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0FC7D" w14:textId="561B9066" w:rsidR="002167CB" w:rsidRDefault="00835991" w:rsidP="00835991">
      <w:r w:rsidRPr="00835991">
        <w:rPr>
          <w:rFonts w:hint="eastAsia"/>
        </w:rPr>
        <w:t>Иммунный</w:t>
      </w:r>
      <w:r w:rsidRPr="00835991">
        <w:t xml:space="preserve"> </w:t>
      </w:r>
      <w:r w:rsidRPr="00835991">
        <w:rPr>
          <w:rFonts w:hint="eastAsia"/>
        </w:rPr>
        <w:t>статус</w:t>
      </w:r>
      <w:r w:rsidRPr="00835991">
        <w:t xml:space="preserve">, </w:t>
      </w:r>
      <w:r w:rsidRPr="00835991">
        <w:rPr>
          <w:rFonts w:hint="eastAsia"/>
        </w:rPr>
        <w:t>микробиоценоз</w:t>
      </w:r>
      <w:r w:rsidRPr="00835991">
        <w:t xml:space="preserve"> </w:t>
      </w:r>
      <w:r w:rsidRPr="00835991">
        <w:rPr>
          <w:rFonts w:hint="eastAsia"/>
        </w:rPr>
        <w:t>кишечника</w:t>
      </w:r>
      <w:r w:rsidRPr="00835991">
        <w:t xml:space="preserve"> </w:t>
      </w:r>
      <w:r w:rsidRPr="00835991">
        <w:rPr>
          <w:rFonts w:hint="eastAsia"/>
        </w:rPr>
        <w:t>поросят</w:t>
      </w:r>
      <w:r w:rsidRPr="00835991">
        <w:t xml:space="preserve"> </w:t>
      </w:r>
      <w:r w:rsidRPr="00835991">
        <w:rPr>
          <w:rFonts w:hint="eastAsia"/>
        </w:rPr>
        <w:t>и</w:t>
      </w:r>
      <w:r w:rsidRPr="00835991">
        <w:t xml:space="preserve"> </w:t>
      </w:r>
      <w:r w:rsidRPr="00835991">
        <w:rPr>
          <w:rFonts w:hint="eastAsia"/>
        </w:rPr>
        <w:t>методы</w:t>
      </w:r>
      <w:r w:rsidRPr="00835991">
        <w:t xml:space="preserve"> </w:t>
      </w:r>
      <w:r w:rsidRPr="00835991">
        <w:rPr>
          <w:rFonts w:hint="eastAsia"/>
        </w:rPr>
        <w:t>их</w:t>
      </w:r>
      <w:r w:rsidRPr="00835991">
        <w:t xml:space="preserve"> </w:t>
      </w:r>
      <w:r w:rsidRPr="00835991">
        <w:rPr>
          <w:rFonts w:hint="eastAsia"/>
        </w:rPr>
        <w:t>коррекции</w:t>
      </w:r>
      <w:r w:rsidRPr="00835991">
        <w:t xml:space="preserve"> </w:t>
      </w:r>
      <w:r w:rsidRPr="00835991">
        <w:rPr>
          <w:rFonts w:hint="eastAsia"/>
        </w:rPr>
        <w:t>биологически</w:t>
      </w:r>
      <w:r w:rsidRPr="00835991">
        <w:t xml:space="preserve"> </w:t>
      </w:r>
      <w:r w:rsidRPr="00835991">
        <w:rPr>
          <w:rFonts w:hint="eastAsia"/>
        </w:rPr>
        <w:t>активными</w:t>
      </w:r>
      <w:r w:rsidRPr="00835991">
        <w:t xml:space="preserve"> </w:t>
      </w:r>
      <w:r w:rsidRPr="00835991">
        <w:rPr>
          <w:rFonts w:hint="eastAsia"/>
        </w:rPr>
        <w:t>продуктами</w:t>
      </w:r>
      <w:r w:rsidRPr="00835991">
        <w:t xml:space="preserve"> </w:t>
      </w:r>
      <w:r w:rsidRPr="00835991">
        <w:rPr>
          <w:rFonts w:hint="eastAsia"/>
        </w:rPr>
        <w:t>пчеловодства</w:t>
      </w:r>
      <w:r>
        <w:t xml:space="preserve"> </w:t>
      </w:r>
      <w:r w:rsidRPr="00835991">
        <w:rPr>
          <w:rFonts w:hint="eastAsia"/>
        </w:rPr>
        <w:t>Маннапова</w:t>
      </w:r>
      <w:r w:rsidRPr="00835991">
        <w:t xml:space="preserve">, </w:t>
      </w:r>
      <w:r w:rsidRPr="00835991">
        <w:rPr>
          <w:rFonts w:hint="eastAsia"/>
        </w:rPr>
        <w:t>Рамзия</w:t>
      </w:r>
      <w:r w:rsidRPr="00835991">
        <w:t xml:space="preserve"> </w:t>
      </w:r>
      <w:r w:rsidRPr="00835991">
        <w:rPr>
          <w:rFonts w:hint="eastAsia"/>
        </w:rPr>
        <w:t>Тимергалеевна</w:t>
      </w:r>
    </w:p>
    <w:p w14:paraId="0A91F217" w14:textId="77777777" w:rsidR="00835991" w:rsidRDefault="00835991" w:rsidP="00835991">
      <w:r>
        <w:rPr>
          <w:rFonts w:hint="eastAsia"/>
        </w:rPr>
        <w:t>ОГЛАВЛЕНИЕ</w:t>
      </w:r>
      <w:r>
        <w:t xml:space="preserve"> </w:t>
      </w:r>
      <w:r>
        <w:rPr>
          <w:rFonts w:hint="eastAsia"/>
        </w:rPr>
        <w:t>ДИССЕРТАЦИИ</w:t>
      </w:r>
    </w:p>
    <w:p w14:paraId="1C0100FF" w14:textId="77777777" w:rsidR="00835991" w:rsidRDefault="00835991" w:rsidP="00835991">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Маннапова</w:t>
      </w:r>
      <w:r>
        <w:t xml:space="preserve">, </w:t>
      </w:r>
      <w:r>
        <w:rPr>
          <w:rFonts w:hint="eastAsia"/>
        </w:rPr>
        <w:t>Рамзия</w:t>
      </w:r>
      <w:r>
        <w:t xml:space="preserve"> </w:t>
      </w:r>
      <w:r>
        <w:rPr>
          <w:rFonts w:hint="eastAsia"/>
        </w:rPr>
        <w:t>Тимергалеевна</w:t>
      </w:r>
    </w:p>
    <w:p w14:paraId="6D9009A8" w14:textId="77777777" w:rsidR="00835991" w:rsidRDefault="00835991" w:rsidP="00835991">
      <w:r>
        <w:rPr>
          <w:rFonts w:hint="eastAsia"/>
        </w:rPr>
        <w:t>ВВЕДЕНИЕ</w:t>
      </w:r>
    </w:p>
    <w:p w14:paraId="49CF55C3" w14:textId="77777777" w:rsidR="00835991" w:rsidRDefault="00835991" w:rsidP="00835991"/>
    <w:p w14:paraId="3219EAB0" w14:textId="77777777" w:rsidR="00835991" w:rsidRDefault="00835991" w:rsidP="00835991">
      <w:r>
        <w:rPr>
          <w:rFonts w:hint="eastAsia"/>
        </w:rPr>
        <w:t>ГЛАВА</w:t>
      </w:r>
      <w:r>
        <w:t xml:space="preserve"> 1 .</w:t>
      </w:r>
      <w:r>
        <w:rPr>
          <w:rFonts w:hint="eastAsia"/>
        </w:rPr>
        <w:t>ВЛИЯНИЕ</w:t>
      </w:r>
      <w:r>
        <w:t xml:space="preserve"> </w:t>
      </w:r>
      <w:r>
        <w:rPr>
          <w:rFonts w:hint="eastAsia"/>
        </w:rPr>
        <w:t>БИОЛОГИЧЕСКИ</w:t>
      </w:r>
      <w:r>
        <w:t xml:space="preserve"> </w:t>
      </w:r>
      <w:r>
        <w:rPr>
          <w:rFonts w:hint="eastAsia"/>
        </w:rPr>
        <w:t>АКТИВНЫХ</w:t>
      </w:r>
      <w:r>
        <w:t xml:space="preserve"> </w:t>
      </w:r>
      <w:r>
        <w:rPr>
          <w:rFonts w:hint="eastAsia"/>
        </w:rPr>
        <w:t>ПРОДУКТОВ</w:t>
      </w:r>
    </w:p>
    <w:p w14:paraId="274D3B67" w14:textId="77777777" w:rsidR="00835991" w:rsidRDefault="00835991" w:rsidP="00835991"/>
    <w:p w14:paraId="58ECB39C" w14:textId="77777777" w:rsidR="00835991" w:rsidRDefault="00835991" w:rsidP="00835991">
      <w:r>
        <w:rPr>
          <w:rFonts w:hint="eastAsia"/>
        </w:rPr>
        <w:t>ПЧЕЛОВОДСТВА</w:t>
      </w:r>
      <w:r>
        <w:t xml:space="preserve"> </w:t>
      </w:r>
      <w:r>
        <w:rPr>
          <w:rFonts w:hint="eastAsia"/>
        </w:rPr>
        <w:t>НА</w:t>
      </w:r>
      <w:r>
        <w:t xml:space="preserve"> </w:t>
      </w:r>
      <w:r>
        <w:rPr>
          <w:rFonts w:hint="eastAsia"/>
        </w:rPr>
        <w:t>ИММУНОГЕНЕЗ</w:t>
      </w:r>
      <w:r>
        <w:t xml:space="preserve"> </w:t>
      </w:r>
      <w:r>
        <w:rPr>
          <w:rFonts w:hint="eastAsia"/>
        </w:rPr>
        <w:t>И</w:t>
      </w:r>
      <w:r>
        <w:t xml:space="preserve"> </w:t>
      </w:r>
      <w:r>
        <w:rPr>
          <w:rFonts w:hint="eastAsia"/>
        </w:rPr>
        <w:t>ЕСТЕСТВЕННЫЙ</w:t>
      </w:r>
    </w:p>
    <w:p w14:paraId="0BB355AC" w14:textId="77777777" w:rsidR="00835991" w:rsidRDefault="00835991" w:rsidP="00835991"/>
    <w:p w14:paraId="79EA4D78" w14:textId="77777777" w:rsidR="00835991" w:rsidRDefault="00835991" w:rsidP="00835991">
      <w:r>
        <w:rPr>
          <w:rFonts w:hint="eastAsia"/>
        </w:rPr>
        <w:t>МИКРОБИОЦЕНОЗ</w:t>
      </w:r>
      <w:r>
        <w:t xml:space="preserve"> </w:t>
      </w:r>
      <w:r>
        <w:rPr>
          <w:rFonts w:hint="eastAsia"/>
        </w:rPr>
        <w:t>КИШЕЧНИКА</w:t>
      </w:r>
      <w:r>
        <w:t xml:space="preserve"> </w:t>
      </w:r>
      <w:r>
        <w:rPr>
          <w:rFonts w:hint="eastAsia"/>
        </w:rPr>
        <w:t>ПОРОСЯТ</w:t>
      </w:r>
      <w:r>
        <w:t>.</w:t>
      </w:r>
    </w:p>
    <w:p w14:paraId="2CAAF852" w14:textId="77777777" w:rsidR="00835991" w:rsidRDefault="00835991" w:rsidP="00835991"/>
    <w:p w14:paraId="360521DB" w14:textId="77777777" w:rsidR="00835991" w:rsidRDefault="00835991" w:rsidP="00835991">
      <w:r>
        <w:rPr>
          <w:rFonts w:hint="eastAsia"/>
        </w:rPr>
        <w:t>А</w:t>
      </w:r>
      <w:r>
        <w:t xml:space="preserve">. </w:t>
      </w:r>
      <w:r>
        <w:rPr>
          <w:rFonts w:hint="eastAsia"/>
        </w:rPr>
        <w:t>ОБЗОР</w:t>
      </w:r>
      <w:r>
        <w:t xml:space="preserve"> </w:t>
      </w:r>
      <w:r>
        <w:rPr>
          <w:rFonts w:hint="eastAsia"/>
        </w:rPr>
        <w:t>ЛИТЕРАТУРЫ</w:t>
      </w:r>
    </w:p>
    <w:p w14:paraId="7DF08DA5" w14:textId="77777777" w:rsidR="00835991" w:rsidRDefault="00835991" w:rsidP="00835991"/>
    <w:p w14:paraId="1076F0E6" w14:textId="77777777" w:rsidR="00835991" w:rsidRDefault="00835991" w:rsidP="00835991">
      <w:r>
        <w:t xml:space="preserve">1. </w:t>
      </w:r>
      <w:r>
        <w:rPr>
          <w:rFonts w:hint="eastAsia"/>
        </w:rPr>
        <w:t>Прополис</w:t>
      </w:r>
      <w:r>
        <w:t xml:space="preserve">: </w:t>
      </w:r>
      <w:r>
        <w:rPr>
          <w:rFonts w:hint="eastAsia"/>
        </w:rPr>
        <w:t>происхождение</w:t>
      </w:r>
      <w:r>
        <w:t xml:space="preserve">, </w:t>
      </w:r>
      <w:r>
        <w:rPr>
          <w:rFonts w:hint="eastAsia"/>
        </w:rPr>
        <w:t>химический</w:t>
      </w:r>
      <w:r>
        <w:t xml:space="preserve"> </w:t>
      </w:r>
      <w:r>
        <w:rPr>
          <w:rFonts w:hint="eastAsia"/>
        </w:rPr>
        <w:t>состав</w:t>
      </w:r>
      <w:r>
        <w:t xml:space="preserve">, </w:t>
      </w:r>
      <w:r>
        <w:rPr>
          <w:rFonts w:hint="eastAsia"/>
        </w:rPr>
        <w:t>биологические</w:t>
      </w:r>
      <w:r>
        <w:t xml:space="preserve"> </w:t>
      </w:r>
      <w:r>
        <w:rPr>
          <w:rFonts w:hint="eastAsia"/>
        </w:rPr>
        <w:t>свойства</w:t>
      </w:r>
      <w:r>
        <w:t xml:space="preserve">,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ветеринарии</w:t>
      </w:r>
      <w:r>
        <w:t>.</w:t>
      </w:r>
    </w:p>
    <w:p w14:paraId="3E046812" w14:textId="77777777" w:rsidR="00835991" w:rsidRDefault="00835991" w:rsidP="00835991"/>
    <w:p w14:paraId="4A193D13" w14:textId="77777777" w:rsidR="00835991" w:rsidRDefault="00835991" w:rsidP="00835991">
      <w:r>
        <w:t xml:space="preserve">2. </w:t>
      </w:r>
      <w:r>
        <w:rPr>
          <w:rFonts w:hint="eastAsia"/>
        </w:rPr>
        <w:t>Цветочная</w:t>
      </w:r>
      <w:r>
        <w:t xml:space="preserve"> </w:t>
      </w:r>
      <w:r>
        <w:rPr>
          <w:rFonts w:hint="eastAsia"/>
        </w:rPr>
        <w:t>пыльца</w:t>
      </w:r>
      <w:r>
        <w:t xml:space="preserve">: </w:t>
      </w:r>
      <w:r>
        <w:rPr>
          <w:rFonts w:hint="eastAsia"/>
        </w:rPr>
        <w:t>происхождение</w:t>
      </w:r>
      <w:r>
        <w:t xml:space="preserve">, </w:t>
      </w:r>
      <w:r>
        <w:rPr>
          <w:rFonts w:hint="eastAsia"/>
        </w:rPr>
        <w:t>химический</w:t>
      </w:r>
      <w:r>
        <w:t xml:space="preserve"> </w:t>
      </w:r>
      <w:r>
        <w:rPr>
          <w:rFonts w:hint="eastAsia"/>
        </w:rPr>
        <w:t>состав</w:t>
      </w:r>
      <w:r>
        <w:t xml:space="preserve">, </w:t>
      </w:r>
      <w:r>
        <w:rPr>
          <w:rFonts w:hint="eastAsia"/>
        </w:rPr>
        <w:t>биологические</w:t>
      </w:r>
      <w:r>
        <w:t xml:space="preserve"> </w:t>
      </w:r>
      <w:r>
        <w:rPr>
          <w:rFonts w:hint="eastAsia"/>
        </w:rPr>
        <w:t>свойства</w:t>
      </w:r>
      <w:r>
        <w:t xml:space="preserve">,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ветеринарии</w:t>
      </w:r>
      <w:r>
        <w:t>.</w:t>
      </w:r>
    </w:p>
    <w:p w14:paraId="4548E721" w14:textId="77777777" w:rsidR="00835991" w:rsidRDefault="00835991" w:rsidP="00835991"/>
    <w:p w14:paraId="18D7C60A" w14:textId="77777777" w:rsidR="00835991" w:rsidRDefault="00835991" w:rsidP="00835991">
      <w:r>
        <w:t xml:space="preserve">3. </w:t>
      </w:r>
      <w:r>
        <w:rPr>
          <w:rFonts w:hint="eastAsia"/>
        </w:rPr>
        <w:t>Маточное</w:t>
      </w:r>
      <w:r>
        <w:t xml:space="preserve"> </w:t>
      </w:r>
      <w:r>
        <w:rPr>
          <w:rFonts w:hint="eastAsia"/>
        </w:rPr>
        <w:t>молочко</w:t>
      </w:r>
      <w:r>
        <w:t xml:space="preserve">: </w:t>
      </w:r>
      <w:r>
        <w:rPr>
          <w:rFonts w:hint="eastAsia"/>
        </w:rPr>
        <w:t>происхождение</w:t>
      </w:r>
      <w:r>
        <w:t xml:space="preserve">, </w:t>
      </w:r>
      <w:r>
        <w:rPr>
          <w:rFonts w:hint="eastAsia"/>
        </w:rPr>
        <w:t>химический</w:t>
      </w:r>
      <w:r>
        <w:t xml:space="preserve"> </w:t>
      </w:r>
      <w:r>
        <w:rPr>
          <w:rFonts w:hint="eastAsia"/>
        </w:rPr>
        <w:t>состав</w:t>
      </w:r>
      <w:r>
        <w:t xml:space="preserve">, </w:t>
      </w:r>
      <w:r>
        <w:rPr>
          <w:rFonts w:hint="eastAsia"/>
        </w:rPr>
        <w:t>биологические</w:t>
      </w:r>
      <w:r>
        <w:t xml:space="preserve"> </w:t>
      </w:r>
      <w:r>
        <w:rPr>
          <w:rFonts w:hint="eastAsia"/>
        </w:rPr>
        <w:t>свойства</w:t>
      </w:r>
      <w:r>
        <w:t xml:space="preserve">, </w:t>
      </w:r>
      <w:r>
        <w:rPr>
          <w:rFonts w:hint="eastAsia"/>
        </w:rPr>
        <w:t>применение</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ветеринарии</w:t>
      </w:r>
      <w:r>
        <w:t>.</w:t>
      </w:r>
    </w:p>
    <w:p w14:paraId="28D53A70" w14:textId="77777777" w:rsidR="00835991" w:rsidRDefault="00835991" w:rsidP="00835991"/>
    <w:p w14:paraId="172F9522" w14:textId="77777777" w:rsidR="00835991" w:rsidRDefault="00835991" w:rsidP="00835991">
      <w:r>
        <w:t xml:space="preserve">4. </w:t>
      </w:r>
      <w:r>
        <w:rPr>
          <w:rFonts w:hint="eastAsia"/>
        </w:rPr>
        <w:t>Бифидобактерии</w:t>
      </w:r>
      <w:r>
        <w:t xml:space="preserve"> </w:t>
      </w:r>
      <w:r>
        <w:rPr>
          <w:rFonts w:hint="eastAsia"/>
        </w:rPr>
        <w:t>и</w:t>
      </w:r>
      <w:r>
        <w:t xml:space="preserve"> </w:t>
      </w:r>
      <w:r>
        <w:rPr>
          <w:rFonts w:hint="eastAsia"/>
        </w:rPr>
        <w:t>лактобациллы</w:t>
      </w:r>
      <w:r>
        <w:t xml:space="preserve"> - </w:t>
      </w:r>
      <w:r>
        <w:rPr>
          <w:rFonts w:hint="eastAsia"/>
        </w:rPr>
        <w:t>бактерии</w:t>
      </w:r>
      <w:r>
        <w:t xml:space="preserve">- </w:t>
      </w:r>
      <w:r>
        <w:rPr>
          <w:rFonts w:hint="eastAsia"/>
        </w:rPr>
        <w:t>пробионты</w:t>
      </w:r>
      <w:r>
        <w:t xml:space="preserve"> </w:t>
      </w:r>
      <w:r>
        <w:rPr>
          <w:rFonts w:hint="eastAsia"/>
        </w:rPr>
        <w:t>свойства</w:t>
      </w:r>
      <w:r>
        <w:t xml:space="preserve"> </w:t>
      </w:r>
      <w:r>
        <w:rPr>
          <w:rFonts w:hint="eastAsia"/>
        </w:rPr>
        <w:t>и</w:t>
      </w:r>
      <w:r>
        <w:t xml:space="preserve"> </w:t>
      </w:r>
      <w:r>
        <w:rPr>
          <w:rFonts w:hint="eastAsia"/>
        </w:rPr>
        <w:t>применение</w:t>
      </w:r>
      <w:r>
        <w:t>).</w:t>
      </w:r>
    </w:p>
    <w:p w14:paraId="177906E8" w14:textId="77777777" w:rsidR="00835991" w:rsidRDefault="00835991" w:rsidP="00835991"/>
    <w:p w14:paraId="190AA5AF" w14:textId="77777777" w:rsidR="00835991" w:rsidRDefault="00835991" w:rsidP="00835991">
      <w:r>
        <w:rPr>
          <w:rFonts w:hint="eastAsia"/>
        </w:rPr>
        <w:t>Б</w:t>
      </w:r>
      <w:r>
        <w:t xml:space="preserve">. </w:t>
      </w:r>
      <w:r>
        <w:rPr>
          <w:rFonts w:hint="eastAsia"/>
        </w:rPr>
        <w:t>СОБСТВЕННЫЕ</w:t>
      </w:r>
      <w:r>
        <w:t xml:space="preserve"> </w:t>
      </w:r>
      <w:r>
        <w:rPr>
          <w:rFonts w:hint="eastAsia"/>
        </w:rPr>
        <w:t>ИССЛЕДОВАНИЯ</w:t>
      </w:r>
      <w:r>
        <w:t>.</w:t>
      </w:r>
    </w:p>
    <w:p w14:paraId="4882F547" w14:textId="77777777" w:rsidR="00835991" w:rsidRDefault="00835991" w:rsidP="00835991"/>
    <w:p w14:paraId="6308824D" w14:textId="77777777" w:rsidR="00835991" w:rsidRDefault="00835991" w:rsidP="00835991">
      <w:r>
        <w:t>1.1 .</w:t>
      </w:r>
      <w:r>
        <w:rPr>
          <w:rFonts w:hint="eastAsia"/>
        </w:rPr>
        <w:t>Материал</w:t>
      </w:r>
      <w:r>
        <w:t xml:space="preserve"> </w:t>
      </w:r>
      <w:r>
        <w:rPr>
          <w:rFonts w:hint="eastAsia"/>
        </w:rPr>
        <w:t>и</w:t>
      </w:r>
      <w:r>
        <w:t xml:space="preserve"> </w:t>
      </w:r>
      <w:r>
        <w:rPr>
          <w:rFonts w:hint="eastAsia"/>
        </w:rPr>
        <w:t>методы</w:t>
      </w:r>
      <w:r>
        <w:t>.</w:t>
      </w:r>
    </w:p>
    <w:p w14:paraId="587BB82F" w14:textId="77777777" w:rsidR="00835991" w:rsidRDefault="00835991" w:rsidP="00835991"/>
    <w:p w14:paraId="1D55D8B7" w14:textId="77777777" w:rsidR="00835991" w:rsidRDefault="00835991" w:rsidP="00835991">
      <w:r>
        <w:lastRenderedPageBreak/>
        <w:t xml:space="preserve">1.2.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прополиса</w:t>
      </w:r>
      <w:r>
        <w:t xml:space="preserve">, </w:t>
      </w:r>
      <w:r>
        <w:rPr>
          <w:rFonts w:hint="eastAsia"/>
        </w:rPr>
        <w:t>цветочной</w:t>
      </w:r>
      <w:r>
        <w:t xml:space="preserve"> </w:t>
      </w:r>
      <w:r>
        <w:rPr>
          <w:rFonts w:hint="eastAsia"/>
        </w:rPr>
        <w:t>пыльцы</w:t>
      </w:r>
      <w:r>
        <w:t xml:space="preserve"> </w:t>
      </w:r>
      <w:r>
        <w:rPr>
          <w:rFonts w:hint="eastAsia"/>
        </w:rPr>
        <w:t>и</w:t>
      </w:r>
      <w:r>
        <w:t xml:space="preserve"> </w:t>
      </w:r>
      <w:r>
        <w:rPr>
          <w:rFonts w:hint="eastAsia"/>
        </w:rPr>
        <w:t>маточного</w:t>
      </w:r>
      <w:r>
        <w:t xml:space="preserve"> </w:t>
      </w:r>
      <w:r>
        <w:rPr>
          <w:rFonts w:hint="eastAsia"/>
        </w:rPr>
        <w:t>молочка</w:t>
      </w:r>
      <w:r>
        <w:t xml:space="preserve"> </w:t>
      </w:r>
      <w:r>
        <w:rPr>
          <w:rFonts w:hint="eastAsia"/>
        </w:rPr>
        <w:t>на</w:t>
      </w:r>
      <w:r>
        <w:t xml:space="preserve"> </w:t>
      </w:r>
      <w:r>
        <w:rPr>
          <w:rFonts w:hint="eastAsia"/>
        </w:rPr>
        <w:t>иммуногенез</w:t>
      </w:r>
      <w:r>
        <w:t>.</w:t>
      </w:r>
    </w:p>
    <w:p w14:paraId="01679EB4" w14:textId="77777777" w:rsidR="00835991" w:rsidRDefault="00835991" w:rsidP="00835991"/>
    <w:p w14:paraId="7F401808" w14:textId="77777777" w:rsidR="00835991" w:rsidRDefault="00835991" w:rsidP="00835991">
      <w:r>
        <w:t xml:space="preserve">1.2.1.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прополиса</w:t>
      </w:r>
      <w:r>
        <w:t xml:space="preserve">, </w:t>
      </w:r>
      <w:r>
        <w:rPr>
          <w:rFonts w:hint="eastAsia"/>
        </w:rPr>
        <w:t>цветочной</w:t>
      </w:r>
      <w:r>
        <w:t xml:space="preserve"> </w:t>
      </w:r>
      <w:r>
        <w:rPr>
          <w:rFonts w:hint="eastAsia"/>
        </w:rPr>
        <w:t>пыльцы</w:t>
      </w:r>
      <w:r>
        <w:t xml:space="preserve"> </w:t>
      </w:r>
      <w:r>
        <w:rPr>
          <w:rFonts w:hint="eastAsia"/>
        </w:rPr>
        <w:t>и</w:t>
      </w:r>
      <w:r>
        <w:t xml:space="preserve"> </w:t>
      </w:r>
      <w:r>
        <w:rPr>
          <w:rFonts w:hint="eastAsia"/>
        </w:rPr>
        <w:t>маточного</w:t>
      </w:r>
      <w:r>
        <w:t xml:space="preserve"> </w:t>
      </w:r>
      <w:r>
        <w:rPr>
          <w:rFonts w:hint="eastAsia"/>
        </w:rPr>
        <w:t>молочка</w:t>
      </w:r>
      <w:r>
        <w:t xml:space="preserve"> </w:t>
      </w:r>
      <w:r>
        <w:rPr>
          <w:rFonts w:hint="eastAsia"/>
        </w:rPr>
        <w:t>на</w:t>
      </w:r>
      <w:r>
        <w:t xml:space="preserve"> </w:t>
      </w:r>
      <w:r>
        <w:rPr>
          <w:rFonts w:hint="eastAsia"/>
        </w:rPr>
        <w:t>факторы</w:t>
      </w:r>
      <w:r>
        <w:t xml:space="preserve"> </w:t>
      </w:r>
      <w:r>
        <w:rPr>
          <w:rFonts w:hint="eastAsia"/>
        </w:rPr>
        <w:t>естественной</w:t>
      </w:r>
      <w:r>
        <w:t xml:space="preserve"> </w:t>
      </w:r>
      <w:r>
        <w:rPr>
          <w:rFonts w:hint="eastAsia"/>
        </w:rPr>
        <w:t>резистентности</w:t>
      </w:r>
      <w:r>
        <w:t>.</w:t>
      </w:r>
    </w:p>
    <w:p w14:paraId="58E6F766" w14:textId="77777777" w:rsidR="00835991" w:rsidRDefault="00835991" w:rsidP="00835991"/>
    <w:p w14:paraId="2FADD940" w14:textId="77777777" w:rsidR="00835991" w:rsidRDefault="00835991" w:rsidP="00835991">
      <w:r>
        <w:t xml:space="preserve">1.2.1.1. </w:t>
      </w:r>
      <w:r>
        <w:rPr>
          <w:rFonts w:hint="eastAsia"/>
        </w:rPr>
        <w:t>Динамика</w:t>
      </w:r>
      <w:r>
        <w:t xml:space="preserve"> </w:t>
      </w:r>
      <w:r>
        <w:rPr>
          <w:rFonts w:hint="eastAsia"/>
        </w:rPr>
        <w:t>комплементарной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w:t>
      </w:r>
    </w:p>
    <w:p w14:paraId="3B7433E2" w14:textId="77777777" w:rsidR="00835991" w:rsidRDefault="00835991" w:rsidP="00835991"/>
    <w:p w14:paraId="73F73173" w14:textId="77777777" w:rsidR="00835991" w:rsidRDefault="00835991" w:rsidP="00835991">
      <w:r>
        <w:t xml:space="preserve">1.2.1.2. </w:t>
      </w:r>
      <w:r>
        <w:rPr>
          <w:rFonts w:hint="eastAsia"/>
        </w:rPr>
        <w:t>Динамика</w:t>
      </w:r>
      <w:r>
        <w:t xml:space="preserve"> </w:t>
      </w:r>
      <w:r>
        <w:rPr>
          <w:rFonts w:hint="eastAsia"/>
        </w:rPr>
        <w:t>бактерицидной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w:t>
      </w:r>
    </w:p>
    <w:p w14:paraId="6D310C80" w14:textId="77777777" w:rsidR="00835991" w:rsidRDefault="00835991" w:rsidP="00835991"/>
    <w:p w14:paraId="0DB970EE" w14:textId="77777777" w:rsidR="00835991" w:rsidRDefault="00835991" w:rsidP="00835991">
      <w:r>
        <w:t xml:space="preserve">1.2.1.3. </w:t>
      </w:r>
      <w:r>
        <w:rPr>
          <w:rFonts w:hint="eastAsia"/>
        </w:rPr>
        <w:t>Динамика</w:t>
      </w:r>
      <w:r>
        <w:t xml:space="preserve"> </w:t>
      </w:r>
      <w:r>
        <w:rPr>
          <w:rFonts w:hint="eastAsia"/>
        </w:rPr>
        <w:t>фагоцитарной</w:t>
      </w:r>
      <w:r>
        <w:t xml:space="preserve"> </w:t>
      </w:r>
      <w:r>
        <w:rPr>
          <w:rFonts w:hint="eastAsia"/>
        </w:rPr>
        <w:t>активности</w:t>
      </w:r>
      <w:r>
        <w:t xml:space="preserve"> </w:t>
      </w:r>
      <w:r>
        <w:rPr>
          <w:rFonts w:hint="eastAsia"/>
        </w:rPr>
        <w:t>лейкоцитов</w:t>
      </w:r>
      <w:r>
        <w:t xml:space="preserve"> </w:t>
      </w:r>
      <w:r>
        <w:rPr>
          <w:rFonts w:hint="eastAsia"/>
        </w:rPr>
        <w:t>крови</w:t>
      </w:r>
      <w:r>
        <w:t>.</w:t>
      </w:r>
    </w:p>
    <w:p w14:paraId="1E2E19A1" w14:textId="77777777" w:rsidR="00835991" w:rsidRDefault="00835991" w:rsidP="00835991"/>
    <w:p w14:paraId="6999EDAF" w14:textId="77777777" w:rsidR="00835991" w:rsidRDefault="00835991" w:rsidP="00835991">
      <w:r>
        <w:t xml:space="preserve">1.2.2.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БАЛЛ</w:t>
      </w:r>
      <w:r>
        <w:t xml:space="preserve"> : </w:t>
      </w:r>
      <w:r>
        <w:rPr>
          <w:rFonts w:hint="eastAsia"/>
        </w:rPr>
        <w:t>прополиса</w:t>
      </w:r>
      <w:r>
        <w:t xml:space="preserve">, </w:t>
      </w:r>
      <w:r>
        <w:rPr>
          <w:rFonts w:hint="eastAsia"/>
        </w:rPr>
        <w:t>цветочной</w:t>
      </w:r>
      <w:r>
        <w:t xml:space="preserve"> </w:t>
      </w:r>
      <w:r>
        <w:rPr>
          <w:rFonts w:hint="eastAsia"/>
        </w:rPr>
        <w:t>пыльцы</w:t>
      </w:r>
      <w:r>
        <w:t xml:space="preserve"> </w:t>
      </w:r>
      <w:r>
        <w:rPr>
          <w:rFonts w:hint="eastAsia"/>
        </w:rPr>
        <w:t>и</w:t>
      </w:r>
      <w:r>
        <w:t xml:space="preserve"> </w:t>
      </w:r>
      <w:r>
        <w:rPr>
          <w:rFonts w:hint="eastAsia"/>
        </w:rPr>
        <w:t>маточного</w:t>
      </w:r>
      <w:r>
        <w:t xml:space="preserve"> </w:t>
      </w:r>
      <w:r>
        <w:rPr>
          <w:rFonts w:hint="eastAsia"/>
        </w:rPr>
        <w:t>молочка</w:t>
      </w:r>
      <w:r>
        <w:t xml:space="preserve"> </w:t>
      </w:r>
      <w:r>
        <w:rPr>
          <w:rFonts w:hint="eastAsia"/>
        </w:rPr>
        <w:t>на</w:t>
      </w:r>
      <w:r>
        <w:t xml:space="preserve"> </w:t>
      </w:r>
      <w:r>
        <w:rPr>
          <w:rFonts w:hint="eastAsia"/>
        </w:rPr>
        <w:t>Т</w:t>
      </w:r>
      <w:r>
        <w:t xml:space="preserve">- </w:t>
      </w:r>
      <w:r>
        <w:rPr>
          <w:rFonts w:hint="eastAsia"/>
        </w:rPr>
        <w:t>и</w:t>
      </w:r>
      <w:r>
        <w:t xml:space="preserve"> </w:t>
      </w:r>
      <w:r>
        <w:rPr>
          <w:rFonts w:hint="eastAsia"/>
        </w:rPr>
        <w:t>В</w:t>
      </w:r>
      <w:r>
        <w:t xml:space="preserve">- </w:t>
      </w:r>
      <w:r>
        <w:rPr>
          <w:rFonts w:hint="eastAsia"/>
        </w:rPr>
        <w:t>системы</w:t>
      </w:r>
      <w:r>
        <w:t xml:space="preserve"> </w:t>
      </w:r>
      <w:r>
        <w:rPr>
          <w:rFonts w:hint="eastAsia"/>
        </w:rPr>
        <w:t>иммунитета</w:t>
      </w:r>
      <w:r>
        <w:t>.</w:t>
      </w:r>
    </w:p>
    <w:p w14:paraId="51403541" w14:textId="77777777" w:rsidR="00835991" w:rsidRDefault="00835991" w:rsidP="00835991"/>
    <w:p w14:paraId="2747E0EC" w14:textId="77777777" w:rsidR="00835991" w:rsidRDefault="00835991" w:rsidP="00835991">
      <w:r>
        <w:t xml:space="preserve">1.2.2.1. </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их</w:t>
      </w:r>
      <w:r>
        <w:t xml:space="preserve"> </w:t>
      </w:r>
      <w:r>
        <w:rPr>
          <w:rFonts w:hint="eastAsia"/>
        </w:rPr>
        <w:t>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крови</w:t>
      </w:r>
      <w:r>
        <w:t>.</w:t>
      </w:r>
    </w:p>
    <w:p w14:paraId="0B8C7D34" w14:textId="77777777" w:rsidR="00835991" w:rsidRDefault="00835991" w:rsidP="00835991"/>
    <w:p w14:paraId="27ABE199" w14:textId="77777777" w:rsidR="00835991" w:rsidRDefault="00835991" w:rsidP="00835991">
      <w:r>
        <w:t xml:space="preserve">1.2.2.2. </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их</w:t>
      </w:r>
      <w:r>
        <w:t xml:space="preserve"> </w:t>
      </w:r>
      <w:r>
        <w:rPr>
          <w:rFonts w:hint="eastAsia"/>
        </w:rPr>
        <w:t>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лимфатическом</w:t>
      </w:r>
      <w:r>
        <w:t xml:space="preserve"> </w:t>
      </w:r>
      <w:r>
        <w:rPr>
          <w:rFonts w:hint="eastAsia"/>
        </w:rPr>
        <w:t>узле</w:t>
      </w:r>
      <w:r>
        <w:t>.</w:t>
      </w:r>
    </w:p>
    <w:p w14:paraId="07FA7CC8" w14:textId="77777777" w:rsidR="00835991" w:rsidRDefault="00835991" w:rsidP="00835991"/>
    <w:p w14:paraId="2F91C219" w14:textId="77777777" w:rsidR="00835991" w:rsidRDefault="00835991" w:rsidP="00835991">
      <w:r>
        <w:t xml:space="preserve">1.2.2.3. </w:t>
      </w:r>
      <w:r>
        <w:rPr>
          <w:rFonts w:hint="eastAsia"/>
        </w:rPr>
        <w:t>Динамика</w:t>
      </w:r>
      <w:r>
        <w:t xml:space="preserve"> </w:t>
      </w:r>
      <w:r>
        <w:rPr>
          <w:rFonts w:hint="eastAsia"/>
        </w:rPr>
        <w:t>Т</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селезенке</w:t>
      </w:r>
      <w:r>
        <w:t>.</w:t>
      </w:r>
    </w:p>
    <w:p w14:paraId="05D010D4" w14:textId="77777777" w:rsidR="00835991" w:rsidRDefault="00835991" w:rsidP="00835991"/>
    <w:p w14:paraId="1A223D08" w14:textId="77777777" w:rsidR="00835991" w:rsidRDefault="00835991" w:rsidP="00835991">
      <w:r>
        <w:t xml:space="preserve">1.2.2.4. </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в</w:t>
      </w:r>
      <w:r>
        <w:t xml:space="preserve"> </w:t>
      </w:r>
      <w:r>
        <w:rPr>
          <w:rFonts w:hint="eastAsia"/>
        </w:rPr>
        <w:t>тимусе</w:t>
      </w:r>
      <w:r>
        <w:t>.</w:t>
      </w:r>
    </w:p>
    <w:p w14:paraId="2E8C0F3C" w14:textId="77777777" w:rsidR="00835991" w:rsidRDefault="00835991" w:rsidP="00835991"/>
    <w:p w14:paraId="4E313488" w14:textId="77777777" w:rsidR="00835991" w:rsidRDefault="00835991" w:rsidP="00835991">
      <w:r>
        <w:t xml:space="preserve">1.2.2.5.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прополиса</w:t>
      </w:r>
      <w:r>
        <w:t xml:space="preserve">, </w:t>
      </w:r>
      <w:r>
        <w:rPr>
          <w:rFonts w:hint="eastAsia"/>
        </w:rPr>
        <w:t>цветочной</w:t>
      </w:r>
      <w:r>
        <w:t xml:space="preserve"> </w:t>
      </w:r>
      <w:r>
        <w:rPr>
          <w:rFonts w:hint="eastAsia"/>
        </w:rPr>
        <w:t>пыльцы</w:t>
      </w:r>
      <w:r>
        <w:t xml:space="preserve"> </w:t>
      </w:r>
      <w:r>
        <w:rPr>
          <w:rFonts w:hint="eastAsia"/>
        </w:rPr>
        <w:t>и</w:t>
      </w:r>
      <w:r>
        <w:t xml:space="preserve"> </w:t>
      </w:r>
      <w:r>
        <w:rPr>
          <w:rFonts w:hint="eastAsia"/>
        </w:rPr>
        <w:t>маточного</w:t>
      </w:r>
      <w:r>
        <w:t xml:space="preserve"> </w:t>
      </w:r>
      <w:r>
        <w:rPr>
          <w:rFonts w:hint="eastAsia"/>
        </w:rPr>
        <w:t>молочка</w:t>
      </w:r>
      <w:r>
        <w:t xml:space="preserve"> </w:t>
      </w:r>
      <w:r>
        <w:rPr>
          <w:rFonts w:hint="eastAsia"/>
        </w:rPr>
        <w:t>на</w:t>
      </w:r>
      <w:r>
        <w:t xml:space="preserve"> </w:t>
      </w:r>
      <w:r>
        <w:rPr>
          <w:rFonts w:hint="eastAsia"/>
        </w:rPr>
        <w:t>Т</w:t>
      </w:r>
      <w:r>
        <w:t xml:space="preserve">- </w:t>
      </w:r>
      <w:r>
        <w:rPr>
          <w:rFonts w:hint="eastAsia"/>
        </w:rPr>
        <w:t>и</w:t>
      </w:r>
      <w:r>
        <w:t xml:space="preserve"> B-</w:t>
      </w:r>
      <w:r>
        <w:rPr>
          <w:rFonts w:hint="eastAsia"/>
        </w:rPr>
        <w:t>зависимые</w:t>
      </w:r>
      <w:r>
        <w:t xml:space="preserve"> </w:t>
      </w:r>
      <w:r>
        <w:rPr>
          <w:rFonts w:hint="eastAsia"/>
        </w:rPr>
        <w:t>зоны</w:t>
      </w:r>
      <w:r>
        <w:t xml:space="preserve"> </w:t>
      </w:r>
      <w:r>
        <w:rPr>
          <w:rFonts w:hint="eastAsia"/>
        </w:rPr>
        <w:t>лимфоидных</w:t>
      </w:r>
      <w:r>
        <w:t xml:space="preserve"> </w:t>
      </w:r>
      <w:r>
        <w:rPr>
          <w:rFonts w:hint="eastAsia"/>
        </w:rPr>
        <w:t>органов</w:t>
      </w:r>
      <w:r>
        <w:t>.</w:t>
      </w:r>
    </w:p>
    <w:p w14:paraId="50B9270A" w14:textId="77777777" w:rsidR="00835991" w:rsidRDefault="00835991" w:rsidP="00835991"/>
    <w:p w14:paraId="6A1B781B" w14:textId="77777777" w:rsidR="00835991" w:rsidRDefault="00835991" w:rsidP="00835991">
      <w:r>
        <w:t xml:space="preserve">1.2.2.5.1.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лимфатического</w:t>
      </w:r>
      <w:r>
        <w:t xml:space="preserve"> </w:t>
      </w:r>
      <w:r>
        <w:rPr>
          <w:rFonts w:hint="eastAsia"/>
        </w:rPr>
        <w:t>узла</w:t>
      </w:r>
      <w:r>
        <w:t>.</w:t>
      </w:r>
    </w:p>
    <w:p w14:paraId="3ADB9CF8" w14:textId="77777777" w:rsidR="00835991" w:rsidRDefault="00835991" w:rsidP="00835991"/>
    <w:p w14:paraId="1621A4EC" w14:textId="77777777" w:rsidR="00835991" w:rsidRDefault="00835991" w:rsidP="00835991">
      <w:r>
        <w:lastRenderedPageBreak/>
        <w:t xml:space="preserve">1.2.2.5.2.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селезенки</w:t>
      </w:r>
      <w:r>
        <w:t>.</w:t>
      </w:r>
    </w:p>
    <w:p w14:paraId="23C0A882" w14:textId="77777777" w:rsidR="00835991" w:rsidRDefault="00835991" w:rsidP="00835991"/>
    <w:p w14:paraId="310D549A" w14:textId="77777777" w:rsidR="00835991" w:rsidRDefault="00835991" w:rsidP="00835991">
      <w:r>
        <w:t xml:space="preserve">1.2.2.5.3.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тимуса</w:t>
      </w:r>
      <w:r>
        <w:t>.</w:t>
      </w:r>
    </w:p>
    <w:p w14:paraId="67735576" w14:textId="77777777" w:rsidR="00835991" w:rsidRDefault="00835991" w:rsidP="00835991"/>
    <w:p w14:paraId="4EA26E93" w14:textId="77777777" w:rsidR="00835991" w:rsidRDefault="00835991" w:rsidP="00835991">
      <w:r>
        <w:t xml:space="preserve">1.3. </w:t>
      </w:r>
      <w:r>
        <w:rPr>
          <w:rFonts w:hint="eastAsia"/>
        </w:rPr>
        <w:t>Коррекция</w:t>
      </w:r>
      <w:r>
        <w:t xml:space="preserve"> </w:t>
      </w:r>
      <w:r>
        <w:rPr>
          <w:rFonts w:hint="eastAsia"/>
        </w:rPr>
        <w:t>БАЛЛ</w:t>
      </w:r>
      <w:r>
        <w:t xml:space="preserve"> </w:t>
      </w:r>
      <w:r>
        <w:rPr>
          <w:rFonts w:hint="eastAsia"/>
        </w:rPr>
        <w:t>естественного</w:t>
      </w:r>
      <w:r>
        <w:t xml:space="preserve"> </w:t>
      </w:r>
      <w:r>
        <w:rPr>
          <w:rFonts w:hint="eastAsia"/>
        </w:rPr>
        <w:t>микробиоценоза</w:t>
      </w:r>
      <w:r>
        <w:t xml:space="preserve"> </w:t>
      </w:r>
      <w:r>
        <w:rPr>
          <w:rFonts w:hint="eastAsia"/>
        </w:rPr>
        <w:t>кишечника</w:t>
      </w:r>
      <w:r>
        <w:t xml:space="preserve"> </w:t>
      </w:r>
      <w:r>
        <w:rPr>
          <w:rFonts w:hint="eastAsia"/>
        </w:rPr>
        <w:t>поросят</w:t>
      </w:r>
      <w:r>
        <w:t>.</w:t>
      </w:r>
    </w:p>
    <w:p w14:paraId="4878EE05" w14:textId="77777777" w:rsidR="00835991" w:rsidRDefault="00835991" w:rsidP="00835991"/>
    <w:p w14:paraId="62500FE1" w14:textId="77777777" w:rsidR="00835991" w:rsidRDefault="00835991" w:rsidP="00835991">
      <w:r>
        <w:t>1.3.1 .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прополиса</w:t>
      </w:r>
      <w:r>
        <w:t xml:space="preserve"> </w:t>
      </w:r>
      <w:r>
        <w:rPr>
          <w:rFonts w:hint="eastAsia"/>
        </w:rPr>
        <w:t>на</w:t>
      </w:r>
      <w:r>
        <w:t xml:space="preserve"> </w:t>
      </w:r>
      <w:r>
        <w:rPr>
          <w:rFonts w:hint="eastAsia"/>
        </w:rPr>
        <w:t>микробиоценоз</w:t>
      </w:r>
      <w:r>
        <w:t xml:space="preserve"> </w:t>
      </w:r>
      <w:r>
        <w:rPr>
          <w:rFonts w:hint="eastAsia"/>
        </w:rPr>
        <w:t>кишечника</w:t>
      </w:r>
    </w:p>
    <w:p w14:paraId="347E1151" w14:textId="77777777" w:rsidR="00835991" w:rsidRDefault="00835991" w:rsidP="00835991"/>
    <w:p w14:paraId="636B1D73" w14:textId="77777777" w:rsidR="00835991" w:rsidRDefault="00835991" w:rsidP="00835991">
      <w:r>
        <w:t xml:space="preserve">1.3.2.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цветочной</w:t>
      </w:r>
      <w:r>
        <w:t xml:space="preserve"> </w:t>
      </w:r>
      <w:r>
        <w:rPr>
          <w:rFonts w:hint="eastAsia"/>
        </w:rPr>
        <w:t>пыльцы</w:t>
      </w:r>
      <w:r>
        <w:t xml:space="preserve"> </w:t>
      </w:r>
      <w:r>
        <w:rPr>
          <w:rFonts w:hint="eastAsia"/>
        </w:rPr>
        <w:t>на</w:t>
      </w:r>
      <w:r>
        <w:t xml:space="preserve"> </w:t>
      </w:r>
      <w:r>
        <w:rPr>
          <w:rFonts w:hint="eastAsia"/>
        </w:rPr>
        <w:t>микробиоценоз</w:t>
      </w:r>
      <w:r>
        <w:t xml:space="preserve"> </w:t>
      </w:r>
      <w:r>
        <w:rPr>
          <w:rFonts w:hint="eastAsia"/>
        </w:rPr>
        <w:t>кишечника</w:t>
      </w:r>
      <w:r>
        <w:t>.</w:t>
      </w:r>
    </w:p>
    <w:p w14:paraId="1F55BA7E" w14:textId="77777777" w:rsidR="00835991" w:rsidRDefault="00835991" w:rsidP="00835991"/>
    <w:p w14:paraId="36E034F6" w14:textId="77777777" w:rsidR="00835991" w:rsidRDefault="00835991" w:rsidP="00835991">
      <w:r>
        <w:t xml:space="preserve">1.3.3.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маточного</w:t>
      </w:r>
      <w:r>
        <w:t xml:space="preserve"> </w:t>
      </w:r>
      <w:r>
        <w:rPr>
          <w:rFonts w:hint="eastAsia"/>
        </w:rPr>
        <w:t>молочка</w:t>
      </w:r>
      <w:r>
        <w:t xml:space="preserve"> </w:t>
      </w:r>
      <w:r>
        <w:rPr>
          <w:rFonts w:hint="eastAsia"/>
        </w:rPr>
        <w:t>на</w:t>
      </w:r>
      <w:r>
        <w:t xml:space="preserve"> </w:t>
      </w:r>
      <w:r>
        <w:rPr>
          <w:rFonts w:hint="eastAsia"/>
        </w:rPr>
        <w:t>микробиоценоз</w:t>
      </w:r>
      <w:r>
        <w:t xml:space="preserve"> </w:t>
      </w:r>
      <w:r>
        <w:rPr>
          <w:rFonts w:hint="eastAsia"/>
        </w:rPr>
        <w:t>кишечника</w:t>
      </w:r>
      <w:r>
        <w:t>.</w:t>
      </w:r>
    </w:p>
    <w:p w14:paraId="525C9C41" w14:textId="77777777" w:rsidR="00835991" w:rsidRDefault="00835991" w:rsidP="00835991"/>
    <w:p w14:paraId="45E3501D" w14:textId="77777777" w:rsidR="00835991" w:rsidRDefault="00835991" w:rsidP="00835991">
      <w:r>
        <w:t xml:space="preserve">1.4. </w:t>
      </w:r>
      <w:r>
        <w:rPr>
          <w:rFonts w:hint="eastAsia"/>
        </w:rPr>
        <w:t>Влияние</w:t>
      </w:r>
      <w:r>
        <w:t xml:space="preserve"> </w:t>
      </w:r>
      <w:r>
        <w:rPr>
          <w:rFonts w:hint="eastAsia"/>
        </w:rPr>
        <w:t>различных</w:t>
      </w:r>
      <w:r>
        <w:t xml:space="preserve"> </w:t>
      </w:r>
      <w:r>
        <w:rPr>
          <w:rFonts w:hint="eastAsia"/>
        </w:rPr>
        <w:t>доз</w:t>
      </w:r>
      <w:r>
        <w:t xml:space="preserve"> </w:t>
      </w:r>
      <w:r>
        <w:rPr>
          <w:rFonts w:hint="eastAsia"/>
        </w:rPr>
        <w:t>БАПП</w:t>
      </w:r>
      <w:r>
        <w:t xml:space="preserve">: </w:t>
      </w:r>
      <w:r>
        <w:rPr>
          <w:rFonts w:hint="eastAsia"/>
        </w:rPr>
        <w:t>прополиса</w:t>
      </w:r>
      <w:r>
        <w:t xml:space="preserve">, </w:t>
      </w:r>
      <w:r>
        <w:rPr>
          <w:rFonts w:hint="eastAsia"/>
        </w:rPr>
        <w:t>цветочной</w:t>
      </w:r>
      <w:r>
        <w:t xml:space="preserve"> </w:t>
      </w:r>
      <w:r>
        <w:rPr>
          <w:rFonts w:hint="eastAsia"/>
        </w:rPr>
        <w:t>пыльцы</w:t>
      </w:r>
      <w:r>
        <w:t xml:space="preserve"> </w:t>
      </w:r>
      <w:r>
        <w:rPr>
          <w:rFonts w:hint="eastAsia"/>
        </w:rPr>
        <w:t>и</w:t>
      </w:r>
      <w:r>
        <w:t xml:space="preserve"> </w:t>
      </w:r>
      <w:r>
        <w:rPr>
          <w:rFonts w:hint="eastAsia"/>
        </w:rPr>
        <w:t>маточного</w:t>
      </w:r>
      <w:r>
        <w:t xml:space="preserve"> </w:t>
      </w:r>
      <w:r>
        <w:rPr>
          <w:rFonts w:hint="eastAsia"/>
        </w:rPr>
        <w:t>молочка</w:t>
      </w:r>
      <w:r>
        <w:t xml:space="preserve"> </w:t>
      </w:r>
      <w:r>
        <w:rPr>
          <w:rFonts w:hint="eastAsia"/>
        </w:rPr>
        <w:t>на</w:t>
      </w:r>
      <w:r>
        <w:t xml:space="preserve"> </w:t>
      </w:r>
      <w:r>
        <w:rPr>
          <w:rFonts w:hint="eastAsia"/>
        </w:rPr>
        <w:t>прирост</w:t>
      </w:r>
      <w:r>
        <w:t xml:space="preserve"> </w:t>
      </w:r>
      <w:r>
        <w:rPr>
          <w:rFonts w:hint="eastAsia"/>
        </w:rPr>
        <w:t>массы</w:t>
      </w:r>
      <w:r>
        <w:t xml:space="preserve"> </w:t>
      </w:r>
      <w:r>
        <w:rPr>
          <w:rFonts w:hint="eastAsia"/>
        </w:rPr>
        <w:t>тела</w:t>
      </w:r>
      <w:r>
        <w:t xml:space="preserve"> </w:t>
      </w:r>
      <w:r>
        <w:rPr>
          <w:rFonts w:hint="eastAsia"/>
        </w:rPr>
        <w:t>и</w:t>
      </w:r>
      <w:r>
        <w:t xml:space="preserve"> </w:t>
      </w:r>
      <w:r>
        <w:rPr>
          <w:rFonts w:hint="eastAsia"/>
        </w:rPr>
        <w:t>сохранность</w:t>
      </w:r>
      <w:r>
        <w:t xml:space="preserve"> </w:t>
      </w:r>
      <w:r>
        <w:rPr>
          <w:rFonts w:hint="eastAsia"/>
        </w:rPr>
        <w:t>поросят</w:t>
      </w:r>
    </w:p>
    <w:p w14:paraId="3C8554F5" w14:textId="77777777" w:rsidR="00835991" w:rsidRDefault="00835991" w:rsidP="00835991"/>
    <w:p w14:paraId="62190E79" w14:textId="77777777" w:rsidR="00835991" w:rsidRDefault="00835991" w:rsidP="00835991">
      <w:r>
        <w:t xml:space="preserve">1.5.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w:t>
      </w:r>
      <w:r>
        <w:rPr>
          <w:rFonts w:hint="eastAsia"/>
        </w:rPr>
        <w:t>ПО</w:t>
      </w:r>
      <w:r>
        <w:t xml:space="preserve"> 1 </w:t>
      </w:r>
      <w:r>
        <w:rPr>
          <w:rFonts w:hint="eastAsia"/>
        </w:rPr>
        <w:t>ГЛАВЕ</w:t>
      </w:r>
      <w:r>
        <w:t>.</w:t>
      </w:r>
    </w:p>
    <w:p w14:paraId="764D1F21" w14:textId="77777777" w:rsidR="00835991" w:rsidRDefault="00835991" w:rsidP="00835991"/>
    <w:p w14:paraId="07B039C4" w14:textId="77777777" w:rsidR="00835991" w:rsidRDefault="00835991" w:rsidP="00835991">
      <w:r>
        <w:rPr>
          <w:rFonts w:hint="eastAsia"/>
        </w:rPr>
        <w:t>ВЫВОДЫ</w:t>
      </w:r>
      <w:r>
        <w:t xml:space="preserve"> </w:t>
      </w:r>
      <w:r>
        <w:rPr>
          <w:rFonts w:hint="eastAsia"/>
        </w:rPr>
        <w:t>ПО</w:t>
      </w:r>
      <w:r>
        <w:t xml:space="preserve"> 1 </w:t>
      </w:r>
      <w:r>
        <w:rPr>
          <w:rFonts w:hint="eastAsia"/>
        </w:rPr>
        <w:t>ГЛАВЕ</w:t>
      </w:r>
      <w:r>
        <w:t>.</w:t>
      </w:r>
    </w:p>
    <w:p w14:paraId="0EA4C296" w14:textId="77777777" w:rsidR="00835991" w:rsidRDefault="00835991" w:rsidP="00835991"/>
    <w:p w14:paraId="61C9B8AD" w14:textId="77777777" w:rsidR="00835991" w:rsidRDefault="00835991" w:rsidP="00835991">
      <w:r>
        <w:rPr>
          <w:rFonts w:hint="eastAsia"/>
        </w:rPr>
        <w:t>ПРАКТИЧЕСКИЕ</w:t>
      </w:r>
      <w:r>
        <w:t xml:space="preserve"> </w:t>
      </w:r>
      <w:r>
        <w:rPr>
          <w:rFonts w:hint="eastAsia"/>
        </w:rPr>
        <w:t>ПРЕДЛОЖЕНИЯ</w:t>
      </w:r>
      <w:r>
        <w:t xml:space="preserve"> </w:t>
      </w:r>
      <w:r>
        <w:rPr>
          <w:rFonts w:hint="eastAsia"/>
        </w:rPr>
        <w:t>ПО</w:t>
      </w:r>
      <w:r>
        <w:t xml:space="preserve"> 1 </w:t>
      </w:r>
      <w:r>
        <w:rPr>
          <w:rFonts w:hint="eastAsia"/>
        </w:rPr>
        <w:t>ГЛАВЕ</w:t>
      </w:r>
      <w:r>
        <w:t>.</w:t>
      </w:r>
    </w:p>
    <w:p w14:paraId="12BEA9EE" w14:textId="77777777" w:rsidR="00835991" w:rsidRDefault="00835991" w:rsidP="00835991"/>
    <w:p w14:paraId="3789C436" w14:textId="77777777" w:rsidR="00835991" w:rsidRDefault="00835991" w:rsidP="00835991">
      <w:r>
        <w:rPr>
          <w:rFonts w:hint="eastAsia"/>
        </w:rPr>
        <w:t>ГЛАВА</w:t>
      </w:r>
      <w:r>
        <w:t xml:space="preserve"> 2. </w:t>
      </w:r>
      <w:r>
        <w:rPr>
          <w:rFonts w:hint="eastAsia"/>
        </w:rPr>
        <w:t>ИММУННЫЙ</w:t>
      </w:r>
      <w:r>
        <w:t xml:space="preserve"> </w:t>
      </w:r>
      <w:r>
        <w:rPr>
          <w:rFonts w:hint="eastAsia"/>
        </w:rPr>
        <w:t>СТАТУС</w:t>
      </w:r>
      <w:r>
        <w:t xml:space="preserve"> </w:t>
      </w:r>
      <w:r>
        <w:rPr>
          <w:rFonts w:hint="eastAsia"/>
        </w:rPr>
        <w:t>ОРГАНИЗМА</w:t>
      </w:r>
      <w:r>
        <w:t xml:space="preserve">, </w:t>
      </w:r>
      <w:r>
        <w:rPr>
          <w:rFonts w:hint="eastAsia"/>
        </w:rPr>
        <w:t>МИКРОБИОЦЕНОЗ</w:t>
      </w:r>
      <w:r>
        <w:t xml:space="preserve"> </w:t>
      </w:r>
      <w:r>
        <w:rPr>
          <w:rFonts w:hint="eastAsia"/>
        </w:rPr>
        <w:t>КИШЕЧНИКА</w:t>
      </w:r>
      <w:r>
        <w:t xml:space="preserve"> </w:t>
      </w:r>
      <w:r>
        <w:rPr>
          <w:rFonts w:hint="eastAsia"/>
        </w:rPr>
        <w:t>И</w:t>
      </w:r>
      <w:r>
        <w:t xml:space="preserve"> </w:t>
      </w:r>
      <w:r>
        <w:rPr>
          <w:rFonts w:hint="eastAsia"/>
        </w:rPr>
        <w:t>ИЗЫСКАНИЕ</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ИММУНОКОРРЕКЦИИ</w:t>
      </w:r>
      <w:r>
        <w:t xml:space="preserve"> </w:t>
      </w:r>
      <w:r>
        <w:rPr>
          <w:rFonts w:hint="eastAsia"/>
        </w:rPr>
        <w:t>ПРИ</w:t>
      </w:r>
      <w:r>
        <w:t xml:space="preserve"> </w:t>
      </w:r>
      <w:r>
        <w:rPr>
          <w:rFonts w:hint="eastAsia"/>
        </w:rPr>
        <w:t>АССОЦИАТИВНОМ</w:t>
      </w:r>
      <w:r>
        <w:t xml:space="preserve"> </w:t>
      </w:r>
      <w:r>
        <w:rPr>
          <w:rFonts w:hint="eastAsia"/>
        </w:rPr>
        <w:t>САЛЬМОНЕЛ</w:t>
      </w:r>
      <w:r>
        <w:t>-</w:t>
      </w:r>
      <w:r>
        <w:rPr>
          <w:rFonts w:hint="eastAsia"/>
        </w:rPr>
        <w:t>ЛЕЗНО</w:t>
      </w:r>
      <w:r>
        <w:t xml:space="preserve">- </w:t>
      </w:r>
      <w:r>
        <w:rPr>
          <w:rFonts w:hint="eastAsia"/>
        </w:rPr>
        <w:t>АСКАРИОЗНОМ</w:t>
      </w:r>
      <w:r>
        <w:t xml:space="preserve"> </w:t>
      </w:r>
      <w:r>
        <w:rPr>
          <w:rFonts w:hint="eastAsia"/>
        </w:rPr>
        <w:t>ЗАБОЛЕВАНИИ</w:t>
      </w:r>
      <w:r>
        <w:t xml:space="preserve"> </w:t>
      </w:r>
      <w:r>
        <w:rPr>
          <w:rFonts w:hint="eastAsia"/>
        </w:rPr>
        <w:t>ПОРОСЯТ</w:t>
      </w:r>
      <w:r>
        <w:t>.</w:t>
      </w:r>
    </w:p>
    <w:p w14:paraId="3B3920A9" w14:textId="77777777" w:rsidR="00835991" w:rsidRDefault="00835991" w:rsidP="00835991"/>
    <w:p w14:paraId="19A6D375" w14:textId="77777777" w:rsidR="00835991" w:rsidRDefault="00835991" w:rsidP="00835991">
      <w:r>
        <w:rPr>
          <w:rFonts w:hint="eastAsia"/>
        </w:rPr>
        <w:t>А</w:t>
      </w:r>
      <w:r>
        <w:t xml:space="preserve">. </w:t>
      </w:r>
      <w:r>
        <w:rPr>
          <w:rFonts w:hint="eastAsia"/>
        </w:rPr>
        <w:t>ОБЗОР</w:t>
      </w:r>
      <w:r>
        <w:t xml:space="preserve"> </w:t>
      </w:r>
      <w:r>
        <w:rPr>
          <w:rFonts w:hint="eastAsia"/>
        </w:rPr>
        <w:t>ЛИТЕРАТУРЫ</w:t>
      </w:r>
      <w:r>
        <w:t xml:space="preserve"> 1 .</w:t>
      </w:r>
      <w:r>
        <w:rPr>
          <w:rFonts w:hint="eastAsia"/>
        </w:rPr>
        <w:t>Ассоциативные</w:t>
      </w:r>
      <w:r>
        <w:t xml:space="preserve"> </w:t>
      </w:r>
      <w:r>
        <w:rPr>
          <w:rFonts w:hint="eastAsia"/>
        </w:rPr>
        <w:t>заболевания</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свиней</w:t>
      </w:r>
      <w:r>
        <w:t>.</w:t>
      </w:r>
    </w:p>
    <w:p w14:paraId="300ADDBC" w14:textId="77777777" w:rsidR="00835991" w:rsidRDefault="00835991" w:rsidP="00835991"/>
    <w:p w14:paraId="2BE951E9" w14:textId="77777777" w:rsidR="00835991" w:rsidRDefault="00835991" w:rsidP="00835991">
      <w:r>
        <w:lastRenderedPageBreak/>
        <w:t xml:space="preserve">2. </w:t>
      </w:r>
      <w:r>
        <w:rPr>
          <w:rFonts w:hint="eastAsia"/>
        </w:rPr>
        <w:t>Иммунитет</w:t>
      </w:r>
      <w:r>
        <w:t xml:space="preserve"> </w:t>
      </w:r>
      <w:r>
        <w:rPr>
          <w:rFonts w:hint="eastAsia"/>
        </w:rPr>
        <w:t>при</w:t>
      </w:r>
      <w:r>
        <w:t xml:space="preserve"> </w:t>
      </w:r>
      <w:r>
        <w:rPr>
          <w:rFonts w:hint="eastAsia"/>
        </w:rPr>
        <w:t>гельминтозах</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коррекции</w:t>
      </w:r>
      <w:r>
        <w:t>.</w:t>
      </w:r>
    </w:p>
    <w:p w14:paraId="30F81E9A" w14:textId="77777777" w:rsidR="00835991" w:rsidRDefault="00835991" w:rsidP="00835991"/>
    <w:p w14:paraId="39BAD44F" w14:textId="77777777" w:rsidR="00835991" w:rsidRDefault="00835991" w:rsidP="00835991">
      <w:r>
        <w:rPr>
          <w:rFonts w:hint="eastAsia"/>
        </w:rPr>
        <w:t>Б</w:t>
      </w:r>
      <w:r>
        <w:t xml:space="preserve">. </w:t>
      </w:r>
      <w:r>
        <w:rPr>
          <w:rFonts w:hint="eastAsia"/>
        </w:rPr>
        <w:t>СОБСТВЕННЫЕ</w:t>
      </w:r>
      <w:r>
        <w:t xml:space="preserve"> </w:t>
      </w:r>
      <w:r>
        <w:rPr>
          <w:rFonts w:hint="eastAsia"/>
        </w:rPr>
        <w:t>ИССЛЕДОВАНИЯ</w:t>
      </w:r>
    </w:p>
    <w:p w14:paraId="4F6FB6C9" w14:textId="77777777" w:rsidR="00835991" w:rsidRDefault="00835991" w:rsidP="00835991"/>
    <w:p w14:paraId="0BC41FEE" w14:textId="77777777" w:rsidR="00835991" w:rsidRDefault="00835991" w:rsidP="00835991">
      <w:r>
        <w:t xml:space="preserve">2.1. </w:t>
      </w:r>
      <w:r>
        <w:rPr>
          <w:rFonts w:hint="eastAsia"/>
        </w:rPr>
        <w:t>Материал</w:t>
      </w:r>
      <w:r>
        <w:t xml:space="preserve"> </w:t>
      </w:r>
      <w:r>
        <w:rPr>
          <w:rFonts w:hint="eastAsia"/>
        </w:rPr>
        <w:t>и</w:t>
      </w:r>
      <w:r>
        <w:t xml:space="preserve"> </w:t>
      </w:r>
      <w:r>
        <w:rPr>
          <w:rFonts w:hint="eastAsia"/>
        </w:rPr>
        <w:t>методы</w:t>
      </w:r>
      <w:r>
        <w:t>.</w:t>
      </w:r>
    </w:p>
    <w:p w14:paraId="7E0997F1" w14:textId="77777777" w:rsidR="00835991" w:rsidRDefault="00835991" w:rsidP="00835991"/>
    <w:p w14:paraId="5116F861" w14:textId="77777777" w:rsidR="00835991" w:rsidRDefault="00835991" w:rsidP="00835991">
      <w:r>
        <w:t xml:space="preserve">2.2. </w:t>
      </w:r>
      <w:r>
        <w:rPr>
          <w:rFonts w:hint="eastAsia"/>
        </w:rPr>
        <w:t>Иммунный</w:t>
      </w:r>
      <w:r>
        <w:t xml:space="preserve"> </w:t>
      </w:r>
      <w:r>
        <w:rPr>
          <w:rFonts w:hint="eastAsia"/>
        </w:rPr>
        <w:t>статус</w:t>
      </w:r>
      <w:r>
        <w:t xml:space="preserve"> </w:t>
      </w:r>
      <w:r>
        <w:rPr>
          <w:rFonts w:hint="eastAsia"/>
        </w:rPr>
        <w:t>организма</w:t>
      </w:r>
      <w:r>
        <w:t xml:space="preserve"> </w:t>
      </w:r>
      <w:r>
        <w:rPr>
          <w:rFonts w:hint="eastAsia"/>
        </w:rPr>
        <w:t>и</w:t>
      </w:r>
      <w:r>
        <w:t xml:space="preserve"> </w:t>
      </w:r>
      <w:r>
        <w:rPr>
          <w:rFonts w:hint="eastAsia"/>
        </w:rPr>
        <w:t>микробиоценоз</w:t>
      </w:r>
      <w:r>
        <w:t xml:space="preserve"> </w:t>
      </w:r>
      <w:r>
        <w:rPr>
          <w:rFonts w:hint="eastAsia"/>
        </w:rPr>
        <w:t>кишечника</w:t>
      </w:r>
      <w:r>
        <w:t xml:space="preserve"> </w:t>
      </w:r>
      <w:r>
        <w:rPr>
          <w:rFonts w:hint="eastAsia"/>
        </w:rPr>
        <w:t>при</w:t>
      </w:r>
      <w:r>
        <w:t xml:space="preserve"> </w:t>
      </w:r>
      <w:r>
        <w:rPr>
          <w:rFonts w:hint="eastAsia"/>
        </w:rPr>
        <w:t>иммунизации</w:t>
      </w:r>
      <w:r>
        <w:t xml:space="preserve"> </w:t>
      </w:r>
      <w:r>
        <w:rPr>
          <w:rFonts w:hint="eastAsia"/>
        </w:rPr>
        <w:t>против</w:t>
      </w:r>
      <w:r>
        <w:t xml:space="preserve"> </w:t>
      </w:r>
      <w:r>
        <w:rPr>
          <w:rFonts w:hint="eastAsia"/>
        </w:rPr>
        <w:t>сальмонеллеза</w:t>
      </w:r>
      <w:r>
        <w:t xml:space="preserve"> </w:t>
      </w:r>
      <w:r>
        <w:rPr>
          <w:rFonts w:hint="eastAsia"/>
        </w:rPr>
        <w:t>сухой</w:t>
      </w:r>
      <w:r>
        <w:t xml:space="preserve"> </w:t>
      </w:r>
      <w:r>
        <w:rPr>
          <w:rFonts w:hint="eastAsia"/>
        </w:rPr>
        <w:t>живой</w:t>
      </w:r>
      <w:r>
        <w:t xml:space="preserve"> </w:t>
      </w:r>
      <w:r>
        <w:rPr>
          <w:rFonts w:hint="eastAsia"/>
        </w:rPr>
        <w:t>вакциной</w:t>
      </w:r>
      <w:r>
        <w:t xml:space="preserve"> </w:t>
      </w:r>
      <w:r>
        <w:rPr>
          <w:rFonts w:hint="eastAsia"/>
        </w:rPr>
        <w:t>из</w:t>
      </w:r>
      <w:r>
        <w:t xml:space="preserve"> </w:t>
      </w:r>
      <w:r>
        <w:rPr>
          <w:rFonts w:hint="eastAsia"/>
        </w:rPr>
        <w:t>штамма</w:t>
      </w:r>
      <w:r>
        <w:t xml:space="preserve"> </w:t>
      </w:r>
      <w:r>
        <w:rPr>
          <w:rFonts w:hint="eastAsia"/>
        </w:rPr>
        <w:t>ТС</w:t>
      </w:r>
      <w:r>
        <w:t xml:space="preserve">-177 </w:t>
      </w:r>
      <w:r>
        <w:rPr>
          <w:rFonts w:hint="eastAsia"/>
        </w:rPr>
        <w:t>на</w:t>
      </w:r>
      <w:r>
        <w:t xml:space="preserve"> </w:t>
      </w:r>
      <w:r>
        <w:rPr>
          <w:rFonts w:hint="eastAsia"/>
        </w:rPr>
        <w:t>фоне</w:t>
      </w:r>
      <w:r>
        <w:t xml:space="preserve"> </w:t>
      </w:r>
      <w:r>
        <w:rPr>
          <w:rFonts w:hint="eastAsia"/>
        </w:rPr>
        <w:t>дегельминтизации</w:t>
      </w:r>
      <w:r>
        <w:t xml:space="preserve"> </w:t>
      </w:r>
      <w:r>
        <w:rPr>
          <w:rFonts w:hint="eastAsia"/>
        </w:rPr>
        <w:t>ринтал</w:t>
      </w:r>
      <w:r>
        <w:t xml:space="preserve"> 10% </w:t>
      </w:r>
      <w:r>
        <w:rPr>
          <w:rFonts w:hint="eastAsia"/>
        </w:rPr>
        <w:t>гранулятом</w:t>
      </w:r>
      <w:r>
        <w:t xml:space="preserve"> </w:t>
      </w:r>
      <w:r>
        <w:rPr>
          <w:rFonts w:hint="eastAsia"/>
        </w:rPr>
        <w:t>и</w:t>
      </w:r>
      <w:r>
        <w:t xml:space="preserve"> </w:t>
      </w:r>
      <w:r>
        <w:rPr>
          <w:rFonts w:hint="eastAsia"/>
        </w:rPr>
        <w:t>стимуляции</w:t>
      </w:r>
      <w:r>
        <w:t xml:space="preserve"> </w:t>
      </w:r>
      <w:r>
        <w:rPr>
          <w:rFonts w:hint="eastAsia"/>
        </w:rPr>
        <w:t>прополисом</w:t>
      </w:r>
      <w:r>
        <w:t>.</w:t>
      </w:r>
    </w:p>
    <w:p w14:paraId="79437694" w14:textId="77777777" w:rsidR="00835991" w:rsidRDefault="00835991" w:rsidP="00835991"/>
    <w:p w14:paraId="2C2907B3" w14:textId="77777777" w:rsidR="00835991" w:rsidRDefault="00835991" w:rsidP="00835991">
      <w:r>
        <w:t xml:space="preserve">2.2.1. </w:t>
      </w:r>
      <w:r>
        <w:rPr>
          <w:rFonts w:hint="eastAsia"/>
        </w:rPr>
        <w:t>Динамика</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w:t>
      </w:r>
    </w:p>
    <w:p w14:paraId="3D19224A" w14:textId="77777777" w:rsidR="00835991" w:rsidRDefault="00835991" w:rsidP="00835991"/>
    <w:p w14:paraId="08453692" w14:textId="77777777" w:rsidR="00835991" w:rsidRDefault="00835991" w:rsidP="00835991">
      <w:r>
        <w:t xml:space="preserve">2.2.2. </w:t>
      </w:r>
      <w:r>
        <w:rPr>
          <w:rFonts w:hint="eastAsia"/>
        </w:rPr>
        <w:t>Динамика</w:t>
      </w:r>
      <w:r>
        <w:t xml:space="preserve"> </w:t>
      </w:r>
      <w:r>
        <w:rPr>
          <w:rFonts w:hint="eastAsia"/>
        </w:rPr>
        <w:t>эозинофилов</w:t>
      </w:r>
      <w:r>
        <w:t xml:space="preserve"> </w:t>
      </w:r>
      <w:r>
        <w:rPr>
          <w:rFonts w:hint="eastAsia"/>
        </w:rPr>
        <w:t>в</w:t>
      </w:r>
      <w:r>
        <w:t xml:space="preserve"> </w:t>
      </w:r>
      <w:r>
        <w:rPr>
          <w:rFonts w:hint="eastAsia"/>
        </w:rPr>
        <w:t>крови</w:t>
      </w:r>
      <w:r>
        <w:t>.</w:t>
      </w:r>
    </w:p>
    <w:p w14:paraId="624B2FAA" w14:textId="77777777" w:rsidR="00835991" w:rsidRDefault="00835991" w:rsidP="00835991"/>
    <w:p w14:paraId="79708889" w14:textId="77777777" w:rsidR="00835991" w:rsidRDefault="00835991" w:rsidP="00835991">
      <w:r>
        <w:t xml:space="preserve">2.2.3. </w:t>
      </w:r>
      <w:r>
        <w:rPr>
          <w:rFonts w:hint="eastAsia"/>
        </w:rPr>
        <w:t>Исследования</w:t>
      </w:r>
      <w:r>
        <w:t xml:space="preserve"> </w:t>
      </w:r>
      <w:r>
        <w:rPr>
          <w:rFonts w:hint="eastAsia"/>
        </w:rPr>
        <w:t>изменений</w:t>
      </w:r>
      <w:r>
        <w:t xml:space="preserve"> </w:t>
      </w:r>
      <w:r>
        <w:rPr>
          <w:rFonts w:hint="eastAsia"/>
        </w:rPr>
        <w:t>в</w:t>
      </w:r>
      <w:r>
        <w:t xml:space="preserve"> </w:t>
      </w:r>
      <w:r>
        <w:rPr>
          <w:rFonts w:hint="eastAsia"/>
        </w:rPr>
        <w:t>Т</w:t>
      </w:r>
      <w:r>
        <w:t xml:space="preserve">- </w:t>
      </w:r>
      <w:r>
        <w:rPr>
          <w:rFonts w:hint="eastAsia"/>
        </w:rPr>
        <w:t>и</w:t>
      </w:r>
      <w:r>
        <w:t xml:space="preserve"> </w:t>
      </w:r>
      <w:r>
        <w:rPr>
          <w:rFonts w:hint="eastAsia"/>
        </w:rPr>
        <w:t>В</w:t>
      </w:r>
      <w:r>
        <w:t xml:space="preserve">- </w:t>
      </w:r>
      <w:r>
        <w:rPr>
          <w:rFonts w:hint="eastAsia"/>
        </w:rPr>
        <w:t>системах</w:t>
      </w:r>
      <w:r>
        <w:t xml:space="preserve"> </w:t>
      </w:r>
      <w:r>
        <w:rPr>
          <w:rFonts w:hint="eastAsia"/>
        </w:rPr>
        <w:t>иммунитета</w:t>
      </w:r>
      <w:r>
        <w:t>.</w:t>
      </w:r>
    </w:p>
    <w:p w14:paraId="6D32F2AB" w14:textId="77777777" w:rsidR="00835991" w:rsidRDefault="00835991" w:rsidP="00835991"/>
    <w:p w14:paraId="5694708C" w14:textId="77777777" w:rsidR="00835991" w:rsidRDefault="00835991" w:rsidP="00835991">
      <w:r>
        <w:t>2.2.3.1.</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их</w:t>
      </w:r>
      <w:r>
        <w:t xml:space="preserve"> </w:t>
      </w:r>
      <w:r>
        <w:rPr>
          <w:rFonts w:hint="eastAsia"/>
        </w:rPr>
        <w:t>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крови</w:t>
      </w:r>
      <w:r>
        <w:t>.</w:t>
      </w:r>
    </w:p>
    <w:p w14:paraId="17AE9064" w14:textId="77777777" w:rsidR="00835991" w:rsidRDefault="00835991" w:rsidP="00835991"/>
    <w:p w14:paraId="1EE60487" w14:textId="77777777" w:rsidR="00835991" w:rsidRDefault="00835991" w:rsidP="00835991">
      <w:r>
        <w:t xml:space="preserve">2.2.3.2. </w:t>
      </w:r>
      <w:r>
        <w:rPr>
          <w:rFonts w:hint="eastAsia"/>
        </w:rPr>
        <w:t>Динамика</w:t>
      </w:r>
      <w:r>
        <w:t xml:space="preserve"> </w:t>
      </w:r>
      <w:r>
        <w:rPr>
          <w:rFonts w:hint="eastAsia"/>
        </w:rPr>
        <w:t>Т</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лимфатических</w:t>
      </w:r>
      <w:r>
        <w:t xml:space="preserve"> </w:t>
      </w:r>
      <w:r>
        <w:rPr>
          <w:rFonts w:hint="eastAsia"/>
        </w:rPr>
        <w:t>узлах</w:t>
      </w:r>
      <w:r>
        <w:t>.</w:t>
      </w:r>
    </w:p>
    <w:p w14:paraId="79486B5B" w14:textId="77777777" w:rsidR="00835991" w:rsidRDefault="00835991" w:rsidP="00835991"/>
    <w:p w14:paraId="6A4B8ABA" w14:textId="77777777" w:rsidR="00835991" w:rsidRDefault="00835991" w:rsidP="00835991">
      <w:r>
        <w:t>2.2.3.2.1.</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их</w:t>
      </w:r>
      <w:r>
        <w:t xml:space="preserve"> </w:t>
      </w:r>
      <w:r>
        <w:rPr>
          <w:rFonts w:hint="eastAsia"/>
        </w:rPr>
        <w:t>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регионарном</w:t>
      </w:r>
      <w:r>
        <w:t xml:space="preserve">, </w:t>
      </w:r>
      <w:r>
        <w:rPr>
          <w:rFonts w:hint="eastAsia"/>
        </w:rPr>
        <w:t>к</w:t>
      </w:r>
      <w:r>
        <w:t xml:space="preserve"> </w:t>
      </w:r>
      <w:r>
        <w:rPr>
          <w:rFonts w:hint="eastAsia"/>
        </w:rPr>
        <w:t>месту</w:t>
      </w:r>
      <w:r>
        <w:t xml:space="preserve"> </w:t>
      </w:r>
      <w:r>
        <w:rPr>
          <w:rFonts w:hint="eastAsia"/>
        </w:rPr>
        <w:t>иммунизации</w:t>
      </w:r>
      <w:r>
        <w:t xml:space="preserve">, </w:t>
      </w:r>
      <w:r>
        <w:rPr>
          <w:rFonts w:hint="eastAsia"/>
        </w:rPr>
        <w:t>наружном</w:t>
      </w:r>
      <w:r>
        <w:t xml:space="preserve"> </w:t>
      </w:r>
      <w:r>
        <w:rPr>
          <w:rFonts w:hint="eastAsia"/>
        </w:rPr>
        <w:t>паховом</w:t>
      </w:r>
      <w:r>
        <w:t xml:space="preserve"> </w:t>
      </w:r>
      <w:r>
        <w:rPr>
          <w:rFonts w:hint="eastAsia"/>
        </w:rPr>
        <w:t>лимфатическом</w:t>
      </w:r>
      <w:r>
        <w:t xml:space="preserve"> </w:t>
      </w:r>
      <w:r>
        <w:rPr>
          <w:rFonts w:hint="eastAsia"/>
        </w:rPr>
        <w:t>узле</w:t>
      </w:r>
      <w:r>
        <w:t>.</w:t>
      </w:r>
    </w:p>
    <w:p w14:paraId="6F15E765" w14:textId="77777777" w:rsidR="00835991" w:rsidRDefault="00835991" w:rsidP="00835991"/>
    <w:p w14:paraId="365B0820" w14:textId="77777777" w:rsidR="00835991" w:rsidRDefault="00835991" w:rsidP="00835991">
      <w:r>
        <w:t xml:space="preserve">2.2.3.2.2. </w:t>
      </w:r>
      <w:r>
        <w:rPr>
          <w:rFonts w:hint="eastAsia"/>
        </w:rPr>
        <w:t>Динамика</w:t>
      </w:r>
      <w:r>
        <w:t xml:space="preserve"> </w:t>
      </w:r>
      <w:r>
        <w:rPr>
          <w:rFonts w:hint="eastAsia"/>
        </w:rPr>
        <w:t>Т</w:t>
      </w:r>
      <w:r>
        <w:t>-</w:t>
      </w:r>
      <w:r>
        <w:rPr>
          <w:rFonts w:hint="eastAsia"/>
        </w:rPr>
        <w:t>лимфоцитов</w:t>
      </w:r>
      <w:r>
        <w:t xml:space="preserve">, </w:t>
      </w:r>
      <w:r>
        <w:rPr>
          <w:rFonts w:hint="eastAsia"/>
        </w:rPr>
        <w:t>их</w:t>
      </w:r>
      <w:r>
        <w:t xml:space="preserve"> </w:t>
      </w:r>
      <w:r>
        <w:rPr>
          <w:rFonts w:hint="eastAsia"/>
        </w:rPr>
        <w:t>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брыжеечном</w:t>
      </w:r>
      <w:r>
        <w:t xml:space="preserve"> </w:t>
      </w:r>
      <w:r>
        <w:rPr>
          <w:rFonts w:hint="eastAsia"/>
        </w:rPr>
        <w:t>лимфатическом</w:t>
      </w:r>
      <w:r>
        <w:t xml:space="preserve"> </w:t>
      </w:r>
      <w:r>
        <w:rPr>
          <w:rFonts w:hint="eastAsia"/>
        </w:rPr>
        <w:t>узле</w:t>
      </w:r>
      <w:r>
        <w:t>.</w:t>
      </w:r>
    </w:p>
    <w:p w14:paraId="5D5385F8" w14:textId="77777777" w:rsidR="00835991" w:rsidRDefault="00835991" w:rsidP="00835991"/>
    <w:p w14:paraId="68476CD5" w14:textId="77777777" w:rsidR="00835991" w:rsidRDefault="00835991" w:rsidP="00835991">
      <w:r>
        <w:t xml:space="preserve">2.2.3.3. </w:t>
      </w:r>
      <w:r>
        <w:rPr>
          <w:rFonts w:hint="eastAsia"/>
        </w:rPr>
        <w:t>Динамика</w:t>
      </w:r>
      <w:r>
        <w:t xml:space="preserve"> </w:t>
      </w:r>
      <w:r>
        <w:rPr>
          <w:rFonts w:hint="eastAsia"/>
        </w:rPr>
        <w:t>Т</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селезенке</w:t>
      </w:r>
      <w:r>
        <w:t>.</w:t>
      </w:r>
    </w:p>
    <w:p w14:paraId="17271D3E" w14:textId="77777777" w:rsidR="00835991" w:rsidRDefault="00835991" w:rsidP="00835991"/>
    <w:p w14:paraId="5299A2A6" w14:textId="77777777" w:rsidR="00835991" w:rsidRDefault="00835991" w:rsidP="00835991">
      <w:r>
        <w:t xml:space="preserve">2.2.3.4. </w:t>
      </w:r>
      <w:r>
        <w:rPr>
          <w:rFonts w:hint="eastAsia"/>
        </w:rPr>
        <w:t>Динамика</w:t>
      </w:r>
      <w:r>
        <w:t xml:space="preserve"> </w:t>
      </w:r>
      <w:r>
        <w:rPr>
          <w:rFonts w:hint="eastAsia"/>
        </w:rPr>
        <w:t>Т</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тимусе</w:t>
      </w:r>
      <w:r>
        <w:t>.</w:t>
      </w:r>
    </w:p>
    <w:p w14:paraId="6B018CF3" w14:textId="77777777" w:rsidR="00835991" w:rsidRDefault="00835991" w:rsidP="00835991"/>
    <w:p w14:paraId="35892D88" w14:textId="77777777" w:rsidR="00835991" w:rsidRDefault="00835991" w:rsidP="00835991">
      <w:r>
        <w:t xml:space="preserve">2.2.3.5.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лимфатических</w:t>
      </w:r>
      <w:r>
        <w:t xml:space="preserve"> </w:t>
      </w:r>
      <w:r>
        <w:rPr>
          <w:rFonts w:hint="eastAsia"/>
        </w:rPr>
        <w:t>узлов</w:t>
      </w:r>
      <w:r>
        <w:t>.</w:t>
      </w:r>
    </w:p>
    <w:p w14:paraId="6AA47992" w14:textId="77777777" w:rsidR="00835991" w:rsidRDefault="00835991" w:rsidP="00835991"/>
    <w:p w14:paraId="42D8B499" w14:textId="77777777" w:rsidR="00835991" w:rsidRDefault="00835991" w:rsidP="00835991">
      <w:r>
        <w:t xml:space="preserve">2.2.3.6.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селезенки</w:t>
      </w:r>
    </w:p>
    <w:p w14:paraId="0E953444" w14:textId="77777777" w:rsidR="00835991" w:rsidRDefault="00835991" w:rsidP="00835991"/>
    <w:p w14:paraId="0D02D0A6" w14:textId="77777777" w:rsidR="00835991" w:rsidRDefault="00835991" w:rsidP="00835991">
      <w:r>
        <w:t xml:space="preserve">2.2.3.7.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тимуса</w:t>
      </w:r>
    </w:p>
    <w:p w14:paraId="400B2FC5" w14:textId="77777777" w:rsidR="00835991" w:rsidRDefault="00835991" w:rsidP="00835991"/>
    <w:p w14:paraId="08346CA4" w14:textId="77777777" w:rsidR="00835991" w:rsidRDefault="00835991" w:rsidP="00835991">
      <w:r>
        <w:t xml:space="preserve">2.2.4. </w:t>
      </w:r>
      <w:r>
        <w:rPr>
          <w:rFonts w:hint="eastAsia"/>
        </w:rPr>
        <w:t>Дифференциация</w:t>
      </w:r>
      <w:r>
        <w:t xml:space="preserve"> </w:t>
      </w:r>
      <w:r>
        <w:rPr>
          <w:rFonts w:hint="eastAsia"/>
        </w:rPr>
        <w:t>Т</w:t>
      </w:r>
      <w:r>
        <w:t xml:space="preserve">- </w:t>
      </w:r>
      <w:r>
        <w:rPr>
          <w:rFonts w:hint="eastAsia"/>
        </w:rPr>
        <w:t>и</w:t>
      </w:r>
      <w:r>
        <w:t xml:space="preserve"> </w:t>
      </w:r>
      <w:r>
        <w:rPr>
          <w:rFonts w:hint="eastAsia"/>
        </w:rPr>
        <w:t>В</w:t>
      </w:r>
      <w:r>
        <w:t xml:space="preserve">- </w:t>
      </w:r>
      <w:r>
        <w:rPr>
          <w:rFonts w:hint="eastAsia"/>
        </w:rPr>
        <w:t>лимфоцитов</w:t>
      </w:r>
      <w:r>
        <w:t xml:space="preserve"> </w:t>
      </w:r>
      <w:r>
        <w:rPr>
          <w:rFonts w:hint="eastAsia"/>
        </w:rPr>
        <w:t>в</w:t>
      </w:r>
      <w:r>
        <w:t xml:space="preserve"> </w:t>
      </w:r>
      <w:r>
        <w:rPr>
          <w:rFonts w:hint="eastAsia"/>
        </w:rPr>
        <w:t>лимфоидных</w:t>
      </w:r>
      <w:r>
        <w:t xml:space="preserve"> </w:t>
      </w:r>
      <w:r>
        <w:rPr>
          <w:rFonts w:hint="eastAsia"/>
        </w:rPr>
        <w:t>органах</w:t>
      </w:r>
      <w:r>
        <w:t xml:space="preserve"> </w:t>
      </w:r>
      <w:r>
        <w:rPr>
          <w:rFonts w:hint="eastAsia"/>
        </w:rPr>
        <w:t>гистохимическими</w:t>
      </w:r>
      <w:r>
        <w:t xml:space="preserve"> </w:t>
      </w:r>
      <w:r>
        <w:rPr>
          <w:rFonts w:hint="eastAsia"/>
        </w:rPr>
        <w:t>методами</w:t>
      </w:r>
      <w:r>
        <w:t>.</w:t>
      </w:r>
    </w:p>
    <w:p w14:paraId="5E387B69" w14:textId="77777777" w:rsidR="00835991" w:rsidRDefault="00835991" w:rsidP="00835991"/>
    <w:p w14:paraId="37E34EF3" w14:textId="77777777" w:rsidR="00835991" w:rsidRDefault="00835991" w:rsidP="00835991">
      <w:r>
        <w:t xml:space="preserve">2.2.5. </w:t>
      </w:r>
      <w:r>
        <w:rPr>
          <w:rFonts w:hint="eastAsia"/>
        </w:rPr>
        <w:t>Динамика</w:t>
      </w:r>
      <w:r>
        <w:t xml:space="preserve"> </w:t>
      </w:r>
      <w:r>
        <w:rPr>
          <w:rFonts w:hint="eastAsia"/>
        </w:rPr>
        <w:t>клеточного</w:t>
      </w:r>
      <w:r>
        <w:t xml:space="preserve"> </w:t>
      </w:r>
      <w:r>
        <w:rPr>
          <w:rFonts w:hint="eastAsia"/>
        </w:rPr>
        <w:t>состава</w:t>
      </w:r>
      <w:r>
        <w:t xml:space="preserve"> </w:t>
      </w:r>
      <w:r>
        <w:rPr>
          <w:rFonts w:hint="eastAsia"/>
        </w:rPr>
        <w:t>костного</w:t>
      </w:r>
      <w:r>
        <w:t xml:space="preserve"> </w:t>
      </w:r>
      <w:r>
        <w:rPr>
          <w:rFonts w:hint="eastAsia"/>
        </w:rPr>
        <w:t>мозга</w:t>
      </w:r>
      <w:r>
        <w:t>.</w:t>
      </w:r>
    </w:p>
    <w:p w14:paraId="26589805" w14:textId="77777777" w:rsidR="00835991" w:rsidRDefault="00835991" w:rsidP="00835991"/>
    <w:p w14:paraId="2FCCC631" w14:textId="77777777" w:rsidR="00835991" w:rsidRDefault="00835991" w:rsidP="00835991">
      <w:r>
        <w:t xml:space="preserve">2.2.6. </w:t>
      </w:r>
      <w:r>
        <w:rPr>
          <w:rFonts w:hint="eastAsia"/>
        </w:rPr>
        <w:t>Динамика</w:t>
      </w:r>
      <w:r>
        <w:t xml:space="preserve"> </w:t>
      </w:r>
      <w:r>
        <w:rPr>
          <w:rFonts w:hint="eastAsia"/>
        </w:rPr>
        <w:t>микробиоценоза</w:t>
      </w:r>
      <w:r>
        <w:t xml:space="preserve"> </w:t>
      </w:r>
      <w:r>
        <w:rPr>
          <w:rFonts w:hint="eastAsia"/>
        </w:rPr>
        <w:t>кишечника</w:t>
      </w:r>
      <w:r>
        <w:t>.</w:t>
      </w:r>
    </w:p>
    <w:p w14:paraId="5DDC1F7D" w14:textId="77777777" w:rsidR="00835991" w:rsidRDefault="00835991" w:rsidP="00835991"/>
    <w:p w14:paraId="60B0E882" w14:textId="77777777" w:rsidR="00835991" w:rsidRDefault="00835991" w:rsidP="00835991">
      <w:r>
        <w:t xml:space="preserve">2.3. </w:t>
      </w:r>
      <w:r>
        <w:rPr>
          <w:rFonts w:hint="eastAsia"/>
        </w:rPr>
        <w:t>Иммунный</w:t>
      </w:r>
      <w:r>
        <w:t xml:space="preserve"> </w:t>
      </w:r>
      <w:r>
        <w:rPr>
          <w:rFonts w:hint="eastAsia"/>
        </w:rPr>
        <w:t>статус</w:t>
      </w:r>
      <w:r>
        <w:t xml:space="preserve"> </w:t>
      </w:r>
      <w:r>
        <w:rPr>
          <w:rFonts w:hint="eastAsia"/>
        </w:rPr>
        <w:t>организма</w:t>
      </w:r>
      <w:r>
        <w:t xml:space="preserve"> </w:t>
      </w:r>
      <w:r>
        <w:rPr>
          <w:rFonts w:hint="eastAsia"/>
        </w:rPr>
        <w:t>и</w:t>
      </w:r>
      <w:r>
        <w:t xml:space="preserve"> </w:t>
      </w:r>
      <w:r>
        <w:rPr>
          <w:rFonts w:hint="eastAsia"/>
        </w:rPr>
        <w:t>микробиоценоз</w:t>
      </w:r>
      <w:r>
        <w:t xml:space="preserve"> </w:t>
      </w:r>
      <w:r>
        <w:rPr>
          <w:rFonts w:hint="eastAsia"/>
        </w:rPr>
        <w:t>кишечника</w:t>
      </w:r>
      <w:r>
        <w:t xml:space="preserve"> </w:t>
      </w:r>
      <w:r>
        <w:rPr>
          <w:rFonts w:hint="eastAsia"/>
        </w:rPr>
        <w:t>при</w:t>
      </w:r>
      <w:r>
        <w:t xml:space="preserve"> </w:t>
      </w:r>
      <w:r>
        <w:rPr>
          <w:rFonts w:hint="eastAsia"/>
        </w:rPr>
        <w:t>иммунизации</w:t>
      </w:r>
      <w:r>
        <w:t xml:space="preserve"> </w:t>
      </w:r>
      <w:r>
        <w:rPr>
          <w:rFonts w:hint="eastAsia"/>
        </w:rPr>
        <w:t>против</w:t>
      </w:r>
      <w:r>
        <w:t xml:space="preserve"> </w:t>
      </w:r>
      <w:r>
        <w:rPr>
          <w:rFonts w:hint="eastAsia"/>
        </w:rPr>
        <w:t>сальмонеллеза</w:t>
      </w:r>
      <w:r>
        <w:t xml:space="preserve"> </w:t>
      </w:r>
      <w:r>
        <w:rPr>
          <w:rFonts w:hint="eastAsia"/>
        </w:rPr>
        <w:t>сухой</w:t>
      </w:r>
      <w:r>
        <w:t xml:space="preserve"> </w:t>
      </w:r>
      <w:r>
        <w:rPr>
          <w:rFonts w:hint="eastAsia"/>
        </w:rPr>
        <w:t>живой</w:t>
      </w:r>
      <w:r>
        <w:t xml:space="preserve"> </w:t>
      </w:r>
      <w:r>
        <w:rPr>
          <w:rFonts w:hint="eastAsia"/>
        </w:rPr>
        <w:t>вакциной</w:t>
      </w:r>
      <w:r>
        <w:t xml:space="preserve"> </w:t>
      </w:r>
      <w:r>
        <w:rPr>
          <w:rFonts w:hint="eastAsia"/>
        </w:rPr>
        <w:t>из</w:t>
      </w:r>
      <w:r>
        <w:t xml:space="preserve"> </w:t>
      </w:r>
      <w:r>
        <w:rPr>
          <w:rFonts w:hint="eastAsia"/>
        </w:rPr>
        <w:t>штамма</w:t>
      </w:r>
      <w:r>
        <w:t xml:space="preserve"> </w:t>
      </w:r>
      <w:r>
        <w:rPr>
          <w:rFonts w:hint="eastAsia"/>
        </w:rPr>
        <w:t>ТС</w:t>
      </w:r>
      <w:r>
        <w:t xml:space="preserve">-177 </w:t>
      </w:r>
      <w:r>
        <w:rPr>
          <w:rFonts w:hint="eastAsia"/>
        </w:rPr>
        <w:t>на</w:t>
      </w:r>
      <w:r>
        <w:t xml:space="preserve"> </w:t>
      </w:r>
      <w:r>
        <w:rPr>
          <w:rFonts w:hint="eastAsia"/>
        </w:rPr>
        <w:t>фоне</w:t>
      </w:r>
      <w:r>
        <w:t xml:space="preserve"> </w:t>
      </w:r>
      <w:r>
        <w:rPr>
          <w:rFonts w:hint="eastAsia"/>
        </w:rPr>
        <w:t>дегельминтизации</w:t>
      </w:r>
      <w:r>
        <w:t xml:space="preserve"> </w:t>
      </w:r>
      <w:r>
        <w:rPr>
          <w:rFonts w:hint="eastAsia"/>
        </w:rPr>
        <w:t>универмом</w:t>
      </w:r>
      <w:r>
        <w:t xml:space="preserve"> - 0,2% </w:t>
      </w:r>
      <w:r>
        <w:rPr>
          <w:rFonts w:hint="eastAsia"/>
        </w:rPr>
        <w:t>и</w:t>
      </w:r>
      <w:r>
        <w:t xml:space="preserve"> </w:t>
      </w:r>
      <w:r>
        <w:rPr>
          <w:rFonts w:hint="eastAsia"/>
        </w:rPr>
        <w:t>стимуляции</w:t>
      </w:r>
      <w:r>
        <w:t xml:space="preserve"> </w:t>
      </w:r>
      <w:r>
        <w:rPr>
          <w:rFonts w:hint="eastAsia"/>
        </w:rPr>
        <w:t>прополисом</w:t>
      </w:r>
      <w:r>
        <w:t>.</w:t>
      </w:r>
    </w:p>
    <w:p w14:paraId="7DD4A4DB" w14:textId="77777777" w:rsidR="00835991" w:rsidRDefault="00835991" w:rsidP="00835991"/>
    <w:p w14:paraId="61C55965" w14:textId="77777777" w:rsidR="00835991" w:rsidRDefault="00835991" w:rsidP="00835991">
      <w:r>
        <w:t>2.3.1.</w:t>
      </w:r>
      <w:r>
        <w:rPr>
          <w:rFonts w:hint="eastAsia"/>
        </w:rPr>
        <w:t>Динамика</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w:t>
      </w:r>
    </w:p>
    <w:p w14:paraId="6B0370FF" w14:textId="77777777" w:rsidR="00835991" w:rsidRDefault="00835991" w:rsidP="00835991"/>
    <w:p w14:paraId="7E12E9C2" w14:textId="77777777" w:rsidR="00835991" w:rsidRDefault="00835991" w:rsidP="00835991">
      <w:r>
        <w:t xml:space="preserve">2.3.2. </w:t>
      </w:r>
      <w:r>
        <w:rPr>
          <w:rFonts w:hint="eastAsia"/>
        </w:rPr>
        <w:t>Динамика</w:t>
      </w:r>
      <w:r>
        <w:t xml:space="preserve"> </w:t>
      </w:r>
      <w:r>
        <w:rPr>
          <w:rFonts w:hint="eastAsia"/>
        </w:rPr>
        <w:t>эозинофилов</w:t>
      </w:r>
      <w:r>
        <w:t xml:space="preserve"> </w:t>
      </w:r>
      <w:r>
        <w:rPr>
          <w:rFonts w:hint="eastAsia"/>
        </w:rPr>
        <w:t>в</w:t>
      </w:r>
      <w:r>
        <w:t xml:space="preserve"> </w:t>
      </w:r>
      <w:r>
        <w:rPr>
          <w:rFonts w:hint="eastAsia"/>
        </w:rPr>
        <w:t>крови</w:t>
      </w:r>
      <w:r>
        <w:t>.</w:t>
      </w:r>
    </w:p>
    <w:p w14:paraId="369EB2E2" w14:textId="77777777" w:rsidR="00835991" w:rsidRDefault="00835991" w:rsidP="00835991"/>
    <w:p w14:paraId="0141683D" w14:textId="77777777" w:rsidR="00835991" w:rsidRDefault="00835991" w:rsidP="00835991">
      <w:r>
        <w:t xml:space="preserve">2.3.3. </w:t>
      </w:r>
      <w:r>
        <w:rPr>
          <w:rFonts w:hint="eastAsia"/>
        </w:rPr>
        <w:t>Исследования</w:t>
      </w:r>
      <w:r>
        <w:t xml:space="preserve"> </w:t>
      </w:r>
      <w:r>
        <w:rPr>
          <w:rFonts w:hint="eastAsia"/>
        </w:rPr>
        <w:t>изменений</w:t>
      </w:r>
      <w:r>
        <w:t xml:space="preserve"> </w:t>
      </w:r>
      <w:r>
        <w:rPr>
          <w:rFonts w:hint="eastAsia"/>
        </w:rPr>
        <w:t>в</w:t>
      </w:r>
      <w:r>
        <w:t xml:space="preserve"> </w:t>
      </w:r>
      <w:r>
        <w:rPr>
          <w:rFonts w:hint="eastAsia"/>
        </w:rPr>
        <w:t>Т</w:t>
      </w:r>
      <w:r>
        <w:t xml:space="preserve">- </w:t>
      </w:r>
      <w:r>
        <w:rPr>
          <w:rFonts w:hint="eastAsia"/>
        </w:rPr>
        <w:t>и</w:t>
      </w:r>
      <w:r>
        <w:t xml:space="preserve"> </w:t>
      </w:r>
      <w:r>
        <w:rPr>
          <w:rFonts w:hint="eastAsia"/>
        </w:rPr>
        <w:t>В</w:t>
      </w:r>
      <w:r>
        <w:t>-</w:t>
      </w:r>
      <w:r>
        <w:rPr>
          <w:rFonts w:hint="eastAsia"/>
        </w:rPr>
        <w:t>системах</w:t>
      </w:r>
      <w:r>
        <w:t xml:space="preserve"> </w:t>
      </w:r>
      <w:r>
        <w:rPr>
          <w:rFonts w:hint="eastAsia"/>
        </w:rPr>
        <w:t>иммунитета</w:t>
      </w:r>
      <w:r>
        <w:t>.</w:t>
      </w:r>
    </w:p>
    <w:p w14:paraId="4548A15C" w14:textId="77777777" w:rsidR="00835991" w:rsidRDefault="00835991" w:rsidP="00835991"/>
    <w:p w14:paraId="0E631EEB" w14:textId="77777777" w:rsidR="00835991" w:rsidRDefault="00835991" w:rsidP="00835991">
      <w:r>
        <w:t>2.3.3.1 .</w:t>
      </w:r>
      <w:r>
        <w:rPr>
          <w:rFonts w:hint="eastAsia"/>
        </w:rPr>
        <w:t>Динамика</w:t>
      </w:r>
      <w:r>
        <w:t xml:space="preserve"> </w:t>
      </w:r>
      <w:r>
        <w:rPr>
          <w:rFonts w:hint="eastAsia"/>
        </w:rPr>
        <w:t>Т</w:t>
      </w:r>
      <w:r>
        <w:t>-</w:t>
      </w:r>
      <w:r>
        <w:rPr>
          <w:rFonts w:hint="eastAsia"/>
        </w:rPr>
        <w:t>лимфоцитов</w:t>
      </w:r>
      <w:r>
        <w:t>,</w:t>
      </w:r>
      <w:r>
        <w:rPr>
          <w:rFonts w:hint="eastAsia"/>
        </w:rPr>
        <w:t>их</w:t>
      </w:r>
      <w:r>
        <w:t xml:space="preserve"> </w:t>
      </w:r>
      <w:r>
        <w:rPr>
          <w:rFonts w:hint="eastAsia"/>
        </w:rPr>
        <w:t>популяций</w:t>
      </w:r>
      <w:r>
        <w:t xml:space="preserve"> </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крови</w:t>
      </w:r>
    </w:p>
    <w:p w14:paraId="0BA5C9CF" w14:textId="77777777" w:rsidR="00835991" w:rsidRDefault="00835991" w:rsidP="00835991"/>
    <w:p w14:paraId="723BB2A8" w14:textId="77777777" w:rsidR="00835991" w:rsidRDefault="00835991" w:rsidP="00835991">
      <w:r>
        <w:t xml:space="preserve">2.3.3.2. </w:t>
      </w:r>
      <w:r>
        <w:rPr>
          <w:rFonts w:hint="eastAsia"/>
        </w:rPr>
        <w:t>Динамика</w:t>
      </w:r>
      <w:r>
        <w:t xml:space="preserve"> </w:t>
      </w:r>
      <w:r>
        <w:rPr>
          <w:rFonts w:hint="eastAsia"/>
        </w:rPr>
        <w:t>Т</w:t>
      </w:r>
      <w:r>
        <w:t>-</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лимфатических</w:t>
      </w:r>
      <w:r>
        <w:t xml:space="preserve"> </w:t>
      </w:r>
      <w:r>
        <w:rPr>
          <w:rFonts w:hint="eastAsia"/>
        </w:rPr>
        <w:t>узлах</w:t>
      </w:r>
      <w:r>
        <w:t>.</w:t>
      </w:r>
    </w:p>
    <w:p w14:paraId="7741DA87" w14:textId="77777777" w:rsidR="00835991" w:rsidRDefault="00835991" w:rsidP="00835991"/>
    <w:p w14:paraId="346964DB" w14:textId="77777777" w:rsidR="00835991" w:rsidRDefault="00835991" w:rsidP="00835991">
      <w:r>
        <w:lastRenderedPageBreak/>
        <w:t xml:space="preserve">2.3.3.3. </w:t>
      </w:r>
      <w:r>
        <w:rPr>
          <w:rFonts w:hint="eastAsia"/>
        </w:rPr>
        <w:t>Динамика</w:t>
      </w:r>
      <w:r>
        <w:t xml:space="preserve"> </w:t>
      </w:r>
      <w:r>
        <w:rPr>
          <w:rFonts w:hint="eastAsia"/>
        </w:rPr>
        <w:t>Т</w:t>
      </w:r>
      <w:r>
        <w:t>-</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селезенке</w:t>
      </w:r>
      <w:r>
        <w:t>.</w:t>
      </w:r>
    </w:p>
    <w:p w14:paraId="4A4EEA1E" w14:textId="77777777" w:rsidR="00835991" w:rsidRDefault="00835991" w:rsidP="00835991"/>
    <w:p w14:paraId="50786274" w14:textId="77777777" w:rsidR="00835991" w:rsidRDefault="00835991" w:rsidP="00835991">
      <w:r>
        <w:t xml:space="preserve">2.3.3.4. </w:t>
      </w:r>
      <w:r>
        <w:rPr>
          <w:rFonts w:hint="eastAsia"/>
        </w:rPr>
        <w:t>Динамика</w:t>
      </w:r>
      <w:r>
        <w:t xml:space="preserve"> </w:t>
      </w:r>
      <w:r>
        <w:rPr>
          <w:rFonts w:hint="eastAsia"/>
        </w:rPr>
        <w:t>Т</w:t>
      </w:r>
      <w:r>
        <w:t>-</w:t>
      </w:r>
      <w:r>
        <w:rPr>
          <w:rFonts w:hint="eastAsia"/>
        </w:rPr>
        <w:t>и</w:t>
      </w:r>
      <w:r>
        <w:t xml:space="preserve"> </w:t>
      </w:r>
      <w:r>
        <w:rPr>
          <w:rFonts w:hint="eastAsia"/>
        </w:rPr>
        <w:t>В</w:t>
      </w:r>
      <w:r>
        <w:t>-</w:t>
      </w:r>
      <w:r>
        <w:rPr>
          <w:rFonts w:hint="eastAsia"/>
        </w:rPr>
        <w:t>лимфоцитов</w:t>
      </w:r>
      <w:r>
        <w:t xml:space="preserve"> </w:t>
      </w:r>
      <w:r>
        <w:rPr>
          <w:rFonts w:hint="eastAsia"/>
        </w:rPr>
        <w:t>в</w:t>
      </w:r>
      <w:r>
        <w:t xml:space="preserve"> </w:t>
      </w:r>
      <w:r>
        <w:rPr>
          <w:rFonts w:hint="eastAsia"/>
        </w:rPr>
        <w:t>тимусе</w:t>
      </w:r>
      <w:r>
        <w:t>.</w:t>
      </w:r>
    </w:p>
    <w:p w14:paraId="3565E903" w14:textId="77777777" w:rsidR="00835991" w:rsidRDefault="00835991" w:rsidP="00835991"/>
    <w:p w14:paraId="21A8EF02" w14:textId="77777777" w:rsidR="00835991" w:rsidRDefault="00835991" w:rsidP="00835991">
      <w:r>
        <w:t>2.3.3.5.</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регионарного</w:t>
      </w:r>
      <w:r>
        <w:t xml:space="preserve">, </w:t>
      </w:r>
      <w:r>
        <w:rPr>
          <w:rFonts w:hint="eastAsia"/>
        </w:rPr>
        <w:t>к</w:t>
      </w:r>
      <w:r>
        <w:t xml:space="preserve"> </w:t>
      </w:r>
      <w:r>
        <w:rPr>
          <w:rFonts w:hint="eastAsia"/>
        </w:rPr>
        <w:t>месту</w:t>
      </w:r>
      <w:r>
        <w:t xml:space="preserve"> </w:t>
      </w:r>
      <w:r>
        <w:rPr>
          <w:rFonts w:hint="eastAsia"/>
        </w:rPr>
        <w:t>иммунизации</w:t>
      </w:r>
      <w:r>
        <w:t xml:space="preserve">, </w:t>
      </w:r>
      <w:r>
        <w:rPr>
          <w:rFonts w:hint="eastAsia"/>
        </w:rPr>
        <w:t>наружного</w:t>
      </w:r>
      <w:r>
        <w:t xml:space="preserve"> </w:t>
      </w:r>
      <w:r>
        <w:rPr>
          <w:rFonts w:hint="eastAsia"/>
        </w:rPr>
        <w:t>пахового</w:t>
      </w:r>
      <w:r>
        <w:t xml:space="preserve"> </w:t>
      </w:r>
      <w:r>
        <w:rPr>
          <w:rFonts w:hint="eastAsia"/>
        </w:rPr>
        <w:t>лимфатического</w:t>
      </w:r>
      <w:r>
        <w:t xml:space="preserve"> </w:t>
      </w:r>
      <w:r>
        <w:rPr>
          <w:rFonts w:hint="eastAsia"/>
        </w:rPr>
        <w:t>узла</w:t>
      </w:r>
      <w:r>
        <w:t>.</w:t>
      </w:r>
    </w:p>
    <w:p w14:paraId="68E5EE2D" w14:textId="77777777" w:rsidR="00835991" w:rsidRDefault="00835991" w:rsidP="00835991"/>
    <w:p w14:paraId="57EF1501" w14:textId="77777777" w:rsidR="00835991" w:rsidRDefault="00835991" w:rsidP="00835991">
      <w:r>
        <w:t xml:space="preserve">2.3.3.6.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селезенки</w:t>
      </w:r>
      <w:r>
        <w:t>.</w:t>
      </w:r>
    </w:p>
    <w:p w14:paraId="0A05AD58" w14:textId="77777777" w:rsidR="00835991" w:rsidRDefault="00835991" w:rsidP="00835991"/>
    <w:p w14:paraId="16D7C49D" w14:textId="77777777" w:rsidR="00835991" w:rsidRDefault="00835991" w:rsidP="00835991">
      <w:r>
        <w:t xml:space="preserve">2.3.3.7. </w:t>
      </w:r>
      <w:r>
        <w:rPr>
          <w:rFonts w:hint="eastAsia"/>
        </w:rPr>
        <w:t>Морфометрический</w:t>
      </w:r>
      <w:r>
        <w:t xml:space="preserve"> </w:t>
      </w:r>
      <w:r>
        <w:rPr>
          <w:rFonts w:hint="eastAsia"/>
        </w:rPr>
        <w:t>анализ</w:t>
      </w:r>
      <w:r>
        <w:t xml:space="preserve"> </w:t>
      </w:r>
      <w:r>
        <w:rPr>
          <w:rFonts w:hint="eastAsia"/>
        </w:rPr>
        <w:t>динамики</w:t>
      </w:r>
      <w:r>
        <w:t xml:space="preserve"> </w:t>
      </w:r>
      <w:r>
        <w:rPr>
          <w:rFonts w:hint="eastAsia"/>
        </w:rPr>
        <w:t>площадей</w:t>
      </w:r>
      <w:r>
        <w:t xml:space="preserve"> </w:t>
      </w:r>
      <w:r>
        <w:rPr>
          <w:rFonts w:hint="eastAsia"/>
        </w:rPr>
        <w:t>структурных</w:t>
      </w:r>
      <w:r>
        <w:t xml:space="preserve"> </w:t>
      </w:r>
      <w:r>
        <w:rPr>
          <w:rFonts w:hint="eastAsia"/>
        </w:rPr>
        <w:t>компонентов</w:t>
      </w:r>
      <w:r>
        <w:t xml:space="preserve"> </w:t>
      </w:r>
      <w:r>
        <w:rPr>
          <w:rFonts w:hint="eastAsia"/>
        </w:rPr>
        <w:t>тимуса</w:t>
      </w:r>
      <w:r>
        <w:t>.</w:t>
      </w:r>
    </w:p>
    <w:p w14:paraId="6E9E84FD" w14:textId="77777777" w:rsidR="00835991" w:rsidRDefault="00835991" w:rsidP="00835991"/>
    <w:p w14:paraId="5260C277" w14:textId="77777777" w:rsidR="00835991" w:rsidRDefault="00835991" w:rsidP="00835991">
      <w:r>
        <w:t xml:space="preserve">2.3.4. </w:t>
      </w:r>
      <w:r>
        <w:rPr>
          <w:rFonts w:hint="eastAsia"/>
        </w:rPr>
        <w:t>Дифференциация</w:t>
      </w:r>
      <w:r>
        <w:t xml:space="preserve"> </w:t>
      </w:r>
      <w:r>
        <w:rPr>
          <w:rFonts w:hint="eastAsia"/>
        </w:rPr>
        <w:t>Т</w:t>
      </w:r>
      <w:r>
        <w:t xml:space="preserve">- </w:t>
      </w:r>
      <w:r>
        <w:rPr>
          <w:rFonts w:hint="eastAsia"/>
        </w:rPr>
        <w:t>и</w:t>
      </w:r>
      <w:r>
        <w:t xml:space="preserve"> </w:t>
      </w:r>
      <w:r>
        <w:rPr>
          <w:rFonts w:hint="eastAsia"/>
        </w:rPr>
        <w:t>В</w:t>
      </w:r>
      <w:r>
        <w:t xml:space="preserve">- </w:t>
      </w:r>
      <w:r>
        <w:rPr>
          <w:rFonts w:hint="eastAsia"/>
        </w:rPr>
        <w:t>лимфоцитов</w:t>
      </w:r>
      <w:r>
        <w:t xml:space="preserve"> </w:t>
      </w:r>
      <w:r>
        <w:rPr>
          <w:rFonts w:hint="eastAsia"/>
        </w:rPr>
        <w:t>в</w:t>
      </w:r>
      <w:r>
        <w:t xml:space="preserve"> </w:t>
      </w:r>
      <w:r>
        <w:rPr>
          <w:rFonts w:hint="eastAsia"/>
        </w:rPr>
        <w:t>лимфоидных</w:t>
      </w:r>
      <w:r>
        <w:t xml:space="preserve"> </w:t>
      </w:r>
      <w:r>
        <w:rPr>
          <w:rFonts w:hint="eastAsia"/>
        </w:rPr>
        <w:t>органах</w:t>
      </w:r>
      <w:r>
        <w:t xml:space="preserve"> </w:t>
      </w:r>
      <w:r>
        <w:rPr>
          <w:rFonts w:hint="eastAsia"/>
        </w:rPr>
        <w:t>гистохимическими</w:t>
      </w:r>
      <w:r>
        <w:t xml:space="preserve"> </w:t>
      </w:r>
      <w:r>
        <w:rPr>
          <w:rFonts w:hint="eastAsia"/>
        </w:rPr>
        <w:t>методами</w:t>
      </w:r>
      <w:r>
        <w:t>.</w:t>
      </w:r>
    </w:p>
    <w:p w14:paraId="65112013" w14:textId="77777777" w:rsidR="00835991" w:rsidRDefault="00835991" w:rsidP="00835991"/>
    <w:p w14:paraId="5D0878BB" w14:textId="77777777" w:rsidR="00835991" w:rsidRDefault="00835991" w:rsidP="00835991">
      <w:r>
        <w:t xml:space="preserve">2.3.5. </w:t>
      </w:r>
      <w:r>
        <w:rPr>
          <w:rFonts w:hint="eastAsia"/>
        </w:rPr>
        <w:t>Динамика</w:t>
      </w:r>
      <w:r>
        <w:t xml:space="preserve"> </w:t>
      </w:r>
      <w:r>
        <w:rPr>
          <w:rFonts w:hint="eastAsia"/>
        </w:rPr>
        <w:t>клеточного</w:t>
      </w:r>
      <w:r>
        <w:t xml:space="preserve"> </w:t>
      </w:r>
      <w:r>
        <w:rPr>
          <w:rFonts w:hint="eastAsia"/>
        </w:rPr>
        <w:t>состава</w:t>
      </w:r>
      <w:r>
        <w:t xml:space="preserve"> </w:t>
      </w:r>
      <w:r>
        <w:rPr>
          <w:rFonts w:hint="eastAsia"/>
        </w:rPr>
        <w:t>костного</w:t>
      </w:r>
      <w:r>
        <w:t xml:space="preserve"> </w:t>
      </w:r>
      <w:r>
        <w:rPr>
          <w:rFonts w:hint="eastAsia"/>
        </w:rPr>
        <w:t>мозга</w:t>
      </w:r>
      <w:r>
        <w:t>.</w:t>
      </w:r>
    </w:p>
    <w:p w14:paraId="290C7321" w14:textId="77777777" w:rsidR="00835991" w:rsidRDefault="00835991" w:rsidP="00835991"/>
    <w:p w14:paraId="5DA9809E" w14:textId="77777777" w:rsidR="00835991" w:rsidRDefault="00835991" w:rsidP="00835991">
      <w:r>
        <w:t xml:space="preserve">2.3.6. </w:t>
      </w:r>
      <w:r>
        <w:rPr>
          <w:rFonts w:hint="eastAsia"/>
        </w:rPr>
        <w:t>Динамика</w:t>
      </w:r>
      <w:r>
        <w:t xml:space="preserve"> </w:t>
      </w:r>
      <w:r>
        <w:rPr>
          <w:rFonts w:hint="eastAsia"/>
        </w:rPr>
        <w:t>микробиоценоза</w:t>
      </w:r>
      <w:r>
        <w:t xml:space="preserve"> </w:t>
      </w:r>
      <w:r>
        <w:rPr>
          <w:rFonts w:hint="eastAsia"/>
        </w:rPr>
        <w:t>кишечника</w:t>
      </w:r>
      <w:r>
        <w:t>.</w:t>
      </w:r>
    </w:p>
    <w:p w14:paraId="4AB8201D" w14:textId="77777777" w:rsidR="00835991" w:rsidRDefault="00835991" w:rsidP="00835991"/>
    <w:p w14:paraId="14B4D5E6" w14:textId="77777777" w:rsidR="00835991" w:rsidRDefault="00835991" w:rsidP="00835991">
      <w:r>
        <w:t xml:space="preserve">2.4.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w:t>
      </w:r>
      <w:r>
        <w:rPr>
          <w:rFonts w:hint="eastAsia"/>
        </w:rPr>
        <w:t>по</w:t>
      </w:r>
      <w:r>
        <w:t xml:space="preserve"> 2 </w:t>
      </w:r>
      <w:r>
        <w:rPr>
          <w:rFonts w:hint="eastAsia"/>
        </w:rPr>
        <w:t>главе</w:t>
      </w:r>
      <w:r>
        <w:t>.</w:t>
      </w:r>
    </w:p>
    <w:p w14:paraId="787E9877" w14:textId="77777777" w:rsidR="00835991" w:rsidRDefault="00835991" w:rsidP="00835991"/>
    <w:p w14:paraId="2BAC0B1D" w14:textId="77777777" w:rsidR="00835991" w:rsidRDefault="00835991" w:rsidP="00835991">
      <w:r>
        <w:rPr>
          <w:rFonts w:hint="eastAsia"/>
        </w:rPr>
        <w:t>ВЫВОДЫ</w:t>
      </w:r>
      <w:r>
        <w:t xml:space="preserve"> </w:t>
      </w:r>
      <w:r>
        <w:rPr>
          <w:rFonts w:hint="eastAsia"/>
        </w:rPr>
        <w:t>ПО</w:t>
      </w:r>
      <w:r>
        <w:t xml:space="preserve"> 2 </w:t>
      </w:r>
      <w:r>
        <w:rPr>
          <w:rFonts w:hint="eastAsia"/>
        </w:rPr>
        <w:t>ГЛАВЕ</w:t>
      </w:r>
      <w:r>
        <w:t>.</w:t>
      </w:r>
    </w:p>
    <w:p w14:paraId="02331102" w14:textId="77777777" w:rsidR="00835991" w:rsidRDefault="00835991" w:rsidP="00835991"/>
    <w:p w14:paraId="0630EF53" w14:textId="7C20396A" w:rsidR="00835991" w:rsidRPr="00835991" w:rsidRDefault="00835991" w:rsidP="00835991">
      <w:r>
        <w:rPr>
          <w:rFonts w:hint="eastAsia"/>
        </w:rPr>
        <w:t>ПРАКТИЧЕСКИЕ</w:t>
      </w:r>
      <w:r>
        <w:t xml:space="preserve"> </w:t>
      </w:r>
      <w:r>
        <w:rPr>
          <w:rFonts w:hint="eastAsia"/>
        </w:rPr>
        <w:t>ПРЕДЛОЖЕНИЯ</w:t>
      </w:r>
      <w:r>
        <w:t xml:space="preserve"> </w:t>
      </w:r>
      <w:r>
        <w:rPr>
          <w:rFonts w:hint="eastAsia"/>
        </w:rPr>
        <w:t>ПО</w:t>
      </w:r>
      <w:r>
        <w:t xml:space="preserve"> 2 </w:t>
      </w:r>
      <w:r>
        <w:rPr>
          <w:rFonts w:hint="eastAsia"/>
        </w:rPr>
        <w:t>ГЛАВЕ</w:t>
      </w:r>
      <w:r>
        <w:t>.</w:t>
      </w:r>
    </w:p>
    <w:sectPr w:rsidR="00835991" w:rsidRPr="0083599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F7CE" w14:textId="77777777" w:rsidR="002B3E2C" w:rsidRPr="008D1934" w:rsidRDefault="002B3E2C">
      <w:pPr>
        <w:spacing w:after="0" w:line="240" w:lineRule="auto"/>
      </w:pPr>
      <w:r w:rsidRPr="008D1934">
        <w:separator/>
      </w:r>
    </w:p>
  </w:endnote>
  <w:endnote w:type="continuationSeparator" w:id="0">
    <w:p w14:paraId="667B4128" w14:textId="77777777" w:rsidR="002B3E2C" w:rsidRPr="008D1934" w:rsidRDefault="002B3E2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D32D" w14:textId="77777777" w:rsidR="002B3E2C" w:rsidRPr="008D1934" w:rsidRDefault="002B3E2C"/>
    <w:p w14:paraId="6B93245C" w14:textId="77777777" w:rsidR="002B3E2C" w:rsidRPr="008D1934" w:rsidRDefault="002B3E2C"/>
    <w:p w14:paraId="06E6D469" w14:textId="77777777" w:rsidR="002B3E2C" w:rsidRPr="008D1934" w:rsidRDefault="002B3E2C"/>
    <w:p w14:paraId="606F84B4" w14:textId="77777777" w:rsidR="002B3E2C" w:rsidRPr="008D1934" w:rsidRDefault="002B3E2C"/>
    <w:p w14:paraId="3142CEF3" w14:textId="77777777" w:rsidR="002B3E2C" w:rsidRPr="008D1934" w:rsidRDefault="002B3E2C"/>
    <w:p w14:paraId="6B0A06C8" w14:textId="77777777" w:rsidR="002B3E2C" w:rsidRPr="008D1934" w:rsidRDefault="002B3E2C"/>
    <w:p w14:paraId="7AB323EF" w14:textId="77777777" w:rsidR="002B3E2C" w:rsidRPr="008D1934" w:rsidRDefault="002B3E2C">
      <w:pPr>
        <w:rPr>
          <w:sz w:val="2"/>
          <w:szCs w:val="2"/>
        </w:rPr>
      </w:pPr>
      <w:r>
        <w:rPr>
          <w:noProof/>
        </w:rPr>
        <mc:AlternateContent>
          <mc:Choice Requires="wps">
            <w:drawing>
              <wp:anchor distT="0" distB="0" distL="63500" distR="63500" simplePos="0" relativeHeight="251660288" behindDoc="1" locked="0" layoutInCell="1" allowOverlap="1" wp14:anchorId="3A2B4190" wp14:editId="287EFA4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CB566B" w14:textId="77777777" w:rsidR="002B3E2C" w:rsidRPr="008D1934" w:rsidRDefault="002B3E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2B419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CB566B" w14:textId="77777777" w:rsidR="002B3E2C" w:rsidRPr="008D1934" w:rsidRDefault="002B3E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767CA3" w14:textId="77777777" w:rsidR="002B3E2C" w:rsidRPr="008D1934" w:rsidRDefault="002B3E2C"/>
    <w:p w14:paraId="6D9859F2" w14:textId="77777777" w:rsidR="002B3E2C" w:rsidRPr="008D1934" w:rsidRDefault="002B3E2C"/>
    <w:p w14:paraId="08BF85DD" w14:textId="77777777" w:rsidR="002B3E2C" w:rsidRPr="008D1934" w:rsidRDefault="002B3E2C">
      <w:pPr>
        <w:rPr>
          <w:sz w:val="2"/>
          <w:szCs w:val="2"/>
        </w:rPr>
      </w:pPr>
      <w:r>
        <w:rPr>
          <w:noProof/>
        </w:rPr>
        <mc:AlternateContent>
          <mc:Choice Requires="wps">
            <w:drawing>
              <wp:anchor distT="0" distB="0" distL="63500" distR="63500" simplePos="0" relativeHeight="251659264" behindDoc="1" locked="0" layoutInCell="1" allowOverlap="1" wp14:anchorId="2A54E5F1" wp14:editId="160608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CA09A3" w14:textId="77777777" w:rsidR="002B3E2C" w:rsidRPr="008D1934" w:rsidRDefault="002B3E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4E5F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CA09A3" w14:textId="77777777" w:rsidR="002B3E2C" w:rsidRPr="008D1934" w:rsidRDefault="002B3E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7F26F5" w14:textId="77777777" w:rsidR="002B3E2C" w:rsidRPr="008D1934" w:rsidRDefault="002B3E2C"/>
    <w:p w14:paraId="47065D45" w14:textId="77777777" w:rsidR="002B3E2C" w:rsidRPr="008D1934" w:rsidRDefault="002B3E2C">
      <w:pPr>
        <w:rPr>
          <w:sz w:val="2"/>
          <w:szCs w:val="2"/>
        </w:rPr>
      </w:pPr>
    </w:p>
    <w:p w14:paraId="5A34F8DB" w14:textId="77777777" w:rsidR="002B3E2C" w:rsidRPr="008D1934" w:rsidRDefault="002B3E2C"/>
    <w:p w14:paraId="3D3BCCC4" w14:textId="77777777" w:rsidR="002B3E2C" w:rsidRPr="008D1934" w:rsidRDefault="002B3E2C">
      <w:pPr>
        <w:spacing w:after="0" w:line="240" w:lineRule="auto"/>
      </w:pPr>
    </w:p>
  </w:footnote>
  <w:footnote w:type="continuationSeparator" w:id="0">
    <w:p w14:paraId="1A8BD084" w14:textId="77777777" w:rsidR="002B3E2C" w:rsidRPr="008D1934" w:rsidRDefault="002B3E2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E2C"/>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cp:revision>
  <cp:lastPrinted>2024-05-12T14:21:00Z</cp:lastPrinted>
  <dcterms:created xsi:type="dcterms:W3CDTF">2024-06-09T18:55:00Z</dcterms:created>
  <dcterms:modified xsi:type="dcterms:W3CDTF">2024-06-09T22:56:00Z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