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AD32" w14:textId="25193910" w:rsidR="003C6044" w:rsidRDefault="00C139E1" w:rsidP="00C139E1">
      <w:pPr>
        <w:rPr>
          <w:rFonts w:ascii="Times New Roman" w:eastAsia="Arial Unicode MS" w:hAnsi="Times New Roman" w:cs="Times New Roman"/>
          <w:b/>
          <w:bCs/>
          <w:color w:val="000000"/>
          <w:kern w:val="0"/>
          <w:sz w:val="28"/>
          <w:szCs w:val="28"/>
          <w:lang w:eastAsia="ru-RU" w:bidi="uk-UA"/>
        </w:rPr>
      </w:pPr>
      <w:r w:rsidRPr="00C139E1">
        <w:rPr>
          <w:rFonts w:ascii="Times New Roman" w:eastAsia="Arial Unicode MS" w:hAnsi="Times New Roman" w:cs="Times New Roman" w:hint="eastAsia"/>
          <w:b/>
          <w:bCs/>
          <w:color w:val="000000"/>
          <w:kern w:val="0"/>
          <w:sz w:val="28"/>
          <w:szCs w:val="28"/>
          <w:lang w:eastAsia="ru-RU" w:bidi="uk-UA"/>
        </w:rPr>
        <w:t>Гусева</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Екатерина</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Педагогические</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условия</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профессионального</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становления</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будущих</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бакалавров</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социальной</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работы</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средствами</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досуговой</w:t>
      </w:r>
      <w:r w:rsidRPr="00C139E1">
        <w:rPr>
          <w:rFonts w:ascii="Times New Roman" w:eastAsia="Arial Unicode MS" w:hAnsi="Times New Roman" w:cs="Times New Roman"/>
          <w:b/>
          <w:bCs/>
          <w:color w:val="000000"/>
          <w:kern w:val="0"/>
          <w:sz w:val="28"/>
          <w:szCs w:val="28"/>
          <w:lang w:eastAsia="ru-RU" w:bidi="uk-UA"/>
        </w:rPr>
        <w:t xml:space="preserve"> </w:t>
      </w:r>
      <w:r w:rsidRPr="00C139E1">
        <w:rPr>
          <w:rFonts w:ascii="Times New Roman" w:eastAsia="Arial Unicode MS" w:hAnsi="Times New Roman" w:cs="Times New Roman" w:hint="eastAsia"/>
          <w:b/>
          <w:bCs/>
          <w:color w:val="000000"/>
          <w:kern w:val="0"/>
          <w:sz w:val="28"/>
          <w:szCs w:val="28"/>
          <w:lang w:eastAsia="ru-RU" w:bidi="uk-UA"/>
        </w:rPr>
        <w:t>деятельности</w:t>
      </w:r>
    </w:p>
    <w:p w14:paraId="39A79753" w14:textId="77777777" w:rsidR="00C139E1" w:rsidRDefault="00C139E1" w:rsidP="00C139E1">
      <w:r>
        <w:rPr>
          <w:rFonts w:hint="eastAsia"/>
        </w:rPr>
        <w:t>ОГЛАВЛЕНИЕ</w:t>
      </w:r>
      <w:r>
        <w:t xml:space="preserve"> </w:t>
      </w:r>
      <w:r>
        <w:rPr>
          <w:rFonts w:hint="eastAsia"/>
        </w:rPr>
        <w:t>ДИССЕРТАЦИИ</w:t>
      </w:r>
    </w:p>
    <w:p w14:paraId="6D6527FC" w14:textId="77777777" w:rsidR="00C139E1" w:rsidRDefault="00C139E1" w:rsidP="00C139E1">
      <w:r>
        <w:rPr>
          <w:rFonts w:hint="eastAsia"/>
        </w:rPr>
        <w:t>кандидат</w:t>
      </w:r>
      <w:r>
        <w:t xml:space="preserve"> </w:t>
      </w:r>
      <w:r>
        <w:rPr>
          <w:rFonts w:hint="eastAsia"/>
        </w:rPr>
        <w:t>наук</w:t>
      </w:r>
      <w:r>
        <w:t xml:space="preserve"> </w:t>
      </w:r>
      <w:r>
        <w:rPr>
          <w:rFonts w:hint="eastAsia"/>
        </w:rPr>
        <w:t>Гусева</w:t>
      </w:r>
      <w:r>
        <w:t xml:space="preserve"> </w:t>
      </w:r>
      <w:r>
        <w:rPr>
          <w:rFonts w:hint="eastAsia"/>
        </w:rPr>
        <w:t>Екатерина</w:t>
      </w:r>
      <w:r>
        <w:t xml:space="preserve"> </w:t>
      </w:r>
      <w:r>
        <w:rPr>
          <w:rFonts w:hint="eastAsia"/>
        </w:rPr>
        <w:t>Анатольевна</w:t>
      </w:r>
    </w:p>
    <w:p w14:paraId="5CBBF0C5" w14:textId="77777777" w:rsidR="00C139E1" w:rsidRDefault="00C139E1" w:rsidP="00C139E1">
      <w:r>
        <w:rPr>
          <w:rFonts w:hint="eastAsia"/>
        </w:rPr>
        <w:t>Введение</w:t>
      </w:r>
    </w:p>
    <w:p w14:paraId="3110AA15" w14:textId="77777777" w:rsidR="00C139E1" w:rsidRDefault="00C139E1" w:rsidP="00C139E1"/>
    <w:p w14:paraId="6759AC69" w14:textId="77777777" w:rsidR="00C139E1" w:rsidRDefault="00C139E1" w:rsidP="00C139E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r>
        <w:t xml:space="preserve"> </w:t>
      </w:r>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r>
        <w:t xml:space="preserve"> </w:t>
      </w:r>
      <w:r>
        <w:rPr>
          <w:rFonts w:hint="eastAsia"/>
        </w:rPr>
        <w:t>деятельности</w:t>
      </w:r>
    </w:p>
    <w:p w14:paraId="76382E9A" w14:textId="77777777" w:rsidR="00C139E1" w:rsidRDefault="00C139E1" w:rsidP="00C139E1"/>
    <w:p w14:paraId="6460D0D0" w14:textId="77777777" w:rsidR="00C139E1" w:rsidRDefault="00C139E1" w:rsidP="00C139E1">
      <w:r>
        <w:t xml:space="preserve">1.1. </w:t>
      </w:r>
      <w:r>
        <w:rPr>
          <w:rFonts w:hint="eastAsia"/>
        </w:rPr>
        <w:t>Научная</w:t>
      </w:r>
      <w:r>
        <w:t xml:space="preserve"> </w:t>
      </w:r>
      <w:r>
        <w:rPr>
          <w:rFonts w:hint="eastAsia"/>
        </w:rPr>
        <w:t>рефлексия</w:t>
      </w:r>
      <w:r>
        <w:t xml:space="preserve"> </w:t>
      </w:r>
      <w:r>
        <w:rPr>
          <w:rFonts w:hint="eastAsia"/>
        </w:rPr>
        <w:t>понятия</w:t>
      </w:r>
      <w:r>
        <w:t xml:space="preserve"> </w:t>
      </w:r>
      <w:r>
        <w:rPr>
          <w:rFonts w:hint="eastAsia"/>
        </w:rPr>
        <w:t>«</w:t>
      </w:r>
      <w:r>
        <w:rPr>
          <w:rFonts w:hint="eastAsia"/>
        </w:rPr>
        <w:t>профессиональное</w:t>
      </w:r>
      <w:r>
        <w:t xml:space="preserve"> </w:t>
      </w:r>
      <w:r>
        <w:rPr>
          <w:rFonts w:hint="eastAsia"/>
        </w:rPr>
        <w:t>становление</w:t>
      </w:r>
      <w:r>
        <w:t xml:space="preserve"> </w:t>
      </w:r>
      <w:r>
        <w:rPr>
          <w:rFonts w:hint="eastAsia"/>
        </w:rPr>
        <w:t>студентов</w:t>
      </w:r>
      <w:r>
        <w:rPr>
          <w:rFonts w:hint="eastAsia"/>
        </w:rPr>
        <w:t>»</w:t>
      </w:r>
    </w:p>
    <w:p w14:paraId="7137B9F7" w14:textId="77777777" w:rsidR="00C139E1" w:rsidRDefault="00C139E1" w:rsidP="00C139E1"/>
    <w:p w14:paraId="01E622FC" w14:textId="77777777" w:rsidR="00C139E1" w:rsidRDefault="00C139E1" w:rsidP="00C139E1">
      <w:r>
        <w:t xml:space="preserve">1.2. </w:t>
      </w:r>
      <w:r>
        <w:rPr>
          <w:rFonts w:hint="eastAsia"/>
        </w:rPr>
        <w:t>Потенциал</w:t>
      </w:r>
      <w:r>
        <w:t xml:space="preserve"> </w:t>
      </w:r>
      <w:r>
        <w:rPr>
          <w:rFonts w:hint="eastAsia"/>
        </w:rPr>
        <w:t>досуговой</w:t>
      </w:r>
      <w:r>
        <w:t xml:space="preserve"> </w:t>
      </w:r>
      <w:r>
        <w:rPr>
          <w:rFonts w:hint="eastAsia"/>
        </w:rPr>
        <w:t>деятельности</w:t>
      </w:r>
      <w:r>
        <w:t xml:space="preserve"> </w:t>
      </w:r>
      <w:r>
        <w:rPr>
          <w:rFonts w:hint="eastAsia"/>
        </w:rPr>
        <w:t>в</w:t>
      </w:r>
      <w:r>
        <w:t xml:space="preserve"> </w:t>
      </w:r>
      <w:r>
        <w:rPr>
          <w:rFonts w:hint="eastAsia"/>
        </w:rPr>
        <w:t>профессиональном</w:t>
      </w:r>
      <w:r>
        <w:t xml:space="preserve"> </w:t>
      </w:r>
      <w:r>
        <w:rPr>
          <w:rFonts w:hint="eastAsia"/>
        </w:rPr>
        <w:t>становлении</w:t>
      </w:r>
      <w:r>
        <w:t xml:space="preserve"> </w:t>
      </w:r>
      <w:r>
        <w:rPr>
          <w:rFonts w:hint="eastAsia"/>
        </w:rPr>
        <w:t>студентов</w:t>
      </w:r>
    </w:p>
    <w:p w14:paraId="74D8C089" w14:textId="77777777" w:rsidR="00C139E1" w:rsidRDefault="00C139E1" w:rsidP="00C139E1"/>
    <w:p w14:paraId="3A5F414E" w14:textId="77777777" w:rsidR="00C139E1" w:rsidRDefault="00C139E1" w:rsidP="00C139E1">
      <w:r>
        <w:t xml:space="preserve">1.3. </w:t>
      </w:r>
      <w:r>
        <w:rPr>
          <w:rFonts w:hint="eastAsia"/>
        </w:rPr>
        <w:t>Модель</w:t>
      </w:r>
      <w:r>
        <w:t xml:space="preserve"> </w:t>
      </w:r>
      <w:r>
        <w:rPr>
          <w:rFonts w:hint="eastAsia"/>
        </w:rPr>
        <w:t>обеспечения</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p>
    <w:p w14:paraId="73592FB7" w14:textId="77777777" w:rsidR="00C139E1" w:rsidRDefault="00C139E1" w:rsidP="00C139E1"/>
    <w:p w14:paraId="3F886C47" w14:textId="77777777" w:rsidR="00C139E1" w:rsidRDefault="00C139E1" w:rsidP="00C139E1">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r>
        <w:t xml:space="preserve"> </w:t>
      </w:r>
      <w:r>
        <w:rPr>
          <w:rFonts w:hint="eastAsia"/>
        </w:rPr>
        <w:t>деятельности</w:t>
      </w:r>
    </w:p>
    <w:p w14:paraId="6FAEAFBD" w14:textId="77777777" w:rsidR="00C139E1" w:rsidRDefault="00C139E1" w:rsidP="00C139E1"/>
    <w:p w14:paraId="1B98DE99" w14:textId="77777777" w:rsidR="00C139E1" w:rsidRDefault="00C139E1" w:rsidP="00C139E1">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вуза</w:t>
      </w:r>
      <w:r>
        <w:t xml:space="preserve"> </w:t>
      </w:r>
      <w:r>
        <w:rPr>
          <w:rFonts w:hint="eastAsia"/>
        </w:rPr>
        <w:t>модели</w:t>
      </w:r>
      <w:r>
        <w:t xml:space="preserve"> </w:t>
      </w:r>
      <w:r>
        <w:rPr>
          <w:rFonts w:hint="eastAsia"/>
        </w:rPr>
        <w:t>обеспечения</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r>
        <w:t xml:space="preserve"> </w:t>
      </w:r>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r>
        <w:t xml:space="preserve"> </w:t>
      </w:r>
      <w:r>
        <w:rPr>
          <w:rFonts w:hint="eastAsia"/>
        </w:rPr>
        <w:t>деятельности</w:t>
      </w:r>
    </w:p>
    <w:p w14:paraId="52A04DA7" w14:textId="77777777" w:rsidR="00C139E1" w:rsidRDefault="00C139E1" w:rsidP="00C139E1"/>
    <w:p w14:paraId="6ACFD0BD" w14:textId="77777777" w:rsidR="00C139E1" w:rsidRDefault="00C139E1" w:rsidP="00C139E1">
      <w:r>
        <w:t xml:space="preserve">2.1. </w:t>
      </w:r>
      <w:r>
        <w:rPr>
          <w:rFonts w:hint="eastAsia"/>
        </w:rPr>
        <w:t>Проектирование</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обеспечению</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r>
        <w:t xml:space="preserve"> </w:t>
      </w:r>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r>
        <w:t xml:space="preserve"> </w:t>
      </w:r>
      <w:r>
        <w:rPr>
          <w:rFonts w:hint="eastAsia"/>
        </w:rPr>
        <w:t>деятельности</w:t>
      </w:r>
      <w:r>
        <w:t xml:space="preserve"> </w:t>
      </w:r>
      <w:r>
        <w:rPr>
          <w:rFonts w:hint="eastAsia"/>
        </w:rPr>
        <w:t>и</w:t>
      </w:r>
      <w:r>
        <w:t xml:space="preserve"> </w:t>
      </w:r>
      <w:r>
        <w:rPr>
          <w:rFonts w:hint="eastAsia"/>
        </w:rPr>
        <w:t>анализ</w:t>
      </w:r>
      <w:r>
        <w:t xml:space="preserve"> </w:t>
      </w:r>
      <w:r>
        <w:rPr>
          <w:rFonts w:hint="eastAsia"/>
        </w:rPr>
        <w:t>ее</w:t>
      </w:r>
      <w:r>
        <w:t xml:space="preserve"> </w:t>
      </w:r>
      <w:r>
        <w:rPr>
          <w:rFonts w:hint="eastAsia"/>
        </w:rPr>
        <w:t>организации</w:t>
      </w:r>
      <w:r>
        <w:t xml:space="preserve"> </w:t>
      </w:r>
      <w:r>
        <w:rPr>
          <w:rFonts w:hint="eastAsia"/>
        </w:rPr>
        <w:t>в</w:t>
      </w:r>
      <w:r>
        <w:t xml:space="preserve"> </w:t>
      </w:r>
      <w:r>
        <w:rPr>
          <w:rFonts w:hint="eastAsia"/>
        </w:rPr>
        <w:t>СКФУ</w:t>
      </w:r>
    </w:p>
    <w:p w14:paraId="4187D108" w14:textId="77777777" w:rsidR="00C139E1" w:rsidRDefault="00C139E1" w:rsidP="00C139E1"/>
    <w:p w14:paraId="126AE8D1" w14:textId="77777777" w:rsidR="00C139E1" w:rsidRDefault="00C139E1" w:rsidP="00C139E1">
      <w:r>
        <w:t xml:space="preserve">2.2. </w:t>
      </w:r>
      <w:r>
        <w:rPr>
          <w:rFonts w:hint="eastAsia"/>
        </w:rPr>
        <w:t>Педагогическое</w:t>
      </w:r>
      <w:r>
        <w:t xml:space="preserve"> </w:t>
      </w:r>
      <w:r>
        <w:rPr>
          <w:rFonts w:hint="eastAsia"/>
        </w:rPr>
        <w:t>обеспечение</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r>
        <w:t xml:space="preserve"> </w:t>
      </w:r>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r>
        <w:t xml:space="preserve"> </w:t>
      </w:r>
      <w:r>
        <w:rPr>
          <w:rFonts w:hint="eastAsia"/>
        </w:rPr>
        <w:t>деятельности</w:t>
      </w:r>
      <w:r>
        <w:t xml:space="preserve"> </w:t>
      </w:r>
      <w:r>
        <w:rPr>
          <w:rFonts w:hint="eastAsia"/>
        </w:rPr>
        <w:t>в</w:t>
      </w:r>
      <w:r>
        <w:t xml:space="preserve"> </w:t>
      </w:r>
      <w:r>
        <w:rPr>
          <w:rFonts w:hint="eastAsia"/>
        </w:rPr>
        <w:t>вузе</w:t>
      </w:r>
    </w:p>
    <w:p w14:paraId="2A72434A" w14:textId="77777777" w:rsidR="00C139E1" w:rsidRDefault="00C139E1" w:rsidP="00C139E1"/>
    <w:p w14:paraId="7C8C2B8C" w14:textId="77777777" w:rsidR="00C139E1" w:rsidRDefault="00C139E1" w:rsidP="00C139E1">
      <w:r>
        <w:t xml:space="preserve">2.3. </w:t>
      </w:r>
      <w:r>
        <w:rPr>
          <w:rFonts w:hint="eastAsia"/>
        </w:rPr>
        <w:t>Анализ</w:t>
      </w:r>
      <w:r>
        <w:t xml:space="preserve"> </w:t>
      </w:r>
      <w:r>
        <w:rPr>
          <w:rFonts w:hint="eastAsia"/>
        </w:rPr>
        <w:t>реализации</w:t>
      </w:r>
      <w:r>
        <w:t xml:space="preserve"> </w:t>
      </w:r>
      <w:r>
        <w:rPr>
          <w:rFonts w:hint="eastAsia"/>
        </w:rPr>
        <w:t>модели</w:t>
      </w:r>
      <w:r>
        <w:t xml:space="preserve"> </w:t>
      </w:r>
      <w:r>
        <w:rPr>
          <w:rFonts w:hint="eastAsia"/>
        </w:rPr>
        <w:t>обеспечения</w:t>
      </w:r>
      <w:r>
        <w:t xml:space="preserve"> </w:t>
      </w:r>
      <w:r>
        <w:rPr>
          <w:rFonts w:hint="eastAsia"/>
        </w:rPr>
        <w:t>профессионального</w:t>
      </w:r>
      <w:r>
        <w:t xml:space="preserve"> </w:t>
      </w:r>
      <w:r>
        <w:rPr>
          <w:rFonts w:hint="eastAsia"/>
        </w:rPr>
        <w:t>становления</w:t>
      </w:r>
      <w:r>
        <w:t xml:space="preserve"> </w:t>
      </w:r>
      <w:r>
        <w:rPr>
          <w:rFonts w:hint="eastAsia"/>
        </w:rPr>
        <w:t>будущих</w:t>
      </w:r>
      <w:r>
        <w:t xml:space="preserve"> </w:t>
      </w:r>
      <w:r>
        <w:rPr>
          <w:rFonts w:hint="eastAsia"/>
        </w:rPr>
        <w:t>бакалавров</w:t>
      </w:r>
      <w:r>
        <w:t xml:space="preserve"> </w:t>
      </w:r>
      <w:r>
        <w:rPr>
          <w:rFonts w:hint="eastAsia"/>
        </w:rPr>
        <w:t>социальной</w:t>
      </w:r>
      <w:r>
        <w:t xml:space="preserve"> </w:t>
      </w:r>
      <w:r>
        <w:rPr>
          <w:rFonts w:hint="eastAsia"/>
        </w:rPr>
        <w:t>работы</w:t>
      </w:r>
      <w:r>
        <w:t xml:space="preserve"> </w:t>
      </w:r>
      <w:r>
        <w:rPr>
          <w:rFonts w:hint="eastAsia"/>
        </w:rPr>
        <w:t>средствами</w:t>
      </w:r>
      <w:r>
        <w:t xml:space="preserve"> </w:t>
      </w:r>
      <w:r>
        <w:rPr>
          <w:rFonts w:hint="eastAsia"/>
        </w:rPr>
        <w:t>досуговой</w:t>
      </w:r>
    </w:p>
    <w:p w14:paraId="286F8682" w14:textId="77777777" w:rsidR="00C139E1" w:rsidRDefault="00C139E1" w:rsidP="00C139E1"/>
    <w:p w14:paraId="5987EB63" w14:textId="77777777" w:rsidR="00C139E1" w:rsidRDefault="00C139E1" w:rsidP="00C139E1">
      <w:r>
        <w:rPr>
          <w:rFonts w:hint="eastAsia"/>
        </w:rPr>
        <w:t>деятельности</w:t>
      </w:r>
    </w:p>
    <w:p w14:paraId="4E5E1DB7" w14:textId="77777777" w:rsidR="00C139E1" w:rsidRDefault="00C139E1" w:rsidP="00C139E1"/>
    <w:p w14:paraId="0BA6CCC7" w14:textId="77777777" w:rsidR="00C139E1" w:rsidRDefault="00C139E1" w:rsidP="00C139E1">
      <w:r>
        <w:rPr>
          <w:rFonts w:hint="eastAsia"/>
        </w:rPr>
        <w:t>Заключение</w:t>
      </w:r>
    </w:p>
    <w:p w14:paraId="190A92DC" w14:textId="77777777" w:rsidR="00C139E1" w:rsidRDefault="00C139E1" w:rsidP="00C139E1"/>
    <w:p w14:paraId="45B0CDF9" w14:textId="77777777" w:rsidR="00C139E1" w:rsidRDefault="00C139E1" w:rsidP="00C139E1">
      <w:r>
        <w:rPr>
          <w:rFonts w:hint="eastAsia"/>
        </w:rPr>
        <w:t>Список</w:t>
      </w:r>
      <w:r>
        <w:t xml:space="preserve"> </w:t>
      </w:r>
      <w:r>
        <w:rPr>
          <w:rFonts w:hint="eastAsia"/>
        </w:rPr>
        <w:t>литературы</w:t>
      </w:r>
      <w:r>
        <w:t xml:space="preserve"> </w:t>
      </w:r>
      <w:r>
        <w:rPr>
          <w:rFonts w:hint="eastAsia"/>
        </w:rPr>
        <w:t>Приложения</w:t>
      </w:r>
    </w:p>
    <w:p w14:paraId="2ADAB14F" w14:textId="77777777" w:rsidR="00C139E1" w:rsidRDefault="00C139E1" w:rsidP="00C139E1"/>
    <w:p w14:paraId="759F8DDE" w14:textId="22D0F419" w:rsidR="00C139E1" w:rsidRPr="00C139E1" w:rsidRDefault="00C139E1" w:rsidP="00C139E1">
      <w:r>
        <w:t>174</w:t>
      </w:r>
    </w:p>
    <w:sectPr w:rsidR="00C139E1" w:rsidRPr="00C139E1" w:rsidSect="00AF03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707C" w14:textId="77777777" w:rsidR="00AF0377" w:rsidRDefault="00AF0377">
      <w:pPr>
        <w:spacing w:after="0" w:line="240" w:lineRule="auto"/>
      </w:pPr>
      <w:r>
        <w:separator/>
      </w:r>
    </w:p>
  </w:endnote>
  <w:endnote w:type="continuationSeparator" w:id="0">
    <w:p w14:paraId="6CA3D41A" w14:textId="77777777" w:rsidR="00AF0377" w:rsidRDefault="00AF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53BC" w14:textId="77777777" w:rsidR="00AF0377" w:rsidRDefault="00AF0377"/>
    <w:p w14:paraId="72C93527" w14:textId="77777777" w:rsidR="00AF0377" w:rsidRDefault="00AF0377"/>
    <w:p w14:paraId="2C08FB8D" w14:textId="77777777" w:rsidR="00AF0377" w:rsidRDefault="00AF0377"/>
    <w:p w14:paraId="6FA716BA" w14:textId="77777777" w:rsidR="00AF0377" w:rsidRDefault="00AF0377"/>
    <w:p w14:paraId="781FDAD9" w14:textId="77777777" w:rsidR="00AF0377" w:rsidRDefault="00AF0377"/>
    <w:p w14:paraId="791BABA4" w14:textId="77777777" w:rsidR="00AF0377" w:rsidRDefault="00AF0377"/>
    <w:p w14:paraId="3594B9AD" w14:textId="77777777" w:rsidR="00AF0377" w:rsidRDefault="00AF03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24D89" wp14:editId="6D453A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E5CD" w14:textId="77777777" w:rsidR="00AF0377" w:rsidRDefault="00AF03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24D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D3E5CD" w14:textId="77777777" w:rsidR="00AF0377" w:rsidRDefault="00AF03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3E882" w14:textId="77777777" w:rsidR="00AF0377" w:rsidRDefault="00AF0377"/>
    <w:p w14:paraId="1C1B81B8" w14:textId="77777777" w:rsidR="00AF0377" w:rsidRDefault="00AF0377"/>
    <w:p w14:paraId="664C360D" w14:textId="77777777" w:rsidR="00AF0377" w:rsidRDefault="00AF03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D55357" wp14:editId="79EADF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E401E" w14:textId="77777777" w:rsidR="00AF0377" w:rsidRDefault="00AF0377"/>
                          <w:p w14:paraId="6BAE94FD" w14:textId="77777777" w:rsidR="00AF0377" w:rsidRDefault="00AF03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553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BE401E" w14:textId="77777777" w:rsidR="00AF0377" w:rsidRDefault="00AF0377"/>
                    <w:p w14:paraId="6BAE94FD" w14:textId="77777777" w:rsidR="00AF0377" w:rsidRDefault="00AF03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C27222" w14:textId="77777777" w:rsidR="00AF0377" w:rsidRDefault="00AF0377"/>
    <w:p w14:paraId="02A13AED" w14:textId="77777777" w:rsidR="00AF0377" w:rsidRDefault="00AF0377">
      <w:pPr>
        <w:rPr>
          <w:sz w:val="2"/>
          <w:szCs w:val="2"/>
        </w:rPr>
      </w:pPr>
    </w:p>
    <w:p w14:paraId="7E5E4EE4" w14:textId="77777777" w:rsidR="00AF0377" w:rsidRDefault="00AF0377"/>
    <w:p w14:paraId="030574E6" w14:textId="77777777" w:rsidR="00AF0377" w:rsidRDefault="00AF0377">
      <w:pPr>
        <w:spacing w:after="0" w:line="240" w:lineRule="auto"/>
      </w:pPr>
    </w:p>
  </w:footnote>
  <w:footnote w:type="continuationSeparator" w:id="0">
    <w:p w14:paraId="2028D595" w14:textId="77777777" w:rsidR="00AF0377" w:rsidRDefault="00AF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77"/>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7680</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675</cp:revision>
  <cp:lastPrinted>2009-02-06T05:36:00Z</cp:lastPrinted>
  <dcterms:created xsi:type="dcterms:W3CDTF">2024-01-07T13:43:00Z</dcterms:created>
  <dcterms:modified xsi:type="dcterms:W3CDTF">2024-01-19T11:38:00Z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