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DE3EFE" w14:textId="77777777" w:rsidR="00EF249B" w:rsidRPr="00EF249B" w:rsidRDefault="00EF249B" w:rsidP="00EF249B">
      <w:pPr>
        <w:rPr>
          <w:rFonts w:ascii="Helvetica" w:eastAsia="Symbol" w:hAnsi="Helvetica" w:cs="Helvetica"/>
          <w:b/>
          <w:bCs/>
          <w:color w:val="222222"/>
          <w:kern w:val="0"/>
          <w:sz w:val="21"/>
          <w:szCs w:val="21"/>
          <w:lang w:eastAsia="ru-RU"/>
        </w:rPr>
      </w:pPr>
      <w:r w:rsidRPr="00EF249B">
        <w:rPr>
          <w:rFonts w:ascii="Helvetica" w:eastAsia="Symbol" w:hAnsi="Helvetica" w:cs="Helvetica"/>
          <w:b/>
          <w:bCs/>
          <w:color w:val="222222"/>
          <w:kern w:val="0"/>
          <w:sz w:val="21"/>
          <w:szCs w:val="21"/>
          <w:lang w:eastAsia="ru-RU"/>
        </w:rPr>
        <w:t>Воробьев, Павел Алексеевич.</w:t>
      </w:r>
    </w:p>
    <w:p w14:paraId="20235B49" w14:textId="77777777" w:rsidR="00EF249B" w:rsidRPr="00EF249B" w:rsidRDefault="00EF249B" w:rsidP="00EF249B">
      <w:pPr>
        <w:rPr>
          <w:rFonts w:ascii="Helvetica" w:eastAsia="Symbol" w:hAnsi="Helvetica" w:cs="Helvetica"/>
          <w:b/>
          <w:bCs/>
          <w:color w:val="222222"/>
          <w:kern w:val="0"/>
          <w:sz w:val="21"/>
          <w:szCs w:val="21"/>
          <w:lang w:eastAsia="ru-RU"/>
        </w:rPr>
      </w:pPr>
      <w:r w:rsidRPr="00EF249B">
        <w:rPr>
          <w:rFonts w:ascii="Helvetica" w:eastAsia="Symbol" w:hAnsi="Helvetica" w:cs="Helvetica"/>
          <w:b/>
          <w:bCs/>
          <w:color w:val="222222"/>
          <w:kern w:val="0"/>
          <w:sz w:val="21"/>
          <w:szCs w:val="21"/>
          <w:lang w:eastAsia="ru-RU"/>
        </w:rPr>
        <w:t xml:space="preserve">К теории кинетических явлений в двумерных анизотропных </w:t>
      </w:r>
      <w:proofErr w:type="gramStart"/>
      <w:r w:rsidRPr="00EF249B">
        <w:rPr>
          <w:rFonts w:ascii="Helvetica" w:eastAsia="Symbol" w:hAnsi="Helvetica" w:cs="Helvetica"/>
          <w:b/>
          <w:bCs/>
          <w:color w:val="222222"/>
          <w:kern w:val="0"/>
          <w:sz w:val="21"/>
          <w:szCs w:val="21"/>
          <w:lang w:eastAsia="ru-RU"/>
        </w:rPr>
        <w:t>системах :</w:t>
      </w:r>
      <w:proofErr w:type="gramEnd"/>
      <w:r w:rsidRPr="00EF249B">
        <w:rPr>
          <w:rFonts w:ascii="Helvetica" w:eastAsia="Symbol" w:hAnsi="Helvetica" w:cs="Helvetica"/>
          <w:b/>
          <w:bCs/>
          <w:color w:val="222222"/>
          <w:kern w:val="0"/>
          <w:sz w:val="21"/>
          <w:szCs w:val="21"/>
          <w:lang w:eastAsia="ru-RU"/>
        </w:rPr>
        <w:t xml:space="preserve"> диссертация ... кандидата физико-математических наук : 01.04.10. - Москва, 1984. - 111 </w:t>
      </w:r>
      <w:proofErr w:type="gramStart"/>
      <w:r w:rsidRPr="00EF249B">
        <w:rPr>
          <w:rFonts w:ascii="Helvetica" w:eastAsia="Symbol" w:hAnsi="Helvetica" w:cs="Helvetica"/>
          <w:b/>
          <w:bCs/>
          <w:color w:val="222222"/>
          <w:kern w:val="0"/>
          <w:sz w:val="21"/>
          <w:szCs w:val="21"/>
          <w:lang w:eastAsia="ru-RU"/>
        </w:rPr>
        <w:t>с. :</w:t>
      </w:r>
      <w:proofErr w:type="gramEnd"/>
      <w:r w:rsidRPr="00EF249B">
        <w:rPr>
          <w:rFonts w:ascii="Helvetica" w:eastAsia="Symbol" w:hAnsi="Helvetica" w:cs="Helvetica"/>
          <w:b/>
          <w:bCs/>
          <w:color w:val="222222"/>
          <w:kern w:val="0"/>
          <w:sz w:val="21"/>
          <w:szCs w:val="21"/>
          <w:lang w:eastAsia="ru-RU"/>
        </w:rPr>
        <w:t xml:space="preserve"> ил.</w:t>
      </w:r>
    </w:p>
    <w:p w14:paraId="0771BE2A" w14:textId="77777777" w:rsidR="00EF249B" w:rsidRPr="00EF249B" w:rsidRDefault="00EF249B" w:rsidP="00EF249B">
      <w:pPr>
        <w:rPr>
          <w:rFonts w:ascii="Helvetica" w:eastAsia="Symbol" w:hAnsi="Helvetica" w:cs="Helvetica"/>
          <w:b/>
          <w:bCs/>
          <w:color w:val="222222"/>
          <w:kern w:val="0"/>
          <w:sz w:val="21"/>
          <w:szCs w:val="21"/>
          <w:lang w:eastAsia="ru-RU"/>
        </w:rPr>
      </w:pPr>
      <w:r w:rsidRPr="00EF249B">
        <w:rPr>
          <w:rFonts w:ascii="Helvetica" w:eastAsia="Symbol" w:hAnsi="Helvetica" w:cs="Helvetica"/>
          <w:b/>
          <w:bCs/>
          <w:color w:val="222222"/>
          <w:kern w:val="0"/>
          <w:sz w:val="21"/>
          <w:szCs w:val="21"/>
          <w:lang w:eastAsia="ru-RU"/>
        </w:rPr>
        <w:t>Оглавление диссертациикандидат физико-математических наук Воробьев, Павел Алексеевич</w:t>
      </w:r>
    </w:p>
    <w:p w14:paraId="3198FF0A" w14:textId="77777777" w:rsidR="00EF249B" w:rsidRPr="00EF249B" w:rsidRDefault="00EF249B" w:rsidP="00EF249B">
      <w:pPr>
        <w:rPr>
          <w:rFonts w:ascii="Helvetica" w:eastAsia="Symbol" w:hAnsi="Helvetica" w:cs="Helvetica"/>
          <w:b/>
          <w:bCs/>
          <w:color w:val="222222"/>
          <w:kern w:val="0"/>
          <w:sz w:val="21"/>
          <w:szCs w:val="21"/>
          <w:lang w:eastAsia="ru-RU"/>
        </w:rPr>
      </w:pPr>
      <w:r w:rsidRPr="00EF249B">
        <w:rPr>
          <w:rFonts w:ascii="Helvetica" w:eastAsia="Symbol" w:hAnsi="Helvetica" w:cs="Helvetica"/>
          <w:b/>
          <w:bCs/>
          <w:color w:val="222222"/>
          <w:kern w:val="0"/>
          <w:sz w:val="21"/>
          <w:szCs w:val="21"/>
          <w:lang w:eastAsia="ru-RU"/>
        </w:rPr>
        <w:t>ВВЕДЕНИЕ</w:t>
      </w:r>
    </w:p>
    <w:p w14:paraId="557CFBCC" w14:textId="77777777" w:rsidR="00EF249B" w:rsidRPr="00EF249B" w:rsidRDefault="00EF249B" w:rsidP="00EF249B">
      <w:pPr>
        <w:rPr>
          <w:rFonts w:ascii="Helvetica" w:eastAsia="Symbol" w:hAnsi="Helvetica" w:cs="Helvetica"/>
          <w:b/>
          <w:bCs/>
          <w:color w:val="222222"/>
          <w:kern w:val="0"/>
          <w:sz w:val="21"/>
          <w:szCs w:val="21"/>
          <w:lang w:eastAsia="ru-RU"/>
        </w:rPr>
      </w:pPr>
      <w:r w:rsidRPr="00EF249B">
        <w:rPr>
          <w:rFonts w:ascii="Helvetica" w:eastAsia="Symbol" w:hAnsi="Helvetica" w:cs="Helvetica"/>
          <w:b/>
          <w:bCs/>
          <w:color w:val="222222"/>
          <w:kern w:val="0"/>
          <w:sz w:val="21"/>
          <w:szCs w:val="21"/>
          <w:lang w:eastAsia="ru-RU"/>
        </w:rPr>
        <w:t>ГЛАВА I. ОБЗОР ЛИТЕРАТУРЫ</w:t>
      </w:r>
    </w:p>
    <w:p w14:paraId="36D4A0CB" w14:textId="77777777" w:rsidR="00EF249B" w:rsidRPr="00EF249B" w:rsidRDefault="00EF249B" w:rsidP="00EF249B">
      <w:pPr>
        <w:rPr>
          <w:rFonts w:ascii="Helvetica" w:eastAsia="Symbol" w:hAnsi="Helvetica" w:cs="Helvetica"/>
          <w:b/>
          <w:bCs/>
          <w:color w:val="222222"/>
          <w:kern w:val="0"/>
          <w:sz w:val="21"/>
          <w:szCs w:val="21"/>
          <w:lang w:eastAsia="ru-RU"/>
        </w:rPr>
      </w:pPr>
      <w:r w:rsidRPr="00EF249B">
        <w:rPr>
          <w:rFonts w:ascii="Helvetica" w:eastAsia="Symbol" w:hAnsi="Helvetica" w:cs="Helvetica"/>
          <w:b/>
          <w:bCs/>
          <w:color w:val="222222"/>
          <w:kern w:val="0"/>
          <w:sz w:val="21"/>
          <w:szCs w:val="21"/>
          <w:lang w:eastAsia="ru-RU"/>
        </w:rPr>
        <w:t>§ I.I. Электронные фазовые переходы в сильно анизотропных системах</w:t>
      </w:r>
    </w:p>
    <w:p w14:paraId="162963DD" w14:textId="77777777" w:rsidR="00EF249B" w:rsidRPr="00EF249B" w:rsidRDefault="00EF249B" w:rsidP="00EF249B">
      <w:pPr>
        <w:rPr>
          <w:rFonts w:ascii="Helvetica" w:eastAsia="Symbol" w:hAnsi="Helvetica" w:cs="Helvetica"/>
          <w:b/>
          <w:bCs/>
          <w:color w:val="222222"/>
          <w:kern w:val="0"/>
          <w:sz w:val="21"/>
          <w:szCs w:val="21"/>
          <w:lang w:eastAsia="ru-RU"/>
        </w:rPr>
      </w:pPr>
      <w:r w:rsidRPr="00EF249B">
        <w:rPr>
          <w:rFonts w:ascii="Helvetica" w:eastAsia="Symbol" w:hAnsi="Helvetica" w:cs="Helvetica"/>
          <w:b/>
          <w:bCs/>
          <w:color w:val="222222"/>
          <w:kern w:val="0"/>
          <w:sz w:val="21"/>
          <w:szCs w:val="21"/>
          <w:lang w:eastAsia="ru-RU"/>
        </w:rPr>
        <w:t>§ 1.2. Классические (больцмановские) кинетические коэффициенты двумерных систем</w:t>
      </w:r>
    </w:p>
    <w:p w14:paraId="4CE8E023" w14:textId="77777777" w:rsidR="00EF249B" w:rsidRPr="00EF249B" w:rsidRDefault="00EF249B" w:rsidP="00EF249B">
      <w:pPr>
        <w:rPr>
          <w:rFonts w:ascii="Helvetica" w:eastAsia="Symbol" w:hAnsi="Helvetica" w:cs="Helvetica"/>
          <w:b/>
          <w:bCs/>
          <w:color w:val="222222"/>
          <w:kern w:val="0"/>
          <w:sz w:val="21"/>
          <w:szCs w:val="21"/>
          <w:lang w:eastAsia="ru-RU"/>
        </w:rPr>
      </w:pPr>
      <w:r w:rsidRPr="00EF249B">
        <w:rPr>
          <w:rFonts w:ascii="Helvetica" w:eastAsia="Symbol" w:hAnsi="Helvetica" w:cs="Helvetica"/>
          <w:b/>
          <w:bCs/>
          <w:color w:val="222222"/>
          <w:kern w:val="0"/>
          <w:sz w:val="21"/>
          <w:szCs w:val="21"/>
          <w:lang w:eastAsia="ru-RU"/>
        </w:rPr>
        <w:t>§ 1.3. Проблема локализации носителей в двумерных неупорядоченных системах</w:t>
      </w:r>
    </w:p>
    <w:p w14:paraId="1CEB8A2A" w14:textId="77777777" w:rsidR="00EF249B" w:rsidRPr="00EF249B" w:rsidRDefault="00EF249B" w:rsidP="00EF249B">
      <w:pPr>
        <w:rPr>
          <w:rFonts w:ascii="Helvetica" w:eastAsia="Symbol" w:hAnsi="Helvetica" w:cs="Helvetica"/>
          <w:b/>
          <w:bCs/>
          <w:color w:val="222222"/>
          <w:kern w:val="0"/>
          <w:sz w:val="21"/>
          <w:szCs w:val="21"/>
          <w:lang w:eastAsia="ru-RU"/>
        </w:rPr>
      </w:pPr>
      <w:r w:rsidRPr="00EF249B">
        <w:rPr>
          <w:rFonts w:ascii="Helvetica" w:eastAsia="Symbol" w:hAnsi="Helvetica" w:cs="Helvetica"/>
          <w:b/>
          <w:bCs/>
          <w:color w:val="222222"/>
          <w:kern w:val="0"/>
          <w:sz w:val="21"/>
          <w:szCs w:val="21"/>
          <w:lang w:eastAsia="ru-RU"/>
        </w:rPr>
        <w:t xml:space="preserve">§ 1.4. Теоретическое и экспериментальное изучение квантовых эффектов в проводимости двумерных </w:t>
      </w:r>
      <w:proofErr w:type="gramStart"/>
      <w:r w:rsidRPr="00EF249B">
        <w:rPr>
          <w:rFonts w:ascii="Helvetica" w:eastAsia="Symbol" w:hAnsi="Helvetica" w:cs="Helvetica"/>
          <w:b/>
          <w:bCs/>
          <w:color w:val="222222"/>
          <w:kern w:val="0"/>
          <w:sz w:val="21"/>
          <w:szCs w:val="21"/>
          <w:lang w:eastAsia="ru-RU"/>
        </w:rPr>
        <w:t>систем.II</w:t>
      </w:r>
      <w:proofErr w:type="gramEnd"/>
    </w:p>
    <w:p w14:paraId="132032DF" w14:textId="77777777" w:rsidR="00EF249B" w:rsidRPr="00EF249B" w:rsidRDefault="00EF249B" w:rsidP="00EF249B">
      <w:pPr>
        <w:rPr>
          <w:rFonts w:ascii="Helvetica" w:eastAsia="Symbol" w:hAnsi="Helvetica" w:cs="Helvetica"/>
          <w:b/>
          <w:bCs/>
          <w:color w:val="222222"/>
          <w:kern w:val="0"/>
          <w:sz w:val="21"/>
          <w:szCs w:val="21"/>
          <w:lang w:eastAsia="ru-RU"/>
        </w:rPr>
      </w:pPr>
      <w:r w:rsidRPr="00EF249B">
        <w:rPr>
          <w:rFonts w:ascii="Helvetica" w:eastAsia="Symbol" w:hAnsi="Helvetica" w:cs="Helvetica"/>
          <w:b/>
          <w:bCs/>
          <w:color w:val="222222"/>
          <w:kern w:val="0"/>
          <w:sz w:val="21"/>
          <w:szCs w:val="21"/>
          <w:lang w:eastAsia="ru-RU"/>
        </w:rPr>
        <w:t>ГЛАВА П. ЭЛЕКТРОННЫЕ ФАЗОВЫЕ ПЕРЕХОДЫ В СИЛЬНО</w:t>
      </w:r>
    </w:p>
    <w:p w14:paraId="554C3EAC" w14:textId="77777777" w:rsidR="00EF249B" w:rsidRPr="00EF249B" w:rsidRDefault="00EF249B" w:rsidP="00EF249B">
      <w:pPr>
        <w:rPr>
          <w:rFonts w:ascii="Helvetica" w:eastAsia="Symbol" w:hAnsi="Helvetica" w:cs="Helvetica"/>
          <w:b/>
          <w:bCs/>
          <w:color w:val="222222"/>
          <w:kern w:val="0"/>
          <w:sz w:val="21"/>
          <w:szCs w:val="21"/>
          <w:lang w:eastAsia="ru-RU"/>
        </w:rPr>
      </w:pPr>
      <w:r w:rsidRPr="00EF249B">
        <w:rPr>
          <w:rFonts w:ascii="Helvetica" w:eastAsia="Symbol" w:hAnsi="Helvetica" w:cs="Helvetica"/>
          <w:b/>
          <w:bCs/>
          <w:color w:val="222222"/>
          <w:kern w:val="0"/>
          <w:sz w:val="21"/>
          <w:szCs w:val="21"/>
          <w:lang w:eastAsia="ru-RU"/>
        </w:rPr>
        <w:t>АНИЗОТРОПНЫХ ДВУМЕРНЫХ СИСТЕМАХ</w:t>
      </w:r>
    </w:p>
    <w:p w14:paraId="690D2606" w14:textId="77777777" w:rsidR="00EF249B" w:rsidRPr="00EF249B" w:rsidRDefault="00EF249B" w:rsidP="00EF249B">
      <w:pPr>
        <w:rPr>
          <w:rFonts w:ascii="Helvetica" w:eastAsia="Symbol" w:hAnsi="Helvetica" w:cs="Helvetica"/>
          <w:b/>
          <w:bCs/>
          <w:color w:val="222222"/>
          <w:kern w:val="0"/>
          <w:sz w:val="21"/>
          <w:szCs w:val="21"/>
          <w:lang w:eastAsia="ru-RU"/>
        </w:rPr>
      </w:pPr>
      <w:r w:rsidRPr="00EF249B">
        <w:rPr>
          <w:rFonts w:ascii="Helvetica" w:eastAsia="Symbol" w:hAnsi="Helvetica" w:cs="Helvetica"/>
          <w:b/>
          <w:bCs/>
          <w:color w:val="222222"/>
          <w:kern w:val="0"/>
          <w:sz w:val="21"/>
          <w:szCs w:val="21"/>
          <w:lang w:eastAsia="ru-RU"/>
        </w:rPr>
        <w:t>Введение.</w:t>
      </w:r>
    </w:p>
    <w:p w14:paraId="38789058" w14:textId="77777777" w:rsidR="00EF249B" w:rsidRPr="00EF249B" w:rsidRDefault="00EF249B" w:rsidP="00EF249B">
      <w:pPr>
        <w:rPr>
          <w:rFonts w:ascii="Helvetica" w:eastAsia="Symbol" w:hAnsi="Helvetica" w:cs="Helvetica"/>
          <w:b/>
          <w:bCs/>
          <w:color w:val="222222"/>
          <w:kern w:val="0"/>
          <w:sz w:val="21"/>
          <w:szCs w:val="21"/>
          <w:lang w:eastAsia="ru-RU"/>
        </w:rPr>
      </w:pPr>
      <w:r w:rsidRPr="00EF249B">
        <w:rPr>
          <w:rFonts w:ascii="Helvetica" w:eastAsia="Symbol" w:hAnsi="Helvetica" w:cs="Helvetica"/>
          <w:b/>
          <w:bCs/>
          <w:color w:val="222222"/>
          <w:kern w:val="0"/>
          <w:sz w:val="21"/>
          <w:szCs w:val="21"/>
          <w:lang w:eastAsia="ru-RU"/>
        </w:rPr>
        <w:t>§ 2.1. Корреляционная энергия сильно анизотропных двумерных систем.</w:t>
      </w:r>
    </w:p>
    <w:p w14:paraId="0446437C" w14:textId="77777777" w:rsidR="00EF249B" w:rsidRPr="00EF249B" w:rsidRDefault="00EF249B" w:rsidP="00EF249B">
      <w:pPr>
        <w:rPr>
          <w:rFonts w:ascii="Helvetica" w:eastAsia="Symbol" w:hAnsi="Helvetica" w:cs="Helvetica"/>
          <w:b/>
          <w:bCs/>
          <w:color w:val="222222"/>
          <w:kern w:val="0"/>
          <w:sz w:val="21"/>
          <w:szCs w:val="21"/>
          <w:lang w:eastAsia="ru-RU"/>
        </w:rPr>
      </w:pPr>
      <w:r w:rsidRPr="00EF249B">
        <w:rPr>
          <w:rFonts w:ascii="Helvetica" w:eastAsia="Symbol" w:hAnsi="Helvetica" w:cs="Helvetica"/>
          <w:b/>
          <w:bCs/>
          <w:color w:val="222222"/>
          <w:kern w:val="0"/>
          <w:sz w:val="21"/>
          <w:szCs w:val="21"/>
          <w:lang w:eastAsia="ru-RU"/>
        </w:rPr>
        <w:t>§ 2.2. Электронные фазовые переходы</w:t>
      </w:r>
    </w:p>
    <w:p w14:paraId="1697926A" w14:textId="77777777" w:rsidR="00EF249B" w:rsidRPr="00EF249B" w:rsidRDefault="00EF249B" w:rsidP="00EF249B">
      <w:pPr>
        <w:rPr>
          <w:rFonts w:ascii="Helvetica" w:eastAsia="Symbol" w:hAnsi="Helvetica" w:cs="Helvetica"/>
          <w:b/>
          <w:bCs/>
          <w:color w:val="222222"/>
          <w:kern w:val="0"/>
          <w:sz w:val="21"/>
          <w:szCs w:val="21"/>
          <w:lang w:eastAsia="ru-RU"/>
        </w:rPr>
      </w:pPr>
      <w:r w:rsidRPr="00EF249B">
        <w:rPr>
          <w:rFonts w:ascii="Helvetica" w:eastAsia="Symbol" w:hAnsi="Helvetica" w:cs="Helvetica"/>
          <w:b/>
          <w:bCs/>
          <w:color w:val="222222"/>
          <w:kern w:val="0"/>
          <w:sz w:val="21"/>
          <w:szCs w:val="21"/>
          <w:lang w:eastAsia="ru-RU"/>
        </w:rPr>
        <w:t>§ 2.3. Диэлектрическая щель в спектре сильно анизотропных систем</w:t>
      </w:r>
    </w:p>
    <w:p w14:paraId="4FD89FFC" w14:textId="77777777" w:rsidR="00EF249B" w:rsidRPr="00EF249B" w:rsidRDefault="00EF249B" w:rsidP="00EF249B">
      <w:pPr>
        <w:rPr>
          <w:rFonts w:ascii="Helvetica" w:eastAsia="Symbol" w:hAnsi="Helvetica" w:cs="Helvetica"/>
          <w:b/>
          <w:bCs/>
          <w:color w:val="222222"/>
          <w:kern w:val="0"/>
          <w:sz w:val="21"/>
          <w:szCs w:val="21"/>
          <w:lang w:eastAsia="ru-RU"/>
        </w:rPr>
      </w:pPr>
      <w:r w:rsidRPr="00EF249B">
        <w:rPr>
          <w:rFonts w:ascii="Helvetica" w:eastAsia="Symbol" w:hAnsi="Helvetica" w:cs="Helvetica"/>
          <w:b/>
          <w:bCs/>
          <w:color w:val="222222"/>
          <w:kern w:val="0"/>
          <w:sz w:val="21"/>
          <w:szCs w:val="21"/>
          <w:lang w:eastAsia="ru-RU"/>
        </w:rPr>
        <w:t>Выводы к главе П.</w:t>
      </w:r>
    </w:p>
    <w:p w14:paraId="447E5838" w14:textId="77777777" w:rsidR="00EF249B" w:rsidRPr="00EF249B" w:rsidRDefault="00EF249B" w:rsidP="00EF249B">
      <w:pPr>
        <w:rPr>
          <w:rFonts w:ascii="Helvetica" w:eastAsia="Symbol" w:hAnsi="Helvetica" w:cs="Helvetica"/>
          <w:b/>
          <w:bCs/>
          <w:color w:val="222222"/>
          <w:kern w:val="0"/>
          <w:sz w:val="21"/>
          <w:szCs w:val="21"/>
          <w:lang w:eastAsia="ru-RU"/>
        </w:rPr>
      </w:pPr>
      <w:r w:rsidRPr="00EF249B">
        <w:rPr>
          <w:rFonts w:ascii="Helvetica" w:eastAsia="Symbol" w:hAnsi="Helvetica" w:cs="Helvetica"/>
          <w:b/>
          <w:bCs/>
          <w:color w:val="222222"/>
          <w:kern w:val="0"/>
          <w:sz w:val="21"/>
          <w:szCs w:val="21"/>
          <w:lang w:eastAsia="ru-RU"/>
        </w:rPr>
        <w:t>ГЛАВА Ш. ОСОБЕННОСТИ БОЛЬЦМАНОВСКОЙ ПРОВОДИМОСТИ</w:t>
      </w:r>
    </w:p>
    <w:p w14:paraId="3E0B35BC" w14:textId="77777777" w:rsidR="00EF249B" w:rsidRPr="00EF249B" w:rsidRDefault="00EF249B" w:rsidP="00EF249B">
      <w:pPr>
        <w:rPr>
          <w:rFonts w:ascii="Helvetica" w:eastAsia="Symbol" w:hAnsi="Helvetica" w:cs="Helvetica"/>
          <w:b/>
          <w:bCs/>
          <w:color w:val="222222"/>
          <w:kern w:val="0"/>
          <w:sz w:val="21"/>
          <w:szCs w:val="21"/>
          <w:lang w:eastAsia="ru-RU"/>
        </w:rPr>
      </w:pPr>
      <w:r w:rsidRPr="00EF249B">
        <w:rPr>
          <w:rFonts w:ascii="Helvetica" w:eastAsia="Symbol" w:hAnsi="Helvetica" w:cs="Helvetica"/>
          <w:b/>
          <w:bCs/>
          <w:color w:val="222222"/>
          <w:kern w:val="0"/>
          <w:sz w:val="21"/>
          <w:szCs w:val="21"/>
          <w:lang w:eastAsia="ru-RU"/>
        </w:rPr>
        <w:t>ДВУМЕРНЫХ СИСТЕМ, СВЯЗАННЫЕ С АНИЗОТРОПИЕЙ</w:t>
      </w:r>
    </w:p>
    <w:p w14:paraId="4F193B85" w14:textId="77777777" w:rsidR="00EF249B" w:rsidRPr="00EF249B" w:rsidRDefault="00EF249B" w:rsidP="00EF249B">
      <w:pPr>
        <w:rPr>
          <w:rFonts w:ascii="Helvetica" w:eastAsia="Symbol" w:hAnsi="Helvetica" w:cs="Helvetica"/>
          <w:b/>
          <w:bCs/>
          <w:color w:val="222222"/>
          <w:kern w:val="0"/>
          <w:sz w:val="21"/>
          <w:szCs w:val="21"/>
          <w:lang w:eastAsia="ru-RU"/>
        </w:rPr>
      </w:pPr>
      <w:r w:rsidRPr="00EF249B">
        <w:rPr>
          <w:rFonts w:ascii="Helvetica" w:eastAsia="Symbol" w:hAnsi="Helvetica" w:cs="Helvetica"/>
          <w:b/>
          <w:bCs/>
          <w:color w:val="222222"/>
          <w:kern w:val="0"/>
          <w:sz w:val="21"/>
          <w:szCs w:val="21"/>
          <w:lang w:eastAsia="ru-RU"/>
        </w:rPr>
        <w:t>СПЕКТРА И СИНШШРНОСТЯМИ ВАН ХОВА.</w:t>
      </w:r>
    </w:p>
    <w:p w14:paraId="160D4F6F" w14:textId="77777777" w:rsidR="00EF249B" w:rsidRPr="00EF249B" w:rsidRDefault="00EF249B" w:rsidP="00EF249B">
      <w:pPr>
        <w:rPr>
          <w:rFonts w:ascii="Helvetica" w:eastAsia="Symbol" w:hAnsi="Helvetica" w:cs="Helvetica"/>
          <w:b/>
          <w:bCs/>
          <w:color w:val="222222"/>
          <w:kern w:val="0"/>
          <w:sz w:val="21"/>
          <w:szCs w:val="21"/>
          <w:lang w:eastAsia="ru-RU"/>
        </w:rPr>
      </w:pPr>
      <w:r w:rsidRPr="00EF249B">
        <w:rPr>
          <w:rFonts w:ascii="Helvetica" w:eastAsia="Symbol" w:hAnsi="Helvetica" w:cs="Helvetica"/>
          <w:b/>
          <w:bCs/>
          <w:color w:val="222222"/>
          <w:kern w:val="0"/>
          <w:sz w:val="21"/>
          <w:szCs w:val="21"/>
          <w:lang w:eastAsia="ru-RU"/>
        </w:rPr>
        <w:t>Введение.</w:t>
      </w:r>
    </w:p>
    <w:p w14:paraId="17AD214E" w14:textId="77777777" w:rsidR="00EF249B" w:rsidRPr="00EF249B" w:rsidRDefault="00EF249B" w:rsidP="00EF249B">
      <w:pPr>
        <w:rPr>
          <w:rFonts w:ascii="Helvetica" w:eastAsia="Symbol" w:hAnsi="Helvetica" w:cs="Helvetica"/>
          <w:b/>
          <w:bCs/>
          <w:color w:val="222222"/>
          <w:kern w:val="0"/>
          <w:sz w:val="21"/>
          <w:szCs w:val="21"/>
          <w:lang w:eastAsia="ru-RU"/>
        </w:rPr>
      </w:pPr>
      <w:r w:rsidRPr="00EF249B">
        <w:rPr>
          <w:rFonts w:ascii="Helvetica" w:eastAsia="Symbol" w:hAnsi="Helvetica" w:cs="Helvetica"/>
          <w:b/>
          <w:bCs/>
          <w:color w:val="222222"/>
          <w:kern w:val="0"/>
          <w:sz w:val="21"/>
          <w:szCs w:val="21"/>
          <w:lang w:eastAsia="ru-RU"/>
        </w:rPr>
        <w:t>§ 3.1. Больцмановская проводимость двумерных анизотропных систем.</w:t>
      </w:r>
    </w:p>
    <w:p w14:paraId="67E367DA" w14:textId="77777777" w:rsidR="00EF249B" w:rsidRPr="00EF249B" w:rsidRDefault="00EF249B" w:rsidP="00EF249B">
      <w:pPr>
        <w:rPr>
          <w:rFonts w:ascii="Helvetica" w:eastAsia="Symbol" w:hAnsi="Helvetica" w:cs="Helvetica"/>
          <w:b/>
          <w:bCs/>
          <w:color w:val="222222"/>
          <w:kern w:val="0"/>
          <w:sz w:val="21"/>
          <w:szCs w:val="21"/>
          <w:lang w:eastAsia="ru-RU"/>
        </w:rPr>
      </w:pPr>
      <w:r w:rsidRPr="00EF249B">
        <w:rPr>
          <w:rFonts w:ascii="Helvetica" w:eastAsia="Symbol" w:hAnsi="Helvetica" w:cs="Helvetica"/>
          <w:b/>
          <w:bCs/>
          <w:color w:val="222222"/>
          <w:kern w:val="0"/>
          <w:sz w:val="21"/>
          <w:szCs w:val="21"/>
          <w:lang w:eastAsia="ru-RU"/>
        </w:rPr>
        <w:t>§ 3.2. Влияние анизотропии на гальваномагнитные коэффициенты двумерных систем</w:t>
      </w:r>
    </w:p>
    <w:p w14:paraId="1A141115" w14:textId="77777777" w:rsidR="00EF249B" w:rsidRPr="00EF249B" w:rsidRDefault="00EF249B" w:rsidP="00EF249B">
      <w:pPr>
        <w:rPr>
          <w:rFonts w:ascii="Helvetica" w:eastAsia="Symbol" w:hAnsi="Helvetica" w:cs="Helvetica"/>
          <w:b/>
          <w:bCs/>
          <w:color w:val="222222"/>
          <w:kern w:val="0"/>
          <w:sz w:val="21"/>
          <w:szCs w:val="21"/>
          <w:lang w:eastAsia="ru-RU"/>
        </w:rPr>
      </w:pPr>
      <w:r w:rsidRPr="00EF249B">
        <w:rPr>
          <w:rFonts w:ascii="Helvetica" w:eastAsia="Symbol" w:hAnsi="Helvetica" w:cs="Helvetica"/>
          <w:b/>
          <w:bCs/>
          <w:color w:val="222222"/>
          <w:kern w:val="0"/>
          <w:sz w:val="21"/>
          <w:szCs w:val="21"/>
          <w:lang w:eastAsia="ru-RU"/>
        </w:rPr>
        <w:t>- 2</w:t>
      </w:r>
    </w:p>
    <w:p w14:paraId="0EE001E9" w14:textId="77777777" w:rsidR="00EF249B" w:rsidRPr="00EF249B" w:rsidRDefault="00EF249B" w:rsidP="00EF249B">
      <w:pPr>
        <w:rPr>
          <w:rFonts w:ascii="Helvetica" w:eastAsia="Symbol" w:hAnsi="Helvetica" w:cs="Helvetica"/>
          <w:b/>
          <w:bCs/>
          <w:color w:val="222222"/>
          <w:kern w:val="0"/>
          <w:sz w:val="21"/>
          <w:szCs w:val="21"/>
          <w:lang w:eastAsia="ru-RU"/>
        </w:rPr>
      </w:pPr>
      <w:r w:rsidRPr="00EF249B">
        <w:rPr>
          <w:rFonts w:ascii="Helvetica" w:eastAsia="Symbol" w:hAnsi="Helvetica" w:cs="Helvetica"/>
          <w:b/>
          <w:bCs/>
          <w:color w:val="222222"/>
          <w:kern w:val="0"/>
          <w:sz w:val="21"/>
          <w:szCs w:val="21"/>
          <w:lang w:eastAsia="ru-RU"/>
        </w:rPr>
        <w:t>§ 3.3. Особенности квантовомеханического рассеяния двумерных частиц вблизи сингулярностей</w:t>
      </w:r>
    </w:p>
    <w:p w14:paraId="42B612B9" w14:textId="77777777" w:rsidR="00EF249B" w:rsidRPr="00EF249B" w:rsidRDefault="00EF249B" w:rsidP="00EF249B">
      <w:pPr>
        <w:rPr>
          <w:rFonts w:ascii="Helvetica" w:eastAsia="Symbol" w:hAnsi="Helvetica" w:cs="Helvetica"/>
          <w:b/>
          <w:bCs/>
          <w:color w:val="222222"/>
          <w:kern w:val="0"/>
          <w:sz w:val="21"/>
          <w:szCs w:val="21"/>
          <w:lang w:eastAsia="ru-RU"/>
        </w:rPr>
      </w:pPr>
      <w:r w:rsidRPr="00EF249B">
        <w:rPr>
          <w:rFonts w:ascii="Helvetica" w:eastAsia="Symbol" w:hAnsi="Helvetica" w:cs="Helvetica"/>
          <w:b/>
          <w:bCs/>
          <w:color w:val="222222"/>
          <w:kern w:val="0"/>
          <w:sz w:val="21"/>
          <w:szCs w:val="21"/>
          <w:lang w:eastAsia="ru-RU"/>
        </w:rPr>
        <w:t>Ван Хова.</w:t>
      </w:r>
    </w:p>
    <w:p w14:paraId="5DF91D32" w14:textId="77777777" w:rsidR="00EF249B" w:rsidRPr="00EF249B" w:rsidRDefault="00EF249B" w:rsidP="00EF249B">
      <w:pPr>
        <w:rPr>
          <w:rFonts w:ascii="Helvetica" w:eastAsia="Symbol" w:hAnsi="Helvetica" w:cs="Helvetica"/>
          <w:b/>
          <w:bCs/>
          <w:color w:val="222222"/>
          <w:kern w:val="0"/>
          <w:sz w:val="21"/>
          <w:szCs w:val="21"/>
          <w:lang w:eastAsia="ru-RU"/>
        </w:rPr>
      </w:pPr>
      <w:r w:rsidRPr="00EF249B">
        <w:rPr>
          <w:rFonts w:ascii="Helvetica" w:eastAsia="Symbol" w:hAnsi="Helvetica" w:cs="Helvetica"/>
          <w:b/>
          <w:bCs/>
          <w:color w:val="222222"/>
          <w:kern w:val="0"/>
          <w:sz w:val="21"/>
          <w:szCs w:val="21"/>
          <w:lang w:eastAsia="ru-RU"/>
        </w:rPr>
        <w:t>§ 3.4. Больгцмановская проводимость двумерных систем с низкоэнергетическими носителями</w:t>
      </w:r>
    </w:p>
    <w:p w14:paraId="38E1E6C6" w14:textId="77777777" w:rsidR="00EF249B" w:rsidRPr="00EF249B" w:rsidRDefault="00EF249B" w:rsidP="00EF249B">
      <w:pPr>
        <w:rPr>
          <w:rFonts w:ascii="Helvetica" w:eastAsia="Symbol" w:hAnsi="Helvetica" w:cs="Helvetica"/>
          <w:b/>
          <w:bCs/>
          <w:color w:val="222222"/>
          <w:kern w:val="0"/>
          <w:sz w:val="21"/>
          <w:szCs w:val="21"/>
          <w:lang w:eastAsia="ru-RU"/>
        </w:rPr>
      </w:pPr>
      <w:r w:rsidRPr="00EF249B">
        <w:rPr>
          <w:rFonts w:ascii="Helvetica" w:eastAsia="Symbol" w:hAnsi="Helvetica" w:cs="Helvetica"/>
          <w:b/>
          <w:bCs/>
          <w:color w:val="222222"/>
          <w:kern w:val="0"/>
          <w:sz w:val="21"/>
          <w:szCs w:val="21"/>
          <w:lang w:eastAsia="ru-RU"/>
        </w:rPr>
        <w:t>§ 3.5. Больцмановская проводимость двумерных систем в окрестности седловых особых точек</w:t>
      </w:r>
    </w:p>
    <w:p w14:paraId="4D5F0B14" w14:textId="77777777" w:rsidR="00EF249B" w:rsidRPr="00EF249B" w:rsidRDefault="00EF249B" w:rsidP="00EF249B">
      <w:pPr>
        <w:rPr>
          <w:rFonts w:ascii="Helvetica" w:eastAsia="Symbol" w:hAnsi="Helvetica" w:cs="Helvetica"/>
          <w:b/>
          <w:bCs/>
          <w:color w:val="222222"/>
          <w:kern w:val="0"/>
          <w:sz w:val="21"/>
          <w:szCs w:val="21"/>
          <w:lang w:eastAsia="ru-RU"/>
        </w:rPr>
      </w:pPr>
      <w:r w:rsidRPr="00EF249B">
        <w:rPr>
          <w:rFonts w:ascii="Helvetica" w:eastAsia="Symbol" w:hAnsi="Helvetica" w:cs="Helvetica"/>
          <w:b/>
          <w:bCs/>
          <w:color w:val="222222"/>
          <w:kern w:val="0"/>
          <w:sz w:val="21"/>
          <w:szCs w:val="21"/>
          <w:lang w:eastAsia="ru-RU"/>
        </w:rPr>
        <w:lastRenderedPageBreak/>
        <w:t>Выводы к главе Ш.</w:t>
      </w:r>
    </w:p>
    <w:p w14:paraId="5238CD3D" w14:textId="77777777" w:rsidR="00EF249B" w:rsidRPr="00EF249B" w:rsidRDefault="00EF249B" w:rsidP="00EF249B">
      <w:pPr>
        <w:rPr>
          <w:rFonts w:ascii="Helvetica" w:eastAsia="Symbol" w:hAnsi="Helvetica" w:cs="Helvetica"/>
          <w:b/>
          <w:bCs/>
          <w:color w:val="222222"/>
          <w:kern w:val="0"/>
          <w:sz w:val="21"/>
          <w:szCs w:val="21"/>
          <w:lang w:eastAsia="ru-RU"/>
        </w:rPr>
      </w:pPr>
      <w:r w:rsidRPr="00EF249B">
        <w:rPr>
          <w:rFonts w:ascii="Helvetica" w:eastAsia="Symbol" w:hAnsi="Helvetica" w:cs="Helvetica"/>
          <w:b/>
          <w:bCs/>
          <w:color w:val="222222"/>
          <w:kern w:val="0"/>
          <w:sz w:val="21"/>
          <w:szCs w:val="21"/>
          <w:lang w:eastAsia="ru-RU"/>
        </w:rPr>
        <w:t>ГЛАВА 1У. КВАНТОВЫЕ ЭФФЕКТЫ В ПРОВОДИМОСТИ ДВУМЕРНЫХ НЕУПОРЯДОЧЕННЫХ СИСТЕМ.</w:t>
      </w:r>
    </w:p>
    <w:p w14:paraId="6826883B" w14:textId="77777777" w:rsidR="00EF249B" w:rsidRPr="00EF249B" w:rsidRDefault="00EF249B" w:rsidP="00EF249B">
      <w:pPr>
        <w:rPr>
          <w:rFonts w:ascii="Helvetica" w:eastAsia="Symbol" w:hAnsi="Helvetica" w:cs="Helvetica"/>
          <w:b/>
          <w:bCs/>
          <w:color w:val="222222"/>
          <w:kern w:val="0"/>
          <w:sz w:val="21"/>
          <w:szCs w:val="21"/>
          <w:lang w:eastAsia="ru-RU"/>
        </w:rPr>
      </w:pPr>
      <w:r w:rsidRPr="00EF249B">
        <w:rPr>
          <w:rFonts w:ascii="Helvetica" w:eastAsia="Symbol" w:hAnsi="Helvetica" w:cs="Helvetica"/>
          <w:b/>
          <w:bCs/>
          <w:color w:val="222222"/>
          <w:kern w:val="0"/>
          <w:sz w:val="21"/>
          <w:szCs w:val="21"/>
          <w:lang w:eastAsia="ru-RU"/>
        </w:rPr>
        <w:t>Введение.</w:t>
      </w:r>
    </w:p>
    <w:p w14:paraId="29452EEE" w14:textId="77777777" w:rsidR="00EF249B" w:rsidRPr="00EF249B" w:rsidRDefault="00EF249B" w:rsidP="00EF249B">
      <w:pPr>
        <w:rPr>
          <w:rFonts w:ascii="Helvetica" w:eastAsia="Symbol" w:hAnsi="Helvetica" w:cs="Helvetica"/>
          <w:b/>
          <w:bCs/>
          <w:color w:val="222222"/>
          <w:kern w:val="0"/>
          <w:sz w:val="21"/>
          <w:szCs w:val="21"/>
          <w:lang w:eastAsia="ru-RU"/>
        </w:rPr>
      </w:pPr>
      <w:r w:rsidRPr="00EF249B">
        <w:rPr>
          <w:rFonts w:ascii="Helvetica" w:eastAsia="Symbol" w:hAnsi="Helvetica" w:cs="Helvetica"/>
          <w:b/>
          <w:bCs/>
          <w:color w:val="222222"/>
          <w:kern w:val="0"/>
          <w:sz w:val="21"/>
          <w:szCs w:val="21"/>
          <w:lang w:eastAsia="ru-RU"/>
        </w:rPr>
        <w:t>§ 4.1. Вычисление суммы веерных диаграмм с учетом анизотропии системы и конечного радиуса действия рассеивающих потенциалов</w:t>
      </w:r>
    </w:p>
    <w:p w14:paraId="5E261EBA" w14:textId="77777777" w:rsidR="00EF249B" w:rsidRPr="00EF249B" w:rsidRDefault="00EF249B" w:rsidP="00EF249B">
      <w:pPr>
        <w:rPr>
          <w:rFonts w:ascii="Helvetica" w:eastAsia="Symbol" w:hAnsi="Helvetica" w:cs="Helvetica"/>
          <w:b/>
          <w:bCs/>
          <w:color w:val="222222"/>
          <w:kern w:val="0"/>
          <w:sz w:val="21"/>
          <w:szCs w:val="21"/>
          <w:lang w:eastAsia="ru-RU"/>
        </w:rPr>
      </w:pPr>
      <w:r w:rsidRPr="00EF249B">
        <w:rPr>
          <w:rFonts w:ascii="Helvetica" w:eastAsia="Symbol" w:hAnsi="Helvetica" w:cs="Helvetica"/>
          <w:b/>
          <w:bCs/>
          <w:color w:val="222222"/>
          <w:kern w:val="0"/>
          <w:sz w:val="21"/>
          <w:szCs w:val="21"/>
          <w:lang w:eastAsia="ru-RU"/>
        </w:rPr>
        <w:t>§ 4.2. Локализационные поправки к проводимости анизотропных двумерных систем</w:t>
      </w:r>
    </w:p>
    <w:p w14:paraId="77759D3C" w14:textId="77777777" w:rsidR="00EF249B" w:rsidRPr="00EF249B" w:rsidRDefault="00EF249B" w:rsidP="00EF249B">
      <w:pPr>
        <w:rPr>
          <w:rFonts w:ascii="Helvetica" w:eastAsia="Symbol" w:hAnsi="Helvetica" w:cs="Helvetica"/>
          <w:b/>
          <w:bCs/>
          <w:color w:val="222222"/>
          <w:kern w:val="0"/>
          <w:sz w:val="21"/>
          <w:szCs w:val="21"/>
          <w:lang w:eastAsia="ru-RU"/>
        </w:rPr>
      </w:pPr>
      <w:r w:rsidRPr="00EF249B">
        <w:rPr>
          <w:rFonts w:ascii="Helvetica" w:eastAsia="Symbol" w:hAnsi="Helvetica" w:cs="Helvetica"/>
          <w:b/>
          <w:bCs/>
          <w:color w:val="222222"/>
          <w:kern w:val="0"/>
          <w:sz w:val="21"/>
          <w:szCs w:val="21"/>
          <w:lang w:eastAsia="ru-RU"/>
        </w:rPr>
        <w:t>§ 4.3. Температурная зависимость корреляционных поправок к проводимости двумерных систем</w:t>
      </w:r>
    </w:p>
    <w:p w14:paraId="761DF490" w14:textId="77777777" w:rsidR="00EF249B" w:rsidRPr="00EF249B" w:rsidRDefault="00EF249B" w:rsidP="00EF249B">
      <w:pPr>
        <w:rPr>
          <w:rFonts w:ascii="Helvetica" w:eastAsia="Symbol" w:hAnsi="Helvetica" w:cs="Helvetica"/>
          <w:b/>
          <w:bCs/>
          <w:color w:val="222222"/>
          <w:kern w:val="0"/>
          <w:sz w:val="21"/>
          <w:szCs w:val="21"/>
          <w:lang w:eastAsia="ru-RU"/>
        </w:rPr>
      </w:pPr>
      <w:r w:rsidRPr="00EF249B">
        <w:rPr>
          <w:rFonts w:ascii="Helvetica" w:eastAsia="Symbol" w:hAnsi="Helvetica" w:cs="Helvetica"/>
          <w:b/>
          <w:bCs/>
          <w:color w:val="222222"/>
          <w:kern w:val="0"/>
          <w:sz w:val="21"/>
          <w:szCs w:val="21"/>
          <w:lang w:eastAsia="ru-RU"/>
        </w:rPr>
        <w:t>§ 4.4. Влияние анизотропии закона дисперсии на корреляционные поправки к двумерной проводимости</w:t>
      </w:r>
    </w:p>
    <w:p w14:paraId="763C3C8F" w14:textId="77777777" w:rsidR="00EF249B" w:rsidRPr="00EF249B" w:rsidRDefault="00EF249B" w:rsidP="00EF249B">
      <w:pPr>
        <w:rPr>
          <w:rFonts w:ascii="Helvetica" w:eastAsia="Symbol" w:hAnsi="Helvetica" w:cs="Helvetica"/>
          <w:b/>
          <w:bCs/>
          <w:color w:val="222222"/>
          <w:kern w:val="0"/>
          <w:sz w:val="21"/>
          <w:szCs w:val="21"/>
          <w:lang w:eastAsia="ru-RU"/>
        </w:rPr>
      </w:pPr>
      <w:r w:rsidRPr="00EF249B">
        <w:rPr>
          <w:rFonts w:ascii="Helvetica" w:eastAsia="Symbol" w:hAnsi="Helvetica" w:cs="Helvetica"/>
          <w:b/>
          <w:bCs/>
          <w:color w:val="222222"/>
          <w:kern w:val="0"/>
          <w:sz w:val="21"/>
          <w:szCs w:val="21"/>
          <w:lang w:eastAsia="ru-RU"/>
        </w:rPr>
        <w:t>§ 4.5. Особенности локализации в двумерных системах вблизи сингулярностей Ван Хова</w:t>
      </w:r>
    </w:p>
    <w:p w14:paraId="7FEC2AB6" w14:textId="77777777" w:rsidR="00EF249B" w:rsidRPr="00EF249B" w:rsidRDefault="00EF249B" w:rsidP="00EF249B">
      <w:pPr>
        <w:rPr>
          <w:rFonts w:ascii="Helvetica" w:eastAsia="Symbol" w:hAnsi="Helvetica" w:cs="Helvetica"/>
          <w:b/>
          <w:bCs/>
          <w:color w:val="222222"/>
          <w:kern w:val="0"/>
          <w:sz w:val="21"/>
          <w:szCs w:val="21"/>
          <w:lang w:eastAsia="ru-RU"/>
        </w:rPr>
      </w:pPr>
      <w:r w:rsidRPr="00EF249B">
        <w:rPr>
          <w:rFonts w:ascii="Helvetica" w:eastAsia="Symbol" w:hAnsi="Helvetica" w:cs="Helvetica"/>
          <w:b/>
          <w:bCs/>
          <w:color w:val="222222"/>
          <w:kern w:val="0"/>
          <w:sz w:val="21"/>
          <w:szCs w:val="21"/>
          <w:lang w:eastAsia="ru-RU"/>
        </w:rPr>
        <w:t>Выводы к главе 1У.</w:t>
      </w:r>
    </w:p>
    <w:p w14:paraId="3869883D" w14:textId="7AFD2002" w:rsidR="00F11235" w:rsidRPr="00EF249B" w:rsidRDefault="00F11235" w:rsidP="00EF249B"/>
    <w:sectPr w:rsidR="00F11235" w:rsidRPr="00EF249B" w:rsidSect="004F1E18">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A8456B6" w14:textId="77777777" w:rsidR="00387167" w:rsidRDefault="00387167">
      <w:pPr>
        <w:spacing w:after="0" w:line="240" w:lineRule="auto"/>
      </w:pPr>
      <w:r>
        <w:separator/>
      </w:r>
    </w:p>
  </w:endnote>
  <w:endnote w:type="continuationSeparator" w:id="0">
    <w:p w14:paraId="6172FBBF" w14:textId="77777777" w:rsidR="00387167" w:rsidRDefault="0038716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51D0E00E"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3DB4E6BF"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2E1C2C0" w14:textId="77777777" w:rsidR="00387167" w:rsidRDefault="00387167"/>
    <w:p w14:paraId="69F9219B" w14:textId="77777777" w:rsidR="00387167" w:rsidRDefault="00387167"/>
    <w:p w14:paraId="158B19B1" w14:textId="77777777" w:rsidR="00387167" w:rsidRDefault="00387167"/>
    <w:p w14:paraId="146561BD" w14:textId="77777777" w:rsidR="00387167" w:rsidRDefault="00387167"/>
    <w:p w14:paraId="10633940" w14:textId="77777777" w:rsidR="00387167" w:rsidRDefault="00387167"/>
    <w:p w14:paraId="4997F875" w14:textId="77777777" w:rsidR="00387167" w:rsidRDefault="00387167"/>
    <w:p w14:paraId="662380C9" w14:textId="77777777" w:rsidR="00387167" w:rsidRDefault="00387167">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41C86B4A" wp14:editId="40C8C2AF">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C203460" w14:textId="77777777" w:rsidR="00387167" w:rsidRDefault="00387167">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41C86B4A"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4C203460" w14:textId="77777777" w:rsidR="00387167" w:rsidRDefault="00387167">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7B108884" w14:textId="77777777" w:rsidR="00387167" w:rsidRDefault="00387167"/>
    <w:p w14:paraId="44522691" w14:textId="77777777" w:rsidR="00387167" w:rsidRDefault="00387167"/>
    <w:p w14:paraId="1E9E50D6" w14:textId="77777777" w:rsidR="00387167" w:rsidRDefault="00387167">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70E19461" wp14:editId="19064128">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A173652" w14:textId="77777777" w:rsidR="00387167" w:rsidRDefault="00387167"/>
                          <w:p w14:paraId="478BBDE2" w14:textId="77777777" w:rsidR="00387167" w:rsidRDefault="00387167">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70E19461"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5A173652" w14:textId="77777777" w:rsidR="00387167" w:rsidRDefault="00387167"/>
                    <w:p w14:paraId="478BBDE2" w14:textId="77777777" w:rsidR="00387167" w:rsidRDefault="00387167">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3A8FD226" w14:textId="77777777" w:rsidR="00387167" w:rsidRDefault="00387167"/>
    <w:p w14:paraId="3A7DBC52" w14:textId="77777777" w:rsidR="00387167" w:rsidRDefault="00387167">
      <w:pPr>
        <w:rPr>
          <w:sz w:val="2"/>
          <w:szCs w:val="2"/>
        </w:rPr>
      </w:pPr>
    </w:p>
    <w:p w14:paraId="04AE5854" w14:textId="77777777" w:rsidR="00387167" w:rsidRDefault="00387167"/>
    <w:p w14:paraId="2F7F4D62" w14:textId="77777777" w:rsidR="00387167" w:rsidRDefault="00387167">
      <w:pPr>
        <w:spacing w:after="0" w:line="240" w:lineRule="auto"/>
      </w:pPr>
    </w:p>
  </w:footnote>
  <w:footnote w:type="continuationSeparator" w:id="0">
    <w:p w14:paraId="7A29D165" w14:textId="77777777" w:rsidR="00387167" w:rsidRDefault="0038716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4641503B"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15"/>
    <w:multiLevelType w:val="multilevel"/>
    <w:tmpl w:val="00000014"/>
    <w:lvl w:ilvl="0">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 w15:restartNumberingAfterBreak="0">
    <w:nsid w:val="00000017"/>
    <w:multiLevelType w:val="multilevel"/>
    <w:tmpl w:val="00000016"/>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7"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9"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10"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11"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2"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3"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4"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5"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6"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7"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8"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9"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20"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21"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2"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3"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4"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5"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6"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7"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8"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9"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30"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31"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2"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3"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4"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5"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6"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7"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8"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9"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40"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41"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2" w15:restartNumberingAfterBreak="0">
    <w:nsid w:val="0000006F"/>
    <w:multiLevelType w:val="multilevel"/>
    <w:tmpl w:val="0000006E"/>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43"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4"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5"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6"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7"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8"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9"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50"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51"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52"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3"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4"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5"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6"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7"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8"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9"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60"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61"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62"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3"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4"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5"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6"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7"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8"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9"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70"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71"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72"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3"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4"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5"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6"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7"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8"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9"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80"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81"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82"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3"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4" w15:restartNumberingAfterBreak="0">
    <w:nsid w:val="5B286013"/>
    <w:multiLevelType w:val="multilevel"/>
    <w:tmpl w:val="15187CA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1">
      <w:start w:val="2"/>
      <w:numFmt w:val="decimal"/>
      <w:lvlText w:val="%2."/>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2">
      <w:start w:val="1"/>
      <w:numFmt w:val="decimal"/>
      <w:lvlText w:val="%3."/>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3">
      <w:start w:val="13"/>
      <w:numFmt w:val="decimal"/>
      <w:lvlText w:val="%4."/>
      <w:lvlJc w:val="left"/>
      <w:rPr>
        <w:rFonts w:ascii="Times New Roman" w:eastAsia="Times New Roman" w:hAnsi="Times New Roman" w:cs="Times New Roman"/>
        <w:b w:val="0"/>
        <w:bCs w:val="0"/>
        <w:i/>
        <w:iCs/>
        <w:smallCaps w:val="0"/>
        <w:strike w:val="0"/>
        <w:color w:val="000000"/>
        <w:spacing w:val="0"/>
        <w:w w:val="100"/>
        <w:position w:val="0"/>
        <w:sz w:val="27"/>
        <w:szCs w:val="27"/>
        <w:u w:val="none"/>
        <w:lang w:val="ru"/>
      </w:rPr>
    </w:lvl>
    <w:lvl w:ilvl="4">
      <w:start w:val="16"/>
      <w:numFmt w:val="decimal"/>
      <w:lvlText w:val="%5."/>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5">
      <w:start w:val="22"/>
      <w:numFmt w:val="decimal"/>
      <w:lvlText w:val="%6."/>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6">
      <w:start w:val="25"/>
      <w:numFmt w:val="decimal"/>
      <w:lvlText w:val="%7."/>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7">
      <w:start w:val="37"/>
      <w:numFmt w:val="decimal"/>
      <w:lvlText w:val="%8."/>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8">
      <w:start w:val="43"/>
      <w:numFmt w:val="decimal"/>
      <w:lvlText w:val="%9"/>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abstractNum>
  <w:abstractNum w:abstractNumId="85"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6"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7"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 w:numId="5">
    <w:abstractNumId w:val="17"/>
  </w:num>
  <w:num w:numId="6">
    <w:abstractNumId w:val="84"/>
  </w:num>
  <w:num w:numId="7">
    <w:abstractNumId w:val="42"/>
  </w:num>
  <w:num w:numId="8">
    <w:abstractNumId w:val="15"/>
  </w:num>
  <w:num w:numId="9">
    <w:abstractNumId w:val="33"/>
  </w:num>
  <w:num w:numId="10">
    <w:abstractNumId w:val="34"/>
  </w:num>
  <w:num w:numId="11">
    <w:abstractNumId w:val="49"/>
  </w:num>
  <w:num w:numId="12">
    <w:abstractNumId w:val="4"/>
  </w:num>
  <w:num w:numId="13">
    <w:abstractNumId w:val="5"/>
  </w:num>
  <w:num w:numId="14">
    <w:abstractNumId w:val="21"/>
  </w:num>
  <w:num w:numId="15">
    <w:abstractNumId w:val="26"/>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displayBackgroundShape/>
  <w:proofState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22B"/>
    <w:rsid w:val="0000024E"/>
    <w:rsid w:val="00000309"/>
    <w:rsid w:val="0000036E"/>
    <w:rsid w:val="00000411"/>
    <w:rsid w:val="00000456"/>
    <w:rsid w:val="0000058C"/>
    <w:rsid w:val="00000617"/>
    <w:rsid w:val="00000647"/>
    <w:rsid w:val="00000663"/>
    <w:rsid w:val="000007DE"/>
    <w:rsid w:val="00000875"/>
    <w:rsid w:val="000008E1"/>
    <w:rsid w:val="000009FA"/>
    <w:rsid w:val="00000A79"/>
    <w:rsid w:val="00000AA5"/>
    <w:rsid w:val="00000AAA"/>
    <w:rsid w:val="00000B24"/>
    <w:rsid w:val="00000B8A"/>
    <w:rsid w:val="00000BE5"/>
    <w:rsid w:val="00000BF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353"/>
    <w:rsid w:val="0000137F"/>
    <w:rsid w:val="00001396"/>
    <w:rsid w:val="0000139B"/>
    <w:rsid w:val="0000166C"/>
    <w:rsid w:val="000016CF"/>
    <w:rsid w:val="00001727"/>
    <w:rsid w:val="000017DB"/>
    <w:rsid w:val="00001819"/>
    <w:rsid w:val="00001832"/>
    <w:rsid w:val="00001848"/>
    <w:rsid w:val="00001853"/>
    <w:rsid w:val="00001885"/>
    <w:rsid w:val="000018C3"/>
    <w:rsid w:val="0000194C"/>
    <w:rsid w:val="000019C7"/>
    <w:rsid w:val="00001B75"/>
    <w:rsid w:val="00001BEE"/>
    <w:rsid w:val="00001C15"/>
    <w:rsid w:val="00001C57"/>
    <w:rsid w:val="00001D65"/>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FE9"/>
    <w:rsid w:val="0000401A"/>
    <w:rsid w:val="00004057"/>
    <w:rsid w:val="00004058"/>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9E"/>
    <w:rsid w:val="000055E1"/>
    <w:rsid w:val="000056CC"/>
    <w:rsid w:val="00005775"/>
    <w:rsid w:val="00005840"/>
    <w:rsid w:val="000058B1"/>
    <w:rsid w:val="000059A4"/>
    <w:rsid w:val="000059A7"/>
    <w:rsid w:val="00005ABC"/>
    <w:rsid w:val="00005B01"/>
    <w:rsid w:val="00005B2C"/>
    <w:rsid w:val="00005B87"/>
    <w:rsid w:val="00005B98"/>
    <w:rsid w:val="00005D55"/>
    <w:rsid w:val="00005E57"/>
    <w:rsid w:val="00005F91"/>
    <w:rsid w:val="00005FBD"/>
    <w:rsid w:val="0000600A"/>
    <w:rsid w:val="0000601C"/>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D8"/>
    <w:rsid w:val="000072E4"/>
    <w:rsid w:val="00007308"/>
    <w:rsid w:val="0000731B"/>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B6"/>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AB"/>
    <w:rsid w:val="000109CB"/>
    <w:rsid w:val="000109D5"/>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AE"/>
    <w:rsid w:val="00011419"/>
    <w:rsid w:val="000114CB"/>
    <w:rsid w:val="0001150F"/>
    <w:rsid w:val="00011534"/>
    <w:rsid w:val="00011560"/>
    <w:rsid w:val="00011563"/>
    <w:rsid w:val="000115AE"/>
    <w:rsid w:val="0001160F"/>
    <w:rsid w:val="00011621"/>
    <w:rsid w:val="00011643"/>
    <w:rsid w:val="0001168F"/>
    <w:rsid w:val="0001179C"/>
    <w:rsid w:val="000117BA"/>
    <w:rsid w:val="00011819"/>
    <w:rsid w:val="00011828"/>
    <w:rsid w:val="00011887"/>
    <w:rsid w:val="00011A28"/>
    <w:rsid w:val="00011A5C"/>
    <w:rsid w:val="00011B15"/>
    <w:rsid w:val="00011BA4"/>
    <w:rsid w:val="00011C85"/>
    <w:rsid w:val="00011CFE"/>
    <w:rsid w:val="00011D02"/>
    <w:rsid w:val="00011D77"/>
    <w:rsid w:val="00011DBC"/>
    <w:rsid w:val="00011E6B"/>
    <w:rsid w:val="00011E92"/>
    <w:rsid w:val="00011EC7"/>
    <w:rsid w:val="00011F0B"/>
    <w:rsid w:val="00011F50"/>
    <w:rsid w:val="00011F81"/>
    <w:rsid w:val="00011FCD"/>
    <w:rsid w:val="000120D7"/>
    <w:rsid w:val="000120E4"/>
    <w:rsid w:val="00012114"/>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A69"/>
    <w:rsid w:val="00012A71"/>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C1F"/>
    <w:rsid w:val="00013C25"/>
    <w:rsid w:val="00013C3D"/>
    <w:rsid w:val="00013CC9"/>
    <w:rsid w:val="00013D2C"/>
    <w:rsid w:val="00013DDA"/>
    <w:rsid w:val="000140B2"/>
    <w:rsid w:val="00014157"/>
    <w:rsid w:val="0001415F"/>
    <w:rsid w:val="000142DB"/>
    <w:rsid w:val="00014359"/>
    <w:rsid w:val="00014387"/>
    <w:rsid w:val="000143AB"/>
    <w:rsid w:val="0001440D"/>
    <w:rsid w:val="00014451"/>
    <w:rsid w:val="00014529"/>
    <w:rsid w:val="00014560"/>
    <w:rsid w:val="000145D7"/>
    <w:rsid w:val="000145E6"/>
    <w:rsid w:val="000147CB"/>
    <w:rsid w:val="000147F0"/>
    <w:rsid w:val="00014936"/>
    <w:rsid w:val="00014959"/>
    <w:rsid w:val="0001499D"/>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6"/>
    <w:rsid w:val="00015A9B"/>
    <w:rsid w:val="00015AE3"/>
    <w:rsid w:val="00015B33"/>
    <w:rsid w:val="00015C44"/>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D1"/>
    <w:rsid w:val="00016625"/>
    <w:rsid w:val="0001664D"/>
    <w:rsid w:val="00016747"/>
    <w:rsid w:val="00016777"/>
    <w:rsid w:val="00016782"/>
    <w:rsid w:val="0001683F"/>
    <w:rsid w:val="00016876"/>
    <w:rsid w:val="00016898"/>
    <w:rsid w:val="000168FD"/>
    <w:rsid w:val="000169F6"/>
    <w:rsid w:val="00016A4D"/>
    <w:rsid w:val="00016B38"/>
    <w:rsid w:val="00016B43"/>
    <w:rsid w:val="00016CD9"/>
    <w:rsid w:val="00016D7C"/>
    <w:rsid w:val="00016DB1"/>
    <w:rsid w:val="00016F0C"/>
    <w:rsid w:val="00016FF5"/>
    <w:rsid w:val="00017056"/>
    <w:rsid w:val="00017134"/>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0"/>
    <w:rsid w:val="00020149"/>
    <w:rsid w:val="00020165"/>
    <w:rsid w:val="00020254"/>
    <w:rsid w:val="00020289"/>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CA"/>
    <w:rsid w:val="00020E2A"/>
    <w:rsid w:val="00020E99"/>
    <w:rsid w:val="00020EAA"/>
    <w:rsid w:val="00020EEF"/>
    <w:rsid w:val="00020F27"/>
    <w:rsid w:val="00020F8A"/>
    <w:rsid w:val="00021003"/>
    <w:rsid w:val="0002105A"/>
    <w:rsid w:val="000210A0"/>
    <w:rsid w:val="000210D1"/>
    <w:rsid w:val="000211E5"/>
    <w:rsid w:val="0002122E"/>
    <w:rsid w:val="00021534"/>
    <w:rsid w:val="00021643"/>
    <w:rsid w:val="000216C4"/>
    <w:rsid w:val="000216FD"/>
    <w:rsid w:val="00021731"/>
    <w:rsid w:val="00021863"/>
    <w:rsid w:val="00021991"/>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4FE8"/>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6D3"/>
    <w:rsid w:val="000256E7"/>
    <w:rsid w:val="00025715"/>
    <w:rsid w:val="00025744"/>
    <w:rsid w:val="000257D2"/>
    <w:rsid w:val="00025838"/>
    <w:rsid w:val="0002593F"/>
    <w:rsid w:val="0002595B"/>
    <w:rsid w:val="000259CF"/>
    <w:rsid w:val="00025A37"/>
    <w:rsid w:val="00025A8A"/>
    <w:rsid w:val="00025AE6"/>
    <w:rsid w:val="00025B83"/>
    <w:rsid w:val="00025C72"/>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448"/>
    <w:rsid w:val="0002659A"/>
    <w:rsid w:val="000265E9"/>
    <w:rsid w:val="0002666A"/>
    <w:rsid w:val="000266CD"/>
    <w:rsid w:val="000266E3"/>
    <w:rsid w:val="00026705"/>
    <w:rsid w:val="00026776"/>
    <w:rsid w:val="000267A7"/>
    <w:rsid w:val="000268A0"/>
    <w:rsid w:val="000268C3"/>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52"/>
    <w:rsid w:val="00026F73"/>
    <w:rsid w:val="00026F88"/>
    <w:rsid w:val="00026FAD"/>
    <w:rsid w:val="000270E6"/>
    <w:rsid w:val="00027114"/>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22"/>
    <w:rsid w:val="00027A72"/>
    <w:rsid w:val="00027A7C"/>
    <w:rsid w:val="00027A85"/>
    <w:rsid w:val="00027AF9"/>
    <w:rsid w:val="00027B56"/>
    <w:rsid w:val="00027CCA"/>
    <w:rsid w:val="00027D9F"/>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7D7"/>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04"/>
    <w:rsid w:val="00031A54"/>
    <w:rsid w:val="00031A61"/>
    <w:rsid w:val="00031A8D"/>
    <w:rsid w:val="00031B58"/>
    <w:rsid w:val="00031B70"/>
    <w:rsid w:val="00031B89"/>
    <w:rsid w:val="00031C55"/>
    <w:rsid w:val="00031C77"/>
    <w:rsid w:val="00031D09"/>
    <w:rsid w:val="00031E86"/>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E19"/>
    <w:rsid w:val="00032EE2"/>
    <w:rsid w:val="00032FCB"/>
    <w:rsid w:val="00032FF8"/>
    <w:rsid w:val="00033061"/>
    <w:rsid w:val="000330BD"/>
    <w:rsid w:val="00033115"/>
    <w:rsid w:val="0003316D"/>
    <w:rsid w:val="0003322D"/>
    <w:rsid w:val="0003341A"/>
    <w:rsid w:val="0003344F"/>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5E"/>
    <w:rsid w:val="00036333"/>
    <w:rsid w:val="000363A9"/>
    <w:rsid w:val="00036474"/>
    <w:rsid w:val="000365B8"/>
    <w:rsid w:val="000365F1"/>
    <w:rsid w:val="00036638"/>
    <w:rsid w:val="0003670F"/>
    <w:rsid w:val="00036799"/>
    <w:rsid w:val="000367A0"/>
    <w:rsid w:val="000367A1"/>
    <w:rsid w:val="0003685A"/>
    <w:rsid w:val="00036916"/>
    <w:rsid w:val="00036931"/>
    <w:rsid w:val="00036947"/>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9A"/>
    <w:rsid w:val="000370A8"/>
    <w:rsid w:val="000370FE"/>
    <w:rsid w:val="00037115"/>
    <w:rsid w:val="00037120"/>
    <w:rsid w:val="0003721C"/>
    <w:rsid w:val="0003729A"/>
    <w:rsid w:val="000373DF"/>
    <w:rsid w:val="00037422"/>
    <w:rsid w:val="00037476"/>
    <w:rsid w:val="000375CA"/>
    <w:rsid w:val="000375F8"/>
    <w:rsid w:val="00037646"/>
    <w:rsid w:val="000376E6"/>
    <w:rsid w:val="000377C9"/>
    <w:rsid w:val="000377DC"/>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26"/>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21B"/>
    <w:rsid w:val="000432E9"/>
    <w:rsid w:val="000433AF"/>
    <w:rsid w:val="0004368E"/>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1D"/>
    <w:rsid w:val="00046F1F"/>
    <w:rsid w:val="00046F5D"/>
    <w:rsid w:val="00046F69"/>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216"/>
    <w:rsid w:val="00050308"/>
    <w:rsid w:val="000503AC"/>
    <w:rsid w:val="000503B0"/>
    <w:rsid w:val="00050540"/>
    <w:rsid w:val="0005056A"/>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93"/>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86"/>
    <w:rsid w:val="000546FD"/>
    <w:rsid w:val="000547AD"/>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4D"/>
    <w:rsid w:val="00055728"/>
    <w:rsid w:val="000557B3"/>
    <w:rsid w:val="00055887"/>
    <w:rsid w:val="0005594A"/>
    <w:rsid w:val="000559C6"/>
    <w:rsid w:val="00055B7D"/>
    <w:rsid w:val="00055BF5"/>
    <w:rsid w:val="00055C21"/>
    <w:rsid w:val="00055C8B"/>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9C"/>
    <w:rsid w:val="00057FAA"/>
    <w:rsid w:val="00060038"/>
    <w:rsid w:val="00060067"/>
    <w:rsid w:val="0006014F"/>
    <w:rsid w:val="00060155"/>
    <w:rsid w:val="000601A5"/>
    <w:rsid w:val="00060244"/>
    <w:rsid w:val="00060341"/>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9BA"/>
    <w:rsid w:val="00064A07"/>
    <w:rsid w:val="00064A69"/>
    <w:rsid w:val="00064AAD"/>
    <w:rsid w:val="00064AB7"/>
    <w:rsid w:val="00064B85"/>
    <w:rsid w:val="00064CA8"/>
    <w:rsid w:val="00064CF7"/>
    <w:rsid w:val="00064D2E"/>
    <w:rsid w:val="00064DD0"/>
    <w:rsid w:val="00064EC3"/>
    <w:rsid w:val="00064F69"/>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7D"/>
    <w:rsid w:val="00065C83"/>
    <w:rsid w:val="00065D17"/>
    <w:rsid w:val="00065DEE"/>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A30"/>
    <w:rsid w:val="00066A63"/>
    <w:rsid w:val="00066A92"/>
    <w:rsid w:val="00066B2E"/>
    <w:rsid w:val="00066B4D"/>
    <w:rsid w:val="00066B95"/>
    <w:rsid w:val="00066CD1"/>
    <w:rsid w:val="00066CE9"/>
    <w:rsid w:val="00066F60"/>
    <w:rsid w:val="00066F83"/>
    <w:rsid w:val="000670FE"/>
    <w:rsid w:val="000671BC"/>
    <w:rsid w:val="000671F3"/>
    <w:rsid w:val="0006723E"/>
    <w:rsid w:val="00067284"/>
    <w:rsid w:val="000672BA"/>
    <w:rsid w:val="000672D6"/>
    <w:rsid w:val="0006745B"/>
    <w:rsid w:val="0006748B"/>
    <w:rsid w:val="00067520"/>
    <w:rsid w:val="0006754A"/>
    <w:rsid w:val="000675D8"/>
    <w:rsid w:val="000676C8"/>
    <w:rsid w:val="000677A5"/>
    <w:rsid w:val="000677CC"/>
    <w:rsid w:val="000678F4"/>
    <w:rsid w:val="000678F9"/>
    <w:rsid w:val="0006793B"/>
    <w:rsid w:val="00067A8C"/>
    <w:rsid w:val="00067A98"/>
    <w:rsid w:val="00067AC2"/>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C1"/>
    <w:rsid w:val="000708CB"/>
    <w:rsid w:val="000709F8"/>
    <w:rsid w:val="00070A64"/>
    <w:rsid w:val="00070AE2"/>
    <w:rsid w:val="00070C9D"/>
    <w:rsid w:val="00070CAD"/>
    <w:rsid w:val="00070CBF"/>
    <w:rsid w:val="00070CC3"/>
    <w:rsid w:val="00070E9E"/>
    <w:rsid w:val="00070FB5"/>
    <w:rsid w:val="00070FDF"/>
    <w:rsid w:val="00071018"/>
    <w:rsid w:val="00071081"/>
    <w:rsid w:val="00071181"/>
    <w:rsid w:val="000711CC"/>
    <w:rsid w:val="000711EC"/>
    <w:rsid w:val="00071260"/>
    <w:rsid w:val="0007128E"/>
    <w:rsid w:val="000712E0"/>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D5C"/>
    <w:rsid w:val="00071E17"/>
    <w:rsid w:val="000721EC"/>
    <w:rsid w:val="00072202"/>
    <w:rsid w:val="00072225"/>
    <w:rsid w:val="00072251"/>
    <w:rsid w:val="00072281"/>
    <w:rsid w:val="000723C3"/>
    <w:rsid w:val="000724AD"/>
    <w:rsid w:val="00072571"/>
    <w:rsid w:val="000725DE"/>
    <w:rsid w:val="000725F9"/>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89"/>
    <w:rsid w:val="0007369A"/>
    <w:rsid w:val="000736A2"/>
    <w:rsid w:val="000738B3"/>
    <w:rsid w:val="000738EB"/>
    <w:rsid w:val="00073A32"/>
    <w:rsid w:val="00073AB5"/>
    <w:rsid w:val="00073B2E"/>
    <w:rsid w:val="00073B72"/>
    <w:rsid w:val="00073BD9"/>
    <w:rsid w:val="00073DE2"/>
    <w:rsid w:val="00073E41"/>
    <w:rsid w:val="00073E9E"/>
    <w:rsid w:val="00073F89"/>
    <w:rsid w:val="0007401F"/>
    <w:rsid w:val="00074077"/>
    <w:rsid w:val="00074084"/>
    <w:rsid w:val="0007414D"/>
    <w:rsid w:val="00074187"/>
    <w:rsid w:val="000741E1"/>
    <w:rsid w:val="000741EC"/>
    <w:rsid w:val="00074282"/>
    <w:rsid w:val="0007430A"/>
    <w:rsid w:val="00074371"/>
    <w:rsid w:val="00074560"/>
    <w:rsid w:val="00074605"/>
    <w:rsid w:val="00074634"/>
    <w:rsid w:val="00074643"/>
    <w:rsid w:val="00074669"/>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318"/>
    <w:rsid w:val="00076351"/>
    <w:rsid w:val="00076402"/>
    <w:rsid w:val="0007648D"/>
    <w:rsid w:val="000764B8"/>
    <w:rsid w:val="000765D5"/>
    <w:rsid w:val="000765FA"/>
    <w:rsid w:val="00076628"/>
    <w:rsid w:val="0007665B"/>
    <w:rsid w:val="0007669A"/>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B80"/>
    <w:rsid w:val="00077BE3"/>
    <w:rsid w:val="00077C58"/>
    <w:rsid w:val="00077C81"/>
    <w:rsid w:val="00077D52"/>
    <w:rsid w:val="00077D90"/>
    <w:rsid w:val="00077DB6"/>
    <w:rsid w:val="00077E3B"/>
    <w:rsid w:val="00077E4B"/>
    <w:rsid w:val="00077F61"/>
    <w:rsid w:val="0008002E"/>
    <w:rsid w:val="000800FA"/>
    <w:rsid w:val="000801CE"/>
    <w:rsid w:val="00080208"/>
    <w:rsid w:val="00080222"/>
    <w:rsid w:val="000803B9"/>
    <w:rsid w:val="000803CB"/>
    <w:rsid w:val="000803D4"/>
    <w:rsid w:val="00080495"/>
    <w:rsid w:val="00080496"/>
    <w:rsid w:val="000804DE"/>
    <w:rsid w:val="0008058A"/>
    <w:rsid w:val="0008061D"/>
    <w:rsid w:val="00080688"/>
    <w:rsid w:val="0008070A"/>
    <w:rsid w:val="00080733"/>
    <w:rsid w:val="0008076C"/>
    <w:rsid w:val="000807E5"/>
    <w:rsid w:val="00080815"/>
    <w:rsid w:val="00080980"/>
    <w:rsid w:val="00080A8F"/>
    <w:rsid w:val="00080AAE"/>
    <w:rsid w:val="00080ABF"/>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A37"/>
    <w:rsid w:val="00082AB0"/>
    <w:rsid w:val="00082AE5"/>
    <w:rsid w:val="00082B6E"/>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C7"/>
    <w:rsid w:val="000840F1"/>
    <w:rsid w:val="000840FA"/>
    <w:rsid w:val="0008411F"/>
    <w:rsid w:val="0008416B"/>
    <w:rsid w:val="00084272"/>
    <w:rsid w:val="000842D3"/>
    <w:rsid w:val="000842F9"/>
    <w:rsid w:val="0008443C"/>
    <w:rsid w:val="000844A3"/>
    <w:rsid w:val="00084501"/>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C06"/>
    <w:rsid w:val="00091C33"/>
    <w:rsid w:val="00091C4F"/>
    <w:rsid w:val="00091C6F"/>
    <w:rsid w:val="00091C73"/>
    <w:rsid w:val="00091E0F"/>
    <w:rsid w:val="00091EDA"/>
    <w:rsid w:val="00091FC8"/>
    <w:rsid w:val="00092041"/>
    <w:rsid w:val="000921CF"/>
    <w:rsid w:val="00092294"/>
    <w:rsid w:val="000922C6"/>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E46"/>
    <w:rsid w:val="00093E98"/>
    <w:rsid w:val="00093EEA"/>
    <w:rsid w:val="00093F06"/>
    <w:rsid w:val="00093F5F"/>
    <w:rsid w:val="0009402F"/>
    <w:rsid w:val="0009408F"/>
    <w:rsid w:val="000940AC"/>
    <w:rsid w:val="00094172"/>
    <w:rsid w:val="00094199"/>
    <w:rsid w:val="000941FB"/>
    <w:rsid w:val="00094214"/>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640"/>
    <w:rsid w:val="00095664"/>
    <w:rsid w:val="000956E3"/>
    <w:rsid w:val="00095797"/>
    <w:rsid w:val="00095879"/>
    <w:rsid w:val="00095947"/>
    <w:rsid w:val="000959D2"/>
    <w:rsid w:val="000959F3"/>
    <w:rsid w:val="00095A29"/>
    <w:rsid w:val="00095A34"/>
    <w:rsid w:val="00095A4D"/>
    <w:rsid w:val="00095B3A"/>
    <w:rsid w:val="00095D47"/>
    <w:rsid w:val="00095D68"/>
    <w:rsid w:val="00095DB4"/>
    <w:rsid w:val="00095E57"/>
    <w:rsid w:val="00095EE6"/>
    <w:rsid w:val="00095F38"/>
    <w:rsid w:val="00095F5B"/>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B3E"/>
    <w:rsid w:val="00097B52"/>
    <w:rsid w:val="00097BCE"/>
    <w:rsid w:val="00097C01"/>
    <w:rsid w:val="00097C7B"/>
    <w:rsid w:val="00097C7E"/>
    <w:rsid w:val="00097C8E"/>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53"/>
    <w:rsid w:val="000A15C2"/>
    <w:rsid w:val="000A1614"/>
    <w:rsid w:val="000A16F3"/>
    <w:rsid w:val="000A1817"/>
    <w:rsid w:val="000A18D1"/>
    <w:rsid w:val="000A18EA"/>
    <w:rsid w:val="000A194C"/>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50"/>
    <w:rsid w:val="000A2A86"/>
    <w:rsid w:val="000A2B6E"/>
    <w:rsid w:val="000A2BCA"/>
    <w:rsid w:val="000A2BEB"/>
    <w:rsid w:val="000A2C3C"/>
    <w:rsid w:val="000A2C82"/>
    <w:rsid w:val="000A2C9E"/>
    <w:rsid w:val="000A2D44"/>
    <w:rsid w:val="000A2DFC"/>
    <w:rsid w:val="000A2E9E"/>
    <w:rsid w:val="000A2ECD"/>
    <w:rsid w:val="000A2F7A"/>
    <w:rsid w:val="000A3006"/>
    <w:rsid w:val="000A31AF"/>
    <w:rsid w:val="000A3267"/>
    <w:rsid w:val="000A3268"/>
    <w:rsid w:val="000A329F"/>
    <w:rsid w:val="000A32BD"/>
    <w:rsid w:val="000A3419"/>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206"/>
    <w:rsid w:val="000A6297"/>
    <w:rsid w:val="000A62A5"/>
    <w:rsid w:val="000A62E3"/>
    <w:rsid w:val="000A6313"/>
    <w:rsid w:val="000A6354"/>
    <w:rsid w:val="000A63B5"/>
    <w:rsid w:val="000A63DF"/>
    <w:rsid w:val="000A63E0"/>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B05"/>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403"/>
    <w:rsid w:val="000B1497"/>
    <w:rsid w:val="000B14BC"/>
    <w:rsid w:val="000B14F9"/>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24F"/>
    <w:rsid w:val="000B325A"/>
    <w:rsid w:val="000B3293"/>
    <w:rsid w:val="000B331C"/>
    <w:rsid w:val="000B337A"/>
    <w:rsid w:val="000B339E"/>
    <w:rsid w:val="000B33D4"/>
    <w:rsid w:val="000B3478"/>
    <w:rsid w:val="000B3545"/>
    <w:rsid w:val="000B35A8"/>
    <w:rsid w:val="000B36CE"/>
    <w:rsid w:val="000B3769"/>
    <w:rsid w:val="000B37C1"/>
    <w:rsid w:val="000B387C"/>
    <w:rsid w:val="000B3893"/>
    <w:rsid w:val="000B3909"/>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3F4"/>
    <w:rsid w:val="000B54AE"/>
    <w:rsid w:val="000B54DC"/>
    <w:rsid w:val="000B558D"/>
    <w:rsid w:val="000B55AE"/>
    <w:rsid w:val="000B55AF"/>
    <w:rsid w:val="000B565C"/>
    <w:rsid w:val="000B5698"/>
    <w:rsid w:val="000B56F0"/>
    <w:rsid w:val="000B571C"/>
    <w:rsid w:val="000B5748"/>
    <w:rsid w:val="000B5749"/>
    <w:rsid w:val="000B5770"/>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995"/>
    <w:rsid w:val="000B7A43"/>
    <w:rsid w:val="000B7A75"/>
    <w:rsid w:val="000B7B13"/>
    <w:rsid w:val="000B7BC6"/>
    <w:rsid w:val="000B7BE1"/>
    <w:rsid w:val="000B7C38"/>
    <w:rsid w:val="000B7C62"/>
    <w:rsid w:val="000B7C67"/>
    <w:rsid w:val="000B7CFE"/>
    <w:rsid w:val="000B7D92"/>
    <w:rsid w:val="000B7DA7"/>
    <w:rsid w:val="000B7E2B"/>
    <w:rsid w:val="000B7E9B"/>
    <w:rsid w:val="000B7F2C"/>
    <w:rsid w:val="000B7F4E"/>
    <w:rsid w:val="000B7F96"/>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B4A"/>
    <w:rsid w:val="000C0B94"/>
    <w:rsid w:val="000C0CCE"/>
    <w:rsid w:val="000C0D63"/>
    <w:rsid w:val="000C0D67"/>
    <w:rsid w:val="000C0D6C"/>
    <w:rsid w:val="000C0D79"/>
    <w:rsid w:val="000C0E18"/>
    <w:rsid w:val="000C0ECE"/>
    <w:rsid w:val="000C0F70"/>
    <w:rsid w:val="000C0F80"/>
    <w:rsid w:val="000C0FCE"/>
    <w:rsid w:val="000C1065"/>
    <w:rsid w:val="000C117A"/>
    <w:rsid w:val="000C11E1"/>
    <w:rsid w:val="000C1208"/>
    <w:rsid w:val="000C120F"/>
    <w:rsid w:val="000C1257"/>
    <w:rsid w:val="000C1315"/>
    <w:rsid w:val="000C13AC"/>
    <w:rsid w:val="000C13C0"/>
    <w:rsid w:val="000C147D"/>
    <w:rsid w:val="000C14E5"/>
    <w:rsid w:val="000C1525"/>
    <w:rsid w:val="000C1596"/>
    <w:rsid w:val="000C159F"/>
    <w:rsid w:val="000C1709"/>
    <w:rsid w:val="000C174A"/>
    <w:rsid w:val="000C181B"/>
    <w:rsid w:val="000C1835"/>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549"/>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F24"/>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3F"/>
    <w:rsid w:val="000C4A44"/>
    <w:rsid w:val="000C4A80"/>
    <w:rsid w:val="000C4A99"/>
    <w:rsid w:val="000C4AC2"/>
    <w:rsid w:val="000C4AE5"/>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83E"/>
    <w:rsid w:val="000C586D"/>
    <w:rsid w:val="000C5923"/>
    <w:rsid w:val="000C5958"/>
    <w:rsid w:val="000C59D6"/>
    <w:rsid w:val="000C5ADD"/>
    <w:rsid w:val="000C5B0B"/>
    <w:rsid w:val="000C5C19"/>
    <w:rsid w:val="000C5DD7"/>
    <w:rsid w:val="000C5DF5"/>
    <w:rsid w:val="000C5E8D"/>
    <w:rsid w:val="000C5F32"/>
    <w:rsid w:val="000C5FF9"/>
    <w:rsid w:val="000C5FFC"/>
    <w:rsid w:val="000C60B0"/>
    <w:rsid w:val="000C60D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5A"/>
    <w:rsid w:val="000C6BBA"/>
    <w:rsid w:val="000C6C31"/>
    <w:rsid w:val="000C6C57"/>
    <w:rsid w:val="000C6C64"/>
    <w:rsid w:val="000C6C67"/>
    <w:rsid w:val="000C6ED2"/>
    <w:rsid w:val="000C6EF5"/>
    <w:rsid w:val="000C6F38"/>
    <w:rsid w:val="000C6F87"/>
    <w:rsid w:val="000C703A"/>
    <w:rsid w:val="000C70EF"/>
    <w:rsid w:val="000C7111"/>
    <w:rsid w:val="000C7146"/>
    <w:rsid w:val="000C71BC"/>
    <w:rsid w:val="000C71D7"/>
    <w:rsid w:val="000C7401"/>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91"/>
    <w:rsid w:val="000D00C4"/>
    <w:rsid w:val="000D00E2"/>
    <w:rsid w:val="000D010E"/>
    <w:rsid w:val="000D010F"/>
    <w:rsid w:val="000D0133"/>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F"/>
    <w:rsid w:val="000D0971"/>
    <w:rsid w:val="000D0AAB"/>
    <w:rsid w:val="000D0AD7"/>
    <w:rsid w:val="000D0C2F"/>
    <w:rsid w:val="000D0CED"/>
    <w:rsid w:val="000D0E93"/>
    <w:rsid w:val="000D0F8D"/>
    <w:rsid w:val="000D0F96"/>
    <w:rsid w:val="000D0FD0"/>
    <w:rsid w:val="000D1084"/>
    <w:rsid w:val="000D10B3"/>
    <w:rsid w:val="000D110D"/>
    <w:rsid w:val="000D11C4"/>
    <w:rsid w:val="000D12DA"/>
    <w:rsid w:val="000D12F5"/>
    <w:rsid w:val="000D12F7"/>
    <w:rsid w:val="000D1330"/>
    <w:rsid w:val="000D133D"/>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B0F"/>
    <w:rsid w:val="000D2B66"/>
    <w:rsid w:val="000D2C36"/>
    <w:rsid w:val="000D2D2C"/>
    <w:rsid w:val="000D2D58"/>
    <w:rsid w:val="000D2DAA"/>
    <w:rsid w:val="000D2DB8"/>
    <w:rsid w:val="000D2E17"/>
    <w:rsid w:val="000D2E66"/>
    <w:rsid w:val="000D2E8E"/>
    <w:rsid w:val="000D2EB4"/>
    <w:rsid w:val="000D2F95"/>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55F"/>
    <w:rsid w:val="000D4566"/>
    <w:rsid w:val="000D45DD"/>
    <w:rsid w:val="000D461D"/>
    <w:rsid w:val="000D4676"/>
    <w:rsid w:val="000D46E3"/>
    <w:rsid w:val="000D4715"/>
    <w:rsid w:val="000D474A"/>
    <w:rsid w:val="000D475D"/>
    <w:rsid w:val="000D4765"/>
    <w:rsid w:val="000D499E"/>
    <w:rsid w:val="000D4BE4"/>
    <w:rsid w:val="000D4C7A"/>
    <w:rsid w:val="000D4C96"/>
    <w:rsid w:val="000D4CBA"/>
    <w:rsid w:val="000D4CBE"/>
    <w:rsid w:val="000D4CE2"/>
    <w:rsid w:val="000D4EC0"/>
    <w:rsid w:val="000D4EDD"/>
    <w:rsid w:val="000D4FEA"/>
    <w:rsid w:val="000D5099"/>
    <w:rsid w:val="000D51A3"/>
    <w:rsid w:val="000D51CB"/>
    <w:rsid w:val="000D5215"/>
    <w:rsid w:val="000D522C"/>
    <w:rsid w:val="000D5287"/>
    <w:rsid w:val="000D52EF"/>
    <w:rsid w:val="000D5322"/>
    <w:rsid w:val="000D532D"/>
    <w:rsid w:val="000D53D8"/>
    <w:rsid w:val="000D53EA"/>
    <w:rsid w:val="000D558C"/>
    <w:rsid w:val="000D55B3"/>
    <w:rsid w:val="000D568D"/>
    <w:rsid w:val="000D56AC"/>
    <w:rsid w:val="000D56EA"/>
    <w:rsid w:val="000D56F3"/>
    <w:rsid w:val="000D5708"/>
    <w:rsid w:val="000D5716"/>
    <w:rsid w:val="000D5781"/>
    <w:rsid w:val="000D578F"/>
    <w:rsid w:val="000D57C7"/>
    <w:rsid w:val="000D587B"/>
    <w:rsid w:val="000D5893"/>
    <w:rsid w:val="000D592E"/>
    <w:rsid w:val="000D5A44"/>
    <w:rsid w:val="000D5A69"/>
    <w:rsid w:val="000D5A88"/>
    <w:rsid w:val="000D5B3B"/>
    <w:rsid w:val="000D5BAE"/>
    <w:rsid w:val="000D5C56"/>
    <w:rsid w:val="000D5C67"/>
    <w:rsid w:val="000D5D0B"/>
    <w:rsid w:val="000D5D2C"/>
    <w:rsid w:val="000D5D30"/>
    <w:rsid w:val="000D5DA0"/>
    <w:rsid w:val="000D5E82"/>
    <w:rsid w:val="000D5FA6"/>
    <w:rsid w:val="000D5FC2"/>
    <w:rsid w:val="000D6035"/>
    <w:rsid w:val="000D6241"/>
    <w:rsid w:val="000D6296"/>
    <w:rsid w:val="000D631D"/>
    <w:rsid w:val="000D632C"/>
    <w:rsid w:val="000D63C5"/>
    <w:rsid w:val="000D6437"/>
    <w:rsid w:val="000D647B"/>
    <w:rsid w:val="000D64A3"/>
    <w:rsid w:val="000D652A"/>
    <w:rsid w:val="000D666C"/>
    <w:rsid w:val="000D6685"/>
    <w:rsid w:val="000D676A"/>
    <w:rsid w:val="000D677F"/>
    <w:rsid w:val="000D6864"/>
    <w:rsid w:val="000D6935"/>
    <w:rsid w:val="000D697E"/>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8F"/>
    <w:rsid w:val="000D7292"/>
    <w:rsid w:val="000D7335"/>
    <w:rsid w:val="000D7387"/>
    <w:rsid w:val="000D73BC"/>
    <w:rsid w:val="000D73F8"/>
    <w:rsid w:val="000D7448"/>
    <w:rsid w:val="000D75B9"/>
    <w:rsid w:val="000D7602"/>
    <w:rsid w:val="000D7610"/>
    <w:rsid w:val="000D7736"/>
    <w:rsid w:val="000D77BA"/>
    <w:rsid w:val="000D7805"/>
    <w:rsid w:val="000D784E"/>
    <w:rsid w:val="000D791D"/>
    <w:rsid w:val="000D79D3"/>
    <w:rsid w:val="000D7A69"/>
    <w:rsid w:val="000D7B2C"/>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EA"/>
    <w:rsid w:val="000E0315"/>
    <w:rsid w:val="000E0336"/>
    <w:rsid w:val="000E0399"/>
    <w:rsid w:val="000E051E"/>
    <w:rsid w:val="000E0548"/>
    <w:rsid w:val="000E05A0"/>
    <w:rsid w:val="000E05B9"/>
    <w:rsid w:val="000E0825"/>
    <w:rsid w:val="000E0963"/>
    <w:rsid w:val="000E09A8"/>
    <w:rsid w:val="000E0A9B"/>
    <w:rsid w:val="000E0AA8"/>
    <w:rsid w:val="000E0ADE"/>
    <w:rsid w:val="000E0AF8"/>
    <w:rsid w:val="000E0B70"/>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4"/>
    <w:rsid w:val="000E1611"/>
    <w:rsid w:val="000E1653"/>
    <w:rsid w:val="000E16A6"/>
    <w:rsid w:val="000E16D5"/>
    <w:rsid w:val="000E17B9"/>
    <w:rsid w:val="000E17FD"/>
    <w:rsid w:val="000E186B"/>
    <w:rsid w:val="000E1872"/>
    <w:rsid w:val="000E1881"/>
    <w:rsid w:val="000E18F1"/>
    <w:rsid w:val="000E1922"/>
    <w:rsid w:val="000E19BA"/>
    <w:rsid w:val="000E1A12"/>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CD"/>
    <w:rsid w:val="000E24D7"/>
    <w:rsid w:val="000E25AD"/>
    <w:rsid w:val="000E25D8"/>
    <w:rsid w:val="000E26E6"/>
    <w:rsid w:val="000E2738"/>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49"/>
    <w:rsid w:val="000E3318"/>
    <w:rsid w:val="000E331D"/>
    <w:rsid w:val="000E334A"/>
    <w:rsid w:val="000E3354"/>
    <w:rsid w:val="000E335E"/>
    <w:rsid w:val="000E3412"/>
    <w:rsid w:val="000E3413"/>
    <w:rsid w:val="000E34F8"/>
    <w:rsid w:val="000E3539"/>
    <w:rsid w:val="000E3583"/>
    <w:rsid w:val="000E358C"/>
    <w:rsid w:val="000E3652"/>
    <w:rsid w:val="000E3657"/>
    <w:rsid w:val="000E367D"/>
    <w:rsid w:val="000E3699"/>
    <w:rsid w:val="000E36BE"/>
    <w:rsid w:val="000E37D3"/>
    <w:rsid w:val="000E395A"/>
    <w:rsid w:val="000E3974"/>
    <w:rsid w:val="000E3A9B"/>
    <w:rsid w:val="000E3B6F"/>
    <w:rsid w:val="000E3CCC"/>
    <w:rsid w:val="000E3DB8"/>
    <w:rsid w:val="000E3E4D"/>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06"/>
    <w:rsid w:val="000E4A17"/>
    <w:rsid w:val="000E4A92"/>
    <w:rsid w:val="000E4BEB"/>
    <w:rsid w:val="000E4C16"/>
    <w:rsid w:val="000E4C1B"/>
    <w:rsid w:val="000E4D84"/>
    <w:rsid w:val="000E4E47"/>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9A"/>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37"/>
    <w:rsid w:val="000E7F4F"/>
    <w:rsid w:val="000E7F6C"/>
    <w:rsid w:val="000F0032"/>
    <w:rsid w:val="000F005D"/>
    <w:rsid w:val="000F0129"/>
    <w:rsid w:val="000F01B2"/>
    <w:rsid w:val="000F01E5"/>
    <w:rsid w:val="000F01FF"/>
    <w:rsid w:val="000F02A1"/>
    <w:rsid w:val="000F0324"/>
    <w:rsid w:val="000F03E5"/>
    <w:rsid w:val="000F048F"/>
    <w:rsid w:val="000F04A4"/>
    <w:rsid w:val="000F0522"/>
    <w:rsid w:val="000F05B0"/>
    <w:rsid w:val="000F05B8"/>
    <w:rsid w:val="000F0628"/>
    <w:rsid w:val="000F079C"/>
    <w:rsid w:val="000F07C4"/>
    <w:rsid w:val="000F0857"/>
    <w:rsid w:val="000F090C"/>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4C"/>
    <w:rsid w:val="000F53ED"/>
    <w:rsid w:val="000F5403"/>
    <w:rsid w:val="000F540B"/>
    <w:rsid w:val="000F5558"/>
    <w:rsid w:val="000F557A"/>
    <w:rsid w:val="000F564B"/>
    <w:rsid w:val="000F5729"/>
    <w:rsid w:val="000F57D3"/>
    <w:rsid w:val="000F5851"/>
    <w:rsid w:val="000F58CE"/>
    <w:rsid w:val="000F58EA"/>
    <w:rsid w:val="000F5A28"/>
    <w:rsid w:val="000F5B17"/>
    <w:rsid w:val="000F5B1B"/>
    <w:rsid w:val="000F5BCE"/>
    <w:rsid w:val="000F5D3A"/>
    <w:rsid w:val="000F5DD4"/>
    <w:rsid w:val="000F5E42"/>
    <w:rsid w:val="000F5E52"/>
    <w:rsid w:val="000F5F09"/>
    <w:rsid w:val="000F5F9A"/>
    <w:rsid w:val="000F5FFD"/>
    <w:rsid w:val="000F600B"/>
    <w:rsid w:val="000F605E"/>
    <w:rsid w:val="000F6217"/>
    <w:rsid w:val="000F629A"/>
    <w:rsid w:val="000F6300"/>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1"/>
    <w:rsid w:val="000F6BBB"/>
    <w:rsid w:val="000F6BCE"/>
    <w:rsid w:val="000F6C09"/>
    <w:rsid w:val="000F6C3F"/>
    <w:rsid w:val="000F6C86"/>
    <w:rsid w:val="000F6CE6"/>
    <w:rsid w:val="000F6D4B"/>
    <w:rsid w:val="000F6EC4"/>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32"/>
    <w:rsid w:val="00100876"/>
    <w:rsid w:val="001008EB"/>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6"/>
    <w:rsid w:val="001014F7"/>
    <w:rsid w:val="0010152D"/>
    <w:rsid w:val="00101599"/>
    <w:rsid w:val="001017B7"/>
    <w:rsid w:val="00101A9A"/>
    <w:rsid w:val="00101BD2"/>
    <w:rsid w:val="00101C59"/>
    <w:rsid w:val="00101C8F"/>
    <w:rsid w:val="00101C90"/>
    <w:rsid w:val="00101C91"/>
    <w:rsid w:val="00101D13"/>
    <w:rsid w:val="00101DC6"/>
    <w:rsid w:val="00101DF9"/>
    <w:rsid w:val="00101E04"/>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A0F"/>
    <w:rsid w:val="00103A17"/>
    <w:rsid w:val="00103A77"/>
    <w:rsid w:val="00103AAA"/>
    <w:rsid w:val="00103B0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D2"/>
    <w:rsid w:val="001069EA"/>
    <w:rsid w:val="00106BDF"/>
    <w:rsid w:val="00106C1F"/>
    <w:rsid w:val="00106D50"/>
    <w:rsid w:val="00106DDF"/>
    <w:rsid w:val="00106E72"/>
    <w:rsid w:val="00106F62"/>
    <w:rsid w:val="00106FE0"/>
    <w:rsid w:val="0010707B"/>
    <w:rsid w:val="001070A3"/>
    <w:rsid w:val="0010720D"/>
    <w:rsid w:val="00107246"/>
    <w:rsid w:val="00107284"/>
    <w:rsid w:val="001072BC"/>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DEE"/>
    <w:rsid w:val="00111E25"/>
    <w:rsid w:val="00111E3E"/>
    <w:rsid w:val="00111E57"/>
    <w:rsid w:val="00111F85"/>
    <w:rsid w:val="0011216C"/>
    <w:rsid w:val="0011226E"/>
    <w:rsid w:val="00112289"/>
    <w:rsid w:val="00112365"/>
    <w:rsid w:val="00112442"/>
    <w:rsid w:val="00112460"/>
    <w:rsid w:val="0011248A"/>
    <w:rsid w:val="001125BA"/>
    <w:rsid w:val="001125BB"/>
    <w:rsid w:val="00112603"/>
    <w:rsid w:val="00112614"/>
    <w:rsid w:val="0011262E"/>
    <w:rsid w:val="00112642"/>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34"/>
    <w:rsid w:val="00113869"/>
    <w:rsid w:val="00113877"/>
    <w:rsid w:val="00113916"/>
    <w:rsid w:val="0011391A"/>
    <w:rsid w:val="00113924"/>
    <w:rsid w:val="001139B7"/>
    <w:rsid w:val="00113A16"/>
    <w:rsid w:val="00113A71"/>
    <w:rsid w:val="00113A8E"/>
    <w:rsid w:val="00113B04"/>
    <w:rsid w:val="00113B44"/>
    <w:rsid w:val="00113BD2"/>
    <w:rsid w:val="00113C27"/>
    <w:rsid w:val="00113D54"/>
    <w:rsid w:val="00113D59"/>
    <w:rsid w:val="00113E7B"/>
    <w:rsid w:val="00113EDE"/>
    <w:rsid w:val="00113EEB"/>
    <w:rsid w:val="00113F32"/>
    <w:rsid w:val="00113F3A"/>
    <w:rsid w:val="0011405E"/>
    <w:rsid w:val="001140F4"/>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23"/>
    <w:rsid w:val="0011704F"/>
    <w:rsid w:val="00117097"/>
    <w:rsid w:val="00117116"/>
    <w:rsid w:val="00117150"/>
    <w:rsid w:val="00117169"/>
    <w:rsid w:val="00117188"/>
    <w:rsid w:val="001171AC"/>
    <w:rsid w:val="001172A6"/>
    <w:rsid w:val="001172EE"/>
    <w:rsid w:val="00117472"/>
    <w:rsid w:val="001174B3"/>
    <w:rsid w:val="001174C3"/>
    <w:rsid w:val="001174CB"/>
    <w:rsid w:val="001174D2"/>
    <w:rsid w:val="0011753D"/>
    <w:rsid w:val="001175B2"/>
    <w:rsid w:val="001175B3"/>
    <w:rsid w:val="00117683"/>
    <w:rsid w:val="00117704"/>
    <w:rsid w:val="00117714"/>
    <w:rsid w:val="0011775A"/>
    <w:rsid w:val="001177B0"/>
    <w:rsid w:val="001177CD"/>
    <w:rsid w:val="0011780F"/>
    <w:rsid w:val="0011784F"/>
    <w:rsid w:val="001178DB"/>
    <w:rsid w:val="00117970"/>
    <w:rsid w:val="00117A1C"/>
    <w:rsid w:val="00117A7B"/>
    <w:rsid w:val="00117B4D"/>
    <w:rsid w:val="00117B81"/>
    <w:rsid w:val="00117B96"/>
    <w:rsid w:val="00117CF0"/>
    <w:rsid w:val="00117DAA"/>
    <w:rsid w:val="00117DFE"/>
    <w:rsid w:val="00117E96"/>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780"/>
    <w:rsid w:val="001208B5"/>
    <w:rsid w:val="00120961"/>
    <w:rsid w:val="00120965"/>
    <w:rsid w:val="00120972"/>
    <w:rsid w:val="00120994"/>
    <w:rsid w:val="0012099A"/>
    <w:rsid w:val="00120AA8"/>
    <w:rsid w:val="00120B04"/>
    <w:rsid w:val="00120B9D"/>
    <w:rsid w:val="00120BE2"/>
    <w:rsid w:val="00120C24"/>
    <w:rsid w:val="00120C53"/>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44"/>
    <w:rsid w:val="001247A9"/>
    <w:rsid w:val="001248B2"/>
    <w:rsid w:val="001248C1"/>
    <w:rsid w:val="0012491C"/>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808"/>
    <w:rsid w:val="00125849"/>
    <w:rsid w:val="00125889"/>
    <w:rsid w:val="001259B7"/>
    <w:rsid w:val="001259BA"/>
    <w:rsid w:val="00125AD8"/>
    <w:rsid w:val="00125B80"/>
    <w:rsid w:val="00125BE2"/>
    <w:rsid w:val="00125BF5"/>
    <w:rsid w:val="00125C11"/>
    <w:rsid w:val="00125C28"/>
    <w:rsid w:val="00125C38"/>
    <w:rsid w:val="00125DBD"/>
    <w:rsid w:val="00125EAF"/>
    <w:rsid w:val="00125F47"/>
    <w:rsid w:val="00125FB2"/>
    <w:rsid w:val="00126098"/>
    <w:rsid w:val="001260AA"/>
    <w:rsid w:val="00126102"/>
    <w:rsid w:val="00126103"/>
    <w:rsid w:val="001261BB"/>
    <w:rsid w:val="00126250"/>
    <w:rsid w:val="001262D3"/>
    <w:rsid w:val="001262E8"/>
    <w:rsid w:val="001262EE"/>
    <w:rsid w:val="0012631C"/>
    <w:rsid w:val="00126324"/>
    <w:rsid w:val="001263E7"/>
    <w:rsid w:val="001263F5"/>
    <w:rsid w:val="00126524"/>
    <w:rsid w:val="001266AE"/>
    <w:rsid w:val="001268AF"/>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409"/>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8"/>
    <w:rsid w:val="00127DFA"/>
    <w:rsid w:val="00127E76"/>
    <w:rsid w:val="00127F62"/>
    <w:rsid w:val="00130086"/>
    <w:rsid w:val="00130168"/>
    <w:rsid w:val="00130195"/>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D2"/>
    <w:rsid w:val="00132C31"/>
    <w:rsid w:val="00132D6A"/>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84"/>
    <w:rsid w:val="0013340E"/>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F08"/>
    <w:rsid w:val="00133F8B"/>
    <w:rsid w:val="00133F91"/>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DB"/>
    <w:rsid w:val="00134F8B"/>
    <w:rsid w:val="00134F9E"/>
    <w:rsid w:val="00135091"/>
    <w:rsid w:val="001350EC"/>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7"/>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9C"/>
    <w:rsid w:val="00136A03"/>
    <w:rsid w:val="00136A4C"/>
    <w:rsid w:val="00136A59"/>
    <w:rsid w:val="00136AFE"/>
    <w:rsid w:val="00136B2B"/>
    <w:rsid w:val="00136B45"/>
    <w:rsid w:val="00136C1D"/>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C5"/>
    <w:rsid w:val="001417CF"/>
    <w:rsid w:val="00141835"/>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22"/>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EC"/>
    <w:rsid w:val="00143FF0"/>
    <w:rsid w:val="00144054"/>
    <w:rsid w:val="0014410E"/>
    <w:rsid w:val="00144340"/>
    <w:rsid w:val="00144377"/>
    <w:rsid w:val="0014438F"/>
    <w:rsid w:val="001443AE"/>
    <w:rsid w:val="001444BB"/>
    <w:rsid w:val="0014451C"/>
    <w:rsid w:val="00144562"/>
    <w:rsid w:val="001445B2"/>
    <w:rsid w:val="00144688"/>
    <w:rsid w:val="001446BA"/>
    <w:rsid w:val="001446D1"/>
    <w:rsid w:val="001447B0"/>
    <w:rsid w:val="001447BB"/>
    <w:rsid w:val="00144822"/>
    <w:rsid w:val="0014488D"/>
    <w:rsid w:val="001449CC"/>
    <w:rsid w:val="00144AA9"/>
    <w:rsid w:val="00144D0B"/>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59"/>
    <w:rsid w:val="001456CF"/>
    <w:rsid w:val="001457F4"/>
    <w:rsid w:val="00145823"/>
    <w:rsid w:val="0014586A"/>
    <w:rsid w:val="0014589C"/>
    <w:rsid w:val="0014597F"/>
    <w:rsid w:val="001459FA"/>
    <w:rsid w:val="00145A4F"/>
    <w:rsid w:val="00145A77"/>
    <w:rsid w:val="00145BB3"/>
    <w:rsid w:val="00145C6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22"/>
    <w:rsid w:val="00146C3C"/>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CF"/>
    <w:rsid w:val="00147FDE"/>
    <w:rsid w:val="0015003B"/>
    <w:rsid w:val="001500B9"/>
    <w:rsid w:val="00150176"/>
    <w:rsid w:val="001501B8"/>
    <w:rsid w:val="001501D7"/>
    <w:rsid w:val="001503C7"/>
    <w:rsid w:val="001503F5"/>
    <w:rsid w:val="001504D1"/>
    <w:rsid w:val="0015058A"/>
    <w:rsid w:val="001505AC"/>
    <w:rsid w:val="0015064D"/>
    <w:rsid w:val="0015077D"/>
    <w:rsid w:val="001507CF"/>
    <w:rsid w:val="001507FA"/>
    <w:rsid w:val="00150866"/>
    <w:rsid w:val="00150A5C"/>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65"/>
    <w:rsid w:val="00151A7F"/>
    <w:rsid w:val="00151AA8"/>
    <w:rsid w:val="00151ADB"/>
    <w:rsid w:val="00151BB9"/>
    <w:rsid w:val="00151CED"/>
    <w:rsid w:val="00151D73"/>
    <w:rsid w:val="00151EDD"/>
    <w:rsid w:val="00151EE9"/>
    <w:rsid w:val="00151F01"/>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99"/>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B5"/>
    <w:rsid w:val="00153A4C"/>
    <w:rsid w:val="00153B8B"/>
    <w:rsid w:val="00153BCD"/>
    <w:rsid w:val="00153BF0"/>
    <w:rsid w:val="00153DEE"/>
    <w:rsid w:val="00153E15"/>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CE"/>
    <w:rsid w:val="001578D5"/>
    <w:rsid w:val="00157A0F"/>
    <w:rsid w:val="00157A8F"/>
    <w:rsid w:val="00157A96"/>
    <w:rsid w:val="00157ADB"/>
    <w:rsid w:val="00157B51"/>
    <w:rsid w:val="00157BD6"/>
    <w:rsid w:val="00157BD9"/>
    <w:rsid w:val="00157C34"/>
    <w:rsid w:val="00157C68"/>
    <w:rsid w:val="00157C9E"/>
    <w:rsid w:val="00157D4D"/>
    <w:rsid w:val="00157D50"/>
    <w:rsid w:val="00157D56"/>
    <w:rsid w:val="00157DA6"/>
    <w:rsid w:val="00157DC1"/>
    <w:rsid w:val="00157E96"/>
    <w:rsid w:val="00157EA7"/>
    <w:rsid w:val="00157EE5"/>
    <w:rsid w:val="00160067"/>
    <w:rsid w:val="00160118"/>
    <w:rsid w:val="0016013A"/>
    <w:rsid w:val="0016019C"/>
    <w:rsid w:val="00160234"/>
    <w:rsid w:val="001602DB"/>
    <w:rsid w:val="001603B5"/>
    <w:rsid w:val="0016044B"/>
    <w:rsid w:val="001604A9"/>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9B"/>
    <w:rsid w:val="00160FD0"/>
    <w:rsid w:val="0016109E"/>
    <w:rsid w:val="001610EE"/>
    <w:rsid w:val="00161172"/>
    <w:rsid w:val="00161254"/>
    <w:rsid w:val="0016127D"/>
    <w:rsid w:val="001612DD"/>
    <w:rsid w:val="001613E2"/>
    <w:rsid w:val="0016144E"/>
    <w:rsid w:val="001614D9"/>
    <w:rsid w:val="001615AD"/>
    <w:rsid w:val="00161624"/>
    <w:rsid w:val="001616A1"/>
    <w:rsid w:val="001616B0"/>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2232"/>
    <w:rsid w:val="001622FA"/>
    <w:rsid w:val="00162321"/>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B9"/>
    <w:rsid w:val="001650EE"/>
    <w:rsid w:val="00165119"/>
    <w:rsid w:val="0016513E"/>
    <w:rsid w:val="00165161"/>
    <w:rsid w:val="001651DE"/>
    <w:rsid w:val="00165215"/>
    <w:rsid w:val="00165236"/>
    <w:rsid w:val="00165349"/>
    <w:rsid w:val="001653B7"/>
    <w:rsid w:val="00165418"/>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2E"/>
    <w:rsid w:val="00166461"/>
    <w:rsid w:val="00166474"/>
    <w:rsid w:val="00166516"/>
    <w:rsid w:val="0016652B"/>
    <w:rsid w:val="00166579"/>
    <w:rsid w:val="001665F1"/>
    <w:rsid w:val="00166687"/>
    <w:rsid w:val="001666AB"/>
    <w:rsid w:val="001666B6"/>
    <w:rsid w:val="0016677B"/>
    <w:rsid w:val="0016679C"/>
    <w:rsid w:val="001667E6"/>
    <w:rsid w:val="0016681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28"/>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D"/>
    <w:rsid w:val="00167DDF"/>
    <w:rsid w:val="00167DEC"/>
    <w:rsid w:val="00167EB7"/>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96"/>
    <w:rsid w:val="0017133A"/>
    <w:rsid w:val="001713D6"/>
    <w:rsid w:val="001713EE"/>
    <w:rsid w:val="001714AF"/>
    <w:rsid w:val="00171518"/>
    <w:rsid w:val="00171585"/>
    <w:rsid w:val="00171595"/>
    <w:rsid w:val="001715A6"/>
    <w:rsid w:val="001715EB"/>
    <w:rsid w:val="00171617"/>
    <w:rsid w:val="00171625"/>
    <w:rsid w:val="00171711"/>
    <w:rsid w:val="0017171B"/>
    <w:rsid w:val="00171838"/>
    <w:rsid w:val="0017189F"/>
    <w:rsid w:val="001718B8"/>
    <w:rsid w:val="001718DA"/>
    <w:rsid w:val="001718E8"/>
    <w:rsid w:val="0017192B"/>
    <w:rsid w:val="001719E6"/>
    <w:rsid w:val="00171ACE"/>
    <w:rsid w:val="00171B63"/>
    <w:rsid w:val="00171BB1"/>
    <w:rsid w:val="00171BCA"/>
    <w:rsid w:val="00171C02"/>
    <w:rsid w:val="00171C5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30"/>
    <w:rsid w:val="001732F0"/>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EE"/>
    <w:rsid w:val="00173F3E"/>
    <w:rsid w:val="00173F72"/>
    <w:rsid w:val="00174007"/>
    <w:rsid w:val="001741A2"/>
    <w:rsid w:val="0017427B"/>
    <w:rsid w:val="00174315"/>
    <w:rsid w:val="0017437C"/>
    <w:rsid w:val="00174381"/>
    <w:rsid w:val="001744E8"/>
    <w:rsid w:val="0017455F"/>
    <w:rsid w:val="0017469C"/>
    <w:rsid w:val="001746C3"/>
    <w:rsid w:val="00174702"/>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8"/>
    <w:rsid w:val="00174EA6"/>
    <w:rsid w:val="0017503B"/>
    <w:rsid w:val="00175076"/>
    <w:rsid w:val="0017513E"/>
    <w:rsid w:val="00175141"/>
    <w:rsid w:val="0017524B"/>
    <w:rsid w:val="001752AA"/>
    <w:rsid w:val="001752D9"/>
    <w:rsid w:val="00175388"/>
    <w:rsid w:val="0017539B"/>
    <w:rsid w:val="001754A1"/>
    <w:rsid w:val="0017559C"/>
    <w:rsid w:val="00175765"/>
    <w:rsid w:val="0017577C"/>
    <w:rsid w:val="00175933"/>
    <w:rsid w:val="001759E0"/>
    <w:rsid w:val="00175AC2"/>
    <w:rsid w:val="00175B26"/>
    <w:rsid w:val="00175B51"/>
    <w:rsid w:val="00175BA9"/>
    <w:rsid w:val="00175BE9"/>
    <w:rsid w:val="00175C41"/>
    <w:rsid w:val="00175C99"/>
    <w:rsid w:val="00175C9E"/>
    <w:rsid w:val="00175D47"/>
    <w:rsid w:val="00175D68"/>
    <w:rsid w:val="00175DD4"/>
    <w:rsid w:val="00175E45"/>
    <w:rsid w:val="00175EE7"/>
    <w:rsid w:val="00175F18"/>
    <w:rsid w:val="00175F71"/>
    <w:rsid w:val="00175FB4"/>
    <w:rsid w:val="001760E9"/>
    <w:rsid w:val="001761AF"/>
    <w:rsid w:val="001761E0"/>
    <w:rsid w:val="001762A5"/>
    <w:rsid w:val="001763CA"/>
    <w:rsid w:val="001763D9"/>
    <w:rsid w:val="0017644E"/>
    <w:rsid w:val="001764AB"/>
    <w:rsid w:val="00176527"/>
    <w:rsid w:val="00176560"/>
    <w:rsid w:val="001765B8"/>
    <w:rsid w:val="0017662A"/>
    <w:rsid w:val="00176656"/>
    <w:rsid w:val="001766B2"/>
    <w:rsid w:val="00176716"/>
    <w:rsid w:val="001767B5"/>
    <w:rsid w:val="001767CA"/>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39"/>
    <w:rsid w:val="0018043D"/>
    <w:rsid w:val="001805F7"/>
    <w:rsid w:val="00180604"/>
    <w:rsid w:val="00180700"/>
    <w:rsid w:val="00180702"/>
    <w:rsid w:val="00180761"/>
    <w:rsid w:val="0018077E"/>
    <w:rsid w:val="00180880"/>
    <w:rsid w:val="0018092F"/>
    <w:rsid w:val="0018097D"/>
    <w:rsid w:val="00180C05"/>
    <w:rsid w:val="00180CA1"/>
    <w:rsid w:val="00180CC2"/>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C8"/>
    <w:rsid w:val="00181E70"/>
    <w:rsid w:val="00181E9F"/>
    <w:rsid w:val="00181F4E"/>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D6"/>
    <w:rsid w:val="001826D8"/>
    <w:rsid w:val="00182789"/>
    <w:rsid w:val="001827FB"/>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D8"/>
    <w:rsid w:val="001834F8"/>
    <w:rsid w:val="001837A1"/>
    <w:rsid w:val="001837AA"/>
    <w:rsid w:val="00183814"/>
    <w:rsid w:val="00183820"/>
    <w:rsid w:val="00183825"/>
    <w:rsid w:val="001838EF"/>
    <w:rsid w:val="00183950"/>
    <w:rsid w:val="00183A0C"/>
    <w:rsid w:val="00183A6E"/>
    <w:rsid w:val="00183AED"/>
    <w:rsid w:val="00183B03"/>
    <w:rsid w:val="00183BEF"/>
    <w:rsid w:val="00183BF2"/>
    <w:rsid w:val="00183C4F"/>
    <w:rsid w:val="00183D30"/>
    <w:rsid w:val="00183E35"/>
    <w:rsid w:val="00183E5B"/>
    <w:rsid w:val="0018400B"/>
    <w:rsid w:val="0018404D"/>
    <w:rsid w:val="001840DE"/>
    <w:rsid w:val="00184135"/>
    <w:rsid w:val="0018414C"/>
    <w:rsid w:val="0018417C"/>
    <w:rsid w:val="00184229"/>
    <w:rsid w:val="00184252"/>
    <w:rsid w:val="0018425B"/>
    <w:rsid w:val="001842EA"/>
    <w:rsid w:val="0018435D"/>
    <w:rsid w:val="00184376"/>
    <w:rsid w:val="0018437B"/>
    <w:rsid w:val="00184444"/>
    <w:rsid w:val="0018451D"/>
    <w:rsid w:val="001845B1"/>
    <w:rsid w:val="00184607"/>
    <w:rsid w:val="001846BA"/>
    <w:rsid w:val="0018474C"/>
    <w:rsid w:val="001847A4"/>
    <w:rsid w:val="001847BC"/>
    <w:rsid w:val="00184875"/>
    <w:rsid w:val="00184889"/>
    <w:rsid w:val="0018488A"/>
    <w:rsid w:val="001849ED"/>
    <w:rsid w:val="00184A1D"/>
    <w:rsid w:val="00184B5E"/>
    <w:rsid w:val="00184B92"/>
    <w:rsid w:val="00184C84"/>
    <w:rsid w:val="00184CF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DE5"/>
    <w:rsid w:val="00187E19"/>
    <w:rsid w:val="00187F0C"/>
    <w:rsid w:val="00190128"/>
    <w:rsid w:val="001902CD"/>
    <w:rsid w:val="00190418"/>
    <w:rsid w:val="001904E7"/>
    <w:rsid w:val="00190519"/>
    <w:rsid w:val="00190699"/>
    <w:rsid w:val="0019070F"/>
    <w:rsid w:val="0019074C"/>
    <w:rsid w:val="00190783"/>
    <w:rsid w:val="001907C2"/>
    <w:rsid w:val="001907D6"/>
    <w:rsid w:val="00190876"/>
    <w:rsid w:val="00190896"/>
    <w:rsid w:val="001908D3"/>
    <w:rsid w:val="0019090E"/>
    <w:rsid w:val="00190932"/>
    <w:rsid w:val="00190AD0"/>
    <w:rsid w:val="00190BBA"/>
    <w:rsid w:val="00190C75"/>
    <w:rsid w:val="00190CA6"/>
    <w:rsid w:val="00190CB4"/>
    <w:rsid w:val="00190CF6"/>
    <w:rsid w:val="00190D54"/>
    <w:rsid w:val="00190E1E"/>
    <w:rsid w:val="00190E6A"/>
    <w:rsid w:val="00190EA2"/>
    <w:rsid w:val="00191039"/>
    <w:rsid w:val="00191089"/>
    <w:rsid w:val="00191094"/>
    <w:rsid w:val="001910C9"/>
    <w:rsid w:val="0019116A"/>
    <w:rsid w:val="00191246"/>
    <w:rsid w:val="001912A0"/>
    <w:rsid w:val="0019134C"/>
    <w:rsid w:val="0019139E"/>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CC8"/>
    <w:rsid w:val="00191CE4"/>
    <w:rsid w:val="00191D36"/>
    <w:rsid w:val="00191D86"/>
    <w:rsid w:val="00191DB4"/>
    <w:rsid w:val="00191E65"/>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04"/>
    <w:rsid w:val="001927BF"/>
    <w:rsid w:val="001927CA"/>
    <w:rsid w:val="001927E6"/>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74"/>
    <w:rsid w:val="0019458D"/>
    <w:rsid w:val="00194598"/>
    <w:rsid w:val="001946BB"/>
    <w:rsid w:val="0019471F"/>
    <w:rsid w:val="001947A6"/>
    <w:rsid w:val="0019480F"/>
    <w:rsid w:val="00194859"/>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711"/>
    <w:rsid w:val="00196727"/>
    <w:rsid w:val="00196965"/>
    <w:rsid w:val="00196A0C"/>
    <w:rsid w:val="00196A86"/>
    <w:rsid w:val="00196AAB"/>
    <w:rsid w:val="00196ABB"/>
    <w:rsid w:val="00196AD4"/>
    <w:rsid w:val="00196AD7"/>
    <w:rsid w:val="00196B07"/>
    <w:rsid w:val="00196B51"/>
    <w:rsid w:val="00196B5B"/>
    <w:rsid w:val="00196B6C"/>
    <w:rsid w:val="00196C3E"/>
    <w:rsid w:val="00196C65"/>
    <w:rsid w:val="00196C72"/>
    <w:rsid w:val="00196CC8"/>
    <w:rsid w:val="00196D33"/>
    <w:rsid w:val="00196E19"/>
    <w:rsid w:val="00196E7F"/>
    <w:rsid w:val="00196F8A"/>
    <w:rsid w:val="00196FF6"/>
    <w:rsid w:val="00197023"/>
    <w:rsid w:val="0019708C"/>
    <w:rsid w:val="00197374"/>
    <w:rsid w:val="00197377"/>
    <w:rsid w:val="001973FB"/>
    <w:rsid w:val="00197432"/>
    <w:rsid w:val="001974A7"/>
    <w:rsid w:val="001974FF"/>
    <w:rsid w:val="00197543"/>
    <w:rsid w:val="0019754A"/>
    <w:rsid w:val="00197617"/>
    <w:rsid w:val="0019762C"/>
    <w:rsid w:val="00197652"/>
    <w:rsid w:val="00197663"/>
    <w:rsid w:val="001976ED"/>
    <w:rsid w:val="001976FE"/>
    <w:rsid w:val="001977E0"/>
    <w:rsid w:val="0019790A"/>
    <w:rsid w:val="0019790E"/>
    <w:rsid w:val="0019796F"/>
    <w:rsid w:val="001979B1"/>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D3"/>
    <w:rsid w:val="001A0BE7"/>
    <w:rsid w:val="001A0BF9"/>
    <w:rsid w:val="001A0C27"/>
    <w:rsid w:val="001A0C7C"/>
    <w:rsid w:val="001A0D22"/>
    <w:rsid w:val="001A0D59"/>
    <w:rsid w:val="001A0DF4"/>
    <w:rsid w:val="001A0E11"/>
    <w:rsid w:val="001A0EDE"/>
    <w:rsid w:val="001A0F1E"/>
    <w:rsid w:val="001A0FBF"/>
    <w:rsid w:val="001A1041"/>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3D"/>
    <w:rsid w:val="001A1879"/>
    <w:rsid w:val="001A1913"/>
    <w:rsid w:val="001A191B"/>
    <w:rsid w:val="001A1986"/>
    <w:rsid w:val="001A1AA8"/>
    <w:rsid w:val="001A1ACE"/>
    <w:rsid w:val="001A1AEA"/>
    <w:rsid w:val="001A1B25"/>
    <w:rsid w:val="001A1B86"/>
    <w:rsid w:val="001A1BA5"/>
    <w:rsid w:val="001A1C98"/>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6014"/>
    <w:rsid w:val="001A6074"/>
    <w:rsid w:val="001A60D1"/>
    <w:rsid w:val="001A6132"/>
    <w:rsid w:val="001A61A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7F2"/>
    <w:rsid w:val="001A6819"/>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FE"/>
    <w:rsid w:val="001B1B66"/>
    <w:rsid w:val="001B1C0B"/>
    <w:rsid w:val="001B1D0D"/>
    <w:rsid w:val="001B1D16"/>
    <w:rsid w:val="001B1D30"/>
    <w:rsid w:val="001B1D8D"/>
    <w:rsid w:val="001B1E0F"/>
    <w:rsid w:val="001B1E93"/>
    <w:rsid w:val="001B1F3F"/>
    <w:rsid w:val="001B215A"/>
    <w:rsid w:val="001B21E5"/>
    <w:rsid w:val="001B22FC"/>
    <w:rsid w:val="001B2398"/>
    <w:rsid w:val="001B23B0"/>
    <w:rsid w:val="001B2425"/>
    <w:rsid w:val="001B2440"/>
    <w:rsid w:val="001B24A2"/>
    <w:rsid w:val="001B251E"/>
    <w:rsid w:val="001B256B"/>
    <w:rsid w:val="001B256C"/>
    <w:rsid w:val="001B25A4"/>
    <w:rsid w:val="001B267C"/>
    <w:rsid w:val="001B268D"/>
    <w:rsid w:val="001B26F1"/>
    <w:rsid w:val="001B276A"/>
    <w:rsid w:val="001B2874"/>
    <w:rsid w:val="001B28B1"/>
    <w:rsid w:val="001B28E2"/>
    <w:rsid w:val="001B29B1"/>
    <w:rsid w:val="001B2A27"/>
    <w:rsid w:val="001B2B88"/>
    <w:rsid w:val="001B2BCF"/>
    <w:rsid w:val="001B2C24"/>
    <w:rsid w:val="001B2CC3"/>
    <w:rsid w:val="001B2CD8"/>
    <w:rsid w:val="001B2D30"/>
    <w:rsid w:val="001B2E33"/>
    <w:rsid w:val="001B2E8F"/>
    <w:rsid w:val="001B2F3F"/>
    <w:rsid w:val="001B2F5C"/>
    <w:rsid w:val="001B3178"/>
    <w:rsid w:val="001B318B"/>
    <w:rsid w:val="001B31AB"/>
    <w:rsid w:val="001B320C"/>
    <w:rsid w:val="001B32D2"/>
    <w:rsid w:val="001B32DD"/>
    <w:rsid w:val="001B32DF"/>
    <w:rsid w:val="001B32E3"/>
    <w:rsid w:val="001B32ED"/>
    <w:rsid w:val="001B3328"/>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C75"/>
    <w:rsid w:val="001B3D48"/>
    <w:rsid w:val="001B3DBB"/>
    <w:rsid w:val="001B3E06"/>
    <w:rsid w:val="001B3EDA"/>
    <w:rsid w:val="001B3F24"/>
    <w:rsid w:val="001B3F61"/>
    <w:rsid w:val="001B3FC3"/>
    <w:rsid w:val="001B4061"/>
    <w:rsid w:val="001B420A"/>
    <w:rsid w:val="001B43D9"/>
    <w:rsid w:val="001B443E"/>
    <w:rsid w:val="001B4468"/>
    <w:rsid w:val="001B4483"/>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E72"/>
    <w:rsid w:val="001B5E73"/>
    <w:rsid w:val="001B5F94"/>
    <w:rsid w:val="001B5FE4"/>
    <w:rsid w:val="001B6022"/>
    <w:rsid w:val="001B609E"/>
    <w:rsid w:val="001B60C4"/>
    <w:rsid w:val="001B60F5"/>
    <w:rsid w:val="001B611D"/>
    <w:rsid w:val="001B627B"/>
    <w:rsid w:val="001B629E"/>
    <w:rsid w:val="001B631C"/>
    <w:rsid w:val="001B6333"/>
    <w:rsid w:val="001B640B"/>
    <w:rsid w:val="001B6573"/>
    <w:rsid w:val="001B659A"/>
    <w:rsid w:val="001B65BB"/>
    <w:rsid w:val="001B6606"/>
    <w:rsid w:val="001B6661"/>
    <w:rsid w:val="001B678D"/>
    <w:rsid w:val="001B6796"/>
    <w:rsid w:val="001B679F"/>
    <w:rsid w:val="001B67DC"/>
    <w:rsid w:val="001B683D"/>
    <w:rsid w:val="001B69AF"/>
    <w:rsid w:val="001B69D5"/>
    <w:rsid w:val="001B6A04"/>
    <w:rsid w:val="001B6A59"/>
    <w:rsid w:val="001B6A82"/>
    <w:rsid w:val="001B6B53"/>
    <w:rsid w:val="001B6BB0"/>
    <w:rsid w:val="001B6E1C"/>
    <w:rsid w:val="001B6E9F"/>
    <w:rsid w:val="001B6F28"/>
    <w:rsid w:val="001B6FAE"/>
    <w:rsid w:val="001B6FC0"/>
    <w:rsid w:val="001B702A"/>
    <w:rsid w:val="001B70F7"/>
    <w:rsid w:val="001B719A"/>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94"/>
    <w:rsid w:val="001C07B6"/>
    <w:rsid w:val="001C0800"/>
    <w:rsid w:val="001C0856"/>
    <w:rsid w:val="001C086C"/>
    <w:rsid w:val="001C087C"/>
    <w:rsid w:val="001C0952"/>
    <w:rsid w:val="001C099E"/>
    <w:rsid w:val="001C0B97"/>
    <w:rsid w:val="001C0C28"/>
    <w:rsid w:val="001C0C3D"/>
    <w:rsid w:val="001C0C7F"/>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43"/>
    <w:rsid w:val="001C119A"/>
    <w:rsid w:val="001C12DD"/>
    <w:rsid w:val="001C13B6"/>
    <w:rsid w:val="001C13DC"/>
    <w:rsid w:val="001C141B"/>
    <w:rsid w:val="001C1462"/>
    <w:rsid w:val="001C14CF"/>
    <w:rsid w:val="001C1571"/>
    <w:rsid w:val="001C15E9"/>
    <w:rsid w:val="001C1703"/>
    <w:rsid w:val="001C1737"/>
    <w:rsid w:val="001C180B"/>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31"/>
    <w:rsid w:val="001C4752"/>
    <w:rsid w:val="001C4761"/>
    <w:rsid w:val="001C47DD"/>
    <w:rsid w:val="001C492F"/>
    <w:rsid w:val="001C4931"/>
    <w:rsid w:val="001C4979"/>
    <w:rsid w:val="001C49E7"/>
    <w:rsid w:val="001C4A83"/>
    <w:rsid w:val="001C4BE4"/>
    <w:rsid w:val="001C4C54"/>
    <w:rsid w:val="001C4D10"/>
    <w:rsid w:val="001C4E3C"/>
    <w:rsid w:val="001C4F79"/>
    <w:rsid w:val="001C4FB6"/>
    <w:rsid w:val="001C4FBF"/>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AF"/>
    <w:rsid w:val="001C783D"/>
    <w:rsid w:val="001C7858"/>
    <w:rsid w:val="001C78FA"/>
    <w:rsid w:val="001C7946"/>
    <w:rsid w:val="001C796C"/>
    <w:rsid w:val="001C7986"/>
    <w:rsid w:val="001C79C3"/>
    <w:rsid w:val="001C79FF"/>
    <w:rsid w:val="001C7A89"/>
    <w:rsid w:val="001C7B01"/>
    <w:rsid w:val="001C7BA4"/>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355"/>
    <w:rsid w:val="001D045C"/>
    <w:rsid w:val="001D0561"/>
    <w:rsid w:val="001D0683"/>
    <w:rsid w:val="001D069A"/>
    <w:rsid w:val="001D06B0"/>
    <w:rsid w:val="001D08AB"/>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FF"/>
    <w:rsid w:val="001D1481"/>
    <w:rsid w:val="001D15D4"/>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C"/>
    <w:rsid w:val="001D48D8"/>
    <w:rsid w:val="001D4927"/>
    <w:rsid w:val="001D4949"/>
    <w:rsid w:val="001D4997"/>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E1"/>
    <w:rsid w:val="001D533B"/>
    <w:rsid w:val="001D5382"/>
    <w:rsid w:val="001D53B7"/>
    <w:rsid w:val="001D5679"/>
    <w:rsid w:val="001D57B3"/>
    <w:rsid w:val="001D5865"/>
    <w:rsid w:val="001D598D"/>
    <w:rsid w:val="001D5A1B"/>
    <w:rsid w:val="001D5B12"/>
    <w:rsid w:val="001D5B37"/>
    <w:rsid w:val="001D5B62"/>
    <w:rsid w:val="001D5B6F"/>
    <w:rsid w:val="001D5B70"/>
    <w:rsid w:val="001D5BA9"/>
    <w:rsid w:val="001D5BC6"/>
    <w:rsid w:val="001D5D06"/>
    <w:rsid w:val="001D5D30"/>
    <w:rsid w:val="001D5E09"/>
    <w:rsid w:val="001D6013"/>
    <w:rsid w:val="001D602E"/>
    <w:rsid w:val="001D6088"/>
    <w:rsid w:val="001D6098"/>
    <w:rsid w:val="001D60C4"/>
    <w:rsid w:val="001D60E9"/>
    <w:rsid w:val="001D6143"/>
    <w:rsid w:val="001D619D"/>
    <w:rsid w:val="001D61DA"/>
    <w:rsid w:val="001D61DD"/>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010"/>
    <w:rsid w:val="001D7184"/>
    <w:rsid w:val="001D7201"/>
    <w:rsid w:val="001D729F"/>
    <w:rsid w:val="001D73A0"/>
    <w:rsid w:val="001D747C"/>
    <w:rsid w:val="001D7592"/>
    <w:rsid w:val="001D769A"/>
    <w:rsid w:val="001D76B8"/>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F"/>
    <w:rsid w:val="001D7E7E"/>
    <w:rsid w:val="001D7ED7"/>
    <w:rsid w:val="001D7F34"/>
    <w:rsid w:val="001D7F8B"/>
    <w:rsid w:val="001E0107"/>
    <w:rsid w:val="001E010E"/>
    <w:rsid w:val="001E0195"/>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6E"/>
    <w:rsid w:val="001E0786"/>
    <w:rsid w:val="001E07F8"/>
    <w:rsid w:val="001E0802"/>
    <w:rsid w:val="001E087A"/>
    <w:rsid w:val="001E0892"/>
    <w:rsid w:val="001E0994"/>
    <w:rsid w:val="001E09D7"/>
    <w:rsid w:val="001E09D8"/>
    <w:rsid w:val="001E0A10"/>
    <w:rsid w:val="001E0A3D"/>
    <w:rsid w:val="001E0A81"/>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58"/>
    <w:rsid w:val="001E16A5"/>
    <w:rsid w:val="001E16F4"/>
    <w:rsid w:val="001E1707"/>
    <w:rsid w:val="001E174D"/>
    <w:rsid w:val="001E17AF"/>
    <w:rsid w:val="001E1867"/>
    <w:rsid w:val="001E18D1"/>
    <w:rsid w:val="001E1947"/>
    <w:rsid w:val="001E1952"/>
    <w:rsid w:val="001E19D2"/>
    <w:rsid w:val="001E1A23"/>
    <w:rsid w:val="001E1A8E"/>
    <w:rsid w:val="001E1AC0"/>
    <w:rsid w:val="001E1AD5"/>
    <w:rsid w:val="001E1AF7"/>
    <w:rsid w:val="001E1B62"/>
    <w:rsid w:val="001E1BBA"/>
    <w:rsid w:val="001E1C6E"/>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BD"/>
    <w:rsid w:val="001E2408"/>
    <w:rsid w:val="001E245A"/>
    <w:rsid w:val="001E24C9"/>
    <w:rsid w:val="001E24F2"/>
    <w:rsid w:val="001E2617"/>
    <w:rsid w:val="001E2619"/>
    <w:rsid w:val="001E262F"/>
    <w:rsid w:val="001E26CC"/>
    <w:rsid w:val="001E270C"/>
    <w:rsid w:val="001E273A"/>
    <w:rsid w:val="001E2742"/>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65"/>
    <w:rsid w:val="001E4B34"/>
    <w:rsid w:val="001E4B94"/>
    <w:rsid w:val="001E4BA5"/>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74A"/>
    <w:rsid w:val="001E577B"/>
    <w:rsid w:val="001E581D"/>
    <w:rsid w:val="001E585F"/>
    <w:rsid w:val="001E5863"/>
    <w:rsid w:val="001E5959"/>
    <w:rsid w:val="001E5A85"/>
    <w:rsid w:val="001E5BAF"/>
    <w:rsid w:val="001E5BE7"/>
    <w:rsid w:val="001E5C05"/>
    <w:rsid w:val="001E5C1F"/>
    <w:rsid w:val="001E5C88"/>
    <w:rsid w:val="001E5C9A"/>
    <w:rsid w:val="001E5CB1"/>
    <w:rsid w:val="001E5D2E"/>
    <w:rsid w:val="001E5D58"/>
    <w:rsid w:val="001E5D7F"/>
    <w:rsid w:val="001E5DA7"/>
    <w:rsid w:val="001E5EC0"/>
    <w:rsid w:val="001E5F17"/>
    <w:rsid w:val="001E5F23"/>
    <w:rsid w:val="001E60C2"/>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75"/>
    <w:rsid w:val="001F05EF"/>
    <w:rsid w:val="001F067B"/>
    <w:rsid w:val="001F0686"/>
    <w:rsid w:val="001F0733"/>
    <w:rsid w:val="001F073D"/>
    <w:rsid w:val="001F08AB"/>
    <w:rsid w:val="001F0916"/>
    <w:rsid w:val="001F0917"/>
    <w:rsid w:val="001F098C"/>
    <w:rsid w:val="001F0A2A"/>
    <w:rsid w:val="001F0B0B"/>
    <w:rsid w:val="001F0B8D"/>
    <w:rsid w:val="001F0BE0"/>
    <w:rsid w:val="001F0BF2"/>
    <w:rsid w:val="001F0C31"/>
    <w:rsid w:val="001F0C44"/>
    <w:rsid w:val="001F0CBC"/>
    <w:rsid w:val="001F0CC8"/>
    <w:rsid w:val="001F0E30"/>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1E"/>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4A"/>
    <w:rsid w:val="001F4D6F"/>
    <w:rsid w:val="001F4DC3"/>
    <w:rsid w:val="001F4DCE"/>
    <w:rsid w:val="001F4E02"/>
    <w:rsid w:val="001F4E71"/>
    <w:rsid w:val="001F4F4B"/>
    <w:rsid w:val="001F4FBE"/>
    <w:rsid w:val="001F4FE1"/>
    <w:rsid w:val="001F4FF1"/>
    <w:rsid w:val="001F5009"/>
    <w:rsid w:val="001F50A2"/>
    <w:rsid w:val="001F517A"/>
    <w:rsid w:val="001F523A"/>
    <w:rsid w:val="001F5255"/>
    <w:rsid w:val="001F527C"/>
    <w:rsid w:val="001F5485"/>
    <w:rsid w:val="001F54C6"/>
    <w:rsid w:val="001F5547"/>
    <w:rsid w:val="001F5554"/>
    <w:rsid w:val="001F55ED"/>
    <w:rsid w:val="001F5609"/>
    <w:rsid w:val="001F5673"/>
    <w:rsid w:val="001F56E6"/>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D7"/>
    <w:rsid w:val="001F5F2F"/>
    <w:rsid w:val="001F5F4D"/>
    <w:rsid w:val="001F6036"/>
    <w:rsid w:val="001F60F1"/>
    <w:rsid w:val="001F6126"/>
    <w:rsid w:val="001F61AC"/>
    <w:rsid w:val="001F6212"/>
    <w:rsid w:val="001F6223"/>
    <w:rsid w:val="001F623A"/>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62A"/>
    <w:rsid w:val="001F7762"/>
    <w:rsid w:val="001F7764"/>
    <w:rsid w:val="001F786D"/>
    <w:rsid w:val="001F7AAD"/>
    <w:rsid w:val="001F7AFE"/>
    <w:rsid w:val="001F7B27"/>
    <w:rsid w:val="001F7B73"/>
    <w:rsid w:val="001F7B77"/>
    <w:rsid w:val="001F7B82"/>
    <w:rsid w:val="001F7B89"/>
    <w:rsid w:val="001F7C02"/>
    <w:rsid w:val="001F7C4B"/>
    <w:rsid w:val="001F7CA9"/>
    <w:rsid w:val="001F7D93"/>
    <w:rsid w:val="001F7F39"/>
    <w:rsid w:val="001F7F7B"/>
    <w:rsid w:val="0020001D"/>
    <w:rsid w:val="00200038"/>
    <w:rsid w:val="00200070"/>
    <w:rsid w:val="00200194"/>
    <w:rsid w:val="002001F6"/>
    <w:rsid w:val="00200207"/>
    <w:rsid w:val="00200230"/>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2F1"/>
    <w:rsid w:val="00203377"/>
    <w:rsid w:val="00203426"/>
    <w:rsid w:val="002034D3"/>
    <w:rsid w:val="00203540"/>
    <w:rsid w:val="002036B6"/>
    <w:rsid w:val="0020376B"/>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89"/>
    <w:rsid w:val="00205F74"/>
    <w:rsid w:val="00205F7B"/>
    <w:rsid w:val="00206054"/>
    <w:rsid w:val="002060FF"/>
    <w:rsid w:val="00206169"/>
    <w:rsid w:val="00206199"/>
    <w:rsid w:val="002061D3"/>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ED"/>
    <w:rsid w:val="00207D20"/>
    <w:rsid w:val="00207D68"/>
    <w:rsid w:val="00207E7C"/>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52"/>
    <w:rsid w:val="0021056F"/>
    <w:rsid w:val="002105A4"/>
    <w:rsid w:val="00210640"/>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D70"/>
    <w:rsid w:val="00214D77"/>
    <w:rsid w:val="00214D90"/>
    <w:rsid w:val="00215062"/>
    <w:rsid w:val="002150AF"/>
    <w:rsid w:val="00215153"/>
    <w:rsid w:val="002152A3"/>
    <w:rsid w:val="002152D1"/>
    <w:rsid w:val="0021534E"/>
    <w:rsid w:val="00215390"/>
    <w:rsid w:val="002153C8"/>
    <w:rsid w:val="00215450"/>
    <w:rsid w:val="002154F1"/>
    <w:rsid w:val="00215566"/>
    <w:rsid w:val="002155E1"/>
    <w:rsid w:val="002156E0"/>
    <w:rsid w:val="0021572C"/>
    <w:rsid w:val="002157A2"/>
    <w:rsid w:val="0021582D"/>
    <w:rsid w:val="002158BC"/>
    <w:rsid w:val="002158CD"/>
    <w:rsid w:val="002158DB"/>
    <w:rsid w:val="00215960"/>
    <w:rsid w:val="0021596A"/>
    <w:rsid w:val="00215A3B"/>
    <w:rsid w:val="00215AD1"/>
    <w:rsid w:val="00215AF2"/>
    <w:rsid w:val="00215B0B"/>
    <w:rsid w:val="00215B42"/>
    <w:rsid w:val="00215C20"/>
    <w:rsid w:val="00215C54"/>
    <w:rsid w:val="00215D6C"/>
    <w:rsid w:val="00215D71"/>
    <w:rsid w:val="00215D82"/>
    <w:rsid w:val="00215DCD"/>
    <w:rsid w:val="00215DE0"/>
    <w:rsid w:val="00215E5A"/>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6C6"/>
    <w:rsid w:val="0022080F"/>
    <w:rsid w:val="002208E8"/>
    <w:rsid w:val="00220910"/>
    <w:rsid w:val="00220A31"/>
    <w:rsid w:val="00220B41"/>
    <w:rsid w:val="00220B85"/>
    <w:rsid w:val="00220C14"/>
    <w:rsid w:val="00220C8D"/>
    <w:rsid w:val="00220DA4"/>
    <w:rsid w:val="00220DC7"/>
    <w:rsid w:val="00220E35"/>
    <w:rsid w:val="00220E37"/>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B0"/>
    <w:rsid w:val="002221B9"/>
    <w:rsid w:val="0022224E"/>
    <w:rsid w:val="002222B8"/>
    <w:rsid w:val="002222DD"/>
    <w:rsid w:val="002222E6"/>
    <w:rsid w:val="00222340"/>
    <w:rsid w:val="002223C5"/>
    <w:rsid w:val="002223E7"/>
    <w:rsid w:val="00222416"/>
    <w:rsid w:val="00222426"/>
    <w:rsid w:val="00222481"/>
    <w:rsid w:val="002224B2"/>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FD"/>
    <w:rsid w:val="00222E06"/>
    <w:rsid w:val="00222E42"/>
    <w:rsid w:val="00222F22"/>
    <w:rsid w:val="00222F79"/>
    <w:rsid w:val="002230FC"/>
    <w:rsid w:val="00223110"/>
    <w:rsid w:val="0022314C"/>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750"/>
    <w:rsid w:val="00225768"/>
    <w:rsid w:val="0022583F"/>
    <w:rsid w:val="00225931"/>
    <w:rsid w:val="002259A6"/>
    <w:rsid w:val="002259BC"/>
    <w:rsid w:val="00225A24"/>
    <w:rsid w:val="00225AB2"/>
    <w:rsid w:val="00225ACE"/>
    <w:rsid w:val="00225B2F"/>
    <w:rsid w:val="00225CD6"/>
    <w:rsid w:val="00225CF4"/>
    <w:rsid w:val="00225D01"/>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F2"/>
    <w:rsid w:val="00226B1A"/>
    <w:rsid w:val="00226C07"/>
    <w:rsid w:val="00226D01"/>
    <w:rsid w:val="00226D03"/>
    <w:rsid w:val="00226D40"/>
    <w:rsid w:val="00226D4F"/>
    <w:rsid w:val="00226DA4"/>
    <w:rsid w:val="00226DCF"/>
    <w:rsid w:val="00226EAA"/>
    <w:rsid w:val="00226EEC"/>
    <w:rsid w:val="00226F69"/>
    <w:rsid w:val="00226FAE"/>
    <w:rsid w:val="00226FB4"/>
    <w:rsid w:val="00226FCA"/>
    <w:rsid w:val="00227007"/>
    <w:rsid w:val="002270A3"/>
    <w:rsid w:val="00227259"/>
    <w:rsid w:val="002272E8"/>
    <w:rsid w:val="002272FB"/>
    <w:rsid w:val="002273CB"/>
    <w:rsid w:val="002274A1"/>
    <w:rsid w:val="002274D1"/>
    <w:rsid w:val="002274EC"/>
    <w:rsid w:val="002275F6"/>
    <w:rsid w:val="002277C4"/>
    <w:rsid w:val="0022780F"/>
    <w:rsid w:val="0022786A"/>
    <w:rsid w:val="00227A7F"/>
    <w:rsid w:val="00227AFF"/>
    <w:rsid w:val="00227C29"/>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D9"/>
    <w:rsid w:val="002318EE"/>
    <w:rsid w:val="002319E0"/>
    <w:rsid w:val="00231AB5"/>
    <w:rsid w:val="00231BEA"/>
    <w:rsid w:val="00231C4D"/>
    <w:rsid w:val="00231CD1"/>
    <w:rsid w:val="00231CEB"/>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18D"/>
    <w:rsid w:val="002331BF"/>
    <w:rsid w:val="00233209"/>
    <w:rsid w:val="00233213"/>
    <w:rsid w:val="00233233"/>
    <w:rsid w:val="002332DB"/>
    <w:rsid w:val="00233300"/>
    <w:rsid w:val="00233305"/>
    <w:rsid w:val="002333F9"/>
    <w:rsid w:val="0023340B"/>
    <w:rsid w:val="00233539"/>
    <w:rsid w:val="002335EB"/>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10C"/>
    <w:rsid w:val="002341C2"/>
    <w:rsid w:val="00234311"/>
    <w:rsid w:val="002343B6"/>
    <w:rsid w:val="002343DF"/>
    <w:rsid w:val="002343EB"/>
    <w:rsid w:val="00234403"/>
    <w:rsid w:val="0023443B"/>
    <w:rsid w:val="002344DE"/>
    <w:rsid w:val="00234507"/>
    <w:rsid w:val="002347DE"/>
    <w:rsid w:val="00234826"/>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A45"/>
    <w:rsid w:val="00235A5A"/>
    <w:rsid w:val="00235A76"/>
    <w:rsid w:val="00235A9F"/>
    <w:rsid w:val="00235AC8"/>
    <w:rsid w:val="00235B1C"/>
    <w:rsid w:val="00235BA1"/>
    <w:rsid w:val="00235BCA"/>
    <w:rsid w:val="00235C7E"/>
    <w:rsid w:val="00235D21"/>
    <w:rsid w:val="00235D53"/>
    <w:rsid w:val="00235D57"/>
    <w:rsid w:val="00235D5A"/>
    <w:rsid w:val="00235E27"/>
    <w:rsid w:val="00235EAD"/>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7D9"/>
    <w:rsid w:val="00236845"/>
    <w:rsid w:val="00236861"/>
    <w:rsid w:val="00236A31"/>
    <w:rsid w:val="00236A4B"/>
    <w:rsid w:val="00236AA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AD8"/>
    <w:rsid w:val="00237B05"/>
    <w:rsid w:val="00237C12"/>
    <w:rsid w:val="00237DFE"/>
    <w:rsid w:val="00237E63"/>
    <w:rsid w:val="00237E75"/>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E29"/>
    <w:rsid w:val="00240E51"/>
    <w:rsid w:val="00240EA8"/>
    <w:rsid w:val="00240EF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9"/>
    <w:rsid w:val="00241ECC"/>
    <w:rsid w:val="00241F20"/>
    <w:rsid w:val="00241F85"/>
    <w:rsid w:val="00241FA3"/>
    <w:rsid w:val="00241FB1"/>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669"/>
    <w:rsid w:val="00244792"/>
    <w:rsid w:val="002448E1"/>
    <w:rsid w:val="0024491C"/>
    <w:rsid w:val="002449B7"/>
    <w:rsid w:val="002449EC"/>
    <w:rsid w:val="00244A21"/>
    <w:rsid w:val="00244AA9"/>
    <w:rsid w:val="00244CA4"/>
    <w:rsid w:val="00244CD9"/>
    <w:rsid w:val="00244DB9"/>
    <w:rsid w:val="00244E0A"/>
    <w:rsid w:val="00244E29"/>
    <w:rsid w:val="00244EE8"/>
    <w:rsid w:val="00244F48"/>
    <w:rsid w:val="00244FD4"/>
    <w:rsid w:val="00244FE1"/>
    <w:rsid w:val="002450C1"/>
    <w:rsid w:val="002450E2"/>
    <w:rsid w:val="00245142"/>
    <w:rsid w:val="00245161"/>
    <w:rsid w:val="002451A6"/>
    <w:rsid w:val="0024520F"/>
    <w:rsid w:val="002452A6"/>
    <w:rsid w:val="0024536E"/>
    <w:rsid w:val="00245442"/>
    <w:rsid w:val="00245464"/>
    <w:rsid w:val="0024547E"/>
    <w:rsid w:val="0024554B"/>
    <w:rsid w:val="0024555B"/>
    <w:rsid w:val="00245593"/>
    <w:rsid w:val="002455F9"/>
    <w:rsid w:val="0024565E"/>
    <w:rsid w:val="002456D3"/>
    <w:rsid w:val="00245808"/>
    <w:rsid w:val="002458B5"/>
    <w:rsid w:val="00245933"/>
    <w:rsid w:val="0024598D"/>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54D"/>
    <w:rsid w:val="0025056C"/>
    <w:rsid w:val="00250576"/>
    <w:rsid w:val="00250588"/>
    <w:rsid w:val="00250593"/>
    <w:rsid w:val="00250699"/>
    <w:rsid w:val="0025069F"/>
    <w:rsid w:val="00250767"/>
    <w:rsid w:val="0025081F"/>
    <w:rsid w:val="002508C3"/>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E23"/>
    <w:rsid w:val="00250E2C"/>
    <w:rsid w:val="00250E47"/>
    <w:rsid w:val="00250FC3"/>
    <w:rsid w:val="00250FFE"/>
    <w:rsid w:val="0025100D"/>
    <w:rsid w:val="0025138F"/>
    <w:rsid w:val="002513D8"/>
    <w:rsid w:val="002513E0"/>
    <w:rsid w:val="00251431"/>
    <w:rsid w:val="0025149D"/>
    <w:rsid w:val="002514A2"/>
    <w:rsid w:val="002514D3"/>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2C"/>
    <w:rsid w:val="00251B35"/>
    <w:rsid w:val="00251B8F"/>
    <w:rsid w:val="00251BAC"/>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CB"/>
    <w:rsid w:val="00253DC2"/>
    <w:rsid w:val="00253F15"/>
    <w:rsid w:val="00253F25"/>
    <w:rsid w:val="00253F3A"/>
    <w:rsid w:val="00253F5B"/>
    <w:rsid w:val="00254151"/>
    <w:rsid w:val="00254238"/>
    <w:rsid w:val="0025423D"/>
    <w:rsid w:val="0025440F"/>
    <w:rsid w:val="00254489"/>
    <w:rsid w:val="00254521"/>
    <w:rsid w:val="00254526"/>
    <w:rsid w:val="0025468B"/>
    <w:rsid w:val="002546EE"/>
    <w:rsid w:val="00254968"/>
    <w:rsid w:val="002549F1"/>
    <w:rsid w:val="00254A18"/>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6A"/>
    <w:rsid w:val="00255751"/>
    <w:rsid w:val="0025583B"/>
    <w:rsid w:val="0025583C"/>
    <w:rsid w:val="0025588D"/>
    <w:rsid w:val="002559FE"/>
    <w:rsid w:val="00255A82"/>
    <w:rsid w:val="00255B18"/>
    <w:rsid w:val="00255B66"/>
    <w:rsid w:val="00255B7E"/>
    <w:rsid w:val="00255B85"/>
    <w:rsid w:val="00255BBB"/>
    <w:rsid w:val="00255BE3"/>
    <w:rsid w:val="00255C67"/>
    <w:rsid w:val="00255CCA"/>
    <w:rsid w:val="00255D54"/>
    <w:rsid w:val="00255D93"/>
    <w:rsid w:val="00255E24"/>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A23"/>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7C8"/>
    <w:rsid w:val="002608A0"/>
    <w:rsid w:val="00260916"/>
    <w:rsid w:val="00260955"/>
    <w:rsid w:val="0026096B"/>
    <w:rsid w:val="00260A88"/>
    <w:rsid w:val="00260B23"/>
    <w:rsid w:val="00260BC7"/>
    <w:rsid w:val="00260C95"/>
    <w:rsid w:val="00260CF3"/>
    <w:rsid w:val="00260D37"/>
    <w:rsid w:val="00260D94"/>
    <w:rsid w:val="00260EA4"/>
    <w:rsid w:val="00260EBA"/>
    <w:rsid w:val="00260EC6"/>
    <w:rsid w:val="00260F56"/>
    <w:rsid w:val="00260F8E"/>
    <w:rsid w:val="00261056"/>
    <w:rsid w:val="0026106C"/>
    <w:rsid w:val="00261103"/>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FF"/>
    <w:rsid w:val="00261680"/>
    <w:rsid w:val="002616D1"/>
    <w:rsid w:val="002617EB"/>
    <w:rsid w:val="00261843"/>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A8"/>
    <w:rsid w:val="002625B8"/>
    <w:rsid w:val="002625F4"/>
    <w:rsid w:val="002626A1"/>
    <w:rsid w:val="002626C2"/>
    <w:rsid w:val="00262700"/>
    <w:rsid w:val="00262735"/>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8"/>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CC"/>
    <w:rsid w:val="00265EBD"/>
    <w:rsid w:val="00265F45"/>
    <w:rsid w:val="00265FA7"/>
    <w:rsid w:val="00266009"/>
    <w:rsid w:val="0026601E"/>
    <w:rsid w:val="00266146"/>
    <w:rsid w:val="002662C1"/>
    <w:rsid w:val="00266399"/>
    <w:rsid w:val="00266429"/>
    <w:rsid w:val="00266478"/>
    <w:rsid w:val="002664DD"/>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A17"/>
    <w:rsid w:val="00267C72"/>
    <w:rsid w:val="00267C76"/>
    <w:rsid w:val="00267C89"/>
    <w:rsid w:val="00267DCB"/>
    <w:rsid w:val="00267FB1"/>
    <w:rsid w:val="00270023"/>
    <w:rsid w:val="0027005C"/>
    <w:rsid w:val="0027006E"/>
    <w:rsid w:val="002700AC"/>
    <w:rsid w:val="002700ED"/>
    <w:rsid w:val="002700F4"/>
    <w:rsid w:val="00270120"/>
    <w:rsid w:val="00270124"/>
    <w:rsid w:val="0027016F"/>
    <w:rsid w:val="00270242"/>
    <w:rsid w:val="00270288"/>
    <w:rsid w:val="00270289"/>
    <w:rsid w:val="002702B5"/>
    <w:rsid w:val="00270334"/>
    <w:rsid w:val="00270538"/>
    <w:rsid w:val="0027054C"/>
    <w:rsid w:val="00270586"/>
    <w:rsid w:val="002705B5"/>
    <w:rsid w:val="002706A4"/>
    <w:rsid w:val="002706CF"/>
    <w:rsid w:val="00270791"/>
    <w:rsid w:val="00270792"/>
    <w:rsid w:val="0027079F"/>
    <w:rsid w:val="002707B7"/>
    <w:rsid w:val="00270864"/>
    <w:rsid w:val="0027088D"/>
    <w:rsid w:val="002708F8"/>
    <w:rsid w:val="00270956"/>
    <w:rsid w:val="0027095E"/>
    <w:rsid w:val="0027099C"/>
    <w:rsid w:val="00270A26"/>
    <w:rsid w:val="00270A42"/>
    <w:rsid w:val="00270B67"/>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B"/>
    <w:rsid w:val="002713BF"/>
    <w:rsid w:val="002713C6"/>
    <w:rsid w:val="00271400"/>
    <w:rsid w:val="00271404"/>
    <w:rsid w:val="00271414"/>
    <w:rsid w:val="002714AD"/>
    <w:rsid w:val="002714F3"/>
    <w:rsid w:val="00271581"/>
    <w:rsid w:val="002715B0"/>
    <w:rsid w:val="002715D0"/>
    <w:rsid w:val="00271619"/>
    <w:rsid w:val="0027162F"/>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A87"/>
    <w:rsid w:val="00272B43"/>
    <w:rsid w:val="00272BE0"/>
    <w:rsid w:val="00272BF9"/>
    <w:rsid w:val="00272C44"/>
    <w:rsid w:val="00272C80"/>
    <w:rsid w:val="00272C97"/>
    <w:rsid w:val="00272CBE"/>
    <w:rsid w:val="00272CD7"/>
    <w:rsid w:val="00272DF1"/>
    <w:rsid w:val="00272F02"/>
    <w:rsid w:val="00272F95"/>
    <w:rsid w:val="00272FD4"/>
    <w:rsid w:val="0027303D"/>
    <w:rsid w:val="00273091"/>
    <w:rsid w:val="00273103"/>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375"/>
    <w:rsid w:val="00274515"/>
    <w:rsid w:val="00274555"/>
    <w:rsid w:val="002745BB"/>
    <w:rsid w:val="002745D3"/>
    <w:rsid w:val="002745D8"/>
    <w:rsid w:val="002745EA"/>
    <w:rsid w:val="002745EB"/>
    <w:rsid w:val="00274641"/>
    <w:rsid w:val="002746A7"/>
    <w:rsid w:val="00274700"/>
    <w:rsid w:val="00274736"/>
    <w:rsid w:val="00274791"/>
    <w:rsid w:val="002747A5"/>
    <w:rsid w:val="002747CC"/>
    <w:rsid w:val="002749F6"/>
    <w:rsid w:val="00274AC6"/>
    <w:rsid w:val="00274ACA"/>
    <w:rsid w:val="00274C62"/>
    <w:rsid w:val="00274CB2"/>
    <w:rsid w:val="00274D27"/>
    <w:rsid w:val="00274D50"/>
    <w:rsid w:val="00274D56"/>
    <w:rsid w:val="00274E5E"/>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70A"/>
    <w:rsid w:val="002767B8"/>
    <w:rsid w:val="00276837"/>
    <w:rsid w:val="00276896"/>
    <w:rsid w:val="00276A11"/>
    <w:rsid w:val="00276A5D"/>
    <w:rsid w:val="00276A70"/>
    <w:rsid w:val="00276AA6"/>
    <w:rsid w:val="00276AD8"/>
    <w:rsid w:val="00276ADC"/>
    <w:rsid w:val="00276B08"/>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E9"/>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13"/>
    <w:rsid w:val="00280563"/>
    <w:rsid w:val="00280581"/>
    <w:rsid w:val="002805F2"/>
    <w:rsid w:val="00280602"/>
    <w:rsid w:val="0028067F"/>
    <w:rsid w:val="002806E7"/>
    <w:rsid w:val="00280703"/>
    <w:rsid w:val="0028077A"/>
    <w:rsid w:val="0028088C"/>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74"/>
    <w:rsid w:val="00280EDE"/>
    <w:rsid w:val="00280F08"/>
    <w:rsid w:val="00280FB2"/>
    <w:rsid w:val="0028111B"/>
    <w:rsid w:val="002811DC"/>
    <w:rsid w:val="00281406"/>
    <w:rsid w:val="0028140B"/>
    <w:rsid w:val="0028149B"/>
    <w:rsid w:val="0028150B"/>
    <w:rsid w:val="00281591"/>
    <w:rsid w:val="002816A7"/>
    <w:rsid w:val="002816D0"/>
    <w:rsid w:val="002816EA"/>
    <w:rsid w:val="00281727"/>
    <w:rsid w:val="00281733"/>
    <w:rsid w:val="0028173D"/>
    <w:rsid w:val="00281945"/>
    <w:rsid w:val="00281A26"/>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3C7"/>
    <w:rsid w:val="0028353F"/>
    <w:rsid w:val="00283581"/>
    <w:rsid w:val="002835B9"/>
    <w:rsid w:val="002835CC"/>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E7"/>
    <w:rsid w:val="00284CF7"/>
    <w:rsid w:val="00284D10"/>
    <w:rsid w:val="00284EB0"/>
    <w:rsid w:val="00284EC5"/>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6F"/>
    <w:rsid w:val="00285CAC"/>
    <w:rsid w:val="00285CEA"/>
    <w:rsid w:val="00285D51"/>
    <w:rsid w:val="00285D53"/>
    <w:rsid w:val="00285DFC"/>
    <w:rsid w:val="00285EE0"/>
    <w:rsid w:val="00285EEC"/>
    <w:rsid w:val="00285F9E"/>
    <w:rsid w:val="00285FB3"/>
    <w:rsid w:val="00285FD7"/>
    <w:rsid w:val="00285FED"/>
    <w:rsid w:val="00285FF3"/>
    <w:rsid w:val="00286101"/>
    <w:rsid w:val="0028611D"/>
    <w:rsid w:val="00286207"/>
    <w:rsid w:val="00286391"/>
    <w:rsid w:val="002863D6"/>
    <w:rsid w:val="0028644F"/>
    <w:rsid w:val="002864D8"/>
    <w:rsid w:val="0028654A"/>
    <w:rsid w:val="002865BC"/>
    <w:rsid w:val="002865DA"/>
    <w:rsid w:val="002866B9"/>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A6F"/>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D1"/>
    <w:rsid w:val="0029190F"/>
    <w:rsid w:val="00291982"/>
    <w:rsid w:val="0029198D"/>
    <w:rsid w:val="00291B45"/>
    <w:rsid w:val="00291BE5"/>
    <w:rsid w:val="00291C62"/>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22"/>
    <w:rsid w:val="00296838"/>
    <w:rsid w:val="002969DB"/>
    <w:rsid w:val="00296AA4"/>
    <w:rsid w:val="00296B41"/>
    <w:rsid w:val="00296BB3"/>
    <w:rsid w:val="00296C2A"/>
    <w:rsid w:val="00296C7B"/>
    <w:rsid w:val="00296CA3"/>
    <w:rsid w:val="00296D96"/>
    <w:rsid w:val="00296DA3"/>
    <w:rsid w:val="00296EC3"/>
    <w:rsid w:val="00296EC6"/>
    <w:rsid w:val="00296FA0"/>
    <w:rsid w:val="00297137"/>
    <w:rsid w:val="0029725E"/>
    <w:rsid w:val="00297282"/>
    <w:rsid w:val="002973DB"/>
    <w:rsid w:val="0029753D"/>
    <w:rsid w:val="00297574"/>
    <w:rsid w:val="00297610"/>
    <w:rsid w:val="00297621"/>
    <w:rsid w:val="00297663"/>
    <w:rsid w:val="00297682"/>
    <w:rsid w:val="00297788"/>
    <w:rsid w:val="002977C9"/>
    <w:rsid w:val="0029782E"/>
    <w:rsid w:val="0029791A"/>
    <w:rsid w:val="00297941"/>
    <w:rsid w:val="00297A2D"/>
    <w:rsid w:val="00297A57"/>
    <w:rsid w:val="00297B34"/>
    <w:rsid w:val="00297BB8"/>
    <w:rsid w:val="00297BCC"/>
    <w:rsid w:val="00297C3F"/>
    <w:rsid w:val="00297D0B"/>
    <w:rsid w:val="00297D44"/>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4A3"/>
    <w:rsid w:val="002A24E9"/>
    <w:rsid w:val="002A2552"/>
    <w:rsid w:val="002A2566"/>
    <w:rsid w:val="002A2615"/>
    <w:rsid w:val="002A26D9"/>
    <w:rsid w:val="002A26E8"/>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2"/>
    <w:rsid w:val="002A540E"/>
    <w:rsid w:val="002A5416"/>
    <w:rsid w:val="002A54A1"/>
    <w:rsid w:val="002A564B"/>
    <w:rsid w:val="002A5658"/>
    <w:rsid w:val="002A56F9"/>
    <w:rsid w:val="002A5780"/>
    <w:rsid w:val="002A57ED"/>
    <w:rsid w:val="002A59DA"/>
    <w:rsid w:val="002A5A0D"/>
    <w:rsid w:val="002A5A26"/>
    <w:rsid w:val="002A5C06"/>
    <w:rsid w:val="002A5C71"/>
    <w:rsid w:val="002A5D2B"/>
    <w:rsid w:val="002A5E3A"/>
    <w:rsid w:val="002A5E6D"/>
    <w:rsid w:val="002A5EBE"/>
    <w:rsid w:val="002A5EFF"/>
    <w:rsid w:val="002A5F93"/>
    <w:rsid w:val="002A61D4"/>
    <w:rsid w:val="002A6250"/>
    <w:rsid w:val="002A6258"/>
    <w:rsid w:val="002A6259"/>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32F"/>
    <w:rsid w:val="002A73D1"/>
    <w:rsid w:val="002A748D"/>
    <w:rsid w:val="002A7499"/>
    <w:rsid w:val="002A75DA"/>
    <w:rsid w:val="002A7631"/>
    <w:rsid w:val="002A77EE"/>
    <w:rsid w:val="002A783A"/>
    <w:rsid w:val="002A785F"/>
    <w:rsid w:val="002A7897"/>
    <w:rsid w:val="002A7910"/>
    <w:rsid w:val="002A7925"/>
    <w:rsid w:val="002A7955"/>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FFE"/>
    <w:rsid w:val="002B1005"/>
    <w:rsid w:val="002B1107"/>
    <w:rsid w:val="002B113B"/>
    <w:rsid w:val="002B118E"/>
    <w:rsid w:val="002B1226"/>
    <w:rsid w:val="002B13E4"/>
    <w:rsid w:val="002B13E9"/>
    <w:rsid w:val="002B1402"/>
    <w:rsid w:val="002B1457"/>
    <w:rsid w:val="002B14D8"/>
    <w:rsid w:val="002B14F3"/>
    <w:rsid w:val="002B1514"/>
    <w:rsid w:val="002B1576"/>
    <w:rsid w:val="002B15AA"/>
    <w:rsid w:val="002B1686"/>
    <w:rsid w:val="002B17E9"/>
    <w:rsid w:val="002B1896"/>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30E6"/>
    <w:rsid w:val="002B31AE"/>
    <w:rsid w:val="002B31B8"/>
    <w:rsid w:val="002B31F3"/>
    <w:rsid w:val="002B3253"/>
    <w:rsid w:val="002B3349"/>
    <w:rsid w:val="002B3350"/>
    <w:rsid w:val="002B3373"/>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10"/>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B48"/>
    <w:rsid w:val="002B7C02"/>
    <w:rsid w:val="002B7C56"/>
    <w:rsid w:val="002B7C5A"/>
    <w:rsid w:val="002B7D16"/>
    <w:rsid w:val="002B7DA7"/>
    <w:rsid w:val="002B7E15"/>
    <w:rsid w:val="002B7E7A"/>
    <w:rsid w:val="002B7E7C"/>
    <w:rsid w:val="002B7F7A"/>
    <w:rsid w:val="002C001F"/>
    <w:rsid w:val="002C00D0"/>
    <w:rsid w:val="002C018F"/>
    <w:rsid w:val="002C0223"/>
    <w:rsid w:val="002C0250"/>
    <w:rsid w:val="002C0414"/>
    <w:rsid w:val="002C047B"/>
    <w:rsid w:val="002C04AB"/>
    <w:rsid w:val="002C06A7"/>
    <w:rsid w:val="002C072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C81"/>
    <w:rsid w:val="002C1D78"/>
    <w:rsid w:val="002C1DDD"/>
    <w:rsid w:val="002C1E08"/>
    <w:rsid w:val="002C1E84"/>
    <w:rsid w:val="002C1EF9"/>
    <w:rsid w:val="002C1FC3"/>
    <w:rsid w:val="002C2005"/>
    <w:rsid w:val="002C2022"/>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B44"/>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FF"/>
    <w:rsid w:val="002C3305"/>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8E"/>
    <w:rsid w:val="002C5E2A"/>
    <w:rsid w:val="002C5EAB"/>
    <w:rsid w:val="002C5EED"/>
    <w:rsid w:val="002C5FCD"/>
    <w:rsid w:val="002C60D0"/>
    <w:rsid w:val="002C6147"/>
    <w:rsid w:val="002C6193"/>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A2"/>
    <w:rsid w:val="002C7038"/>
    <w:rsid w:val="002C705F"/>
    <w:rsid w:val="002C7146"/>
    <w:rsid w:val="002C71B8"/>
    <w:rsid w:val="002C71BF"/>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DF2"/>
    <w:rsid w:val="002C7E07"/>
    <w:rsid w:val="002C7E8B"/>
    <w:rsid w:val="002C7EE2"/>
    <w:rsid w:val="002C7F2E"/>
    <w:rsid w:val="002C7FE4"/>
    <w:rsid w:val="002D0091"/>
    <w:rsid w:val="002D00CA"/>
    <w:rsid w:val="002D00D9"/>
    <w:rsid w:val="002D0176"/>
    <w:rsid w:val="002D018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E9"/>
    <w:rsid w:val="002D47A0"/>
    <w:rsid w:val="002D483F"/>
    <w:rsid w:val="002D4890"/>
    <w:rsid w:val="002D48D3"/>
    <w:rsid w:val="002D48DF"/>
    <w:rsid w:val="002D4926"/>
    <w:rsid w:val="002D4977"/>
    <w:rsid w:val="002D49BE"/>
    <w:rsid w:val="002D49D5"/>
    <w:rsid w:val="002D4A36"/>
    <w:rsid w:val="002D4A38"/>
    <w:rsid w:val="002D4AF7"/>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40C"/>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E26"/>
    <w:rsid w:val="002D6E75"/>
    <w:rsid w:val="002D7006"/>
    <w:rsid w:val="002D71AD"/>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50"/>
    <w:rsid w:val="002E1062"/>
    <w:rsid w:val="002E1083"/>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8F"/>
    <w:rsid w:val="002E37C0"/>
    <w:rsid w:val="002E37D2"/>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AA"/>
    <w:rsid w:val="002E4FDB"/>
    <w:rsid w:val="002E500B"/>
    <w:rsid w:val="002E50D3"/>
    <w:rsid w:val="002E5169"/>
    <w:rsid w:val="002E5181"/>
    <w:rsid w:val="002E5225"/>
    <w:rsid w:val="002E5243"/>
    <w:rsid w:val="002E526A"/>
    <w:rsid w:val="002E52F3"/>
    <w:rsid w:val="002E5304"/>
    <w:rsid w:val="002E5305"/>
    <w:rsid w:val="002E530B"/>
    <w:rsid w:val="002E5443"/>
    <w:rsid w:val="002E5462"/>
    <w:rsid w:val="002E54E9"/>
    <w:rsid w:val="002E5516"/>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46"/>
    <w:rsid w:val="002F0754"/>
    <w:rsid w:val="002F0771"/>
    <w:rsid w:val="002F078C"/>
    <w:rsid w:val="002F0799"/>
    <w:rsid w:val="002F0854"/>
    <w:rsid w:val="002F0907"/>
    <w:rsid w:val="002F097D"/>
    <w:rsid w:val="002F09C9"/>
    <w:rsid w:val="002F0A3F"/>
    <w:rsid w:val="002F0AF9"/>
    <w:rsid w:val="002F0BBB"/>
    <w:rsid w:val="002F0BD6"/>
    <w:rsid w:val="002F0CCB"/>
    <w:rsid w:val="002F0CE9"/>
    <w:rsid w:val="002F0D1E"/>
    <w:rsid w:val="002F0F74"/>
    <w:rsid w:val="002F0FBE"/>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2A"/>
    <w:rsid w:val="002F15A4"/>
    <w:rsid w:val="002F1695"/>
    <w:rsid w:val="002F171F"/>
    <w:rsid w:val="002F1722"/>
    <w:rsid w:val="002F177E"/>
    <w:rsid w:val="002F1794"/>
    <w:rsid w:val="002F17A1"/>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A02"/>
    <w:rsid w:val="002F2A21"/>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E7"/>
    <w:rsid w:val="002F4A24"/>
    <w:rsid w:val="002F4A75"/>
    <w:rsid w:val="002F4AA2"/>
    <w:rsid w:val="002F4AFA"/>
    <w:rsid w:val="002F4BB0"/>
    <w:rsid w:val="002F4BB3"/>
    <w:rsid w:val="002F4BD6"/>
    <w:rsid w:val="002F4C1C"/>
    <w:rsid w:val="002F4C93"/>
    <w:rsid w:val="002F4C97"/>
    <w:rsid w:val="002F4D2A"/>
    <w:rsid w:val="002F4D95"/>
    <w:rsid w:val="002F4E50"/>
    <w:rsid w:val="002F4F1B"/>
    <w:rsid w:val="002F4F63"/>
    <w:rsid w:val="002F4FB1"/>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CE"/>
    <w:rsid w:val="00300A50"/>
    <w:rsid w:val="00300BB2"/>
    <w:rsid w:val="00300BC7"/>
    <w:rsid w:val="00300BFC"/>
    <w:rsid w:val="00300C15"/>
    <w:rsid w:val="00300D1E"/>
    <w:rsid w:val="00300D2B"/>
    <w:rsid w:val="00300DB4"/>
    <w:rsid w:val="00300E63"/>
    <w:rsid w:val="00300ED8"/>
    <w:rsid w:val="00300FAD"/>
    <w:rsid w:val="00301094"/>
    <w:rsid w:val="0030118B"/>
    <w:rsid w:val="00301198"/>
    <w:rsid w:val="003012E2"/>
    <w:rsid w:val="00301320"/>
    <w:rsid w:val="00301441"/>
    <w:rsid w:val="0030149B"/>
    <w:rsid w:val="003014DE"/>
    <w:rsid w:val="00301532"/>
    <w:rsid w:val="003016D5"/>
    <w:rsid w:val="0030177B"/>
    <w:rsid w:val="0030191F"/>
    <w:rsid w:val="0030193C"/>
    <w:rsid w:val="00301958"/>
    <w:rsid w:val="00301969"/>
    <w:rsid w:val="003019CE"/>
    <w:rsid w:val="00301A5E"/>
    <w:rsid w:val="00301AB9"/>
    <w:rsid w:val="00301E4F"/>
    <w:rsid w:val="00301F27"/>
    <w:rsid w:val="00301F5A"/>
    <w:rsid w:val="003020C2"/>
    <w:rsid w:val="00302155"/>
    <w:rsid w:val="003021FB"/>
    <w:rsid w:val="00302324"/>
    <w:rsid w:val="00302398"/>
    <w:rsid w:val="00302491"/>
    <w:rsid w:val="003024B3"/>
    <w:rsid w:val="003024DB"/>
    <w:rsid w:val="003024F4"/>
    <w:rsid w:val="0030258C"/>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240"/>
    <w:rsid w:val="0030339D"/>
    <w:rsid w:val="003033B6"/>
    <w:rsid w:val="00303408"/>
    <w:rsid w:val="003034A0"/>
    <w:rsid w:val="00303520"/>
    <w:rsid w:val="00303537"/>
    <w:rsid w:val="00303632"/>
    <w:rsid w:val="003036DA"/>
    <w:rsid w:val="003036DD"/>
    <w:rsid w:val="003036E7"/>
    <w:rsid w:val="003036EB"/>
    <w:rsid w:val="0030371B"/>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87"/>
    <w:rsid w:val="00304CBD"/>
    <w:rsid w:val="00304D66"/>
    <w:rsid w:val="00304D7E"/>
    <w:rsid w:val="00304D8F"/>
    <w:rsid w:val="00304DC4"/>
    <w:rsid w:val="00304DD8"/>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72"/>
    <w:rsid w:val="0030572B"/>
    <w:rsid w:val="003057A0"/>
    <w:rsid w:val="00305828"/>
    <w:rsid w:val="00305888"/>
    <w:rsid w:val="00305945"/>
    <w:rsid w:val="003059C4"/>
    <w:rsid w:val="00305A3A"/>
    <w:rsid w:val="00305A43"/>
    <w:rsid w:val="00305AC2"/>
    <w:rsid w:val="00305AD7"/>
    <w:rsid w:val="00305B10"/>
    <w:rsid w:val="00305C58"/>
    <w:rsid w:val="00305CC5"/>
    <w:rsid w:val="00305D31"/>
    <w:rsid w:val="00305DD9"/>
    <w:rsid w:val="00305E9F"/>
    <w:rsid w:val="00305EEF"/>
    <w:rsid w:val="00305FD6"/>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93"/>
    <w:rsid w:val="00306DC4"/>
    <w:rsid w:val="00306DE7"/>
    <w:rsid w:val="00306E23"/>
    <w:rsid w:val="00306E94"/>
    <w:rsid w:val="00306EBF"/>
    <w:rsid w:val="00306EC4"/>
    <w:rsid w:val="00306F80"/>
    <w:rsid w:val="00306FA3"/>
    <w:rsid w:val="00306FB4"/>
    <w:rsid w:val="00307056"/>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72"/>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B21"/>
    <w:rsid w:val="00312BA8"/>
    <w:rsid w:val="00312C3A"/>
    <w:rsid w:val="00312CD8"/>
    <w:rsid w:val="00312CF5"/>
    <w:rsid w:val="00312D1E"/>
    <w:rsid w:val="00312D53"/>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03"/>
    <w:rsid w:val="003155A9"/>
    <w:rsid w:val="003155F5"/>
    <w:rsid w:val="003156A6"/>
    <w:rsid w:val="003156FB"/>
    <w:rsid w:val="00315706"/>
    <w:rsid w:val="0031570F"/>
    <w:rsid w:val="003157C0"/>
    <w:rsid w:val="003157C8"/>
    <w:rsid w:val="00315907"/>
    <w:rsid w:val="00315911"/>
    <w:rsid w:val="00315963"/>
    <w:rsid w:val="003159AB"/>
    <w:rsid w:val="003159B0"/>
    <w:rsid w:val="00315A2A"/>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60B"/>
    <w:rsid w:val="0032260C"/>
    <w:rsid w:val="00322692"/>
    <w:rsid w:val="003226A9"/>
    <w:rsid w:val="003226DB"/>
    <w:rsid w:val="003227E3"/>
    <w:rsid w:val="00322804"/>
    <w:rsid w:val="0032286A"/>
    <w:rsid w:val="0032289C"/>
    <w:rsid w:val="00322902"/>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7BA"/>
    <w:rsid w:val="003257C9"/>
    <w:rsid w:val="003258D5"/>
    <w:rsid w:val="00325992"/>
    <w:rsid w:val="00325A97"/>
    <w:rsid w:val="00325AA4"/>
    <w:rsid w:val="00325B72"/>
    <w:rsid w:val="00325CBE"/>
    <w:rsid w:val="00325CDD"/>
    <w:rsid w:val="00325D0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D63"/>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6D"/>
    <w:rsid w:val="003308E7"/>
    <w:rsid w:val="003308F8"/>
    <w:rsid w:val="00330937"/>
    <w:rsid w:val="00330AE8"/>
    <w:rsid w:val="00330C81"/>
    <w:rsid w:val="00330C88"/>
    <w:rsid w:val="00330DCD"/>
    <w:rsid w:val="00330DFC"/>
    <w:rsid w:val="00330E3B"/>
    <w:rsid w:val="00330EA3"/>
    <w:rsid w:val="00330EB4"/>
    <w:rsid w:val="00330F36"/>
    <w:rsid w:val="00331009"/>
    <w:rsid w:val="0033112B"/>
    <w:rsid w:val="00331163"/>
    <w:rsid w:val="003311E8"/>
    <w:rsid w:val="00331267"/>
    <w:rsid w:val="003313C4"/>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2B4"/>
    <w:rsid w:val="003322D0"/>
    <w:rsid w:val="003324A6"/>
    <w:rsid w:val="0033257E"/>
    <w:rsid w:val="003326C2"/>
    <w:rsid w:val="0033270A"/>
    <w:rsid w:val="00332878"/>
    <w:rsid w:val="0033289B"/>
    <w:rsid w:val="00332915"/>
    <w:rsid w:val="0033294A"/>
    <w:rsid w:val="00332973"/>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4F"/>
    <w:rsid w:val="00335CB9"/>
    <w:rsid w:val="00335D06"/>
    <w:rsid w:val="00335D25"/>
    <w:rsid w:val="00335DCC"/>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40A"/>
    <w:rsid w:val="00336422"/>
    <w:rsid w:val="003364CD"/>
    <w:rsid w:val="0033650D"/>
    <w:rsid w:val="0033656D"/>
    <w:rsid w:val="003365DA"/>
    <w:rsid w:val="003366F8"/>
    <w:rsid w:val="0033681B"/>
    <w:rsid w:val="00336841"/>
    <w:rsid w:val="00336982"/>
    <w:rsid w:val="00336AD4"/>
    <w:rsid w:val="00336BC9"/>
    <w:rsid w:val="00336C41"/>
    <w:rsid w:val="00336C84"/>
    <w:rsid w:val="00336D03"/>
    <w:rsid w:val="00336E1A"/>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6DA"/>
    <w:rsid w:val="0033775B"/>
    <w:rsid w:val="00337777"/>
    <w:rsid w:val="003377DC"/>
    <w:rsid w:val="00337822"/>
    <w:rsid w:val="0033789F"/>
    <w:rsid w:val="00337993"/>
    <w:rsid w:val="003379E0"/>
    <w:rsid w:val="00337A80"/>
    <w:rsid w:val="00337AB7"/>
    <w:rsid w:val="00337BD7"/>
    <w:rsid w:val="00337BF6"/>
    <w:rsid w:val="00337C82"/>
    <w:rsid w:val="00337CFD"/>
    <w:rsid w:val="00337D10"/>
    <w:rsid w:val="00337DD0"/>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70B"/>
    <w:rsid w:val="0034075C"/>
    <w:rsid w:val="003407E7"/>
    <w:rsid w:val="00340806"/>
    <w:rsid w:val="0034086D"/>
    <w:rsid w:val="0034095E"/>
    <w:rsid w:val="003409F3"/>
    <w:rsid w:val="00340A46"/>
    <w:rsid w:val="00340AB0"/>
    <w:rsid w:val="00340ADF"/>
    <w:rsid w:val="00340B6B"/>
    <w:rsid w:val="00340B77"/>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45"/>
    <w:rsid w:val="00341453"/>
    <w:rsid w:val="003414E6"/>
    <w:rsid w:val="003415CB"/>
    <w:rsid w:val="003416BB"/>
    <w:rsid w:val="00341833"/>
    <w:rsid w:val="0034183B"/>
    <w:rsid w:val="00341878"/>
    <w:rsid w:val="00341AD2"/>
    <w:rsid w:val="00341B0D"/>
    <w:rsid w:val="00341B35"/>
    <w:rsid w:val="00341B57"/>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96"/>
    <w:rsid w:val="00342F9E"/>
    <w:rsid w:val="00343009"/>
    <w:rsid w:val="00343055"/>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D"/>
    <w:rsid w:val="00343A31"/>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40BA"/>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375"/>
    <w:rsid w:val="003453C2"/>
    <w:rsid w:val="003454E7"/>
    <w:rsid w:val="00345540"/>
    <w:rsid w:val="00345642"/>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C89"/>
    <w:rsid w:val="00346CC3"/>
    <w:rsid w:val="00346CE5"/>
    <w:rsid w:val="00346CF0"/>
    <w:rsid w:val="00346CF3"/>
    <w:rsid w:val="00346D50"/>
    <w:rsid w:val="00346D8B"/>
    <w:rsid w:val="00346DEC"/>
    <w:rsid w:val="00346E08"/>
    <w:rsid w:val="00346E22"/>
    <w:rsid w:val="00346E63"/>
    <w:rsid w:val="00346F3D"/>
    <w:rsid w:val="00346F69"/>
    <w:rsid w:val="00346FB3"/>
    <w:rsid w:val="00347117"/>
    <w:rsid w:val="00347147"/>
    <w:rsid w:val="00347179"/>
    <w:rsid w:val="003471A8"/>
    <w:rsid w:val="0034720F"/>
    <w:rsid w:val="0034722A"/>
    <w:rsid w:val="003472AE"/>
    <w:rsid w:val="003472F1"/>
    <w:rsid w:val="0034730E"/>
    <w:rsid w:val="00347340"/>
    <w:rsid w:val="0034744C"/>
    <w:rsid w:val="00347513"/>
    <w:rsid w:val="003475AF"/>
    <w:rsid w:val="00347621"/>
    <w:rsid w:val="00347719"/>
    <w:rsid w:val="003477B5"/>
    <w:rsid w:val="003477C5"/>
    <w:rsid w:val="00347885"/>
    <w:rsid w:val="003478A7"/>
    <w:rsid w:val="003478B9"/>
    <w:rsid w:val="003478DD"/>
    <w:rsid w:val="00347909"/>
    <w:rsid w:val="0034792C"/>
    <w:rsid w:val="00347A48"/>
    <w:rsid w:val="00347B2B"/>
    <w:rsid w:val="00347B3E"/>
    <w:rsid w:val="00347CBA"/>
    <w:rsid w:val="00347D1F"/>
    <w:rsid w:val="00347D38"/>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FF7"/>
    <w:rsid w:val="00351020"/>
    <w:rsid w:val="00351062"/>
    <w:rsid w:val="00351094"/>
    <w:rsid w:val="003510C5"/>
    <w:rsid w:val="00351128"/>
    <w:rsid w:val="003513BF"/>
    <w:rsid w:val="003513C7"/>
    <w:rsid w:val="003513FB"/>
    <w:rsid w:val="003514F8"/>
    <w:rsid w:val="00351631"/>
    <w:rsid w:val="003516B3"/>
    <w:rsid w:val="003516C8"/>
    <w:rsid w:val="003516EA"/>
    <w:rsid w:val="00351708"/>
    <w:rsid w:val="0035174C"/>
    <w:rsid w:val="003517EB"/>
    <w:rsid w:val="0035185A"/>
    <w:rsid w:val="003518DB"/>
    <w:rsid w:val="00351959"/>
    <w:rsid w:val="003519A7"/>
    <w:rsid w:val="00351AB4"/>
    <w:rsid w:val="00351AE4"/>
    <w:rsid w:val="00351B4E"/>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8"/>
    <w:rsid w:val="00353733"/>
    <w:rsid w:val="0035388D"/>
    <w:rsid w:val="003538C3"/>
    <w:rsid w:val="0035390A"/>
    <w:rsid w:val="0035398B"/>
    <w:rsid w:val="003539EF"/>
    <w:rsid w:val="00353B10"/>
    <w:rsid w:val="00353BF0"/>
    <w:rsid w:val="00353C61"/>
    <w:rsid w:val="00353C97"/>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51A"/>
    <w:rsid w:val="00360589"/>
    <w:rsid w:val="0036059C"/>
    <w:rsid w:val="0036064D"/>
    <w:rsid w:val="0036066A"/>
    <w:rsid w:val="003606D2"/>
    <w:rsid w:val="003606FF"/>
    <w:rsid w:val="003607D1"/>
    <w:rsid w:val="003607F5"/>
    <w:rsid w:val="00360882"/>
    <w:rsid w:val="0036088C"/>
    <w:rsid w:val="00360949"/>
    <w:rsid w:val="003609D5"/>
    <w:rsid w:val="003609F4"/>
    <w:rsid w:val="00360A0E"/>
    <w:rsid w:val="00360D3E"/>
    <w:rsid w:val="00360DC9"/>
    <w:rsid w:val="00360EBB"/>
    <w:rsid w:val="00360EBF"/>
    <w:rsid w:val="00360EE5"/>
    <w:rsid w:val="00360F87"/>
    <w:rsid w:val="00360FA0"/>
    <w:rsid w:val="00361010"/>
    <w:rsid w:val="00361043"/>
    <w:rsid w:val="00361059"/>
    <w:rsid w:val="0036108C"/>
    <w:rsid w:val="003610D0"/>
    <w:rsid w:val="00361112"/>
    <w:rsid w:val="003611D8"/>
    <w:rsid w:val="00361240"/>
    <w:rsid w:val="0036128B"/>
    <w:rsid w:val="0036136A"/>
    <w:rsid w:val="0036136F"/>
    <w:rsid w:val="003613A3"/>
    <w:rsid w:val="003613B3"/>
    <w:rsid w:val="00361401"/>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FF"/>
    <w:rsid w:val="00363F07"/>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54"/>
    <w:rsid w:val="0036635E"/>
    <w:rsid w:val="00366379"/>
    <w:rsid w:val="0036641A"/>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23"/>
    <w:rsid w:val="00370638"/>
    <w:rsid w:val="00370674"/>
    <w:rsid w:val="003706D0"/>
    <w:rsid w:val="00370729"/>
    <w:rsid w:val="00370751"/>
    <w:rsid w:val="003707C7"/>
    <w:rsid w:val="003708AD"/>
    <w:rsid w:val="003708E1"/>
    <w:rsid w:val="003709A0"/>
    <w:rsid w:val="003709FF"/>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672"/>
    <w:rsid w:val="00372734"/>
    <w:rsid w:val="003727DB"/>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92"/>
    <w:rsid w:val="003736A4"/>
    <w:rsid w:val="003736E5"/>
    <w:rsid w:val="00373709"/>
    <w:rsid w:val="0037374B"/>
    <w:rsid w:val="00373798"/>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AA"/>
    <w:rsid w:val="00375CB2"/>
    <w:rsid w:val="00375CBE"/>
    <w:rsid w:val="00375D6C"/>
    <w:rsid w:val="00375E81"/>
    <w:rsid w:val="00375EBB"/>
    <w:rsid w:val="00375EE6"/>
    <w:rsid w:val="00375F47"/>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4C1"/>
    <w:rsid w:val="003814FE"/>
    <w:rsid w:val="00381533"/>
    <w:rsid w:val="00381538"/>
    <w:rsid w:val="003816C5"/>
    <w:rsid w:val="0038185F"/>
    <w:rsid w:val="0038192E"/>
    <w:rsid w:val="0038196C"/>
    <w:rsid w:val="003819DA"/>
    <w:rsid w:val="00381A63"/>
    <w:rsid w:val="00381AC4"/>
    <w:rsid w:val="00381B2B"/>
    <w:rsid w:val="00381CAF"/>
    <w:rsid w:val="00381D26"/>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F0"/>
    <w:rsid w:val="003823F7"/>
    <w:rsid w:val="00382409"/>
    <w:rsid w:val="003824CC"/>
    <w:rsid w:val="00382544"/>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3A4"/>
    <w:rsid w:val="003833AA"/>
    <w:rsid w:val="00383455"/>
    <w:rsid w:val="0038345B"/>
    <w:rsid w:val="00383472"/>
    <w:rsid w:val="0038347B"/>
    <w:rsid w:val="0038352F"/>
    <w:rsid w:val="0038362C"/>
    <w:rsid w:val="00383632"/>
    <w:rsid w:val="00383638"/>
    <w:rsid w:val="0038365A"/>
    <w:rsid w:val="003836BB"/>
    <w:rsid w:val="003837AB"/>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E4"/>
    <w:rsid w:val="00384646"/>
    <w:rsid w:val="00384787"/>
    <w:rsid w:val="003848B5"/>
    <w:rsid w:val="003849CF"/>
    <w:rsid w:val="00384ADD"/>
    <w:rsid w:val="00384B10"/>
    <w:rsid w:val="00384B44"/>
    <w:rsid w:val="00384B4F"/>
    <w:rsid w:val="00384B92"/>
    <w:rsid w:val="00384BC2"/>
    <w:rsid w:val="00384BD0"/>
    <w:rsid w:val="00384C7F"/>
    <w:rsid w:val="00384CF1"/>
    <w:rsid w:val="00384D76"/>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C0F"/>
    <w:rsid w:val="00385C25"/>
    <w:rsid w:val="00385C28"/>
    <w:rsid w:val="00385C42"/>
    <w:rsid w:val="00385CD4"/>
    <w:rsid w:val="00385E18"/>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5"/>
    <w:rsid w:val="00386876"/>
    <w:rsid w:val="0038694E"/>
    <w:rsid w:val="00386A31"/>
    <w:rsid w:val="00386A34"/>
    <w:rsid w:val="00386AC2"/>
    <w:rsid w:val="00386AE4"/>
    <w:rsid w:val="00386B83"/>
    <w:rsid w:val="00386B8D"/>
    <w:rsid w:val="00386B97"/>
    <w:rsid w:val="00386BB7"/>
    <w:rsid w:val="00386C04"/>
    <w:rsid w:val="00386E7D"/>
    <w:rsid w:val="00386F52"/>
    <w:rsid w:val="00387107"/>
    <w:rsid w:val="00387155"/>
    <w:rsid w:val="00387167"/>
    <w:rsid w:val="00387237"/>
    <w:rsid w:val="003872C8"/>
    <w:rsid w:val="00387360"/>
    <w:rsid w:val="003873AA"/>
    <w:rsid w:val="003873F1"/>
    <w:rsid w:val="003873FB"/>
    <w:rsid w:val="003874C8"/>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DB"/>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A77"/>
    <w:rsid w:val="00391B3E"/>
    <w:rsid w:val="00391B58"/>
    <w:rsid w:val="00391B95"/>
    <w:rsid w:val="00391B9E"/>
    <w:rsid w:val="00391BD4"/>
    <w:rsid w:val="00391BE5"/>
    <w:rsid w:val="00391C45"/>
    <w:rsid w:val="00391D66"/>
    <w:rsid w:val="00391DDD"/>
    <w:rsid w:val="00391E84"/>
    <w:rsid w:val="00391F9E"/>
    <w:rsid w:val="00392097"/>
    <w:rsid w:val="003920E9"/>
    <w:rsid w:val="00392143"/>
    <w:rsid w:val="00392144"/>
    <w:rsid w:val="00392149"/>
    <w:rsid w:val="00392182"/>
    <w:rsid w:val="00392191"/>
    <w:rsid w:val="003921CE"/>
    <w:rsid w:val="003921F5"/>
    <w:rsid w:val="0039220B"/>
    <w:rsid w:val="003922BB"/>
    <w:rsid w:val="003922C3"/>
    <w:rsid w:val="00392311"/>
    <w:rsid w:val="00392356"/>
    <w:rsid w:val="003923A6"/>
    <w:rsid w:val="003923CA"/>
    <w:rsid w:val="0039251D"/>
    <w:rsid w:val="0039275F"/>
    <w:rsid w:val="0039281A"/>
    <w:rsid w:val="0039283A"/>
    <w:rsid w:val="00392950"/>
    <w:rsid w:val="003929DE"/>
    <w:rsid w:val="00392A09"/>
    <w:rsid w:val="00392A7D"/>
    <w:rsid w:val="00392B88"/>
    <w:rsid w:val="00392C41"/>
    <w:rsid w:val="00392C45"/>
    <w:rsid w:val="00392C60"/>
    <w:rsid w:val="00392E24"/>
    <w:rsid w:val="00392F1F"/>
    <w:rsid w:val="00392F9D"/>
    <w:rsid w:val="00392FE3"/>
    <w:rsid w:val="00393023"/>
    <w:rsid w:val="0039311F"/>
    <w:rsid w:val="00393127"/>
    <w:rsid w:val="003931D5"/>
    <w:rsid w:val="00393297"/>
    <w:rsid w:val="003932CE"/>
    <w:rsid w:val="00393318"/>
    <w:rsid w:val="003933DE"/>
    <w:rsid w:val="003933E8"/>
    <w:rsid w:val="003933FA"/>
    <w:rsid w:val="0039344F"/>
    <w:rsid w:val="00393470"/>
    <w:rsid w:val="0039350D"/>
    <w:rsid w:val="00393547"/>
    <w:rsid w:val="0039359F"/>
    <w:rsid w:val="003935A3"/>
    <w:rsid w:val="00393607"/>
    <w:rsid w:val="00393634"/>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56"/>
    <w:rsid w:val="00397577"/>
    <w:rsid w:val="00397629"/>
    <w:rsid w:val="003976B9"/>
    <w:rsid w:val="003976BD"/>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937"/>
    <w:rsid w:val="003A49C9"/>
    <w:rsid w:val="003A49F8"/>
    <w:rsid w:val="003A4A64"/>
    <w:rsid w:val="003A4AAA"/>
    <w:rsid w:val="003A4AEA"/>
    <w:rsid w:val="003A4B1F"/>
    <w:rsid w:val="003A4B8B"/>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D24"/>
    <w:rsid w:val="003A5D47"/>
    <w:rsid w:val="003A5DD2"/>
    <w:rsid w:val="003A5E83"/>
    <w:rsid w:val="003A5ED9"/>
    <w:rsid w:val="003A5F61"/>
    <w:rsid w:val="003A6114"/>
    <w:rsid w:val="003A6137"/>
    <w:rsid w:val="003A6190"/>
    <w:rsid w:val="003A62D8"/>
    <w:rsid w:val="003A62FE"/>
    <w:rsid w:val="003A63F2"/>
    <w:rsid w:val="003A647E"/>
    <w:rsid w:val="003A6495"/>
    <w:rsid w:val="003A6531"/>
    <w:rsid w:val="003A6552"/>
    <w:rsid w:val="003A6666"/>
    <w:rsid w:val="003A669E"/>
    <w:rsid w:val="003A6792"/>
    <w:rsid w:val="003A686D"/>
    <w:rsid w:val="003A687F"/>
    <w:rsid w:val="003A69E8"/>
    <w:rsid w:val="003A69FD"/>
    <w:rsid w:val="003A6A6B"/>
    <w:rsid w:val="003A6A7D"/>
    <w:rsid w:val="003A6A94"/>
    <w:rsid w:val="003A6AAB"/>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4B0"/>
    <w:rsid w:val="003A74BB"/>
    <w:rsid w:val="003A75CB"/>
    <w:rsid w:val="003A75CE"/>
    <w:rsid w:val="003A760E"/>
    <w:rsid w:val="003A7700"/>
    <w:rsid w:val="003A774A"/>
    <w:rsid w:val="003A7887"/>
    <w:rsid w:val="003A78CB"/>
    <w:rsid w:val="003A7955"/>
    <w:rsid w:val="003A7973"/>
    <w:rsid w:val="003A79E0"/>
    <w:rsid w:val="003A7ACD"/>
    <w:rsid w:val="003A7B66"/>
    <w:rsid w:val="003A7BAE"/>
    <w:rsid w:val="003A7BB7"/>
    <w:rsid w:val="003A7C6A"/>
    <w:rsid w:val="003A7C8C"/>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54"/>
    <w:rsid w:val="003B0279"/>
    <w:rsid w:val="003B04F0"/>
    <w:rsid w:val="003B05EC"/>
    <w:rsid w:val="003B061F"/>
    <w:rsid w:val="003B066D"/>
    <w:rsid w:val="003B06C3"/>
    <w:rsid w:val="003B0976"/>
    <w:rsid w:val="003B0992"/>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FA"/>
    <w:rsid w:val="003B11B9"/>
    <w:rsid w:val="003B1248"/>
    <w:rsid w:val="003B12EC"/>
    <w:rsid w:val="003B131C"/>
    <w:rsid w:val="003B1366"/>
    <w:rsid w:val="003B13C5"/>
    <w:rsid w:val="003B1411"/>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74"/>
    <w:rsid w:val="003B20B4"/>
    <w:rsid w:val="003B2123"/>
    <w:rsid w:val="003B2256"/>
    <w:rsid w:val="003B2353"/>
    <w:rsid w:val="003B2370"/>
    <w:rsid w:val="003B23FF"/>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39A"/>
    <w:rsid w:val="003B33B8"/>
    <w:rsid w:val="003B34BA"/>
    <w:rsid w:val="003B351C"/>
    <w:rsid w:val="003B355E"/>
    <w:rsid w:val="003B357F"/>
    <w:rsid w:val="003B3626"/>
    <w:rsid w:val="003B3697"/>
    <w:rsid w:val="003B379A"/>
    <w:rsid w:val="003B37F2"/>
    <w:rsid w:val="003B3811"/>
    <w:rsid w:val="003B38BC"/>
    <w:rsid w:val="003B38BE"/>
    <w:rsid w:val="003B39CE"/>
    <w:rsid w:val="003B39DC"/>
    <w:rsid w:val="003B3AB6"/>
    <w:rsid w:val="003B3AEC"/>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50C9"/>
    <w:rsid w:val="003B5102"/>
    <w:rsid w:val="003B51A5"/>
    <w:rsid w:val="003B521E"/>
    <w:rsid w:val="003B52C1"/>
    <w:rsid w:val="003B53E6"/>
    <w:rsid w:val="003B53F7"/>
    <w:rsid w:val="003B5520"/>
    <w:rsid w:val="003B555A"/>
    <w:rsid w:val="003B56E5"/>
    <w:rsid w:val="003B5862"/>
    <w:rsid w:val="003B58B4"/>
    <w:rsid w:val="003B58C5"/>
    <w:rsid w:val="003B591A"/>
    <w:rsid w:val="003B59DA"/>
    <w:rsid w:val="003B5A84"/>
    <w:rsid w:val="003B5BE6"/>
    <w:rsid w:val="003B5C0D"/>
    <w:rsid w:val="003B5C47"/>
    <w:rsid w:val="003B5CA2"/>
    <w:rsid w:val="003B5CAA"/>
    <w:rsid w:val="003B5CF4"/>
    <w:rsid w:val="003B5D94"/>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8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5D"/>
    <w:rsid w:val="003C2B8D"/>
    <w:rsid w:val="003C2BAB"/>
    <w:rsid w:val="003C2BD2"/>
    <w:rsid w:val="003C2BE8"/>
    <w:rsid w:val="003C2C40"/>
    <w:rsid w:val="003C2C63"/>
    <w:rsid w:val="003C2D8F"/>
    <w:rsid w:val="003C2E19"/>
    <w:rsid w:val="003C2E54"/>
    <w:rsid w:val="003C2E6D"/>
    <w:rsid w:val="003C2EA9"/>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B"/>
    <w:rsid w:val="003C3693"/>
    <w:rsid w:val="003C36C6"/>
    <w:rsid w:val="003C3723"/>
    <w:rsid w:val="003C37B0"/>
    <w:rsid w:val="003C37F5"/>
    <w:rsid w:val="003C38F7"/>
    <w:rsid w:val="003C3965"/>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A28"/>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E1"/>
    <w:rsid w:val="003C7BF1"/>
    <w:rsid w:val="003C7C0B"/>
    <w:rsid w:val="003C7C2C"/>
    <w:rsid w:val="003C7C62"/>
    <w:rsid w:val="003C7C71"/>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4E"/>
    <w:rsid w:val="003D1773"/>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308"/>
    <w:rsid w:val="003D2336"/>
    <w:rsid w:val="003D2412"/>
    <w:rsid w:val="003D246C"/>
    <w:rsid w:val="003D24C0"/>
    <w:rsid w:val="003D24DF"/>
    <w:rsid w:val="003D2538"/>
    <w:rsid w:val="003D25C5"/>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882"/>
    <w:rsid w:val="003D398C"/>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5CC"/>
    <w:rsid w:val="003D4624"/>
    <w:rsid w:val="003D4679"/>
    <w:rsid w:val="003D46E8"/>
    <w:rsid w:val="003D4767"/>
    <w:rsid w:val="003D477B"/>
    <w:rsid w:val="003D4799"/>
    <w:rsid w:val="003D4877"/>
    <w:rsid w:val="003D4937"/>
    <w:rsid w:val="003D49CB"/>
    <w:rsid w:val="003D4A05"/>
    <w:rsid w:val="003D4A25"/>
    <w:rsid w:val="003D4A2E"/>
    <w:rsid w:val="003D4AA3"/>
    <w:rsid w:val="003D4BF7"/>
    <w:rsid w:val="003D4CDF"/>
    <w:rsid w:val="003D4D3F"/>
    <w:rsid w:val="003D4D69"/>
    <w:rsid w:val="003D4E65"/>
    <w:rsid w:val="003D4E96"/>
    <w:rsid w:val="003D4EFD"/>
    <w:rsid w:val="003D4F5A"/>
    <w:rsid w:val="003D4FA4"/>
    <w:rsid w:val="003D50C2"/>
    <w:rsid w:val="003D511D"/>
    <w:rsid w:val="003D513C"/>
    <w:rsid w:val="003D5156"/>
    <w:rsid w:val="003D5273"/>
    <w:rsid w:val="003D530C"/>
    <w:rsid w:val="003D53C9"/>
    <w:rsid w:val="003D549D"/>
    <w:rsid w:val="003D5529"/>
    <w:rsid w:val="003D557F"/>
    <w:rsid w:val="003D5684"/>
    <w:rsid w:val="003D57A8"/>
    <w:rsid w:val="003D57B8"/>
    <w:rsid w:val="003D582B"/>
    <w:rsid w:val="003D5886"/>
    <w:rsid w:val="003D595B"/>
    <w:rsid w:val="003D5A42"/>
    <w:rsid w:val="003D5AFE"/>
    <w:rsid w:val="003D5B61"/>
    <w:rsid w:val="003D5B9C"/>
    <w:rsid w:val="003D5C8E"/>
    <w:rsid w:val="003D5D39"/>
    <w:rsid w:val="003D5DAB"/>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A"/>
    <w:rsid w:val="003D681F"/>
    <w:rsid w:val="003D6895"/>
    <w:rsid w:val="003D68C1"/>
    <w:rsid w:val="003D6905"/>
    <w:rsid w:val="003D6958"/>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ED"/>
    <w:rsid w:val="003D7F32"/>
    <w:rsid w:val="003E0021"/>
    <w:rsid w:val="003E0078"/>
    <w:rsid w:val="003E00E6"/>
    <w:rsid w:val="003E00F8"/>
    <w:rsid w:val="003E02AB"/>
    <w:rsid w:val="003E02DC"/>
    <w:rsid w:val="003E030B"/>
    <w:rsid w:val="003E0316"/>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B2"/>
    <w:rsid w:val="003E0AE4"/>
    <w:rsid w:val="003E0B70"/>
    <w:rsid w:val="003E0B78"/>
    <w:rsid w:val="003E0B8D"/>
    <w:rsid w:val="003E0B94"/>
    <w:rsid w:val="003E0BA1"/>
    <w:rsid w:val="003E0BBF"/>
    <w:rsid w:val="003E0BC6"/>
    <w:rsid w:val="003E0BE7"/>
    <w:rsid w:val="003E0BE9"/>
    <w:rsid w:val="003E0CC0"/>
    <w:rsid w:val="003E0D17"/>
    <w:rsid w:val="003E0D1F"/>
    <w:rsid w:val="003E0DA4"/>
    <w:rsid w:val="003E0FA0"/>
    <w:rsid w:val="003E1225"/>
    <w:rsid w:val="003E12C2"/>
    <w:rsid w:val="003E12E2"/>
    <w:rsid w:val="003E12F3"/>
    <w:rsid w:val="003E13F2"/>
    <w:rsid w:val="003E142C"/>
    <w:rsid w:val="003E1460"/>
    <w:rsid w:val="003E1479"/>
    <w:rsid w:val="003E1538"/>
    <w:rsid w:val="003E153E"/>
    <w:rsid w:val="003E15B9"/>
    <w:rsid w:val="003E16A9"/>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E3"/>
    <w:rsid w:val="003E1D8B"/>
    <w:rsid w:val="003E1DCE"/>
    <w:rsid w:val="003E1DF1"/>
    <w:rsid w:val="003E1ED7"/>
    <w:rsid w:val="003E1F1E"/>
    <w:rsid w:val="003E1F25"/>
    <w:rsid w:val="003E1F5C"/>
    <w:rsid w:val="003E1F6F"/>
    <w:rsid w:val="003E1FF7"/>
    <w:rsid w:val="003E2031"/>
    <w:rsid w:val="003E2043"/>
    <w:rsid w:val="003E2071"/>
    <w:rsid w:val="003E21A4"/>
    <w:rsid w:val="003E21CA"/>
    <w:rsid w:val="003E21EB"/>
    <w:rsid w:val="003E2245"/>
    <w:rsid w:val="003E233E"/>
    <w:rsid w:val="003E2371"/>
    <w:rsid w:val="003E24B1"/>
    <w:rsid w:val="003E24E2"/>
    <w:rsid w:val="003E273F"/>
    <w:rsid w:val="003E2786"/>
    <w:rsid w:val="003E2855"/>
    <w:rsid w:val="003E28F0"/>
    <w:rsid w:val="003E2913"/>
    <w:rsid w:val="003E2950"/>
    <w:rsid w:val="003E299C"/>
    <w:rsid w:val="003E29EE"/>
    <w:rsid w:val="003E2B0A"/>
    <w:rsid w:val="003E2B40"/>
    <w:rsid w:val="003E2BFD"/>
    <w:rsid w:val="003E2C82"/>
    <w:rsid w:val="003E2CA2"/>
    <w:rsid w:val="003E2CBB"/>
    <w:rsid w:val="003E2CE9"/>
    <w:rsid w:val="003E2D0A"/>
    <w:rsid w:val="003E2DA2"/>
    <w:rsid w:val="003E2E20"/>
    <w:rsid w:val="003E2EC8"/>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F24"/>
    <w:rsid w:val="003E3F2D"/>
    <w:rsid w:val="003E3FF6"/>
    <w:rsid w:val="003E4039"/>
    <w:rsid w:val="003E4059"/>
    <w:rsid w:val="003E408C"/>
    <w:rsid w:val="003E40DA"/>
    <w:rsid w:val="003E40E9"/>
    <w:rsid w:val="003E40FC"/>
    <w:rsid w:val="003E4178"/>
    <w:rsid w:val="003E4198"/>
    <w:rsid w:val="003E4207"/>
    <w:rsid w:val="003E42B6"/>
    <w:rsid w:val="003E4342"/>
    <w:rsid w:val="003E442E"/>
    <w:rsid w:val="003E44E1"/>
    <w:rsid w:val="003E44E5"/>
    <w:rsid w:val="003E44F5"/>
    <w:rsid w:val="003E455D"/>
    <w:rsid w:val="003E4575"/>
    <w:rsid w:val="003E467B"/>
    <w:rsid w:val="003E468C"/>
    <w:rsid w:val="003E478A"/>
    <w:rsid w:val="003E4850"/>
    <w:rsid w:val="003E491E"/>
    <w:rsid w:val="003E493F"/>
    <w:rsid w:val="003E49AF"/>
    <w:rsid w:val="003E49E8"/>
    <w:rsid w:val="003E4C97"/>
    <w:rsid w:val="003E4CA7"/>
    <w:rsid w:val="003E4D5E"/>
    <w:rsid w:val="003E4E1F"/>
    <w:rsid w:val="003E4EA7"/>
    <w:rsid w:val="003E4F0B"/>
    <w:rsid w:val="003E4FA7"/>
    <w:rsid w:val="003E5102"/>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F5"/>
    <w:rsid w:val="003E5A28"/>
    <w:rsid w:val="003E5A36"/>
    <w:rsid w:val="003E5A58"/>
    <w:rsid w:val="003E5A7A"/>
    <w:rsid w:val="003E5AD8"/>
    <w:rsid w:val="003E5CA9"/>
    <w:rsid w:val="003E5CAF"/>
    <w:rsid w:val="003E5DB3"/>
    <w:rsid w:val="003E5DE3"/>
    <w:rsid w:val="003E5DF1"/>
    <w:rsid w:val="003E5F26"/>
    <w:rsid w:val="003E5F4E"/>
    <w:rsid w:val="003E60A0"/>
    <w:rsid w:val="003E6142"/>
    <w:rsid w:val="003E6192"/>
    <w:rsid w:val="003E62A6"/>
    <w:rsid w:val="003E636B"/>
    <w:rsid w:val="003E63A0"/>
    <w:rsid w:val="003E63CE"/>
    <w:rsid w:val="003E6449"/>
    <w:rsid w:val="003E6483"/>
    <w:rsid w:val="003E64CD"/>
    <w:rsid w:val="003E6524"/>
    <w:rsid w:val="003E6581"/>
    <w:rsid w:val="003E6678"/>
    <w:rsid w:val="003E67AF"/>
    <w:rsid w:val="003E6827"/>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3F"/>
    <w:rsid w:val="003F16F2"/>
    <w:rsid w:val="003F1785"/>
    <w:rsid w:val="003F1805"/>
    <w:rsid w:val="003F185B"/>
    <w:rsid w:val="003F185E"/>
    <w:rsid w:val="003F192E"/>
    <w:rsid w:val="003F19A1"/>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9A"/>
    <w:rsid w:val="003F32DC"/>
    <w:rsid w:val="003F3305"/>
    <w:rsid w:val="003F3311"/>
    <w:rsid w:val="003F33E0"/>
    <w:rsid w:val="003F34A8"/>
    <w:rsid w:val="003F3501"/>
    <w:rsid w:val="003F3542"/>
    <w:rsid w:val="003F3567"/>
    <w:rsid w:val="003F3591"/>
    <w:rsid w:val="003F3625"/>
    <w:rsid w:val="003F376E"/>
    <w:rsid w:val="003F384E"/>
    <w:rsid w:val="003F3949"/>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D8"/>
    <w:rsid w:val="003F4D3A"/>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60D"/>
    <w:rsid w:val="003F5705"/>
    <w:rsid w:val="003F570C"/>
    <w:rsid w:val="003F5786"/>
    <w:rsid w:val="003F5834"/>
    <w:rsid w:val="003F5868"/>
    <w:rsid w:val="003F587B"/>
    <w:rsid w:val="003F5901"/>
    <w:rsid w:val="003F594D"/>
    <w:rsid w:val="003F595F"/>
    <w:rsid w:val="003F5966"/>
    <w:rsid w:val="003F5979"/>
    <w:rsid w:val="003F597C"/>
    <w:rsid w:val="003F5A27"/>
    <w:rsid w:val="003F5B6A"/>
    <w:rsid w:val="003F5BAB"/>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33D"/>
    <w:rsid w:val="003F637B"/>
    <w:rsid w:val="003F63F4"/>
    <w:rsid w:val="003F640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87"/>
    <w:rsid w:val="003F7FAC"/>
    <w:rsid w:val="00400028"/>
    <w:rsid w:val="0040002B"/>
    <w:rsid w:val="00400236"/>
    <w:rsid w:val="004002D0"/>
    <w:rsid w:val="00400336"/>
    <w:rsid w:val="004003A9"/>
    <w:rsid w:val="004003DF"/>
    <w:rsid w:val="00400454"/>
    <w:rsid w:val="00400468"/>
    <w:rsid w:val="00400496"/>
    <w:rsid w:val="004004EB"/>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308"/>
    <w:rsid w:val="0040137D"/>
    <w:rsid w:val="004013F3"/>
    <w:rsid w:val="004014FA"/>
    <w:rsid w:val="004014FD"/>
    <w:rsid w:val="004014FF"/>
    <w:rsid w:val="00401518"/>
    <w:rsid w:val="00401561"/>
    <w:rsid w:val="00401584"/>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AB"/>
    <w:rsid w:val="00402864"/>
    <w:rsid w:val="0040287F"/>
    <w:rsid w:val="004028BC"/>
    <w:rsid w:val="004028D5"/>
    <w:rsid w:val="00402973"/>
    <w:rsid w:val="00402977"/>
    <w:rsid w:val="00402994"/>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66"/>
    <w:rsid w:val="00402E68"/>
    <w:rsid w:val="00402EED"/>
    <w:rsid w:val="0040302B"/>
    <w:rsid w:val="004030D5"/>
    <w:rsid w:val="004031D1"/>
    <w:rsid w:val="00403240"/>
    <w:rsid w:val="004032C7"/>
    <w:rsid w:val="00403427"/>
    <w:rsid w:val="0040343E"/>
    <w:rsid w:val="00403476"/>
    <w:rsid w:val="0040348D"/>
    <w:rsid w:val="0040355A"/>
    <w:rsid w:val="004036B0"/>
    <w:rsid w:val="00403762"/>
    <w:rsid w:val="00403784"/>
    <w:rsid w:val="004037CD"/>
    <w:rsid w:val="004037F4"/>
    <w:rsid w:val="00403896"/>
    <w:rsid w:val="004038EF"/>
    <w:rsid w:val="004039F8"/>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751"/>
    <w:rsid w:val="00405880"/>
    <w:rsid w:val="004058B0"/>
    <w:rsid w:val="004058BF"/>
    <w:rsid w:val="00405A6D"/>
    <w:rsid w:val="00405ABA"/>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308"/>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E8"/>
    <w:rsid w:val="00412511"/>
    <w:rsid w:val="0041258F"/>
    <w:rsid w:val="004126B8"/>
    <w:rsid w:val="004127BF"/>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F0E"/>
    <w:rsid w:val="00412F16"/>
    <w:rsid w:val="00413080"/>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4B9"/>
    <w:rsid w:val="00417552"/>
    <w:rsid w:val="004175A2"/>
    <w:rsid w:val="004175AC"/>
    <w:rsid w:val="00417638"/>
    <w:rsid w:val="004176B0"/>
    <w:rsid w:val="004176C4"/>
    <w:rsid w:val="00417756"/>
    <w:rsid w:val="0041779F"/>
    <w:rsid w:val="004177D5"/>
    <w:rsid w:val="00417892"/>
    <w:rsid w:val="00417A3C"/>
    <w:rsid w:val="00417A3F"/>
    <w:rsid w:val="00417AC4"/>
    <w:rsid w:val="00417ACA"/>
    <w:rsid w:val="00417AEE"/>
    <w:rsid w:val="00417AFB"/>
    <w:rsid w:val="00417C6F"/>
    <w:rsid w:val="00417CC8"/>
    <w:rsid w:val="00417D2E"/>
    <w:rsid w:val="00417ED4"/>
    <w:rsid w:val="00417F5D"/>
    <w:rsid w:val="00417F5E"/>
    <w:rsid w:val="00417F98"/>
    <w:rsid w:val="00417FBD"/>
    <w:rsid w:val="00417FEF"/>
    <w:rsid w:val="0042002F"/>
    <w:rsid w:val="0042003F"/>
    <w:rsid w:val="00420105"/>
    <w:rsid w:val="00420185"/>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494"/>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D81"/>
    <w:rsid w:val="00421E25"/>
    <w:rsid w:val="00421E5E"/>
    <w:rsid w:val="00421E70"/>
    <w:rsid w:val="00421F25"/>
    <w:rsid w:val="00421F7F"/>
    <w:rsid w:val="00421FB1"/>
    <w:rsid w:val="00422070"/>
    <w:rsid w:val="00422092"/>
    <w:rsid w:val="004220FA"/>
    <w:rsid w:val="00422208"/>
    <w:rsid w:val="004222B2"/>
    <w:rsid w:val="00422315"/>
    <w:rsid w:val="00422340"/>
    <w:rsid w:val="00422556"/>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F0B"/>
    <w:rsid w:val="00422F42"/>
    <w:rsid w:val="00422F58"/>
    <w:rsid w:val="00422F85"/>
    <w:rsid w:val="0042315F"/>
    <w:rsid w:val="0042316C"/>
    <w:rsid w:val="004231DB"/>
    <w:rsid w:val="004231F2"/>
    <w:rsid w:val="00423226"/>
    <w:rsid w:val="00423287"/>
    <w:rsid w:val="0042328C"/>
    <w:rsid w:val="004232D3"/>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79"/>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82"/>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57"/>
    <w:rsid w:val="00426BE0"/>
    <w:rsid w:val="00426D33"/>
    <w:rsid w:val="00426F03"/>
    <w:rsid w:val="00426F0C"/>
    <w:rsid w:val="00426F13"/>
    <w:rsid w:val="00426FAB"/>
    <w:rsid w:val="00426FEF"/>
    <w:rsid w:val="004270E3"/>
    <w:rsid w:val="00427100"/>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8A8"/>
    <w:rsid w:val="0042790E"/>
    <w:rsid w:val="004279E9"/>
    <w:rsid w:val="00427A23"/>
    <w:rsid w:val="00427ABA"/>
    <w:rsid w:val="00427AEC"/>
    <w:rsid w:val="00427B64"/>
    <w:rsid w:val="00427BDD"/>
    <w:rsid w:val="00427BFB"/>
    <w:rsid w:val="00427D04"/>
    <w:rsid w:val="00427D6E"/>
    <w:rsid w:val="00427DD1"/>
    <w:rsid w:val="00427E06"/>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CCC"/>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91"/>
    <w:rsid w:val="00434893"/>
    <w:rsid w:val="004348B4"/>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C4"/>
    <w:rsid w:val="004352D4"/>
    <w:rsid w:val="00435346"/>
    <w:rsid w:val="0043537B"/>
    <w:rsid w:val="00435650"/>
    <w:rsid w:val="004356CC"/>
    <w:rsid w:val="00435765"/>
    <w:rsid w:val="0043578A"/>
    <w:rsid w:val="00435939"/>
    <w:rsid w:val="0043597B"/>
    <w:rsid w:val="00435982"/>
    <w:rsid w:val="00435A64"/>
    <w:rsid w:val="00435A7C"/>
    <w:rsid w:val="00435AF3"/>
    <w:rsid w:val="00435B02"/>
    <w:rsid w:val="00435BFF"/>
    <w:rsid w:val="00435C02"/>
    <w:rsid w:val="00435C78"/>
    <w:rsid w:val="00435D37"/>
    <w:rsid w:val="00435F0A"/>
    <w:rsid w:val="00435F53"/>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48"/>
    <w:rsid w:val="00442450"/>
    <w:rsid w:val="00442451"/>
    <w:rsid w:val="00442467"/>
    <w:rsid w:val="004424A4"/>
    <w:rsid w:val="004425E3"/>
    <w:rsid w:val="00442650"/>
    <w:rsid w:val="0044275A"/>
    <w:rsid w:val="0044276E"/>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AF4"/>
    <w:rsid w:val="00443B21"/>
    <w:rsid w:val="00443C35"/>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F7"/>
    <w:rsid w:val="00444808"/>
    <w:rsid w:val="00444826"/>
    <w:rsid w:val="00444973"/>
    <w:rsid w:val="00444974"/>
    <w:rsid w:val="0044499A"/>
    <w:rsid w:val="00444A2F"/>
    <w:rsid w:val="00444A4A"/>
    <w:rsid w:val="00444A56"/>
    <w:rsid w:val="00444B52"/>
    <w:rsid w:val="00444BAC"/>
    <w:rsid w:val="00444BC4"/>
    <w:rsid w:val="00444BC5"/>
    <w:rsid w:val="00444C98"/>
    <w:rsid w:val="00444D38"/>
    <w:rsid w:val="00444D65"/>
    <w:rsid w:val="00444E11"/>
    <w:rsid w:val="00444E2C"/>
    <w:rsid w:val="00444E3F"/>
    <w:rsid w:val="00444EFC"/>
    <w:rsid w:val="00444F7D"/>
    <w:rsid w:val="0044502E"/>
    <w:rsid w:val="004451A4"/>
    <w:rsid w:val="004451CE"/>
    <w:rsid w:val="004452D9"/>
    <w:rsid w:val="00445367"/>
    <w:rsid w:val="004453DC"/>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66"/>
    <w:rsid w:val="00445C45"/>
    <w:rsid w:val="00445C70"/>
    <w:rsid w:val="00445CFA"/>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7017"/>
    <w:rsid w:val="004470D8"/>
    <w:rsid w:val="0044714C"/>
    <w:rsid w:val="00447172"/>
    <w:rsid w:val="00447182"/>
    <w:rsid w:val="0044727B"/>
    <w:rsid w:val="004472A3"/>
    <w:rsid w:val="004473BA"/>
    <w:rsid w:val="00447481"/>
    <w:rsid w:val="00447682"/>
    <w:rsid w:val="0044773D"/>
    <w:rsid w:val="004477B0"/>
    <w:rsid w:val="004477BF"/>
    <w:rsid w:val="004477D6"/>
    <w:rsid w:val="0044783D"/>
    <w:rsid w:val="00447847"/>
    <w:rsid w:val="00447895"/>
    <w:rsid w:val="00447949"/>
    <w:rsid w:val="00447958"/>
    <w:rsid w:val="00447975"/>
    <w:rsid w:val="00447990"/>
    <w:rsid w:val="00447AB2"/>
    <w:rsid w:val="00447AE1"/>
    <w:rsid w:val="00447AEE"/>
    <w:rsid w:val="00447B0F"/>
    <w:rsid w:val="00447B12"/>
    <w:rsid w:val="00447BDE"/>
    <w:rsid w:val="00447C2B"/>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4A9"/>
    <w:rsid w:val="004504B7"/>
    <w:rsid w:val="0045053A"/>
    <w:rsid w:val="00450554"/>
    <w:rsid w:val="0045065B"/>
    <w:rsid w:val="00450671"/>
    <w:rsid w:val="0045069F"/>
    <w:rsid w:val="004506BE"/>
    <w:rsid w:val="00450916"/>
    <w:rsid w:val="00450969"/>
    <w:rsid w:val="004509A8"/>
    <w:rsid w:val="004509CC"/>
    <w:rsid w:val="00450AB9"/>
    <w:rsid w:val="00450AD4"/>
    <w:rsid w:val="00450B6B"/>
    <w:rsid w:val="00450BB1"/>
    <w:rsid w:val="00450C25"/>
    <w:rsid w:val="00450CAD"/>
    <w:rsid w:val="00450DC1"/>
    <w:rsid w:val="00450E37"/>
    <w:rsid w:val="00450E64"/>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887"/>
    <w:rsid w:val="004538FD"/>
    <w:rsid w:val="00453952"/>
    <w:rsid w:val="00453ADF"/>
    <w:rsid w:val="00453BCA"/>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DFB"/>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A"/>
    <w:rsid w:val="00455E3D"/>
    <w:rsid w:val="00455E8B"/>
    <w:rsid w:val="00455EA5"/>
    <w:rsid w:val="00455F51"/>
    <w:rsid w:val="00455F7C"/>
    <w:rsid w:val="00455F99"/>
    <w:rsid w:val="0045600A"/>
    <w:rsid w:val="0045628C"/>
    <w:rsid w:val="0045634C"/>
    <w:rsid w:val="004564E2"/>
    <w:rsid w:val="0045655E"/>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3F"/>
    <w:rsid w:val="00463B56"/>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92"/>
    <w:rsid w:val="00470269"/>
    <w:rsid w:val="00470423"/>
    <w:rsid w:val="00470424"/>
    <w:rsid w:val="0047043B"/>
    <w:rsid w:val="004704D2"/>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1E"/>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C1"/>
    <w:rsid w:val="004731D2"/>
    <w:rsid w:val="0047334A"/>
    <w:rsid w:val="004733E4"/>
    <w:rsid w:val="00473463"/>
    <w:rsid w:val="004734F9"/>
    <w:rsid w:val="00473512"/>
    <w:rsid w:val="00473566"/>
    <w:rsid w:val="004735A0"/>
    <w:rsid w:val="004735B8"/>
    <w:rsid w:val="0047361A"/>
    <w:rsid w:val="0047366D"/>
    <w:rsid w:val="00473701"/>
    <w:rsid w:val="0047382C"/>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51B"/>
    <w:rsid w:val="0047457F"/>
    <w:rsid w:val="004745D2"/>
    <w:rsid w:val="00474742"/>
    <w:rsid w:val="00474840"/>
    <w:rsid w:val="004748C1"/>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133"/>
    <w:rsid w:val="00475163"/>
    <w:rsid w:val="0047516A"/>
    <w:rsid w:val="00475199"/>
    <w:rsid w:val="004751F0"/>
    <w:rsid w:val="0047522C"/>
    <w:rsid w:val="0047524A"/>
    <w:rsid w:val="0047530F"/>
    <w:rsid w:val="004753B3"/>
    <w:rsid w:val="004753D3"/>
    <w:rsid w:val="00475433"/>
    <w:rsid w:val="00475517"/>
    <w:rsid w:val="004755D7"/>
    <w:rsid w:val="00475640"/>
    <w:rsid w:val="00475691"/>
    <w:rsid w:val="004756B5"/>
    <w:rsid w:val="004756BB"/>
    <w:rsid w:val="00475802"/>
    <w:rsid w:val="00475824"/>
    <w:rsid w:val="00475892"/>
    <w:rsid w:val="004758C3"/>
    <w:rsid w:val="00475937"/>
    <w:rsid w:val="00475963"/>
    <w:rsid w:val="00475982"/>
    <w:rsid w:val="0047598B"/>
    <w:rsid w:val="00475B3B"/>
    <w:rsid w:val="00475BAE"/>
    <w:rsid w:val="00475C0D"/>
    <w:rsid w:val="00475C68"/>
    <w:rsid w:val="00475E3E"/>
    <w:rsid w:val="00475F3A"/>
    <w:rsid w:val="00475F96"/>
    <w:rsid w:val="0047604D"/>
    <w:rsid w:val="00476065"/>
    <w:rsid w:val="004760CC"/>
    <w:rsid w:val="00476119"/>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8BC"/>
    <w:rsid w:val="004768CB"/>
    <w:rsid w:val="004768F5"/>
    <w:rsid w:val="00476946"/>
    <w:rsid w:val="00476959"/>
    <w:rsid w:val="00476A8D"/>
    <w:rsid w:val="00476B0F"/>
    <w:rsid w:val="00476BA6"/>
    <w:rsid w:val="00476BEE"/>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DDE"/>
    <w:rsid w:val="00477E4B"/>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100C"/>
    <w:rsid w:val="004810EA"/>
    <w:rsid w:val="00481106"/>
    <w:rsid w:val="00481163"/>
    <w:rsid w:val="004811DA"/>
    <w:rsid w:val="00481205"/>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9A"/>
    <w:rsid w:val="00484B04"/>
    <w:rsid w:val="00484B21"/>
    <w:rsid w:val="00484B72"/>
    <w:rsid w:val="00484CB9"/>
    <w:rsid w:val="00484CC7"/>
    <w:rsid w:val="00484CDB"/>
    <w:rsid w:val="00484D05"/>
    <w:rsid w:val="00484E12"/>
    <w:rsid w:val="00484E67"/>
    <w:rsid w:val="00484EE2"/>
    <w:rsid w:val="00484F2E"/>
    <w:rsid w:val="00484F32"/>
    <w:rsid w:val="00484F3A"/>
    <w:rsid w:val="0048506B"/>
    <w:rsid w:val="004851A5"/>
    <w:rsid w:val="00485228"/>
    <w:rsid w:val="0048528C"/>
    <w:rsid w:val="004852A6"/>
    <w:rsid w:val="004852E2"/>
    <w:rsid w:val="0048530F"/>
    <w:rsid w:val="0048537C"/>
    <w:rsid w:val="004853AE"/>
    <w:rsid w:val="004853E6"/>
    <w:rsid w:val="0048543C"/>
    <w:rsid w:val="004854C7"/>
    <w:rsid w:val="00485517"/>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F72"/>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661"/>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D5"/>
    <w:rsid w:val="00490596"/>
    <w:rsid w:val="0049060F"/>
    <w:rsid w:val="00490816"/>
    <w:rsid w:val="00490898"/>
    <w:rsid w:val="004908D0"/>
    <w:rsid w:val="0049091E"/>
    <w:rsid w:val="00490A74"/>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BA"/>
    <w:rsid w:val="0049114B"/>
    <w:rsid w:val="00491153"/>
    <w:rsid w:val="004911A8"/>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338"/>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B8"/>
    <w:rsid w:val="00493DD6"/>
    <w:rsid w:val="00493DE4"/>
    <w:rsid w:val="00493E08"/>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77"/>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57"/>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55F"/>
    <w:rsid w:val="004A05E1"/>
    <w:rsid w:val="004A077E"/>
    <w:rsid w:val="004A07EF"/>
    <w:rsid w:val="004A0827"/>
    <w:rsid w:val="004A0839"/>
    <w:rsid w:val="004A0888"/>
    <w:rsid w:val="004A0896"/>
    <w:rsid w:val="004A0A13"/>
    <w:rsid w:val="004A0ABA"/>
    <w:rsid w:val="004A0AD6"/>
    <w:rsid w:val="004A0B4E"/>
    <w:rsid w:val="004A0C34"/>
    <w:rsid w:val="004A0CC1"/>
    <w:rsid w:val="004A0D82"/>
    <w:rsid w:val="004A0DA4"/>
    <w:rsid w:val="004A0DBE"/>
    <w:rsid w:val="004A0DD9"/>
    <w:rsid w:val="004A0E8E"/>
    <w:rsid w:val="004A0E9A"/>
    <w:rsid w:val="004A0F60"/>
    <w:rsid w:val="004A0FA4"/>
    <w:rsid w:val="004A1215"/>
    <w:rsid w:val="004A12E4"/>
    <w:rsid w:val="004A13AC"/>
    <w:rsid w:val="004A14DC"/>
    <w:rsid w:val="004A1532"/>
    <w:rsid w:val="004A1551"/>
    <w:rsid w:val="004A15AA"/>
    <w:rsid w:val="004A1630"/>
    <w:rsid w:val="004A1636"/>
    <w:rsid w:val="004A18A1"/>
    <w:rsid w:val="004A18C1"/>
    <w:rsid w:val="004A192E"/>
    <w:rsid w:val="004A1936"/>
    <w:rsid w:val="004A19A6"/>
    <w:rsid w:val="004A1B60"/>
    <w:rsid w:val="004A1C14"/>
    <w:rsid w:val="004A1C80"/>
    <w:rsid w:val="004A1D09"/>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BC"/>
    <w:rsid w:val="004A26F8"/>
    <w:rsid w:val="004A27BC"/>
    <w:rsid w:val="004A27EB"/>
    <w:rsid w:val="004A27F0"/>
    <w:rsid w:val="004A2806"/>
    <w:rsid w:val="004A2855"/>
    <w:rsid w:val="004A2876"/>
    <w:rsid w:val="004A291A"/>
    <w:rsid w:val="004A299E"/>
    <w:rsid w:val="004A2A1F"/>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569"/>
    <w:rsid w:val="004A46FC"/>
    <w:rsid w:val="004A481F"/>
    <w:rsid w:val="004A482F"/>
    <w:rsid w:val="004A48B3"/>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6076"/>
    <w:rsid w:val="004A60EC"/>
    <w:rsid w:val="004A6158"/>
    <w:rsid w:val="004A61D2"/>
    <w:rsid w:val="004A638B"/>
    <w:rsid w:val="004A6396"/>
    <w:rsid w:val="004A640B"/>
    <w:rsid w:val="004A6471"/>
    <w:rsid w:val="004A649A"/>
    <w:rsid w:val="004A64F5"/>
    <w:rsid w:val="004A6568"/>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69"/>
    <w:rsid w:val="004A7A3A"/>
    <w:rsid w:val="004A7A80"/>
    <w:rsid w:val="004A7AEB"/>
    <w:rsid w:val="004A7B67"/>
    <w:rsid w:val="004A7BDA"/>
    <w:rsid w:val="004A7BDC"/>
    <w:rsid w:val="004A7BE9"/>
    <w:rsid w:val="004A7C67"/>
    <w:rsid w:val="004A7CB4"/>
    <w:rsid w:val="004A7D68"/>
    <w:rsid w:val="004A7D79"/>
    <w:rsid w:val="004A7DF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7AF"/>
    <w:rsid w:val="004B1832"/>
    <w:rsid w:val="004B1835"/>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EFF"/>
    <w:rsid w:val="004B3FF4"/>
    <w:rsid w:val="004B4138"/>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61D"/>
    <w:rsid w:val="004B66CA"/>
    <w:rsid w:val="004B66E0"/>
    <w:rsid w:val="004B6769"/>
    <w:rsid w:val="004B67BE"/>
    <w:rsid w:val="004B67F1"/>
    <w:rsid w:val="004B69D6"/>
    <w:rsid w:val="004B6A87"/>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C4"/>
    <w:rsid w:val="004B78F2"/>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5"/>
    <w:rsid w:val="004C22D9"/>
    <w:rsid w:val="004C232F"/>
    <w:rsid w:val="004C2361"/>
    <w:rsid w:val="004C236F"/>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D43"/>
    <w:rsid w:val="004C2EA5"/>
    <w:rsid w:val="004C2F7A"/>
    <w:rsid w:val="004C2FA4"/>
    <w:rsid w:val="004C31DC"/>
    <w:rsid w:val="004C330E"/>
    <w:rsid w:val="004C355C"/>
    <w:rsid w:val="004C3593"/>
    <w:rsid w:val="004C35F6"/>
    <w:rsid w:val="004C363B"/>
    <w:rsid w:val="004C3652"/>
    <w:rsid w:val="004C3724"/>
    <w:rsid w:val="004C3859"/>
    <w:rsid w:val="004C38BE"/>
    <w:rsid w:val="004C3922"/>
    <w:rsid w:val="004C3936"/>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21"/>
    <w:rsid w:val="004C4864"/>
    <w:rsid w:val="004C48B4"/>
    <w:rsid w:val="004C494B"/>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F"/>
    <w:rsid w:val="004C54A3"/>
    <w:rsid w:val="004C54F9"/>
    <w:rsid w:val="004C55BB"/>
    <w:rsid w:val="004C55D0"/>
    <w:rsid w:val="004C56C4"/>
    <w:rsid w:val="004C5708"/>
    <w:rsid w:val="004C5835"/>
    <w:rsid w:val="004C58A5"/>
    <w:rsid w:val="004C58CA"/>
    <w:rsid w:val="004C5903"/>
    <w:rsid w:val="004C5982"/>
    <w:rsid w:val="004C5A6E"/>
    <w:rsid w:val="004C5AC1"/>
    <w:rsid w:val="004C5ADF"/>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79A"/>
    <w:rsid w:val="004C7966"/>
    <w:rsid w:val="004C7A19"/>
    <w:rsid w:val="004C7A9A"/>
    <w:rsid w:val="004C7B31"/>
    <w:rsid w:val="004C7B4A"/>
    <w:rsid w:val="004C7B84"/>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8A"/>
    <w:rsid w:val="004D0E00"/>
    <w:rsid w:val="004D0E8F"/>
    <w:rsid w:val="004D0EA6"/>
    <w:rsid w:val="004D0F24"/>
    <w:rsid w:val="004D0F2C"/>
    <w:rsid w:val="004D1031"/>
    <w:rsid w:val="004D1041"/>
    <w:rsid w:val="004D1044"/>
    <w:rsid w:val="004D1153"/>
    <w:rsid w:val="004D1237"/>
    <w:rsid w:val="004D125B"/>
    <w:rsid w:val="004D1286"/>
    <w:rsid w:val="004D12AB"/>
    <w:rsid w:val="004D133F"/>
    <w:rsid w:val="004D139D"/>
    <w:rsid w:val="004D13AD"/>
    <w:rsid w:val="004D1443"/>
    <w:rsid w:val="004D14BF"/>
    <w:rsid w:val="004D150C"/>
    <w:rsid w:val="004D1668"/>
    <w:rsid w:val="004D16B9"/>
    <w:rsid w:val="004D16D6"/>
    <w:rsid w:val="004D16E0"/>
    <w:rsid w:val="004D16EA"/>
    <w:rsid w:val="004D1730"/>
    <w:rsid w:val="004D18B8"/>
    <w:rsid w:val="004D1904"/>
    <w:rsid w:val="004D190D"/>
    <w:rsid w:val="004D1964"/>
    <w:rsid w:val="004D1A17"/>
    <w:rsid w:val="004D1AE0"/>
    <w:rsid w:val="004D1B54"/>
    <w:rsid w:val="004D1B8E"/>
    <w:rsid w:val="004D1C0D"/>
    <w:rsid w:val="004D1C17"/>
    <w:rsid w:val="004D1C89"/>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2D8"/>
    <w:rsid w:val="004D23A0"/>
    <w:rsid w:val="004D23C0"/>
    <w:rsid w:val="004D23CA"/>
    <w:rsid w:val="004D23D6"/>
    <w:rsid w:val="004D23E3"/>
    <w:rsid w:val="004D2457"/>
    <w:rsid w:val="004D2570"/>
    <w:rsid w:val="004D2587"/>
    <w:rsid w:val="004D2592"/>
    <w:rsid w:val="004D27DF"/>
    <w:rsid w:val="004D280D"/>
    <w:rsid w:val="004D29A7"/>
    <w:rsid w:val="004D29D0"/>
    <w:rsid w:val="004D29F6"/>
    <w:rsid w:val="004D2A69"/>
    <w:rsid w:val="004D2AE2"/>
    <w:rsid w:val="004D2B68"/>
    <w:rsid w:val="004D2C5F"/>
    <w:rsid w:val="004D2C9B"/>
    <w:rsid w:val="004D2C9C"/>
    <w:rsid w:val="004D2CE4"/>
    <w:rsid w:val="004D2D25"/>
    <w:rsid w:val="004D2DAE"/>
    <w:rsid w:val="004D2DC9"/>
    <w:rsid w:val="004D2E4B"/>
    <w:rsid w:val="004D2ED8"/>
    <w:rsid w:val="004D2F1C"/>
    <w:rsid w:val="004D2FF9"/>
    <w:rsid w:val="004D304C"/>
    <w:rsid w:val="004D31A0"/>
    <w:rsid w:val="004D323B"/>
    <w:rsid w:val="004D3325"/>
    <w:rsid w:val="004D3459"/>
    <w:rsid w:val="004D348E"/>
    <w:rsid w:val="004D34B7"/>
    <w:rsid w:val="004D34E4"/>
    <w:rsid w:val="004D3527"/>
    <w:rsid w:val="004D355C"/>
    <w:rsid w:val="004D3590"/>
    <w:rsid w:val="004D35CA"/>
    <w:rsid w:val="004D368C"/>
    <w:rsid w:val="004D379C"/>
    <w:rsid w:val="004D37A7"/>
    <w:rsid w:val="004D37C3"/>
    <w:rsid w:val="004D3844"/>
    <w:rsid w:val="004D38B4"/>
    <w:rsid w:val="004D396F"/>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50"/>
    <w:rsid w:val="004D47E5"/>
    <w:rsid w:val="004D4885"/>
    <w:rsid w:val="004D4923"/>
    <w:rsid w:val="004D492B"/>
    <w:rsid w:val="004D496E"/>
    <w:rsid w:val="004D4A2A"/>
    <w:rsid w:val="004D4A88"/>
    <w:rsid w:val="004D4ADB"/>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860"/>
    <w:rsid w:val="004D58BC"/>
    <w:rsid w:val="004D592D"/>
    <w:rsid w:val="004D5965"/>
    <w:rsid w:val="004D5A3E"/>
    <w:rsid w:val="004D5A6D"/>
    <w:rsid w:val="004D5AAA"/>
    <w:rsid w:val="004D5BA5"/>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81A"/>
    <w:rsid w:val="004D68EB"/>
    <w:rsid w:val="004D68F9"/>
    <w:rsid w:val="004D6A1F"/>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CF7"/>
    <w:rsid w:val="004E0E12"/>
    <w:rsid w:val="004E0EBF"/>
    <w:rsid w:val="004E0ECB"/>
    <w:rsid w:val="004E0FEF"/>
    <w:rsid w:val="004E1017"/>
    <w:rsid w:val="004E1022"/>
    <w:rsid w:val="004E10B8"/>
    <w:rsid w:val="004E11B3"/>
    <w:rsid w:val="004E1274"/>
    <w:rsid w:val="004E12D7"/>
    <w:rsid w:val="004E12D8"/>
    <w:rsid w:val="004E12FC"/>
    <w:rsid w:val="004E13B1"/>
    <w:rsid w:val="004E143F"/>
    <w:rsid w:val="004E1777"/>
    <w:rsid w:val="004E194E"/>
    <w:rsid w:val="004E19A5"/>
    <w:rsid w:val="004E1A06"/>
    <w:rsid w:val="004E1A45"/>
    <w:rsid w:val="004E1A71"/>
    <w:rsid w:val="004E1ADD"/>
    <w:rsid w:val="004E1B18"/>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1B5"/>
    <w:rsid w:val="004E521C"/>
    <w:rsid w:val="004E5258"/>
    <w:rsid w:val="004E526B"/>
    <w:rsid w:val="004E5307"/>
    <w:rsid w:val="004E5326"/>
    <w:rsid w:val="004E53E0"/>
    <w:rsid w:val="004E5461"/>
    <w:rsid w:val="004E54E3"/>
    <w:rsid w:val="004E5607"/>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B7"/>
    <w:rsid w:val="004E60C6"/>
    <w:rsid w:val="004E6116"/>
    <w:rsid w:val="004E6122"/>
    <w:rsid w:val="004E6187"/>
    <w:rsid w:val="004E62A0"/>
    <w:rsid w:val="004E6364"/>
    <w:rsid w:val="004E636D"/>
    <w:rsid w:val="004E6412"/>
    <w:rsid w:val="004E6449"/>
    <w:rsid w:val="004E6544"/>
    <w:rsid w:val="004E6585"/>
    <w:rsid w:val="004E663D"/>
    <w:rsid w:val="004E66EF"/>
    <w:rsid w:val="004E6775"/>
    <w:rsid w:val="004E679A"/>
    <w:rsid w:val="004E681A"/>
    <w:rsid w:val="004E6914"/>
    <w:rsid w:val="004E69F1"/>
    <w:rsid w:val="004E6AAC"/>
    <w:rsid w:val="004E6ADF"/>
    <w:rsid w:val="004E6B22"/>
    <w:rsid w:val="004E6B2E"/>
    <w:rsid w:val="004E6B4E"/>
    <w:rsid w:val="004E6BE5"/>
    <w:rsid w:val="004E6CDE"/>
    <w:rsid w:val="004E6D9A"/>
    <w:rsid w:val="004E6DB6"/>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EC"/>
    <w:rsid w:val="004E7C43"/>
    <w:rsid w:val="004E7D42"/>
    <w:rsid w:val="004E7E0E"/>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36"/>
    <w:rsid w:val="004F1071"/>
    <w:rsid w:val="004F1085"/>
    <w:rsid w:val="004F1095"/>
    <w:rsid w:val="004F10C8"/>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E1"/>
    <w:rsid w:val="004F17E3"/>
    <w:rsid w:val="004F186D"/>
    <w:rsid w:val="004F1873"/>
    <w:rsid w:val="004F1954"/>
    <w:rsid w:val="004F1AA5"/>
    <w:rsid w:val="004F1ABA"/>
    <w:rsid w:val="004F1AF9"/>
    <w:rsid w:val="004F1C4C"/>
    <w:rsid w:val="004F1C76"/>
    <w:rsid w:val="004F1E18"/>
    <w:rsid w:val="004F1E1A"/>
    <w:rsid w:val="004F1F1A"/>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C5"/>
    <w:rsid w:val="004F4EDA"/>
    <w:rsid w:val="004F4F69"/>
    <w:rsid w:val="004F4FC8"/>
    <w:rsid w:val="004F4FCB"/>
    <w:rsid w:val="004F4FD6"/>
    <w:rsid w:val="004F5121"/>
    <w:rsid w:val="004F5125"/>
    <w:rsid w:val="004F51B5"/>
    <w:rsid w:val="004F51BF"/>
    <w:rsid w:val="004F51D6"/>
    <w:rsid w:val="004F51E0"/>
    <w:rsid w:val="004F5355"/>
    <w:rsid w:val="004F5358"/>
    <w:rsid w:val="004F5565"/>
    <w:rsid w:val="004F56A5"/>
    <w:rsid w:val="004F56C1"/>
    <w:rsid w:val="004F573F"/>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91E"/>
    <w:rsid w:val="004F692E"/>
    <w:rsid w:val="004F6977"/>
    <w:rsid w:val="004F6A47"/>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237"/>
    <w:rsid w:val="004F7373"/>
    <w:rsid w:val="004F73FB"/>
    <w:rsid w:val="004F7410"/>
    <w:rsid w:val="004F74A6"/>
    <w:rsid w:val="004F74B3"/>
    <w:rsid w:val="004F7561"/>
    <w:rsid w:val="004F766E"/>
    <w:rsid w:val="004F76DB"/>
    <w:rsid w:val="004F77F1"/>
    <w:rsid w:val="004F77F4"/>
    <w:rsid w:val="004F780A"/>
    <w:rsid w:val="004F780C"/>
    <w:rsid w:val="004F787F"/>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71"/>
    <w:rsid w:val="00500087"/>
    <w:rsid w:val="00500120"/>
    <w:rsid w:val="005001DB"/>
    <w:rsid w:val="005001FA"/>
    <w:rsid w:val="005001FC"/>
    <w:rsid w:val="00500257"/>
    <w:rsid w:val="00500272"/>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C4"/>
    <w:rsid w:val="00501123"/>
    <w:rsid w:val="00501168"/>
    <w:rsid w:val="0050117D"/>
    <w:rsid w:val="005011DA"/>
    <w:rsid w:val="00501276"/>
    <w:rsid w:val="00501311"/>
    <w:rsid w:val="0050135E"/>
    <w:rsid w:val="00501380"/>
    <w:rsid w:val="00501394"/>
    <w:rsid w:val="005015E9"/>
    <w:rsid w:val="00501657"/>
    <w:rsid w:val="00501694"/>
    <w:rsid w:val="005016A1"/>
    <w:rsid w:val="0050170D"/>
    <w:rsid w:val="00501717"/>
    <w:rsid w:val="0050174B"/>
    <w:rsid w:val="00501761"/>
    <w:rsid w:val="005017D8"/>
    <w:rsid w:val="005017E4"/>
    <w:rsid w:val="00501826"/>
    <w:rsid w:val="0050186D"/>
    <w:rsid w:val="005018DA"/>
    <w:rsid w:val="005019BC"/>
    <w:rsid w:val="00501AEB"/>
    <w:rsid w:val="00501B05"/>
    <w:rsid w:val="00501B24"/>
    <w:rsid w:val="00501B70"/>
    <w:rsid w:val="00501BB0"/>
    <w:rsid w:val="00501BB2"/>
    <w:rsid w:val="00501BE1"/>
    <w:rsid w:val="00501DD1"/>
    <w:rsid w:val="00501E0E"/>
    <w:rsid w:val="00501E92"/>
    <w:rsid w:val="00501E9A"/>
    <w:rsid w:val="00501F34"/>
    <w:rsid w:val="00501FE8"/>
    <w:rsid w:val="0050209C"/>
    <w:rsid w:val="005020D6"/>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8C"/>
    <w:rsid w:val="00502ED0"/>
    <w:rsid w:val="00502F0B"/>
    <w:rsid w:val="00502F17"/>
    <w:rsid w:val="00502FC0"/>
    <w:rsid w:val="00502FE3"/>
    <w:rsid w:val="005031C0"/>
    <w:rsid w:val="00503289"/>
    <w:rsid w:val="00503304"/>
    <w:rsid w:val="0050332F"/>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6C"/>
    <w:rsid w:val="005041E5"/>
    <w:rsid w:val="00504227"/>
    <w:rsid w:val="00504243"/>
    <w:rsid w:val="005042C4"/>
    <w:rsid w:val="005042D4"/>
    <w:rsid w:val="00504304"/>
    <w:rsid w:val="00504349"/>
    <w:rsid w:val="0050447C"/>
    <w:rsid w:val="005044BE"/>
    <w:rsid w:val="00504523"/>
    <w:rsid w:val="00504586"/>
    <w:rsid w:val="005045B8"/>
    <w:rsid w:val="005045D5"/>
    <w:rsid w:val="0050460D"/>
    <w:rsid w:val="00504680"/>
    <w:rsid w:val="00504682"/>
    <w:rsid w:val="00504785"/>
    <w:rsid w:val="00504810"/>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12E"/>
    <w:rsid w:val="005051C8"/>
    <w:rsid w:val="005051D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22"/>
    <w:rsid w:val="00505F87"/>
    <w:rsid w:val="005060C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A3B"/>
    <w:rsid w:val="00510A54"/>
    <w:rsid w:val="00510A67"/>
    <w:rsid w:val="00510B28"/>
    <w:rsid w:val="00510B5A"/>
    <w:rsid w:val="00510BA8"/>
    <w:rsid w:val="00510BB4"/>
    <w:rsid w:val="00510BF5"/>
    <w:rsid w:val="00510C1E"/>
    <w:rsid w:val="00510C7D"/>
    <w:rsid w:val="00510D26"/>
    <w:rsid w:val="00510D74"/>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31D"/>
    <w:rsid w:val="00511341"/>
    <w:rsid w:val="0051143F"/>
    <w:rsid w:val="005114A2"/>
    <w:rsid w:val="005114AD"/>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BB"/>
    <w:rsid w:val="00511D93"/>
    <w:rsid w:val="00511D9E"/>
    <w:rsid w:val="00511E49"/>
    <w:rsid w:val="00511E79"/>
    <w:rsid w:val="00511F4A"/>
    <w:rsid w:val="00511FD0"/>
    <w:rsid w:val="00511FD3"/>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CE"/>
    <w:rsid w:val="00512A7B"/>
    <w:rsid w:val="00512B11"/>
    <w:rsid w:val="00512C17"/>
    <w:rsid w:val="00512CB7"/>
    <w:rsid w:val="00512E00"/>
    <w:rsid w:val="00512E15"/>
    <w:rsid w:val="00512EDD"/>
    <w:rsid w:val="00512FFC"/>
    <w:rsid w:val="0051306C"/>
    <w:rsid w:val="00513101"/>
    <w:rsid w:val="00513148"/>
    <w:rsid w:val="0051318D"/>
    <w:rsid w:val="005131A6"/>
    <w:rsid w:val="005131E4"/>
    <w:rsid w:val="00513252"/>
    <w:rsid w:val="00513284"/>
    <w:rsid w:val="005132D8"/>
    <w:rsid w:val="005133B7"/>
    <w:rsid w:val="005133EA"/>
    <w:rsid w:val="005133F8"/>
    <w:rsid w:val="00513405"/>
    <w:rsid w:val="0051348F"/>
    <w:rsid w:val="00513543"/>
    <w:rsid w:val="005136C2"/>
    <w:rsid w:val="005138BD"/>
    <w:rsid w:val="0051398F"/>
    <w:rsid w:val="005139A2"/>
    <w:rsid w:val="005139AF"/>
    <w:rsid w:val="005139EB"/>
    <w:rsid w:val="00513A7F"/>
    <w:rsid w:val="00513A9C"/>
    <w:rsid w:val="00513AD2"/>
    <w:rsid w:val="00513ADA"/>
    <w:rsid w:val="00513B2B"/>
    <w:rsid w:val="00513C02"/>
    <w:rsid w:val="00513C11"/>
    <w:rsid w:val="00513C36"/>
    <w:rsid w:val="00513C84"/>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7D"/>
    <w:rsid w:val="00514C12"/>
    <w:rsid w:val="00514C58"/>
    <w:rsid w:val="00514C89"/>
    <w:rsid w:val="00514CA4"/>
    <w:rsid w:val="00514D4A"/>
    <w:rsid w:val="00514D57"/>
    <w:rsid w:val="00514E8A"/>
    <w:rsid w:val="00514EB6"/>
    <w:rsid w:val="00514EDC"/>
    <w:rsid w:val="00514FF3"/>
    <w:rsid w:val="00514FFF"/>
    <w:rsid w:val="0051501D"/>
    <w:rsid w:val="0051507D"/>
    <w:rsid w:val="00515093"/>
    <w:rsid w:val="005150C7"/>
    <w:rsid w:val="005150E9"/>
    <w:rsid w:val="00515173"/>
    <w:rsid w:val="0051520E"/>
    <w:rsid w:val="005152F5"/>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F6"/>
    <w:rsid w:val="0051592F"/>
    <w:rsid w:val="005159C0"/>
    <w:rsid w:val="00515A20"/>
    <w:rsid w:val="00515AD5"/>
    <w:rsid w:val="00515B69"/>
    <w:rsid w:val="00515BB9"/>
    <w:rsid w:val="00515C9D"/>
    <w:rsid w:val="00515CC6"/>
    <w:rsid w:val="00515CD9"/>
    <w:rsid w:val="00515D4D"/>
    <w:rsid w:val="00515E4D"/>
    <w:rsid w:val="00515F1B"/>
    <w:rsid w:val="00516005"/>
    <w:rsid w:val="00516164"/>
    <w:rsid w:val="005161BC"/>
    <w:rsid w:val="00516280"/>
    <w:rsid w:val="00516334"/>
    <w:rsid w:val="00516403"/>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78"/>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9"/>
    <w:rsid w:val="00523D94"/>
    <w:rsid w:val="00523F49"/>
    <w:rsid w:val="00523F71"/>
    <w:rsid w:val="0052402D"/>
    <w:rsid w:val="0052404D"/>
    <w:rsid w:val="0052407A"/>
    <w:rsid w:val="0052411A"/>
    <w:rsid w:val="005241D8"/>
    <w:rsid w:val="00524319"/>
    <w:rsid w:val="005243D5"/>
    <w:rsid w:val="0052459D"/>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66B"/>
    <w:rsid w:val="005276DC"/>
    <w:rsid w:val="00527749"/>
    <w:rsid w:val="00527798"/>
    <w:rsid w:val="0052779D"/>
    <w:rsid w:val="005277A0"/>
    <w:rsid w:val="005277C2"/>
    <w:rsid w:val="00527809"/>
    <w:rsid w:val="00527978"/>
    <w:rsid w:val="00527998"/>
    <w:rsid w:val="005279A5"/>
    <w:rsid w:val="005279E6"/>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CA"/>
    <w:rsid w:val="00530F4F"/>
    <w:rsid w:val="00530F56"/>
    <w:rsid w:val="00530F60"/>
    <w:rsid w:val="00530FD0"/>
    <w:rsid w:val="00530FF8"/>
    <w:rsid w:val="00531002"/>
    <w:rsid w:val="00531029"/>
    <w:rsid w:val="0053103B"/>
    <w:rsid w:val="00531059"/>
    <w:rsid w:val="00531060"/>
    <w:rsid w:val="00531099"/>
    <w:rsid w:val="0053113B"/>
    <w:rsid w:val="00531140"/>
    <w:rsid w:val="005311DF"/>
    <w:rsid w:val="005312E6"/>
    <w:rsid w:val="005313A2"/>
    <w:rsid w:val="005313FB"/>
    <w:rsid w:val="0053148C"/>
    <w:rsid w:val="005314B1"/>
    <w:rsid w:val="0053164B"/>
    <w:rsid w:val="005316A8"/>
    <w:rsid w:val="00531798"/>
    <w:rsid w:val="00531817"/>
    <w:rsid w:val="0053197A"/>
    <w:rsid w:val="00531AC4"/>
    <w:rsid w:val="00531B56"/>
    <w:rsid w:val="00531BCE"/>
    <w:rsid w:val="00531CCD"/>
    <w:rsid w:val="00531CEA"/>
    <w:rsid w:val="00531D6A"/>
    <w:rsid w:val="00531DEF"/>
    <w:rsid w:val="00531E48"/>
    <w:rsid w:val="00531E7E"/>
    <w:rsid w:val="00531F03"/>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544"/>
    <w:rsid w:val="00532546"/>
    <w:rsid w:val="00532550"/>
    <w:rsid w:val="0053257B"/>
    <w:rsid w:val="0053257D"/>
    <w:rsid w:val="00532588"/>
    <w:rsid w:val="0053259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2FE"/>
    <w:rsid w:val="00533385"/>
    <w:rsid w:val="005334E2"/>
    <w:rsid w:val="00533530"/>
    <w:rsid w:val="005335AE"/>
    <w:rsid w:val="00533605"/>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D"/>
    <w:rsid w:val="00534F58"/>
    <w:rsid w:val="00535059"/>
    <w:rsid w:val="00535061"/>
    <w:rsid w:val="00535092"/>
    <w:rsid w:val="0053509A"/>
    <w:rsid w:val="005350D5"/>
    <w:rsid w:val="0053511E"/>
    <w:rsid w:val="00535271"/>
    <w:rsid w:val="0053534E"/>
    <w:rsid w:val="00535350"/>
    <w:rsid w:val="00535399"/>
    <w:rsid w:val="005353F2"/>
    <w:rsid w:val="005353FD"/>
    <w:rsid w:val="00535579"/>
    <w:rsid w:val="005355AE"/>
    <w:rsid w:val="0053560B"/>
    <w:rsid w:val="00535769"/>
    <w:rsid w:val="00535837"/>
    <w:rsid w:val="005358BD"/>
    <w:rsid w:val="005358D8"/>
    <w:rsid w:val="0053594A"/>
    <w:rsid w:val="00535979"/>
    <w:rsid w:val="005359D9"/>
    <w:rsid w:val="00535A37"/>
    <w:rsid w:val="00535AC9"/>
    <w:rsid w:val="00535B2B"/>
    <w:rsid w:val="00535B2D"/>
    <w:rsid w:val="00535C3F"/>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D2"/>
    <w:rsid w:val="005364E1"/>
    <w:rsid w:val="0053659B"/>
    <w:rsid w:val="005365E5"/>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690"/>
    <w:rsid w:val="00543714"/>
    <w:rsid w:val="0054372E"/>
    <w:rsid w:val="0054384C"/>
    <w:rsid w:val="0054386D"/>
    <w:rsid w:val="00543A6D"/>
    <w:rsid w:val="00543A7B"/>
    <w:rsid w:val="00543AF8"/>
    <w:rsid w:val="00543B56"/>
    <w:rsid w:val="00543B7C"/>
    <w:rsid w:val="00543BCC"/>
    <w:rsid w:val="00543C04"/>
    <w:rsid w:val="00543C37"/>
    <w:rsid w:val="00543D91"/>
    <w:rsid w:val="00543DAE"/>
    <w:rsid w:val="00543E8B"/>
    <w:rsid w:val="00543F62"/>
    <w:rsid w:val="00543FC3"/>
    <w:rsid w:val="005440B4"/>
    <w:rsid w:val="005440F7"/>
    <w:rsid w:val="00544209"/>
    <w:rsid w:val="0054429D"/>
    <w:rsid w:val="0054433F"/>
    <w:rsid w:val="00544637"/>
    <w:rsid w:val="00544685"/>
    <w:rsid w:val="005447F0"/>
    <w:rsid w:val="005447F1"/>
    <w:rsid w:val="0054485A"/>
    <w:rsid w:val="00544930"/>
    <w:rsid w:val="0054495F"/>
    <w:rsid w:val="00544985"/>
    <w:rsid w:val="0054499B"/>
    <w:rsid w:val="005449D3"/>
    <w:rsid w:val="00544A02"/>
    <w:rsid w:val="00544B15"/>
    <w:rsid w:val="00544B4A"/>
    <w:rsid w:val="00544B71"/>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B6"/>
    <w:rsid w:val="00545AD5"/>
    <w:rsid w:val="00545C70"/>
    <w:rsid w:val="00545CFB"/>
    <w:rsid w:val="00545DB5"/>
    <w:rsid w:val="00545E96"/>
    <w:rsid w:val="00545F75"/>
    <w:rsid w:val="005460E6"/>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10"/>
    <w:rsid w:val="0055223E"/>
    <w:rsid w:val="00552247"/>
    <w:rsid w:val="005522D4"/>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8F"/>
    <w:rsid w:val="00552CC9"/>
    <w:rsid w:val="00552DFE"/>
    <w:rsid w:val="00552E16"/>
    <w:rsid w:val="00552E45"/>
    <w:rsid w:val="005531D2"/>
    <w:rsid w:val="005531D9"/>
    <w:rsid w:val="00553219"/>
    <w:rsid w:val="00553272"/>
    <w:rsid w:val="00553314"/>
    <w:rsid w:val="00553354"/>
    <w:rsid w:val="0055338D"/>
    <w:rsid w:val="005533F9"/>
    <w:rsid w:val="00553458"/>
    <w:rsid w:val="0055347B"/>
    <w:rsid w:val="005534A3"/>
    <w:rsid w:val="0055358D"/>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E23"/>
    <w:rsid w:val="00557E2A"/>
    <w:rsid w:val="00557E46"/>
    <w:rsid w:val="00557F00"/>
    <w:rsid w:val="00557F20"/>
    <w:rsid w:val="00557F77"/>
    <w:rsid w:val="00557FA6"/>
    <w:rsid w:val="00560048"/>
    <w:rsid w:val="0056020C"/>
    <w:rsid w:val="00560232"/>
    <w:rsid w:val="00560263"/>
    <w:rsid w:val="0056029A"/>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03"/>
    <w:rsid w:val="00561CDB"/>
    <w:rsid w:val="00561D53"/>
    <w:rsid w:val="00561DC8"/>
    <w:rsid w:val="00561F0D"/>
    <w:rsid w:val="00561FDC"/>
    <w:rsid w:val="00561FE1"/>
    <w:rsid w:val="00561FEE"/>
    <w:rsid w:val="005622A2"/>
    <w:rsid w:val="0056230E"/>
    <w:rsid w:val="00562374"/>
    <w:rsid w:val="005623DF"/>
    <w:rsid w:val="00562423"/>
    <w:rsid w:val="0056249B"/>
    <w:rsid w:val="005624CF"/>
    <w:rsid w:val="005625FB"/>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E9"/>
    <w:rsid w:val="00563345"/>
    <w:rsid w:val="00563358"/>
    <w:rsid w:val="00563363"/>
    <w:rsid w:val="005633BE"/>
    <w:rsid w:val="005636BA"/>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26"/>
    <w:rsid w:val="00564179"/>
    <w:rsid w:val="00564210"/>
    <w:rsid w:val="0056434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3C"/>
    <w:rsid w:val="005655A0"/>
    <w:rsid w:val="005655DA"/>
    <w:rsid w:val="005655EE"/>
    <w:rsid w:val="00565674"/>
    <w:rsid w:val="00565789"/>
    <w:rsid w:val="00565843"/>
    <w:rsid w:val="00565928"/>
    <w:rsid w:val="0056595F"/>
    <w:rsid w:val="00565A02"/>
    <w:rsid w:val="00565AC4"/>
    <w:rsid w:val="00565B9B"/>
    <w:rsid w:val="00565C24"/>
    <w:rsid w:val="00565C5D"/>
    <w:rsid w:val="00565CF8"/>
    <w:rsid w:val="00565E3F"/>
    <w:rsid w:val="00565E72"/>
    <w:rsid w:val="00565E80"/>
    <w:rsid w:val="00565E87"/>
    <w:rsid w:val="00565F43"/>
    <w:rsid w:val="00565FCB"/>
    <w:rsid w:val="00565FED"/>
    <w:rsid w:val="0056602C"/>
    <w:rsid w:val="005660F1"/>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42A"/>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E"/>
    <w:rsid w:val="005700C0"/>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A84"/>
    <w:rsid w:val="00570C74"/>
    <w:rsid w:val="00570CBE"/>
    <w:rsid w:val="00570D0C"/>
    <w:rsid w:val="00570D44"/>
    <w:rsid w:val="00570D4C"/>
    <w:rsid w:val="00570DAB"/>
    <w:rsid w:val="00570DE2"/>
    <w:rsid w:val="00570E19"/>
    <w:rsid w:val="00570E41"/>
    <w:rsid w:val="00570EC1"/>
    <w:rsid w:val="00570EFC"/>
    <w:rsid w:val="00570F22"/>
    <w:rsid w:val="00570F75"/>
    <w:rsid w:val="00570FC4"/>
    <w:rsid w:val="00571025"/>
    <w:rsid w:val="00571059"/>
    <w:rsid w:val="00571073"/>
    <w:rsid w:val="00571134"/>
    <w:rsid w:val="0057115D"/>
    <w:rsid w:val="0057117D"/>
    <w:rsid w:val="0057119F"/>
    <w:rsid w:val="005711BE"/>
    <w:rsid w:val="005711C1"/>
    <w:rsid w:val="005711D5"/>
    <w:rsid w:val="005711DC"/>
    <w:rsid w:val="005711EC"/>
    <w:rsid w:val="005712D1"/>
    <w:rsid w:val="005713E3"/>
    <w:rsid w:val="005713EE"/>
    <w:rsid w:val="0057146A"/>
    <w:rsid w:val="005714B5"/>
    <w:rsid w:val="0057156E"/>
    <w:rsid w:val="00571700"/>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0AD"/>
    <w:rsid w:val="00572146"/>
    <w:rsid w:val="00572163"/>
    <w:rsid w:val="0057229D"/>
    <w:rsid w:val="005722FA"/>
    <w:rsid w:val="00572311"/>
    <w:rsid w:val="00572422"/>
    <w:rsid w:val="00572433"/>
    <w:rsid w:val="00572455"/>
    <w:rsid w:val="0057245B"/>
    <w:rsid w:val="00572484"/>
    <w:rsid w:val="00572531"/>
    <w:rsid w:val="005725A9"/>
    <w:rsid w:val="00572602"/>
    <w:rsid w:val="0057260A"/>
    <w:rsid w:val="00572624"/>
    <w:rsid w:val="005726D3"/>
    <w:rsid w:val="005726F7"/>
    <w:rsid w:val="00572728"/>
    <w:rsid w:val="005727BF"/>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10A"/>
    <w:rsid w:val="00573121"/>
    <w:rsid w:val="005731A5"/>
    <w:rsid w:val="0057323A"/>
    <w:rsid w:val="00573276"/>
    <w:rsid w:val="0057344B"/>
    <w:rsid w:val="00573526"/>
    <w:rsid w:val="00573542"/>
    <w:rsid w:val="00573577"/>
    <w:rsid w:val="005735B3"/>
    <w:rsid w:val="005735C6"/>
    <w:rsid w:val="0057374A"/>
    <w:rsid w:val="005737B6"/>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0A"/>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47B"/>
    <w:rsid w:val="005754C5"/>
    <w:rsid w:val="005754D0"/>
    <w:rsid w:val="005755BC"/>
    <w:rsid w:val="00575603"/>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9A"/>
    <w:rsid w:val="00575EB8"/>
    <w:rsid w:val="00575F24"/>
    <w:rsid w:val="00575F27"/>
    <w:rsid w:val="0057600B"/>
    <w:rsid w:val="00576076"/>
    <w:rsid w:val="005760A5"/>
    <w:rsid w:val="0057616A"/>
    <w:rsid w:val="00576178"/>
    <w:rsid w:val="00576313"/>
    <w:rsid w:val="00576457"/>
    <w:rsid w:val="00576464"/>
    <w:rsid w:val="00576466"/>
    <w:rsid w:val="005764D8"/>
    <w:rsid w:val="005764DC"/>
    <w:rsid w:val="00576521"/>
    <w:rsid w:val="005765CF"/>
    <w:rsid w:val="005765F4"/>
    <w:rsid w:val="00576674"/>
    <w:rsid w:val="0057678C"/>
    <w:rsid w:val="005767D3"/>
    <w:rsid w:val="00576819"/>
    <w:rsid w:val="0057684C"/>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53"/>
    <w:rsid w:val="00580B34"/>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DF2"/>
    <w:rsid w:val="00582ED8"/>
    <w:rsid w:val="00582EED"/>
    <w:rsid w:val="00582F2D"/>
    <w:rsid w:val="00582F76"/>
    <w:rsid w:val="0058301E"/>
    <w:rsid w:val="00583062"/>
    <w:rsid w:val="005830BC"/>
    <w:rsid w:val="00583292"/>
    <w:rsid w:val="005832CC"/>
    <w:rsid w:val="00583345"/>
    <w:rsid w:val="00583379"/>
    <w:rsid w:val="005833D2"/>
    <w:rsid w:val="0058344F"/>
    <w:rsid w:val="005834C1"/>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33"/>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4A"/>
    <w:rsid w:val="0058565C"/>
    <w:rsid w:val="0058566C"/>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94"/>
    <w:rsid w:val="00590FD1"/>
    <w:rsid w:val="005910B6"/>
    <w:rsid w:val="005910F1"/>
    <w:rsid w:val="00591160"/>
    <w:rsid w:val="00591164"/>
    <w:rsid w:val="00591202"/>
    <w:rsid w:val="00591272"/>
    <w:rsid w:val="00591273"/>
    <w:rsid w:val="00591299"/>
    <w:rsid w:val="00591314"/>
    <w:rsid w:val="00591409"/>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D"/>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D3"/>
    <w:rsid w:val="00593364"/>
    <w:rsid w:val="00593378"/>
    <w:rsid w:val="00593465"/>
    <w:rsid w:val="005934F5"/>
    <w:rsid w:val="00593512"/>
    <w:rsid w:val="0059360E"/>
    <w:rsid w:val="00593651"/>
    <w:rsid w:val="0059367E"/>
    <w:rsid w:val="00593811"/>
    <w:rsid w:val="0059381A"/>
    <w:rsid w:val="00593829"/>
    <w:rsid w:val="00593871"/>
    <w:rsid w:val="00593890"/>
    <w:rsid w:val="005939BB"/>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69"/>
    <w:rsid w:val="0059429E"/>
    <w:rsid w:val="005942EF"/>
    <w:rsid w:val="005942F5"/>
    <w:rsid w:val="00594326"/>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9E"/>
    <w:rsid w:val="005947FD"/>
    <w:rsid w:val="00594813"/>
    <w:rsid w:val="00594848"/>
    <w:rsid w:val="00594863"/>
    <w:rsid w:val="00594933"/>
    <w:rsid w:val="00594965"/>
    <w:rsid w:val="00594967"/>
    <w:rsid w:val="00594978"/>
    <w:rsid w:val="00594A57"/>
    <w:rsid w:val="00594B19"/>
    <w:rsid w:val="00594B86"/>
    <w:rsid w:val="00594BBA"/>
    <w:rsid w:val="00594BE4"/>
    <w:rsid w:val="00594C6B"/>
    <w:rsid w:val="00594C6F"/>
    <w:rsid w:val="00594CC3"/>
    <w:rsid w:val="00594D18"/>
    <w:rsid w:val="00594DCF"/>
    <w:rsid w:val="00594E14"/>
    <w:rsid w:val="00594EAA"/>
    <w:rsid w:val="00594F1F"/>
    <w:rsid w:val="00594F62"/>
    <w:rsid w:val="00594F83"/>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F1"/>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8F1"/>
    <w:rsid w:val="005979CB"/>
    <w:rsid w:val="00597A6F"/>
    <w:rsid w:val="00597BDF"/>
    <w:rsid w:val="00597C7F"/>
    <w:rsid w:val="00597CE2"/>
    <w:rsid w:val="00597CE8"/>
    <w:rsid w:val="00597D2D"/>
    <w:rsid w:val="00597D7B"/>
    <w:rsid w:val="00597DEE"/>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03"/>
    <w:rsid w:val="005A0924"/>
    <w:rsid w:val="005A0961"/>
    <w:rsid w:val="005A09E2"/>
    <w:rsid w:val="005A09F9"/>
    <w:rsid w:val="005A0AA7"/>
    <w:rsid w:val="005A0B68"/>
    <w:rsid w:val="005A0C1B"/>
    <w:rsid w:val="005A0C35"/>
    <w:rsid w:val="005A0C3E"/>
    <w:rsid w:val="005A0D6B"/>
    <w:rsid w:val="005A0E62"/>
    <w:rsid w:val="005A0ECF"/>
    <w:rsid w:val="005A0F71"/>
    <w:rsid w:val="005A0F79"/>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975"/>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F4"/>
    <w:rsid w:val="005A231A"/>
    <w:rsid w:val="005A233A"/>
    <w:rsid w:val="005A2389"/>
    <w:rsid w:val="005A23FE"/>
    <w:rsid w:val="005A24CF"/>
    <w:rsid w:val="005A259C"/>
    <w:rsid w:val="005A2777"/>
    <w:rsid w:val="005A2791"/>
    <w:rsid w:val="005A2845"/>
    <w:rsid w:val="005A284A"/>
    <w:rsid w:val="005A28A9"/>
    <w:rsid w:val="005A28C0"/>
    <w:rsid w:val="005A2A03"/>
    <w:rsid w:val="005A2A2F"/>
    <w:rsid w:val="005A2A30"/>
    <w:rsid w:val="005A2BB3"/>
    <w:rsid w:val="005A2CDC"/>
    <w:rsid w:val="005A2D1D"/>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93"/>
    <w:rsid w:val="005A40A9"/>
    <w:rsid w:val="005A420E"/>
    <w:rsid w:val="005A42FC"/>
    <w:rsid w:val="005A433E"/>
    <w:rsid w:val="005A4357"/>
    <w:rsid w:val="005A43F4"/>
    <w:rsid w:val="005A441C"/>
    <w:rsid w:val="005A451D"/>
    <w:rsid w:val="005A46D3"/>
    <w:rsid w:val="005A47A1"/>
    <w:rsid w:val="005A47CA"/>
    <w:rsid w:val="005A4815"/>
    <w:rsid w:val="005A4890"/>
    <w:rsid w:val="005A4894"/>
    <w:rsid w:val="005A48C8"/>
    <w:rsid w:val="005A49D2"/>
    <w:rsid w:val="005A4A78"/>
    <w:rsid w:val="005A4AA2"/>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74"/>
    <w:rsid w:val="005A558D"/>
    <w:rsid w:val="005A560B"/>
    <w:rsid w:val="005A566E"/>
    <w:rsid w:val="005A5677"/>
    <w:rsid w:val="005A5710"/>
    <w:rsid w:val="005A5727"/>
    <w:rsid w:val="005A577F"/>
    <w:rsid w:val="005A581F"/>
    <w:rsid w:val="005A5885"/>
    <w:rsid w:val="005A5892"/>
    <w:rsid w:val="005A58A3"/>
    <w:rsid w:val="005A5993"/>
    <w:rsid w:val="005A5A73"/>
    <w:rsid w:val="005A5A82"/>
    <w:rsid w:val="005A5A86"/>
    <w:rsid w:val="005A5C16"/>
    <w:rsid w:val="005A5D32"/>
    <w:rsid w:val="005A5D89"/>
    <w:rsid w:val="005A5DAE"/>
    <w:rsid w:val="005A5E2A"/>
    <w:rsid w:val="005A5E39"/>
    <w:rsid w:val="005A5E67"/>
    <w:rsid w:val="005A5F75"/>
    <w:rsid w:val="005A6041"/>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E5"/>
    <w:rsid w:val="005A78E6"/>
    <w:rsid w:val="005A792C"/>
    <w:rsid w:val="005A79F5"/>
    <w:rsid w:val="005A79F7"/>
    <w:rsid w:val="005A7A27"/>
    <w:rsid w:val="005A7A32"/>
    <w:rsid w:val="005A7A6A"/>
    <w:rsid w:val="005A7AA6"/>
    <w:rsid w:val="005A7D14"/>
    <w:rsid w:val="005A7D54"/>
    <w:rsid w:val="005A7F05"/>
    <w:rsid w:val="005A7F2F"/>
    <w:rsid w:val="005A7F31"/>
    <w:rsid w:val="005A7F5B"/>
    <w:rsid w:val="005A7F79"/>
    <w:rsid w:val="005B0039"/>
    <w:rsid w:val="005B005C"/>
    <w:rsid w:val="005B00A7"/>
    <w:rsid w:val="005B017E"/>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865"/>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204B"/>
    <w:rsid w:val="005B2088"/>
    <w:rsid w:val="005B20E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150"/>
    <w:rsid w:val="005B3193"/>
    <w:rsid w:val="005B33B2"/>
    <w:rsid w:val="005B33BE"/>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4F"/>
    <w:rsid w:val="005B526A"/>
    <w:rsid w:val="005B52D9"/>
    <w:rsid w:val="005B5403"/>
    <w:rsid w:val="005B5422"/>
    <w:rsid w:val="005B543B"/>
    <w:rsid w:val="005B5488"/>
    <w:rsid w:val="005B5499"/>
    <w:rsid w:val="005B5542"/>
    <w:rsid w:val="005B566F"/>
    <w:rsid w:val="005B56FB"/>
    <w:rsid w:val="005B5854"/>
    <w:rsid w:val="005B5869"/>
    <w:rsid w:val="005B597F"/>
    <w:rsid w:val="005B5B69"/>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18"/>
    <w:rsid w:val="005B691D"/>
    <w:rsid w:val="005B6954"/>
    <w:rsid w:val="005B697E"/>
    <w:rsid w:val="005B6984"/>
    <w:rsid w:val="005B6C16"/>
    <w:rsid w:val="005B6CA8"/>
    <w:rsid w:val="005B6CE0"/>
    <w:rsid w:val="005B6E78"/>
    <w:rsid w:val="005B6F29"/>
    <w:rsid w:val="005B6F50"/>
    <w:rsid w:val="005B6F6C"/>
    <w:rsid w:val="005B7074"/>
    <w:rsid w:val="005B70C1"/>
    <w:rsid w:val="005B71A1"/>
    <w:rsid w:val="005B7323"/>
    <w:rsid w:val="005B733D"/>
    <w:rsid w:val="005B73B0"/>
    <w:rsid w:val="005B73B6"/>
    <w:rsid w:val="005B746C"/>
    <w:rsid w:val="005B74FD"/>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3DD"/>
    <w:rsid w:val="005C13E1"/>
    <w:rsid w:val="005C1400"/>
    <w:rsid w:val="005C166B"/>
    <w:rsid w:val="005C1688"/>
    <w:rsid w:val="005C16F3"/>
    <w:rsid w:val="005C1737"/>
    <w:rsid w:val="005C1830"/>
    <w:rsid w:val="005C1850"/>
    <w:rsid w:val="005C185F"/>
    <w:rsid w:val="005C1A24"/>
    <w:rsid w:val="005C1BD6"/>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515"/>
    <w:rsid w:val="005C453D"/>
    <w:rsid w:val="005C4592"/>
    <w:rsid w:val="005C45D5"/>
    <w:rsid w:val="005C460F"/>
    <w:rsid w:val="005C4614"/>
    <w:rsid w:val="005C467D"/>
    <w:rsid w:val="005C471E"/>
    <w:rsid w:val="005C47B2"/>
    <w:rsid w:val="005C47D5"/>
    <w:rsid w:val="005C47FE"/>
    <w:rsid w:val="005C4920"/>
    <w:rsid w:val="005C4AE2"/>
    <w:rsid w:val="005C4B25"/>
    <w:rsid w:val="005C4B57"/>
    <w:rsid w:val="005C4B80"/>
    <w:rsid w:val="005C4C2B"/>
    <w:rsid w:val="005C4D2D"/>
    <w:rsid w:val="005C4E24"/>
    <w:rsid w:val="005C4E64"/>
    <w:rsid w:val="005C5106"/>
    <w:rsid w:val="005C51E2"/>
    <w:rsid w:val="005C525D"/>
    <w:rsid w:val="005C531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D8"/>
    <w:rsid w:val="005C646C"/>
    <w:rsid w:val="005C6479"/>
    <w:rsid w:val="005C6583"/>
    <w:rsid w:val="005C6595"/>
    <w:rsid w:val="005C6642"/>
    <w:rsid w:val="005C66AD"/>
    <w:rsid w:val="005C66EB"/>
    <w:rsid w:val="005C6739"/>
    <w:rsid w:val="005C674D"/>
    <w:rsid w:val="005C693F"/>
    <w:rsid w:val="005C69D1"/>
    <w:rsid w:val="005C6A80"/>
    <w:rsid w:val="005C6B11"/>
    <w:rsid w:val="005C6C2C"/>
    <w:rsid w:val="005C6C38"/>
    <w:rsid w:val="005C6E0C"/>
    <w:rsid w:val="005C6EB9"/>
    <w:rsid w:val="005C7094"/>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694"/>
    <w:rsid w:val="005D17B8"/>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B"/>
    <w:rsid w:val="005D266A"/>
    <w:rsid w:val="005D26B9"/>
    <w:rsid w:val="005D279F"/>
    <w:rsid w:val="005D282A"/>
    <w:rsid w:val="005D284B"/>
    <w:rsid w:val="005D286A"/>
    <w:rsid w:val="005D2AE5"/>
    <w:rsid w:val="005D2B0F"/>
    <w:rsid w:val="005D2CAA"/>
    <w:rsid w:val="005D2D28"/>
    <w:rsid w:val="005D2D9D"/>
    <w:rsid w:val="005D2E8D"/>
    <w:rsid w:val="005D2E9C"/>
    <w:rsid w:val="005D2F6A"/>
    <w:rsid w:val="005D2F89"/>
    <w:rsid w:val="005D2FC6"/>
    <w:rsid w:val="005D3036"/>
    <w:rsid w:val="005D306D"/>
    <w:rsid w:val="005D30DD"/>
    <w:rsid w:val="005D3120"/>
    <w:rsid w:val="005D32AC"/>
    <w:rsid w:val="005D3322"/>
    <w:rsid w:val="005D3354"/>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2CF"/>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7C"/>
    <w:rsid w:val="005D63F4"/>
    <w:rsid w:val="005D64E7"/>
    <w:rsid w:val="005D6557"/>
    <w:rsid w:val="005D6591"/>
    <w:rsid w:val="005D6657"/>
    <w:rsid w:val="005D667E"/>
    <w:rsid w:val="005D676E"/>
    <w:rsid w:val="005D6879"/>
    <w:rsid w:val="005D689A"/>
    <w:rsid w:val="005D690D"/>
    <w:rsid w:val="005D6961"/>
    <w:rsid w:val="005D69BE"/>
    <w:rsid w:val="005D69E6"/>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3AC"/>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4E4"/>
    <w:rsid w:val="005E35F0"/>
    <w:rsid w:val="005E3613"/>
    <w:rsid w:val="005E364C"/>
    <w:rsid w:val="005E3777"/>
    <w:rsid w:val="005E37D2"/>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BFB"/>
    <w:rsid w:val="005E4CEF"/>
    <w:rsid w:val="005E4D31"/>
    <w:rsid w:val="005E4D55"/>
    <w:rsid w:val="005E4D5C"/>
    <w:rsid w:val="005E4DE5"/>
    <w:rsid w:val="005E4DFC"/>
    <w:rsid w:val="005E4E80"/>
    <w:rsid w:val="005E4EA5"/>
    <w:rsid w:val="005E4F22"/>
    <w:rsid w:val="005E4F67"/>
    <w:rsid w:val="005E4FB1"/>
    <w:rsid w:val="005E51CC"/>
    <w:rsid w:val="005E5223"/>
    <w:rsid w:val="005E5364"/>
    <w:rsid w:val="005E54F3"/>
    <w:rsid w:val="005E5666"/>
    <w:rsid w:val="005E5689"/>
    <w:rsid w:val="005E573D"/>
    <w:rsid w:val="005E585B"/>
    <w:rsid w:val="005E5921"/>
    <w:rsid w:val="005E5A3D"/>
    <w:rsid w:val="005E5B67"/>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CE"/>
    <w:rsid w:val="005E6CE2"/>
    <w:rsid w:val="005E6D2B"/>
    <w:rsid w:val="005E6D89"/>
    <w:rsid w:val="005E6DE7"/>
    <w:rsid w:val="005E6EBA"/>
    <w:rsid w:val="005E6ED7"/>
    <w:rsid w:val="005E6F21"/>
    <w:rsid w:val="005E6F8A"/>
    <w:rsid w:val="005E70AD"/>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E7F45"/>
    <w:rsid w:val="005F007B"/>
    <w:rsid w:val="005F00C6"/>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DD1"/>
    <w:rsid w:val="005F1E40"/>
    <w:rsid w:val="005F1E7B"/>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EDF"/>
    <w:rsid w:val="005F2EFA"/>
    <w:rsid w:val="005F2F88"/>
    <w:rsid w:val="005F2F93"/>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16"/>
    <w:rsid w:val="005F5742"/>
    <w:rsid w:val="005F57A6"/>
    <w:rsid w:val="005F58B7"/>
    <w:rsid w:val="005F5949"/>
    <w:rsid w:val="005F596C"/>
    <w:rsid w:val="005F59AA"/>
    <w:rsid w:val="005F5B36"/>
    <w:rsid w:val="005F5B40"/>
    <w:rsid w:val="005F5BB0"/>
    <w:rsid w:val="005F5C35"/>
    <w:rsid w:val="005F5CA7"/>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5A5"/>
    <w:rsid w:val="005F7619"/>
    <w:rsid w:val="005F76BD"/>
    <w:rsid w:val="005F7732"/>
    <w:rsid w:val="005F773F"/>
    <w:rsid w:val="005F788A"/>
    <w:rsid w:val="005F78B2"/>
    <w:rsid w:val="005F78DE"/>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C3"/>
    <w:rsid w:val="00600BE9"/>
    <w:rsid w:val="00600CB6"/>
    <w:rsid w:val="00600CBB"/>
    <w:rsid w:val="00600D41"/>
    <w:rsid w:val="00600D60"/>
    <w:rsid w:val="00600D74"/>
    <w:rsid w:val="00600DD1"/>
    <w:rsid w:val="00600E17"/>
    <w:rsid w:val="00600EB7"/>
    <w:rsid w:val="00600F43"/>
    <w:rsid w:val="00600FA9"/>
    <w:rsid w:val="00600FC8"/>
    <w:rsid w:val="00600FF8"/>
    <w:rsid w:val="006010AF"/>
    <w:rsid w:val="006010F3"/>
    <w:rsid w:val="00601107"/>
    <w:rsid w:val="0060114F"/>
    <w:rsid w:val="0060117A"/>
    <w:rsid w:val="00601272"/>
    <w:rsid w:val="006012A1"/>
    <w:rsid w:val="006013D1"/>
    <w:rsid w:val="0060164B"/>
    <w:rsid w:val="0060172D"/>
    <w:rsid w:val="0060186D"/>
    <w:rsid w:val="00601874"/>
    <w:rsid w:val="006018BD"/>
    <w:rsid w:val="006018FA"/>
    <w:rsid w:val="00601920"/>
    <w:rsid w:val="00601950"/>
    <w:rsid w:val="006019E5"/>
    <w:rsid w:val="006019E6"/>
    <w:rsid w:val="00601C04"/>
    <w:rsid w:val="00601C52"/>
    <w:rsid w:val="00601CC8"/>
    <w:rsid w:val="00601D22"/>
    <w:rsid w:val="00601D2E"/>
    <w:rsid w:val="00601D3B"/>
    <w:rsid w:val="00601E2A"/>
    <w:rsid w:val="00601E4E"/>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846"/>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586"/>
    <w:rsid w:val="0060364C"/>
    <w:rsid w:val="0060368B"/>
    <w:rsid w:val="006036F9"/>
    <w:rsid w:val="00603752"/>
    <w:rsid w:val="006037FB"/>
    <w:rsid w:val="00603838"/>
    <w:rsid w:val="00603939"/>
    <w:rsid w:val="006039B0"/>
    <w:rsid w:val="00603A50"/>
    <w:rsid w:val="00603AE8"/>
    <w:rsid w:val="00603C03"/>
    <w:rsid w:val="00603C21"/>
    <w:rsid w:val="00603DDE"/>
    <w:rsid w:val="00603E1F"/>
    <w:rsid w:val="00603E45"/>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E2"/>
    <w:rsid w:val="006057C2"/>
    <w:rsid w:val="006058D9"/>
    <w:rsid w:val="006058F2"/>
    <w:rsid w:val="0060591A"/>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041"/>
    <w:rsid w:val="006060AE"/>
    <w:rsid w:val="00606118"/>
    <w:rsid w:val="00606144"/>
    <w:rsid w:val="00606183"/>
    <w:rsid w:val="006061F2"/>
    <w:rsid w:val="00606209"/>
    <w:rsid w:val="006062CB"/>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DB"/>
    <w:rsid w:val="006074EE"/>
    <w:rsid w:val="006074FF"/>
    <w:rsid w:val="00607626"/>
    <w:rsid w:val="0060765C"/>
    <w:rsid w:val="0060769F"/>
    <w:rsid w:val="00607704"/>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709"/>
    <w:rsid w:val="006107A8"/>
    <w:rsid w:val="006107D3"/>
    <w:rsid w:val="0061088D"/>
    <w:rsid w:val="00610947"/>
    <w:rsid w:val="006109B0"/>
    <w:rsid w:val="00610A51"/>
    <w:rsid w:val="00610A7D"/>
    <w:rsid w:val="00610A8A"/>
    <w:rsid w:val="00610C10"/>
    <w:rsid w:val="00610C54"/>
    <w:rsid w:val="00610C79"/>
    <w:rsid w:val="00610DF4"/>
    <w:rsid w:val="00610E0F"/>
    <w:rsid w:val="00610EDD"/>
    <w:rsid w:val="00610EF2"/>
    <w:rsid w:val="00610F4A"/>
    <w:rsid w:val="00610F88"/>
    <w:rsid w:val="00610FA1"/>
    <w:rsid w:val="00611155"/>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628"/>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63"/>
    <w:rsid w:val="0061390A"/>
    <w:rsid w:val="00613918"/>
    <w:rsid w:val="00613970"/>
    <w:rsid w:val="006139AF"/>
    <w:rsid w:val="006139D9"/>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D4"/>
    <w:rsid w:val="00615DEF"/>
    <w:rsid w:val="00615E29"/>
    <w:rsid w:val="00615E4B"/>
    <w:rsid w:val="00615F68"/>
    <w:rsid w:val="00615F8B"/>
    <w:rsid w:val="00615FCD"/>
    <w:rsid w:val="00616153"/>
    <w:rsid w:val="0061619E"/>
    <w:rsid w:val="00616237"/>
    <w:rsid w:val="006162C0"/>
    <w:rsid w:val="00616475"/>
    <w:rsid w:val="00616579"/>
    <w:rsid w:val="006165D7"/>
    <w:rsid w:val="00616633"/>
    <w:rsid w:val="00616652"/>
    <w:rsid w:val="0061669C"/>
    <w:rsid w:val="006166C1"/>
    <w:rsid w:val="00616762"/>
    <w:rsid w:val="00616937"/>
    <w:rsid w:val="00616952"/>
    <w:rsid w:val="006169DE"/>
    <w:rsid w:val="00616AA6"/>
    <w:rsid w:val="00616AD2"/>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D2"/>
    <w:rsid w:val="006176D9"/>
    <w:rsid w:val="006176DF"/>
    <w:rsid w:val="006179BD"/>
    <w:rsid w:val="00617A15"/>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34"/>
    <w:rsid w:val="006201AB"/>
    <w:rsid w:val="006201B7"/>
    <w:rsid w:val="00620227"/>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D17"/>
    <w:rsid w:val="00621D9A"/>
    <w:rsid w:val="00621E9D"/>
    <w:rsid w:val="00621EA1"/>
    <w:rsid w:val="00621F71"/>
    <w:rsid w:val="00621F9B"/>
    <w:rsid w:val="0062203A"/>
    <w:rsid w:val="00622045"/>
    <w:rsid w:val="0062220D"/>
    <w:rsid w:val="006223DA"/>
    <w:rsid w:val="0062252B"/>
    <w:rsid w:val="00622565"/>
    <w:rsid w:val="00622578"/>
    <w:rsid w:val="00622596"/>
    <w:rsid w:val="006225A5"/>
    <w:rsid w:val="0062260D"/>
    <w:rsid w:val="00622615"/>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AD"/>
    <w:rsid w:val="00623721"/>
    <w:rsid w:val="0062374A"/>
    <w:rsid w:val="0062375B"/>
    <w:rsid w:val="006237BA"/>
    <w:rsid w:val="0062383F"/>
    <w:rsid w:val="00623850"/>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87"/>
    <w:rsid w:val="00624FBD"/>
    <w:rsid w:val="00624FBF"/>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D72"/>
    <w:rsid w:val="00625DE2"/>
    <w:rsid w:val="00625ED9"/>
    <w:rsid w:val="00625F7C"/>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840"/>
    <w:rsid w:val="006308DF"/>
    <w:rsid w:val="006308FB"/>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65"/>
    <w:rsid w:val="00630F6B"/>
    <w:rsid w:val="00630F71"/>
    <w:rsid w:val="00630FB1"/>
    <w:rsid w:val="00630FCB"/>
    <w:rsid w:val="00631002"/>
    <w:rsid w:val="00631024"/>
    <w:rsid w:val="006310E4"/>
    <w:rsid w:val="00631130"/>
    <w:rsid w:val="006311A3"/>
    <w:rsid w:val="006312AA"/>
    <w:rsid w:val="0063136B"/>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18F"/>
    <w:rsid w:val="00632229"/>
    <w:rsid w:val="0063233D"/>
    <w:rsid w:val="00632364"/>
    <w:rsid w:val="006323C7"/>
    <w:rsid w:val="006324D9"/>
    <w:rsid w:val="00632551"/>
    <w:rsid w:val="00632598"/>
    <w:rsid w:val="006325FB"/>
    <w:rsid w:val="0063263D"/>
    <w:rsid w:val="00632693"/>
    <w:rsid w:val="00632720"/>
    <w:rsid w:val="00632742"/>
    <w:rsid w:val="00632747"/>
    <w:rsid w:val="00632882"/>
    <w:rsid w:val="0063293D"/>
    <w:rsid w:val="00632B0C"/>
    <w:rsid w:val="00632B0F"/>
    <w:rsid w:val="00632B54"/>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F9"/>
    <w:rsid w:val="00633D02"/>
    <w:rsid w:val="00633DC5"/>
    <w:rsid w:val="00633E02"/>
    <w:rsid w:val="00633E15"/>
    <w:rsid w:val="00633F12"/>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45"/>
    <w:rsid w:val="00634A6A"/>
    <w:rsid w:val="00634A95"/>
    <w:rsid w:val="00634C56"/>
    <w:rsid w:val="00634D49"/>
    <w:rsid w:val="00634DDD"/>
    <w:rsid w:val="00634DEB"/>
    <w:rsid w:val="00634E63"/>
    <w:rsid w:val="00634F05"/>
    <w:rsid w:val="0063503E"/>
    <w:rsid w:val="0063503F"/>
    <w:rsid w:val="00635064"/>
    <w:rsid w:val="00635269"/>
    <w:rsid w:val="0063549E"/>
    <w:rsid w:val="006355AD"/>
    <w:rsid w:val="006358FC"/>
    <w:rsid w:val="00635A20"/>
    <w:rsid w:val="00635ABA"/>
    <w:rsid w:val="00635AF0"/>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49F"/>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546"/>
    <w:rsid w:val="00643712"/>
    <w:rsid w:val="00643713"/>
    <w:rsid w:val="0064376A"/>
    <w:rsid w:val="006437C5"/>
    <w:rsid w:val="006437D9"/>
    <w:rsid w:val="00643897"/>
    <w:rsid w:val="006438A1"/>
    <w:rsid w:val="006438B4"/>
    <w:rsid w:val="006439BB"/>
    <w:rsid w:val="00643A0B"/>
    <w:rsid w:val="00643A11"/>
    <w:rsid w:val="00643AC2"/>
    <w:rsid w:val="00643ADB"/>
    <w:rsid w:val="00643B22"/>
    <w:rsid w:val="00643B5D"/>
    <w:rsid w:val="00643BD8"/>
    <w:rsid w:val="00643BF8"/>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64"/>
    <w:rsid w:val="00644BBB"/>
    <w:rsid w:val="00644CF0"/>
    <w:rsid w:val="00644EE0"/>
    <w:rsid w:val="00644F62"/>
    <w:rsid w:val="00644FD5"/>
    <w:rsid w:val="00645090"/>
    <w:rsid w:val="00645102"/>
    <w:rsid w:val="00645241"/>
    <w:rsid w:val="006453E9"/>
    <w:rsid w:val="00645473"/>
    <w:rsid w:val="006454B9"/>
    <w:rsid w:val="006455F0"/>
    <w:rsid w:val="00645622"/>
    <w:rsid w:val="0064562B"/>
    <w:rsid w:val="00645652"/>
    <w:rsid w:val="00645678"/>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A9"/>
    <w:rsid w:val="00646DEB"/>
    <w:rsid w:val="00646DF4"/>
    <w:rsid w:val="00646E16"/>
    <w:rsid w:val="00646E6A"/>
    <w:rsid w:val="00646E84"/>
    <w:rsid w:val="00646E86"/>
    <w:rsid w:val="00646E9F"/>
    <w:rsid w:val="00646EB6"/>
    <w:rsid w:val="00646ED6"/>
    <w:rsid w:val="00646F10"/>
    <w:rsid w:val="0064704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199"/>
    <w:rsid w:val="00650210"/>
    <w:rsid w:val="0065036C"/>
    <w:rsid w:val="006503BC"/>
    <w:rsid w:val="006503C1"/>
    <w:rsid w:val="006506BC"/>
    <w:rsid w:val="0065081D"/>
    <w:rsid w:val="006508D0"/>
    <w:rsid w:val="00650939"/>
    <w:rsid w:val="00650966"/>
    <w:rsid w:val="006509DB"/>
    <w:rsid w:val="00650A81"/>
    <w:rsid w:val="00650A8B"/>
    <w:rsid w:val="00650B6F"/>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763"/>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F9"/>
    <w:rsid w:val="006526C1"/>
    <w:rsid w:val="006526DC"/>
    <w:rsid w:val="00652725"/>
    <w:rsid w:val="00652990"/>
    <w:rsid w:val="00652A40"/>
    <w:rsid w:val="00652BC5"/>
    <w:rsid w:val="00652BC7"/>
    <w:rsid w:val="00652C6D"/>
    <w:rsid w:val="00652C75"/>
    <w:rsid w:val="00652E22"/>
    <w:rsid w:val="00652F53"/>
    <w:rsid w:val="00652F87"/>
    <w:rsid w:val="006530EE"/>
    <w:rsid w:val="00653203"/>
    <w:rsid w:val="00653226"/>
    <w:rsid w:val="00653430"/>
    <w:rsid w:val="00653432"/>
    <w:rsid w:val="00653437"/>
    <w:rsid w:val="00653449"/>
    <w:rsid w:val="006534FA"/>
    <w:rsid w:val="00653613"/>
    <w:rsid w:val="00653628"/>
    <w:rsid w:val="0065368E"/>
    <w:rsid w:val="00653770"/>
    <w:rsid w:val="00653779"/>
    <w:rsid w:val="006537C6"/>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38"/>
    <w:rsid w:val="0065553F"/>
    <w:rsid w:val="0065565D"/>
    <w:rsid w:val="006556A7"/>
    <w:rsid w:val="006556C0"/>
    <w:rsid w:val="00655771"/>
    <w:rsid w:val="006557D1"/>
    <w:rsid w:val="006557EC"/>
    <w:rsid w:val="00655874"/>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1D"/>
    <w:rsid w:val="0066034A"/>
    <w:rsid w:val="0066038A"/>
    <w:rsid w:val="00660393"/>
    <w:rsid w:val="006603A0"/>
    <w:rsid w:val="006603D5"/>
    <w:rsid w:val="006605E8"/>
    <w:rsid w:val="00660613"/>
    <w:rsid w:val="0066064C"/>
    <w:rsid w:val="00660666"/>
    <w:rsid w:val="0066072C"/>
    <w:rsid w:val="00660739"/>
    <w:rsid w:val="00660755"/>
    <w:rsid w:val="006607B7"/>
    <w:rsid w:val="006607D6"/>
    <w:rsid w:val="00660806"/>
    <w:rsid w:val="00660848"/>
    <w:rsid w:val="00660863"/>
    <w:rsid w:val="006608A3"/>
    <w:rsid w:val="0066095F"/>
    <w:rsid w:val="006609A9"/>
    <w:rsid w:val="00660A4C"/>
    <w:rsid w:val="00660AB9"/>
    <w:rsid w:val="00660B1D"/>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337"/>
    <w:rsid w:val="0066234A"/>
    <w:rsid w:val="006623B6"/>
    <w:rsid w:val="00662483"/>
    <w:rsid w:val="006624EC"/>
    <w:rsid w:val="0066251E"/>
    <w:rsid w:val="00662557"/>
    <w:rsid w:val="00662571"/>
    <w:rsid w:val="00662582"/>
    <w:rsid w:val="006625A9"/>
    <w:rsid w:val="00662631"/>
    <w:rsid w:val="00662643"/>
    <w:rsid w:val="0066264E"/>
    <w:rsid w:val="00662675"/>
    <w:rsid w:val="00662728"/>
    <w:rsid w:val="006627CE"/>
    <w:rsid w:val="00662924"/>
    <w:rsid w:val="006629B6"/>
    <w:rsid w:val="006629FF"/>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224"/>
    <w:rsid w:val="00663336"/>
    <w:rsid w:val="006633F3"/>
    <w:rsid w:val="006634DB"/>
    <w:rsid w:val="006634E7"/>
    <w:rsid w:val="006634F7"/>
    <w:rsid w:val="00663500"/>
    <w:rsid w:val="00663739"/>
    <w:rsid w:val="0066379A"/>
    <w:rsid w:val="006637B2"/>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E"/>
    <w:rsid w:val="0066456F"/>
    <w:rsid w:val="00664651"/>
    <w:rsid w:val="0066475E"/>
    <w:rsid w:val="00664774"/>
    <w:rsid w:val="0066477F"/>
    <w:rsid w:val="00664786"/>
    <w:rsid w:val="006647E8"/>
    <w:rsid w:val="00664892"/>
    <w:rsid w:val="006648C6"/>
    <w:rsid w:val="006648F6"/>
    <w:rsid w:val="0066494A"/>
    <w:rsid w:val="0066497D"/>
    <w:rsid w:val="00664A8B"/>
    <w:rsid w:val="00664ACB"/>
    <w:rsid w:val="00664B6D"/>
    <w:rsid w:val="00664DF3"/>
    <w:rsid w:val="00664E3E"/>
    <w:rsid w:val="00664EBC"/>
    <w:rsid w:val="00664EE2"/>
    <w:rsid w:val="00664F38"/>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B"/>
    <w:rsid w:val="0067132B"/>
    <w:rsid w:val="00671344"/>
    <w:rsid w:val="00671422"/>
    <w:rsid w:val="00671460"/>
    <w:rsid w:val="0067153F"/>
    <w:rsid w:val="0067162C"/>
    <w:rsid w:val="00671655"/>
    <w:rsid w:val="006717EF"/>
    <w:rsid w:val="006718D2"/>
    <w:rsid w:val="00671B99"/>
    <w:rsid w:val="00671BC8"/>
    <w:rsid w:val="00671BF2"/>
    <w:rsid w:val="00671C08"/>
    <w:rsid w:val="00671C98"/>
    <w:rsid w:val="00671CEE"/>
    <w:rsid w:val="00671DAE"/>
    <w:rsid w:val="00671E37"/>
    <w:rsid w:val="00671E3A"/>
    <w:rsid w:val="00671E4F"/>
    <w:rsid w:val="00671EB4"/>
    <w:rsid w:val="00671EE3"/>
    <w:rsid w:val="00671F2A"/>
    <w:rsid w:val="00671F7E"/>
    <w:rsid w:val="0067203C"/>
    <w:rsid w:val="0067204F"/>
    <w:rsid w:val="006720B5"/>
    <w:rsid w:val="006721BD"/>
    <w:rsid w:val="006721EA"/>
    <w:rsid w:val="00672247"/>
    <w:rsid w:val="00672261"/>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518"/>
    <w:rsid w:val="00676597"/>
    <w:rsid w:val="006765E8"/>
    <w:rsid w:val="0067667C"/>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38"/>
    <w:rsid w:val="00677A47"/>
    <w:rsid w:val="00677A9C"/>
    <w:rsid w:val="00677ABC"/>
    <w:rsid w:val="00677B4B"/>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9B"/>
    <w:rsid w:val="006818FC"/>
    <w:rsid w:val="00681920"/>
    <w:rsid w:val="00681958"/>
    <w:rsid w:val="006819CE"/>
    <w:rsid w:val="00681A22"/>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88D"/>
    <w:rsid w:val="00682965"/>
    <w:rsid w:val="006829C9"/>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99B"/>
    <w:rsid w:val="00683A04"/>
    <w:rsid w:val="00683AE6"/>
    <w:rsid w:val="00683B59"/>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4F"/>
    <w:rsid w:val="00685095"/>
    <w:rsid w:val="006850AD"/>
    <w:rsid w:val="006850C5"/>
    <w:rsid w:val="006851A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52"/>
    <w:rsid w:val="00686196"/>
    <w:rsid w:val="006861D7"/>
    <w:rsid w:val="006861F9"/>
    <w:rsid w:val="00686265"/>
    <w:rsid w:val="006862B5"/>
    <w:rsid w:val="006862DB"/>
    <w:rsid w:val="0068636D"/>
    <w:rsid w:val="006863A6"/>
    <w:rsid w:val="006864CE"/>
    <w:rsid w:val="006864FC"/>
    <w:rsid w:val="0068650C"/>
    <w:rsid w:val="00686547"/>
    <w:rsid w:val="0068654B"/>
    <w:rsid w:val="00686624"/>
    <w:rsid w:val="00686633"/>
    <w:rsid w:val="00686690"/>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9001D"/>
    <w:rsid w:val="00690023"/>
    <w:rsid w:val="00690032"/>
    <w:rsid w:val="006900B9"/>
    <w:rsid w:val="00690210"/>
    <w:rsid w:val="0069034C"/>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84"/>
    <w:rsid w:val="0069189A"/>
    <w:rsid w:val="006918DB"/>
    <w:rsid w:val="00691A30"/>
    <w:rsid w:val="00691A8E"/>
    <w:rsid w:val="00691AA4"/>
    <w:rsid w:val="00691AC3"/>
    <w:rsid w:val="00691B0B"/>
    <w:rsid w:val="00691CD2"/>
    <w:rsid w:val="00691D61"/>
    <w:rsid w:val="00691D72"/>
    <w:rsid w:val="00691D9C"/>
    <w:rsid w:val="00691DC0"/>
    <w:rsid w:val="00691E1A"/>
    <w:rsid w:val="00691EA8"/>
    <w:rsid w:val="00691EE4"/>
    <w:rsid w:val="00691F20"/>
    <w:rsid w:val="00691F57"/>
    <w:rsid w:val="00691FB7"/>
    <w:rsid w:val="00692088"/>
    <w:rsid w:val="00692097"/>
    <w:rsid w:val="006920A2"/>
    <w:rsid w:val="0069215D"/>
    <w:rsid w:val="0069219E"/>
    <w:rsid w:val="006921FF"/>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15"/>
    <w:rsid w:val="006941BB"/>
    <w:rsid w:val="006941E2"/>
    <w:rsid w:val="006941EF"/>
    <w:rsid w:val="0069424D"/>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644"/>
    <w:rsid w:val="00695793"/>
    <w:rsid w:val="006957D6"/>
    <w:rsid w:val="006957EC"/>
    <w:rsid w:val="00695863"/>
    <w:rsid w:val="00695961"/>
    <w:rsid w:val="00695992"/>
    <w:rsid w:val="00695A65"/>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E"/>
    <w:rsid w:val="00695FD0"/>
    <w:rsid w:val="00695FD2"/>
    <w:rsid w:val="0069609D"/>
    <w:rsid w:val="006960FC"/>
    <w:rsid w:val="0069617B"/>
    <w:rsid w:val="0069618E"/>
    <w:rsid w:val="0069625E"/>
    <w:rsid w:val="00696339"/>
    <w:rsid w:val="00696340"/>
    <w:rsid w:val="00696394"/>
    <w:rsid w:val="006963A0"/>
    <w:rsid w:val="0069646C"/>
    <w:rsid w:val="00696471"/>
    <w:rsid w:val="0069648B"/>
    <w:rsid w:val="00696497"/>
    <w:rsid w:val="00696509"/>
    <w:rsid w:val="00696580"/>
    <w:rsid w:val="006966FA"/>
    <w:rsid w:val="006967A9"/>
    <w:rsid w:val="00696805"/>
    <w:rsid w:val="0069684F"/>
    <w:rsid w:val="0069693E"/>
    <w:rsid w:val="00696A87"/>
    <w:rsid w:val="00696ADF"/>
    <w:rsid w:val="00696B77"/>
    <w:rsid w:val="00696BE6"/>
    <w:rsid w:val="00696C0C"/>
    <w:rsid w:val="00696C40"/>
    <w:rsid w:val="00696C52"/>
    <w:rsid w:val="00696D7F"/>
    <w:rsid w:val="00696DFE"/>
    <w:rsid w:val="00696E49"/>
    <w:rsid w:val="00696E7E"/>
    <w:rsid w:val="00696E8E"/>
    <w:rsid w:val="00696E9F"/>
    <w:rsid w:val="00696EF2"/>
    <w:rsid w:val="006970FF"/>
    <w:rsid w:val="0069714C"/>
    <w:rsid w:val="00697224"/>
    <w:rsid w:val="006972E6"/>
    <w:rsid w:val="006973A8"/>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76C"/>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BF"/>
    <w:rsid w:val="006A3608"/>
    <w:rsid w:val="006A36CD"/>
    <w:rsid w:val="006A36DB"/>
    <w:rsid w:val="006A38B9"/>
    <w:rsid w:val="006A3925"/>
    <w:rsid w:val="006A39A2"/>
    <w:rsid w:val="006A39FD"/>
    <w:rsid w:val="006A3A4E"/>
    <w:rsid w:val="006A3B05"/>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CE8"/>
    <w:rsid w:val="006A4D74"/>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1DC"/>
    <w:rsid w:val="006A62CC"/>
    <w:rsid w:val="006A6348"/>
    <w:rsid w:val="006A638D"/>
    <w:rsid w:val="006A63D1"/>
    <w:rsid w:val="006A656B"/>
    <w:rsid w:val="006A661C"/>
    <w:rsid w:val="006A67AA"/>
    <w:rsid w:val="006A6812"/>
    <w:rsid w:val="006A6943"/>
    <w:rsid w:val="006A6947"/>
    <w:rsid w:val="006A695A"/>
    <w:rsid w:val="006A69A3"/>
    <w:rsid w:val="006A69AD"/>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3"/>
    <w:rsid w:val="006A7E47"/>
    <w:rsid w:val="006A7EB8"/>
    <w:rsid w:val="006A7F45"/>
    <w:rsid w:val="006A7FA9"/>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6D2"/>
    <w:rsid w:val="006B26EC"/>
    <w:rsid w:val="006B2772"/>
    <w:rsid w:val="006B2874"/>
    <w:rsid w:val="006B2898"/>
    <w:rsid w:val="006B28D8"/>
    <w:rsid w:val="006B290B"/>
    <w:rsid w:val="006B2976"/>
    <w:rsid w:val="006B29B7"/>
    <w:rsid w:val="006B29F2"/>
    <w:rsid w:val="006B2A05"/>
    <w:rsid w:val="006B2A33"/>
    <w:rsid w:val="006B2AB2"/>
    <w:rsid w:val="006B2C13"/>
    <w:rsid w:val="006B2CAA"/>
    <w:rsid w:val="006B2DDD"/>
    <w:rsid w:val="006B2F85"/>
    <w:rsid w:val="006B30A9"/>
    <w:rsid w:val="006B30AF"/>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500D"/>
    <w:rsid w:val="006B5094"/>
    <w:rsid w:val="006B50B1"/>
    <w:rsid w:val="006B50DC"/>
    <w:rsid w:val="006B51A5"/>
    <w:rsid w:val="006B51D1"/>
    <w:rsid w:val="006B51DB"/>
    <w:rsid w:val="006B528B"/>
    <w:rsid w:val="006B5485"/>
    <w:rsid w:val="006B548D"/>
    <w:rsid w:val="006B5548"/>
    <w:rsid w:val="006B55A2"/>
    <w:rsid w:val="006B560F"/>
    <w:rsid w:val="006B561A"/>
    <w:rsid w:val="006B566F"/>
    <w:rsid w:val="006B56A2"/>
    <w:rsid w:val="006B56BE"/>
    <w:rsid w:val="006B5715"/>
    <w:rsid w:val="006B5761"/>
    <w:rsid w:val="006B5772"/>
    <w:rsid w:val="006B58E5"/>
    <w:rsid w:val="006B5916"/>
    <w:rsid w:val="006B591E"/>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95"/>
    <w:rsid w:val="006B74FC"/>
    <w:rsid w:val="006B75C1"/>
    <w:rsid w:val="006B76F9"/>
    <w:rsid w:val="006B7749"/>
    <w:rsid w:val="006B77FF"/>
    <w:rsid w:val="006B792E"/>
    <w:rsid w:val="006B7A65"/>
    <w:rsid w:val="006B7AA6"/>
    <w:rsid w:val="006B7ABA"/>
    <w:rsid w:val="006B7B31"/>
    <w:rsid w:val="006B7BA3"/>
    <w:rsid w:val="006B7BD6"/>
    <w:rsid w:val="006B7C77"/>
    <w:rsid w:val="006B7C85"/>
    <w:rsid w:val="006B7CA0"/>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F6"/>
    <w:rsid w:val="006C09A5"/>
    <w:rsid w:val="006C09E5"/>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CA0"/>
    <w:rsid w:val="006C1CDB"/>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40"/>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B7C"/>
    <w:rsid w:val="006C4BC3"/>
    <w:rsid w:val="006C4C95"/>
    <w:rsid w:val="006C4C98"/>
    <w:rsid w:val="006C4D0A"/>
    <w:rsid w:val="006C4D4E"/>
    <w:rsid w:val="006C4D64"/>
    <w:rsid w:val="006C4DA7"/>
    <w:rsid w:val="006C4E05"/>
    <w:rsid w:val="006C4EF9"/>
    <w:rsid w:val="006C4F49"/>
    <w:rsid w:val="006C4FCB"/>
    <w:rsid w:val="006C4FCD"/>
    <w:rsid w:val="006C505C"/>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5FF8"/>
    <w:rsid w:val="006C6009"/>
    <w:rsid w:val="006C608C"/>
    <w:rsid w:val="006C6176"/>
    <w:rsid w:val="006C618A"/>
    <w:rsid w:val="006C618D"/>
    <w:rsid w:val="006C6218"/>
    <w:rsid w:val="006C6297"/>
    <w:rsid w:val="006C6363"/>
    <w:rsid w:val="006C644A"/>
    <w:rsid w:val="006C64A9"/>
    <w:rsid w:val="006C6584"/>
    <w:rsid w:val="006C671A"/>
    <w:rsid w:val="006C67E0"/>
    <w:rsid w:val="006C67F0"/>
    <w:rsid w:val="006C6839"/>
    <w:rsid w:val="006C6A16"/>
    <w:rsid w:val="006C6A2A"/>
    <w:rsid w:val="006C6A3F"/>
    <w:rsid w:val="006C6ADB"/>
    <w:rsid w:val="006C6B81"/>
    <w:rsid w:val="006C6D6E"/>
    <w:rsid w:val="006C6DB7"/>
    <w:rsid w:val="006C6E73"/>
    <w:rsid w:val="006C6FB7"/>
    <w:rsid w:val="006C6FE8"/>
    <w:rsid w:val="006C70B2"/>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D2E"/>
    <w:rsid w:val="006C7EE2"/>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E4"/>
    <w:rsid w:val="006D0687"/>
    <w:rsid w:val="006D07B2"/>
    <w:rsid w:val="006D07CF"/>
    <w:rsid w:val="006D0829"/>
    <w:rsid w:val="006D0849"/>
    <w:rsid w:val="006D086A"/>
    <w:rsid w:val="006D087D"/>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739"/>
    <w:rsid w:val="006D1764"/>
    <w:rsid w:val="006D176E"/>
    <w:rsid w:val="006D1794"/>
    <w:rsid w:val="006D179D"/>
    <w:rsid w:val="006D1872"/>
    <w:rsid w:val="006D18B6"/>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4B3"/>
    <w:rsid w:val="006D25B0"/>
    <w:rsid w:val="006D25D8"/>
    <w:rsid w:val="006D2680"/>
    <w:rsid w:val="006D26B1"/>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84"/>
    <w:rsid w:val="006D37B3"/>
    <w:rsid w:val="006D383D"/>
    <w:rsid w:val="006D3866"/>
    <w:rsid w:val="006D386D"/>
    <w:rsid w:val="006D388E"/>
    <w:rsid w:val="006D38B0"/>
    <w:rsid w:val="006D391F"/>
    <w:rsid w:val="006D3A12"/>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99"/>
    <w:rsid w:val="006D49E1"/>
    <w:rsid w:val="006D4B20"/>
    <w:rsid w:val="006D4B2C"/>
    <w:rsid w:val="006D4BB3"/>
    <w:rsid w:val="006D4BD3"/>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5F4"/>
    <w:rsid w:val="006D7610"/>
    <w:rsid w:val="006D772C"/>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CE7"/>
    <w:rsid w:val="006E0D25"/>
    <w:rsid w:val="006E0DA3"/>
    <w:rsid w:val="006E0E24"/>
    <w:rsid w:val="006E0E81"/>
    <w:rsid w:val="006E1027"/>
    <w:rsid w:val="006E10C8"/>
    <w:rsid w:val="006E110D"/>
    <w:rsid w:val="006E113D"/>
    <w:rsid w:val="006E118E"/>
    <w:rsid w:val="006E1254"/>
    <w:rsid w:val="006E12A6"/>
    <w:rsid w:val="006E139F"/>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83"/>
    <w:rsid w:val="006E21BA"/>
    <w:rsid w:val="006E24A8"/>
    <w:rsid w:val="006E24BE"/>
    <w:rsid w:val="006E24F8"/>
    <w:rsid w:val="006E251F"/>
    <w:rsid w:val="006E2549"/>
    <w:rsid w:val="006E25CA"/>
    <w:rsid w:val="006E2759"/>
    <w:rsid w:val="006E2787"/>
    <w:rsid w:val="006E27CE"/>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C50"/>
    <w:rsid w:val="006E3C95"/>
    <w:rsid w:val="006E3D2D"/>
    <w:rsid w:val="006E3D3A"/>
    <w:rsid w:val="006E3D6C"/>
    <w:rsid w:val="006E3E51"/>
    <w:rsid w:val="006E3E9A"/>
    <w:rsid w:val="006E3F13"/>
    <w:rsid w:val="006E3F1F"/>
    <w:rsid w:val="006E3F2D"/>
    <w:rsid w:val="006E4002"/>
    <w:rsid w:val="006E40D4"/>
    <w:rsid w:val="006E40F2"/>
    <w:rsid w:val="006E41D0"/>
    <w:rsid w:val="006E424E"/>
    <w:rsid w:val="006E4285"/>
    <w:rsid w:val="006E42EB"/>
    <w:rsid w:val="006E4314"/>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600F"/>
    <w:rsid w:val="006E6049"/>
    <w:rsid w:val="006E60D7"/>
    <w:rsid w:val="006E61BE"/>
    <w:rsid w:val="006E6200"/>
    <w:rsid w:val="006E63F9"/>
    <w:rsid w:val="006E6406"/>
    <w:rsid w:val="006E6415"/>
    <w:rsid w:val="006E6480"/>
    <w:rsid w:val="006E64DD"/>
    <w:rsid w:val="006E652B"/>
    <w:rsid w:val="006E655F"/>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9F2"/>
    <w:rsid w:val="006E7C67"/>
    <w:rsid w:val="006E7CBA"/>
    <w:rsid w:val="006E7CF6"/>
    <w:rsid w:val="006E7DAE"/>
    <w:rsid w:val="006E7DD7"/>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FC"/>
    <w:rsid w:val="006F0F5B"/>
    <w:rsid w:val="006F0FB0"/>
    <w:rsid w:val="006F0FB8"/>
    <w:rsid w:val="006F0FE5"/>
    <w:rsid w:val="006F105F"/>
    <w:rsid w:val="006F114B"/>
    <w:rsid w:val="006F11DA"/>
    <w:rsid w:val="006F11DE"/>
    <w:rsid w:val="006F11F5"/>
    <w:rsid w:val="006F1284"/>
    <w:rsid w:val="006F1290"/>
    <w:rsid w:val="006F1356"/>
    <w:rsid w:val="006F1455"/>
    <w:rsid w:val="006F148F"/>
    <w:rsid w:val="006F14AC"/>
    <w:rsid w:val="006F15CE"/>
    <w:rsid w:val="006F1617"/>
    <w:rsid w:val="006F165D"/>
    <w:rsid w:val="006F1678"/>
    <w:rsid w:val="006F1781"/>
    <w:rsid w:val="006F1897"/>
    <w:rsid w:val="006F1A84"/>
    <w:rsid w:val="006F1A94"/>
    <w:rsid w:val="006F1B30"/>
    <w:rsid w:val="006F1B5E"/>
    <w:rsid w:val="006F1BD4"/>
    <w:rsid w:val="006F1C6A"/>
    <w:rsid w:val="006F1C6F"/>
    <w:rsid w:val="006F1C89"/>
    <w:rsid w:val="006F1CE5"/>
    <w:rsid w:val="006F1D48"/>
    <w:rsid w:val="006F1D5F"/>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333"/>
    <w:rsid w:val="006F238A"/>
    <w:rsid w:val="006F238D"/>
    <w:rsid w:val="006F23C4"/>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86"/>
    <w:rsid w:val="006F32B5"/>
    <w:rsid w:val="006F32E5"/>
    <w:rsid w:val="006F3311"/>
    <w:rsid w:val="006F3334"/>
    <w:rsid w:val="006F3397"/>
    <w:rsid w:val="006F33A2"/>
    <w:rsid w:val="006F344E"/>
    <w:rsid w:val="006F3493"/>
    <w:rsid w:val="006F34FB"/>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EF"/>
    <w:rsid w:val="006F4C8F"/>
    <w:rsid w:val="006F4C9B"/>
    <w:rsid w:val="006F4CA9"/>
    <w:rsid w:val="006F4CDC"/>
    <w:rsid w:val="006F4CE2"/>
    <w:rsid w:val="006F4D56"/>
    <w:rsid w:val="006F4D64"/>
    <w:rsid w:val="006F4DBF"/>
    <w:rsid w:val="006F4E25"/>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D8"/>
    <w:rsid w:val="006F604E"/>
    <w:rsid w:val="006F60B1"/>
    <w:rsid w:val="006F60DD"/>
    <w:rsid w:val="006F60F3"/>
    <w:rsid w:val="006F6170"/>
    <w:rsid w:val="006F61B6"/>
    <w:rsid w:val="006F6220"/>
    <w:rsid w:val="006F6241"/>
    <w:rsid w:val="006F625E"/>
    <w:rsid w:val="006F632A"/>
    <w:rsid w:val="006F640F"/>
    <w:rsid w:val="006F642B"/>
    <w:rsid w:val="006F6529"/>
    <w:rsid w:val="006F65FF"/>
    <w:rsid w:val="006F6697"/>
    <w:rsid w:val="006F66D3"/>
    <w:rsid w:val="006F66ED"/>
    <w:rsid w:val="006F6791"/>
    <w:rsid w:val="006F67CD"/>
    <w:rsid w:val="006F6907"/>
    <w:rsid w:val="006F69FA"/>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221"/>
    <w:rsid w:val="006F726F"/>
    <w:rsid w:val="006F7298"/>
    <w:rsid w:val="006F72B0"/>
    <w:rsid w:val="006F72C4"/>
    <w:rsid w:val="006F72D2"/>
    <w:rsid w:val="006F7307"/>
    <w:rsid w:val="006F731D"/>
    <w:rsid w:val="006F74F1"/>
    <w:rsid w:val="006F7513"/>
    <w:rsid w:val="006F759A"/>
    <w:rsid w:val="006F76AF"/>
    <w:rsid w:val="006F774C"/>
    <w:rsid w:val="006F77ED"/>
    <w:rsid w:val="006F7872"/>
    <w:rsid w:val="006F78B5"/>
    <w:rsid w:val="006F798F"/>
    <w:rsid w:val="006F79A1"/>
    <w:rsid w:val="006F79D0"/>
    <w:rsid w:val="006F79D7"/>
    <w:rsid w:val="006F79EF"/>
    <w:rsid w:val="006F79F2"/>
    <w:rsid w:val="006F7A48"/>
    <w:rsid w:val="006F7A49"/>
    <w:rsid w:val="006F7B05"/>
    <w:rsid w:val="006F7B07"/>
    <w:rsid w:val="006F7C50"/>
    <w:rsid w:val="006F7D10"/>
    <w:rsid w:val="006F7DA2"/>
    <w:rsid w:val="006F7E1A"/>
    <w:rsid w:val="006F7EF2"/>
    <w:rsid w:val="006F7F38"/>
    <w:rsid w:val="006F7F71"/>
    <w:rsid w:val="00700074"/>
    <w:rsid w:val="007000C3"/>
    <w:rsid w:val="0070013C"/>
    <w:rsid w:val="00700189"/>
    <w:rsid w:val="00700268"/>
    <w:rsid w:val="00700306"/>
    <w:rsid w:val="00700341"/>
    <w:rsid w:val="0070039E"/>
    <w:rsid w:val="0070045A"/>
    <w:rsid w:val="00700488"/>
    <w:rsid w:val="007004D8"/>
    <w:rsid w:val="007004DB"/>
    <w:rsid w:val="0070054D"/>
    <w:rsid w:val="007005F6"/>
    <w:rsid w:val="007006ED"/>
    <w:rsid w:val="00700775"/>
    <w:rsid w:val="00700790"/>
    <w:rsid w:val="007007AA"/>
    <w:rsid w:val="007007DF"/>
    <w:rsid w:val="007007F1"/>
    <w:rsid w:val="0070080C"/>
    <w:rsid w:val="007008FE"/>
    <w:rsid w:val="0070090D"/>
    <w:rsid w:val="00700971"/>
    <w:rsid w:val="0070099B"/>
    <w:rsid w:val="00700A28"/>
    <w:rsid w:val="00700A79"/>
    <w:rsid w:val="00700B28"/>
    <w:rsid w:val="00700D68"/>
    <w:rsid w:val="00700DAB"/>
    <w:rsid w:val="00700E78"/>
    <w:rsid w:val="00700EE7"/>
    <w:rsid w:val="00700EEC"/>
    <w:rsid w:val="00700F4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5CB"/>
    <w:rsid w:val="007025CF"/>
    <w:rsid w:val="0070260F"/>
    <w:rsid w:val="00702611"/>
    <w:rsid w:val="00702677"/>
    <w:rsid w:val="007026CE"/>
    <w:rsid w:val="007026CF"/>
    <w:rsid w:val="007026D7"/>
    <w:rsid w:val="007026F4"/>
    <w:rsid w:val="0070274A"/>
    <w:rsid w:val="00702752"/>
    <w:rsid w:val="007027FA"/>
    <w:rsid w:val="0070281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378"/>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6D3"/>
    <w:rsid w:val="007058B5"/>
    <w:rsid w:val="007059BC"/>
    <w:rsid w:val="00705A23"/>
    <w:rsid w:val="00705B0E"/>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C5"/>
    <w:rsid w:val="00706768"/>
    <w:rsid w:val="00706841"/>
    <w:rsid w:val="007068A7"/>
    <w:rsid w:val="00706936"/>
    <w:rsid w:val="00706A04"/>
    <w:rsid w:val="00706A6B"/>
    <w:rsid w:val="00706B1B"/>
    <w:rsid w:val="00706B2B"/>
    <w:rsid w:val="00706D6A"/>
    <w:rsid w:val="00706DB2"/>
    <w:rsid w:val="00706E7B"/>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D5"/>
    <w:rsid w:val="00710AB2"/>
    <w:rsid w:val="00710ABD"/>
    <w:rsid w:val="00710AD3"/>
    <w:rsid w:val="00710B4F"/>
    <w:rsid w:val="00710C42"/>
    <w:rsid w:val="00710D2B"/>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81"/>
    <w:rsid w:val="007123B1"/>
    <w:rsid w:val="007123D1"/>
    <w:rsid w:val="007123FC"/>
    <w:rsid w:val="0071240A"/>
    <w:rsid w:val="0071251A"/>
    <w:rsid w:val="00712555"/>
    <w:rsid w:val="007125FE"/>
    <w:rsid w:val="00712616"/>
    <w:rsid w:val="00712626"/>
    <w:rsid w:val="00712736"/>
    <w:rsid w:val="007127AA"/>
    <w:rsid w:val="007127E5"/>
    <w:rsid w:val="007128EB"/>
    <w:rsid w:val="00712940"/>
    <w:rsid w:val="00712962"/>
    <w:rsid w:val="00712A62"/>
    <w:rsid w:val="00712A93"/>
    <w:rsid w:val="00712C8C"/>
    <w:rsid w:val="00712D11"/>
    <w:rsid w:val="00712DD8"/>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AA8"/>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DB"/>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DE"/>
    <w:rsid w:val="0071481B"/>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76"/>
    <w:rsid w:val="00717027"/>
    <w:rsid w:val="00717395"/>
    <w:rsid w:val="00717399"/>
    <w:rsid w:val="007173C6"/>
    <w:rsid w:val="007173C7"/>
    <w:rsid w:val="007173E5"/>
    <w:rsid w:val="0071740B"/>
    <w:rsid w:val="00717411"/>
    <w:rsid w:val="00717516"/>
    <w:rsid w:val="0071752C"/>
    <w:rsid w:val="00717559"/>
    <w:rsid w:val="00717656"/>
    <w:rsid w:val="007176FA"/>
    <w:rsid w:val="0071778B"/>
    <w:rsid w:val="007177D6"/>
    <w:rsid w:val="00717846"/>
    <w:rsid w:val="00717873"/>
    <w:rsid w:val="007178B7"/>
    <w:rsid w:val="007179D4"/>
    <w:rsid w:val="007179E2"/>
    <w:rsid w:val="00717A2A"/>
    <w:rsid w:val="00717AD5"/>
    <w:rsid w:val="00717AEA"/>
    <w:rsid w:val="00717B51"/>
    <w:rsid w:val="00717B58"/>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01"/>
    <w:rsid w:val="00724A77"/>
    <w:rsid w:val="00724AF6"/>
    <w:rsid w:val="00724C06"/>
    <w:rsid w:val="00724C7F"/>
    <w:rsid w:val="00724C9A"/>
    <w:rsid w:val="00724C9E"/>
    <w:rsid w:val="00724CA7"/>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60"/>
    <w:rsid w:val="00725E6B"/>
    <w:rsid w:val="00725F46"/>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B40"/>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04"/>
    <w:rsid w:val="00730AE1"/>
    <w:rsid w:val="00730B5A"/>
    <w:rsid w:val="00730C06"/>
    <w:rsid w:val="00730C89"/>
    <w:rsid w:val="00730E77"/>
    <w:rsid w:val="00730EAD"/>
    <w:rsid w:val="00730EE1"/>
    <w:rsid w:val="00730F25"/>
    <w:rsid w:val="00730F82"/>
    <w:rsid w:val="0073111A"/>
    <w:rsid w:val="00731120"/>
    <w:rsid w:val="00731157"/>
    <w:rsid w:val="007312E3"/>
    <w:rsid w:val="007313AB"/>
    <w:rsid w:val="00731414"/>
    <w:rsid w:val="00731446"/>
    <w:rsid w:val="00731562"/>
    <w:rsid w:val="00731602"/>
    <w:rsid w:val="00731710"/>
    <w:rsid w:val="0073173B"/>
    <w:rsid w:val="00731754"/>
    <w:rsid w:val="0073177B"/>
    <w:rsid w:val="007317C3"/>
    <w:rsid w:val="00731850"/>
    <w:rsid w:val="00731865"/>
    <w:rsid w:val="007318D0"/>
    <w:rsid w:val="00731A04"/>
    <w:rsid w:val="00731B5F"/>
    <w:rsid w:val="00731C1F"/>
    <w:rsid w:val="00731CDC"/>
    <w:rsid w:val="00731CDE"/>
    <w:rsid w:val="00732021"/>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745"/>
    <w:rsid w:val="00734808"/>
    <w:rsid w:val="00734815"/>
    <w:rsid w:val="0073482D"/>
    <w:rsid w:val="00734864"/>
    <w:rsid w:val="00734889"/>
    <w:rsid w:val="0073488C"/>
    <w:rsid w:val="007348BE"/>
    <w:rsid w:val="0073495E"/>
    <w:rsid w:val="00734BA4"/>
    <w:rsid w:val="00734BC0"/>
    <w:rsid w:val="00734D12"/>
    <w:rsid w:val="00734DF0"/>
    <w:rsid w:val="00734EFB"/>
    <w:rsid w:val="00734F66"/>
    <w:rsid w:val="00734F81"/>
    <w:rsid w:val="00735045"/>
    <w:rsid w:val="0073512F"/>
    <w:rsid w:val="00735267"/>
    <w:rsid w:val="0073532C"/>
    <w:rsid w:val="007353B7"/>
    <w:rsid w:val="0073546E"/>
    <w:rsid w:val="00735512"/>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FC"/>
    <w:rsid w:val="007365E9"/>
    <w:rsid w:val="00736673"/>
    <w:rsid w:val="00736678"/>
    <w:rsid w:val="0073667B"/>
    <w:rsid w:val="007366E3"/>
    <w:rsid w:val="00736730"/>
    <w:rsid w:val="00736766"/>
    <w:rsid w:val="007367E7"/>
    <w:rsid w:val="007367E8"/>
    <w:rsid w:val="0073690B"/>
    <w:rsid w:val="00736989"/>
    <w:rsid w:val="007369B7"/>
    <w:rsid w:val="00736B5C"/>
    <w:rsid w:val="00736B5F"/>
    <w:rsid w:val="00736CA4"/>
    <w:rsid w:val="00736D08"/>
    <w:rsid w:val="00736D2F"/>
    <w:rsid w:val="00736DA3"/>
    <w:rsid w:val="00736E97"/>
    <w:rsid w:val="00736F2F"/>
    <w:rsid w:val="00736F70"/>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F70"/>
    <w:rsid w:val="00741009"/>
    <w:rsid w:val="00741015"/>
    <w:rsid w:val="0074118C"/>
    <w:rsid w:val="00741195"/>
    <w:rsid w:val="00741251"/>
    <w:rsid w:val="00741261"/>
    <w:rsid w:val="0074128F"/>
    <w:rsid w:val="0074130E"/>
    <w:rsid w:val="007413E2"/>
    <w:rsid w:val="00741481"/>
    <w:rsid w:val="007414BF"/>
    <w:rsid w:val="0074153D"/>
    <w:rsid w:val="007415A4"/>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CD1"/>
    <w:rsid w:val="00741E98"/>
    <w:rsid w:val="00741EC5"/>
    <w:rsid w:val="00741F3A"/>
    <w:rsid w:val="00742001"/>
    <w:rsid w:val="007420EC"/>
    <w:rsid w:val="0074218C"/>
    <w:rsid w:val="0074218E"/>
    <w:rsid w:val="00742207"/>
    <w:rsid w:val="00742208"/>
    <w:rsid w:val="0074220B"/>
    <w:rsid w:val="0074228F"/>
    <w:rsid w:val="007422B4"/>
    <w:rsid w:val="00742395"/>
    <w:rsid w:val="007423C5"/>
    <w:rsid w:val="0074252A"/>
    <w:rsid w:val="00742533"/>
    <w:rsid w:val="0074261B"/>
    <w:rsid w:val="0074263A"/>
    <w:rsid w:val="00742660"/>
    <w:rsid w:val="0074267D"/>
    <w:rsid w:val="007426C8"/>
    <w:rsid w:val="007426F0"/>
    <w:rsid w:val="0074270B"/>
    <w:rsid w:val="0074278B"/>
    <w:rsid w:val="007427A1"/>
    <w:rsid w:val="007427B5"/>
    <w:rsid w:val="007427EC"/>
    <w:rsid w:val="00742801"/>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DFC"/>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D8"/>
    <w:rsid w:val="00745E23"/>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978"/>
    <w:rsid w:val="007509C0"/>
    <w:rsid w:val="00750A1B"/>
    <w:rsid w:val="00750A70"/>
    <w:rsid w:val="00750A94"/>
    <w:rsid w:val="00750AEB"/>
    <w:rsid w:val="00750B03"/>
    <w:rsid w:val="00750B74"/>
    <w:rsid w:val="00750C22"/>
    <w:rsid w:val="00750C6D"/>
    <w:rsid w:val="00750CCD"/>
    <w:rsid w:val="00750D8A"/>
    <w:rsid w:val="00750D91"/>
    <w:rsid w:val="00750DFA"/>
    <w:rsid w:val="00750E56"/>
    <w:rsid w:val="00750EA7"/>
    <w:rsid w:val="00750EBC"/>
    <w:rsid w:val="00750F1E"/>
    <w:rsid w:val="00750F4F"/>
    <w:rsid w:val="007511BF"/>
    <w:rsid w:val="00751295"/>
    <w:rsid w:val="007513FE"/>
    <w:rsid w:val="00751427"/>
    <w:rsid w:val="007514A0"/>
    <w:rsid w:val="0075157C"/>
    <w:rsid w:val="007515F4"/>
    <w:rsid w:val="007516B9"/>
    <w:rsid w:val="007516F0"/>
    <w:rsid w:val="0075186A"/>
    <w:rsid w:val="007518D7"/>
    <w:rsid w:val="00751902"/>
    <w:rsid w:val="00751924"/>
    <w:rsid w:val="00751A3D"/>
    <w:rsid w:val="00751A8A"/>
    <w:rsid w:val="00751AC0"/>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D1"/>
    <w:rsid w:val="007527AB"/>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619"/>
    <w:rsid w:val="0075362A"/>
    <w:rsid w:val="00753671"/>
    <w:rsid w:val="00753776"/>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A53"/>
    <w:rsid w:val="00754ACE"/>
    <w:rsid w:val="00754B0F"/>
    <w:rsid w:val="00754B23"/>
    <w:rsid w:val="00754B97"/>
    <w:rsid w:val="00754C72"/>
    <w:rsid w:val="00754CD8"/>
    <w:rsid w:val="00754CF7"/>
    <w:rsid w:val="00754DB3"/>
    <w:rsid w:val="00754E32"/>
    <w:rsid w:val="00754E80"/>
    <w:rsid w:val="00754EB6"/>
    <w:rsid w:val="00754ECF"/>
    <w:rsid w:val="00754F9F"/>
    <w:rsid w:val="00754FEB"/>
    <w:rsid w:val="00755000"/>
    <w:rsid w:val="00755151"/>
    <w:rsid w:val="00755313"/>
    <w:rsid w:val="0075534A"/>
    <w:rsid w:val="00755352"/>
    <w:rsid w:val="007553C2"/>
    <w:rsid w:val="00755466"/>
    <w:rsid w:val="0075551B"/>
    <w:rsid w:val="00755530"/>
    <w:rsid w:val="007555DF"/>
    <w:rsid w:val="007556D7"/>
    <w:rsid w:val="00755733"/>
    <w:rsid w:val="00755792"/>
    <w:rsid w:val="0075579F"/>
    <w:rsid w:val="007557CA"/>
    <w:rsid w:val="00755802"/>
    <w:rsid w:val="00755878"/>
    <w:rsid w:val="007558C6"/>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768"/>
    <w:rsid w:val="007578AA"/>
    <w:rsid w:val="007578B4"/>
    <w:rsid w:val="00757934"/>
    <w:rsid w:val="007579A0"/>
    <w:rsid w:val="00757ADF"/>
    <w:rsid w:val="00757B34"/>
    <w:rsid w:val="00757B53"/>
    <w:rsid w:val="00757BA1"/>
    <w:rsid w:val="00757BCD"/>
    <w:rsid w:val="00757BF2"/>
    <w:rsid w:val="00757C97"/>
    <w:rsid w:val="00757D74"/>
    <w:rsid w:val="00757D83"/>
    <w:rsid w:val="00757D98"/>
    <w:rsid w:val="00757EBC"/>
    <w:rsid w:val="00757F21"/>
    <w:rsid w:val="00757F4F"/>
    <w:rsid w:val="00757FA9"/>
    <w:rsid w:val="00760046"/>
    <w:rsid w:val="007600FE"/>
    <w:rsid w:val="007601D0"/>
    <w:rsid w:val="0076024C"/>
    <w:rsid w:val="00760309"/>
    <w:rsid w:val="00760347"/>
    <w:rsid w:val="00760382"/>
    <w:rsid w:val="007603C9"/>
    <w:rsid w:val="0076057C"/>
    <w:rsid w:val="00760603"/>
    <w:rsid w:val="00760679"/>
    <w:rsid w:val="00760715"/>
    <w:rsid w:val="00760749"/>
    <w:rsid w:val="0076075F"/>
    <w:rsid w:val="007607B1"/>
    <w:rsid w:val="00760807"/>
    <w:rsid w:val="007608A7"/>
    <w:rsid w:val="00760931"/>
    <w:rsid w:val="007609FD"/>
    <w:rsid w:val="00760B51"/>
    <w:rsid w:val="00760C90"/>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B0"/>
    <w:rsid w:val="00761987"/>
    <w:rsid w:val="0076199D"/>
    <w:rsid w:val="007619D4"/>
    <w:rsid w:val="00761A19"/>
    <w:rsid w:val="00761AAC"/>
    <w:rsid w:val="00761AC3"/>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D1"/>
    <w:rsid w:val="007629F3"/>
    <w:rsid w:val="007629F8"/>
    <w:rsid w:val="00762A0B"/>
    <w:rsid w:val="00762A1A"/>
    <w:rsid w:val="00762A27"/>
    <w:rsid w:val="00762A57"/>
    <w:rsid w:val="00762B50"/>
    <w:rsid w:val="00762BDA"/>
    <w:rsid w:val="00762C89"/>
    <w:rsid w:val="00762C94"/>
    <w:rsid w:val="00762CC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B7"/>
    <w:rsid w:val="00763DA1"/>
    <w:rsid w:val="00763DD2"/>
    <w:rsid w:val="00763E4A"/>
    <w:rsid w:val="00763E94"/>
    <w:rsid w:val="00763E9B"/>
    <w:rsid w:val="00763F82"/>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B5A"/>
    <w:rsid w:val="00765C2E"/>
    <w:rsid w:val="00765CB9"/>
    <w:rsid w:val="00765CCF"/>
    <w:rsid w:val="00765DD6"/>
    <w:rsid w:val="00765E3D"/>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7B"/>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90"/>
    <w:rsid w:val="00773CB1"/>
    <w:rsid w:val="00773D61"/>
    <w:rsid w:val="00773F79"/>
    <w:rsid w:val="0077400B"/>
    <w:rsid w:val="00774087"/>
    <w:rsid w:val="007740C5"/>
    <w:rsid w:val="00774160"/>
    <w:rsid w:val="007741F0"/>
    <w:rsid w:val="007742D3"/>
    <w:rsid w:val="007742F2"/>
    <w:rsid w:val="00774379"/>
    <w:rsid w:val="00774396"/>
    <w:rsid w:val="0077439D"/>
    <w:rsid w:val="007743AB"/>
    <w:rsid w:val="0077444E"/>
    <w:rsid w:val="00774519"/>
    <w:rsid w:val="0077455A"/>
    <w:rsid w:val="00774587"/>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F7D"/>
    <w:rsid w:val="00774FAB"/>
    <w:rsid w:val="00775113"/>
    <w:rsid w:val="00775122"/>
    <w:rsid w:val="0077518A"/>
    <w:rsid w:val="00775224"/>
    <w:rsid w:val="007752AC"/>
    <w:rsid w:val="007752C8"/>
    <w:rsid w:val="00775393"/>
    <w:rsid w:val="007753FD"/>
    <w:rsid w:val="0077540A"/>
    <w:rsid w:val="00775414"/>
    <w:rsid w:val="00775443"/>
    <w:rsid w:val="0077546E"/>
    <w:rsid w:val="007755BD"/>
    <w:rsid w:val="0077562F"/>
    <w:rsid w:val="0077564A"/>
    <w:rsid w:val="00775690"/>
    <w:rsid w:val="007756A8"/>
    <w:rsid w:val="00775700"/>
    <w:rsid w:val="0077578F"/>
    <w:rsid w:val="00775841"/>
    <w:rsid w:val="00775844"/>
    <w:rsid w:val="00775879"/>
    <w:rsid w:val="0077595D"/>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5C9"/>
    <w:rsid w:val="007765CC"/>
    <w:rsid w:val="0077661F"/>
    <w:rsid w:val="007766B1"/>
    <w:rsid w:val="007766CC"/>
    <w:rsid w:val="0077687B"/>
    <w:rsid w:val="007768D5"/>
    <w:rsid w:val="00776920"/>
    <w:rsid w:val="00776922"/>
    <w:rsid w:val="00776950"/>
    <w:rsid w:val="0077697C"/>
    <w:rsid w:val="0077697D"/>
    <w:rsid w:val="00776996"/>
    <w:rsid w:val="007769BF"/>
    <w:rsid w:val="007769E4"/>
    <w:rsid w:val="00776A8C"/>
    <w:rsid w:val="00776B67"/>
    <w:rsid w:val="00776BAB"/>
    <w:rsid w:val="00776C26"/>
    <w:rsid w:val="00776C5D"/>
    <w:rsid w:val="00776CBC"/>
    <w:rsid w:val="00776CC9"/>
    <w:rsid w:val="00776D57"/>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7B6"/>
    <w:rsid w:val="0077787E"/>
    <w:rsid w:val="0077789E"/>
    <w:rsid w:val="00777941"/>
    <w:rsid w:val="007779F1"/>
    <w:rsid w:val="00777A03"/>
    <w:rsid w:val="00777A05"/>
    <w:rsid w:val="00777A36"/>
    <w:rsid w:val="00777B62"/>
    <w:rsid w:val="00777B82"/>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C0"/>
    <w:rsid w:val="00780836"/>
    <w:rsid w:val="007808C1"/>
    <w:rsid w:val="00780970"/>
    <w:rsid w:val="007809D5"/>
    <w:rsid w:val="00780B30"/>
    <w:rsid w:val="00780B64"/>
    <w:rsid w:val="00780B6D"/>
    <w:rsid w:val="00780C4F"/>
    <w:rsid w:val="00780C82"/>
    <w:rsid w:val="00780DB4"/>
    <w:rsid w:val="00780E9A"/>
    <w:rsid w:val="00780F6F"/>
    <w:rsid w:val="00781007"/>
    <w:rsid w:val="00781068"/>
    <w:rsid w:val="007810E3"/>
    <w:rsid w:val="007810E4"/>
    <w:rsid w:val="00781108"/>
    <w:rsid w:val="0078110B"/>
    <w:rsid w:val="007811D2"/>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62"/>
    <w:rsid w:val="007838D5"/>
    <w:rsid w:val="007838F0"/>
    <w:rsid w:val="00783916"/>
    <w:rsid w:val="00783A3C"/>
    <w:rsid w:val="00783A55"/>
    <w:rsid w:val="00783BDF"/>
    <w:rsid w:val="00783BE5"/>
    <w:rsid w:val="00783BF1"/>
    <w:rsid w:val="00783C40"/>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B9C"/>
    <w:rsid w:val="00784C61"/>
    <w:rsid w:val="00784C8E"/>
    <w:rsid w:val="00784D69"/>
    <w:rsid w:val="00784DCA"/>
    <w:rsid w:val="00784DF9"/>
    <w:rsid w:val="00784E84"/>
    <w:rsid w:val="00785016"/>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228"/>
    <w:rsid w:val="0078625F"/>
    <w:rsid w:val="0078628E"/>
    <w:rsid w:val="007862A1"/>
    <w:rsid w:val="0078642A"/>
    <w:rsid w:val="007864C9"/>
    <w:rsid w:val="007864CD"/>
    <w:rsid w:val="0078652B"/>
    <w:rsid w:val="0078657A"/>
    <w:rsid w:val="0078662C"/>
    <w:rsid w:val="00786655"/>
    <w:rsid w:val="007866A0"/>
    <w:rsid w:val="007866DF"/>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4F"/>
    <w:rsid w:val="00786C60"/>
    <w:rsid w:val="00786CCA"/>
    <w:rsid w:val="00786D45"/>
    <w:rsid w:val="00786D71"/>
    <w:rsid w:val="00786E57"/>
    <w:rsid w:val="00786F03"/>
    <w:rsid w:val="00786F0E"/>
    <w:rsid w:val="00786F67"/>
    <w:rsid w:val="00786FA0"/>
    <w:rsid w:val="00786FB4"/>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452"/>
    <w:rsid w:val="00790468"/>
    <w:rsid w:val="00790492"/>
    <w:rsid w:val="007904D0"/>
    <w:rsid w:val="007904F4"/>
    <w:rsid w:val="00790510"/>
    <w:rsid w:val="00790520"/>
    <w:rsid w:val="00790638"/>
    <w:rsid w:val="0079068C"/>
    <w:rsid w:val="007906F0"/>
    <w:rsid w:val="00790728"/>
    <w:rsid w:val="007909B9"/>
    <w:rsid w:val="00790B79"/>
    <w:rsid w:val="00790BB3"/>
    <w:rsid w:val="00790BDE"/>
    <w:rsid w:val="00790C0B"/>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B9"/>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A"/>
    <w:rsid w:val="00794BD7"/>
    <w:rsid w:val="00794BF3"/>
    <w:rsid w:val="00794BF7"/>
    <w:rsid w:val="00794C20"/>
    <w:rsid w:val="00794CB7"/>
    <w:rsid w:val="00794E0F"/>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36E"/>
    <w:rsid w:val="00796445"/>
    <w:rsid w:val="00796521"/>
    <w:rsid w:val="00796557"/>
    <w:rsid w:val="0079655F"/>
    <w:rsid w:val="0079658F"/>
    <w:rsid w:val="0079662E"/>
    <w:rsid w:val="0079689C"/>
    <w:rsid w:val="007968D0"/>
    <w:rsid w:val="007968E8"/>
    <w:rsid w:val="00796915"/>
    <w:rsid w:val="0079692F"/>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7020"/>
    <w:rsid w:val="00797084"/>
    <w:rsid w:val="007970CA"/>
    <w:rsid w:val="007970CD"/>
    <w:rsid w:val="0079721D"/>
    <w:rsid w:val="007972E0"/>
    <w:rsid w:val="007972FF"/>
    <w:rsid w:val="00797388"/>
    <w:rsid w:val="007973C8"/>
    <w:rsid w:val="00797453"/>
    <w:rsid w:val="007974D5"/>
    <w:rsid w:val="00797621"/>
    <w:rsid w:val="007976BC"/>
    <w:rsid w:val="007976F3"/>
    <w:rsid w:val="00797712"/>
    <w:rsid w:val="00797715"/>
    <w:rsid w:val="00797858"/>
    <w:rsid w:val="00797883"/>
    <w:rsid w:val="007978F6"/>
    <w:rsid w:val="00797924"/>
    <w:rsid w:val="007979F1"/>
    <w:rsid w:val="00797A32"/>
    <w:rsid w:val="00797A4A"/>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B9"/>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C0"/>
    <w:rsid w:val="007A4BE5"/>
    <w:rsid w:val="007A4C10"/>
    <w:rsid w:val="007A4C6A"/>
    <w:rsid w:val="007A4C82"/>
    <w:rsid w:val="007A4C8A"/>
    <w:rsid w:val="007A4D3D"/>
    <w:rsid w:val="007A4D9B"/>
    <w:rsid w:val="007A4DCE"/>
    <w:rsid w:val="007A4EE1"/>
    <w:rsid w:val="007A4F0F"/>
    <w:rsid w:val="007A4F41"/>
    <w:rsid w:val="007A4F63"/>
    <w:rsid w:val="007A4FEE"/>
    <w:rsid w:val="007A50CC"/>
    <w:rsid w:val="007A519E"/>
    <w:rsid w:val="007A51C4"/>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1CD"/>
    <w:rsid w:val="007A7210"/>
    <w:rsid w:val="007A7222"/>
    <w:rsid w:val="007A7249"/>
    <w:rsid w:val="007A7284"/>
    <w:rsid w:val="007A7448"/>
    <w:rsid w:val="007A7486"/>
    <w:rsid w:val="007A74C5"/>
    <w:rsid w:val="007A7622"/>
    <w:rsid w:val="007A7636"/>
    <w:rsid w:val="007A768B"/>
    <w:rsid w:val="007A76A6"/>
    <w:rsid w:val="007A76C3"/>
    <w:rsid w:val="007A76F2"/>
    <w:rsid w:val="007A77F2"/>
    <w:rsid w:val="007A7823"/>
    <w:rsid w:val="007A7973"/>
    <w:rsid w:val="007A7A30"/>
    <w:rsid w:val="007A7B40"/>
    <w:rsid w:val="007A7B4C"/>
    <w:rsid w:val="007A7B6D"/>
    <w:rsid w:val="007A7C08"/>
    <w:rsid w:val="007A7CCE"/>
    <w:rsid w:val="007A7D20"/>
    <w:rsid w:val="007A7D48"/>
    <w:rsid w:val="007A7D66"/>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5E"/>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ADF"/>
    <w:rsid w:val="007B3C38"/>
    <w:rsid w:val="007B3C61"/>
    <w:rsid w:val="007B3D24"/>
    <w:rsid w:val="007B3D39"/>
    <w:rsid w:val="007B3D4C"/>
    <w:rsid w:val="007B3DA7"/>
    <w:rsid w:val="007B3F0A"/>
    <w:rsid w:val="007B3FBD"/>
    <w:rsid w:val="007B3FE7"/>
    <w:rsid w:val="007B402F"/>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89"/>
    <w:rsid w:val="007B5EB7"/>
    <w:rsid w:val="007B5EBC"/>
    <w:rsid w:val="007B5EC9"/>
    <w:rsid w:val="007B5F38"/>
    <w:rsid w:val="007B6015"/>
    <w:rsid w:val="007B601A"/>
    <w:rsid w:val="007B6022"/>
    <w:rsid w:val="007B60BF"/>
    <w:rsid w:val="007B6163"/>
    <w:rsid w:val="007B616D"/>
    <w:rsid w:val="007B6195"/>
    <w:rsid w:val="007B6227"/>
    <w:rsid w:val="007B6229"/>
    <w:rsid w:val="007B63B3"/>
    <w:rsid w:val="007B640D"/>
    <w:rsid w:val="007B6593"/>
    <w:rsid w:val="007B662C"/>
    <w:rsid w:val="007B6658"/>
    <w:rsid w:val="007B66CB"/>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93"/>
    <w:rsid w:val="007B70E8"/>
    <w:rsid w:val="007B710A"/>
    <w:rsid w:val="007B7151"/>
    <w:rsid w:val="007B722B"/>
    <w:rsid w:val="007B7273"/>
    <w:rsid w:val="007B72E0"/>
    <w:rsid w:val="007B72EA"/>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F41"/>
    <w:rsid w:val="007B7FA8"/>
    <w:rsid w:val="007C005A"/>
    <w:rsid w:val="007C0086"/>
    <w:rsid w:val="007C00C5"/>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DB"/>
    <w:rsid w:val="007C275A"/>
    <w:rsid w:val="007C2781"/>
    <w:rsid w:val="007C27AC"/>
    <w:rsid w:val="007C27DD"/>
    <w:rsid w:val="007C27F3"/>
    <w:rsid w:val="007C2807"/>
    <w:rsid w:val="007C287E"/>
    <w:rsid w:val="007C293A"/>
    <w:rsid w:val="007C2958"/>
    <w:rsid w:val="007C298E"/>
    <w:rsid w:val="007C29D3"/>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46D"/>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5D"/>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C1"/>
    <w:rsid w:val="007C6A90"/>
    <w:rsid w:val="007C6AB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E9"/>
    <w:rsid w:val="007C7730"/>
    <w:rsid w:val="007C7819"/>
    <w:rsid w:val="007C787D"/>
    <w:rsid w:val="007C7880"/>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FD3"/>
    <w:rsid w:val="007D2039"/>
    <w:rsid w:val="007D21B4"/>
    <w:rsid w:val="007D229A"/>
    <w:rsid w:val="007D22C4"/>
    <w:rsid w:val="007D2379"/>
    <w:rsid w:val="007D23F7"/>
    <w:rsid w:val="007D246E"/>
    <w:rsid w:val="007D2580"/>
    <w:rsid w:val="007D25C0"/>
    <w:rsid w:val="007D2770"/>
    <w:rsid w:val="007D2798"/>
    <w:rsid w:val="007D2818"/>
    <w:rsid w:val="007D28E3"/>
    <w:rsid w:val="007D2A00"/>
    <w:rsid w:val="007D2AA4"/>
    <w:rsid w:val="007D2B01"/>
    <w:rsid w:val="007D2C23"/>
    <w:rsid w:val="007D2C4D"/>
    <w:rsid w:val="007D2E3C"/>
    <w:rsid w:val="007D2EC9"/>
    <w:rsid w:val="007D2F9F"/>
    <w:rsid w:val="007D3031"/>
    <w:rsid w:val="007D3049"/>
    <w:rsid w:val="007D307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D1"/>
    <w:rsid w:val="007D39F8"/>
    <w:rsid w:val="007D3A65"/>
    <w:rsid w:val="007D3A74"/>
    <w:rsid w:val="007D3A83"/>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270"/>
    <w:rsid w:val="007D4290"/>
    <w:rsid w:val="007D42B9"/>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5E1"/>
    <w:rsid w:val="007D76C5"/>
    <w:rsid w:val="007D77B6"/>
    <w:rsid w:val="007D77DF"/>
    <w:rsid w:val="007D78B1"/>
    <w:rsid w:val="007D78D5"/>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59"/>
    <w:rsid w:val="007E0988"/>
    <w:rsid w:val="007E0996"/>
    <w:rsid w:val="007E09C3"/>
    <w:rsid w:val="007E0A09"/>
    <w:rsid w:val="007E0A73"/>
    <w:rsid w:val="007E0ABD"/>
    <w:rsid w:val="007E0B05"/>
    <w:rsid w:val="007E0B43"/>
    <w:rsid w:val="007E0BD1"/>
    <w:rsid w:val="007E0D0F"/>
    <w:rsid w:val="007E0E07"/>
    <w:rsid w:val="007E0E08"/>
    <w:rsid w:val="007E0E6C"/>
    <w:rsid w:val="007E0FC4"/>
    <w:rsid w:val="007E1112"/>
    <w:rsid w:val="007E11E2"/>
    <w:rsid w:val="007E1229"/>
    <w:rsid w:val="007E127A"/>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A9"/>
    <w:rsid w:val="007E3818"/>
    <w:rsid w:val="007E381E"/>
    <w:rsid w:val="007E3833"/>
    <w:rsid w:val="007E388F"/>
    <w:rsid w:val="007E3910"/>
    <w:rsid w:val="007E3923"/>
    <w:rsid w:val="007E3940"/>
    <w:rsid w:val="007E3985"/>
    <w:rsid w:val="007E39B5"/>
    <w:rsid w:val="007E3A0D"/>
    <w:rsid w:val="007E3AA3"/>
    <w:rsid w:val="007E3ADE"/>
    <w:rsid w:val="007E3BA2"/>
    <w:rsid w:val="007E3BFE"/>
    <w:rsid w:val="007E3C4A"/>
    <w:rsid w:val="007E3CA7"/>
    <w:rsid w:val="007E3CC5"/>
    <w:rsid w:val="007E3D38"/>
    <w:rsid w:val="007E3D47"/>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271"/>
    <w:rsid w:val="007E429C"/>
    <w:rsid w:val="007E432B"/>
    <w:rsid w:val="007E4394"/>
    <w:rsid w:val="007E43AE"/>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AD"/>
    <w:rsid w:val="007E5ECB"/>
    <w:rsid w:val="007E5F31"/>
    <w:rsid w:val="007E60B5"/>
    <w:rsid w:val="007E614D"/>
    <w:rsid w:val="007E6173"/>
    <w:rsid w:val="007E61AD"/>
    <w:rsid w:val="007E6204"/>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F77"/>
    <w:rsid w:val="007E7FAC"/>
    <w:rsid w:val="007F0033"/>
    <w:rsid w:val="007F012B"/>
    <w:rsid w:val="007F0199"/>
    <w:rsid w:val="007F019F"/>
    <w:rsid w:val="007F01CC"/>
    <w:rsid w:val="007F027E"/>
    <w:rsid w:val="007F02B8"/>
    <w:rsid w:val="007F0329"/>
    <w:rsid w:val="007F042F"/>
    <w:rsid w:val="007F04D0"/>
    <w:rsid w:val="007F0571"/>
    <w:rsid w:val="007F0572"/>
    <w:rsid w:val="007F058D"/>
    <w:rsid w:val="007F063B"/>
    <w:rsid w:val="007F065B"/>
    <w:rsid w:val="007F068B"/>
    <w:rsid w:val="007F0744"/>
    <w:rsid w:val="007F0751"/>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D5"/>
    <w:rsid w:val="007F19F2"/>
    <w:rsid w:val="007F1A3E"/>
    <w:rsid w:val="007F1A9F"/>
    <w:rsid w:val="007F1B81"/>
    <w:rsid w:val="007F1C41"/>
    <w:rsid w:val="007F1D55"/>
    <w:rsid w:val="007F1D8A"/>
    <w:rsid w:val="007F1DA8"/>
    <w:rsid w:val="007F1E22"/>
    <w:rsid w:val="007F1E2B"/>
    <w:rsid w:val="007F1F04"/>
    <w:rsid w:val="007F1F3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D3"/>
    <w:rsid w:val="007F3B11"/>
    <w:rsid w:val="007F3BAC"/>
    <w:rsid w:val="007F3D4F"/>
    <w:rsid w:val="007F3D52"/>
    <w:rsid w:val="007F3DEF"/>
    <w:rsid w:val="007F40F7"/>
    <w:rsid w:val="007F4197"/>
    <w:rsid w:val="007F41A1"/>
    <w:rsid w:val="007F429F"/>
    <w:rsid w:val="007F43F2"/>
    <w:rsid w:val="007F442B"/>
    <w:rsid w:val="007F4486"/>
    <w:rsid w:val="007F453B"/>
    <w:rsid w:val="007F4583"/>
    <w:rsid w:val="007F45BE"/>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92"/>
    <w:rsid w:val="007F4D83"/>
    <w:rsid w:val="007F4EEC"/>
    <w:rsid w:val="007F4F0B"/>
    <w:rsid w:val="007F5016"/>
    <w:rsid w:val="007F5050"/>
    <w:rsid w:val="007F5063"/>
    <w:rsid w:val="007F535A"/>
    <w:rsid w:val="007F5376"/>
    <w:rsid w:val="007F5394"/>
    <w:rsid w:val="007F5541"/>
    <w:rsid w:val="007F5609"/>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BB"/>
    <w:rsid w:val="007F6241"/>
    <w:rsid w:val="007F62DD"/>
    <w:rsid w:val="007F6328"/>
    <w:rsid w:val="007F6363"/>
    <w:rsid w:val="007F6453"/>
    <w:rsid w:val="007F663C"/>
    <w:rsid w:val="007F6751"/>
    <w:rsid w:val="007F675F"/>
    <w:rsid w:val="007F6907"/>
    <w:rsid w:val="007F69B8"/>
    <w:rsid w:val="007F6A65"/>
    <w:rsid w:val="007F6CCB"/>
    <w:rsid w:val="007F6DFE"/>
    <w:rsid w:val="007F6E7F"/>
    <w:rsid w:val="007F6EBC"/>
    <w:rsid w:val="007F6F3B"/>
    <w:rsid w:val="007F6F8C"/>
    <w:rsid w:val="007F7052"/>
    <w:rsid w:val="007F7068"/>
    <w:rsid w:val="007F7086"/>
    <w:rsid w:val="007F73B8"/>
    <w:rsid w:val="007F73D0"/>
    <w:rsid w:val="007F7402"/>
    <w:rsid w:val="007F7458"/>
    <w:rsid w:val="007F74A7"/>
    <w:rsid w:val="007F75E0"/>
    <w:rsid w:val="007F7602"/>
    <w:rsid w:val="007F76BE"/>
    <w:rsid w:val="007F778C"/>
    <w:rsid w:val="007F7797"/>
    <w:rsid w:val="007F77A7"/>
    <w:rsid w:val="007F7835"/>
    <w:rsid w:val="007F7981"/>
    <w:rsid w:val="007F7A59"/>
    <w:rsid w:val="007F7B86"/>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EA"/>
    <w:rsid w:val="0080307A"/>
    <w:rsid w:val="008030F8"/>
    <w:rsid w:val="00803105"/>
    <w:rsid w:val="0080322A"/>
    <w:rsid w:val="00803257"/>
    <w:rsid w:val="008032BB"/>
    <w:rsid w:val="0080337E"/>
    <w:rsid w:val="00803441"/>
    <w:rsid w:val="00803454"/>
    <w:rsid w:val="00803491"/>
    <w:rsid w:val="008034CF"/>
    <w:rsid w:val="00803520"/>
    <w:rsid w:val="008035EE"/>
    <w:rsid w:val="008037CE"/>
    <w:rsid w:val="00803815"/>
    <w:rsid w:val="0080381E"/>
    <w:rsid w:val="00803836"/>
    <w:rsid w:val="00803914"/>
    <w:rsid w:val="00803938"/>
    <w:rsid w:val="00803A46"/>
    <w:rsid w:val="00803AD1"/>
    <w:rsid w:val="00803C10"/>
    <w:rsid w:val="00803C85"/>
    <w:rsid w:val="00803CA6"/>
    <w:rsid w:val="00803E10"/>
    <w:rsid w:val="00803EA1"/>
    <w:rsid w:val="00803EA9"/>
    <w:rsid w:val="00803ED5"/>
    <w:rsid w:val="00803F5C"/>
    <w:rsid w:val="00803F69"/>
    <w:rsid w:val="00803F74"/>
    <w:rsid w:val="00803F7B"/>
    <w:rsid w:val="00803F85"/>
    <w:rsid w:val="00803FB0"/>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37"/>
    <w:rsid w:val="00805173"/>
    <w:rsid w:val="00805225"/>
    <w:rsid w:val="0080522E"/>
    <w:rsid w:val="00805306"/>
    <w:rsid w:val="008053B2"/>
    <w:rsid w:val="00805473"/>
    <w:rsid w:val="008054D2"/>
    <w:rsid w:val="0080551A"/>
    <w:rsid w:val="0080562D"/>
    <w:rsid w:val="0080584F"/>
    <w:rsid w:val="00805889"/>
    <w:rsid w:val="0080588C"/>
    <w:rsid w:val="008058CD"/>
    <w:rsid w:val="0080590F"/>
    <w:rsid w:val="0080598B"/>
    <w:rsid w:val="008059E0"/>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516"/>
    <w:rsid w:val="00806528"/>
    <w:rsid w:val="00806552"/>
    <w:rsid w:val="00806561"/>
    <w:rsid w:val="008065CB"/>
    <w:rsid w:val="0080661F"/>
    <w:rsid w:val="00806627"/>
    <w:rsid w:val="0080665D"/>
    <w:rsid w:val="0080667A"/>
    <w:rsid w:val="0080673D"/>
    <w:rsid w:val="00806790"/>
    <w:rsid w:val="00806878"/>
    <w:rsid w:val="008068D1"/>
    <w:rsid w:val="0080694B"/>
    <w:rsid w:val="0080699C"/>
    <w:rsid w:val="00806B20"/>
    <w:rsid w:val="00806B36"/>
    <w:rsid w:val="00806B3D"/>
    <w:rsid w:val="00806C16"/>
    <w:rsid w:val="00806C4B"/>
    <w:rsid w:val="00806C6B"/>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56"/>
    <w:rsid w:val="008102FE"/>
    <w:rsid w:val="0081030A"/>
    <w:rsid w:val="0081030C"/>
    <w:rsid w:val="008103A6"/>
    <w:rsid w:val="008103F1"/>
    <w:rsid w:val="00810474"/>
    <w:rsid w:val="008104D6"/>
    <w:rsid w:val="0081055F"/>
    <w:rsid w:val="008106DA"/>
    <w:rsid w:val="008107DA"/>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DF"/>
    <w:rsid w:val="00811AF0"/>
    <w:rsid w:val="00811B3F"/>
    <w:rsid w:val="00811C0B"/>
    <w:rsid w:val="00811CC6"/>
    <w:rsid w:val="00811CFA"/>
    <w:rsid w:val="00811CFD"/>
    <w:rsid w:val="00811E4F"/>
    <w:rsid w:val="00811E75"/>
    <w:rsid w:val="00811F2A"/>
    <w:rsid w:val="00811F61"/>
    <w:rsid w:val="00811F7D"/>
    <w:rsid w:val="0081201C"/>
    <w:rsid w:val="008120AF"/>
    <w:rsid w:val="008120FF"/>
    <w:rsid w:val="0081212B"/>
    <w:rsid w:val="008122C7"/>
    <w:rsid w:val="008122E9"/>
    <w:rsid w:val="00812326"/>
    <w:rsid w:val="00812409"/>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69"/>
    <w:rsid w:val="00812DB3"/>
    <w:rsid w:val="00812E14"/>
    <w:rsid w:val="00812E26"/>
    <w:rsid w:val="00812E43"/>
    <w:rsid w:val="00812E96"/>
    <w:rsid w:val="00812F0F"/>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667"/>
    <w:rsid w:val="00815669"/>
    <w:rsid w:val="008156F0"/>
    <w:rsid w:val="00815753"/>
    <w:rsid w:val="00815762"/>
    <w:rsid w:val="0081589B"/>
    <w:rsid w:val="00815911"/>
    <w:rsid w:val="0081596E"/>
    <w:rsid w:val="00815983"/>
    <w:rsid w:val="008159AF"/>
    <w:rsid w:val="00815A80"/>
    <w:rsid w:val="00815C1E"/>
    <w:rsid w:val="00815C51"/>
    <w:rsid w:val="00815C79"/>
    <w:rsid w:val="00815DEC"/>
    <w:rsid w:val="00815E8B"/>
    <w:rsid w:val="00815ECE"/>
    <w:rsid w:val="00815FB6"/>
    <w:rsid w:val="00816076"/>
    <w:rsid w:val="00816093"/>
    <w:rsid w:val="008161B2"/>
    <w:rsid w:val="008161C8"/>
    <w:rsid w:val="008161FD"/>
    <w:rsid w:val="00816282"/>
    <w:rsid w:val="008163B0"/>
    <w:rsid w:val="008163C3"/>
    <w:rsid w:val="008163F9"/>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97"/>
    <w:rsid w:val="00817FA5"/>
    <w:rsid w:val="00817FB2"/>
    <w:rsid w:val="00820040"/>
    <w:rsid w:val="00820145"/>
    <w:rsid w:val="0082021B"/>
    <w:rsid w:val="00820282"/>
    <w:rsid w:val="0082033A"/>
    <w:rsid w:val="008203EC"/>
    <w:rsid w:val="008203FA"/>
    <w:rsid w:val="00820435"/>
    <w:rsid w:val="00820451"/>
    <w:rsid w:val="00820568"/>
    <w:rsid w:val="0082056D"/>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718"/>
    <w:rsid w:val="00821796"/>
    <w:rsid w:val="008217CC"/>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54D"/>
    <w:rsid w:val="00822745"/>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FBA"/>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D1"/>
    <w:rsid w:val="008258FD"/>
    <w:rsid w:val="0082593F"/>
    <w:rsid w:val="00825961"/>
    <w:rsid w:val="0082597D"/>
    <w:rsid w:val="00825988"/>
    <w:rsid w:val="00825A02"/>
    <w:rsid w:val="00825A70"/>
    <w:rsid w:val="00825B0B"/>
    <w:rsid w:val="00825B20"/>
    <w:rsid w:val="00825CCB"/>
    <w:rsid w:val="00825CFC"/>
    <w:rsid w:val="00825D09"/>
    <w:rsid w:val="00825D41"/>
    <w:rsid w:val="00825DDB"/>
    <w:rsid w:val="00825E28"/>
    <w:rsid w:val="00825FCF"/>
    <w:rsid w:val="00825FD9"/>
    <w:rsid w:val="00826000"/>
    <w:rsid w:val="00826137"/>
    <w:rsid w:val="00826153"/>
    <w:rsid w:val="00826188"/>
    <w:rsid w:val="008261BC"/>
    <w:rsid w:val="00826283"/>
    <w:rsid w:val="0082629A"/>
    <w:rsid w:val="00826307"/>
    <w:rsid w:val="008265B8"/>
    <w:rsid w:val="00826625"/>
    <w:rsid w:val="008266DC"/>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4C"/>
    <w:rsid w:val="00827306"/>
    <w:rsid w:val="00827332"/>
    <w:rsid w:val="0082739D"/>
    <w:rsid w:val="008273E7"/>
    <w:rsid w:val="00827470"/>
    <w:rsid w:val="008274F8"/>
    <w:rsid w:val="008275B0"/>
    <w:rsid w:val="00827646"/>
    <w:rsid w:val="00827669"/>
    <w:rsid w:val="0082766E"/>
    <w:rsid w:val="008276BC"/>
    <w:rsid w:val="00827710"/>
    <w:rsid w:val="0082776F"/>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748"/>
    <w:rsid w:val="008317C5"/>
    <w:rsid w:val="00831972"/>
    <w:rsid w:val="00831979"/>
    <w:rsid w:val="00831A46"/>
    <w:rsid w:val="00831A70"/>
    <w:rsid w:val="00831AAF"/>
    <w:rsid w:val="00831AB0"/>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53"/>
    <w:rsid w:val="00832CFE"/>
    <w:rsid w:val="00832D98"/>
    <w:rsid w:val="00832DE4"/>
    <w:rsid w:val="00832E4B"/>
    <w:rsid w:val="00832EAD"/>
    <w:rsid w:val="00832EC7"/>
    <w:rsid w:val="00832FD6"/>
    <w:rsid w:val="00833072"/>
    <w:rsid w:val="00833155"/>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E8"/>
    <w:rsid w:val="00834F7B"/>
    <w:rsid w:val="0083501C"/>
    <w:rsid w:val="0083504D"/>
    <w:rsid w:val="0083510E"/>
    <w:rsid w:val="00835183"/>
    <w:rsid w:val="008351AF"/>
    <w:rsid w:val="00835244"/>
    <w:rsid w:val="00835299"/>
    <w:rsid w:val="008352BF"/>
    <w:rsid w:val="00835347"/>
    <w:rsid w:val="0083538C"/>
    <w:rsid w:val="00835478"/>
    <w:rsid w:val="0083548C"/>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041"/>
    <w:rsid w:val="00836144"/>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F1"/>
    <w:rsid w:val="00836BF3"/>
    <w:rsid w:val="00836C02"/>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ED"/>
    <w:rsid w:val="00840CBB"/>
    <w:rsid w:val="00840D2B"/>
    <w:rsid w:val="00840D36"/>
    <w:rsid w:val="00840DA2"/>
    <w:rsid w:val="00840DE2"/>
    <w:rsid w:val="00840DF5"/>
    <w:rsid w:val="00840EC7"/>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F3"/>
    <w:rsid w:val="00841F87"/>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B70"/>
    <w:rsid w:val="00842BC5"/>
    <w:rsid w:val="00842C4C"/>
    <w:rsid w:val="00842CB6"/>
    <w:rsid w:val="00842D5B"/>
    <w:rsid w:val="00842E2B"/>
    <w:rsid w:val="00842E3C"/>
    <w:rsid w:val="00842ECD"/>
    <w:rsid w:val="00842EF5"/>
    <w:rsid w:val="00842F5A"/>
    <w:rsid w:val="008430BC"/>
    <w:rsid w:val="0084319A"/>
    <w:rsid w:val="008431AB"/>
    <w:rsid w:val="008432C9"/>
    <w:rsid w:val="008432DF"/>
    <w:rsid w:val="00843333"/>
    <w:rsid w:val="0084335C"/>
    <w:rsid w:val="0084337D"/>
    <w:rsid w:val="00843386"/>
    <w:rsid w:val="00843419"/>
    <w:rsid w:val="00843577"/>
    <w:rsid w:val="008436AC"/>
    <w:rsid w:val="0084374E"/>
    <w:rsid w:val="00843757"/>
    <w:rsid w:val="008437F1"/>
    <w:rsid w:val="0084380D"/>
    <w:rsid w:val="008438D5"/>
    <w:rsid w:val="008438EE"/>
    <w:rsid w:val="008438F4"/>
    <w:rsid w:val="00843993"/>
    <w:rsid w:val="008439B7"/>
    <w:rsid w:val="008439C8"/>
    <w:rsid w:val="00843AAB"/>
    <w:rsid w:val="00843AB4"/>
    <w:rsid w:val="00843AD1"/>
    <w:rsid w:val="00843AEB"/>
    <w:rsid w:val="00843AFB"/>
    <w:rsid w:val="00843B05"/>
    <w:rsid w:val="00843B46"/>
    <w:rsid w:val="00843C8C"/>
    <w:rsid w:val="00843C92"/>
    <w:rsid w:val="00843CEF"/>
    <w:rsid w:val="00843D21"/>
    <w:rsid w:val="00843E5C"/>
    <w:rsid w:val="00843EC2"/>
    <w:rsid w:val="00843F36"/>
    <w:rsid w:val="00843F42"/>
    <w:rsid w:val="008440D9"/>
    <w:rsid w:val="0084411D"/>
    <w:rsid w:val="00844126"/>
    <w:rsid w:val="00844263"/>
    <w:rsid w:val="008443AB"/>
    <w:rsid w:val="008444B1"/>
    <w:rsid w:val="008444CF"/>
    <w:rsid w:val="0084456D"/>
    <w:rsid w:val="008445E7"/>
    <w:rsid w:val="00844614"/>
    <w:rsid w:val="00844654"/>
    <w:rsid w:val="0084475F"/>
    <w:rsid w:val="008447F2"/>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9B"/>
    <w:rsid w:val="00845425"/>
    <w:rsid w:val="008454E5"/>
    <w:rsid w:val="00845517"/>
    <w:rsid w:val="00845571"/>
    <w:rsid w:val="00845630"/>
    <w:rsid w:val="00845724"/>
    <w:rsid w:val="008457C2"/>
    <w:rsid w:val="0084582D"/>
    <w:rsid w:val="008458E7"/>
    <w:rsid w:val="00845918"/>
    <w:rsid w:val="008459A0"/>
    <w:rsid w:val="008459ED"/>
    <w:rsid w:val="00845A85"/>
    <w:rsid w:val="00845AC8"/>
    <w:rsid w:val="00845B8F"/>
    <w:rsid w:val="00845C5D"/>
    <w:rsid w:val="00845C74"/>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99"/>
    <w:rsid w:val="008471AE"/>
    <w:rsid w:val="00847222"/>
    <w:rsid w:val="0084727F"/>
    <w:rsid w:val="0084734F"/>
    <w:rsid w:val="0084735C"/>
    <w:rsid w:val="00847385"/>
    <w:rsid w:val="008473C8"/>
    <w:rsid w:val="008473EF"/>
    <w:rsid w:val="008473F7"/>
    <w:rsid w:val="00847464"/>
    <w:rsid w:val="008474F5"/>
    <w:rsid w:val="0084763B"/>
    <w:rsid w:val="0084763D"/>
    <w:rsid w:val="00847767"/>
    <w:rsid w:val="00847780"/>
    <w:rsid w:val="008477F6"/>
    <w:rsid w:val="00847819"/>
    <w:rsid w:val="00847928"/>
    <w:rsid w:val="0084793E"/>
    <w:rsid w:val="00847A16"/>
    <w:rsid w:val="00847A21"/>
    <w:rsid w:val="00847A5B"/>
    <w:rsid w:val="00847A5E"/>
    <w:rsid w:val="00847A71"/>
    <w:rsid w:val="00847AD3"/>
    <w:rsid w:val="00847AEC"/>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A7"/>
    <w:rsid w:val="00850BC1"/>
    <w:rsid w:val="00850C0F"/>
    <w:rsid w:val="00850CB1"/>
    <w:rsid w:val="00850D2E"/>
    <w:rsid w:val="00850D8C"/>
    <w:rsid w:val="00850E1F"/>
    <w:rsid w:val="00850E31"/>
    <w:rsid w:val="00850E40"/>
    <w:rsid w:val="00850E8F"/>
    <w:rsid w:val="00850EDB"/>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2056"/>
    <w:rsid w:val="008520A1"/>
    <w:rsid w:val="00852172"/>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B9"/>
    <w:rsid w:val="00852B0C"/>
    <w:rsid w:val="00852B67"/>
    <w:rsid w:val="00852B97"/>
    <w:rsid w:val="00852BBE"/>
    <w:rsid w:val="00852D0E"/>
    <w:rsid w:val="00852E21"/>
    <w:rsid w:val="00852EE1"/>
    <w:rsid w:val="00852F30"/>
    <w:rsid w:val="00852F3C"/>
    <w:rsid w:val="00852FA1"/>
    <w:rsid w:val="00852FDC"/>
    <w:rsid w:val="00852FE5"/>
    <w:rsid w:val="00853055"/>
    <w:rsid w:val="008530D4"/>
    <w:rsid w:val="00853315"/>
    <w:rsid w:val="00853340"/>
    <w:rsid w:val="0085341B"/>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B5"/>
    <w:rsid w:val="008545BA"/>
    <w:rsid w:val="008546D9"/>
    <w:rsid w:val="008546E5"/>
    <w:rsid w:val="008546FD"/>
    <w:rsid w:val="00854731"/>
    <w:rsid w:val="00854795"/>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B5"/>
    <w:rsid w:val="00854E27"/>
    <w:rsid w:val="00854E88"/>
    <w:rsid w:val="00854EC4"/>
    <w:rsid w:val="00854F50"/>
    <w:rsid w:val="00854F5B"/>
    <w:rsid w:val="0085500F"/>
    <w:rsid w:val="0085506D"/>
    <w:rsid w:val="00855084"/>
    <w:rsid w:val="00855104"/>
    <w:rsid w:val="00855126"/>
    <w:rsid w:val="0085514F"/>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EFC"/>
    <w:rsid w:val="00856006"/>
    <w:rsid w:val="0085604B"/>
    <w:rsid w:val="00856099"/>
    <w:rsid w:val="008560F8"/>
    <w:rsid w:val="00856191"/>
    <w:rsid w:val="008561C2"/>
    <w:rsid w:val="0085620A"/>
    <w:rsid w:val="00856210"/>
    <w:rsid w:val="00856236"/>
    <w:rsid w:val="0085631A"/>
    <w:rsid w:val="00856419"/>
    <w:rsid w:val="00856502"/>
    <w:rsid w:val="00856570"/>
    <w:rsid w:val="0085657B"/>
    <w:rsid w:val="008565A9"/>
    <w:rsid w:val="008565B8"/>
    <w:rsid w:val="008565E4"/>
    <w:rsid w:val="008566DF"/>
    <w:rsid w:val="0085695F"/>
    <w:rsid w:val="00856989"/>
    <w:rsid w:val="00856A5F"/>
    <w:rsid w:val="00856ADC"/>
    <w:rsid w:val="00856BC0"/>
    <w:rsid w:val="00856CEA"/>
    <w:rsid w:val="00856CED"/>
    <w:rsid w:val="00856D49"/>
    <w:rsid w:val="00856F73"/>
    <w:rsid w:val="00857112"/>
    <w:rsid w:val="008571FC"/>
    <w:rsid w:val="0085730B"/>
    <w:rsid w:val="0085730F"/>
    <w:rsid w:val="00857313"/>
    <w:rsid w:val="008573BE"/>
    <w:rsid w:val="00857470"/>
    <w:rsid w:val="008574CD"/>
    <w:rsid w:val="00857585"/>
    <w:rsid w:val="00857589"/>
    <w:rsid w:val="0085759E"/>
    <w:rsid w:val="008575CB"/>
    <w:rsid w:val="008575D8"/>
    <w:rsid w:val="00857632"/>
    <w:rsid w:val="00857638"/>
    <w:rsid w:val="00857676"/>
    <w:rsid w:val="008576DF"/>
    <w:rsid w:val="0085778C"/>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D85"/>
    <w:rsid w:val="00860DA5"/>
    <w:rsid w:val="00860DA6"/>
    <w:rsid w:val="00860ED0"/>
    <w:rsid w:val="00860EDD"/>
    <w:rsid w:val="00860F2C"/>
    <w:rsid w:val="00860F6F"/>
    <w:rsid w:val="00860FA9"/>
    <w:rsid w:val="00861022"/>
    <w:rsid w:val="00861088"/>
    <w:rsid w:val="00861138"/>
    <w:rsid w:val="00861168"/>
    <w:rsid w:val="0086126F"/>
    <w:rsid w:val="008612D4"/>
    <w:rsid w:val="0086144C"/>
    <w:rsid w:val="00861493"/>
    <w:rsid w:val="0086155E"/>
    <w:rsid w:val="00861624"/>
    <w:rsid w:val="0086168D"/>
    <w:rsid w:val="00861780"/>
    <w:rsid w:val="0086183E"/>
    <w:rsid w:val="0086183F"/>
    <w:rsid w:val="00861884"/>
    <w:rsid w:val="00861887"/>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7E"/>
    <w:rsid w:val="008628E3"/>
    <w:rsid w:val="0086290F"/>
    <w:rsid w:val="00862947"/>
    <w:rsid w:val="008629A6"/>
    <w:rsid w:val="00862ABE"/>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42D"/>
    <w:rsid w:val="0086459B"/>
    <w:rsid w:val="008645D3"/>
    <w:rsid w:val="0086462B"/>
    <w:rsid w:val="008646F4"/>
    <w:rsid w:val="008647E8"/>
    <w:rsid w:val="0086486C"/>
    <w:rsid w:val="00864880"/>
    <w:rsid w:val="008648BA"/>
    <w:rsid w:val="008648F6"/>
    <w:rsid w:val="0086498F"/>
    <w:rsid w:val="008649F6"/>
    <w:rsid w:val="00864AD6"/>
    <w:rsid w:val="00864B2A"/>
    <w:rsid w:val="00864B66"/>
    <w:rsid w:val="00864B9D"/>
    <w:rsid w:val="00864D18"/>
    <w:rsid w:val="00864DFC"/>
    <w:rsid w:val="00864E30"/>
    <w:rsid w:val="00864EA9"/>
    <w:rsid w:val="00864F00"/>
    <w:rsid w:val="00864F75"/>
    <w:rsid w:val="00864FE2"/>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A31"/>
    <w:rsid w:val="00870A5F"/>
    <w:rsid w:val="00870A7A"/>
    <w:rsid w:val="00870BA0"/>
    <w:rsid w:val="00870BF5"/>
    <w:rsid w:val="00870C36"/>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68"/>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649"/>
    <w:rsid w:val="0087384A"/>
    <w:rsid w:val="008738E9"/>
    <w:rsid w:val="0087392C"/>
    <w:rsid w:val="00873A54"/>
    <w:rsid w:val="00873A63"/>
    <w:rsid w:val="00873A89"/>
    <w:rsid w:val="00873AA3"/>
    <w:rsid w:val="00873AF7"/>
    <w:rsid w:val="00873B4A"/>
    <w:rsid w:val="00873B80"/>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B"/>
    <w:rsid w:val="008743D7"/>
    <w:rsid w:val="008743FC"/>
    <w:rsid w:val="00874410"/>
    <w:rsid w:val="008744A4"/>
    <w:rsid w:val="00874525"/>
    <w:rsid w:val="0087459A"/>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5046"/>
    <w:rsid w:val="00875075"/>
    <w:rsid w:val="0087509D"/>
    <w:rsid w:val="00875144"/>
    <w:rsid w:val="008751EB"/>
    <w:rsid w:val="008752A5"/>
    <w:rsid w:val="008752B9"/>
    <w:rsid w:val="008752C6"/>
    <w:rsid w:val="008752EA"/>
    <w:rsid w:val="00875354"/>
    <w:rsid w:val="008753BA"/>
    <w:rsid w:val="008753E1"/>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D5"/>
    <w:rsid w:val="00875C2C"/>
    <w:rsid w:val="00875CE2"/>
    <w:rsid w:val="00875D18"/>
    <w:rsid w:val="00875E72"/>
    <w:rsid w:val="00875E73"/>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ED"/>
    <w:rsid w:val="00876FFE"/>
    <w:rsid w:val="0087705B"/>
    <w:rsid w:val="00877134"/>
    <w:rsid w:val="008771B2"/>
    <w:rsid w:val="008771BC"/>
    <w:rsid w:val="008771E7"/>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F54"/>
    <w:rsid w:val="00877F55"/>
    <w:rsid w:val="00877F7C"/>
    <w:rsid w:val="00877F8E"/>
    <w:rsid w:val="00877FED"/>
    <w:rsid w:val="0088000B"/>
    <w:rsid w:val="00880100"/>
    <w:rsid w:val="00880119"/>
    <w:rsid w:val="00880187"/>
    <w:rsid w:val="00880270"/>
    <w:rsid w:val="0088033D"/>
    <w:rsid w:val="00880379"/>
    <w:rsid w:val="00880380"/>
    <w:rsid w:val="008803DF"/>
    <w:rsid w:val="00880449"/>
    <w:rsid w:val="00880469"/>
    <w:rsid w:val="0088049E"/>
    <w:rsid w:val="008804CB"/>
    <w:rsid w:val="008804E5"/>
    <w:rsid w:val="00880547"/>
    <w:rsid w:val="008805BF"/>
    <w:rsid w:val="0088062B"/>
    <w:rsid w:val="00880684"/>
    <w:rsid w:val="00880786"/>
    <w:rsid w:val="008807BE"/>
    <w:rsid w:val="008807EB"/>
    <w:rsid w:val="0088082B"/>
    <w:rsid w:val="0088083E"/>
    <w:rsid w:val="008808D2"/>
    <w:rsid w:val="008808F3"/>
    <w:rsid w:val="00880914"/>
    <w:rsid w:val="00880A49"/>
    <w:rsid w:val="00880B9C"/>
    <w:rsid w:val="00880BAF"/>
    <w:rsid w:val="00880BF5"/>
    <w:rsid w:val="00880BF8"/>
    <w:rsid w:val="00880D1E"/>
    <w:rsid w:val="00880D28"/>
    <w:rsid w:val="00880F1E"/>
    <w:rsid w:val="00880FC1"/>
    <w:rsid w:val="00880FCD"/>
    <w:rsid w:val="0088105E"/>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A6"/>
    <w:rsid w:val="00881C6C"/>
    <w:rsid w:val="00881D61"/>
    <w:rsid w:val="00881E0D"/>
    <w:rsid w:val="00881E67"/>
    <w:rsid w:val="00881F02"/>
    <w:rsid w:val="00881F3A"/>
    <w:rsid w:val="00881F9E"/>
    <w:rsid w:val="00881FA4"/>
    <w:rsid w:val="00881FD6"/>
    <w:rsid w:val="00882042"/>
    <w:rsid w:val="00882055"/>
    <w:rsid w:val="008820ED"/>
    <w:rsid w:val="00882117"/>
    <w:rsid w:val="0088212C"/>
    <w:rsid w:val="0088219B"/>
    <w:rsid w:val="008821CB"/>
    <w:rsid w:val="008821E9"/>
    <w:rsid w:val="008821FA"/>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FF"/>
    <w:rsid w:val="00883043"/>
    <w:rsid w:val="0088318A"/>
    <w:rsid w:val="008831F3"/>
    <w:rsid w:val="00883242"/>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A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3D7"/>
    <w:rsid w:val="008853E7"/>
    <w:rsid w:val="008854A2"/>
    <w:rsid w:val="008854AF"/>
    <w:rsid w:val="0088557E"/>
    <w:rsid w:val="0088559D"/>
    <w:rsid w:val="008855FD"/>
    <w:rsid w:val="008856A1"/>
    <w:rsid w:val="00885759"/>
    <w:rsid w:val="00885772"/>
    <w:rsid w:val="008857A4"/>
    <w:rsid w:val="008857A8"/>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D"/>
    <w:rsid w:val="00885F5B"/>
    <w:rsid w:val="00885F69"/>
    <w:rsid w:val="00885F95"/>
    <w:rsid w:val="00885FC4"/>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E09"/>
    <w:rsid w:val="00886EA3"/>
    <w:rsid w:val="00886EDB"/>
    <w:rsid w:val="00886F15"/>
    <w:rsid w:val="0088705F"/>
    <w:rsid w:val="00887128"/>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50B"/>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4B"/>
    <w:rsid w:val="0089187F"/>
    <w:rsid w:val="008918BF"/>
    <w:rsid w:val="008918FF"/>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D60"/>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F1"/>
    <w:rsid w:val="00894E21"/>
    <w:rsid w:val="00894E3B"/>
    <w:rsid w:val="00894E3F"/>
    <w:rsid w:val="00894F69"/>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D5"/>
    <w:rsid w:val="008963E5"/>
    <w:rsid w:val="00896449"/>
    <w:rsid w:val="00896568"/>
    <w:rsid w:val="008965AE"/>
    <w:rsid w:val="008965CA"/>
    <w:rsid w:val="008965ED"/>
    <w:rsid w:val="00896733"/>
    <w:rsid w:val="0089677C"/>
    <w:rsid w:val="00896836"/>
    <w:rsid w:val="008968A4"/>
    <w:rsid w:val="0089691B"/>
    <w:rsid w:val="00896964"/>
    <w:rsid w:val="00896A25"/>
    <w:rsid w:val="00896A58"/>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C9"/>
    <w:rsid w:val="008979E5"/>
    <w:rsid w:val="00897A00"/>
    <w:rsid w:val="00897A5B"/>
    <w:rsid w:val="00897BEE"/>
    <w:rsid w:val="00897C9D"/>
    <w:rsid w:val="00897D1D"/>
    <w:rsid w:val="00897D5A"/>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41"/>
    <w:rsid w:val="008A098B"/>
    <w:rsid w:val="008A09B8"/>
    <w:rsid w:val="008A0A4D"/>
    <w:rsid w:val="008A0B72"/>
    <w:rsid w:val="008A0B97"/>
    <w:rsid w:val="008A0C04"/>
    <w:rsid w:val="008A0C57"/>
    <w:rsid w:val="008A0CFC"/>
    <w:rsid w:val="008A0D08"/>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1C"/>
    <w:rsid w:val="008A1E27"/>
    <w:rsid w:val="008A1F1B"/>
    <w:rsid w:val="008A1FD5"/>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F3"/>
    <w:rsid w:val="008A3B61"/>
    <w:rsid w:val="008A3C1B"/>
    <w:rsid w:val="008A3C8A"/>
    <w:rsid w:val="008A3C9C"/>
    <w:rsid w:val="008A3DC2"/>
    <w:rsid w:val="008A3E0C"/>
    <w:rsid w:val="008A3F4A"/>
    <w:rsid w:val="008A4050"/>
    <w:rsid w:val="008A40A2"/>
    <w:rsid w:val="008A4150"/>
    <w:rsid w:val="008A4242"/>
    <w:rsid w:val="008A427C"/>
    <w:rsid w:val="008A42B1"/>
    <w:rsid w:val="008A4334"/>
    <w:rsid w:val="008A4515"/>
    <w:rsid w:val="008A45A0"/>
    <w:rsid w:val="008A4680"/>
    <w:rsid w:val="008A46DE"/>
    <w:rsid w:val="008A47F5"/>
    <w:rsid w:val="008A481C"/>
    <w:rsid w:val="008A482E"/>
    <w:rsid w:val="008A483B"/>
    <w:rsid w:val="008A49F6"/>
    <w:rsid w:val="008A4A3A"/>
    <w:rsid w:val="008A4BE1"/>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94"/>
    <w:rsid w:val="008A51CA"/>
    <w:rsid w:val="008A521E"/>
    <w:rsid w:val="008A5431"/>
    <w:rsid w:val="008A548D"/>
    <w:rsid w:val="008A553D"/>
    <w:rsid w:val="008A5553"/>
    <w:rsid w:val="008A5594"/>
    <w:rsid w:val="008A55EA"/>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C1D"/>
    <w:rsid w:val="008A6C45"/>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7"/>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23"/>
    <w:rsid w:val="008B1B8A"/>
    <w:rsid w:val="008B1BC0"/>
    <w:rsid w:val="008B1BFE"/>
    <w:rsid w:val="008B1DA6"/>
    <w:rsid w:val="008B1E39"/>
    <w:rsid w:val="008B1ED2"/>
    <w:rsid w:val="008B1F78"/>
    <w:rsid w:val="008B2036"/>
    <w:rsid w:val="008B2039"/>
    <w:rsid w:val="008B20EA"/>
    <w:rsid w:val="008B2118"/>
    <w:rsid w:val="008B213D"/>
    <w:rsid w:val="008B2174"/>
    <w:rsid w:val="008B21E6"/>
    <w:rsid w:val="008B2335"/>
    <w:rsid w:val="008B2409"/>
    <w:rsid w:val="008B2561"/>
    <w:rsid w:val="008B25F1"/>
    <w:rsid w:val="008B25F8"/>
    <w:rsid w:val="008B2653"/>
    <w:rsid w:val="008B26CC"/>
    <w:rsid w:val="008B26F3"/>
    <w:rsid w:val="008B271C"/>
    <w:rsid w:val="008B2737"/>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C8"/>
    <w:rsid w:val="008B6B35"/>
    <w:rsid w:val="008B6B62"/>
    <w:rsid w:val="008B6BDC"/>
    <w:rsid w:val="008B6C6B"/>
    <w:rsid w:val="008B6C8C"/>
    <w:rsid w:val="008B6CC7"/>
    <w:rsid w:val="008B6D54"/>
    <w:rsid w:val="008B6E75"/>
    <w:rsid w:val="008B6EBA"/>
    <w:rsid w:val="008B6ED5"/>
    <w:rsid w:val="008B6EE9"/>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862"/>
    <w:rsid w:val="008C0889"/>
    <w:rsid w:val="008C0898"/>
    <w:rsid w:val="008C090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7F"/>
    <w:rsid w:val="008C15FD"/>
    <w:rsid w:val="008C1603"/>
    <w:rsid w:val="008C160B"/>
    <w:rsid w:val="008C164A"/>
    <w:rsid w:val="008C16BB"/>
    <w:rsid w:val="008C1759"/>
    <w:rsid w:val="008C179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7E3"/>
    <w:rsid w:val="008C287A"/>
    <w:rsid w:val="008C28C7"/>
    <w:rsid w:val="008C28DA"/>
    <w:rsid w:val="008C28E6"/>
    <w:rsid w:val="008C29D7"/>
    <w:rsid w:val="008C2A25"/>
    <w:rsid w:val="008C2A68"/>
    <w:rsid w:val="008C2ACA"/>
    <w:rsid w:val="008C2B1C"/>
    <w:rsid w:val="008C2C26"/>
    <w:rsid w:val="008C2C58"/>
    <w:rsid w:val="008C2E14"/>
    <w:rsid w:val="008C2E5B"/>
    <w:rsid w:val="008C2F4D"/>
    <w:rsid w:val="008C2F66"/>
    <w:rsid w:val="008C2FC4"/>
    <w:rsid w:val="008C3006"/>
    <w:rsid w:val="008C301F"/>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C32"/>
    <w:rsid w:val="008D1C7E"/>
    <w:rsid w:val="008D1CB3"/>
    <w:rsid w:val="008D1D2C"/>
    <w:rsid w:val="008D1D90"/>
    <w:rsid w:val="008D1E93"/>
    <w:rsid w:val="008D1FF7"/>
    <w:rsid w:val="008D20B4"/>
    <w:rsid w:val="008D20C3"/>
    <w:rsid w:val="008D210A"/>
    <w:rsid w:val="008D21EE"/>
    <w:rsid w:val="008D22AF"/>
    <w:rsid w:val="008D22C1"/>
    <w:rsid w:val="008D2381"/>
    <w:rsid w:val="008D23AB"/>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8C"/>
    <w:rsid w:val="008D3AAE"/>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F2"/>
    <w:rsid w:val="008D67B6"/>
    <w:rsid w:val="008D67FF"/>
    <w:rsid w:val="008D6846"/>
    <w:rsid w:val="008D689D"/>
    <w:rsid w:val="008D692A"/>
    <w:rsid w:val="008D6931"/>
    <w:rsid w:val="008D69AD"/>
    <w:rsid w:val="008D69F9"/>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0F0"/>
    <w:rsid w:val="008E019D"/>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48"/>
    <w:rsid w:val="008E16AA"/>
    <w:rsid w:val="008E1735"/>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2EB"/>
    <w:rsid w:val="008E230F"/>
    <w:rsid w:val="008E23D1"/>
    <w:rsid w:val="008E2463"/>
    <w:rsid w:val="008E24C8"/>
    <w:rsid w:val="008E271E"/>
    <w:rsid w:val="008E27DC"/>
    <w:rsid w:val="008E28B9"/>
    <w:rsid w:val="008E28F8"/>
    <w:rsid w:val="008E292B"/>
    <w:rsid w:val="008E293F"/>
    <w:rsid w:val="008E298F"/>
    <w:rsid w:val="008E29BA"/>
    <w:rsid w:val="008E29CE"/>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264"/>
    <w:rsid w:val="008E4356"/>
    <w:rsid w:val="008E453A"/>
    <w:rsid w:val="008E4543"/>
    <w:rsid w:val="008E454B"/>
    <w:rsid w:val="008E45DB"/>
    <w:rsid w:val="008E46F7"/>
    <w:rsid w:val="008E4803"/>
    <w:rsid w:val="008E4896"/>
    <w:rsid w:val="008E49FF"/>
    <w:rsid w:val="008E4A82"/>
    <w:rsid w:val="008E4AB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9AF"/>
    <w:rsid w:val="008E5BF2"/>
    <w:rsid w:val="008E5C73"/>
    <w:rsid w:val="008E5C83"/>
    <w:rsid w:val="008E5C97"/>
    <w:rsid w:val="008E5D1B"/>
    <w:rsid w:val="008E5D25"/>
    <w:rsid w:val="008E5D5A"/>
    <w:rsid w:val="008E5DBF"/>
    <w:rsid w:val="008E5DC2"/>
    <w:rsid w:val="008E5F3A"/>
    <w:rsid w:val="008E5FC3"/>
    <w:rsid w:val="008E5FCF"/>
    <w:rsid w:val="008E5FF8"/>
    <w:rsid w:val="008E60D6"/>
    <w:rsid w:val="008E6123"/>
    <w:rsid w:val="008E6169"/>
    <w:rsid w:val="008E6203"/>
    <w:rsid w:val="008E621A"/>
    <w:rsid w:val="008E62FA"/>
    <w:rsid w:val="008E63CC"/>
    <w:rsid w:val="008E640B"/>
    <w:rsid w:val="008E6423"/>
    <w:rsid w:val="008E6528"/>
    <w:rsid w:val="008E662A"/>
    <w:rsid w:val="008E662F"/>
    <w:rsid w:val="008E6675"/>
    <w:rsid w:val="008E6686"/>
    <w:rsid w:val="008E66A5"/>
    <w:rsid w:val="008E66C5"/>
    <w:rsid w:val="008E6703"/>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5C"/>
    <w:rsid w:val="008F1168"/>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B"/>
    <w:rsid w:val="008F3F19"/>
    <w:rsid w:val="008F3F84"/>
    <w:rsid w:val="008F3F85"/>
    <w:rsid w:val="008F4045"/>
    <w:rsid w:val="008F40B5"/>
    <w:rsid w:val="008F40D2"/>
    <w:rsid w:val="008F41BF"/>
    <w:rsid w:val="008F422F"/>
    <w:rsid w:val="008F4266"/>
    <w:rsid w:val="008F442A"/>
    <w:rsid w:val="008F44C1"/>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A7"/>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5B"/>
    <w:rsid w:val="008F6504"/>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69"/>
    <w:rsid w:val="008F73E8"/>
    <w:rsid w:val="008F7483"/>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2F9"/>
    <w:rsid w:val="00903302"/>
    <w:rsid w:val="00903353"/>
    <w:rsid w:val="00903376"/>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4064"/>
    <w:rsid w:val="00904074"/>
    <w:rsid w:val="009040A6"/>
    <w:rsid w:val="009040D4"/>
    <w:rsid w:val="009041B4"/>
    <w:rsid w:val="009041C2"/>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819"/>
    <w:rsid w:val="00905823"/>
    <w:rsid w:val="009058FD"/>
    <w:rsid w:val="0090596E"/>
    <w:rsid w:val="0090597B"/>
    <w:rsid w:val="009059F9"/>
    <w:rsid w:val="009059FB"/>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8C"/>
    <w:rsid w:val="00906BD9"/>
    <w:rsid w:val="00906C58"/>
    <w:rsid w:val="00906CAD"/>
    <w:rsid w:val="00906CBE"/>
    <w:rsid w:val="00906CFC"/>
    <w:rsid w:val="00906D8D"/>
    <w:rsid w:val="00906DEB"/>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4C4"/>
    <w:rsid w:val="0091257F"/>
    <w:rsid w:val="00912602"/>
    <w:rsid w:val="00912604"/>
    <w:rsid w:val="009128CF"/>
    <w:rsid w:val="00912925"/>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74"/>
    <w:rsid w:val="0091309A"/>
    <w:rsid w:val="009130EC"/>
    <w:rsid w:val="00913218"/>
    <w:rsid w:val="00913223"/>
    <w:rsid w:val="00913237"/>
    <w:rsid w:val="00913260"/>
    <w:rsid w:val="00913292"/>
    <w:rsid w:val="00913378"/>
    <w:rsid w:val="009133B8"/>
    <w:rsid w:val="00913449"/>
    <w:rsid w:val="00913567"/>
    <w:rsid w:val="009135A8"/>
    <w:rsid w:val="00913600"/>
    <w:rsid w:val="00913601"/>
    <w:rsid w:val="00913778"/>
    <w:rsid w:val="0091378A"/>
    <w:rsid w:val="009137FB"/>
    <w:rsid w:val="0091386D"/>
    <w:rsid w:val="00913973"/>
    <w:rsid w:val="00913A0E"/>
    <w:rsid w:val="00913A5D"/>
    <w:rsid w:val="00913B83"/>
    <w:rsid w:val="00913B92"/>
    <w:rsid w:val="00913BFC"/>
    <w:rsid w:val="00913CA6"/>
    <w:rsid w:val="00913D4B"/>
    <w:rsid w:val="00913DCC"/>
    <w:rsid w:val="00913E47"/>
    <w:rsid w:val="00913F11"/>
    <w:rsid w:val="00913F66"/>
    <w:rsid w:val="00913FDC"/>
    <w:rsid w:val="00914189"/>
    <w:rsid w:val="0091418F"/>
    <w:rsid w:val="00914193"/>
    <w:rsid w:val="00914242"/>
    <w:rsid w:val="00914262"/>
    <w:rsid w:val="0091427F"/>
    <w:rsid w:val="00914299"/>
    <w:rsid w:val="009142BA"/>
    <w:rsid w:val="009143B5"/>
    <w:rsid w:val="0091440F"/>
    <w:rsid w:val="009144C5"/>
    <w:rsid w:val="00914510"/>
    <w:rsid w:val="0091452E"/>
    <w:rsid w:val="009145CA"/>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90"/>
    <w:rsid w:val="00917495"/>
    <w:rsid w:val="00917646"/>
    <w:rsid w:val="00917665"/>
    <w:rsid w:val="009177CA"/>
    <w:rsid w:val="009177E4"/>
    <w:rsid w:val="00917834"/>
    <w:rsid w:val="009178EB"/>
    <w:rsid w:val="009179B5"/>
    <w:rsid w:val="009179CE"/>
    <w:rsid w:val="00917B3B"/>
    <w:rsid w:val="00917B49"/>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644"/>
    <w:rsid w:val="0092066E"/>
    <w:rsid w:val="009206EB"/>
    <w:rsid w:val="0092086D"/>
    <w:rsid w:val="00920875"/>
    <w:rsid w:val="0092088F"/>
    <w:rsid w:val="009208A6"/>
    <w:rsid w:val="009208CF"/>
    <w:rsid w:val="00920966"/>
    <w:rsid w:val="00920AAC"/>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79"/>
    <w:rsid w:val="00921BAF"/>
    <w:rsid w:val="00921C90"/>
    <w:rsid w:val="00921CF9"/>
    <w:rsid w:val="00921E3B"/>
    <w:rsid w:val="0092202F"/>
    <w:rsid w:val="00922048"/>
    <w:rsid w:val="009220F2"/>
    <w:rsid w:val="00922114"/>
    <w:rsid w:val="00922149"/>
    <w:rsid w:val="0092215A"/>
    <w:rsid w:val="009221F7"/>
    <w:rsid w:val="0092222E"/>
    <w:rsid w:val="0092223D"/>
    <w:rsid w:val="00922274"/>
    <w:rsid w:val="00922380"/>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D41"/>
    <w:rsid w:val="00922D79"/>
    <w:rsid w:val="00922E01"/>
    <w:rsid w:val="00922E3D"/>
    <w:rsid w:val="00922E5D"/>
    <w:rsid w:val="00922E63"/>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76"/>
    <w:rsid w:val="009260C8"/>
    <w:rsid w:val="0092610E"/>
    <w:rsid w:val="0092614E"/>
    <w:rsid w:val="009261B3"/>
    <w:rsid w:val="009262F4"/>
    <w:rsid w:val="00926357"/>
    <w:rsid w:val="009263E4"/>
    <w:rsid w:val="0092649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8B"/>
    <w:rsid w:val="00927FA3"/>
    <w:rsid w:val="00927FCF"/>
    <w:rsid w:val="00930031"/>
    <w:rsid w:val="00930059"/>
    <w:rsid w:val="0093008C"/>
    <w:rsid w:val="00930191"/>
    <w:rsid w:val="00930278"/>
    <w:rsid w:val="009302A5"/>
    <w:rsid w:val="00930328"/>
    <w:rsid w:val="009303F1"/>
    <w:rsid w:val="00930499"/>
    <w:rsid w:val="009304E0"/>
    <w:rsid w:val="00930508"/>
    <w:rsid w:val="009305E7"/>
    <w:rsid w:val="0093068A"/>
    <w:rsid w:val="00930783"/>
    <w:rsid w:val="00930789"/>
    <w:rsid w:val="00930799"/>
    <w:rsid w:val="00930908"/>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7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BDD"/>
    <w:rsid w:val="00932C15"/>
    <w:rsid w:val="00932CEF"/>
    <w:rsid w:val="00932D34"/>
    <w:rsid w:val="00932D59"/>
    <w:rsid w:val="00932D7A"/>
    <w:rsid w:val="00932E8F"/>
    <w:rsid w:val="00932FF4"/>
    <w:rsid w:val="00933032"/>
    <w:rsid w:val="00933040"/>
    <w:rsid w:val="00933057"/>
    <w:rsid w:val="0093306C"/>
    <w:rsid w:val="00933174"/>
    <w:rsid w:val="00933177"/>
    <w:rsid w:val="0093317D"/>
    <w:rsid w:val="009331CB"/>
    <w:rsid w:val="009332A1"/>
    <w:rsid w:val="00933487"/>
    <w:rsid w:val="009335E1"/>
    <w:rsid w:val="00933645"/>
    <w:rsid w:val="00933655"/>
    <w:rsid w:val="009336C1"/>
    <w:rsid w:val="00933717"/>
    <w:rsid w:val="0093386E"/>
    <w:rsid w:val="00933898"/>
    <w:rsid w:val="00933939"/>
    <w:rsid w:val="00933995"/>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EB"/>
    <w:rsid w:val="0093451A"/>
    <w:rsid w:val="0093456A"/>
    <w:rsid w:val="00934594"/>
    <w:rsid w:val="009345D7"/>
    <w:rsid w:val="00934748"/>
    <w:rsid w:val="009347F6"/>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15B"/>
    <w:rsid w:val="009352B8"/>
    <w:rsid w:val="009352BF"/>
    <w:rsid w:val="009354DF"/>
    <w:rsid w:val="009355B1"/>
    <w:rsid w:val="009355BA"/>
    <w:rsid w:val="009355EC"/>
    <w:rsid w:val="0093564F"/>
    <w:rsid w:val="00935664"/>
    <w:rsid w:val="0093566A"/>
    <w:rsid w:val="009356D0"/>
    <w:rsid w:val="009356F1"/>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734"/>
    <w:rsid w:val="00936770"/>
    <w:rsid w:val="00936778"/>
    <w:rsid w:val="0093681C"/>
    <w:rsid w:val="009368BB"/>
    <w:rsid w:val="009368F2"/>
    <w:rsid w:val="009369A8"/>
    <w:rsid w:val="00936B22"/>
    <w:rsid w:val="00936BA0"/>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830"/>
    <w:rsid w:val="0093790F"/>
    <w:rsid w:val="0093795E"/>
    <w:rsid w:val="009379ED"/>
    <w:rsid w:val="00937A01"/>
    <w:rsid w:val="00937A3F"/>
    <w:rsid w:val="00937A61"/>
    <w:rsid w:val="00937A69"/>
    <w:rsid w:val="00937BE8"/>
    <w:rsid w:val="00937BFD"/>
    <w:rsid w:val="00937C13"/>
    <w:rsid w:val="00937D9E"/>
    <w:rsid w:val="00937DBF"/>
    <w:rsid w:val="00937E58"/>
    <w:rsid w:val="00937EB6"/>
    <w:rsid w:val="00937ECD"/>
    <w:rsid w:val="0094001D"/>
    <w:rsid w:val="00940088"/>
    <w:rsid w:val="00940198"/>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C5"/>
    <w:rsid w:val="009414DC"/>
    <w:rsid w:val="009415B5"/>
    <w:rsid w:val="009415EB"/>
    <w:rsid w:val="009415F1"/>
    <w:rsid w:val="00941610"/>
    <w:rsid w:val="00941728"/>
    <w:rsid w:val="00941829"/>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CD"/>
    <w:rsid w:val="009421F4"/>
    <w:rsid w:val="00942207"/>
    <w:rsid w:val="00942244"/>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826"/>
    <w:rsid w:val="0094385E"/>
    <w:rsid w:val="0094389D"/>
    <w:rsid w:val="009438B7"/>
    <w:rsid w:val="00943900"/>
    <w:rsid w:val="00943975"/>
    <w:rsid w:val="00943994"/>
    <w:rsid w:val="009439CB"/>
    <w:rsid w:val="009439FB"/>
    <w:rsid w:val="00943A28"/>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36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2CA"/>
    <w:rsid w:val="0094730C"/>
    <w:rsid w:val="00947323"/>
    <w:rsid w:val="00947434"/>
    <w:rsid w:val="00947467"/>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8"/>
    <w:rsid w:val="00947D45"/>
    <w:rsid w:val="00947D96"/>
    <w:rsid w:val="00947DAD"/>
    <w:rsid w:val="00947DF3"/>
    <w:rsid w:val="0095012B"/>
    <w:rsid w:val="00950136"/>
    <w:rsid w:val="00950224"/>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6F2"/>
    <w:rsid w:val="00952702"/>
    <w:rsid w:val="00952894"/>
    <w:rsid w:val="00952947"/>
    <w:rsid w:val="00952989"/>
    <w:rsid w:val="009529A9"/>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196"/>
    <w:rsid w:val="0095322E"/>
    <w:rsid w:val="009533C4"/>
    <w:rsid w:val="009533D0"/>
    <w:rsid w:val="00953421"/>
    <w:rsid w:val="0095343A"/>
    <w:rsid w:val="0095353C"/>
    <w:rsid w:val="009535E4"/>
    <w:rsid w:val="009536E0"/>
    <w:rsid w:val="009537D6"/>
    <w:rsid w:val="009538BE"/>
    <w:rsid w:val="00953A0E"/>
    <w:rsid w:val="00953A11"/>
    <w:rsid w:val="00953A89"/>
    <w:rsid w:val="00953B34"/>
    <w:rsid w:val="00953B59"/>
    <w:rsid w:val="00953B65"/>
    <w:rsid w:val="00953BF3"/>
    <w:rsid w:val="00953C45"/>
    <w:rsid w:val="00953CAB"/>
    <w:rsid w:val="00953D27"/>
    <w:rsid w:val="00953D31"/>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76B"/>
    <w:rsid w:val="009549C6"/>
    <w:rsid w:val="009549D1"/>
    <w:rsid w:val="009549F0"/>
    <w:rsid w:val="00954A07"/>
    <w:rsid w:val="00954A97"/>
    <w:rsid w:val="00954ABF"/>
    <w:rsid w:val="00954B8B"/>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B5"/>
    <w:rsid w:val="009551DA"/>
    <w:rsid w:val="009551EF"/>
    <w:rsid w:val="00955222"/>
    <w:rsid w:val="00955236"/>
    <w:rsid w:val="00955238"/>
    <w:rsid w:val="00955256"/>
    <w:rsid w:val="009552D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F2"/>
    <w:rsid w:val="00957B79"/>
    <w:rsid w:val="00957C69"/>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D4B"/>
    <w:rsid w:val="00961D54"/>
    <w:rsid w:val="00961DF0"/>
    <w:rsid w:val="00961E01"/>
    <w:rsid w:val="00961E30"/>
    <w:rsid w:val="00961EEC"/>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3A"/>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E5"/>
    <w:rsid w:val="00963639"/>
    <w:rsid w:val="0096366D"/>
    <w:rsid w:val="009636CD"/>
    <w:rsid w:val="0096375A"/>
    <w:rsid w:val="0096379A"/>
    <w:rsid w:val="00963992"/>
    <w:rsid w:val="009639DD"/>
    <w:rsid w:val="00963A33"/>
    <w:rsid w:val="00963A53"/>
    <w:rsid w:val="00963A84"/>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94"/>
    <w:rsid w:val="00964310"/>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C0B"/>
    <w:rsid w:val="00965C68"/>
    <w:rsid w:val="00965C92"/>
    <w:rsid w:val="00965EED"/>
    <w:rsid w:val="00965FFA"/>
    <w:rsid w:val="0096601D"/>
    <w:rsid w:val="00966057"/>
    <w:rsid w:val="0096605C"/>
    <w:rsid w:val="00966297"/>
    <w:rsid w:val="009662E1"/>
    <w:rsid w:val="00966336"/>
    <w:rsid w:val="0096644E"/>
    <w:rsid w:val="009664B4"/>
    <w:rsid w:val="009664EE"/>
    <w:rsid w:val="00966505"/>
    <w:rsid w:val="00966571"/>
    <w:rsid w:val="00966651"/>
    <w:rsid w:val="00966657"/>
    <w:rsid w:val="0096674B"/>
    <w:rsid w:val="00966807"/>
    <w:rsid w:val="00966879"/>
    <w:rsid w:val="009668D1"/>
    <w:rsid w:val="009669A7"/>
    <w:rsid w:val="009669D5"/>
    <w:rsid w:val="009669EE"/>
    <w:rsid w:val="00966A50"/>
    <w:rsid w:val="00966A5E"/>
    <w:rsid w:val="00966B28"/>
    <w:rsid w:val="00966B37"/>
    <w:rsid w:val="00966B54"/>
    <w:rsid w:val="00966BA5"/>
    <w:rsid w:val="00966C3D"/>
    <w:rsid w:val="00966D68"/>
    <w:rsid w:val="00966EE6"/>
    <w:rsid w:val="00966EF8"/>
    <w:rsid w:val="00966F54"/>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75"/>
    <w:rsid w:val="009677B3"/>
    <w:rsid w:val="009677D5"/>
    <w:rsid w:val="0096781C"/>
    <w:rsid w:val="00967835"/>
    <w:rsid w:val="00967850"/>
    <w:rsid w:val="00967898"/>
    <w:rsid w:val="009678D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43"/>
    <w:rsid w:val="0097075A"/>
    <w:rsid w:val="00970774"/>
    <w:rsid w:val="0097083C"/>
    <w:rsid w:val="009708D0"/>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1059"/>
    <w:rsid w:val="009710A9"/>
    <w:rsid w:val="009710F2"/>
    <w:rsid w:val="009711A5"/>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232"/>
    <w:rsid w:val="0097226C"/>
    <w:rsid w:val="0097227E"/>
    <w:rsid w:val="0097232F"/>
    <w:rsid w:val="0097238E"/>
    <w:rsid w:val="009723ED"/>
    <w:rsid w:val="00972454"/>
    <w:rsid w:val="00972458"/>
    <w:rsid w:val="009724F7"/>
    <w:rsid w:val="00972545"/>
    <w:rsid w:val="00972656"/>
    <w:rsid w:val="009726D5"/>
    <w:rsid w:val="0097273A"/>
    <w:rsid w:val="0097276C"/>
    <w:rsid w:val="0097278B"/>
    <w:rsid w:val="0097281F"/>
    <w:rsid w:val="00972888"/>
    <w:rsid w:val="009728C3"/>
    <w:rsid w:val="009728D7"/>
    <w:rsid w:val="00972999"/>
    <w:rsid w:val="009729B8"/>
    <w:rsid w:val="00972A82"/>
    <w:rsid w:val="00972AB0"/>
    <w:rsid w:val="00972BAB"/>
    <w:rsid w:val="00972C6E"/>
    <w:rsid w:val="00972CA0"/>
    <w:rsid w:val="00972CB4"/>
    <w:rsid w:val="00972CE5"/>
    <w:rsid w:val="00972D0D"/>
    <w:rsid w:val="00972D11"/>
    <w:rsid w:val="00972D3C"/>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D5"/>
    <w:rsid w:val="00974660"/>
    <w:rsid w:val="009746F0"/>
    <w:rsid w:val="00974785"/>
    <w:rsid w:val="00974797"/>
    <w:rsid w:val="009747E0"/>
    <w:rsid w:val="0097483B"/>
    <w:rsid w:val="00974B00"/>
    <w:rsid w:val="00974B52"/>
    <w:rsid w:val="00974BDD"/>
    <w:rsid w:val="00974CE1"/>
    <w:rsid w:val="00974CFC"/>
    <w:rsid w:val="00974E1D"/>
    <w:rsid w:val="00974E55"/>
    <w:rsid w:val="00974E96"/>
    <w:rsid w:val="00974ED6"/>
    <w:rsid w:val="00974EE4"/>
    <w:rsid w:val="0097508C"/>
    <w:rsid w:val="009750B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52"/>
    <w:rsid w:val="00977125"/>
    <w:rsid w:val="00977147"/>
    <w:rsid w:val="0097714E"/>
    <w:rsid w:val="00977294"/>
    <w:rsid w:val="009773AA"/>
    <w:rsid w:val="00977406"/>
    <w:rsid w:val="009774FA"/>
    <w:rsid w:val="009775D6"/>
    <w:rsid w:val="0097763F"/>
    <w:rsid w:val="009776D4"/>
    <w:rsid w:val="00977765"/>
    <w:rsid w:val="009778BF"/>
    <w:rsid w:val="00977948"/>
    <w:rsid w:val="0097794D"/>
    <w:rsid w:val="009779DA"/>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639"/>
    <w:rsid w:val="0098064A"/>
    <w:rsid w:val="009806A5"/>
    <w:rsid w:val="00980741"/>
    <w:rsid w:val="009807E3"/>
    <w:rsid w:val="009807EA"/>
    <w:rsid w:val="00980871"/>
    <w:rsid w:val="00980904"/>
    <w:rsid w:val="0098097B"/>
    <w:rsid w:val="00980AA9"/>
    <w:rsid w:val="00980B94"/>
    <w:rsid w:val="00980CEE"/>
    <w:rsid w:val="00980D28"/>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B5"/>
    <w:rsid w:val="009852BD"/>
    <w:rsid w:val="009852DB"/>
    <w:rsid w:val="009852F1"/>
    <w:rsid w:val="009852FA"/>
    <w:rsid w:val="00985360"/>
    <w:rsid w:val="00985487"/>
    <w:rsid w:val="009854FA"/>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E7"/>
    <w:rsid w:val="00987C0F"/>
    <w:rsid w:val="00987C2E"/>
    <w:rsid w:val="00987C62"/>
    <w:rsid w:val="00987D24"/>
    <w:rsid w:val="00987D48"/>
    <w:rsid w:val="00987DB1"/>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6C"/>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9"/>
    <w:rsid w:val="00994987"/>
    <w:rsid w:val="00994A28"/>
    <w:rsid w:val="00994A61"/>
    <w:rsid w:val="00994B14"/>
    <w:rsid w:val="00994B58"/>
    <w:rsid w:val="00994C7C"/>
    <w:rsid w:val="00994CF7"/>
    <w:rsid w:val="00994D40"/>
    <w:rsid w:val="00994D50"/>
    <w:rsid w:val="00994D56"/>
    <w:rsid w:val="00994D69"/>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C6D"/>
    <w:rsid w:val="00997C98"/>
    <w:rsid w:val="00997CFB"/>
    <w:rsid w:val="00997D08"/>
    <w:rsid w:val="00997D48"/>
    <w:rsid w:val="00997DB5"/>
    <w:rsid w:val="00997DEE"/>
    <w:rsid w:val="00997ECE"/>
    <w:rsid w:val="00997FFD"/>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F7"/>
    <w:rsid w:val="009A0F03"/>
    <w:rsid w:val="009A0F1B"/>
    <w:rsid w:val="009A0F3F"/>
    <w:rsid w:val="009A1014"/>
    <w:rsid w:val="009A1032"/>
    <w:rsid w:val="009A1046"/>
    <w:rsid w:val="009A107D"/>
    <w:rsid w:val="009A1128"/>
    <w:rsid w:val="009A113F"/>
    <w:rsid w:val="009A11D4"/>
    <w:rsid w:val="009A11F5"/>
    <w:rsid w:val="009A13AC"/>
    <w:rsid w:val="009A13FE"/>
    <w:rsid w:val="009A147F"/>
    <w:rsid w:val="009A15E0"/>
    <w:rsid w:val="009A15F1"/>
    <w:rsid w:val="009A1626"/>
    <w:rsid w:val="009A1717"/>
    <w:rsid w:val="009A17BE"/>
    <w:rsid w:val="009A17CC"/>
    <w:rsid w:val="009A17D2"/>
    <w:rsid w:val="009A1832"/>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88A"/>
    <w:rsid w:val="009A3902"/>
    <w:rsid w:val="009A39FD"/>
    <w:rsid w:val="009A3C8A"/>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D9A"/>
    <w:rsid w:val="009A4DDC"/>
    <w:rsid w:val="009A4E02"/>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A09"/>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208"/>
    <w:rsid w:val="009A621D"/>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708F"/>
    <w:rsid w:val="009A7107"/>
    <w:rsid w:val="009A713D"/>
    <w:rsid w:val="009A720A"/>
    <w:rsid w:val="009A72EC"/>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89B"/>
    <w:rsid w:val="009B09C5"/>
    <w:rsid w:val="009B09CF"/>
    <w:rsid w:val="009B0A74"/>
    <w:rsid w:val="009B0AD5"/>
    <w:rsid w:val="009B0B57"/>
    <w:rsid w:val="009B0BB4"/>
    <w:rsid w:val="009B0DCF"/>
    <w:rsid w:val="009B0E81"/>
    <w:rsid w:val="009B0F0C"/>
    <w:rsid w:val="009B0F2D"/>
    <w:rsid w:val="009B0FFE"/>
    <w:rsid w:val="009B1058"/>
    <w:rsid w:val="009B10A5"/>
    <w:rsid w:val="009B1114"/>
    <w:rsid w:val="009B1120"/>
    <w:rsid w:val="009B11A8"/>
    <w:rsid w:val="009B11C6"/>
    <w:rsid w:val="009B123D"/>
    <w:rsid w:val="009B1289"/>
    <w:rsid w:val="009B1361"/>
    <w:rsid w:val="009B136F"/>
    <w:rsid w:val="009B1374"/>
    <w:rsid w:val="009B141F"/>
    <w:rsid w:val="009B1431"/>
    <w:rsid w:val="009B14CE"/>
    <w:rsid w:val="009B150C"/>
    <w:rsid w:val="009B152C"/>
    <w:rsid w:val="009B155B"/>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B1C"/>
    <w:rsid w:val="009B3C7A"/>
    <w:rsid w:val="009B3C94"/>
    <w:rsid w:val="009B3D40"/>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D01"/>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71"/>
    <w:rsid w:val="009B75B0"/>
    <w:rsid w:val="009B75C9"/>
    <w:rsid w:val="009B75E0"/>
    <w:rsid w:val="009B76CA"/>
    <w:rsid w:val="009B77E1"/>
    <w:rsid w:val="009B7843"/>
    <w:rsid w:val="009B796F"/>
    <w:rsid w:val="009B7980"/>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021"/>
    <w:rsid w:val="009C11E6"/>
    <w:rsid w:val="009C12A8"/>
    <w:rsid w:val="009C12F4"/>
    <w:rsid w:val="009C1428"/>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93"/>
    <w:rsid w:val="009C223A"/>
    <w:rsid w:val="009C22A7"/>
    <w:rsid w:val="009C22B1"/>
    <w:rsid w:val="009C2300"/>
    <w:rsid w:val="009C2377"/>
    <w:rsid w:val="009C23DE"/>
    <w:rsid w:val="009C24CC"/>
    <w:rsid w:val="009C2554"/>
    <w:rsid w:val="009C25AB"/>
    <w:rsid w:val="009C25AC"/>
    <w:rsid w:val="009C266E"/>
    <w:rsid w:val="009C268F"/>
    <w:rsid w:val="009C26AE"/>
    <w:rsid w:val="009C2727"/>
    <w:rsid w:val="009C27C8"/>
    <w:rsid w:val="009C280F"/>
    <w:rsid w:val="009C291F"/>
    <w:rsid w:val="009C2A8F"/>
    <w:rsid w:val="009C2AC5"/>
    <w:rsid w:val="009C2AE5"/>
    <w:rsid w:val="009C2B8A"/>
    <w:rsid w:val="009C2B92"/>
    <w:rsid w:val="009C2C6D"/>
    <w:rsid w:val="009C2C76"/>
    <w:rsid w:val="009C2E13"/>
    <w:rsid w:val="009C2EBF"/>
    <w:rsid w:val="009C2FD2"/>
    <w:rsid w:val="009C3052"/>
    <w:rsid w:val="009C305C"/>
    <w:rsid w:val="009C311D"/>
    <w:rsid w:val="009C3214"/>
    <w:rsid w:val="009C321A"/>
    <w:rsid w:val="009C3387"/>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C1"/>
    <w:rsid w:val="009C3E27"/>
    <w:rsid w:val="009C3F12"/>
    <w:rsid w:val="009C3F51"/>
    <w:rsid w:val="009C3F87"/>
    <w:rsid w:val="009C40A4"/>
    <w:rsid w:val="009C40EB"/>
    <w:rsid w:val="009C4145"/>
    <w:rsid w:val="009C4180"/>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99"/>
    <w:rsid w:val="009C57E4"/>
    <w:rsid w:val="009C57F9"/>
    <w:rsid w:val="009C5830"/>
    <w:rsid w:val="009C58EB"/>
    <w:rsid w:val="009C596D"/>
    <w:rsid w:val="009C5988"/>
    <w:rsid w:val="009C5989"/>
    <w:rsid w:val="009C5998"/>
    <w:rsid w:val="009C59F6"/>
    <w:rsid w:val="009C5A1C"/>
    <w:rsid w:val="009C5A34"/>
    <w:rsid w:val="009C5A81"/>
    <w:rsid w:val="009C5AF4"/>
    <w:rsid w:val="009C5C0D"/>
    <w:rsid w:val="009C5C75"/>
    <w:rsid w:val="009C5C7D"/>
    <w:rsid w:val="009C5CA8"/>
    <w:rsid w:val="009C5D42"/>
    <w:rsid w:val="009C5E00"/>
    <w:rsid w:val="009C5E30"/>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7C"/>
    <w:rsid w:val="009D2904"/>
    <w:rsid w:val="009D2AB9"/>
    <w:rsid w:val="009D2C03"/>
    <w:rsid w:val="009D2C0C"/>
    <w:rsid w:val="009D2C43"/>
    <w:rsid w:val="009D2C4A"/>
    <w:rsid w:val="009D2D33"/>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47A"/>
    <w:rsid w:val="009D4487"/>
    <w:rsid w:val="009D4507"/>
    <w:rsid w:val="009D45A1"/>
    <w:rsid w:val="009D45A4"/>
    <w:rsid w:val="009D463B"/>
    <w:rsid w:val="009D463E"/>
    <w:rsid w:val="009D4679"/>
    <w:rsid w:val="009D46E0"/>
    <w:rsid w:val="009D4725"/>
    <w:rsid w:val="009D4729"/>
    <w:rsid w:val="009D481E"/>
    <w:rsid w:val="009D482F"/>
    <w:rsid w:val="009D4991"/>
    <w:rsid w:val="009D4A25"/>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9A"/>
    <w:rsid w:val="009E0998"/>
    <w:rsid w:val="009E0B98"/>
    <w:rsid w:val="009E0C64"/>
    <w:rsid w:val="009E0C85"/>
    <w:rsid w:val="009E0D07"/>
    <w:rsid w:val="009E0D27"/>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05"/>
    <w:rsid w:val="009E2549"/>
    <w:rsid w:val="009E25C1"/>
    <w:rsid w:val="009E261A"/>
    <w:rsid w:val="009E26D4"/>
    <w:rsid w:val="009E27B9"/>
    <w:rsid w:val="009E2873"/>
    <w:rsid w:val="009E289E"/>
    <w:rsid w:val="009E28CD"/>
    <w:rsid w:val="009E2911"/>
    <w:rsid w:val="009E29A2"/>
    <w:rsid w:val="009E29D9"/>
    <w:rsid w:val="009E2A39"/>
    <w:rsid w:val="009E2B52"/>
    <w:rsid w:val="009E2BFA"/>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D1"/>
    <w:rsid w:val="009E6655"/>
    <w:rsid w:val="009E6704"/>
    <w:rsid w:val="009E6783"/>
    <w:rsid w:val="009E67A0"/>
    <w:rsid w:val="009E67B6"/>
    <w:rsid w:val="009E686C"/>
    <w:rsid w:val="009E68F6"/>
    <w:rsid w:val="009E6A96"/>
    <w:rsid w:val="009E6B63"/>
    <w:rsid w:val="009E6BBF"/>
    <w:rsid w:val="009E6BD5"/>
    <w:rsid w:val="009E6C3D"/>
    <w:rsid w:val="009E6C4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1A3"/>
    <w:rsid w:val="009F04A4"/>
    <w:rsid w:val="009F052F"/>
    <w:rsid w:val="009F0571"/>
    <w:rsid w:val="009F05B2"/>
    <w:rsid w:val="009F0613"/>
    <w:rsid w:val="009F0693"/>
    <w:rsid w:val="009F07C2"/>
    <w:rsid w:val="009F0840"/>
    <w:rsid w:val="009F09DD"/>
    <w:rsid w:val="009F09E0"/>
    <w:rsid w:val="009F0A51"/>
    <w:rsid w:val="009F0A8E"/>
    <w:rsid w:val="009F0C79"/>
    <w:rsid w:val="009F0CC7"/>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7BD"/>
    <w:rsid w:val="009F180A"/>
    <w:rsid w:val="009F183F"/>
    <w:rsid w:val="009F1844"/>
    <w:rsid w:val="009F1899"/>
    <w:rsid w:val="009F18CB"/>
    <w:rsid w:val="009F18EC"/>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E4"/>
    <w:rsid w:val="009F365D"/>
    <w:rsid w:val="009F3683"/>
    <w:rsid w:val="009F3774"/>
    <w:rsid w:val="009F37AC"/>
    <w:rsid w:val="009F3B78"/>
    <w:rsid w:val="009F3D5A"/>
    <w:rsid w:val="009F3E10"/>
    <w:rsid w:val="009F3E4D"/>
    <w:rsid w:val="009F3EBA"/>
    <w:rsid w:val="009F3F07"/>
    <w:rsid w:val="009F3FA2"/>
    <w:rsid w:val="009F3FC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EE"/>
    <w:rsid w:val="009F6C68"/>
    <w:rsid w:val="009F6D7D"/>
    <w:rsid w:val="009F6E24"/>
    <w:rsid w:val="009F6EE7"/>
    <w:rsid w:val="009F6F79"/>
    <w:rsid w:val="009F6F85"/>
    <w:rsid w:val="009F7006"/>
    <w:rsid w:val="009F701A"/>
    <w:rsid w:val="009F7113"/>
    <w:rsid w:val="009F7125"/>
    <w:rsid w:val="009F714F"/>
    <w:rsid w:val="009F722D"/>
    <w:rsid w:val="009F7286"/>
    <w:rsid w:val="009F728E"/>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26"/>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B4"/>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34"/>
    <w:rsid w:val="00A02EA9"/>
    <w:rsid w:val="00A02F75"/>
    <w:rsid w:val="00A02F91"/>
    <w:rsid w:val="00A02FFD"/>
    <w:rsid w:val="00A03027"/>
    <w:rsid w:val="00A03055"/>
    <w:rsid w:val="00A03089"/>
    <w:rsid w:val="00A0314A"/>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400A"/>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B12"/>
    <w:rsid w:val="00A04B64"/>
    <w:rsid w:val="00A04BA2"/>
    <w:rsid w:val="00A04C7E"/>
    <w:rsid w:val="00A04D21"/>
    <w:rsid w:val="00A04E13"/>
    <w:rsid w:val="00A04E50"/>
    <w:rsid w:val="00A04E6A"/>
    <w:rsid w:val="00A04EE5"/>
    <w:rsid w:val="00A04F5D"/>
    <w:rsid w:val="00A04F6F"/>
    <w:rsid w:val="00A04FD3"/>
    <w:rsid w:val="00A05082"/>
    <w:rsid w:val="00A050A3"/>
    <w:rsid w:val="00A0510E"/>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13"/>
    <w:rsid w:val="00A05A73"/>
    <w:rsid w:val="00A05B17"/>
    <w:rsid w:val="00A05B62"/>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CF"/>
    <w:rsid w:val="00A0621A"/>
    <w:rsid w:val="00A062BB"/>
    <w:rsid w:val="00A062E2"/>
    <w:rsid w:val="00A0633F"/>
    <w:rsid w:val="00A064DC"/>
    <w:rsid w:val="00A06519"/>
    <w:rsid w:val="00A06560"/>
    <w:rsid w:val="00A065C4"/>
    <w:rsid w:val="00A0661F"/>
    <w:rsid w:val="00A06645"/>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43"/>
    <w:rsid w:val="00A078A8"/>
    <w:rsid w:val="00A078E7"/>
    <w:rsid w:val="00A07925"/>
    <w:rsid w:val="00A079B5"/>
    <w:rsid w:val="00A07A47"/>
    <w:rsid w:val="00A07A59"/>
    <w:rsid w:val="00A07B19"/>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70F"/>
    <w:rsid w:val="00A10747"/>
    <w:rsid w:val="00A10788"/>
    <w:rsid w:val="00A10844"/>
    <w:rsid w:val="00A1098A"/>
    <w:rsid w:val="00A109FF"/>
    <w:rsid w:val="00A10A73"/>
    <w:rsid w:val="00A10B13"/>
    <w:rsid w:val="00A10B75"/>
    <w:rsid w:val="00A10B76"/>
    <w:rsid w:val="00A10B83"/>
    <w:rsid w:val="00A10C6A"/>
    <w:rsid w:val="00A10C9E"/>
    <w:rsid w:val="00A10CD0"/>
    <w:rsid w:val="00A10D2D"/>
    <w:rsid w:val="00A10D95"/>
    <w:rsid w:val="00A10D9E"/>
    <w:rsid w:val="00A10E3F"/>
    <w:rsid w:val="00A10EEA"/>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B1"/>
    <w:rsid w:val="00A128D2"/>
    <w:rsid w:val="00A12949"/>
    <w:rsid w:val="00A129BF"/>
    <w:rsid w:val="00A12A0F"/>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5B"/>
    <w:rsid w:val="00A13261"/>
    <w:rsid w:val="00A13266"/>
    <w:rsid w:val="00A132B3"/>
    <w:rsid w:val="00A133AB"/>
    <w:rsid w:val="00A133E3"/>
    <w:rsid w:val="00A13454"/>
    <w:rsid w:val="00A13460"/>
    <w:rsid w:val="00A13557"/>
    <w:rsid w:val="00A1369B"/>
    <w:rsid w:val="00A136A0"/>
    <w:rsid w:val="00A136FE"/>
    <w:rsid w:val="00A1387E"/>
    <w:rsid w:val="00A1389D"/>
    <w:rsid w:val="00A138BB"/>
    <w:rsid w:val="00A1392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A26"/>
    <w:rsid w:val="00A14AE9"/>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6013"/>
    <w:rsid w:val="00A1602F"/>
    <w:rsid w:val="00A16070"/>
    <w:rsid w:val="00A16190"/>
    <w:rsid w:val="00A16220"/>
    <w:rsid w:val="00A16229"/>
    <w:rsid w:val="00A162C0"/>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B9"/>
    <w:rsid w:val="00A16E43"/>
    <w:rsid w:val="00A16E73"/>
    <w:rsid w:val="00A16F58"/>
    <w:rsid w:val="00A16F65"/>
    <w:rsid w:val="00A16FAA"/>
    <w:rsid w:val="00A1708D"/>
    <w:rsid w:val="00A1709B"/>
    <w:rsid w:val="00A170B1"/>
    <w:rsid w:val="00A1720F"/>
    <w:rsid w:val="00A1722E"/>
    <w:rsid w:val="00A1723F"/>
    <w:rsid w:val="00A1726B"/>
    <w:rsid w:val="00A17301"/>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0E4"/>
    <w:rsid w:val="00A201B6"/>
    <w:rsid w:val="00A2023C"/>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F"/>
    <w:rsid w:val="00A20D32"/>
    <w:rsid w:val="00A20E7C"/>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7"/>
    <w:rsid w:val="00A213E2"/>
    <w:rsid w:val="00A2151A"/>
    <w:rsid w:val="00A215FC"/>
    <w:rsid w:val="00A216ED"/>
    <w:rsid w:val="00A21865"/>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DF"/>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E4"/>
    <w:rsid w:val="00A26073"/>
    <w:rsid w:val="00A2607E"/>
    <w:rsid w:val="00A260B1"/>
    <w:rsid w:val="00A26127"/>
    <w:rsid w:val="00A2612F"/>
    <w:rsid w:val="00A261DA"/>
    <w:rsid w:val="00A26267"/>
    <w:rsid w:val="00A262B8"/>
    <w:rsid w:val="00A262C1"/>
    <w:rsid w:val="00A262D0"/>
    <w:rsid w:val="00A262DC"/>
    <w:rsid w:val="00A2636D"/>
    <w:rsid w:val="00A26384"/>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94E"/>
    <w:rsid w:val="00A269D5"/>
    <w:rsid w:val="00A26A09"/>
    <w:rsid w:val="00A26A11"/>
    <w:rsid w:val="00A26A30"/>
    <w:rsid w:val="00A26B74"/>
    <w:rsid w:val="00A26CF6"/>
    <w:rsid w:val="00A26D5F"/>
    <w:rsid w:val="00A26E23"/>
    <w:rsid w:val="00A26F06"/>
    <w:rsid w:val="00A26F35"/>
    <w:rsid w:val="00A26F92"/>
    <w:rsid w:val="00A27028"/>
    <w:rsid w:val="00A270D6"/>
    <w:rsid w:val="00A270E5"/>
    <w:rsid w:val="00A271BE"/>
    <w:rsid w:val="00A271C2"/>
    <w:rsid w:val="00A27394"/>
    <w:rsid w:val="00A274FA"/>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106"/>
    <w:rsid w:val="00A3114A"/>
    <w:rsid w:val="00A311C4"/>
    <w:rsid w:val="00A3125C"/>
    <w:rsid w:val="00A31314"/>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9B5"/>
    <w:rsid w:val="00A329B9"/>
    <w:rsid w:val="00A32A78"/>
    <w:rsid w:val="00A32B95"/>
    <w:rsid w:val="00A32C63"/>
    <w:rsid w:val="00A32CA9"/>
    <w:rsid w:val="00A32CBB"/>
    <w:rsid w:val="00A32CC5"/>
    <w:rsid w:val="00A32D52"/>
    <w:rsid w:val="00A32D72"/>
    <w:rsid w:val="00A32DDD"/>
    <w:rsid w:val="00A32E05"/>
    <w:rsid w:val="00A32E13"/>
    <w:rsid w:val="00A32E74"/>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8D"/>
    <w:rsid w:val="00A34F3A"/>
    <w:rsid w:val="00A34FA6"/>
    <w:rsid w:val="00A35109"/>
    <w:rsid w:val="00A35314"/>
    <w:rsid w:val="00A3531D"/>
    <w:rsid w:val="00A354B6"/>
    <w:rsid w:val="00A35555"/>
    <w:rsid w:val="00A3559E"/>
    <w:rsid w:val="00A355C8"/>
    <w:rsid w:val="00A3560A"/>
    <w:rsid w:val="00A35636"/>
    <w:rsid w:val="00A3569B"/>
    <w:rsid w:val="00A356FA"/>
    <w:rsid w:val="00A35797"/>
    <w:rsid w:val="00A3590B"/>
    <w:rsid w:val="00A35A1A"/>
    <w:rsid w:val="00A35A26"/>
    <w:rsid w:val="00A35A28"/>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9C"/>
    <w:rsid w:val="00A401B4"/>
    <w:rsid w:val="00A40265"/>
    <w:rsid w:val="00A402C3"/>
    <w:rsid w:val="00A402DB"/>
    <w:rsid w:val="00A40336"/>
    <w:rsid w:val="00A4037D"/>
    <w:rsid w:val="00A40476"/>
    <w:rsid w:val="00A404B1"/>
    <w:rsid w:val="00A4050D"/>
    <w:rsid w:val="00A405A4"/>
    <w:rsid w:val="00A40676"/>
    <w:rsid w:val="00A406AD"/>
    <w:rsid w:val="00A40741"/>
    <w:rsid w:val="00A4091C"/>
    <w:rsid w:val="00A409A2"/>
    <w:rsid w:val="00A409A4"/>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DA"/>
    <w:rsid w:val="00A41561"/>
    <w:rsid w:val="00A41703"/>
    <w:rsid w:val="00A41751"/>
    <w:rsid w:val="00A417C5"/>
    <w:rsid w:val="00A4180C"/>
    <w:rsid w:val="00A41891"/>
    <w:rsid w:val="00A418BF"/>
    <w:rsid w:val="00A418E7"/>
    <w:rsid w:val="00A41916"/>
    <w:rsid w:val="00A4191C"/>
    <w:rsid w:val="00A41962"/>
    <w:rsid w:val="00A41A1A"/>
    <w:rsid w:val="00A41A22"/>
    <w:rsid w:val="00A41A6D"/>
    <w:rsid w:val="00A41A72"/>
    <w:rsid w:val="00A41B1C"/>
    <w:rsid w:val="00A41B6F"/>
    <w:rsid w:val="00A41BCB"/>
    <w:rsid w:val="00A41C78"/>
    <w:rsid w:val="00A41D62"/>
    <w:rsid w:val="00A41DD5"/>
    <w:rsid w:val="00A41DFA"/>
    <w:rsid w:val="00A41F4D"/>
    <w:rsid w:val="00A41FB2"/>
    <w:rsid w:val="00A41FD0"/>
    <w:rsid w:val="00A41FE4"/>
    <w:rsid w:val="00A420B7"/>
    <w:rsid w:val="00A4215B"/>
    <w:rsid w:val="00A4219C"/>
    <w:rsid w:val="00A4220C"/>
    <w:rsid w:val="00A42377"/>
    <w:rsid w:val="00A42390"/>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50E5"/>
    <w:rsid w:val="00A45190"/>
    <w:rsid w:val="00A451D2"/>
    <w:rsid w:val="00A45575"/>
    <w:rsid w:val="00A45591"/>
    <w:rsid w:val="00A455CD"/>
    <w:rsid w:val="00A4568A"/>
    <w:rsid w:val="00A456FA"/>
    <w:rsid w:val="00A4574A"/>
    <w:rsid w:val="00A4584B"/>
    <w:rsid w:val="00A458EA"/>
    <w:rsid w:val="00A45969"/>
    <w:rsid w:val="00A45987"/>
    <w:rsid w:val="00A45A50"/>
    <w:rsid w:val="00A45A6C"/>
    <w:rsid w:val="00A45B09"/>
    <w:rsid w:val="00A45B0E"/>
    <w:rsid w:val="00A45B99"/>
    <w:rsid w:val="00A45BC3"/>
    <w:rsid w:val="00A45C56"/>
    <w:rsid w:val="00A45CCE"/>
    <w:rsid w:val="00A45CDB"/>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2B5"/>
    <w:rsid w:val="00A512F5"/>
    <w:rsid w:val="00A512FD"/>
    <w:rsid w:val="00A5131E"/>
    <w:rsid w:val="00A513AB"/>
    <w:rsid w:val="00A513D5"/>
    <w:rsid w:val="00A51456"/>
    <w:rsid w:val="00A5154D"/>
    <w:rsid w:val="00A5155A"/>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BA"/>
    <w:rsid w:val="00A53DD0"/>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ACE"/>
    <w:rsid w:val="00A55B69"/>
    <w:rsid w:val="00A55B77"/>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3D6"/>
    <w:rsid w:val="00A563F1"/>
    <w:rsid w:val="00A5641C"/>
    <w:rsid w:val="00A56441"/>
    <w:rsid w:val="00A56460"/>
    <w:rsid w:val="00A56485"/>
    <w:rsid w:val="00A564B2"/>
    <w:rsid w:val="00A56547"/>
    <w:rsid w:val="00A5663D"/>
    <w:rsid w:val="00A5669E"/>
    <w:rsid w:val="00A566AF"/>
    <w:rsid w:val="00A56834"/>
    <w:rsid w:val="00A568AD"/>
    <w:rsid w:val="00A56A71"/>
    <w:rsid w:val="00A56B29"/>
    <w:rsid w:val="00A56C09"/>
    <w:rsid w:val="00A56DD3"/>
    <w:rsid w:val="00A56E05"/>
    <w:rsid w:val="00A56E87"/>
    <w:rsid w:val="00A56EAA"/>
    <w:rsid w:val="00A56EDD"/>
    <w:rsid w:val="00A56F3C"/>
    <w:rsid w:val="00A56F42"/>
    <w:rsid w:val="00A56F68"/>
    <w:rsid w:val="00A5702A"/>
    <w:rsid w:val="00A57056"/>
    <w:rsid w:val="00A57254"/>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EC"/>
    <w:rsid w:val="00A57AEE"/>
    <w:rsid w:val="00A57B2A"/>
    <w:rsid w:val="00A57B8B"/>
    <w:rsid w:val="00A57B9D"/>
    <w:rsid w:val="00A57BC4"/>
    <w:rsid w:val="00A57C8F"/>
    <w:rsid w:val="00A57DDE"/>
    <w:rsid w:val="00A57DEF"/>
    <w:rsid w:val="00A57EEA"/>
    <w:rsid w:val="00A57FD0"/>
    <w:rsid w:val="00A57FEB"/>
    <w:rsid w:val="00A57FED"/>
    <w:rsid w:val="00A60018"/>
    <w:rsid w:val="00A600C4"/>
    <w:rsid w:val="00A60167"/>
    <w:rsid w:val="00A601BB"/>
    <w:rsid w:val="00A601CE"/>
    <w:rsid w:val="00A6020A"/>
    <w:rsid w:val="00A6022E"/>
    <w:rsid w:val="00A6029B"/>
    <w:rsid w:val="00A60422"/>
    <w:rsid w:val="00A605BC"/>
    <w:rsid w:val="00A60669"/>
    <w:rsid w:val="00A6066B"/>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18"/>
    <w:rsid w:val="00A6183B"/>
    <w:rsid w:val="00A61889"/>
    <w:rsid w:val="00A618DD"/>
    <w:rsid w:val="00A619EF"/>
    <w:rsid w:val="00A61A7E"/>
    <w:rsid w:val="00A61B3D"/>
    <w:rsid w:val="00A61C44"/>
    <w:rsid w:val="00A61CBC"/>
    <w:rsid w:val="00A61DE4"/>
    <w:rsid w:val="00A61E4C"/>
    <w:rsid w:val="00A61EC4"/>
    <w:rsid w:val="00A61FC6"/>
    <w:rsid w:val="00A6206A"/>
    <w:rsid w:val="00A6208B"/>
    <w:rsid w:val="00A6219E"/>
    <w:rsid w:val="00A621F9"/>
    <w:rsid w:val="00A621FF"/>
    <w:rsid w:val="00A6227C"/>
    <w:rsid w:val="00A62290"/>
    <w:rsid w:val="00A6229C"/>
    <w:rsid w:val="00A622B0"/>
    <w:rsid w:val="00A6237A"/>
    <w:rsid w:val="00A6239F"/>
    <w:rsid w:val="00A623A7"/>
    <w:rsid w:val="00A623E9"/>
    <w:rsid w:val="00A62518"/>
    <w:rsid w:val="00A6252C"/>
    <w:rsid w:val="00A6258D"/>
    <w:rsid w:val="00A625AD"/>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D5C"/>
    <w:rsid w:val="00A62E47"/>
    <w:rsid w:val="00A62E78"/>
    <w:rsid w:val="00A62E91"/>
    <w:rsid w:val="00A62F31"/>
    <w:rsid w:val="00A62FD4"/>
    <w:rsid w:val="00A630A0"/>
    <w:rsid w:val="00A630A4"/>
    <w:rsid w:val="00A630F6"/>
    <w:rsid w:val="00A63245"/>
    <w:rsid w:val="00A632A9"/>
    <w:rsid w:val="00A632E7"/>
    <w:rsid w:val="00A6330A"/>
    <w:rsid w:val="00A6335F"/>
    <w:rsid w:val="00A633A2"/>
    <w:rsid w:val="00A634C8"/>
    <w:rsid w:val="00A63577"/>
    <w:rsid w:val="00A635FD"/>
    <w:rsid w:val="00A636CF"/>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17E"/>
    <w:rsid w:val="00A641F0"/>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AB5"/>
    <w:rsid w:val="00A65B09"/>
    <w:rsid w:val="00A65B49"/>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05D"/>
    <w:rsid w:val="00A7217D"/>
    <w:rsid w:val="00A721A3"/>
    <w:rsid w:val="00A72240"/>
    <w:rsid w:val="00A72252"/>
    <w:rsid w:val="00A7236B"/>
    <w:rsid w:val="00A72431"/>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251"/>
    <w:rsid w:val="00A743AF"/>
    <w:rsid w:val="00A743E3"/>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D54"/>
    <w:rsid w:val="00A76E8A"/>
    <w:rsid w:val="00A76E8F"/>
    <w:rsid w:val="00A76EE1"/>
    <w:rsid w:val="00A76F75"/>
    <w:rsid w:val="00A77041"/>
    <w:rsid w:val="00A770D9"/>
    <w:rsid w:val="00A770DE"/>
    <w:rsid w:val="00A77193"/>
    <w:rsid w:val="00A7719D"/>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102B"/>
    <w:rsid w:val="00A8104F"/>
    <w:rsid w:val="00A81154"/>
    <w:rsid w:val="00A81161"/>
    <w:rsid w:val="00A812B1"/>
    <w:rsid w:val="00A812BA"/>
    <w:rsid w:val="00A813DE"/>
    <w:rsid w:val="00A813F0"/>
    <w:rsid w:val="00A81449"/>
    <w:rsid w:val="00A815C5"/>
    <w:rsid w:val="00A815F8"/>
    <w:rsid w:val="00A8161F"/>
    <w:rsid w:val="00A81679"/>
    <w:rsid w:val="00A81681"/>
    <w:rsid w:val="00A816EA"/>
    <w:rsid w:val="00A8172E"/>
    <w:rsid w:val="00A818B9"/>
    <w:rsid w:val="00A818BE"/>
    <w:rsid w:val="00A818D4"/>
    <w:rsid w:val="00A81959"/>
    <w:rsid w:val="00A819E0"/>
    <w:rsid w:val="00A81A28"/>
    <w:rsid w:val="00A81A4D"/>
    <w:rsid w:val="00A81A71"/>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A56"/>
    <w:rsid w:val="00A82A5D"/>
    <w:rsid w:val="00A82A80"/>
    <w:rsid w:val="00A82A87"/>
    <w:rsid w:val="00A82A89"/>
    <w:rsid w:val="00A82AD7"/>
    <w:rsid w:val="00A82AE6"/>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5F6"/>
    <w:rsid w:val="00A83622"/>
    <w:rsid w:val="00A83639"/>
    <w:rsid w:val="00A83792"/>
    <w:rsid w:val="00A8383D"/>
    <w:rsid w:val="00A83874"/>
    <w:rsid w:val="00A83921"/>
    <w:rsid w:val="00A83A52"/>
    <w:rsid w:val="00A83AEE"/>
    <w:rsid w:val="00A83C03"/>
    <w:rsid w:val="00A83C25"/>
    <w:rsid w:val="00A83C61"/>
    <w:rsid w:val="00A83D75"/>
    <w:rsid w:val="00A83DE0"/>
    <w:rsid w:val="00A83E28"/>
    <w:rsid w:val="00A83E88"/>
    <w:rsid w:val="00A83EBE"/>
    <w:rsid w:val="00A83F18"/>
    <w:rsid w:val="00A83F33"/>
    <w:rsid w:val="00A83FAD"/>
    <w:rsid w:val="00A84007"/>
    <w:rsid w:val="00A840B3"/>
    <w:rsid w:val="00A8410E"/>
    <w:rsid w:val="00A841E8"/>
    <w:rsid w:val="00A84201"/>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694"/>
    <w:rsid w:val="00A86725"/>
    <w:rsid w:val="00A86799"/>
    <w:rsid w:val="00A86815"/>
    <w:rsid w:val="00A86859"/>
    <w:rsid w:val="00A868CB"/>
    <w:rsid w:val="00A8692B"/>
    <w:rsid w:val="00A869DA"/>
    <w:rsid w:val="00A86A27"/>
    <w:rsid w:val="00A86A56"/>
    <w:rsid w:val="00A86A5A"/>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89"/>
    <w:rsid w:val="00A926E0"/>
    <w:rsid w:val="00A926F8"/>
    <w:rsid w:val="00A92763"/>
    <w:rsid w:val="00A92A09"/>
    <w:rsid w:val="00A92A21"/>
    <w:rsid w:val="00A92A27"/>
    <w:rsid w:val="00A92ABF"/>
    <w:rsid w:val="00A92AEB"/>
    <w:rsid w:val="00A92AF3"/>
    <w:rsid w:val="00A92B9E"/>
    <w:rsid w:val="00A92C19"/>
    <w:rsid w:val="00A92C8D"/>
    <w:rsid w:val="00A92D4D"/>
    <w:rsid w:val="00A92D75"/>
    <w:rsid w:val="00A92E1B"/>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E41"/>
    <w:rsid w:val="00A93EE1"/>
    <w:rsid w:val="00A93F0D"/>
    <w:rsid w:val="00A93F4E"/>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67"/>
    <w:rsid w:val="00A96ABC"/>
    <w:rsid w:val="00A96B09"/>
    <w:rsid w:val="00A96B4A"/>
    <w:rsid w:val="00A96B8C"/>
    <w:rsid w:val="00A96BAA"/>
    <w:rsid w:val="00A96BBC"/>
    <w:rsid w:val="00A96BE3"/>
    <w:rsid w:val="00A96C16"/>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27"/>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A23"/>
    <w:rsid w:val="00AA1D33"/>
    <w:rsid w:val="00AA1D7A"/>
    <w:rsid w:val="00AA1E0F"/>
    <w:rsid w:val="00AA1E31"/>
    <w:rsid w:val="00AA1ED3"/>
    <w:rsid w:val="00AA1F34"/>
    <w:rsid w:val="00AA1F78"/>
    <w:rsid w:val="00AA2138"/>
    <w:rsid w:val="00AA213C"/>
    <w:rsid w:val="00AA2147"/>
    <w:rsid w:val="00AA2185"/>
    <w:rsid w:val="00AA21D0"/>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21"/>
    <w:rsid w:val="00AA3700"/>
    <w:rsid w:val="00AA3774"/>
    <w:rsid w:val="00AA3814"/>
    <w:rsid w:val="00AA386F"/>
    <w:rsid w:val="00AA3928"/>
    <w:rsid w:val="00AA3972"/>
    <w:rsid w:val="00AA39F9"/>
    <w:rsid w:val="00AA3A39"/>
    <w:rsid w:val="00AA3A88"/>
    <w:rsid w:val="00AA3AF6"/>
    <w:rsid w:val="00AA3C39"/>
    <w:rsid w:val="00AA3E2F"/>
    <w:rsid w:val="00AA3E69"/>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6B"/>
    <w:rsid w:val="00AA4D89"/>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F0E"/>
    <w:rsid w:val="00AA5F50"/>
    <w:rsid w:val="00AA6195"/>
    <w:rsid w:val="00AA61EF"/>
    <w:rsid w:val="00AA6275"/>
    <w:rsid w:val="00AA6384"/>
    <w:rsid w:val="00AA63AA"/>
    <w:rsid w:val="00AA64B9"/>
    <w:rsid w:val="00AA6597"/>
    <w:rsid w:val="00AA65A7"/>
    <w:rsid w:val="00AA65AC"/>
    <w:rsid w:val="00AA65AE"/>
    <w:rsid w:val="00AA65C0"/>
    <w:rsid w:val="00AA6649"/>
    <w:rsid w:val="00AA66F4"/>
    <w:rsid w:val="00AA6728"/>
    <w:rsid w:val="00AA67B8"/>
    <w:rsid w:val="00AA6801"/>
    <w:rsid w:val="00AA68BE"/>
    <w:rsid w:val="00AA68E6"/>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220"/>
    <w:rsid w:val="00AA7268"/>
    <w:rsid w:val="00AA7278"/>
    <w:rsid w:val="00AA72A7"/>
    <w:rsid w:val="00AA72CE"/>
    <w:rsid w:val="00AA72E5"/>
    <w:rsid w:val="00AA74B3"/>
    <w:rsid w:val="00AA7534"/>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F1"/>
    <w:rsid w:val="00AB16AE"/>
    <w:rsid w:val="00AB1957"/>
    <w:rsid w:val="00AB196C"/>
    <w:rsid w:val="00AB1A65"/>
    <w:rsid w:val="00AB1A9A"/>
    <w:rsid w:val="00AB1AA8"/>
    <w:rsid w:val="00AB1B22"/>
    <w:rsid w:val="00AB1B32"/>
    <w:rsid w:val="00AB1B49"/>
    <w:rsid w:val="00AB1B68"/>
    <w:rsid w:val="00AB1CC2"/>
    <w:rsid w:val="00AB1CF2"/>
    <w:rsid w:val="00AB1EC1"/>
    <w:rsid w:val="00AB1ECA"/>
    <w:rsid w:val="00AB2065"/>
    <w:rsid w:val="00AB20A5"/>
    <w:rsid w:val="00AB20B6"/>
    <w:rsid w:val="00AB21E4"/>
    <w:rsid w:val="00AB239E"/>
    <w:rsid w:val="00AB23E3"/>
    <w:rsid w:val="00AB2425"/>
    <w:rsid w:val="00AB24C1"/>
    <w:rsid w:val="00AB2503"/>
    <w:rsid w:val="00AB2583"/>
    <w:rsid w:val="00AB258F"/>
    <w:rsid w:val="00AB259F"/>
    <w:rsid w:val="00AB2612"/>
    <w:rsid w:val="00AB2653"/>
    <w:rsid w:val="00AB26C4"/>
    <w:rsid w:val="00AB2713"/>
    <w:rsid w:val="00AB272C"/>
    <w:rsid w:val="00AB2867"/>
    <w:rsid w:val="00AB2977"/>
    <w:rsid w:val="00AB29E1"/>
    <w:rsid w:val="00AB29EF"/>
    <w:rsid w:val="00AB2A0A"/>
    <w:rsid w:val="00AB2A14"/>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394"/>
    <w:rsid w:val="00AB33A3"/>
    <w:rsid w:val="00AB341E"/>
    <w:rsid w:val="00AB34E7"/>
    <w:rsid w:val="00AB352A"/>
    <w:rsid w:val="00AB35A3"/>
    <w:rsid w:val="00AB35F3"/>
    <w:rsid w:val="00AB3621"/>
    <w:rsid w:val="00AB367F"/>
    <w:rsid w:val="00AB36DC"/>
    <w:rsid w:val="00AB36EF"/>
    <w:rsid w:val="00AB377C"/>
    <w:rsid w:val="00AB3787"/>
    <w:rsid w:val="00AB37E6"/>
    <w:rsid w:val="00AB383C"/>
    <w:rsid w:val="00AB3879"/>
    <w:rsid w:val="00AB38AC"/>
    <w:rsid w:val="00AB3917"/>
    <w:rsid w:val="00AB397C"/>
    <w:rsid w:val="00AB3A6E"/>
    <w:rsid w:val="00AB3B44"/>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F"/>
    <w:rsid w:val="00AB5F91"/>
    <w:rsid w:val="00AB5FF5"/>
    <w:rsid w:val="00AB603D"/>
    <w:rsid w:val="00AB60F0"/>
    <w:rsid w:val="00AB6139"/>
    <w:rsid w:val="00AB625E"/>
    <w:rsid w:val="00AB62D4"/>
    <w:rsid w:val="00AB6312"/>
    <w:rsid w:val="00AB6379"/>
    <w:rsid w:val="00AB63BF"/>
    <w:rsid w:val="00AB63D5"/>
    <w:rsid w:val="00AB6516"/>
    <w:rsid w:val="00AB6559"/>
    <w:rsid w:val="00AB65A4"/>
    <w:rsid w:val="00AB6681"/>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FB"/>
    <w:rsid w:val="00AC0D1E"/>
    <w:rsid w:val="00AC0D72"/>
    <w:rsid w:val="00AC0F17"/>
    <w:rsid w:val="00AC0F41"/>
    <w:rsid w:val="00AC0F60"/>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69B"/>
    <w:rsid w:val="00AC2720"/>
    <w:rsid w:val="00AC272D"/>
    <w:rsid w:val="00AC2740"/>
    <w:rsid w:val="00AC2749"/>
    <w:rsid w:val="00AC27CD"/>
    <w:rsid w:val="00AC27E3"/>
    <w:rsid w:val="00AC2906"/>
    <w:rsid w:val="00AC2911"/>
    <w:rsid w:val="00AC291F"/>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4A2"/>
    <w:rsid w:val="00AC34B4"/>
    <w:rsid w:val="00AC34BB"/>
    <w:rsid w:val="00AC34CC"/>
    <w:rsid w:val="00AC3504"/>
    <w:rsid w:val="00AC3509"/>
    <w:rsid w:val="00AC35C4"/>
    <w:rsid w:val="00AC35ED"/>
    <w:rsid w:val="00AC3609"/>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D1"/>
    <w:rsid w:val="00AC3BF6"/>
    <w:rsid w:val="00AC3BFA"/>
    <w:rsid w:val="00AC3D8A"/>
    <w:rsid w:val="00AC3DB8"/>
    <w:rsid w:val="00AC3F09"/>
    <w:rsid w:val="00AC3F1E"/>
    <w:rsid w:val="00AC3F1F"/>
    <w:rsid w:val="00AC403D"/>
    <w:rsid w:val="00AC411A"/>
    <w:rsid w:val="00AC418B"/>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E31"/>
    <w:rsid w:val="00AC4E94"/>
    <w:rsid w:val="00AC4EB0"/>
    <w:rsid w:val="00AC4EE2"/>
    <w:rsid w:val="00AC5147"/>
    <w:rsid w:val="00AC5224"/>
    <w:rsid w:val="00AC523C"/>
    <w:rsid w:val="00AC52AF"/>
    <w:rsid w:val="00AC52D2"/>
    <w:rsid w:val="00AC533B"/>
    <w:rsid w:val="00AC5383"/>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EB"/>
    <w:rsid w:val="00AC6EB2"/>
    <w:rsid w:val="00AC6EE0"/>
    <w:rsid w:val="00AC6F18"/>
    <w:rsid w:val="00AC6FC5"/>
    <w:rsid w:val="00AC704C"/>
    <w:rsid w:val="00AC70F6"/>
    <w:rsid w:val="00AC7144"/>
    <w:rsid w:val="00AC7249"/>
    <w:rsid w:val="00AC7295"/>
    <w:rsid w:val="00AC72F8"/>
    <w:rsid w:val="00AC733E"/>
    <w:rsid w:val="00AC738F"/>
    <w:rsid w:val="00AC7477"/>
    <w:rsid w:val="00AC7515"/>
    <w:rsid w:val="00AC75B1"/>
    <w:rsid w:val="00AC75E1"/>
    <w:rsid w:val="00AC7606"/>
    <w:rsid w:val="00AC768F"/>
    <w:rsid w:val="00AC7715"/>
    <w:rsid w:val="00AC7773"/>
    <w:rsid w:val="00AC77C4"/>
    <w:rsid w:val="00AC7898"/>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2E"/>
    <w:rsid w:val="00AD0C6B"/>
    <w:rsid w:val="00AD0CC0"/>
    <w:rsid w:val="00AD0CDD"/>
    <w:rsid w:val="00AD0CFD"/>
    <w:rsid w:val="00AD0D06"/>
    <w:rsid w:val="00AD0D46"/>
    <w:rsid w:val="00AD0D9C"/>
    <w:rsid w:val="00AD0DD4"/>
    <w:rsid w:val="00AD0E4D"/>
    <w:rsid w:val="00AD0F28"/>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353"/>
    <w:rsid w:val="00AD3362"/>
    <w:rsid w:val="00AD33E3"/>
    <w:rsid w:val="00AD34F7"/>
    <w:rsid w:val="00AD3667"/>
    <w:rsid w:val="00AD375B"/>
    <w:rsid w:val="00AD38CB"/>
    <w:rsid w:val="00AD3924"/>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E0"/>
    <w:rsid w:val="00AD45FA"/>
    <w:rsid w:val="00AD4603"/>
    <w:rsid w:val="00AD4684"/>
    <w:rsid w:val="00AD476A"/>
    <w:rsid w:val="00AD477D"/>
    <w:rsid w:val="00AD47BD"/>
    <w:rsid w:val="00AD47CE"/>
    <w:rsid w:val="00AD4862"/>
    <w:rsid w:val="00AD48C0"/>
    <w:rsid w:val="00AD48C2"/>
    <w:rsid w:val="00AD49D7"/>
    <w:rsid w:val="00AD4A91"/>
    <w:rsid w:val="00AD4B3B"/>
    <w:rsid w:val="00AD4C2C"/>
    <w:rsid w:val="00AD4C5B"/>
    <w:rsid w:val="00AD4C75"/>
    <w:rsid w:val="00AD4C8E"/>
    <w:rsid w:val="00AD4DD4"/>
    <w:rsid w:val="00AD4F41"/>
    <w:rsid w:val="00AD5046"/>
    <w:rsid w:val="00AD50C1"/>
    <w:rsid w:val="00AD50E7"/>
    <w:rsid w:val="00AD50F4"/>
    <w:rsid w:val="00AD51A1"/>
    <w:rsid w:val="00AD5293"/>
    <w:rsid w:val="00AD5336"/>
    <w:rsid w:val="00AD53BD"/>
    <w:rsid w:val="00AD53E0"/>
    <w:rsid w:val="00AD54A8"/>
    <w:rsid w:val="00AD5579"/>
    <w:rsid w:val="00AD55A1"/>
    <w:rsid w:val="00AD55B1"/>
    <w:rsid w:val="00AD568C"/>
    <w:rsid w:val="00AD569F"/>
    <w:rsid w:val="00AD56DD"/>
    <w:rsid w:val="00AD5731"/>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B1"/>
    <w:rsid w:val="00AD5E87"/>
    <w:rsid w:val="00AD5EEE"/>
    <w:rsid w:val="00AD5FB2"/>
    <w:rsid w:val="00AD5FEE"/>
    <w:rsid w:val="00AD6023"/>
    <w:rsid w:val="00AD608C"/>
    <w:rsid w:val="00AD6184"/>
    <w:rsid w:val="00AD61A2"/>
    <w:rsid w:val="00AD61DE"/>
    <w:rsid w:val="00AD6285"/>
    <w:rsid w:val="00AD629E"/>
    <w:rsid w:val="00AD62E0"/>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311"/>
    <w:rsid w:val="00AE0332"/>
    <w:rsid w:val="00AE0339"/>
    <w:rsid w:val="00AE0354"/>
    <w:rsid w:val="00AE0371"/>
    <w:rsid w:val="00AE038B"/>
    <w:rsid w:val="00AE03A2"/>
    <w:rsid w:val="00AE0411"/>
    <w:rsid w:val="00AE0414"/>
    <w:rsid w:val="00AE0415"/>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8B"/>
    <w:rsid w:val="00AE1B95"/>
    <w:rsid w:val="00AE1C2F"/>
    <w:rsid w:val="00AE1CC7"/>
    <w:rsid w:val="00AE1D96"/>
    <w:rsid w:val="00AE1DA2"/>
    <w:rsid w:val="00AE1DD2"/>
    <w:rsid w:val="00AE1E1D"/>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7C"/>
    <w:rsid w:val="00AE6626"/>
    <w:rsid w:val="00AE6635"/>
    <w:rsid w:val="00AE6772"/>
    <w:rsid w:val="00AE683B"/>
    <w:rsid w:val="00AE68BB"/>
    <w:rsid w:val="00AE6939"/>
    <w:rsid w:val="00AE693A"/>
    <w:rsid w:val="00AE695B"/>
    <w:rsid w:val="00AE6A94"/>
    <w:rsid w:val="00AE6B38"/>
    <w:rsid w:val="00AE6B85"/>
    <w:rsid w:val="00AE6C65"/>
    <w:rsid w:val="00AE6CCD"/>
    <w:rsid w:val="00AE6D26"/>
    <w:rsid w:val="00AE6D3A"/>
    <w:rsid w:val="00AE6D49"/>
    <w:rsid w:val="00AE6D7E"/>
    <w:rsid w:val="00AE6D8A"/>
    <w:rsid w:val="00AE6F0D"/>
    <w:rsid w:val="00AE6F4E"/>
    <w:rsid w:val="00AE6FB0"/>
    <w:rsid w:val="00AE6FE2"/>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A02"/>
    <w:rsid w:val="00AF1A08"/>
    <w:rsid w:val="00AF1AC0"/>
    <w:rsid w:val="00AF1B20"/>
    <w:rsid w:val="00AF1B49"/>
    <w:rsid w:val="00AF1BBA"/>
    <w:rsid w:val="00AF1D6A"/>
    <w:rsid w:val="00AF1E85"/>
    <w:rsid w:val="00AF1EE3"/>
    <w:rsid w:val="00AF1F36"/>
    <w:rsid w:val="00AF1F48"/>
    <w:rsid w:val="00AF1F78"/>
    <w:rsid w:val="00AF20A2"/>
    <w:rsid w:val="00AF2159"/>
    <w:rsid w:val="00AF219F"/>
    <w:rsid w:val="00AF21DD"/>
    <w:rsid w:val="00AF225D"/>
    <w:rsid w:val="00AF227F"/>
    <w:rsid w:val="00AF22A7"/>
    <w:rsid w:val="00AF22D8"/>
    <w:rsid w:val="00AF236F"/>
    <w:rsid w:val="00AF26A4"/>
    <w:rsid w:val="00AF2726"/>
    <w:rsid w:val="00AF2805"/>
    <w:rsid w:val="00AF280B"/>
    <w:rsid w:val="00AF2812"/>
    <w:rsid w:val="00AF28D0"/>
    <w:rsid w:val="00AF28F6"/>
    <w:rsid w:val="00AF29E7"/>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A9"/>
    <w:rsid w:val="00AF3B90"/>
    <w:rsid w:val="00AF3BD6"/>
    <w:rsid w:val="00AF3BE3"/>
    <w:rsid w:val="00AF3BE7"/>
    <w:rsid w:val="00AF3CE7"/>
    <w:rsid w:val="00AF3D93"/>
    <w:rsid w:val="00AF3EA5"/>
    <w:rsid w:val="00AF3EAE"/>
    <w:rsid w:val="00AF3EF5"/>
    <w:rsid w:val="00AF3FE2"/>
    <w:rsid w:val="00AF40C1"/>
    <w:rsid w:val="00AF4117"/>
    <w:rsid w:val="00AF4186"/>
    <w:rsid w:val="00AF4187"/>
    <w:rsid w:val="00AF41A1"/>
    <w:rsid w:val="00AF4243"/>
    <w:rsid w:val="00AF43F4"/>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DA"/>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5024"/>
    <w:rsid w:val="00AF505F"/>
    <w:rsid w:val="00AF5212"/>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7A8"/>
    <w:rsid w:val="00AF6829"/>
    <w:rsid w:val="00AF6839"/>
    <w:rsid w:val="00AF683E"/>
    <w:rsid w:val="00AF6850"/>
    <w:rsid w:val="00AF68F6"/>
    <w:rsid w:val="00AF6997"/>
    <w:rsid w:val="00AF69D5"/>
    <w:rsid w:val="00AF69EE"/>
    <w:rsid w:val="00AF6A91"/>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F6"/>
    <w:rsid w:val="00B01602"/>
    <w:rsid w:val="00B0163C"/>
    <w:rsid w:val="00B01658"/>
    <w:rsid w:val="00B016D8"/>
    <w:rsid w:val="00B016DB"/>
    <w:rsid w:val="00B01711"/>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6C"/>
    <w:rsid w:val="00B06B79"/>
    <w:rsid w:val="00B06B93"/>
    <w:rsid w:val="00B06BCD"/>
    <w:rsid w:val="00B06BDE"/>
    <w:rsid w:val="00B06C26"/>
    <w:rsid w:val="00B06C9C"/>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82F"/>
    <w:rsid w:val="00B10852"/>
    <w:rsid w:val="00B1087B"/>
    <w:rsid w:val="00B108BA"/>
    <w:rsid w:val="00B10912"/>
    <w:rsid w:val="00B10955"/>
    <w:rsid w:val="00B109A5"/>
    <w:rsid w:val="00B109EF"/>
    <w:rsid w:val="00B10A14"/>
    <w:rsid w:val="00B10AF4"/>
    <w:rsid w:val="00B10B39"/>
    <w:rsid w:val="00B10B74"/>
    <w:rsid w:val="00B10C13"/>
    <w:rsid w:val="00B10C4A"/>
    <w:rsid w:val="00B10C6F"/>
    <w:rsid w:val="00B10CEA"/>
    <w:rsid w:val="00B10D6E"/>
    <w:rsid w:val="00B10DF9"/>
    <w:rsid w:val="00B10EF5"/>
    <w:rsid w:val="00B1109A"/>
    <w:rsid w:val="00B110B3"/>
    <w:rsid w:val="00B1119F"/>
    <w:rsid w:val="00B111A4"/>
    <w:rsid w:val="00B11232"/>
    <w:rsid w:val="00B11308"/>
    <w:rsid w:val="00B11339"/>
    <w:rsid w:val="00B113C8"/>
    <w:rsid w:val="00B11434"/>
    <w:rsid w:val="00B11458"/>
    <w:rsid w:val="00B1147B"/>
    <w:rsid w:val="00B114F2"/>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51F"/>
    <w:rsid w:val="00B14616"/>
    <w:rsid w:val="00B14635"/>
    <w:rsid w:val="00B146F5"/>
    <w:rsid w:val="00B147A3"/>
    <w:rsid w:val="00B147BF"/>
    <w:rsid w:val="00B14865"/>
    <w:rsid w:val="00B1488D"/>
    <w:rsid w:val="00B149B2"/>
    <w:rsid w:val="00B149CA"/>
    <w:rsid w:val="00B14A3E"/>
    <w:rsid w:val="00B14A51"/>
    <w:rsid w:val="00B14A89"/>
    <w:rsid w:val="00B14A92"/>
    <w:rsid w:val="00B14B46"/>
    <w:rsid w:val="00B14B97"/>
    <w:rsid w:val="00B14C22"/>
    <w:rsid w:val="00B14C94"/>
    <w:rsid w:val="00B14D22"/>
    <w:rsid w:val="00B14D24"/>
    <w:rsid w:val="00B14E1C"/>
    <w:rsid w:val="00B14ED8"/>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19"/>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892"/>
    <w:rsid w:val="00B1696C"/>
    <w:rsid w:val="00B169A4"/>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8BD"/>
    <w:rsid w:val="00B2091B"/>
    <w:rsid w:val="00B20924"/>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DA"/>
    <w:rsid w:val="00B21EFC"/>
    <w:rsid w:val="00B21EFF"/>
    <w:rsid w:val="00B21FA9"/>
    <w:rsid w:val="00B21FD6"/>
    <w:rsid w:val="00B220B1"/>
    <w:rsid w:val="00B220D3"/>
    <w:rsid w:val="00B2210D"/>
    <w:rsid w:val="00B2213B"/>
    <w:rsid w:val="00B221CA"/>
    <w:rsid w:val="00B221D7"/>
    <w:rsid w:val="00B221D9"/>
    <w:rsid w:val="00B2226D"/>
    <w:rsid w:val="00B222CC"/>
    <w:rsid w:val="00B22333"/>
    <w:rsid w:val="00B22431"/>
    <w:rsid w:val="00B22567"/>
    <w:rsid w:val="00B225A0"/>
    <w:rsid w:val="00B226B3"/>
    <w:rsid w:val="00B22701"/>
    <w:rsid w:val="00B2276D"/>
    <w:rsid w:val="00B22795"/>
    <w:rsid w:val="00B22834"/>
    <w:rsid w:val="00B22867"/>
    <w:rsid w:val="00B2291F"/>
    <w:rsid w:val="00B22949"/>
    <w:rsid w:val="00B22971"/>
    <w:rsid w:val="00B229B9"/>
    <w:rsid w:val="00B229CA"/>
    <w:rsid w:val="00B22A23"/>
    <w:rsid w:val="00B22A93"/>
    <w:rsid w:val="00B22AD7"/>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CB"/>
    <w:rsid w:val="00B23C7A"/>
    <w:rsid w:val="00B23C94"/>
    <w:rsid w:val="00B23CA7"/>
    <w:rsid w:val="00B23DC6"/>
    <w:rsid w:val="00B23E14"/>
    <w:rsid w:val="00B23E60"/>
    <w:rsid w:val="00B23EA3"/>
    <w:rsid w:val="00B23F29"/>
    <w:rsid w:val="00B23F5A"/>
    <w:rsid w:val="00B24214"/>
    <w:rsid w:val="00B2423C"/>
    <w:rsid w:val="00B242AA"/>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CC2"/>
    <w:rsid w:val="00B24D06"/>
    <w:rsid w:val="00B24D22"/>
    <w:rsid w:val="00B24DB3"/>
    <w:rsid w:val="00B24E29"/>
    <w:rsid w:val="00B24E7A"/>
    <w:rsid w:val="00B24F91"/>
    <w:rsid w:val="00B25011"/>
    <w:rsid w:val="00B250E6"/>
    <w:rsid w:val="00B2521F"/>
    <w:rsid w:val="00B25232"/>
    <w:rsid w:val="00B25233"/>
    <w:rsid w:val="00B252CE"/>
    <w:rsid w:val="00B25319"/>
    <w:rsid w:val="00B25325"/>
    <w:rsid w:val="00B2532C"/>
    <w:rsid w:val="00B2534B"/>
    <w:rsid w:val="00B25435"/>
    <w:rsid w:val="00B254B6"/>
    <w:rsid w:val="00B254BA"/>
    <w:rsid w:val="00B254F3"/>
    <w:rsid w:val="00B2551C"/>
    <w:rsid w:val="00B2554A"/>
    <w:rsid w:val="00B2556A"/>
    <w:rsid w:val="00B255AB"/>
    <w:rsid w:val="00B256F3"/>
    <w:rsid w:val="00B2576A"/>
    <w:rsid w:val="00B2580B"/>
    <w:rsid w:val="00B258DF"/>
    <w:rsid w:val="00B25965"/>
    <w:rsid w:val="00B259E4"/>
    <w:rsid w:val="00B25AF1"/>
    <w:rsid w:val="00B25BF9"/>
    <w:rsid w:val="00B25C63"/>
    <w:rsid w:val="00B25E0A"/>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46"/>
    <w:rsid w:val="00B27956"/>
    <w:rsid w:val="00B27AE1"/>
    <w:rsid w:val="00B27AF3"/>
    <w:rsid w:val="00B27AFB"/>
    <w:rsid w:val="00B27B4B"/>
    <w:rsid w:val="00B27B5D"/>
    <w:rsid w:val="00B27BFA"/>
    <w:rsid w:val="00B27C3F"/>
    <w:rsid w:val="00B27CA2"/>
    <w:rsid w:val="00B27CB1"/>
    <w:rsid w:val="00B27E67"/>
    <w:rsid w:val="00B27EDE"/>
    <w:rsid w:val="00B27EFD"/>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102B"/>
    <w:rsid w:val="00B3104C"/>
    <w:rsid w:val="00B3107C"/>
    <w:rsid w:val="00B31090"/>
    <w:rsid w:val="00B310E5"/>
    <w:rsid w:val="00B3128B"/>
    <w:rsid w:val="00B313D6"/>
    <w:rsid w:val="00B31447"/>
    <w:rsid w:val="00B3147A"/>
    <w:rsid w:val="00B3147F"/>
    <w:rsid w:val="00B31500"/>
    <w:rsid w:val="00B3154E"/>
    <w:rsid w:val="00B31566"/>
    <w:rsid w:val="00B3157F"/>
    <w:rsid w:val="00B31616"/>
    <w:rsid w:val="00B316D5"/>
    <w:rsid w:val="00B3179E"/>
    <w:rsid w:val="00B31843"/>
    <w:rsid w:val="00B3189E"/>
    <w:rsid w:val="00B318B7"/>
    <w:rsid w:val="00B31A30"/>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53E"/>
    <w:rsid w:val="00B32591"/>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67"/>
    <w:rsid w:val="00B33AB7"/>
    <w:rsid w:val="00B33C59"/>
    <w:rsid w:val="00B33D35"/>
    <w:rsid w:val="00B33D64"/>
    <w:rsid w:val="00B33DDA"/>
    <w:rsid w:val="00B33E19"/>
    <w:rsid w:val="00B33EE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88"/>
    <w:rsid w:val="00B348B4"/>
    <w:rsid w:val="00B348B9"/>
    <w:rsid w:val="00B348BA"/>
    <w:rsid w:val="00B3498D"/>
    <w:rsid w:val="00B349D1"/>
    <w:rsid w:val="00B34A3B"/>
    <w:rsid w:val="00B34A3D"/>
    <w:rsid w:val="00B34AC6"/>
    <w:rsid w:val="00B34B4C"/>
    <w:rsid w:val="00B34BEE"/>
    <w:rsid w:val="00B34CCE"/>
    <w:rsid w:val="00B34D1C"/>
    <w:rsid w:val="00B34D37"/>
    <w:rsid w:val="00B34E08"/>
    <w:rsid w:val="00B34E59"/>
    <w:rsid w:val="00B34EF8"/>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C92"/>
    <w:rsid w:val="00B35D1D"/>
    <w:rsid w:val="00B35D3D"/>
    <w:rsid w:val="00B35DF7"/>
    <w:rsid w:val="00B35E49"/>
    <w:rsid w:val="00B35F9B"/>
    <w:rsid w:val="00B36053"/>
    <w:rsid w:val="00B36062"/>
    <w:rsid w:val="00B36092"/>
    <w:rsid w:val="00B360C7"/>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115"/>
    <w:rsid w:val="00B37149"/>
    <w:rsid w:val="00B3718B"/>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21"/>
    <w:rsid w:val="00B41106"/>
    <w:rsid w:val="00B41166"/>
    <w:rsid w:val="00B41243"/>
    <w:rsid w:val="00B41278"/>
    <w:rsid w:val="00B4128B"/>
    <w:rsid w:val="00B412D5"/>
    <w:rsid w:val="00B413A5"/>
    <w:rsid w:val="00B413D2"/>
    <w:rsid w:val="00B413E5"/>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A18"/>
    <w:rsid w:val="00B42AE6"/>
    <w:rsid w:val="00B42B66"/>
    <w:rsid w:val="00B42B8C"/>
    <w:rsid w:val="00B42CDC"/>
    <w:rsid w:val="00B42D8E"/>
    <w:rsid w:val="00B42E20"/>
    <w:rsid w:val="00B42F00"/>
    <w:rsid w:val="00B42F54"/>
    <w:rsid w:val="00B4301D"/>
    <w:rsid w:val="00B4304A"/>
    <w:rsid w:val="00B430E7"/>
    <w:rsid w:val="00B43149"/>
    <w:rsid w:val="00B431D5"/>
    <w:rsid w:val="00B4325C"/>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6D3"/>
    <w:rsid w:val="00B45803"/>
    <w:rsid w:val="00B45899"/>
    <w:rsid w:val="00B458A0"/>
    <w:rsid w:val="00B458FE"/>
    <w:rsid w:val="00B45985"/>
    <w:rsid w:val="00B45998"/>
    <w:rsid w:val="00B459B5"/>
    <w:rsid w:val="00B45A09"/>
    <w:rsid w:val="00B45AC8"/>
    <w:rsid w:val="00B45B4E"/>
    <w:rsid w:val="00B45C03"/>
    <w:rsid w:val="00B45C8B"/>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600"/>
    <w:rsid w:val="00B47723"/>
    <w:rsid w:val="00B47740"/>
    <w:rsid w:val="00B477AE"/>
    <w:rsid w:val="00B478FE"/>
    <w:rsid w:val="00B47964"/>
    <w:rsid w:val="00B47973"/>
    <w:rsid w:val="00B479E3"/>
    <w:rsid w:val="00B479F7"/>
    <w:rsid w:val="00B47A54"/>
    <w:rsid w:val="00B47ABC"/>
    <w:rsid w:val="00B47AC9"/>
    <w:rsid w:val="00B47B85"/>
    <w:rsid w:val="00B47DB2"/>
    <w:rsid w:val="00B47DFF"/>
    <w:rsid w:val="00B47E3E"/>
    <w:rsid w:val="00B47E46"/>
    <w:rsid w:val="00B47E9E"/>
    <w:rsid w:val="00B47EE0"/>
    <w:rsid w:val="00B47F89"/>
    <w:rsid w:val="00B5002C"/>
    <w:rsid w:val="00B500AC"/>
    <w:rsid w:val="00B50300"/>
    <w:rsid w:val="00B50329"/>
    <w:rsid w:val="00B504FD"/>
    <w:rsid w:val="00B5054C"/>
    <w:rsid w:val="00B5059B"/>
    <w:rsid w:val="00B505CE"/>
    <w:rsid w:val="00B505D0"/>
    <w:rsid w:val="00B50606"/>
    <w:rsid w:val="00B5066F"/>
    <w:rsid w:val="00B506A5"/>
    <w:rsid w:val="00B50747"/>
    <w:rsid w:val="00B50753"/>
    <w:rsid w:val="00B508C0"/>
    <w:rsid w:val="00B509C5"/>
    <w:rsid w:val="00B50A1D"/>
    <w:rsid w:val="00B50A7D"/>
    <w:rsid w:val="00B50AFE"/>
    <w:rsid w:val="00B50C3F"/>
    <w:rsid w:val="00B50C96"/>
    <w:rsid w:val="00B50CCF"/>
    <w:rsid w:val="00B50CD4"/>
    <w:rsid w:val="00B50D7B"/>
    <w:rsid w:val="00B50DD3"/>
    <w:rsid w:val="00B50E1B"/>
    <w:rsid w:val="00B50E6F"/>
    <w:rsid w:val="00B50E79"/>
    <w:rsid w:val="00B50EA6"/>
    <w:rsid w:val="00B50EDD"/>
    <w:rsid w:val="00B51063"/>
    <w:rsid w:val="00B5110E"/>
    <w:rsid w:val="00B511B6"/>
    <w:rsid w:val="00B5139D"/>
    <w:rsid w:val="00B513A8"/>
    <w:rsid w:val="00B51426"/>
    <w:rsid w:val="00B5152A"/>
    <w:rsid w:val="00B51558"/>
    <w:rsid w:val="00B51578"/>
    <w:rsid w:val="00B515CC"/>
    <w:rsid w:val="00B5164F"/>
    <w:rsid w:val="00B51652"/>
    <w:rsid w:val="00B51691"/>
    <w:rsid w:val="00B517BF"/>
    <w:rsid w:val="00B51833"/>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4F"/>
    <w:rsid w:val="00B526C3"/>
    <w:rsid w:val="00B527A9"/>
    <w:rsid w:val="00B52808"/>
    <w:rsid w:val="00B52874"/>
    <w:rsid w:val="00B52961"/>
    <w:rsid w:val="00B52997"/>
    <w:rsid w:val="00B52A53"/>
    <w:rsid w:val="00B52AD8"/>
    <w:rsid w:val="00B52D21"/>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3A"/>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2C"/>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D5"/>
    <w:rsid w:val="00B56ADB"/>
    <w:rsid w:val="00B56B18"/>
    <w:rsid w:val="00B56B81"/>
    <w:rsid w:val="00B56BA5"/>
    <w:rsid w:val="00B56CF1"/>
    <w:rsid w:val="00B56E24"/>
    <w:rsid w:val="00B56E98"/>
    <w:rsid w:val="00B56EA1"/>
    <w:rsid w:val="00B57008"/>
    <w:rsid w:val="00B5700C"/>
    <w:rsid w:val="00B57028"/>
    <w:rsid w:val="00B57263"/>
    <w:rsid w:val="00B572E2"/>
    <w:rsid w:val="00B5730B"/>
    <w:rsid w:val="00B573A3"/>
    <w:rsid w:val="00B573C7"/>
    <w:rsid w:val="00B573E7"/>
    <w:rsid w:val="00B57441"/>
    <w:rsid w:val="00B57587"/>
    <w:rsid w:val="00B575EA"/>
    <w:rsid w:val="00B575F3"/>
    <w:rsid w:val="00B57605"/>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6B"/>
    <w:rsid w:val="00B62990"/>
    <w:rsid w:val="00B629F8"/>
    <w:rsid w:val="00B62A27"/>
    <w:rsid w:val="00B62B9A"/>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45"/>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50A3"/>
    <w:rsid w:val="00B650F6"/>
    <w:rsid w:val="00B651CA"/>
    <w:rsid w:val="00B652F8"/>
    <w:rsid w:val="00B652FF"/>
    <w:rsid w:val="00B6537E"/>
    <w:rsid w:val="00B653EE"/>
    <w:rsid w:val="00B65471"/>
    <w:rsid w:val="00B65674"/>
    <w:rsid w:val="00B65676"/>
    <w:rsid w:val="00B6574F"/>
    <w:rsid w:val="00B6578B"/>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24"/>
    <w:rsid w:val="00B65DA8"/>
    <w:rsid w:val="00B65E41"/>
    <w:rsid w:val="00B66056"/>
    <w:rsid w:val="00B6605D"/>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926"/>
    <w:rsid w:val="00B67B40"/>
    <w:rsid w:val="00B67B50"/>
    <w:rsid w:val="00B67BC7"/>
    <w:rsid w:val="00B67E2D"/>
    <w:rsid w:val="00B67E85"/>
    <w:rsid w:val="00B67F28"/>
    <w:rsid w:val="00B67F8B"/>
    <w:rsid w:val="00B67FA4"/>
    <w:rsid w:val="00B70008"/>
    <w:rsid w:val="00B70031"/>
    <w:rsid w:val="00B70137"/>
    <w:rsid w:val="00B7016C"/>
    <w:rsid w:val="00B7025A"/>
    <w:rsid w:val="00B70285"/>
    <w:rsid w:val="00B70288"/>
    <w:rsid w:val="00B702AC"/>
    <w:rsid w:val="00B702C4"/>
    <w:rsid w:val="00B702FF"/>
    <w:rsid w:val="00B70367"/>
    <w:rsid w:val="00B703B8"/>
    <w:rsid w:val="00B70403"/>
    <w:rsid w:val="00B7040A"/>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B5"/>
    <w:rsid w:val="00B713C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B6"/>
    <w:rsid w:val="00B72363"/>
    <w:rsid w:val="00B72463"/>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BA"/>
    <w:rsid w:val="00B72CC6"/>
    <w:rsid w:val="00B72DC8"/>
    <w:rsid w:val="00B72E4A"/>
    <w:rsid w:val="00B72EC8"/>
    <w:rsid w:val="00B72ECD"/>
    <w:rsid w:val="00B72EEC"/>
    <w:rsid w:val="00B72F1A"/>
    <w:rsid w:val="00B72F8D"/>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BA1"/>
    <w:rsid w:val="00B73C77"/>
    <w:rsid w:val="00B73C86"/>
    <w:rsid w:val="00B73CE7"/>
    <w:rsid w:val="00B73E12"/>
    <w:rsid w:val="00B73E40"/>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8C"/>
    <w:rsid w:val="00B7466A"/>
    <w:rsid w:val="00B74777"/>
    <w:rsid w:val="00B74797"/>
    <w:rsid w:val="00B747A8"/>
    <w:rsid w:val="00B7480C"/>
    <w:rsid w:val="00B74811"/>
    <w:rsid w:val="00B74880"/>
    <w:rsid w:val="00B74925"/>
    <w:rsid w:val="00B74969"/>
    <w:rsid w:val="00B74A37"/>
    <w:rsid w:val="00B74A40"/>
    <w:rsid w:val="00B74B57"/>
    <w:rsid w:val="00B74BB1"/>
    <w:rsid w:val="00B74BCD"/>
    <w:rsid w:val="00B74CA9"/>
    <w:rsid w:val="00B74E55"/>
    <w:rsid w:val="00B74FA0"/>
    <w:rsid w:val="00B75044"/>
    <w:rsid w:val="00B75052"/>
    <w:rsid w:val="00B750B6"/>
    <w:rsid w:val="00B75112"/>
    <w:rsid w:val="00B75195"/>
    <w:rsid w:val="00B751D7"/>
    <w:rsid w:val="00B752A6"/>
    <w:rsid w:val="00B752A9"/>
    <w:rsid w:val="00B752B5"/>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AC"/>
    <w:rsid w:val="00B767F8"/>
    <w:rsid w:val="00B76884"/>
    <w:rsid w:val="00B7690E"/>
    <w:rsid w:val="00B76A81"/>
    <w:rsid w:val="00B76AD5"/>
    <w:rsid w:val="00B76B93"/>
    <w:rsid w:val="00B76BD3"/>
    <w:rsid w:val="00B76C71"/>
    <w:rsid w:val="00B76CE8"/>
    <w:rsid w:val="00B76D27"/>
    <w:rsid w:val="00B76D41"/>
    <w:rsid w:val="00B76D5E"/>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84"/>
    <w:rsid w:val="00B777FE"/>
    <w:rsid w:val="00B77811"/>
    <w:rsid w:val="00B77834"/>
    <w:rsid w:val="00B77888"/>
    <w:rsid w:val="00B778D3"/>
    <w:rsid w:val="00B77A19"/>
    <w:rsid w:val="00B77A38"/>
    <w:rsid w:val="00B77A98"/>
    <w:rsid w:val="00B77B4F"/>
    <w:rsid w:val="00B77B73"/>
    <w:rsid w:val="00B77BDA"/>
    <w:rsid w:val="00B77C99"/>
    <w:rsid w:val="00B77C9A"/>
    <w:rsid w:val="00B77D1A"/>
    <w:rsid w:val="00B77DDE"/>
    <w:rsid w:val="00B77E44"/>
    <w:rsid w:val="00B77E5D"/>
    <w:rsid w:val="00B77EB9"/>
    <w:rsid w:val="00B77F10"/>
    <w:rsid w:val="00B77F19"/>
    <w:rsid w:val="00B80051"/>
    <w:rsid w:val="00B80075"/>
    <w:rsid w:val="00B80082"/>
    <w:rsid w:val="00B800D9"/>
    <w:rsid w:val="00B8029A"/>
    <w:rsid w:val="00B8036C"/>
    <w:rsid w:val="00B8047A"/>
    <w:rsid w:val="00B804CD"/>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CD"/>
    <w:rsid w:val="00B809E9"/>
    <w:rsid w:val="00B80A58"/>
    <w:rsid w:val="00B80ACB"/>
    <w:rsid w:val="00B80B64"/>
    <w:rsid w:val="00B80BB9"/>
    <w:rsid w:val="00B80CC7"/>
    <w:rsid w:val="00B80D6C"/>
    <w:rsid w:val="00B80DC5"/>
    <w:rsid w:val="00B80E30"/>
    <w:rsid w:val="00B80E7C"/>
    <w:rsid w:val="00B80F12"/>
    <w:rsid w:val="00B80F49"/>
    <w:rsid w:val="00B8111A"/>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588"/>
    <w:rsid w:val="00B8362D"/>
    <w:rsid w:val="00B8362E"/>
    <w:rsid w:val="00B83656"/>
    <w:rsid w:val="00B83719"/>
    <w:rsid w:val="00B837DD"/>
    <w:rsid w:val="00B83872"/>
    <w:rsid w:val="00B83876"/>
    <w:rsid w:val="00B839B0"/>
    <w:rsid w:val="00B839D4"/>
    <w:rsid w:val="00B839DA"/>
    <w:rsid w:val="00B83A69"/>
    <w:rsid w:val="00B83A87"/>
    <w:rsid w:val="00B83B7F"/>
    <w:rsid w:val="00B83CDD"/>
    <w:rsid w:val="00B83CF6"/>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6E"/>
    <w:rsid w:val="00B8478D"/>
    <w:rsid w:val="00B8479A"/>
    <w:rsid w:val="00B8479E"/>
    <w:rsid w:val="00B847C6"/>
    <w:rsid w:val="00B847C9"/>
    <w:rsid w:val="00B84878"/>
    <w:rsid w:val="00B84957"/>
    <w:rsid w:val="00B84A12"/>
    <w:rsid w:val="00B84BA3"/>
    <w:rsid w:val="00B84C38"/>
    <w:rsid w:val="00B84C4D"/>
    <w:rsid w:val="00B84C54"/>
    <w:rsid w:val="00B84E6D"/>
    <w:rsid w:val="00B84E79"/>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43"/>
    <w:rsid w:val="00B85FE0"/>
    <w:rsid w:val="00B85FE2"/>
    <w:rsid w:val="00B860F5"/>
    <w:rsid w:val="00B8613D"/>
    <w:rsid w:val="00B86450"/>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219"/>
    <w:rsid w:val="00B87283"/>
    <w:rsid w:val="00B8738C"/>
    <w:rsid w:val="00B8746A"/>
    <w:rsid w:val="00B8749F"/>
    <w:rsid w:val="00B874BB"/>
    <w:rsid w:val="00B877AE"/>
    <w:rsid w:val="00B877BF"/>
    <w:rsid w:val="00B878FC"/>
    <w:rsid w:val="00B87918"/>
    <w:rsid w:val="00B87A27"/>
    <w:rsid w:val="00B87B45"/>
    <w:rsid w:val="00B87B7D"/>
    <w:rsid w:val="00B87BE4"/>
    <w:rsid w:val="00B87BF2"/>
    <w:rsid w:val="00B87C27"/>
    <w:rsid w:val="00B87CC5"/>
    <w:rsid w:val="00B87E7F"/>
    <w:rsid w:val="00B87E88"/>
    <w:rsid w:val="00B87EF3"/>
    <w:rsid w:val="00B90099"/>
    <w:rsid w:val="00B900C1"/>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523"/>
    <w:rsid w:val="00B92557"/>
    <w:rsid w:val="00B9255B"/>
    <w:rsid w:val="00B92655"/>
    <w:rsid w:val="00B92663"/>
    <w:rsid w:val="00B926FC"/>
    <w:rsid w:val="00B927A2"/>
    <w:rsid w:val="00B928A2"/>
    <w:rsid w:val="00B92907"/>
    <w:rsid w:val="00B929B7"/>
    <w:rsid w:val="00B929B8"/>
    <w:rsid w:val="00B92A21"/>
    <w:rsid w:val="00B92A7B"/>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3CB"/>
    <w:rsid w:val="00B934D5"/>
    <w:rsid w:val="00B93519"/>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D6"/>
    <w:rsid w:val="00B95A05"/>
    <w:rsid w:val="00B95A67"/>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607"/>
    <w:rsid w:val="00B9760D"/>
    <w:rsid w:val="00B9763F"/>
    <w:rsid w:val="00B97647"/>
    <w:rsid w:val="00B9765F"/>
    <w:rsid w:val="00B97691"/>
    <w:rsid w:val="00B976F1"/>
    <w:rsid w:val="00B97726"/>
    <w:rsid w:val="00B9776C"/>
    <w:rsid w:val="00B97791"/>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F9"/>
    <w:rsid w:val="00BA1E44"/>
    <w:rsid w:val="00BA1F04"/>
    <w:rsid w:val="00BA20EF"/>
    <w:rsid w:val="00BA2181"/>
    <w:rsid w:val="00BA21AD"/>
    <w:rsid w:val="00BA224B"/>
    <w:rsid w:val="00BA22EB"/>
    <w:rsid w:val="00BA23AA"/>
    <w:rsid w:val="00BA249D"/>
    <w:rsid w:val="00BA24FD"/>
    <w:rsid w:val="00BA253F"/>
    <w:rsid w:val="00BA25BE"/>
    <w:rsid w:val="00BA2615"/>
    <w:rsid w:val="00BA2630"/>
    <w:rsid w:val="00BA277F"/>
    <w:rsid w:val="00BA2792"/>
    <w:rsid w:val="00BA27F6"/>
    <w:rsid w:val="00BA2939"/>
    <w:rsid w:val="00BA2A1D"/>
    <w:rsid w:val="00BA2A1F"/>
    <w:rsid w:val="00BA2B45"/>
    <w:rsid w:val="00BA2B5C"/>
    <w:rsid w:val="00BA2C18"/>
    <w:rsid w:val="00BA2C2B"/>
    <w:rsid w:val="00BA2DA9"/>
    <w:rsid w:val="00BA2DEA"/>
    <w:rsid w:val="00BA2E5C"/>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679"/>
    <w:rsid w:val="00BA4740"/>
    <w:rsid w:val="00BA47B7"/>
    <w:rsid w:val="00BA4960"/>
    <w:rsid w:val="00BA4995"/>
    <w:rsid w:val="00BA4B86"/>
    <w:rsid w:val="00BA4BF9"/>
    <w:rsid w:val="00BA4D08"/>
    <w:rsid w:val="00BA4DB2"/>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B9"/>
    <w:rsid w:val="00BA6578"/>
    <w:rsid w:val="00BA6579"/>
    <w:rsid w:val="00BA6625"/>
    <w:rsid w:val="00BA679E"/>
    <w:rsid w:val="00BA6830"/>
    <w:rsid w:val="00BA6897"/>
    <w:rsid w:val="00BA6982"/>
    <w:rsid w:val="00BA69BB"/>
    <w:rsid w:val="00BA6A0D"/>
    <w:rsid w:val="00BA6A53"/>
    <w:rsid w:val="00BA6BE9"/>
    <w:rsid w:val="00BA6C08"/>
    <w:rsid w:val="00BA6C59"/>
    <w:rsid w:val="00BA6C98"/>
    <w:rsid w:val="00BA6D19"/>
    <w:rsid w:val="00BA6D5B"/>
    <w:rsid w:val="00BA6E90"/>
    <w:rsid w:val="00BA6EA1"/>
    <w:rsid w:val="00BA6FE6"/>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55"/>
    <w:rsid w:val="00BB19C4"/>
    <w:rsid w:val="00BB19E6"/>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85"/>
    <w:rsid w:val="00BB73E2"/>
    <w:rsid w:val="00BB7545"/>
    <w:rsid w:val="00BB7583"/>
    <w:rsid w:val="00BB758A"/>
    <w:rsid w:val="00BB75CF"/>
    <w:rsid w:val="00BB7641"/>
    <w:rsid w:val="00BB7690"/>
    <w:rsid w:val="00BB7691"/>
    <w:rsid w:val="00BB780E"/>
    <w:rsid w:val="00BB78BB"/>
    <w:rsid w:val="00BB78CF"/>
    <w:rsid w:val="00BB7914"/>
    <w:rsid w:val="00BB7928"/>
    <w:rsid w:val="00BB7A50"/>
    <w:rsid w:val="00BB7AB5"/>
    <w:rsid w:val="00BB7B04"/>
    <w:rsid w:val="00BB7B8B"/>
    <w:rsid w:val="00BB7BDB"/>
    <w:rsid w:val="00BB7BF2"/>
    <w:rsid w:val="00BB7BFA"/>
    <w:rsid w:val="00BB7CD3"/>
    <w:rsid w:val="00BB7D0E"/>
    <w:rsid w:val="00BB7D65"/>
    <w:rsid w:val="00BB7D8C"/>
    <w:rsid w:val="00BB7DD5"/>
    <w:rsid w:val="00BB7DFD"/>
    <w:rsid w:val="00BB7FEC"/>
    <w:rsid w:val="00BC0028"/>
    <w:rsid w:val="00BC00BE"/>
    <w:rsid w:val="00BC0206"/>
    <w:rsid w:val="00BC0247"/>
    <w:rsid w:val="00BC0399"/>
    <w:rsid w:val="00BC0423"/>
    <w:rsid w:val="00BC043D"/>
    <w:rsid w:val="00BC0469"/>
    <w:rsid w:val="00BC0527"/>
    <w:rsid w:val="00BC05C4"/>
    <w:rsid w:val="00BC05DA"/>
    <w:rsid w:val="00BC06CF"/>
    <w:rsid w:val="00BC07E8"/>
    <w:rsid w:val="00BC07FF"/>
    <w:rsid w:val="00BC090F"/>
    <w:rsid w:val="00BC091F"/>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11"/>
    <w:rsid w:val="00BC3A94"/>
    <w:rsid w:val="00BC3AFB"/>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FDE"/>
    <w:rsid w:val="00BC4FE2"/>
    <w:rsid w:val="00BC506E"/>
    <w:rsid w:val="00BC512D"/>
    <w:rsid w:val="00BC524C"/>
    <w:rsid w:val="00BC52C7"/>
    <w:rsid w:val="00BC53B7"/>
    <w:rsid w:val="00BC5435"/>
    <w:rsid w:val="00BC54BE"/>
    <w:rsid w:val="00BC54DF"/>
    <w:rsid w:val="00BC55ED"/>
    <w:rsid w:val="00BC577D"/>
    <w:rsid w:val="00BC5825"/>
    <w:rsid w:val="00BC5828"/>
    <w:rsid w:val="00BC585A"/>
    <w:rsid w:val="00BC58B0"/>
    <w:rsid w:val="00BC5990"/>
    <w:rsid w:val="00BC5998"/>
    <w:rsid w:val="00BC5A21"/>
    <w:rsid w:val="00BC5A8F"/>
    <w:rsid w:val="00BC5A93"/>
    <w:rsid w:val="00BC5B25"/>
    <w:rsid w:val="00BC5B37"/>
    <w:rsid w:val="00BC5B4F"/>
    <w:rsid w:val="00BC5C51"/>
    <w:rsid w:val="00BC5CC1"/>
    <w:rsid w:val="00BC5D96"/>
    <w:rsid w:val="00BC5DC1"/>
    <w:rsid w:val="00BC5F42"/>
    <w:rsid w:val="00BC5F78"/>
    <w:rsid w:val="00BC5FB1"/>
    <w:rsid w:val="00BC60DD"/>
    <w:rsid w:val="00BC60DF"/>
    <w:rsid w:val="00BC6242"/>
    <w:rsid w:val="00BC62B2"/>
    <w:rsid w:val="00BC6322"/>
    <w:rsid w:val="00BC638B"/>
    <w:rsid w:val="00BC638F"/>
    <w:rsid w:val="00BC63BB"/>
    <w:rsid w:val="00BC6439"/>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DD"/>
    <w:rsid w:val="00BC7A29"/>
    <w:rsid w:val="00BC7AF0"/>
    <w:rsid w:val="00BC7B41"/>
    <w:rsid w:val="00BC7BC2"/>
    <w:rsid w:val="00BC7BC5"/>
    <w:rsid w:val="00BC7C56"/>
    <w:rsid w:val="00BC7CB6"/>
    <w:rsid w:val="00BC7CF9"/>
    <w:rsid w:val="00BC7D1D"/>
    <w:rsid w:val="00BC7D8F"/>
    <w:rsid w:val="00BC7DB2"/>
    <w:rsid w:val="00BC7EA3"/>
    <w:rsid w:val="00BC7EA8"/>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982"/>
    <w:rsid w:val="00BD09A7"/>
    <w:rsid w:val="00BD09FE"/>
    <w:rsid w:val="00BD0A4B"/>
    <w:rsid w:val="00BD0A4C"/>
    <w:rsid w:val="00BD0CB7"/>
    <w:rsid w:val="00BD0D01"/>
    <w:rsid w:val="00BD0DD0"/>
    <w:rsid w:val="00BD0E05"/>
    <w:rsid w:val="00BD0E34"/>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E8"/>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A9B"/>
    <w:rsid w:val="00BD3B95"/>
    <w:rsid w:val="00BD3C77"/>
    <w:rsid w:val="00BD3D17"/>
    <w:rsid w:val="00BD3D50"/>
    <w:rsid w:val="00BD3E19"/>
    <w:rsid w:val="00BD3E6B"/>
    <w:rsid w:val="00BD3EC6"/>
    <w:rsid w:val="00BD3F32"/>
    <w:rsid w:val="00BD4008"/>
    <w:rsid w:val="00BD40BA"/>
    <w:rsid w:val="00BD4175"/>
    <w:rsid w:val="00BD419F"/>
    <w:rsid w:val="00BD41B0"/>
    <w:rsid w:val="00BD4206"/>
    <w:rsid w:val="00BD4270"/>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29"/>
    <w:rsid w:val="00BD4980"/>
    <w:rsid w:val="00BD4AC7"/>
    <w:rsid w:val="00BD4B09"/>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6FB"/>
    <w:rsid w:val="00BD5717"/>
    <w:rsid w:val="00BD5759"/>
    <w:rsid w:val="00BD57B7"/>
    <w:rsid w:val="00BD5840"/>
    <w:rsid w:val="00BD591C"/>
    <w:rsid w:val="00BD591D"/>
    <w:rsid w:val="00BD59C1"/>
    <w:rsid w:val="00BD59EE"/>
    <w:rsid w:val="00BD5AB1"/>
    <w:rsid w:val="00BD5ABC"/>
    <w:rsid w:val="00BD5BC7"/>
    <w:rsid w:val="00BD5C8F"/>
    <w:rsid w:val="00BD5D41"/>
    <w:rsid w:val="00BD5D55"/>
    <w:rsid w:val="00BD5DF6"/>
    <w:rsid w:val="00BD5DFD"/>
    <w:rsid w:val="00BD5E0E"/>
    <w:rsid w:val="00BD5E29"/>
    <w:rsid w:val="00BD5E9D"/>
    <w:rsid w:val="00BD5EB3"/>
    <w:rsid w:val="00BD5EC8"/>
    <w:rsid w:val="00BD5F3F"/>
    <w:rsid w:val="00BD6007"/>
    <w:rsid w:val="00BD6032"/>
    <w:rsid w:val="00BD6071"/>
    <w:rsid w:val="00BD61B2"/>
    <w:rsid w:val="00BD61FE"/>
    <w:rsid w:val="00BD62D6"/>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683"/>
    <w:rsid w:val="00BD7735"/>
    <w:rsid w:val="00BD783B"/>
    <w:rsid w:val="00BD7883"/>
    <w:rsid w:val="00BD78F6"/>
    <w:rsid w:val="00BD7906"/>
    <w:rsid w:val="00BD794D"/>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BBD"/>
    <w:rsid w:val="00BE0CE6"/>
    <w:rsid w:val="00BE0CEA"/>
    <w:rsid w:val="00BE0D2C"/>
    <w:rsid w:val="00BE0D3D"/>
    <w:rsid w:val="00BE0F52"/>
    <w:rsid w:val="00BE0F80"/>
    <w:rsid w:val="00BE0FDE"/>
    <w:rsid w:val="00BE0FFF"/>
    <w:rsid w:val="00BE1193"/>
    <w:rsid w:val="00BE1276"/>
    <w:rsid w:val="00BE1282"/>
    <w:rsid w:val="00BE12D2"/>
    <w:rsid w:val="00BE1319"/>
    <w:rsid w:val="00BE1396"/>
    <w:rsid w:val="00BE13CC"/>
    <w:rsid w:val="00BE146E"/>
    <w:rsid w:val="00BE1477"/>
    <w:rsid w:val="00BE14D6"/>
    <w:rsid w:val="00BE1616"/>
    <w:rsid w:val="00BE1649"/>
    <w:rsid w:val="00BE165B"/>
    <w:rsid w:val="00BE1669"/>
    <w:rsid w:val="00BE1694"/>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ED6"/>
    <w:rsid w:val="00BE2F26"/>
    <w:rsid w:val="00BE2F38"/>
    <w:rsid w:val="00BE2FBF"/>
    <w:rsid w:val="00BE2FED"/>
    <w:rsid w:val="00BE3098"/>
    <w:rsid w:val="00BE30A5"/>
    <w:rsid w:val="00BE30EF"/>
    <w:rsid w:val="00BE3100"/>
    <w:rsid w:val="00BE311E"/>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81"/>
    <w:rsid w:val="00BE41C7"/>
    <w:rsid w:val="00BE41CE"/>
    <w:rsid w:val="00BE421D"/>
    <w:rsid w:val="00BE4261"/>
    <w:rsid w:val="00BE43A5"/>
    <w:rsid w:val="00BE43D8"/>
    <w:rsid w:val="00BE4444"/>
    <w:rsid w:val="00BE444F"/>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200"/>
    <w:rsid w:val="00BE63D9"/>
    <w:rsid w:val="00BE64B1"/>
    <w:rsid w:val="00BE6511"/>
    <w:rsid w:val="00BE651B"/>
    <w:rsid w:val="00BE651D"/>
    <w:rsid w:val="00BE655C"/>
    <w:rsid w:val="00BE66FE"/>
    <w:rsid w:val="00BE672F"/>
    <w:rsid w:val="00BE6745"/>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27"/>
    <w:rsid w:val="00BE759A"/>
    <w:rsid w:val="00BE75BA"/>
    <w:rsid w:val="00BE75C4"/>
    <w:rsid w:val="00BE76FA"/>
    <w:rsid w:val="00BE7700"/>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94"/>
    <w:rsid w:val="00BF0BBE"/>
    <w:rsid w:val="00BF0BDC"/>
    <w:rsid w:val="00BF0BF1"/>
    <w:rsid w:val="00BF0D61"/>
    <w:rsid w:val="00BF0DCC"/>
    <w:rsid w:val="00BF0F70"/>
    <w:rsid w:val="00BF0FB2"/>
    <w:rsid w:val="00BF0FFB"/>
    <w:rsid w:val="00BF1079"/>
    <w:rsid w:val="00BF10C3"/>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6F"/>
    <w:rsid w:val="00BF1AA5"/>
    <w:rsid w:val="00BF1B1D"/>
    <w:rsid w:val="00BF1B36"/>
    <w:rsid w:val="00BF1B6C"/>
    <w:rsid w:val="00BF1BC3"/>
    <w:rsid w:val="00BF1D1F"/>
    <w:rsid w:val="00BF1D5B"/>
    <w:rsid w:val="00BF1D6A"/>
    <w:rsid w:val="00BF1DCA"/>
    <w:rsid w:val="00BF1E6D"/>
    <w:rsid w:val="00BF1E73"/>
    <w:rsid w:val="00BF1E7F"/>
    <w:rsid w:val="00BF1EB4"/>
    <w:rsid w:val="00BF1FA7"/>
    <w:rsid w:val="00BF1FB7"/>
    <w:rsid w:val="00BF2037"/>
    <w:rsid w:val="00BF2038"/>
    <w:rsid w:val="00BF2043"/>
    <w:rsid w:val="00BF21B3"/>
    <w:rsid w:val="00BF220B"/>
    <w:rsid w:val="00BF2220"/>
    <w:rsid w:val="00BF22C0"/>
    <w:rsid w:val="00BF2369"/>
    <w:rsid w:val="00BF23CD"/>
    <w:rsid w:val="00BF2615"/>
    <w:rsid w:val="00BF265C"/>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228"/>
    <w:rsid w:val="00BF333C"/>
    <w:rsid w:val="00BF3419"/>
    <w:rsid w:val="00BF3426"/>
    <w:rsid w:val="00BF34E3"/>
    <w:rsid w:val="00BF34F0"/>
    <w:rsid w:val="00BF3567"/>
    <w:rsid w:val="00BF35BE"/>
    <w:rsid w:val="00BF369D"/>
    <w:rsid w:val="00BF3725"/>
    <w:rsid w:val="00BF3775"/>
    <w:rsid w:val="00BF37B6"/>
    <w:rsid w:val="00BF3828"/>
    <w:rsid w:val="00BF389F"/>
    <w:rsid w:val="00BF39AC"/>
    <w:rsid w:val="00BF39EB"/>
    <w:rsid w:val="00BF39F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BB"/>
    <w:rsid w:val="00BF4ADC"/>
    <w:rsid w:val="00BF4B71"/>
    <w:rsid w:val="00BF4B7C"/>
    <w:rsid w:val="00BF4C24"/>
    <w:rsid w:val="00BF4D6C"/>
    <w:rsid w:val="00BF4DA6"/>
    <w:rsid w:val="00BF4DB4"/>
    <w:rsid w:val="00BF4DE6"/>
    <w:rsid w:val="00BF4DEF"/>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863"/>
    <w:rsid w:val="00BF78BB"/>
    <w:rsid w:val="00BF7A8C"/>
    <w:rsid w:val="00BF7AB6"/>
    <w:rsid w:val="00BF7AC4"/>
    <w:rsid w:val="00BF7B13"/>
    <w:rsid w:val="00BF7BC5"/>
    <w:rsid w:val="00BF7C6A"/>
    <w:rsid w:val="00BF7D08"/>
    <w:rsid w:val="00BF7D45"/>
    <w:rsid w:val="00BF7DB4"/>
    <w:rsid w:val="00BF7DF3"/>
    <w:rsid w:val="00BF7DF9"/>
    <w:rsid w:val="00BF7ECC"/>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E01"/>
    <w:rsid w:val="00C00E8E"/>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A3"/>
    <w:rsid w:val="00C02308"/>
    <w:rsid w:val="00C023AF"/>
    <w:rsid w:val="00C023BC"/>
    <w:rsid w:val="00C02497"/>
    <w:rsid w:val="00C02563"/>
    <w:rsid w:val="00C02587"/>
    <w:rsid w:val="00C025B2"/>
    <w:rsid w:val="00C0281C"/>
    <w:rsid w:val="00C028C0"/>
    <w:rsid w:val="00C028D1"/>
    <w:rsid w:val="00C028E5"/>
    <w:rsid w:val="00C02911"/>
    <w:rsid w:val="00C0292C"/>
    <w:rsid w:val="00C0293E"/>
    <w:rsid w:val="00C029E3"/>
    <w:rsid w:val="00C02B0D"/>
    <w:rsid w:val="00C02B4A"/>
    <w:rsid w:val="00C02C98"/>
    <w:rsid w:val="00C02E3B"/>
    <w:rsid w:val="00C02F33"/>
    <w:rsid w:val="00C02F5B"/>
    <w:rsid w:val="00C0303C"/>
    <w:rsid w:val="00C03040"/>
    <w:rsid w:val="00C03075"/>
    <w:rsid w:val="00C030BB"/>
    <w:rsid w:val="00C030C2"/>
    <w:rsid w:val="00C03100"/>
    <w:rsid w:val="00C031A3"/>
    <w:rsid w:val="00C031DF"/>
    <w:rsid w:val="00C03447"/>
    <w:rsid w:val="00C034C0"/>
    <w:rsid w:val="00C034CD"/>
    <w:rsid w:val="00C03543"/>
    <w:rsid w:val="00C035BE"/>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433"/>
    <w:rsid w:val="00C0448B"/>
    <w:rsid w:val="00C045DF"/>
    <w:rsid w:val="00C04680"/>
    <w:rsid w:val="00C04691"/>
    <w:rsid w:val="00C046BA"/>
    <w:rsid w:val="00C04705"/>
    <w:rsid w:val="00C0473C"/>
    <w:rsid w:val="00C047CE"/>
    <w:rsid w:val="00C047D6"/>
    <w:rsid w:val="00C04859"/>
    <w:rsid w:val="00C0487F"/>
    <w:rsid w:val="00C04889"/>
    <w:rsid w:val="00C048E8"/>
    <w:rsid w:val="00C049EF"/>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1BD"/>
    <w:rsid w:val="00C062CF"/>
    <w:rsid w:val="00C062D2"/>
    <w:rsid w:val="00C06386"/>
    <w:rsid w:val="00C06390"/>
    <w:rsid w:val="00C0645B"/>
    <w:rsid w:val="00C0645C"/>
    <w:rsid w:val="00C06461"/>
    <w:rsid w:val="00C0646B"/>
    <w:rsid w:val="00C0647A"/>
    <w:rsid w:val="00C06510"/>
    <w:rsid w:val="00C06535"/>
    <w:rsid w:val="00C0665B"/>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AD"/>
    <w:rsid w:val="00C0725F"/>
    <w:rsid w:val="00C07321"/>
    <w:rsid w:val="00C07378"/>
    <w:rsid w:val="00C07401"/>
    <w:rsid w:val="00C0743A"/>
    <w:rsid w:val="00C0750D"/>
    <w:rsid w:val="00C075BB"/>
    <w:rsid w:val="00C07625"/>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0FA0"/>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D6E"/>
    <w:rsid w:val="00C15E4C"/>
    <w:rsid w:val="00C15E8F"/>
    <w:rsid w:val="00C15F7F"/>
    <w:rsid w:val="00C15FA9"/>
    <w:rsid w:val="00C16011"/>
    <w:rsid w:val="00C16060"/>
    <w:rsid w:val="00C16071"/>
    <w:rsid w:val="00C1607C"/>
    <w:rsid w:val="00C16130"/>
    <w:rsid w:val="00C16188"/>
    <w:rsid w:val="00C161E9"/>
    <w:rsid w:val="00C16297"/>
    <w:rsid w:val="00C1630B"/>
    <w:rsid w:val="00C163A3"/>
    <w:rsid w:val="00C163D3"/>
    <w:rsid w:val="00C164AB"/>
    <w:rsid w:val="00C1650C"/>
    <w:rsid w:val="00C1655D"/>
    <w:rsid w:val="00C165B3"/>
    <w:rsid w:val="00C16643"/>
    <w:rsid w:val="00C16921"/>
    <w:rsid w:val="00C169A1"/>
    <w:rsid w:val="00C169AD"/>
    <w:rsid w:val="00C16AA6"/>
    <w:rsid w:val="00C16AB6"/>
    <w:rsid w:val="00C16ABF"/>
    <w:rsid w:val="00C16B0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C8"/>
    <w:rsid w:val="00C1720A"/>
    <w:rsid w:val="00C17216"/>
    <w:rsid w:val="00C1734C"/>
    <w:rsid w:val="00C17407"/>
    <w:rsid w:val="00C17470"/>
    <w:rsid w:val="00C17631"/>
    <w:rsid w:val="00C17660"/>
    <w:rsid w:val="00C176C1"/>
    <w:rsid w:val="00C1771E"/>
    <w:rsid w:val="00C17760"/>
    <w:rsid w:val="00C177C6"/>
    <w:rsid w:val="00C1781A"/>
    <w:rsid w:val="00C17948"/>
    <w:rsid w:val="00C17960"/>
    <w:rsid w:val="00C17996"/>
    <w:rsid w:val="00C179B9"/>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6E"/>
    <w:rsid w:val="00C20CC9"/>
    <w:rsid w:val="00C20D9F"/>
    <w:rsid w:val="00C20DCD"/>
    <w:rsid w:val="00C20DE6"/>
    <w:rsid w:val="00C20F69"/>
    <w:rsid w:val="00C20F84"/>
    <w:rsid w:val="00C20F8E"/>
    <w:rsid w:val="00C21016"/>
    <w:rsid w:val="00C21082"/>
    <w:rsid w:val="00C2111A"/>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80"/>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219"/>
    <w:rsid w:val="00C232C3"/>
    <w:rsid w:val="00C232F1"/>
    <w:rsid w:val="00C233F5"/>
    <w:rsid w:val="00C2350B"/>
    <w:rsid w:val="00C23544"/>
    <w:rsid w:val="00C23592"/>
    <w:rsid w:val="00C235D3"/>
    <w:rsid w:val="00C23672"/>
    <w:rsid w:val="00C236AE"/>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DCD"/>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F02"/>
    <w:rsid w:val="00C24F9A"/>
    <w:rsid w:val="00C24FB6"/>
    <w:rsid w:val="00C24FC6"/>
    <w:rsid w:val="00C250DE"/>
    <w:rsid w:val="00C25103"/>
    <w:rsid w:val="00C25247"/>
    <w:rsid w:val="00C2526C"/>
    <w:rsid w:val="00C2533A"/>
    <w:rsid w:val="00C2538A"/>
    <w:rsid w:val="00C25468"/>
    <w:rsid w:val="00C25514"/>
    <w:rsid w:val="00C25526"/>
    <w:rsid w:val="00C25554"/>
    <w:rsid w:val="00C25559"/>
    <w:rsid w:val="00C25582"/>
    <w:rsid w:val="00C255A5"/>
    <w:rsid w:val="00C255BD"/>
    <w:rsid w:val="00C25604"/>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106D"/>
    <w:rsid w:val="00C31140"/>
    <w:rsid w:val="00C3119F"/>
    <w:rsid w:val="00C31211"/>
    <w:rsid w:val="00C3126E"/>
    <w:rsid w:val="00C312A6"/>
    <w:rsid w:val="00C3131C"/>
    <w:rsid w:val="00C3134E"/>
    <w:rsid w:val="00C3137E"/>
    <w:rsid w:val="00C313A5"/>
    <w:rsid w:val="00C313BC"/>
    <w:rsid w:val="00C3142F"/>
    <w:rsid w:val="00C314DF"/>
    <w:rsid w:val="00C3153A"/>
    <w:rsid w:val="00C3162D"/>
    <w:rsid w:val="00C31697"/>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B28"/>
    <w:rsid w:val="00C32C0F"/>
    <w:rsid w:val="00C32C66"/>
    <w:rsid w:val="00C32D7B"/>
    <w:rsid w:val="00C32DFB"/>
    <w:rsid w:val="00C32E80"/>
    <w:rsid w:val="00C32F83"/>
    <w:rsid w:val="00C32FB2"/>
    <w:rsid w:val="00C3306D"/>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1D"/>
    <w:rsid w:val="00C34E90"/>
    <w:rsid w:val="00C34F69"/>
    <w:rsid w:val="00C34F80"/>
    <w:rsid w:val="00C34FF3"/>
    <w:rsid w:val="00C35075"/>
    <w:rsid w:val="00C350F4"/>
    <w:rsid w:val="00C35146"/>
    <w:rsid w:val="00C3518B"/>
    <w:rsid w:val="00C351B6"/>
    <w:rsid w:val="00C351F4"/>
    <w:rsid w:val="00C3521F"/>
    <w:rsid w:val="00C35259"/>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D5"/>
    <w:rsid w:val="00C364FE"/>
    <w:rsid w:val="00C36533"/>
    <w:rsid w:val="00C365D2"/>
    <w:rsid w:val="00C365DF"/>
    <w:rsid w:val="00C36603"/>
    <w:rsid w:val="00C36654"/>
    <w:rsid w:val="00C36675"/>
    <w:rsid w:val="00C366D9"/>
    <w:rsid w:val="00C36724"/>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10F"/>
    <w:rsid w:val="00C37148"/>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D6"/>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7E7"/>
    <w:rsid w:val="00C468F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F9"/>
    <w:rsid w:val="00C47E08"/>
    <w:rsid w:val="00C47E80"/>
    <w:rsid w:val="00C47EC4"/>
    <w:rsid w:val="00C47F1F"/>
    <w:rsid w:val="00C47F22"/>
    <w:rsid w:val="00C47F3B"/>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AF6"/>
    <w:rsid w:val="00C52B45"/>
    <w:rsid w:val="00C52B47"/>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A50"/>
    <w:rsid w:val="00C54AFF"/>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821"/>
    <w:rsid w:val="00C56C3B"/>
    <w:rsid w:val="00C56CAB"/>
    <w:rsid w:val="00C56CD4"/>
    <w:rsid w:val="00C56D45"/>
    <w:rsid w:val="00C56D6B"/>
    <w:rsid w:val="00C56DBD"/>
    <w:rsid w:val="00C56DEB"/>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96"/>
    <w:rsid w:val="00C577D1"/>
    <w:rsid w:val="00C577F2"/>
    <w:rsid w:val="00C57800"/>
    <w:rsid w:val="00C57820"/>
    <w:rsid w:val="00C57826"/>
    <w:rsid w:val="00C578AF"/>
    <w:rsid w:val="00C57917"/>
    <w:rsid w:val="00C57A05"/>
    <w:rsid w:val="00C57AAA"/>
    <w:rsid w:val="00C57AC4"/>
    <w:rsid w:val="00C57B9B"/>
    <w:rsid w:val="00C57BD7"/>
    <w:rsid w:val="00C57BE7"/>
    <w:rsid w:val="00C57D6C"/>
    <w:rsid w:val="00C57E41"/>
    <w:rsid w:val="00C57F33"/>
    <w:rsid w:val="00C57FF5"/>
    <w:rsid w:val="00C6004B"/>
    <w:rsid w:val="00C60066"/>
    <w:rsid w:val="00C60076"/>
    <w:rsid w:val="00C600B9"/>
    <w:rsid w:val="00C6013E"/>
    <w:rsid w:val="00C601AB"/>
    <w:rsid w:val="00C60205"/>
    <w:rsid w:val="00C60228"/>
    <w:rsid w:val="00C6023D"/>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4E"/>
    <w:rsid w:val="00C60AF1"/>
    <w:rsid w:val="00C60BAF"/>
    <w:rsid w:val="00C60BCF"/>
    <w:rsid w:val="00C60C18"/>
    <w:rsid w:val="00C60D16"/>
    <w:rsid w:val="00C60E97"/>
    <w:rsid w:val="00C60F5C"/>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46"/>
    <w:rsid w:val="00C616AF"/>
    <w:rsid w:val="00C6171A"/>
    <w:rsid w:val="00C6173C"/>
    <w:rsid w:val="00C6173E"/>
    <w:rsid w:val="00C617EE"/>
    <w:rsid w:val="00C61845"/>
    <w:rsid w:val="00C6185F"/>
    <w:rsid w:val="00C618DA"/>
    <w:rsid w:val="00C618F1"/>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F83"/>
    <w:rsid w:val="00C62FC7"/>
    <w:rsid w:val="00C630F3"/>
    <w:rsid w:val="00C63118"/>
    <w:rsid w:val="00C631BD"/>
    <w:rsid w:val="00C63326"/>
    <w:rsid w:val="00C6333C"/>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BE"/>
    <w:rsid w:val="00C6413C"/>
    <w:rsid w:val="00C6414A"/>
    <w:rsid w:val="00C641D0"/>
    <w:rsid w:val="00C64209"/>
    <w:rsid w:val="00C64299"/>
    <w:rsid w:val="00C6435B"/>
    <w:rsid w:val="00C643B8"/>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31"/>
    <w:rsid w:val="00C65D6D"/>
    <w:rsid w:val="00C65D9B"/>
    <w:rsid w:val="00C65F1E"/>
    <w:rsid w:val="00C66026"/>
    <w:rsid w:val="00C66140"/>
    <w:rsid w:val="00C66167"/>
    <w:rsid w:val="00C66184"/>
    <w:rsid w:val="00C66272"/>
    <w:rsid w:val="00C66299"/>
    <w:rsid w:val="00C662B0"/>
    <w:rsid w:val="00C66323"/>
    <w:rsid w:val="00C663C4"/>
    <w:rsid w:val="00C663F0"/>
    <w:rsid w:val="00C6640E"/>
    <w:rsid w:val="00C66419"/>
    <w:rsid w:val="00C664FC"/>
    <w:rsid w:val="00C66596"/>
    <w:rsid w:val="00C665DE"/>
    <w:rsid w:val="00C6663F"/>
    <w:rsid w:val="00C6665B"/>
    <w:rsid w:val="00C666C9"/>
    <w:rsid w:val="00C666D5"/>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4D"/>
    <w:rsid w:val="00C70C40"/>
    <w:rsid w:val="00C70C60"/>
    <w:rsid w:val="00C70CA4"/>
    <w:rsid w:val="00C70CE7"/>
    <w:rsid w:val="00C70E98"/>
    <w:rsid w:val="00C70F2E"/>
    <w:rsid w:val="00C70F90"/>
    <w:rsid w:val="00C70F97"/>
    <w:rsid w:val="00C71046"/>
    <w:rsid w:val="00C71078"/>
    <w:rsid w:val="00C7110C"/>
    <w:rsid w:val="00C71290"/>
    <w:rsid w:val="00C712C0"/>
    <w:rsid w:val="00C71455"/>
    <w:rsid w:val="00C71520"/>
    <w:rsid w:val="00C71543"/>
    <w:rsid w:val="00C71562"/>
    <w:rsid w:val="00C7157E"/>
    <w:rsid w:val="00C715D6"/>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411"/>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243"/>
    <w:rsid w:val="00C75276"/>
    <w:rsid w:val="00C752EF"/>
    <w:rsid w:val="00C7535B"/>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38"/>
    <w:rsid w:val="00C8014F"/>
    <w:rsid w:val="00C80165"/>
    <w:rsid w:val="00C80170"/>
    <w:rsid w:val="00C80207"/>
    <w:rsid w:val="00C80238"/>
    <w:rsid w:val="00C8025F"/>
    <w:rsid w:val="00C802BD"/>
    <w:rsid w:val="00C8036B"/>
    <w:rsid w:val="00C80374"/>
    <w:rsid w:val="00C8040A"/>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9B"/>
    <w:rsid w:val="00C816B3"/>
    <w:rsid w:val="00C816E3"/>
    <w:rsid w:val="00C81740"/>
    <w:rsid w:val="00C81869"/>
    <w:rsid w:val="00C81931"/>
    <w:rsid w:val="00C81B85"/>
    <w:rsid w:val="00C81C2F"/>
    <w:rsid w:val="00C81D48"/>
    <w:rsid w:val="00C81D63"/>
    <w:rsid w:val="00C81E56"/>
    <w:rsid w:val="00C81F0B"/>
    <w:rsid w:val="00C82005"/>
    <w:rsid w:val="00C8202F"/>
    <w:rsid w:val="00C82182"/>
    <w:rsid w:val="00C821F9"/>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93"/>
    <w:rsid w:val="00C85904"/>
    <w:rsid w:val="00C85AB0"/>
    <w:rsid w:val="00C85B40"/>
    <w:rsid w:val="00C85B74"/>
    <w:rsid w:val="00C85BD3"/>
    <w:rsid w:val="00C85C7A"/>
    <w:rsid w:val="00C85C89"/>
    <w:rsid w:val="00C85D08"/>
    <w:rsid w:val="00C85D8D"/>
    <w:rsid w:val="00C85D97"/>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BB"/>
    <w:rsid w:val="00C87832"/>
    <w:rsid w:val="00C8785B"/>
    <w:rsid w:val="00C8787C"/>
    <w:rsid w:val="00C87991"/>
    <w:rsid w:val="00C87B49"/>
    <w:rsid w:val="00C87BC3"/>
    <w:rsid w:val="00C87CA7"/>
    <w:rsid w:val="00C87DC9"/>
    <w:rsid w:val="00C87E28"/>
    <w:rsid w:val="00C87E4E"/>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B02"/>
    <w:rsid w:val="00C94B24"/>
    <w:rsid w:val="00C94B3B"/>
    <w:rsid w:val="00C94B7E"/>
    <w:rsid w:val="00C94BDE"/>
    <w:rsid w:val="00C94C26"/>
    <w:rsid w:val="00C94D05"/>
    <w:rsid w:val="00C94DA7"/>
    <w:rsid w:val="00C94DD7"/>
    <w:rsid w:val="00C94E28"/>
    <w:rsid w:val="00C950C4"/>
    <w:rsid w:val="00C950CD"/>
    <w:rsid w:val="00C9512D"/>
    <w:rsid w:val="00C9516B"/>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CB"/>
    <w:rsid w:val="00C958F0"/>
    <w:rsid w:val="00C95958"/>
    <w:rsid w:val="00C959B2"/>
    <w:rsid w:val="00C95A2E"/>
    <w:rsid w:val="00C95AC0"/>
    <w:rsid w:val="00C95B1F"/>
    <w:rsid w:val="00C95B44"/>
    <w:rsid w:val="00C95B79"/>
    <w:rsid w:val="00C95B99"/>
    <w:rsid w:val="00C95C31"/>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8D"/>
    <w:rsid w:val="00C972CD"/>
    <w:rsid w:val="00C97309"/>
    <w:rsid w:val="00C9735C"/>
    <w:rsid w:val="00C97366"/>
    <w:rsid w:val="00C973F5"/>
    <w:rsid w:val="00C97478"/>
    <w:rsid w:val="00C9752A"/>
    <w:rsid w:val="00C97556"/>
    <w:rsid w:val="00C9765B"/>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1053"/>
    <w:rsid w:val="00CA1090"/>
    <w:rsid w:val="00CA10AC"/>
    <w:rsid w:val="00CA10DA"/>
    <w:rsid w:val="00CA1111"/>
    <w:rsid w:val="00CA1205"/>
    <w:rsid w:val="00CA128E"/>
    <w:rsid w:val="00CA12B8"/>
    <w:rsid w:val="00CA12C7"/>
    <w:rsid w:val="00CA12D3"/>
    <w:rsid w:val="00CA141B"/>
    <w:rsid w:val="00CA1465"/>
    <w:rsid w:val="00CA1485"/>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9F7"/>
    <w:rsid w:val="00CA4A76"/>
    <w:rsid w:val="00CA4B13"/>
    <w:rsid w:val="00CA4B1F"/>
    <w:rsid w:val="00CA4B68"/>
    <w:rsid w:val="00CA4BC1"/>
    <w:rsid w:val="00CA4C50"/>
    <w:rsid w:val="00CA4C54"/>
    <w:rsid w:val="00CA4D2A"/>
    <w:rsid w:val="00CA4D6A"/>
    <w:rsid w:val="00CA4DF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F2"/>
    <w:rsid w:val="00CA651E"/>
    <w:rsid w:val="00CA66DF"/>
    <w:rsid w:val="00CA66E7"/>
    <w:rsid w:val="00CA6758"/>
    <w:rsid w:val="00CA6762"/>
    <w:rsid w:val="00CA676C"/>
    <w:rsid w:val="00CA67D4"/>
    <w:rsid w:val="00CA67F5"/>
    <w:rsid w:val="00CA685B"/>
    <w:rsid w:val="00CA69BF"/>
    <w:rsid w:val="00CA6A5E"/>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E2"/>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CE"/>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F34"/>
    <w:rsid w:val="00CB2FA1"/>
    <w:rsid w:val="00CB302A"/>
    <w:rsid w:val="00CB3083"/>
    <w:rsid w:val="00CB3088"/>
    <w:rsid w:val="00CB320D"/>
    <w:rsid w:val="00CB321A"/>
    <w:rsid w:val="00CB331C"/>
    <w:rsid w:val="00CB3356"/>
    <w:rsid w:val="00CB3363"/>
    <w:rsid w:val="00CB33FE"/>
    <w:rsid w:val="00CB34FA"/>
    <w:rsid w:val="00CB35C7"/>
    <w:rsid w:val="00CB367F"/>
    <w:rsid w:val="00CB36FD"/>
    <w:rsid w:val="00CB37D7"/>
    <w:rsid w:val="00CB3873"/>
    <w:rsid w:val="00CB38A7"/>
    <w:rsid w:val="00CB38D1"/>
    <w:rsid w:val="00CB3B7B"/>
    <w:rsid w:val="00CB3C05"/>
    <w:rsid w:val="00CB3C30"/>
    <w:rsid w:val="00CB3CC7"/>
    <w:rsid w:val="00CB3D27"/>
    <w:rsid w:val="00CB3EB6"/>
    <w:rsid w:val="00CB3F76"/>
    <w:rsid w:val="00CB4111"/>
    <w:rsid w:val="00CB4153"/>
    <w:rsid w:val="00CB4283"/>
    <w:rsid w:val="00CB43BC"/>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66"/>
    <w:rsid w:val="00CB4D03"/>
    <w:rsid w:val="00CB4F0A"/>
    <w:rsid w:val="00CB4F2B"/>
    <w:rsid w:val="00CB4FCD"/>
    <w:rsid w:val="00CB503C"/>
    <w:rsid w:val="00CB5073"/>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686"/>
    <w:rsid w:val="00CB670F"/>
    <w:rsid w:val="00CB672B"/>
    <w:rsid w:val="00CB67DF"/>
    <w:rsid w:val="00CB6832"/>
    <w:rsid w:val="00CB68AF"/>
    <w:rsid w:val="00CB68F1"/>
    <w:rsid w:val="00CB6913"/>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B7F9E"/>
    <w:rsid w:val="00CC0017"/>
    <w:rsid w:val="00CC00A0"/>
    <w:rsid w:val="00CC019B"/>
    <w:rsid w:val="00CC01BE"/>
    <w:rsid w:val="00CC01C3"/>
    <w:rsid w:val="00CC01E4"/>
    <w:rsid w:val="00CC032C"/>
    <w:rsid w:val="00CC0343"/>
    <w:rsid w:val="00CC0369"/>
    <w:rsid w:val="00CC0461"/>
    <w:rsid w:val="00CC047A"/>
    <w:rsid w:val="00CC061F"/>
    <w:rsid w:val="00CC064D"/>
    <w:rsid w:val="00CC06B0"/>
    <w:rsid w:val="00CC06D7"/>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4C3"/>
    <w:rsid w:val="00CC34F1"/>
    <w:rsid w:val="00CC35C8"/>
    <w:rsid w:val="00CC3653"/>
    <w:rsid w:val="00CC3740"/>
    <w:rsid w:val="00CC3780"/>
    <w:rsid w:val="00CC378F"/>
    <w:rsid w:val="00CC39DE"/>
    <w:rsid w:val="00CC3A3B"/>
    <w:rsid w:val="00CC3A5C"/>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6"/>
    <w:rsid w:val="00CC4FB6"/>
    <w:rsid w:val="00CC5028"/>
    <w:rsid w:val="00CC5033"/>
    <w:rsid w:val="00CC5051"/>
    <w:rsid w:val="00CC50A3"/>
    <w:rsid w:val="00CC513B"/>
    <w:rsid w:val="00CC51BA"/>
    <w:rsid w:val="00CC52DC"/>
    <w:rsid w:val="00CC5341"/>
    <w:rsid w:val="00CC5402"/>
    <w:rsid w:val="00CC5405"/>
    <w:rsid w:val="00CC543B"/>
    <w:rsid w:val="00CC545A"/>
    <w:rsid w:val="00CC54BA"/>
    <w:rsid w:val="00CC54C8"/>
    <w:rsid w:val="00CC54F6"/>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BA"/>
    <w:rsid w:val="00CC618A"/>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C"/>
    <w:rsid w:val="00CD106F"/>
    <w:rsid w:val="00CD119D"/>
    <w:rsid w:val="00CD11FF"/>
    <w:rsid w:val="00CD124C"/>
    <w:rsid w:val="00CD130A"/>
    <w:rsid w:val="00CD13A0"/>
    <w:rsid w:val="00CD151E"/>
    <w:rsid w:val="00CD170F"/>
    <w:rsid w:val="00CD175F"/>
    <w:rsid w:val="00CD1856"/>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F1C"/>
    <w:rsid w:val="00CD5F4F"/>
    <w:rsid w:val="00CD5FAE"/>
    <w:rsid w:val="00CD6022"/>
    <w:rsid w:val="00CD6044"/>
    <w:rsid w:val="00CD6091"/>
    <w:rsid w:val="00CD6155"/>
    <w:rsid w:val="00CD61BF"/>
    <w:rsid w:val="00CD61D6"/>
    <w:rsid w:val="00CD61FE"/>
    <w:rsid w:val="00CD6299"/>
    <w:rsid w:val="00CD6346"/>
    <w:rsid w:val="00CD6401"/>
    <w:rsid w:val="00CD6486"/>
    <w:rsid w:val="00CD6524"/>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30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80"/>
    <w:rsid w:val="00CE0272"/>
    <w:rsid w:val="00CE02A1"/>
    <w:rsid w:val="00CE0381"/>
    <w:rsid w:val="00CE0396"/>
    <w:rsid w:val="00CE0454"/>
    <w:rsid w:val="00CE04B2"/>
    <w:rsid w:val="00CE05F3"/>
    <w:rsid w:val="00CE0601"/>
    <w:rsid w:val="00CE0621"/>
    <w:rsid w:val="00CE0697"/>
    <w:rsid w:val="00CE06D4"/>
    <w:rsid w:val="00CE06E8"/>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F4C"/>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E"/>
    <w:rsid w:val="00CE1929"/>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F29"/>
    <w:rsid w:val="00CE2FDA"/>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932"/>
    <w:rsid w:val="00CE49BF"/>
    <w:rsid w:val="00CE4A15"/>
    <w:rsid w:val="00CE4A84"/>
    <w:rsid w:val="00CE4BD9"/>
    <w:rsid w:val="00CE4BFD"/>
    <w:rsid w:val="00CE4C60"/>
    <w:rsid w:val="00CE4CF9"/>
    <w:rsid w:val="00CE4DEE"/>
    <w:rsid w:val="00CE4E91"/>
    <w:rsid w:val="00CE4F0F"/>
    <w:rsid w:val="00CE4F4D"/>
    <w:rsid w:val="00CE4FAB"/>
    <w:rsid w:val="00CE50CE"/>
    <w:rsid w:val="00CE50D0"/>
    <w:rsid w:val="00CE515D"/>
    <w:rsid w:val="00CE51A3"/>
    <w:rsid w:val="00CE52DB"/>
    <w:rsid w:val="00CE533F"/>
    <w:rsid w:val="00CE537C"/>
    <w:rsid w:val="00CE53C6"/>
    <w:rsid w:val="00CE53DA"/>
    <w:rsid w:val="00CE5457"/>
    <w:rsid w:val="00CE55C2"/>
    <w:rsid w:val="00CE5709"/>
    <w:rsid w:val="00CE57F3"/>
    <w:rsid w:val="00CE582C"/>
    <w:rsid w:val="00CE58F1"/>
    <w:rsid w:val="00CE5B05"/>
    <w:rsid w:val="00CE5B68"/>
    <w:rsid w:val="00CE5BEF"/>
    <w:rsid w:val="00CE5C6D"/>
    <w:rsid w:val="00CE5C96"/>
    <w:rsid w:val="00CE5CA3"/>
    <w:rsid w:val="00CE5CD5"/>
    <w:rsid w:val="00CE5D99"/>
    <w:rsid w:val="00CE5DF4"/>
    <w:rsid w:val="00CE5DF9"/>
    <w:rsid w:val="00CE5E19"/>
    <w:rsid w:val="00CE5F5D"/>
    <w:rsid w:val="00CE5F74"/>
    <w:rsid w:val="00CE5F96"/>
    <w:rsid w:val="00CE5FC1"/>
    <w:rsid w:val="00CE602B"/>
    <w:rsid w:val="00CE60F5"/>
    <w:rsid w:val="00CE6200"/>
    <w:rsid w:val="00CE623B"/>
    <w:rsid w:val="00CE6255"/>
    <w:rsid w:val="00CE633E"/>
    <w:rsid w:val="00CE6359"/>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50"/>
    <w:rsid w:val="00CE6FA9"/>
    <w:rsid w:val="00CE7028"/>
    <w:rsid w:val="00CE7080"/>
    <w:rsid w:val="00CE7129"/>
    <w:rsid w:val="00CE71FE"/>
    <w:rsid w:val="00CE7261"/>
    <w:rsid w:val="00CE726F"/>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AF"/>
    <w:rsid w:val="00CF021C"/>
    <w:rsid w:val="00CF02E3"/>
    <w:rsid w:val="00CF0382"/>
    <w:rsid w:val="00CF043E"/>
    <w:rsid w:val="00CF06BA"/>
    <w:rsid w:val="00CF06C0"/>
    <w:rsid w:val="00CF0726"/>
    <w:rsid w:val="00CF07E3"/>
    <w:rsid w:val="00CF084A"/>
    <w:rsid w:val="00CF08F3"/>
    <w:rsid w:val="00CF08F5"/>
    <w:rsid w:val="00CF0914"/>
    <w:rsid w:val="00CF0968"/>
    <w:rsid w:val="00CF096E"/>
    <w:rsid w:val="00CF09C0"/>
    <w:rsid w:val="00CF0B89"/>
    <w:rsid w:val="00CF0C9D"/>
    <w:rsid w:val="00CF0CB4"/>
    <w:rsid w:val="00CF0D4B"/>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75A"/>
    <w:rsid w:val="00CF378B"/>
    <w:rsid w:val="00CF378E"/>
    <w:rsid w:val="00CF37A6"/>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74"/>
    <w:rsid w:val="00CF44D1"/>
    <w:rsid w:val="00CF44DE"/>
    <w:rsid w:val="00CF44F0"/>
    <w:rsid w:val="00CF4504"/>
    <w:rsid w:val="00CF451C"/>
    <w:rsid w:val="00CF4598"/>
    <w:rsid w:val="00CF459D"/>
    <w:rsid w:val="00CF45C6"/>
    <w:rsid w:val="00CF460D"/>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6C"/>
    <w:rsid w:val="00CF7991"/>
    <w:rsid w:val="00CF79C9"/>
    <w:rsid w:val="00CF79DA"/>
    <w:rsid w:val="00CF7A62"/>
    <w:rsid w:val="00CF7B09"/>
    <w:rsid w:val="00CF7BCF"/>
    <w:rsid w:val="00CF7C07"/>
    <w:rsid w:val="00CF7C3E"/>
    <w:rsid w:val="00CF7E06"/>
    <w:rsid w:val="00CF7E5E"/>
    <w:rsid w:val="00CF7EF7"/>
    <w:rsid w:val="00CF7F49"/>
    <w:rsid w:val="00CF7F59"/>
    <w:rsid w:val="00CF7FA9"/>
    <w:rsid w:val="00CF7FC7"/>
    <w:rsid w:val="00D0007D"/>
    <w:rsid w:val="00D000CD"/>
    <w:rsid w:val="00D0012F"/>
    <w:rsid w:val="00D001BA"/>
    <w:rsid w:val="00D00411"/>
    <w:rsid w:val="00D00531"/>
    <w:rsid w:val="00D00540"/>
    <w:rsid w:val="00D005E4"/>
    <w:rsid w:val="00D005F8"/>
    <w:rsid w:val="00D00618"/>
    <w:rsid w:val="00D0062E"/>
    <w:rsid w:val="00D00653"/>
    <w:rsid w:val="00D007AF"/>
    <w:rsid w:val="00D008D2"/>
    <w:rsid w:val="00D00944"/>
    <w:rsid w:val="00D009C3"/>
    <w:rsid w:val="00D009F1"/>
    <w:rsid w:val="00D00A5A"/>
    <w:rsid w:val="00D00A8D"/>
    <w:rsid w:val="00D00B59"/>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82A"/>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4F51"/>
    <w:rsid w:val="00D04F8C"/>
    <w:rsid w:val="00D05004"/>
    <w:rsid w:val="00D05133"/>
    <w:rsid w:val="00D05135"/>
    <w:rsid w:val="00D05137"/>
    <w:rsid w:val="00D05201"/>
    <w:rsid w:val="00D05211"/>
    <w:rsid w:val="00D0521B"/>
    <w:rsid w:val="00D052CD"/>
    <w:rsid w:val="00D052DA"/>
    <w:rsid w:val="00D052EA"/>
    <w:rsid w:val="00D05313"/>
    <w:rsid w:val="00D053C3"/>
    <w:rsid w:val="00D053E4"/>
    <w:rsid w:val="00D05459"/>
    <w:rsid w:val="00D054A2"/>
    <w:rsid w:val="00D054FD"/>
    <w:rsid w:val="00D05546"/>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F20"/>
    <w:rsid w:val="00D05F39"/>
    <w:rsid w:val="00D0601B"/>
    <w:rsid w:val="00D060D2"/>
    <w:rsid w:val="00D0627F"/>
    <w:rsid w:val="00D06284"/>
    <w:rsid w:val="00D06358"/>
    <w:rsid w:val="00D063DE"/>
    <w:rsid w:val="00D0642B"/>
    <w:rsid w:val="00D06472"/>
    <w:rsid w:val="00D06507"/>
    <w:rsid w:val="00D06556"/>
    <w:rsid w:val="00D065C7"/>
    <w:rsid w:val="00D0667E"/>
    <w:rsid w:val="00D066F3"/>
    <w:rsid w:val="00D06737"/>
    <w:rsid w:val="00D06758"/>
    <w:rsid w:val="00D067A6"/>
    <w:rsid w:val="00D06818"/>
    <w:rsid w:val="00D06937"/>
    <w:rsid w:val="00D06993"/>
    <w:rsid w:val="00D069A3"/>
    <w:rsid w:val="00D069D7"/>
    <w:rsid w:val="00D069D9"/>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C8C"/>
    <w:rsid w:val="00D10E5C"/>
    <w:rsid w:val="00D10EC4"/>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912"/>
    <w:rsid w:val="00D129F6"/>
    <w:rsid w:val="00D12A1A"/>
    <w:rsid w:val="00D12A23"/>
    <w:rsid w:val="00D12A66"/>
    <w:rsid w:val="00D12A7C"/>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6"/>
    <w:rsid w:val="00D134FE"/>
    <w:rsid w:val="00D1350D"/>
    <w:rsid w:val="00D135E7"/>
    <w:rsid w:val="00D1360C"/>
    <w:rsid w:val="00D1368A"/>
    <w:rsid w:val="00D1368F"/>
    <w:rsid w:val="00D136AB"/>
    <w:rsid w:val="00D1370A"/>
    <w:rsid w:val="00D13868"/>
    <w:rsid w:val="00D138E0"/>
    <w:rsid w:val="00D13912"/>
    <w:rsid w:val="00D1392B"/>
    <w:rsid w:val="00D139C8"/>
    <w:rsid w:val="00D13A88"/>
    <w:rsid w:val="00D13AE7"/>
    <w:rsid w:val="00D13B0D"/>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A8"/>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E3"/>
    <w:rsid w:val="00D17853"/>
    <w:rsid w:val="00D178B7"/>
    <w:rsid w:val="00D1791B"/>
    <w:rsid w:val="00D17964"/>
    <w:rsid w:val="00D17A1A"/>
    <w:rsid w:val="00D17B09"/>
    <w:rsid w:val="00D17B7A"/>
    <w:rsid w:val="00D17CD3"/>
    <w:rsid w:val="00D17CE9"/>
    <w:rsid w:val="00D17CFE"/>
    <w:rsid w:val="00D17DBA"/>
    <w:rsid w:val="00D17DDF"/>
    <w:rsid w:val="00D17DEB"/>
    <w:rsid w:val="00D17E61"/>
    <w:rsid w:val="00D17F86"/>
    <w:rsid w:val="00D2006E"/>
    <w:rsid w:val="00D20072"/>
    <w:rsid w:val="00D20098"/>
    <w:rsid w:val="00D200AA"/>
    <w:rsid w:val="00D20157"/>
    <w:rsid w:val="00D2027A"/>
    <w:rsid w:val="00D20292"/>
    <w:rsid w:val="00D2031A"/>
    <w:rsid w:val="00D203B8"/>
    <w:rsid w:val="00D203BB"/>
    <w:rsid w:val="00D20443"/>
    <w:rsid w:val="00D204C7"/>
    <w:rsid w:val="00D20550"/>
    <w:rsid w:val="00D2056D"/>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28"/>
    <w:rsid w:val="00D2238E"/>
    <w:rsid w:val="00D22493"/>
    <w:rsid w:val="00D224FC"/>
    <w:rsid w:val="00D22628"/>
    <w:rsid w:val="00D226AB"/>
    <w:rsid w:val="00D22752"/>
    <w:rsid w:val="00D22812"/>
    <w:rsid w:val="00D2286B"/>
    <w:rsid w:val="00D2287C"/>
    <w:rsid w:val="00D228B8"/>
    <w:rsid w:val="00D228C7"/>
    <w:rsid w:val="00D228D5"/>
    <w:rsid w:val="00D2299E"/>
    <w:rsid w:val="00D22A07"/>
    <w:rsid w:val="00D22AA5"/>
    <w:rsid w:val="00D22ABB"/>
    <w:rsid w:val="00D22B1F"/>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98"/>
    <w:rsid w:val="00D231C0"/>
    <w:rsid w:val="00D23215"/>
    <w:rsid w:val="00D23279"/>
    <w:rsid w:val="00D2332A"/>
    <w:rsid w:val="00D2334C"/>
    <w:rsid w:val="00D23353"/>
    <w:rsid w:val="00D233D3"/>
    <w:rsid w:val="00D2345B"/>
    <w:rsid w:val="00D2348F"/>
    <w:rsid w:val="00D234DE"/>
    <w:rsid w:val="00D234E4"/>
    <w:rsid w:val="00D2357B"/>
    <w:rsid w:val="00D2358C"/>
    <w:rsid w:val="00D235CB"/>
    <w:rsid w:val="00D2364D"/>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28"/>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78C"/>
    <w:rsid w:val="00D30854"/>
    <w:rsid w:val="00D3089A"/>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E1"/>
    <w:rsid w:val="00D31665"/>
    <w:rsid w:val="00D316A4"/>
    <w:rsid w:val="00D31703"/>
    <w:rsid w:val="00D31731"/>
    <w:rsid w:val="00D3180A"/>
    <w:rsid w:val="00D31861"/>
    <w:rsid w:val="00D318CC"/>
    <w:rsid w:val="00D31A0A"/>
    <w:rsid w:val="00D31AD2"/>
    <w:rsid w:val="00D31B30"/>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4EB"/>
    <w:rsid w:val="00D3254A"/>
    <w:rsid w:val="00D32551"/>
    <w:rsid w:val="00D32582"/>
    <w:rsid w:val="00D3284A"/>
    <w:rsid w:val="00D3285D"/>
    <w:rsid w:val="00D32888"/>
    <w:rsid w:val="00D32889"/>
    <w:rsid w:val="00D328E1"/>
    <w:rsid w:val="00D32940"/>
    <w:rsid w:val="00D3297A"/>
    <w:rsid w:val="00D3297B"/>
    <w:rsid w:val="00D32AA7"/>
    <w:rsid w:val="00D32CC3"/>
    <w:rsid w:val="00D32D4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C0"/>
    <w:rsid w:val="00D33942"/>
    <w:rsid w:val="00D3398A"/>
    <w:rsid w:val="00D33AD3"/>
    <w:rsid w:val="00D33B0F"/>
    <w:rsid w:val="00D33B22"/>
    <w:rsid w:val="00D33C09"/>
    <w:rsid w:val="00D33C4A"/>
    <w:rsid w:val="00D33C5E"/>
    <w:rsid w:val="00D33E28"/>
    <w:rsid w:val="00D33E5A"/>
    <w:rsid w:val="00D33F27"/>
    <w:rsid w:val="00D33F30"/>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87"/>
    <w:rsid w:val="00D374C6"/>
    <w:rsid w:val="00D374E6"/>
    <w:rsid w:val="00D374FD"/>
    <w:rsid w:val="00D37556"/>
    <w:rsid w:val="00D3755C"/>
    <w:rsid w:val="00D375AA"/>
    <w:rsid w:val="00D3760A"/>
    <w:rsid w:val="00D37680"/>
    <w:rsid w:val="00D3768D"/>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D0D"/>
    <w:rsid w:val="00D37D65"/>
    <w:rsid w:val="00D37DA0"/>
    <w:rsid w:val="00D37DDA"/>
    <w:rsid w:val="00D37E02"/>
    <w:rsid w:val="00D37F7B"/>
    <w:rsid w:val="00D37FA8"/>
    <w:rsid w:val="00D4018B"/>
    <w:rsid w:val="00D401FC"/>
    <w:rsid w:val="00D402E6"/>
    <w:rsid w:val="00D40357"/>
    <w:rsid w:val="00D40382"/>
    <w:rsid w:val="00D403FF"/>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99"/>
    <w:rsid w:val="00D40E9A"/>
    <w:rsid w:val="00D40FDE"/>
    <w:rsid w:val="00D41085"/>
    <w:rsid w:val="00D4108F"/>
    <w:rsid w:val="00D411C0"/>
    <w:rsid w:val="00D41281"/>
    <w:rsid w:val="00D4128B"/>
    <w:rsid w:val="00D412C3"/>
    <w:rsid w:val="00D4133D"/>
    <w:rsid w:val="00D41640"/>
    <w:rsid w:val="00D4169F"/>
    <w:rsid w:val="00D418C9"/>
    <w:rsid w:val="00D41A30"/>
    <w:rsid w:val="00D41A3A"/>
    <w:rsid w:val="00D41AA6"/>
    <w:rsid w:val="00D41C13"/>
    <w:rsid w:val="00D41C9B"/>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D3"/>
    <w:rsid w:val="00D4466D"/>
    <w:rsid w:val="00D44701"/>
    <w:rsid w:val="00D44709"/>
    <w:rsid w:val="00D447A2"/>
    <w:rsid w:val="00D447DB"/>
    <w:rsid w:val="00D44821"/>
    <w:rsid w:val="00D44852"/>
    <w:rsid w:val="00D4485E"/>
    <w:rsid w:val="00D448AF"/>
    <w:rsid w:val="00D448E7"/>
    <w:rsid w:val="00D4498A"/>
    <w:rsid w:val="00D44AE4"/>
    <w:rsid w:val="00D44CD9"/>
    <w:rsid w:val="00D44DEC"/>
    <w:rsid w:val="00D44E05"/>
    <w:rsid w:val="00D44E21"/>
    <w:rsid w:val="00D44E71"/>
    <w:rsid w:val="00D44E73"/>
    <w:rsid w:val="00D44E86"/>
    <w:rsid w:val="00D45188"/>
    <w:rsid w:val="00D45259"/>
    <w:rsid w:val="00D45289"/>
    <w:rsid w:val="00D453BD"/>
    <w:rsid w:val="00D45487"/>
    <w:rsid w:val="00D45494"/>
    <w:rsid w:val="00D45576"/>
    <w:rsid w:val="00D45643"/>
    <w:rsid w:val="00D456C9"/>
    <w:rsid w:val="00D456ED"/>
    <w:rsid w:val="00D4574C"/>
    <w:rsid w:val="00D45766"/>
    <w:rsid w:val="00D457F2"/>
    <w:rsid w:val="00D45868"/>
    <w:rsid w:val="00D458B0"/>
    <w:rsid w:val="00D458BA"/>
    <w:rsid w:val="00D458D1"/>
    <w:rsid w:val="00D459FC"/>
    <w:rsid w:val="00D45A73"/>
    <w:rsid w:val="00D45AC7"/>
    <w:rsid w:val="00D45AFE"/>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FD"/>
    <w:rsid w:val="00D46732"/>
    <w:rsid w:val="00D46828"/>
    <w:rsid w:val="00D468B9"/>
    <w:rsid w:val="00D46AA7"/>
    <w:rsid w:val="00D46CD7"/>
    <w:rsid w:val="00D46D24"/>
    <w:rsid w:val="00D46D74"/>
    <w:rsid w:val="00D46DB7"/>
    <w:rsid w:val="00D46E16"/>
    <w:rsid w:val="00D46E33"/>
    <w:rsid w:val="00D46E40"/>
    <w:rsid w:val="00D46F06"/>
    <w:rsid w:val="00D46F37"/>
    <w:rsid w:val="00D47042"/>
    <w:rsid w:val="00D470E8"/>
    <w:rsid w:val="00D4711A"/>
    <w:rsid w:val="00D4716C"/>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27"/>
    <w:rsid w:val="00D5095B"/>
    <w:rsid w:val="00D50972"/>
    <w:rsid w:val="00D509A0"/>
    <w:rsid w:val="00D50A10"/>
    <w:rsid w:val="00D50A91"/>
    <w:rsid w:val="00D50A9B"/>
    <w:rsid w:val="00D50B67"/>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BC"/>
    <w:rsid w:val="00D514F3"/>
    <w:rsid w:val="00D5157B"/>
    <w:rsid w:val="00D5165B"/>
    <w:rsid w:val="00D516B4"/>
    <w:rsid w:val="00D5170D"/>
    <w:rsid w:val="00D517A9"/>
    <w:rsid w:val="00D517EC"/>
    <w:rsid w:val="00D5182C"/>
    <w:rsid w:val="00D51962"/>
    <w:rsid w:val="00D519F6"/>
    <w:rsid w:val="00D51A52"/>
    <w:rsid w:val="00D51B68"/>
    <w:rsid w:val="00D51BAF"/>
    <w:rsid w:val="00D51C1C"/>
    <w:rsid w:val="00D51D49"/>
    <w:rsid w:val="00D51F1B"/>
    <w:rsid w:val="00D51F4A"/>
    <w:rsid w:val="00D51F53"/>
    <w:rsid w:val="00D51F70"/>
    <w:rsid w:val="00D52093"/>
    <w:rsid w:val="00D52110"/>
    <w:rsid w:val="00D5225F"/>
    <w:rsid w:val="00D5231D"/>
    <w:rsid w:val="00D5232B"/>
    <w:rsid w:val="00D52343"/>
    <w:rsid w:val="00D5237F"/>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D"/>
    <w:rsid w:val="00D52C7B"/>
    <w:rsid w:val="00D52CA9"/>
    <w:rsid w:val="00D52D34"/>
    <w:rsid w:val="00D52DB5"/>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F9"/>
    <w:rsid w:val="00D545CB"/>
    <w:rsid w:val="00D5462E"/>
    <w:rsid w:val="00D546B4"/>
    <w:rsid w:val="00D546EB"/>
    <w:rsid w:val="00D54757"/>
    <w:rsid w:val="00D548D7"/>
    <w:rsid w:val="00D548DF"/>
    <w:rsid w:val="00D549D4"/>
    <w:rsid w:val="00D549EF"/>
    <w:rsid w:val="00D54A2B"/>
    <w:rsid w:val="00D54A5C"/>
    <w:rsid w:val="00D54ADA"/>
    <w:rsid w:val="00D54C29"/>
    <w:rsid w:val="00D54E2E"/>
    <w:rsid w:val="00D54F83"/>
    <w:rsid w:val="00D54F9F"/>
    <w:rsid w:val="00D55039"/>
    <w:rsid w:val="00D5504C"/>
    <w:rsid w:val="00D5506A"/>
    <w:rsid w:val="00D55078"/>
    <w:rsid w:val="00D55130"/>
    <w:rsid w:val="00D55182"/>
    <w:rsid w:val="00D551DC"/>
    <w:rsid w:val="00D552B0"/>
    <w:rsid w:val="00D55383"/>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FC5"/>
    <w:rsid w:val="00D570D8"/>
    <w:rsid w:val="00D57193"/>
    <w:rsid w:val="00D57259"/>
    <w:rsid w:val="00D572EB"/>
    <w:rsid w:val="00D572F6"/>
    <w:rsid w:val="00D57373"/>
    <w:rsid w:val="00D5738B"/>
    <w:rsid w:val="00D573A6"/>
    <w:rsid w:val="00D57421"/>
    <w:rsid w:val="00D5745B"/>
    <w:rsid w:val="00D574CA"/>
    <w:rsid w:val="00D5753C"/>
    <w:rsid w:val="00D57730"/>
    <w:rsid w:val="00D5779E"/>
    <w:rsid w:val="00D577DF"/>
    <w:rsid w:val="00D57829"/>
    <w:rsid w:val="00D57923"/>
    <w:rsid w:val="00D57B12"/>
    <w:rsid w:val="00D57B13"/>
    <w:rsid w:val="00D57B76"/>
    <w:rsid w:val="00D57BE3"/>
    <w:rsid w:val="00D57C02"/>
    <w:rsid w:val="00D57CA8"/>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5E"/>
    <w:rsid w:val="00D653A0"/>
    <w:rsid w:val="00D65415"/>
    <w:rsid w:val="00D65496"/>
    <w:rsid w:val="00D6550C"/>
    <w:rsid w:val="00D65515"/>
    <w:rsid w:val="00D6563E"/>
    <w:rsid w:val="00D656E4"/>
    <w:rsid w:val="00D656EF"/>
    <w:rsid w:val="00D6571C"/>
    <w:rsid w:val="00D65779"/>
    <w:rsid w:val="00D6579C"/>
    <w:rsid w:val="00D657A7"/>
    <w:rsid w:val="00D657C9"/>
    <w:rsid w:val="00D657FC"/>
    <w:rsid w:val="00D65805"/>
    <w:rsid w:val="00D65814"/>
    <w:rsid w:val="00D65872"/>
    <w:rsid w:val="00D658AC"/>
    <w:rsid w:val="00D6591F"/>
    <w:rsid w:val="00D65A26"/>
    <w:rsid w:val="00D65A36"/>
    <w:rsid w:val="00D65B79"/>
    <w:rsid w:val="00D65B94"/>
    <w:rsid w:val="00D65BAE"/>
    <w:rsid w:val="00D65BD2"/>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25A"/>
    <w:rsid w:val="00D7026E"/>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69"/>
    <w:rsid w:val="00D714E5"/>
    <w:rsid w:val="00D714E9"/>
    <w:rsid w:val="00D714FF"/>
    <w:rsid w:val="00D71536"/>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F38"/>
    <w:rsid w:val="00D71F5A"/>
    <w:rsid w:val="00D71FAE"/>
    <w:rsid w:val="00D7201E"/>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92"/>
    <w:rsid w:val="00D72875"/>
    <w:rsid w:val="00D728EC"/>
    <w:rsid w:val="00D72931"/>
    <w:rsid w:val="00D729C0"/>
    <w:rsid w:val="00D72AE9"/>
    <w:rsid w:val="00D72C53"/>
    <w:rsid w:val="00D72CEC"/>
    <w:rsid w:val="00D72D2B"/>
    <w:rsid w:val="00D72E79"/>
    <w:rsid w:val="00D72EBA"/>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A3A"/>
    <w:rsid w:val="00D74A7C"/>
    <w:rsid w:val="00D74A84"/>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68"/>
    <w:rsid w:val="00D76077"/>
    <w:rsid w:val="00D76096"/>
    <w:rsid w:val="00D760ED"/>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1E"/>
    <w:rsid w:val="00D76B3E"/>
    <w:rsid w:val="00D76B6D"/>
    <w:rsid w:val="00D76CD5"/>
    <w:rsid w:val="00D76EBE"/>
    <w:rsid w:val="00D76EF8"/>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17"/>
    <w:rsid w:val="00D80345"/>
    <w:rsid w:val="00D8035A"/>
    <w:rsid w:val="00D803A2"/>
    <w:rsid w:val="00D803BF"/>
    <w:rsid w:val="00D80428"/>
    <w:rsid w:val="00D80554"/>
    <w:rsid w:val="00D8059F"/>
    <w:rsid w:val="00D8072C"/>
    <w:rsid w:val="00D807B0"/>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0FD3"/>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5E"/>
    <w:rsid w:val="00D81F93"/>
    <w:rsid w:val="00D81FDC"/>
    <w:rsid w:val="00D81FF1"/>
    <w:rsid w:val="00D82073"/>
    <w:rsid w:val="00D820A3"/>
    <w:rsid w:val="00D820FE"/>
    <w:rsid w:val="00D82135"/>
    <w:rsid w:val="00D8224F"/>
    <w:rsid w:val="00D822EE"/>
    <w:rsid w:val="00D823C6"/>
    <w:rsid w:val="00D8250F"/>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530"/>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E"/>
    <w:rsid w:val="00D86531"/>
    <w:rsid w:val="00D86571"/>
    <w:rsid w:val="00D865D6"/>
    <w:rsid w:val="00D865E1"/>
    <w:rsid w:val="00D8661C"/>
    <w:rsid w:val="00D8662C"/>
    <w:rsid w:val="00D8670D"/>
    <w:rsid w:val="00D8689F"/>
    <w:rsid w:val="00D868DD"/>
    <w:rsid w:val="00D86984"/>
    <w:rsid w:val="00D86A6C"/>
    <w:rsid w:val="00D86AF9"/>
    <w:rsid w:val="00D86B66"/>
    <w:rsid w:val="00D86C33"/>
    <w:rsid w:val="00D86C65"/>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501"/>
    <w:rsid w:val="00D87649"/>
    <w:rsid w:val="00D8784D"/>
    <w:rsid w:val="00D8789A"/>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332"/>
    <w:rsid w:val="00D90418"/>
    <w:rsid w:val="00D904C6"/>
    <w:rsid w:val="00D90518"/>
    <w:rsid w:val="00D906C1"/>
    <w:rsid w:val="00D90751"/>
    <w:rsid w:val="00D90753"/>
    <w:rsid w:val="00D9076C"/>
    <w:rsid w:val="00D9082C"/>
    <w:rsid w:val="00D90860"/>
    <w:rsid w:val="00D90875"/>
    <w:rsid w:val="00D90911"/>
    <w:rsid w:val="00D9092E"/>
    <w:rsid w:val="00D9094B"/>
    <w:rsid w:val="00D909A0"/>
    <w:rsid w:val="00D909C2"/>
    <w:rsid w:val="00D90B0F"/>
    <w:rsid w:val="00D90BDE"/>
    <w:rsid w:val="00D90BF7"/>
    <w:rsid w:val="00D90C85"/>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E6"/>
    <w:rsid w:val="00D93EA5"/>
    <w:rsid w:val="00D93F3A"/>
    <w:rsid w:val="00D93F5C"/>
    <w:rsid w:val="00D93F60"/>
    <w:rsid w:val="00D94046"/>
    <w:rsid w:val="00D94073"/>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8B4"/>
    <w:rsid w:val="00D948C8"/>
    <w:rsid w:val="00D94A4F"/>
    <w:rsid w:val="00D94A95"/>
    <w:rsid w:val="00D94AAC"/>
    <w:rsid w:val="00D94ADD"/>
    <w:rsid w:val="00D94B1D"/>
    <w:rsid w:val="00D94BF6"/>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1CC"/>
    <w:rsid w:val="00D9526B"/>
    <w:rsid w:val="00D952B0"/>
    <w:rsid w:val="00D952D0"/>
    <w:rsid w:val="00D952EC"/>
    <w:rsid w:val="00D95341"/>
    <w:rsid w:val="00D95362"/>
    <w:rsid w:val="00D95451"/>
    <w:rsid w:val="00D9546E"/>
    <w:rsid w:val="00D9574C"/>
    <w:rsid w:val="00D95884"/>
    <w:rsid w:val="00D958A8"/>
    <w:rsid w:val="00D959AD"/>
    <w:rsid w:val="00D95B56"/>
    <w:rsid w:val="00D95C6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A5"/>
    <w:rsid w:val="00D96EB6"/>
    <w:rsid w:val="00D970F2"/>
    <w:rsid w:val="00D97169"/>
    <w:rsid w:val="00D97224"/>
    <w:rsid w:val="00D972B8"/>
    <w:rsid w:val="00D97349"/>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D8"/>
    <w:rsid w:val="00DB00D9"/>
    <w:rsid w:val="00DB01AC"/>
    <w:rsid w:val="00DB01F6"/>
    <w:rsid w:val="00DB0227"/>
    <w:rsid w:val="00DB030A"/>
    <w:rsid w:val="00DB0310"/>
    <w:rsid w:val="00DB04CD"/>
    <w:rsid w:val="00DB0664"/>
    <w:rsid w:val="00DB06BA"/>
    <w:rsid w:val="00DB078D"/>
    <w:rsid w:val="00DB07FB"/>
    <w:rsid w:val="00DB08BB"/>
    <w:rsid w:val="00DB08BC"/>
    <w:rsid w:val="00DB0933"/>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A5"/>
    <w:rsid w:val="00DB18C2"/>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995"/>
    <w:rsid w:val="00DB2A82"/>
    <w:rsid w:val="00DB2AEE"/>
    <w:rsid w:val="00DB2B3C"/>
    <w:rsid w:val="00DB2B41"/>
    <w:rsid w:val="00DB2B76"/>
    <w:rsid w:val="00DB2C38"/>
    <w:rsid w:val="00DB2C83"/>
    <w:rsid w:val="00DB2D76"/>
    <w:rsid w:val="00DB2E28"/>
    <w:rsid w:val="00DB2E2A"/>
    <w:rsid w:val="00DB2F76"/>
    <w:rsid w:val="00DB2FDB"/>
    <w:rsid w:val="00DB3039"/>
    <w:rsid w:val="00DB3064"/>
    <w:rsid w:val="00DB306E"/>
    <w:rsid w:val="00DB30ED"/>
    <w:rsid w:val="00DB3128"/>
    <w:rsid w:val="00DB31AF"/>
    <w:rsid w:val="00DB31CA"/>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424"/>
    <w:rsid w:val="00DC5479"/>
    <w:rsid w:val="00DC5548"/>
    <w:rsid w:val="00DC556D"/>
    <w:rsid w:val="00DC55E5"/>
    <w:rsid w:val="00DC563D"/>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BC"/>
    <w:rsid w:val="00DC7FD3"/>
    <w:rsid w:val="00DC7FDA"/>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5F"/>
    <w:rsid w:val="00DD08DF"/>
    <w:rsid w:val="00DD0998"/>
    <w:rsid w:val="00DD0A24"/>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99"/>
    <w:rsid w:val="00DD14C7"/>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F66"/>
    <w:rsid w:val="00DD2021"/>
    <w:rsid w:val="00DD2028"/>
    <w:rsid w:val="00DD206B"/>
    <w:rsid w:val="00DD20EA"/>
    <w:rsid w:val="00DD2155"/>
    <w:rsid w:val="00DD2197"/>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D6"/>
    <w:rsid w:val="00DD4A94"/>
    <w:rsid w:val="00DD4B54"/>
    <w:rsid w:val="00DD4C6A"/>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5FE7"/>
    <w:rsid w:val="00DD606E"/>
    <w:rsid w:val="00DD6094"/>
    <w:rsid w:val="00DD60A0"/>
    <w:rsid w:val="00DD6147"/>
    <w:rsid w:val="00DD6160"/>
    <w:rsid w:val="00DD621E"/>
    <w:rsid w:val="00DD6266"/>
    <w:rsid w:val="00DD63A6"/>
    <w:rsid w:val="00DD63E5"/>
    <w:rsid w:val="00DD6553"/>
    <w:rsid w:val="00DD6561"/>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C3"/>
    <w:rsid w:val="00DE1ED3"/>
    <w:rsid w:val="00DE1F0E"/>
    <w:rsid w:val="00DE2012"/>
    <w:rsid w:val="00DE204D"/>
    <w:rsid w:val="00DE2058"/>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B3E"/>
    <w:rsid w:val="00DE2B46"/>
    <w:rsid w:val="00DE2BF3"/>
    <w:rsid w:val="00DE2BF8"/>
    <w:rsid w:val="00DE2C83"/>
    <w:rsid w:val="00DE2CAF"/>
    <w:rsid w:val="00DE2D46"/>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25"/>
    <w:rsid w:val="00DE3C9D"/>
    <w:rsid w:val="00DE3D24"/>
    <w:rsid w:val="00DE3DC3"/>
    <w:rsid w:val="00DE3E8C"/>
    <w:rsid w:val="00DE3EFA"/>
    <w:rsid w:val="00DE3FF3"/>
    <w:rsid w:val="00DE4019"/>
    <w:rsid w:val="00DE403B"/>
    <w:rsid w:val="00DE4076"/>
    <w:rsid w:val="00DE410E"/>
    <w:rsid w:val="00DE418C"/>
    <w:rsid w:val="00DE4196"/>
    <w:rsid w:val="00DE4211"/>
    <w:rsid w:val="00DE4298"/>
    <w:rsid w:val="00DE4323"/>
    <w:rsid w:val="00DE44A0"/>
    <w:rsid w:val="00DE44BE"/>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69"/>
    <w:rsid w:val="00DE737B"/>
    <w:rsid w:val="00DE7385"/>
    <w:rsid w:val="00DE73AB"/>
    <w:rsid w:val="00DE73D5"/>
    <w:rsid w:val="00DE7447"/>
    <w:rsid w:val="00DE757E"/>
    <w:rsid w:val="00DE75B1"/>
    <w:rsid w:val="00DE75BE"/>
    <w:rsid w:val="00DE7639"/>
    <w:rsid w:val="00DE76A7"/>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1FD"/>
    <w:rsid w:val="00DF1204"/>
    <w:rsid w:val="00DF124C"/>
    <w:rsid w:val="00DF1288"/>
    <w:rsid w:val="00DF1416"/>
    <w:rsid w:val="00DF1486"/>
    <w:rsid w:val="00DF1506"/>
    <w:rsid w:val="00DF15BA"/>
    <w:rsid w:val="00DF15F6"/>
    <w:rsid w:val="00DF161F"/>
    <w:rsid w:val="00DF1625"/>
    <w:rsid w:val="00DF1666"/>
    <w:rsid w:val="00DF1697"/>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27"/>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A"/>
    <w:rsid w:val="00DF68FF"/>
    <w:rsid w:val="00DF6C19"/>
    <w:rsid w:val="00DF6C9D"/>
    <w:rsid w:val="00DF6CB4"/>
    <w:rsid w:val="00DF6DCF"/>
    <w:rsid w:val="00DF6DF4"/>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F28"/>
    <w:rsid w:val="00DF7F5C"/>
    <w:rsid w:val="00E00000"/>
    <w:rsid w:val="00E00023"/>
    <w:rsid w:val="00E00173"/>
    <w:rsid w:val="00E001FE"/>
    <w:rsid w:val="00E00209"/>
    <w:rsid w:val="00E002F8"/>
    <w:rsid w:val="00E003E2"/>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C65"/>
    <w:rsid w:val="00E00CC6"/>
    <w:rsid w:val="00E00D18"/>
    <w:rsid w:val="00E00D4C"/>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524"/>
    <w:rsid w:val="00E01678"/>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DC"/>
    <w:rsid w:val="00E031EA"/>
    <w:rsid w:val="00E0321C"/>
    <w:rsid w:val="00E03230"/>
    <w:rsid w:val="00E03252"/>
    <w:rsid w:val="00E03274"/>
    <w:rsid w:val="00E032C3"/>
    <w:rsid w:val="00E03595"/>
    <w:rsid w:val="00E035C9"/>
    <w:rsid w:val="00E03676"/>
    <w:rsid w:val="00E0371B"/>
    <w:rsid w:val="00E03787"/>
    <w:rsid w:val="00E03795"/>
    <w:rsid w:val="00E03797"/>
    <w:rsid w:val="00E0379C"/>
    <w:rsid w:val="00E037A8"/>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6D"/>
    <w:rsid w:val="00E05974"/>
    <w:rsid w:val="00E0598E"/>
    <w:rsid w:val="00E059FE"/>
    <w:rsid w:val="00E05AC1"/>
    <w:rsid w:val="00E05AE4"/>
    <w:rsid w:val="00E05B66"/>
    <w:rsid w:val="00E05B7D"/>
    <w:rsid w:val="00E05BBA"/>
    <w:rsid w:val="00E05BC0"/>
    <w:rsid w:val="00E05C0F"/>
    <w:rsid w:val="00E05DC5"/>
    <w:rsid w:val="00E05E1C"/>
    <w:rsid w:val="00E05E72"/>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B6"/>
    <w:rsid w:val="00E06809"/>
    <w:rsid w:val="00E0686F"/>
    <w:rsid w:val="00E068BB"/>
    <w:rsid w:val="00E06929"/>
    <w:rsid w:val="00E069F1"/>
    <w:rsid w:val="00E06A5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BFA"/>
    <w:rsid w:val="00E07D27"/>
    <w:rsid w:val="00E07E6A"/>
    <w:rsid w:val="00E07F63"/>
    <w:rsid w:val="00E07F7D"/>
    <w:rsid w:val="00E07F9B"/>
    <w:rsid w:val="00E10012"/>
    <w:rsid w:val="00E10024"/>
    <w:rsid w:val="00E10065"/>
    <w:rsid w:val="00E10077"/>
    <w:rsid w:val="00E101B1"/>
    <w:rsid w:val="00E101B4"/>
    <w:rsid w:val="00E102D4"/>
    <w:rsid w:val="00E1031B"/>
    <w:rsid w:val="00E103AF"/>
    <w:rsid w:val="00E103F1"/>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CEB"/>
    <w:rsid w:val="00E10D05"/>
    <w:rsid w:val="00E10D84"/>
    <w:rsid w:val="00E10E12"/>
    <w:rsid w:val="00E10E49"/>
    <w:rsid w:val="00E10EFB"/>
    <w:rsid w:val="00E10F34"/>
    <w:rsid w:val="00E10FAD"/>
    <w:rsid w:val="00E10FDD"/>
    <w:rsid w:val="00E10FEC"/>
    <w:rsid w:val="00E11025"/>
    <w:rsid w:val="00E1108A"/>
    <w:rsid w:val="00E110B2"/>
    <w:rsid w:val="00E110DA"/>
    <w:rsid w:val="00E1113E"/>
    <w:rsid w:val="00E1121F"/>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79"/>
    <w:rsid w:val="00E117F0"/>
    <w:rsid w:val="00E1183E"/>
    <w:rsid w:val="00E11928"/>
    <w:rsid w:val="00E1196B"/>
    <w:rsid w:val="00E1196E"/>
    <w:rsid w:val="00E11994"/>
    <w:rsid w:val="00E11A15"/>
    <w:rsid w:val="00E11A47"/>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B63"/>
    <w:rsid w:val="00E13C28"/>
    <w:rsid w:val="00E13D9D"/>
    <w:rsid w:val="00E13E5B"/>
    <w:rsid w:val="00E13E83"/>
    <w:rsid w:val="00E13EA0"/>
    <w:rsid w:val="00E13F4E"/>
    <w:rsid w:val="00E13F66"/>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8A"/>
    <w:rsid w:val="00E148E9"/>
    <w:rsid w:val="00E1494E"/>
    <w:rsid w:val="00E1497B"/>
    <w:rsid w:val="00E1499D"/>
    <w:rsid w:val="00E14A96"/>
    <w:rsid w:val="00E14A9B"/>
    <w:rsid w:val="00E14ACD"/>
    <w:rsid w:val="00E14B16"/>
    <w:rsid w:val="00E14B31"/>
    <w:rsid w:val="00E14B53"/>
    <w:rsid w:val="00E14BDC"/>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8BF"/>
    <w:rsid w:val="00E17975"/>
    <w:rsid w:val="00E17A38"/>
    <w:rsid w:val="00E17A65"/>
    <w:rsid w:val="00E17BAD"/>
    <w:rsid w:val="00E17C6F"/>
    <w:rsid w:val="00E17CB6"/>
    <w:rsid w:val="00E17CD4"/>
    <w:rsid w:val="00E17DB9"/>
    <w:rsid w:val="00E17DE8"/>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81B"/>
    <w:rsid w:val="00E20821"/>
    <w:rsid w:val="00E2087E"/>
    <w:rsid w:val="00E20889"/>
    <w:rsid w:val="00E208F9"/>
    <w:rsid w:val="00E20996"/>
    <w:rsid w:val="00E20A42"/>
    <w:rsid w:val="00E20A59"/>
    <w:rsid w:val="00E20B07"/>
    <w:rsid w:val="00E20B93"/>
    <w:rsid w:val="00E20CA8"/>
    <w:rsid w:val="00E20D00"/>
    <w:rsid w:val="00E20D8C"/>
    <w:rsid w:val="00E20DA2"/>
    <w:rsid w:val="00E20DCA"/>
    <w:rsid w:val="00E20DE0"/>
    <w:rsid w:val="00E20DED"/>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1E"/>
    <w:rsid w:val="00E216F3"/>
    <w:rsid w:val="00E2172D"/>
    <w:rsid w:val="00E217D9"/>
    <w:rsid w:val="00E21858"/>
    <w:rsid w:val="00E21ADC"/>
    <w:rsid w:val="00E21B66"/>
    <w:rsid w:val="00E21BC0"/>
    <w:rsid w:val="00E21C30"/>
    <w:rsid w:val="00E21C5B"/>
    <w:rsid w:val="00E21C79"/>
    <w:rsid w:val="00E21CC4"/>
    <w:rsid w:val="00E21CC5"/>
    <w:rsid w:val="00E21CDD"/>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A3"/>
    <w:rsid w:val="00E2295C"/>
    <w:rsid w:val="00E22A4F"/>
    <w:rsid w:val="00E22AA5"/>
    <w:rsid w:val="00E22B6D"/>
    <w:rsid w:val="00E22BA7"/>
    <w:rsid w:val="00E22C36"/>
    <w:rsid w:val="00E22E46"/>
    <w:rsid w:val="00E22E92"/>
    <w:rsid w:val="00E22F77"/>
    <w:rsid w:val="00E23093"/>
    <w:rsid w:val="00E230C9"/>
    <w:rsid w:val="00E230E7"/>
    <w:rsid w:val="00E231CB"/>
    <w:rsid w:val="00E232BF"/>
    <w:rsid w:val="00E232D1"/>
    <w:rsid w:val="00E232FC"/>
    <w:rsid w:val="00E2335C"/>
    <w:rsid w:val="00E23383"/>
    <w:rsid w:val="00E233AD"/>
    <w:rsid w:val="00E233BB"/>
    <w:rsid w:val="00E234EB"/>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930"/>
    <w:rsid w:val="00E24946"/>
    <w:rsid w:val="00E2495A"/>
    <w:rsid w:val="00E24987"/>
    <w:rsid w:val="00E2498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A11"/>
    <w:rsid w:val="00E26A1E"/>
    <w:rsid w:val="00E26AE6"/>
    <w:rsid w:val="00E26B26"/>
    <w:rsid w:val="00E26B27"/>
    <w:rsid w:val="00E26BE2"/>
    <w:rsid w:val="00E26CAF"/>
    <w:rsid w:val="00E26CBF"/>
    <w:rsid w:val="00E26D8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D7"/>
    <w:rsid w:val="00E27F98"/>
    <w:rsid w:val="00E27FA2"/>
    <w:rsid w:val="00E30067"/>
    <w:rsid w:val="00E3012B"/>
    <w:rsid w:val="00E3013E"/>
    <w:rsid w:val="00E30164"/>
    <w:rsid w:val="00E3022C"/>
    <w:rsid w:val="00E30246"/>
    <w:rsid w:val="00E30287"/>
    <w:rsid w:val="00E3040B"/>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6A"/>
    <w:rsid w:val="00E3216E"/>
    <w:rsid w:val="00E321D4"/>
    <w:rsid w:val="00E3234E"/>
    <w:rsid w:val="00E3238C"/>
    <w:rsid w:val="00E323C7"/>
    <w:rsid w:val="00E3240D"/>
    <w:rsid w:val="00E32494"/>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A9"/>
    <w:rsid w:val="00E33DBA"/>
    <w:rsid w:val="00E33DDA"/>
    <w:rsid w:val="00E33E24"/>
    <w:rsid w:val="00E34157"/>
    <w:rsid w:val="00E341A5"/>
    <w:rsid w:val="00E34206"/>
    <w:rsid w:val="00E34222"/>
    <w:rsid w:val="00E342A4"/>
    <w:rsid w:val="00E343F5"/>
    <w:rsid w:val="00E34455"/>
    <w:rsid w:val="00E345C1"/>
    <w:rsid w:val="00E3466E"/>
    <w:rsid w:val="00E34728"/>
    <w:rsid w:val="00E347AE"/>
    <w:rsid w:val="00E347EB"/>
    <w:rsid w:val="00E34842"/>
    <w:rsid w:val="00E34903"/>
    <w:rsid w:val="00E34C67"/>
    <w:rsid w:val="00E34C73"/>
    <w:rsid w:val="00E34C9C"/>
    <w:rsid w:val="00E34CB3"/>
    <w:rsid w:val="00E34CD0"/>
    <w:rsid w:val="00E34D0B"/>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F1"/>
    <w:rsid w:val="00E36461"/>
    <w:rsid w:val="00E364A5"/>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DE7"/>
    <w:rsid w:val="00E36F55"/>
    <w:rsid w:val="00E370C2"/>
    <w:rsid w:val="00E370CA"/>
    <w:rsid w:val="00E371CF"/>
    <w:rsid w:val="00E372E1"/>
    <w:rsid w:val="00E3731D"/>
    <w:rsid w:val="00E3733D"/>
    <w:rsid w:val="00E3737B"/>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9B0"/>
    <w:rsid w:val="00E419E6"/>
    <w:rsid w:val="00E419F8"/>
    <w:rsid w:val="00E41A00"/>
    <w:rsid w:val="00E41B66"/>
    <w:rsid w:val="00E41C45"/>
    <w:rsid w:val="00E41C85"/>
    <w:rsid w:val="00E41D20"/>
    <w:rsid w:val="00E41D33"/>
    <w:rsid w:val="00E41DA1"/>
    <w:rsid w:val="00E41DDE"/>
    <w:rsid w:val="00E41E3E"/>
    <w:rsid w:val="00E41E65"/>
    <w:rsid w:val="00E41ED1"/>
    <w:rsid w:val="00E41F34"/>
    <w:rsid w:val="00E41F9C"/>
    <w:rsid w:val="00E41FBC"/>
    <w:rsid w:val="00E420BB"/>
    <w:rsid w:val="00E420F7"/>
    <w:rsid w:val="00E4210B"/>
    <w:rsid w:val="00E42114"/>
    <w:rsid w:val="00E422A3"/>
    <w:rsid w:val="00E42314"/>
    <w:rsid w:val="00E4233A"/>
    <w:rsid w:val="00E42387"/>
    <w:rsid w:val="00E423F0"/>
    <w:rsid w:val="00E424A5"/>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B36"/>
    <w:rsid w:val="00E42BCA"/>
    <w:rsid w:val="00E42C8D"/>
    <w:rsid w:val="00E42D90"/>
    <w:rsid w:val="00E42DFD"/>
    <w:rsid w:val="00E42EF9"/>
    <w:rsid w:val="00E42F33"/>
    <w:rsid w:val="00E4300E"/>
    <w:rsid w:val="00E430BF"/>
    <w:rsid w:val="00E430CB"/>
    <w:rsid w:val="00E4310E"/>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9FF"/>
    <w:rsid w:val="00E47A30"/>
    <w:rsid w:val="00E47A7E"/>
    <w:rsid w:val="00E47A85"/>
    <w:rsid w:val="00E47AC2"/>
    <w:rsid w:val="00E47BD1"/>
    <w:rsid w:val="00E47C3E"/>
    <w:rsid w:val="00E47CA9"/>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D21"/>
    <w:rsid w:val="00E51D41"/>
    <w:rsid w:val="00E51E61"/>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D5"/>
    <w:rsid w:val="00E523DE"/>
    <w:rsid w:val="00E524BA"/>
    <w:rsid w:val="00E524DF"/>
    <w:rsid w:val="00E525C4"/>
    <w:rsid w:val="00E52604"/>
    <w:rsid w:val="00E52621"/>
    <w:rsid w:val="00E5269E"/>
    <w:rsid w:val="00E528C8"/>
    <w:rsid w:val="00E5291F"/>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BD4"/>
    <w:rsid w:val="00E55C12"/>
    <w:rsid w:val="00E55C24"/>
    <w:rsid w:val="00E55D12"/>
    <w:rsid w:val="00E55D24"/>
    <w:rsid w:val="00E55D42"/>
    <w:rsid w:val="00E55DF9"/>
    <w:rsid w:val="00E55F10"/>
    <w:rsid w:val="00E55F70"/>
    <w:rsid w:val="00E55F8D"/>
    <w:rsid w:val="00E55F9B"/>
    <w:rsid w:val="00E5601E"/>
    <w:rsid w:val="00E56039"/>
    <w:rsid w:val="00E56068"/>
    <w:rsid w:val="00E5608D"/>
    <w:rsid w:val="00E56174"/>
    <w:rsid w:val="00E561CA"/>
    <w:rsid w:val="00E562B3"/>
    <w:rsid w:val="00E56300"/>
    <w:rsid w:val="00E5632C"/>
    <w:rsid w:val="00E563EE"/>
    <w:rsid w:val="00E563FF"/>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57F17"/>
    <w:rsid w:val="00E600CA"/>
    <w:rsid w:val="00E60170"/>
    <w:rsid w:val="00E6027E"/>
    <w:rsid w:val="00E6032C"/>
    <w:rsid w:val="00E603B4"/>
    <w:rsid w:val="00E60422"/>
    <w:rsid w:val="00E604B3"/>
    <w:rsid w:val="00E604C4"/>
    <w:rsid w:val="00E60513"/>
    <w:rsid w:val="00E605E4"/>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601"/>
    <w:rsid w:val="00E63655"/>
    <w:rsid w:val="00E63668"/>
    <w:rsid w:val="00E63682"/>
    <w:rsid w:val="00E636C1"/>
    <w:rsid w:val="00E6377A"/>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EE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F0"/>
    <w:rsid w:val="00E64D13"/>
    <w:rsid w:val="00E64D6B"/>
    <w:rsid w:val="00E64D94"/>
    <w:rsid w:val="00E64DD7"/>
    <w:rsid w:val="00E64E3B"/>
    <w:rsid w:val="00E64EAB"/>
    <w:rsid w:val="00E64F36"/>
    <w:rsid w:val="00E65010"/>
    <w:rsid w:val="00E6511B"/>
    <w:rsid w:val="00E65209"/>
    <w:rsid w:val="00E6524A"/>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58"/>
    <w:rsid w:val="00E704C5"/>
    <w:rsid w:val="00E704CC"/>
    <w:rsid w:val="00E7058E"/>
    <w:rsid w:val="00E70597"/>
    <w:rsid w:val="00E7064E"/>
    <w:rsid w:val="00E70779"/>
    <w:rsid w:val="00E70857"/>
    <w:rsid w:val="00E7088F"/>
    <w:rsid w:val="00E708CD"/>
    <w:rsid w:val="00E708D3"/>
    <w:rsid w:val="00E708DD"/>
    <w:rsid w:val="00E709F1"/>
    <w:rsid w:val="00E709FB"/>
    <w:rsid w:val="00E70A73"/>
    <w:rsid w:val="00E70A85"/>
    <w:rsid w:val="00E70B2E"/>
    <w:rsid w:val="00E70C52"/>
    <w:rsid w:val="00E70C61"/>
    <w:rsid w:val="00E70D2B"/>
    <w:rsid w:val="00E70EC0"/>
    <w:rsid w:val="00E70EC1"/>
    <w:rsid w:val="00E70FD6"/>
    <w:rsid w:val="00E710ED"/>
    <w:rsid w:val="00E711F1"/>
    <w:rsid w:val="00E7120E"/>
    <w:rsid w:val="00E71281"/>
    <w:rsid w:val="00E71282"/>
    <w:rsid w:val="00E712C7"/>
    <w:rsid w:val="00E712CB"/>
    <w:rsid w:val="00E712FD"/>
    <w:rsid w:val="00E713BF"/>
    <w:rsid w:val="00E71478"/>
    <w:rsid w:val="00E714EA"/>
    <w:rsid w:val="00E714F9"/>
    <w:rsid w:val="00E71674"/>
    <w:rsid w:val="00E71780"/>
    <w:rsid w:val="00E71787"/>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16C"/>
    <w:rsid w:val="00E72333"/>
    <w:rsid w:val="00E723C7"/>
    <w:rsid w:val="00E72445"/>
    <w:rsid w:val="00E724C6"/>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58"/>
    <w:rsid w:val="00E73864"/>
    <w:rsid w:val="00E73884"/>
    <w:rsid w:val="00E73914"/>
    <w:rsid w:val="00E7392B"/>
    <w:rsid w:val="00E73A2D"/>
    <w:rsid w:val="00E73AD2"/>
    <w:rsid w:val="00E73BA6"/>
    <w:rsid w:val="00E73C8E"/>
    <w:rsid w:val="00E73CCF"/>
    <w:rsid w:val="00E73DCA"/>
    <w:rsid w:val="00E73E14"/>
    <w:rsid w:val="00E73E32"/>
    <w:rsid w:val="00E73E39"/>
    <w:rsid w:val="00E73F6A"/>
    <w:rsid w:val="00E7401E"/>
    <w:rsid w:val="00E7408A"/>
    <w:rsid w:val="00E7423C"/>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A6"/>
    <w:rsid w:val="00E74CBA"/>
    <w:rsid w:val="00E74CD2"/>
    <w:rsid w:val="00E74CE2"/>
    <w:rsid w:val="00E74CFF"/>
    <w:rsid w:val="00E74D2D"/>
    <w:rsid w:val="00E74E7D"/>
    <w:rsid w:val="00E74F30"/>
    <w:rsid w:val="00E75006"/>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E7B"/>
    <w:rsid w:val="00E76FCD"/>
    <w:rsid w:val="00E7703A"/>
    <w:rsid w:val="00E7706A"/>
    <w:rsid w:val="00E77086"/>
    <w:rsid w:val="00E771B7"/>
    <w:rsid w:val="00E77400"/>
    <w:rsid w:val="00E7756F"/>
    <w:rsid w:val="00E775C2"/>
    <w:rsid w:val="00E7765D"/>
    <w:rsid w:val="00E776E3"/>
    <w:rsid w:val="00E77712"/>
    <w:rsid w:val="00E777A1"/>
    <w:rsid w:val="00E7782D"/>
    <w:rsid w:val="00E77846"/>
    <w:rsid w:val="00E7785C"/>
    <w:rsid w:val="00E77941"/>
    <w:rsid w:val="00E77995"/>
    <w:rsid w:val="00E77B0B"/>
    <w:rsid w:val="00E77B51"/>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7F"/>
    <w:rsid w:val="00E835EA"/>
    <w:rsid w:val="00E83621"/>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4F"/>
    <w:rsid w:val="00E84430"/>
    <w:rsid w:val="00E8443A"/>
    <w:rsid w:val="00E8448A"/>
    <w:rsid w:val="00E844D5"/>
    <w:rsid w:val="00E8451E"/>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E1"/>
    <w:rsid w:val="00E84D0C"/>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44"/>
    <w:rsid w:val="00E8575B"/>
    <w:rsid w:val="00E85760"/>
    <w:rsid w:val="00E85765"/>
    <w:rsid w:val="00E8577B"/>
    <w:rsid w:val="00E85857"/>
    <w:rsid w:val="00E85910"/>
    <w:rsid w:val="00E85936"/>
    <w:rsid w:val="00E8597C"/>
    <w:rsid w:val="00E859E2"/>
    <w:rsid w:val="00E85A9C"/>
    <w:rsid w:val="00E85AD9"/>
    <w:rsid w:val="00E85B04"/>
    <w:rsid w:val="00E85B0F"/>
    <w:rsid w:val="00E85B70"/>
    <w:rsid w:val="00E85C49"/>
    <w:rsid w:val="00E85C83"/>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A"/>
    <w:rsid w:val="00E8633A"/>
    <w:rsid w:val="00E8634B"/>
    <w:rsid w:val="00E86377"/>
    <w:rsid w:val="00E863DD"/>
    <w:rsid w:val="00E863E4"/>
    <w:rsid w:val="00E86480"/>
    <w:rsid w:val="00E8655A"/>
    <w:rsid w:val="00E865F2"/>
    <w:rsid w:val="00E8661F"/>
    <w:rsid w:val="00E86696"/>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614"/>
    <w:rsid w:val="00E9062D"/>
    <w:rsid w:val="00E9063D"/>
    <w:rsid w:val="00E9075D"/>
    <w:rsid w:val="00E90807"/>
    <w:rsid w:val="00E90A52"/>
    <w:rsid w:val="00E90A68"/>
    <w:rsid w:val="00E90BAA"/>
    <w:rsid w:val="00E90C42"/>
    <w:rsid w:val="00E90C46"/>
    <w:rsid w:val="00E90C94"/>
    <w:rsid w:val="00E90CFA"/>
    <w:rsid w:val="00E90D28"/>
    <w:rsid w:val="00E90D67"/>
    <w:rsid w:val="00E90F1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57F"/>
    <w:rsid w:val="00E945D6"/>
    <w:rsid w:val="00E9474B"/>
    <w:rsid w:val="00E947DE"/>
    <w:rsid w:val="00E949DE"/>
    <w:rsid w:val="00E949EB"/>
    <w:rsid w:val="00E949EF"/>
    <w:rsid w:val="00E94A76"/>
    <w:rsid w:val="00E94A7C"/>
    <w:rsid w:val="00E94B04"/>
    <w:rsid w:val="00E94B4A"/>
    <w:rsid w:val="00E94B4F"/>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9"/>
    <w:rsid w:val="00E97F5C"/>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C10"/>
    <w:rsid w:val="00EA0C11"/>
    <w:rsid w:val="00EA0C87"/>
    <w:rsid w:val="00EA0D10"/>
    <w:rsid w:val="00EA0D9E"/>
    <w:rsid w:val="00EA0DC0"/>
    <w:rsid w:val="00EA0EDD"/>
    <w:rsid w:val="00EA1030"/>
    <w:rsid w:val="00EA10CC"/>
    <w:rsid w:val="00EA1187"/>
    <w:rsid w:val="00EA11B3"/>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F98"/>
    <w:rsid w:val="00EA208C"/>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39"/>
    <w:rsid w:val="00EA2E84"/>
    <w:rsid w:val="00EA2E97"/>
    <w:rsid w:val="00EA2EFC"/>
    <w:rsid w:val="00EA2FBA"/>
    <w:rsid w:val="00EA2FD0"/>
    <w:rsid w:val="00EA300E"/>
    <w:rsid w:val="00EA30DF"/>
    <w:rsid w:val="00EA31E4"/>
    <w:rsid w:val="00EA3238"/>
    <w:rsid w:val="00EA328C"/>
    <w:rsid w:val="00EA3344"/>
    <w:rsid w:val="00EA342C"/>
    <w:rsid w:val="00EA3439"/>
    <w:rsid w:val="00EA3447"/>
    <w:rsid w:val="00EA3484"/>
    <w:rsid w:val="00EA34FB"/>
    <w:rsid w:val="00EA3502"/>
    <w:rsid w:val="00EA3578"/>
    <w:rsid w:val="00EA3582"/>
    <w:rsid w:val="00EA36AC"/>
    <w:rsid w:val="00EA3705"/>
    <w:rsid w:val="00EA380F"/>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50"/>
    <w:rsid w:val="00EA44E8"/>
    <w:rsid w:val="00EA4606"/>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E4"/>
    <w:rsid w:val="00EA4C03"/>
    <w:rsid w:val="00EA4C7D"/>
    <w:rsid w:val="00EA4D3B"/>
    <w:rsid w:val="00EA4D79"/>
    <w:rsid w:val="00EA4F1E"/>
    <w:rsid w:val="00EA4FDD"/>
    <w:rsid w:val="00EA5087"/>
    <w:rsid w:val="00EA5185"/>
    <w:rsid w:val="00EA520B"/>
    <w:rsid w:val="00EA52B8"/>
    <w:rsid w:val="00EA52E6"/>
    <w:rsid w:val="00EA5336"/>
    <w:rsid w:val="00EA53CF"/>
    <w:rsid w:val="00EA5446"/>
    <w:rsid w:val="00EA5487"/>
    <w:rsid w:val="00EA5499"/>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838"/>
    <w:rsid w:val="00EA6881"/>
    <w:rsid w:val="00EA68AA"/>
    <w:rsid w:val="00EA6903"/>
    <w:rsid w:val="00EA692D"/>
    <w:rsid w:val="00EA6A28"/>
    <w:rsid w:val="00EA6A42"/>
    <w:rsid w:val="00EA6A4A"/>
    <w:rsid w:val="00EA6ADC"/>
    <w:rsid w:val="00EA6B28"/>
    <w:rsid w:val="00EA6C5F"/>
    <w:rsid w:val="00EA6CE6"/>
    <w:rsid w:val="00EA6DA3"/>
    <w:rsid w:val="00EA6E5B"/>
    <w:rsid w:val="00EA6EA6"/>
    <w:rsid w:val="00EA6F30"/>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FC"/>
    <w:rsid w:val="00EA770D"/>
    <w:rsid w:val="00EA79B3"/>
    <w:rsid w:val="00EA79E9"/>
    <w:rsid w:val="00EA7A1F"/>
    <w:rsid w:val="00EA7A92"/>
    <w:rsid w:val="00EA7AB8"/>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405"/>
    <w:rsid w:val="00EB04EA"/>
    <w:rsid w:val="00EB05F0"/>
    <w:rsid w:val="00EB066C"/>
    <w:rsid w:val="00EB075F"/>
    <w:rsid w:val="00EB0775"/>
    <w:rsid w:val="00EB078F"/>
    <w:rsid w:val="00EB088C"/>
    <w:rsid w:val="00EB088E"/>
    <w:rsid w:val="00EB08CF"/>
    <w:rsid w:val="00EB0932"/>
    <w:rsid w:val="00EB09B5"/>
    <w:rsid w:val="00EB09E7"/>
    <w:rsid w:val="00EB0BA0"/>
    <w:rsid w:val="00EB0BCD"/>
    <w:rsid w:val="00EB0C8B"/>
    <w:rsid w:val="00EB0D80"/>
    <w:rsid w:val="00EB0D87"/>
    <w:rsid w:val="00EB0E49"/>
    <w:rsid w:val="00EB0E82"/>
    <w:rsid w:val="00EB0F63"/>
    <w:rsid w:val="00EB1045"/>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34"/>
    <w:rsid w:val="00EB1E87"/>
    <w:rsid w:val="00EB1E89"/>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9E"/>
    <w:rsid w:val="00EB40F2"/>
    <w:rsid w:val="00EB40F8"/>
    <w:rsid w:val="00EB40FE"/>
    <w:rsid w:val="00EB415A"/>
    <w:rsid w:val="00EB4178"/>
    <w:rsid w:val="00EB41AD"/>
    <w:rsid w:val="00EB41D4"/>
    <w:rsid w:val="00EB41DC"/>
    <w:rsid w:val="00EB41EF"/>
    <w:rsid w:val="00EB4278"/>
    <w:rsid w:val="00EB4283"/>
    <w:rsid w:val="00EB4327"/>
    <w:rsid w:val="00EB4342"/>
    <w:rsid w:val="00EB4343"/>
    <w:rsid w:val="00EB44FF"/>
    <w:rsid w:val="00EB452D"/>
    <w:rsid w:val="00EB4602"/>
    <w:rsid w:val="00EB467F"/>
    <w:rsid w:val="00EB4708"/>
    <w:rsid w:val="00EB47CF"/>
    <w:rsid w:val="00EB4B1C"/>
    <w:rsid w:val="00EB4B20"/>
    <w:rsid w:val="00EB4B3E"/>
    <w:rsid w:val="00EB4B4D"/>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5FC"/>
    <w:rsid w:val="00EB6667"/>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B3"/>
    <w:rsid w:val="00EB72FC"/>
    <w:rsid w:val="00EB736E"/>
    <w:rsid w:val="00EB7448"/>
    <w:rsid w:val="00EB748C"/>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9D"/>
    <w:rsid w:val="00EB7CB5"/>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B4"/>
    <w:rsid w:val="00EC08DB"/>
    <w:rsid w:val="00EC095B"/>
    <w:rsid w:val="00EC097D"/>
    <w:rsid w:val="00EC0A34"/>
    <w:rsid w:val="00EC0A46"/>
    <w:rsid w:val="00EC0B0C"/>
    <w:rsid w:val="00EC0B45"/>
    <w:rsid w:val="00EC0B54"/>
    <w:rsid w:val="00EC0B5B"/>
    <w:rsid w:val="00EC0BBC"/>
    <w:rsid w:val="00EC0BF6"/>
    <w:rsid w:val="00EC0C37"/>
    <w:rsid w:val="00EC0C78"/>
    <w:rsid w:val="00EC0C93"/>
    <w:rsid w:val="00EC0CEA"/>
    <w:rsid w:val="00EC0D00"/>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0EF"/>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C0"/>
    <w:rsid w:val="00EC64D8"/>
    <w:rsid w:val="00EC6501"/>
    <w:rsid w:val="00EC65BD"/>
    <w:rsid w:val="00EC66C5"/>
    <w:rsid w:val="00EC675F"/>
    <w:rsid w:val="00EC686B"/>
    <w:rsid w:val="00EC68A7"/>
    <w:rsid w:val="00EC68C7"/>
    <w:rsid w:val="00EC6967"/>
    <w:rsid w:val="00EC6A3E"/>
    <w:rsid w:val="00EC6AAA"/>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2E5"/>
    <w:rsid w:val="00EC7354"/>
    <w:rsid w:val="00EC7406"/>
    <w:rsid w:val="00EC7553"/>
    <w:rsid w:val="00EC7574"/>
    <w:rsid w:val="00EC75EB"/>
    <w:rsid w:val="00EC761C"/>
    <w:rsid w:val="00EC7725"/>
    <w:rsid w:val="00EC779F"/>
    <w:rsid w:val="00EC7803"/>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C0"/>
    <w:rsid w:val="00ED18A0"/>
    <w:rsid w:val="00ED18C5"/>
    <w:rsid w:val="00ED18F4"/>
    <w:rsid w:val="00ED1928"/>
    <w:rsid w:val="00ED193B"/>
    <w:rsid w:val="00ED19CF"/>
    <w:rsid w:val="00ED1A9D"/>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220"/>
    <w:rsid w:val="00ED426A"/>
    <w:rsid w:val="00ED42AB"/>
    <w:rsid w:val="00ED42B2"/>
    <w:rsid w:val="00ED42C5"/>
    <w:rsid w:val="00ED4388"/>
    <w:rsid w:val="00ED4397"/>
    <w:rsid w:val="00ED43FA"/>
    <w:rsid w:val="00ED44C8"/>
    <w:rsid w:val="00ED457C"/>
    <w:rsid w:val="00ED45B8"/>
    <w:rsid w:val="00ED4607"/>
    <w:rsid w:val="00ED4725"/>
    <w:rsid w:val="00ED474F"/>
    <w:rsid w:val="00ED47EA"/>
    <w:rsid w:val="00ED4843"/>
    <w:rsid w:val="00ED4932"/>
    <w:rsid w:val="00ED4996"/>
    <w:rsid w:val="00ED4A64"/>
    <w:rsid w:val="00ED4A74"/>
    <w:rsid w:val="00ED4ACD"/>
    <w:rsid w:val="00ED4B45"/>
    <w:rsid w:val="00ED4B5C"/>
    <w:rsid w:val="00ED4B5F"/>
    <w:rsid w:val="00ED4DBA"/>
    <w:rsid w:val="00ED4DF2"/>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E05"/>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41"/>
    <w:rsid w:val="00EE0859"/>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27D"/>
    <w:rsid w:val="00EE1343"/>
    <w:rsid w:val="00EE1397"/>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D4"/>
    <w:rsid w:val="00EE1D75"/>
    <w:rsid w:val="00EE1D8E"/>
    <w:rsid w:val="00EE1E0E"/>
    <w:rsid w:val="00EE1EA6"/>
    <w:rsid w:val="00EE1FA8"/>
    <w:rsid w:val="00EE1FBD"/>
    <w:rsid w:val="00EE1FE1"/>
    <w:rsid w:val="00EE203C"/>
    <w:rsid w:val="00EE2071"/>
    <w:rsid w:val="00EE20A5"/>
    <w:rsid w:val="00EE21A1"/>
    <w:rsid w:val="00EE2204"/>
    <w:rsid w:val="00EE220B"/>
    <w:rsid w:val="00EE22A6"/>
    <w:rsid w:val="00EE22C7"/>
    <w:rsid w:val="00EE2325"/>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34"/>
    <w:rsid w:val="00EE39F5"/>
    <w:rsid w:val="00EE3A58"/>
    <w:rsid w:val="00EE3AFA"/>
    <w:rsid w:val="00EE3BA1"/>
    <w:rsid w:val="00EE3BF9"/>
    <w:rsid w:val="00EE3D4E"/>
    <w:rsid w:val="00EE3E5C"/>
    <w:rsid w:val="00EE3E89"/>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8B"/>
    <w:rsid w:val="00EE5B8D"/>
    <w:rsid w:val="00EE5BDD"/>
    <w:rsid w:val="00EE5C36"/>
    <w:rsid w:val="00EE5C52"/>
    <w:rsid w:val="00EE5C5A"/>
    <w:rsid w:val="00EE5C89"/>
    <w:rsid w:val="00EE5D1C"/>
    <w:rsid w:val="00EE5F07"/>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1B9"/>
    <w:rsid w:val="00EE73EE"/>
    <w:rsid w:val="00EE74F0"/>
    <w:rsid w:val="00EE7510"/>
    <w:rsid w:val="00EE753E"/>
    <w:rsid w:val="00EE7645"/>
    <w:rsid w:val="00EE7682"/>
    <w:rsid w:val="00EE76A4"/>
    <w:rsid w:val="00EE76C7"/>
    <w:rsid w:val="00EE770D"/>
    <w:rsid w:val="00EE77A8"/>
    <w:rsid w:val="00EE784F"/>
    <w:rsid w:val="00EE787A"/>
    <w:rsid w:val="00EE7937"/>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E7F2E"/>
    <w:rsid w:val="00EF0025"/>
    <w:rsid w:val="00EF00A5"/>
    <w:rsid w:val="00EF0119"/>
    <w:rsid w:val="00EF016C"/>
    <w:rsid w:val="00EF02E1"/>
    <w:rsid w:val="00EF034E"/>
    <w:rsid w:val="00EF04BA"/>
    <w:rsid w:val="00EF05A4"/>
    <w:rsid w:val="00EF070C"/>
    <w:rsid w:val="00EF0728"/>
    <w:rsid w:val="00EF0749"/>
    <w:rsid w:val="00EF0771"/>
    <w:rsid w:val="00EF090F"/>
    <w:rsid w:val="00EF093C"/>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70"/>
    <w:rsid w:val="00EF14FA"/>
    <w:rsid w:val="00EF1653"/>
    <w:rsid w:val="00EF1654"/>
    <w:rsid w:val="00EF165B"/>
    <w:rsid w:val="00EF1699"/>
    <w:rsid w:val="00EF172A"/>
    <w:rsid w:val="00EF1789"/>
    <w:rsid w:val="00EF1791"/>
    <w:rsid w:val="00EF17A8"/>
    <w:rsid w:val="00EF190E"/>
    <w:rsid w:val="00EF1924"/>
    <w:rsid w:val="00EF1946"/>
    <w:rsid w:val="00EF19FC"/>
    <w:rsid w:val="00EF1A3B"/>
    <w:rsid w:val="00EF1A40"/>
    <w:rsid w:val="00EF1A6C"/>
    <w:rsid w:val="00EF1AF5"/>
    <w:rsid w:val="00EF1BFA"/>
    <w:rsid w:val="00EF1C74"/>
    <w:rsid w:val="00EF1C7D"/>
    <w:rsid w:val="00EF1C89"/>
    <w:rsid w:val="00EF1CDA"/>
    <w:rsid w:val="00EF1D01"/>
    <w:rsid w:val="00EF1D8B"/>
    <w:rsid w:val="00EF1E82"/>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9B"/>
    <w:rsid w:val="00EF24FC"/>
    <w:rsid w:val="00EF2549"/>
    <w:rsid w:val="00EF262D"/>
    <w:rsid w:val="00EF268F"/>
    <w:rsid w:val="00EF2698"/>
    <w:rsid w:val="00EF27B1"/>
    <w:rsid w:val="00EF27B2"/>
    <w:rsid w:val="00EF27D2"/>
    <w:rsid w:val="00EF2990"/>
    <w:rsid w:val="00EF2991"/>
    <w:rsid w:val="00EF29AA"/>
    <w:rsid w:val="00EF29D3"/>
    <w:rsid w:val="00EF29F3"/>
    <w:rsid w:val="00EF2AAD"/>
    <w:rsid w:val="00EF2AC8"/>
    <w:rsid w:val="00EF2B3A"/>
    <w:rsid w:val="00EF2CC6"/>
    <w:rsid w:val="00EF2D29"/>
    <w:rsid w:val="00EF2E42"/>
    <w:rsid w:val="00EF2E81"/>
    <w:rsid w:val="00EF301E"/>
    <w:rsid w:val="00EF3052"/>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DB4"/>
    <w:rsid w:val="00EF3E3E"/>
    <w:rsid w:val="00EF3E73"/>
    <w:rsid w:val="00EF3EAE"/>
    <w:rsid w:val="00EF3EB6"/>
    <w:rsid w:val="00EF3F8B"/>
    <w:rsid w:val="00EF3FD1"/>
    <w:rsid w:val="00EF4073"/>
    <w:rsid w:val="00EF408E"/>
    <w:rsid w:val="00EF4144"/>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860"/>
    <w:rsid w:val="00EF4A73"/>
    <w:rsid w:val="00EF4A99"/>
    <w:rsid w:val="00EF4B67"/>
    <w:rsid w:val="00EF4BBB"/>
    <w:rsid w:val="00EF4BCF"/>
    <w:rsid w:val="00EF4BF1"/>
    <w:rsid w:val="00EF4C70"/>
    <w:rsid w:val="00EF4CD2"/>
    <w:rsid w:val="00EF4D5E"/>
    <w:rsid w:val="00EF4DF3"/>
    <w:rsid w:val="00EF4E6E"/>
    <w:rsid w:val="00EF4ED2"/>
    <w:rsid w:val="00EF508A"/>
    <w:rsid w:val="00EF5171"/>
    <w:rsid w:val="00EF5196"/>
    <w:rsid w:val="00EF51B9"/>
    <w:rsid w:val="00EF5248"/>
    <w:rsid w:val="00EF52BD"/>
    <w:rsid w:val="00EF52C0"/>
    <w:rsid w:val="00EF52CF"/>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851"/>
    <w:rsid w:val="00EF58F0"/>
    <w:rsid w:val="00EF5B02"/>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E4"/>
    <w:rsid w:val="00EF7550"/>
    <w:rsid w:val="00EF7565"/>
    <w:rsid w:val="00EF756A"/>
    <w:rsid w:val="00EF762A"/>
    <w:rsid w:val="00EF7675"/>
    <w:rsid w:val="00EF76A1"/>
    <w:rsid w:val="00EF76AE"/>
    <w:rsid w:val="00EF77D2"/>
    <w:rsid w:val="00EF77D8"/>
    <w:rsid w:val="00EF78FB"/>
    <w:rsid w:val="00EF7A39"/>
    <w:rsid w:val="00EF7A83"/>
    <w:rsid w:val="00EF7C72"/>
    <w:rsid w:val="00EF7C86"/>
    <w:rsid w:val="00EF7CBF"/>
    <w:rsid w:val="00EF7CCD"/>
    <w:rsid w:val="00EF7CEB"/>
    <w:rsid w:val="00EF7D30"/>
    <w:rsid w:val="00EF7E59"/>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68"/>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33"/>
    <w:rsid w:val="00F02CB9"/>
    <w:rsid w:val="00F02CBB"/>
    <w:rsid w:val="00F02E6B"/>
    <w:rsid w:val="00F02EB7"/>
    <w:rsid w:val="00F02FF2"/>
    <w:rsid w:val="00F03025"/>
    <w:rsid w:val="00F0307A"/>
    <w:rsid w:val="00F0311E"/>
    <w:rsid w:val="00F0314D"/>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4"/>
    <w:rsid w:val="00F04BB6"/>
    <w:rsid w:val="00F04BF0"/>
    <w:rsid w:val="00F04C6C"/>
    <w:rsid w:val="00F04CA5"/>
    <w:rsid w:val="00F04CCA"/>
    <w:rsid w:val="00F04E95"/>
    <w:rsid w:val="00F04EB8"/>
    <w:rsid w:val="00F04ED1"/>
    <w:rsid w:val="00F04F76"/>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E3"/>
    <w:rsid w:val="00F05E72"/>
    <w:rsid w:val="00F06008"/>
    <w:rsid w:val="00F06027"/>
    <w:rsid w:val="00F060FF"/>
    <w:rsid w:val="00F06174"/>
    <w:rsid w:val="00F062DE"/>
    <w:rsid w:val="00F06328"/>
    <w:rsid w:val="00F063A5"/>
    <w:rsid w:val="00F063BB"/>
    <w:rsid w:val="00F064CF"/>
    <w:rsid w:val="00F06564"/>
    <w:rsid w:val="00F065A5"/>
    <w:rsid w:val="00F065D6"/>
    <w:rsid w:val="00F066D5"/>
    <w:rsid w:val="00F066E6"/>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6"/>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50"/>
    <w:rsid w:val="00F07863"/>
    <w:rsid w:val="00F07905"/>
    <w:rsid w:val="00F07926"/>
    <w:rsid w:val="00F0797E"/>
    <w:rsid w:val="00F07A8A"/>
    <w:rsid w:val="00F07ADA"/>
    <w:rsid w:val="00F07AE3"/>
    <w:rsid w:val="00F07B00"/>
    <w:rsid w:val="00F07B75"/>
    <w:rsid w:val="00F07BC0"/>
    <w:rsid w:val="00F07BD3"/>
    <w:rsid w:val="00F07C6E"/>
    <w:rsid w:val="00F07C90"/>
    <w:rsid w:val="00F07CCC"/>
    <w:rsid w:val="00F07CED"/>
    <w:rsid w:val="00F07DB0"/>
    <w:rsid w:val="00F07DEA"/>
    <w:rsid w:val="00F07E19"/>
    <w:rsid w:val="00F07EF5"/>
    <w:rsid w:val="00F07F7F"/>
    <w:rsid w:val="00F1002C"/>
    <w:rsid w:val="00F100C1"/>
    <w:rsid w:val="00F101B5"/>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AE"/>
    <w:rsid w:val="00F111D1"/>
    <w:rsid w:val="00F111D5"/>
    <w:rsid w:val="00F111FC"/>
    <w:rsid w:val="00F11235"/>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D4"/>
    <w:rsid w:val="00F11C93"/>
    <w:rsid w:val="00F11CD4"/>
    <w:rsid w:val="00F11D79"/>
    <w:rsid w:val="00F11D9A"/>
    <w:rsid w:val="00F11EB8"/>
    <w:rsid w:val="00F11F34"/>
    <w:rsid w:val="00F12033"/>
    <w:rsid w:val="00F12098"/>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D0F"/>
    <w:rsid w:val="00F13D7D"/>
    <w:rsid w:val="00F13D89"/>
    <w:rsid w:val="00F13DCD"/>
    <w:rsid w:val="00F13E2B"/>
    <w:rsid w:val="00F13E35"/>
    <w:rsid w:val="00F13F93"/>
    <w:rsid w:val="00F141AE"/>
    <w:rsid w:val="00F142D4"/>
    <w:rsid w:val="00F14347"/>
    <w:rsid w:val="00F14410"/>
    <w:rsid w:val="00F1441A"/>
    <w:rsid w:val="00F1449D"/>
    <w:rsid w:val="00F14678"/>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34C"/>
    <w:rsid w:val="00F153FE"/>
    <w:rsid w:val="00F15404"/>
    <w:rsid w:val="00F1541A"/>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A4F"/>
    <w:rsid w:val="00F16A5B"/>
    <w:rsid w:val="00F16B02"/>
    <w:rsid w:val="00F16B1C"/>
    <w:rsid w:val="00F16C59"/>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7"/>
    <w:rsid w:val="00F227E9"/>
    <w:rsid w:val="00F2280D"/>
    <w:rsid w:val="00F22A8A"/>
    <w:rsid w:val="00F22AE7"/>
    <w:rsid w:val="00F22B83"/>
    <w:rsid w:val="00F22BA0"/>
    <w:rsid w:val="00F22C3F"/>
    <w:rsid w:val="00F22D54"/>
    <w:rsid w:val="00F22E40"/>
    <w:rsid w:val="00F22E42"/>
    <w:rsid w:val="00F22E80"/>
    <w:rsid w:val="00F22FC4"/>
    <w:rsid w:val="00F22FCC"/>
    <w:rsid w:val="00F23042"/>
    <w:rsid w:val="00F2308B"/>
    <w:rsid w:val="00F23274"/>
    <w:rsid w:val="00F232F7"/>
    <w:rsid w:val="00F2331D"/>
    <w:rsid w:val="00F233EE"/>
    <w:rsid w:val="00F23405"/>
    <w:rsid w:val="00F2340F"/>
    <w:rsid w:val="00F235DE"/>
    <w:rsid w:val="00F23779"/>
    <w:rsid w:val="00F237B1"/>
    <w:rsid w:val="00F23872"/>
    <w:rsid w:val="00F239A4"/>
    <w:rsid w:val="00F239F9"/>
    <w:rsid w:val="00F23A17"/>
    <w:rsid w:val="00F23A7D"/>
    <w:rsid w:val="00F23A9C"/>
    <w:rsid w:val="00F23AFD"/>
    <w:rsid w:val="00F23B04"/>
    <w:rsid w:val="00F23B11"/>
    <w:rsid w:val="00F23B97"/>
    <w:rsid w:val="00F23BDD"/>
    <w:rsid w:val="00F23C03"/>
    <w:rsid w:val="00F23C1C"/>
    <w:rsid w:val="00F23D4B"/>
    <w:rsid w:val="00F23DA9"/>
    <w:rsid w:val="00F23DBF"/>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878"/>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F3F"/>
    <w:rsid w:val="00F25F88"/>
    <w:rsid w:val="00F25FAA"/>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2A6"/>
    <w:rsid w:val="00F2731F"/>
    <w:rsid w:val="00F273D3"/>
    <w:rsid w:val="00F273F6"/>
    <w:rsid w:val="00F2747B"/>
    <w:rsid w:val="00F27522"/>
    <w:rsid w:val="00F2752E"/>
    <w:rsid w:val="00F275A0"/>
    <w:rsid w:val="00F275A2"/>
    <w:rsid w:val="00F27671"/>
    <w:rsid w:val="00F27699"/>
    <w:rsid w:val="00F27705"/>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C5"/>
    <w:rsid w:val="00F3062C"/>
    <w:rsid w:val="00F3065E"/>
    <w:rsid w:val="00F3069D"/>
    <w:rsid w:val="00F306C2"/>
    <w:rsid w:val="00F306C9"/>
    <w:rsid w:val="00F306CB"/>
    <w:rsid w:val="00F30769"/>
    <w:rsid w:val="00F307F2"/>
    <w:rsid w:val="00F30805"/>
    <w:rsid w:val="00F30899"/>
    <w:rsid w:val="00F30924"/>
    <w:rsid w:val="00F30928"/>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6B"/>
    <w:rsid w:val="00F3469F"/>
    <w:rsid w:val="00F346AC"/>
    <w:rsid w:val="00F346B9"/>
    <w:rsid w:val="00F346D2"/>
    <w:rsid w:val="00F346D5"/>
    <w:rsid w:val="00F348AA"/>
    <w:rsid w:val="00F34A7A"/>
    <w:rsid w:val="00F34A94"/>
    <w:rsid w:val="00F34DCD"/>
    <w:rsid w:val="00F34E13"/>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315"/>
    <w:rsid w:val="00F37380"/>
    <w:rsid w:val="00F373AB"/>
    <w:rsid w:val="00F37409"/>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2E"/>
    <w:rsid w:val="00F411E8"/>
    <w:rsid w:val="00F4130A"/>
    <w:rsid w:val="00F4146D"/>
    <w:rsid w:val="00F414F8"/>
    <w:rsid w:val="00F41573"/>
    <w:rsid w:val="00F41577"/>
    <w:rsid w:val="00F41644"/>
    <w:rsid w:val="00F41647"/>
    <w:rsid w:val="00F41685"/>
    <w:rsid w:val="00F4169B"/>
    <w:rsid w:val="00F416A4"/>
    <w:rsid w:val="00F416CC"/>
    <w:rsid w:val="00F416CE"/>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0EF"/>
    <w:rsid w:val="00F42171"/>
    <w:rsid w:val="00F421B9"/>
    <w:rsid w:val="00F421DB"/>
    <w:rsid w:val="00F421FB"/>
    <w:rsid w:val="00F4221D"/>
    <w:rsid w:val="00F422AD"/>
    <w:rsid w:val="00F42448"/>
    <w:rsid w:val="00F4245C"/>
    <w:rsid w:val="00F424D8"/>
    <w:rsid w:val="00F425C2"/>
    <w:rsid w:val="00F425E0"/>
    <w:rsid w:val="00F425FC"/>
    <w:rsid w:val="00F42618"/>
    <w:rsid w:val="00F426A4"/>
    <w:rsid w:val="00F42748"/>
    <w:rsid w:val="00F4281C"/>
    <w:rsid w:val="00F428D5"/>
    <w:rsid w:val="00F428EC"/>
    <w:rsid w:val="00F429CD"/>
    <w:rsid w:val="00F42A1D"/>
    <w:rsid w:val="00F42A7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80"/>
    <w:rsid w:val="00F4418D"/>
    <w:rsid w:val="00F4419D"/>
    <w:rsid w:val="00F441B9"/>
    <w:rsid w:val="00F441CB"/>
    <w:rsid w:val="00F4427C"/>
    <w:rsid w:val="00F442CB"/>
    <w:rsid w:val="00F442EE"/>
    <w:rsid w:val="00F44388"/>
    <w:rsid w:val="00F44408"/>
    <w:rsid w:val="00F4442E"/>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AE9"/>
    <w:rsid w:val="00F46B63"/>
    <w:rsid w:val="00F46B8D"/>
    <w:rsid w:val="00F46BD3"/>
    <w:rsid w:val="00F46C14"/>
    <w:rsid w:val="00F46CEB"/>
    <w:rsid w:val="00F46DA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306"/>
    <w:rsid w:val="00F52405"/>
    <w:rsid w:val="00F5243D"/>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99"/>
    <w:rsid w:val="00F532CF"/>
    <w:rsid w:val="00F5336F"/>
    <w:rsid w:val="00F53407"/>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5B"/>
    <w:rsid w:val="00F57674"/>
    <w:rsid w:val="00F5769B"/>
    <w:rsid w:val="00F576BC"/>
    <w:rsid w:val="00F577AF"/>
    <w:rsid w:val="00F577B5"/>
    <w:rsid w:val="00F577C3"/>
    <w:rsid w:val="00F57838"/>
    <w:rsid w:val="00F5785F"/>
    <w:rsid w:val="00F578DB"/>
    <w:rsid w:val="00F57975"/>
    <w:rsid w:val="00F57988"/>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805"/>
    <w:rsid w:val="00F61962"/>
    <w:rsid w:val="00F6196C"/>
    <w:rsid w:val="00F619DF"/>
    <w:rsid w:val="00F61AB3"/>
    <w:rsid w:val="00F61AEB"/>
    <w:rsid w:val="00F61CD5"/>
    <w:rsid w:val="00F61DF0"/>
    <w:rsid w:val="00F61E2A"/>
    <w:rsid w:val="00F61E3C"/>
    <w:rsid w:val="00F61E86"/>
    <w:rsid w:val="00F61EA6"/>
    <w:rsid w:val="00F61F94"/>
    <w:rsid w:val="00F61FA7"/>
    <w:rsid w:val="00F61FB8"/>
    <w:rsid w:val="00F6207A"/>
    <w:rsid w:val="00F6212D"/>
    <w:rsid w:val="00F6217B"/>
    <w:rsid w:val="00F621F0"/>
    <w:rsid w:val="00F62259"/>
    <w:rsid w:val="00F62319"/>
    <w:rsid w:val="00F623AB"/>
    <w:rsid w:val="00F62465"/>
    <w:rsid w:val="00F6253A"/>
    <w:rsid w:val="00F62576"/>
    <w:rsid w:val="00F625A8"/>
    <w:rsid w:val="00F625B5"/>
    <w:rsid w:val="00F6271B"/>
    <w:rsid w:val="00F62730"/>
    <w:rsid w:val="00F62779"/>
    <w:rsid w:val="00F627AB"/>
    <w:rsid w:val="00F62826"/>
    <w:rsid w:val="00F62899"/>
    <w:rsid w:val="00F62938"/>
    <w:rsid w:val="00F629C0"/>
    <w:rsid w:val="00F62A06"/>
    <w:rsid w:val="00F62A0A"/>
    <w:rsid w:val="00F62A5A"/>
    <w:rsid w:val="00F62AC6"/>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A4"/>
    <w:rsid w:val="00F638B6"/>
    <w:rsid w:val="00F638E7"/>
    <w:rsid w:val="00F6392B"/>
    <w:rsid w:val="00F63A0F"/>
    <w:rsid w:val="00F63A45"/>
    <w:rsid w:val="00F63C0B"/>
    <w:rsid w:val="00F63C91"/>
    <w:rsid w:val="00F63CE7"/>
    <w:rsid w:val="00F63CFA"/>
    <w:rsid w:val="00F63D8F"/>
    <w:rsid w:val="00F63DE0"/>
    <w:rsid w:val="00F63FE6"/>
    <w:rsid w:val="00F640C6"/>
    <w:rsid w:val="00F640CF"/>
    <w:rsid w:val="00F64185"/>
    <w:rsid w:val="00F641B9"/>
    <w:rsid w:val="00F641C2"/>
    <w:rsid w:val="00F641D1"/>
    <w:rsid w:val="00F64235"/>
    <w:rsid w:val="00F64244"/>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7E"/>
    <w:rsid w:val="00F6528D"/>
    <w:rsid w:val="00F652AB"/>
    <w:rsid w:val="00F655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3D8"/>
    <w:rsid w:val="00F663E4"/>
    <w:rsid w:val="00F663F7"/>
    <w:rsid w:val="00F66469"/>
    <w:rsid w:val="00F665A8"/>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99"/>
    <w:rsid w:val="00F66CDE"/>
    <w:rsid w:val="00F66CE7"/>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7D0"/>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9E"/>
    <w:rsid w:val="00F72FBE"/>
    <w:rsid w:val="00F72FC2"/>
    <w:rsid w:val="00F7307C"/>
    <w:rsid w:val="00F7311C"/>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5C"/>
    <w:rsid w:val="00F744C7"/>
    <w:rsid w:val="00F74542"/>
    <w:rsid w:val="00F745F0"/>
    <w:rsid w:val="00F74619"/>
    <w:rsid w:val="00F74719"/>
    <w:rsid w:val="00F7474B"/>
    <w:rsid w:val="00F74810"/>
    <w:rsid w:val="00F74839"/>
    <w:rsid w:val="00F7488A"/>
    <w:rsid w:val="00F748B5"/>
    <w:rsid w:val="00F7495F"/>
    <w:rsid w:val="00F749C5"/>
    <w:rsid w:val="00F749D1"/>
    <w:rsid w:val="00F74A14"/>
    <w:rsid w:val="00F74A75"/>
    <w:rsid w:val="00F74ACA"/>
    <w:rsid w:val="00F74B0E"/>
    <w:rsid w:val="00F74B79"/>
    <w:rsid w:val="00F74BF0"/>
    <w:rsid w:val="00F74C00"/>
    <w:rsid w:val="00F74C45"/>
    <w:rsid w:val="00F74C8C"/>
    <w:rsid w:val="00F74E4A"/>
    <w:rsid w:val="00F74E88"/>
    <w:rsid w:val="00F74F50"/>
    <w:rsid w:val="00F75148"/>
    <w:rsid w:val="00F75265"/>
    <w:rsid w:val="00F75443"/>
    <w:rsid w:val="00F7545D"/>
    <w:rsid w:val="00F75484"/>
    <w:rsid w:val="00F754DC"/>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EE"/>
    <w:rsid w:val="00F75CF2"/>
    <w:rsid w:val="00F75D37"/>
    <w:rsid w:val="00F75E37"/>
    <w:rsid w:val="00F75E65"/>
    <w:rsid w:val="00F75EC3"/>
    <w:rsid w:val="00F75F75"/>
    <w:rsid w:val="00F75FAB"/>
    <w:rsid w:val="00F75FFE"/>
    <w:rsid w:val="00F76007"/>
    <w:rsid w:val="00F761E3"/>
    <w:rsid w:val="00F76226"/>
    <w:rsid w:val="00F76250"/>
    <w:rsid w:val="00F76256"/>
    <w:rsid w:val="00F7627C"/>
    <w:rsid w:val="00F76310"/>
    <w:rsid w:val="00F7632B"/>
    <w:rsid w:val="00F76359"/>
    <w:rsid w:val="00F76387"/>
    <w:rsid w:val="00F763C0"/>
    <w:rsid w:val="00F763EE"/>
    <w:rsid w:val="00F76438"/>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45"/>
    <w:rsid w:val="00F76BCC"/>
    <w:rsid w:val="00F76CEF"/>
    <w:rsid w:val="00F76E9E"/>
    <w:rsid w:val="00F76ECC"/>
    <w:rsid w:val="00F76EE7"/>
    <w:rsid w:val="00F76F71"/>
    <w:rsid w:val="00F771A2"/>
    <w:rsid w:val="00F771ED"/>
    <w:rsid w:val="00F7726B"/>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2D"/>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9"/>
    <w:rsid w:val="00F82D86"/>
    <w:rsid w:val="00F82D90"/>
    <w:rsid w:val="00F82ED5"/>
    <w:rsid w:val="00F82F1A"/>
    <w:rsid w:val="00F82F48"/>
    <w:rsid w:val="00F82FA7"/>
    <w:rsid w:val="00F82FA8"/>
    <w:rsid w:val="00F82FBB"/>
    <w:rsid w:val="00F8300D"/>
    <w:rsid w:val="00F83038"/>
    <w:rsid w:val="00F8303C"/>
    <w:rsid w:val="00F830CF"/>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94B"/>
    <w:rsid w:val="00F83A4D"/>
    <w:rsid w:val="00F83B14"/>
    <w:rsid w:val="00F83B16"/>
    <w:rsid w:val="00F83BA9"/>
    <w:rsid w:val="00F83BB6"/>
    <w:rsid w:val="00F83C20"/>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406"/>
    <w:rsid w:val="00F84443"/>
    <w:rsid w:val="00F84444"/>
    <w:rsid w:val="00F8444B"/>
    <w:rsid w:val="00F84451"/>
    <w:rsid w:val="00F8448C"/>
    <w:rsid w:val="00F84499"/>
    <w:rsid w:val="00F844CE"/>
    <w:rsid w:val="00F844FF"/>
    <w:rsid w:val="00F84559"/>
    <w:rsid w:val="00F846A8"/>
    <w:rsid w:val="00F84727"/>
    <w:rsid w:val="00F84747"/>
    <w:rsid w:val="00F84806"/>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3A"/>
    <w:rsid w:val="00F8524F"/>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FCB"/>
    <w:rsid w:val="00F92FCC"/>
    <w:rsid w:val="00F92FEC"/>
    <w:rsid w:val="00F930D6"/>
    <w:rsid w:val="00F93132"/>
    <w:rsid w:val="00F931B3"/>
    <w:rsid w:val="00F931F8"/>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8E"/>
    <w:rsid w:val="00F94A80"/>
    <w:rsid w:val="00F94A95"/>
    <w:rsid w:val="00F94B44"/>
    <w:rsid w:val="00F94BA7"/>
    <w:rsid w:val="00F94BFE"/>
    <w:rsid w:val="00F94C25"/>
    <w:rsid w:val="00F94C75"/>
    <w:rsid w:val="00F94C8A"/>
    <w:rsid w:val="00F94CCB"/>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5A1"/>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C96"/>
    <w:rsid w:val="00F96CB6"/>
    <w:rsid w:val="00F96D74"/>
    <w:rsid w:val="00F96D87"/>
    <w:rsid w:val="00F96DA2"/>
    <w:rsid w:val="00F96DC2"/>
    <w:rsid w:val="00F96DF6"/>
    <w:rsid w:val="00F96F10"/>
    <w:rsid w:val="00F96FED"/>
    <w:rsid w:val="00F96FF7"/>
    <w:rsid w:val="00F9703B"/>
    <w:rsid w:val="00F97146"/>
    <w:rsid w:val="00F9714D"/>
    <w:rsid w:val="00F97219"/>
    <w:rsid w:val="00F97229"/>
    <w:rsid w:val="00F9726E"/>
    <w:rsid w:val="00F973DD"/>
    <w:rsid w:val="00F9745C"/>
    <w:rsid w:val="00F974AC"/>
    <w:rsid w:val="00F97557"/>
    <w:rsid w:val="00F9756D"/>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571"/>
    <w:rsid w:val="00FA0572"/>
    <w:rsid w:val="00FA05C9"/>
    <w:rsid w:val="00FA05CF"/>
    <w:rsid w:val="00FA0781"/>
    <w:rsid w:val="00FA0782"/>
    <w:rsid w:val="00FA07C0"/>
    <w:rsid w:val="00FA081C"/>
    <w:rsid w:val="00FA0826"/>
    <w:rsid w:val="00FA08AB"/>
    <w:rsid w:val="00FA08B7"/>
    <w:rsid w:val="00FA094F"/>
    <w:rsid w:val="00FA099A"/>
    <w:rsid w:val="00FA0AE2"/>
    <w:rsid w:val="00FA0B2C"/>
    <w:rsid w:val="00FA0BCE"/>
    <w:rsid w:val="00FA0BD8"/>
    <w:rsid w:val="00FA0CFA"/>
    <w:rsid w:val="00FA0D07"/>
    <w:rsid w:val="00FA0D18"/>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9"/>
    <w:rsid w:val="00FA157E"/>
    <w:rsid w:val="00FA15B8"/>
    <w:rsid w:val="00FA15FC"/>
    <w:rsid w:val="00FA16E6"/>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330"/>
    <w:rsid w:val="00FA24BF"/>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97"/>
    <w:rsid w:val="00FA453F"/>
    <w:rsid w:val="00FA466D"/>
    <w:rsid w:val="00FA46C5"/>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8F"/>
    <w:rsid w:val="00FA5599"/>
    <w:rsid w:val="00FA55AC"/>
    <w:rsid w:val="00FA55CE"/>
    <w:rsid w:val="00FA570B"/>
    <w:rsid w:val="00FA571D"/>
    <w:rsid w:val="00FA5758"/>
    <w:rsid w:val="00FA5813"/>
    <w:rsid w:val="00FA583B"/>
    <w:rsid w:val="00FA58BB"/>
    <w:rsid w:val="00FA59A1"/>
    <w:rsid w:val="00FA59BB"/>
    <w:rsid w:val="00FA59EE"/>
    <w:rsid w:val="00FA5A0E"/>
    <w:rsid w:val="00FA5AB6"/>
    <w:rsid w:val="00FA5AFD"/>
    <w:rsid w:val="00FA5B42"/>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49"/>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C8"/>
    <w:rsid w:val="00FA78F5"/>
    <w:rsid w:val="00FA796E"/>
    <w:rsid w:val="00FA7975"/>
    <w:rsid w:val="00FA7989"/>
    <w:rsid w:val="00FA79A2"/>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E5"/>
    <w:rsid w:val="00FB214D"/>
    <w:rsid w:val="00FB21D9"/>
    <w:rsid w:val="00FB21DD"/>
    <w:rsid w:val="00FB234F"/>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B84"/>
    <w:rsid w:val="00FB2C3A"/>
    <w:rsid w:val="00FB2CEF"/>
    <w:rsid w:val="00FB2D35"/>
    <w:rsid w:val="00FB2D73"/>
    <w:rsid w:val="00FB2D9A"/>
    <w:rsid w:val="00FB2FA6"/>
    <w:rsid w:val="00FB2FF4"/>
    <w:rsid w:val="00FB3076"/>
    <w:rsid w:val="00FB3129"/>
    <w:rsid w:val="00FB3139"/>
    <w:rsid w:val="00FB3160"/>
    <w:rsid w:val="00FB3161"/>
    <w:rsid w:val="00FB31F8"/>
    <w:rsid w:val="00FB3277"/>
    <w:rsid w:val="00FB327C"/>
    <w:rsid w:val="00FB333D"/>
    <w:rsid w:val="00FB34DA"/>
    <w:rsid w:val="00FB3528"/>
    <w:rsid w:val="00FB3596"/>
    <w:rsid w:val="00FB36A1"/>
    <w:rsid w:val="00FB3766"/>
    <w:rsid w:val="00FB3806"/>
    <w:rsid w:val="00FB380A"/>
    <w:rsid w:val="00FB385F"/>
    <w:rsid w:val="00FB3891"/>
    <w:rsid w:val="00FB399C"/>
    <w:rsid w:val="00FB3AA2"/>
    <w:rsid w:val="00FB3AE7"/>
    <w:rsid w:val="00FB3AEA"/>
    <w:rsid w:val="00FB3BD1"/>
    <w:rsid w:val="00FB3CC5"/>
    <w:rsid w:val="00FB3DC0"/>
    <w:rsid w:val="00FB3DDB"/>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74"/>
    <w:rsid w:val="00FB5189"/>
    <w:rsid w:val="00FB5199"/>
    <w:rsid w:val="00FB51D9"/>
    <w:rsid w:val="00FB5268"/>
    <w:rsid w:val="00FB5340"/>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B03"/>
    <w:rsid w:val="00FB5B34"/>
    <w:rsid w:val="00FB5B86"/>
    <w:rsid w:val="00FB5BC6"/>
    <w:rsid w:val="00FB5BFE"/>
    <w:rsid w:val="00FB5C4B"/>
    <w:rsid w:val="00FB5C9E"/>
    <w:rsid w:val="00FB5E11"/>
    <w:rsid w:val="00FB5E2B"/>
    <w:rsid w:val="00FB5E43"/>
    <w:rsid w:val="00FB5EE5"/>
    <w:rsid w:val="00FB603A"/>
    <w:rsid w:val="00FB6040"/>
    <w:rsid w:val="00FB6066"/>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2BE"/>
    <w:rsid w:val="00FC0320"/>
    <w:rsid w:val="00FC03AC"/>
    <w:rsid w:val="00FC04FD"/>
    <w:rsid w:val="00FC05AC"/>
    <w:rsid w:val="00FC07AE"/>
    <w:rsid w:val="00FC080E"/>
    <w:rsid w:val="00FC08D6"/>
    <w:rsid w:val="00FC08E8"/>
    <w:rsid w:val="00FC08F3"/>
    <w:rsid w:val="00FC0916"/>
    <w:rsid w:val="00FC0965"/>
    <w:rsid w:val="00FC0A1E"/>
    <w:rsid w:val="00FC0A32"/>
    <w:rsid w:val="00FC0B53"/>
    <w:rsid w:val="00FC0D76"/>
    <w:rsid w:val="00FC0D7C"/>
    <w:rsid w:val="00FC0DD0"/>
    <w:rsid w:val="00FC0E76"/>
    <w:rsid w:val="00FC0EE6"/>
    <w:rsid w:val="00FC0F90"/>
    <w:rsid w:val="00FC100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D8"/>
    <w:rsid w:val="00FC24F4"/>
    <w:rsid w:val="00FC2503"/>
    <w:rsid w:val="00FC25AB"/>
    <w:rsid w:val="00FC271C"/>
    <w:rsid w:val="00FC27E3"/>
    <w:rsid w:val="00FC27EC"/>
    <w:rsid w:val="00FC285B"/>
    <w:rsid w:val="00FC28B8"/>
    <w:rsid w:val="00FC2910"/>
    <w:rsid w:val="00FC29B1"/>
    <w:rsid w:val="00FC29D4"/>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FA"/>
    <w:rsid w:val="00FC4400"/>
    <w:rsid w:val="00FC451C"/>
    <w:rsid w:val="00FC4553"/>
    <w:rsid w:val="00FC4580"/>
    <w:rsid w:val="00FC45D3"/>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B5A"/>
    <w:rsid w:val="00FC4CE7"/>
    <w:rsid w:val="00FC4CFE"/>
    <w:rsid w:val="00FC4D5A"/>
    <w:rsid w:val="00FC4D84"/>
    <w:rsid w:val="00FC4E14"/>
    <w:rsid w:val="00FC4F33"/>
    <w:rsid w:val="00FC5118"/>
    <w:rsid w:val="00FC512A"/>
    <w:rsid w:val="00FC514D"/>
    <w:rsid w:val="00FC5255"/>
    <w:rsid w:val="00FC526A"/>
    <w:rsid w:val="00FC529B"/>
    <w:rsid w:val="00FC52BD"/>
    <w:rsid w:val="00FC547D"/>
    <w:rsid w:val="00FC54ED"/>
    <w:rsid w:val="00FC55D0"/>
    <w:rsid w:val="00FC5732"/>
    <w:rsid w:val="00FC5786"/>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8C"/>
    <w:rsid w:val="00FC6542"/>
    <w:rsid w:val="00FC65AC"/>
    <w:rsid w:val="00FC6638"/>
    <w:rsid w:val="00FC67FD"/>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4F"/>
    <w:rsid w:val="00FC71D9"/>
    <w:rsid w:val="00FC7289"/>
    <w:rsid w:val="00FC7346"/>
    <w:rsid w:val="00FC734A"/>
    <w:rsid w:val="00FC745A"/>
    <w:rsid w:val="00FC7470"/>
    <w:rsid w:val="00FC750A"/>
    <w:rsid w:val="00FC7542"/>
    <w:rsid w:val="00FC758A"/>
    <w:rsid w:val="00FC7610"/>
    <w:rsid w:val="00FC76CD"/>
    <w:rsid w:val="00FC77C4"/>
    <w:rsid w:val="00FC781F"/>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D5"/>
    <w:rsid w:val="00FD1499"/>
    <w:rsid w:val="00FD1508"/>
    <w:rsid w:val="00FD1567"/>
    <w:rsid w:val="00FD15B2"/>
    <w:rsid w:val="00FD15BF"/>
    <w:rsid w:val="00FD1680"/>
    <w:rsid w:val="00FD1718"/>
    <w:rsid w:val="00FD1795"/>
    <w:rsid w:val="00FD17C4"/>
    <w:rsid w:val="00FD17D0"/>
    <w:rsid w:val="00FD1856"/>
    <w:rsid w:val="00FD18BA"/>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DB7"/>
    <w:rsid w:val="00FD1E25"/>
    <w:rsid w:val="00FD1E3D"/>
    <w:rsid w:val="00FD1EDC"/>
    <w:rsid w:val="00FD1F2F"/>
    <w:rsid w:val="00FD1F96"/>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6D"/>
    <w:rsid w:val="00FD27CB"/>
    <w:rsid w:val="00FD27DA"/>
    <w:rsid w:val="00FD2846"/>
    <w:rsid w:val="00FD2855"/>
    <w:rsid w:val="00FD29C9"/>
    <w:rsid w:val="00FD2B12"/>
    <w:rsid w:val="00FD2B75"/>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1B"/>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111"/>
    <w:rsid w:val="00FD4125"/>
    <w:rsid w:val="00FD419C"/>
    <w:rsid w:val="00FD41AF"/>
    <w:rsid w:val="00FD41BD"/>
    <w:rsid w:val="00FD42A6"/>
    <w:rsid w:val="00FD42C8"/>
    <w:rsid w:val="00FD4385"/>
    <w:rsid w:val="00FD43B1"/>
    <w:rsid w:val="00FD43D1"/>
    <w:rsid w:val="00FD4552"/>
    <w:rsid w:val="00FD45BD"/>
    <w:rsid w:val="00FD469F"/>
    <w:rsid w:val="00FD46C6"/>
    <w:rsid w:val="00FD4771"/>
    <w:rsid w:val="00FD48A5"/>
    <w:rsid w:val="00FD48D2"/>
    <w:rsid w:val="00FD48F7"/>
    <w:rsid w:val="00FD4A65"/>
    <w:rsid w:val="00FD4C53"/>
    <w:rsid w:val="00FD4CB7"/>
    <w:rsid w:val="00FD4D69"/>
    <w:rsid w:val="00FD4DE1"/>
    <w:rsid w:val="00FD4E10"/>
    <w:rsid w:val="00FD4FAF"/>
    <w:rsid w:val="00FD5050"/>
    <w:rsid w:val="00FD512D"/>
    <w:rsid w:val="00FD51B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56"/>
    <w:rsid w:val="00FD5A75"/>
    <w:rsid w:val="00FD5A84"/>
    <w:rsid w:val="00FD5B6B"/>
    <w:rsid w:val="00FD5C6F"/>
    <w:rsid w:val="00FD5CA8"/>
    <w:rsid w:val="00FD5D46"/>
    <w:rsid w:val="00FD5EAF"/>
    <w:rsid w:val="00FD5EF7"/>
    <w:rsid w:val="00FD5F01"/>
    <w:rsid w:val="00FD5F24"/>
    <w:rsid w:val="00FD5F26"/>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102"/>
    <w:rsid w:val="00FD716A"/>
    <w:rsid w:val="00FD731B"/>
    <w:rsid w:val="00FD7384"/>
    <w:rsid w:val="00FD73EE"/>
    <w:rsid w:val="00FD74F1"/>
    <w:rsid w:val="00FD7534"/>
    <w:rsid w:val="00FD75B9"/>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02C"/>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18"/>
    <w:rsid w:val="00FE0C36"/>
    <w:rsid w:val="00FE0C41"/>
    <w:rsid w:val="00FE0C9F"/>
    <w:rsid w:val="00FE0CC3"/>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558"/>
    <w:rsid w:val="00FE15AA"/>
    <w:rsid w:val="00FE15D6"/>
    <w:rsid w:val="00FE164A"/>
    <w:rsid w:val="00FE174A"/>
    <w:rsid w:val="00FE1753"/>
    <w:rsid w:val="00FE1829"/>
    <w:rsid w:val="00FE1850"/>
    <w:rsid w:val="00FE189A"/>
    <w:rsid w:val="00FE18B8"/>
    <w:rsid w:val="00FE1958"/>
    <w:rsid w:val="00FE1992"/>
    <w:rsid w:val="00FE19C7"/>
    <w:rsid w:val="00FE19EF"/>
    <w:rsid w:val="00FE1A04"/>
    <w:rsid w:val="00FE1AF2"/>
    <w:rsid w:val="00FE1AF5"/>
    <w:rsid w:val="00FE1B9B"/>
    <w:rsid w:val="00FE1C0F"/>
    <w:rsid w:val="00FE1CE1"/>
    <w:rsid w:val="00FE1D58"/>
    <w:rsid w:val="00FE1D99"/>
    <w:rsid w:val="00FE1DF8"/>
    <w:rsid w:val="00FE1E12"/>
    <w:rsid w:val="00FE1E31"/>
    <w:rsid w:val="00FE202B"/>
    <w:rsid w:val="00FE20C1"/>
    <w:rsid w:val="00FE20EF"/>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8B2"/>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6"/>
    <w:rsid w:val="00FE36FA"/>
    <w:rsid w:val="00FE372C"/>
    <w:rsid w:val="00FE3758"/>
    <w:rsid w:val="00FE3994"/>
    <w:rsid w:val="00FE39B9"/>
    <w:rsid w:val="00FE3A34"/>
    <w:rsid w:val="00FE3BB0"/>
    <w:rsid w:val="00FE3C2B"/>
    <w:rsid w:val="00FE3CF7"/>
    <w:rsid w:val="00FE3D0A"/>
    <w:rsid w:val="00FE3DB3"/>
    <w:rsid w:val="00FE3DC0"/>
    <w:rsid w:val="00FE3E32"/>
    <w:rsid w:val="00FE3E4D"/>
    <w:rsid w:val="00FE3F20"/>
    <w:rsid w:val="00FE405E"/>
    <w:rsid w:val="00FE40A4"/>
    <w:rsid w:val="00FE40E6"/>
    <w:rsid w:val="00FE4184"/>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11"/>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E1"/>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B7"/>
    <w:rsid w:val="00FF1C0E"/>
    <w:rsid w:val="00FF1D46"/>
    <w:rsid w:val="00FF1D70"/>
    <w:rsid w:val="00FF1F36"/>
    <w:rsid w:val="00FF203E"/>
    <w:rsid w:val="00FF209C"/>
    <w:rsid w:val="00FF20BD"/>
    <w:rsid w:val="00FF21D4"/>
    <w:rsid w:val="00FF22F3"/>
    <w:rsid w:val="00FF2426"/>
    <w:rsid w:val="00FF2473"/>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10A"/>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B"/>
    <w:rsid w:val="00FF423D"/>
    <w:rsid w:val="00FF4295"/>
    <w:rsid w:val="00FF42A5"/>
    <w:rsid w:val="00FF42C8"/>
    <w:rsid w:val="00FF4334"/>
    <w:rsid w:val="00FF4338"/>
    <w:rsid w:val="00FF434B"/>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23"/>
    <w:rsid w:val="00FF5085"/>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C51"/>
    <w:rsid w:val="00FF5E3A"/>
    <w:rsid w:val="00FF5E6A"/>
    <w:rsid w:val="00FF5F3E"/>
    <w:rsid w:val="00FF5F7E"/>
    <w:rsid w:val="00FF5F9C"/>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uiPriority w:val="99"/>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uiPriority w:val="99"/>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uiPriority w:val="99"/>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uiPriority w:val="99"/>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uiPriority w:val="99"/>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855600">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33334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19051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157707">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12447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162800</TotalTime>
  <Pages>2</Pages>
  <Words>308</Words>
  <Characters>1757</Characters>
  <Application>Microsoft Office Word</Application>
  <DocSecurity>0</DocSecurity>
  <Lines>14</Lines>
  <Paragraphs>4</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2061</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4909</cp:revision>
  <cp:lastPrinted>2009-02-06T05:36:00Z</cp:lastPrinted>
  <dcterms:created xsi:type="dcterms:W3CDTF">2024-01-07T13:43:00Z</dcterms:created>
  <dcterms:modified xsi:type="dcterms:W3CDTF">2025-09-13T06:06:00Z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