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AF0F6" w14:textId="743A7CCA" w:rsidR="0028149B" w:rsidRDefault="00A56E05" w:rsidP="00A56E05">
      <w:pPr>
        <w:rPr>
          <w:rFonts w:ascii="Times New Roman" w:eastAsia="Arial Unicode MS" w:hAnsi="Times New Roman" w:cs="Times New Roman"/>
          <w:b/>
          <w:bCs/>
          <w:color w:val="000000"/>
          <w:kern w:val="0"/>
          <w:sz w:val="28"/>
          <w:szCs w:val="28"/>
          <w:lang w:eastAsia="ru-RU" w:bidi="uk-UA"/>
        </w:rPr>
      </w:pPr>
      <w:r w:rsidRPr="00A56E05">
        <w:rPr>
          <w:rFonts w:ascii="Times New Roman" w:eastAsia="Arial Unicode MS" w:hAnsi="Times New Roman" w:cs="Times New Roman" w:hint="eastAsia"/>
          <w:b/>
          <w:bCs/>
          <w:color w:val="000000"/>
          <w:kern w:val="0"/>
          <w:sz w:val="28"/>
          <w:szCs w:val="28"/>
          <w:lang w:eastAsia="ru-RU" w:bidi="uk-UA"/>
        </w:rPr>
        <w:t>Осадчук</w:t>
      </w:r>
      <w:r w:rsidRPr="00A56E05">
        <w:rPr>
          <w:rFonts w:ascii="Times New Roman" w:eastAsia="Arial Unicode MS" w:hAnsi="Times New Roman" w:cs="Times New Roman"/>
          <w:b/>
          <w:bCs/>
          <w:color w:val="000000"/>
          <w:kern w:val="0"/>
          <w:sz w:val="28"/>
          <w:szCs w:val="28"/>
          <w:lang w:eastAsia="ru-RU" w:bidi="uk-UA"/>
        </w:rPr>
        <w:t xml:space="preserve"> </w:t>
      </w:r>
      <w:r w:rsidRPr="00A56E05">
        <w:rPr>
          <w:rFonts w:ascii="Times New Roman" w:eastAsia="Arial Unicode MS" w:hAnsi="Times New Roman" w:cs="Times New Roman" w:hint="eastAsia"/>
          <w:b/>
          <w:bCs/>
          <w:color w:val="000000"/>
          <w:kern w:val="0"/>
          <w:sz w:val="28"/>
          <w:szCs w:val="28"/>
          <w:lang w:eastAsia="ru-RU" w:bidi="uk-UA"/>
        </w:rPr>
        <w:t>Ольга</w:t>
      </w:r>
      <w:r w:rsidRPr="00A56E05">
        <w:rPr>
          <w:rFonts w:ascii="Times New Roman" w:eastAsia="Arial Unicode MS" w:hAnsi="Times New Roman" w:cs="Times New Roman"/>
          <w:b/>
          <w:bCs/>
          <w:color w:val="000000"/>
          <w:kern w:val="0"/>
          <w:sz w:val="28"/>
          <w:szCs w:val="28"/>
          <w:lang w:eastAsia="ru-RU" w:bidi="uk-UA"/>
        </w:rPr>
        <w:t xml:space="preserve"> </w:t>
      </w:r>
      <w:r w:rsidRPr="00A56E05">
        <w:rPr>
          <w:rFonts w:ascii="Times New Roman" w:eastAsia="Arial Unicode MS" w:hAnsi="Times New Roman" w:cs="Times New Roman" w:hint="eastAsia"/>
          <w:b/>
          <w:bCs/>
          <w:color w:val="000000"/>
          <w:kern w:val="0"/>
          <w:sz w:val="28"/>
          <w:szCs w:val="28"/>
          <w:lang w:eastAsia="ru-RU" w:bidi="uk-UA"/>
        </w:rPr>
        <w:t>Леонидовна</w:t>
      </w:r>
      <w:r>
        <w:rPr>
          <w:rFonts w:ascii="Times New Roman" w:eastAsia="Arial Unicode MS" w:hAnsi="Times New Roman" w:cs="Times New Roman" w:hint="eastAsia"/>
          <w:b/>
          <w:bCs/>
          <w:color w:val="000000"/>
          <w:kern w:val="0"/>
          <w:sz w:val="28"/>
          <w:szCs w:val="28"/>
          <w:lang w:eastAsia="ru-RU" w:bidi="uk-UA"/>
        </w:rPr>
        <w:t xml:space="preserve"> </w:t>
      </w:r>
      <w:r w:rsidRPr="00A56E05">
        <w:rPr>
          <w:rFonts w:ascii="Times New Roman" w:eastAsia="Arial Unicode MS" w:hAnsi="Times New Roman" w:cs="Times New Roman" w:hint="eastAsia"/>
          <w:b/>
          <w:bCs/>
          <w:color w:val="000000"/>
          <w:kern w:val="0"/>
          <w:sz w:val="28"/>
          <w:szCs w:val="28"/>
          <w:lang w:eastAsia="ru-RU" w:bidi="uk-UA"/>
        </w:rPr>
        <w:t>Система</w:t>
      </w:r>
      <w:r w:rsidRPr="00A56E05">
        <w:rPr>
          <w:rFonts w:ascii="Times New Roman" w:eastAsia="Arial Unicode MS" w:hAnsi="Times New Roman" w:cs="Times New Roman"/>
          <w:b/>
          <w:bCs/>
          <w:color w:val="000000"/>
          <w:kern w:val="0"/>
          <w:sz w:val="28"/>
          <w:szCs w:val="28"/>
          <w:lang w:eastAsia="ru-RU" w:bidi="uk-UA"/>
        </w:rPr>
        <w:t xml:space="preserve"> </w:t>
      </w:r>
      <w:r w:rsidRPr="00A56E05">
        <w:rPr>
          <w:rFonts w:ascii="Times New Roman" w:eastAsia="Arial Unicode MS" w:hAnsi="Times New Roman" w:cs="Times New Roman" w:hint="eastAsia"/>
          <w:b/>
          <w:bCs/>
          <w:color w:val="000000"/>
          <w:kern w:val="0"/>
          <w:sz w:val="28"/>
          <w:szCs w:val="28"/>
          <w:lang w:eastAsia="ru-RU" w:bidi="uk-UA"/>
        </w:rPr>
        <w:t>формирования</w:t>
      </w:r>
      <w:r w:rsidRPr="00A56E05">
        <w:rPr>
          <w:rFonts w:ascii="Times New Roman" w:eastAsia="Arial Unicode MS" w:hAnsi="Times New Roman" w:cs="Times New Roman"/>
          <w:b/>
          <w:bCs/>
          <w:color w:val="000000"/>
          <w:kern w:val="0"/>
          <w:sz w:val="28"/>
          <w:szCs w:val="28"/>
          <w:lang w:eastAsia="ru-RU" w:bidi="uk-UA"/>
        </w:rPr>
        <w:t xml:space="preserve"> </w:t>
      </w:r>
      <w:r w:rsidRPr="00A56E05">
        <w:rPr>
          <w:rFonts w:ascii="Times New Roman" w:eastAsia="Arial Unicode MS" w:hAnsi="Times New Roman" w:cs="Times New Roman" w:hint="eastAsia"/>
          <w:b/>
          <w:bCs/>
          <w:color w:val="000000"/>
          <w:kern w:val="0"/>
          <w:sz w:val="28"/>
          <w:szCs w:val="28"/>
          <w:lang w:eastAsia="ru-RU" w:bidi="uk-UA"/>
        </w:rPr>
        <w:t>профессиональной</w:t>
      </w:r>
      <w:r w:rsidRPr="00A56E05">
        <w:rPr>
          <w:rFonts w:ascii="Times New Roman" w:eastAsia="Arial Unicode MS" w:hAnsi="Times New Roman" w:cs="Times New Roman"/>
          <w:b/>
          <w:bCs/>
          <w:color w:val="000000"/>
          <w:kern w:val="0"/>
          <w:sz w:val="28"/>
          <w:szCs w:val="28"/>
          <w:lang w:eastAsia="ru-RU" w:bidi="uk-UA"/>
        </w:rPr>
        <w:t xml:space="preserve"> </w:t>
      </w:r>
      <w:r w:rsidRPr="00A56E05">
        <w:rPr>
          <w:rFonts w:ascii="Times New Roman" w:eastAsia="Arial Unicode MS" w:hAnsi="Times New Roman" w:cs="Times New Roman" w:hint="eastAsia"/>
          <w:b/>
          <w:bCs/>
          <w:color w:val="000000"/>
          <w:kern w:val="0"/>
          <w:sz w:val="28"/>
          <w:szCs w:val="28"/>
          <w:lang w:eastAsia="ru-RU" w:bidi="uk-UA"/>
        </w:rPr>
        <w:t>надежности</w:t>
      </w:r>
      <w:r w:rsidRPr="00A56E05">
        <w:rPr>
          <w:rFonts w:ascii="Times New Roman" w:eastAsia="Arial Unicode MS" w:hAnsi="Times New Roman" w:cs="Times New Roman"/>
          <w:b/>
          <w:bCs/>
          <w:color w:val="000000"/>
          <w:kern w:val="0"/>
          <w:sz w:val="28"/>
          <w:szCs w:val="28"/>
          <w:lang w:eastAsia="ru-RU" w:bidi="uk-UA"/>
        </w:rPr>
        <w:t xml:space="preserve"> </w:t>
      </w:r>
      <w:r w:rsidRPr="00A56E05">
        <w:rPr>
          <w:rFonts w:ascii="Times New Roman" w:eastAsia="Arial Unicode MS" w:hAnsi="Times New Roman" w:cs="Times New Roman" w:hint="eastAsia"/>
          <w:b/>
          <w:bCs/>
          <w:color w:val="000000"/>
          <w:kern w:val="0"/>
          <w:sz w:val="28"/>
          <w:szCs w:val="28"/>
          <w:lang w:eastAsia="ru-RU" w:bidi="uk-UA"/>
        </w:rPr>
        <w:t>будущих</w:t>
      </w:r>
      <w:r w:rsidRPr="00A56E05">
        <w:rPr>
          <w:rFonts w:ascii="Times New Roman" w:eastAsia="Arial Unicode MS" w:hAnsi="Times New Roman" w:cs="Times New Roman"/>
          <w:b/>
          <w:bCs/>
          <w:color w:val="000000"/>
          <w:kern w:val="0"/>
          <w:sz w:val="28"/>
          <w:szCs w:val="28"/>
          <w:lang w:eastAsia="ru-RU" w:bidi="uk-UA"/>
        </w:rPr>
        <w:t xml:space="preserve"> </w:t>
      </w:r>
      <w:r w:rsidRPr="00A56E05">
        <w:rPr>
          <w:rFonts w:ascii="Times New Roman" w:eastAsia="Arial Unicode MS" w:hAnsi="Times New Roman" w:cs="Times New Roman" w:hint="eastAsia"/>
          <w:b/>
          <w:bCs/>
          <w:color w:val="000000"/>
          <w:kern w:val="0"/>
          <w:sz w:val="28"/>
          <w:szCs w:val="28"/>
          <w:lang w:eastAsia="ru-RU" w:bidi="uk-UA"/>
        </w:rPr>
        <w:t>педагогов</w:t>
      </w:r>
    </w:p>
    <w:p w14:paraId="08C9998B" w14:textId="77777777" w:rsidR="00A56E05" w:rsidRDefault="00A56E05" w:rsidP="00A56E05">
      <w:r>
        <w:rPr>
          <w:rFonts w:hint="eastAsia"/>
        </w:rPr>
        <w:t>ОГЛАВЛЕНИЕ</w:t>
      </w:r>
      <w:r>
        <w:t xml:space="preserve"> </w:t>
      </w:r>
      <w:r>
        <w:rPr>
          <w:rFonts w:hint="eastAsia"/>
        </w:rPr>
        <w:t>ДИССЕРТАЦИИ</w:t>
      </w:r>
    </w:p>
    <w:p w14:paraId="391430FA" w14:textId="77777777" w:rsidR="00A56E05" w:rsidRDefault="00A56E05" w:rsidP="00A56E05">
      <w:r>
        <w:rPr>
          <w:rFonts w:hint="eastAsia"/>
        </w:rPr>
        <w:t>доктор</w:t>
      </w:r>
      <w:r>
        <w:t xml:space="preserve"> </w:t>
      </w:r>
      <w:r>
        <w:rPr>
          <w:rFonts w:hint="eastAsia"/>
        </w:rPr>
        <w:t>наук</w:t>
      </w:r>
      <w:r>
        <w:t xml:space="preserve"> </w:t>
      </w:r>
      <w:r>
        <w:rPr>
          <w:rFonts w:hint="eastAsia"/>
        </w:rPr>
        <w:t>Осадчук</w:t>
      </w:r>
      <w:r>
        <w:t xml:space="preserve"> </w:t>
      </w:r>
      <w:r>
        <w:rPr>
          <w:rFonts w:hint="eastAsia"/>
        </w:rPr>
        <w:t>Ольга</w:t>
      </w:r>
      <w:r>
        <w:t xml:space="preserve"> </w:t>
      </w:r>
      <w:r>
        <w:rPr>
          <w:rFonts w:hint="eastAsia"/>
        </w:rPr>
        <w:t>Леонидовна</w:t>
      </w:r>
    </w:p>
    <w:p w14:paraId="56A7CB99" w14:textId="77777777" w:rsidR="00A56E05" w:rsidRDefault="00A56E05" w:rsidP="00A56E05">
      <w:r>
        <w:rPr>
          <w:rFonts w:hint="eastAsia"/>
        </w:rPr>
        <w:t>ВВЕДЕНИЕ</w:t>
      </w:r>
    </w:p>
    <w:p w14:paraId="7E3A922E" w14:textId="77777777" w:rsidR="00A56E05" w:rsidRDefault="00A56E05" w:rsidP="00A56E05"/>
    <w:p w14:paraId="2806FA9B" w14:textId="77777777" w:rsidR="00A56E05" w:rsidRDefault="00A56E05" w:rsidP="00A56E05">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ИССЛЕДОВАНИЯ</w:t>
      </w:r>
      <w:r>
        <w:t xml:space="preserve"> </w:t>
      </w:r>
      <w:r>
        <w:rPr>
          <w:rFonts w:hint="eastAsia"/>
        </w:rPr>
        <w:t>СИСТЕМЫ</w:t>
      </w:r>
      <w:r>
        <w:t xml:space="preserve"> </w:t>
      </w:r>
      <w:r>
        <w:rPr>
          <w:rFonts w:hint="eastAsia"/>
        </w:rPr>
        <w:t>ФОРМИРОВАНИЯ</w:t>
      </w:r>
      <w:r>
        <w:t xml:space="preserve"> </w:t>
      </w:r>
      <w:r>
        <w:rPr>
          <w:rFonts w:hint="eastAsia"/>
        </w:rPr>
        <w:t>ПРОФЕССИОНАЛЬНОЙ</w:t>
      </w:r>
      <w:r>
        <w:t xml:space="preserve"> </w:t>
      </w:r>
      <w:r>
        <w:rPr>
          <w:rFonts w:hint="eastAsia"/>
        </w:rPr>
        <w:t>НАДЕЖНОСТИ</w:t>
      </w:r>
      <w:r>
        <w:t xml:space="preserve"> </w:t>
      </w:r>
      <w:r>
        <w:rPr>
          <w:rFonts w:hint="eastAsia"/>
        </w:rPr>
        <w:t>БУДУЩИХ</w:t>
      </w:r>
      <w:r>
        <w:t xml:space="preserve"> </w:t>
      </w:r>
      <w:r>
        <w:rPr>
          <w:rFonts w:hint="eastAsia"/>
        </w:rPr>
        <w:t>ПЕДАГОГОВ</w:t>
      </w:r>
    </w:p>
    <w:p w14:paraId="2EC8C495" w14:textId="77777777" w:rsidR="00A56E05" w:rsidRDefault="00A56E05" w:rsidP="00A56E05"/>
    <w:p w14:paraId="672A4B6A" w14:textId="77777777" w:rsidR="00A56E05" w:rsidRDefault="00A56E05" w:rsidP="00A56E05">
      <w:r>
        <w:t xml:space="preserve">1.1. </w:t>
      </w:r>
      <w:r>
        <w:rPr>
          <w:rFonts w:hint="eastAsia"/>
        </w:rPr>
        <w:t>Социокультурная</w:t>
      </w:r>
      <w:r>
        <w:t xml:space="preserve"> </w:t>
      </w:r>
      <w:r>
        <w:rPr>
          <w:rFonts w:hint="eastAsia"/>
        </w:rPr>
        <w:t>значимость</w:t>
      </w:r>
      <w:r>
        <w:t xml:space="preserve"> </w:t>
      </w:r>
      <w:r>
        <w:rPr>
          <w:rFonts w:hint="eastAsia"/>
        </w:rPr>
        <w:t>формирования</w:t>
      </w:r>
      <w:r>
        <w:t xml:space="preserve"> </w:t>
      </w:r>
      <w:r>
        <w:rPr>
          <w:rFonts w:hint="eastAsia"/>
        </w:rPr>
        <w:t>профессиональной</w:t>
      </w:r>
      <w:r>
        <w:t xml:space="preserve"> </w:t>
      </w:r>
      <w:r>
        <w:rPr>
          <w:rFonts w:hint="eastAsia"/>
        </w:rPr>
        <w:t>надежности</w:t>
      </w:r>
      <w:r>
        <w:t xml:space="preserve"> </w:t>
      </w:r>
      <w:r>
        <w:rPr>
          <w:rFonts w:hint="eastAsia"/>
        </w:rPr>
        <w:t>будущих</w:t>
      </w:r>
      <w:r>
        <w:t xml:space="preserve"> </w:t>
      </w:r>
      <w:r>
        <w:rPr>
          <w:rFonts w:hint="eastAsia"/>
        </w:rPr>
        <w:t>педагогов</w:t>
      </w:r>
    </w:p>
    <w:p w14:paraId="5C9BFFB1" w14:textId="77777777" w:rsidR="00A56E05" w:rsidRDefault="00A56E05" w:rsidP="00A56E05"/>
    <w:p w14:paraId="67AD0F80" w14:textId="77777777" w:rsidR="00A56E05" w:rsidRDefault="00A56E05" w:rsidP="00A56E05">
      <w:r>
        <w:t xml:space="preserve">1.2. </w:t>
      </w:r>
      <w:r>
        <w:rPr>
          <w:rFonts w:hint="eastAsia"/>
        </w:rPr>
        <w:t>Методология</w:t>
      </w:r>
      <w:r>
        <w:t xml:space="preserve"> </w:t>
      </w:r>
      <w:r>
        <w:rPr>
          <w:rFonts w:hint="eastAsia"/>
        </w:rPr>
        <w:t>исследования</w:t>
      </w:r>
      <w:r>
        <w:t xml:space="preserve"> </w:t>
      </w:r>
      <w:r>
        <w:rPr>
          <w:rFonts w:hint="eastAsia"/>
        </w:rPr>
        <w:t>системы</w:t>
      </w:r>
      <w:r>
        <w:t xml:space="preserve"> </w:t>
      </w:r>
      <w:r>
        <w:rPr>
          <w:rFonts w:hint="eastAsia"/>
        </w:rPr>
        <w:t>формирования</w:t>
      </w:r>
      <w:r>
        <w:t xml:space="preserve"> </w:t>
      </w:r>
      <w:r>
        <w:rPr>
          <w:rFonts w:hint="eastAsia"/>
        </w:rPr>
        <w:t>профессиональной</w:t>
      </w:r>
      <w:r>
        <w:t xml:space="preserve"> </w:t>
      </w:r>
      <w:r>
        <w:rPr>
          <w:rFonts w:hint="eastAsia"/>
        </w:rPr>
        <w:t>надежности</w:t>
      </w:r>
      <w:r>
        <w:t xml:space="preserve"> </w:t>
      </w:r>
      <w:r>
        <w:rPr>
          <w:rFonts w:hint="eastAsia"/>
        </w:rPr>
        <w:t>будущих</w:t>
      </w:r>
      <w:r>
        <w:t xml:space="preserve"> </w:t>
      </w:r>
      <w:r>
        <w:rPr>
          <w:rFonts w:hint="eastAsia"/>
        </w:rPr>
        <w:t>педагогов</w:t>
      </w:r>
    </w:p>
    <w:p w14:paraId="75389869" w14:textId="77777777" w:rsidR="00A56E05" w:rsidRDefault="00A56E05" w:rsidP="00A56E05"/>
    <w:p w14:paraId="173BD81A" w14:textId="77777777" w:rsidR="00A56E05" w:rsidRDefault="00A56E05" w:rsidP="00A56E05">
      <w:r>
        <w:t xml:space="preserve">1.3. </w:t>
      </w:r>
      <w:r>
        <w:rPr>
          <w:rFonts w:hint="eastAsia"/>
        </w:rPr>
        <w:t>Понятийно</w:t>
      </w:r>
      <w:r>
        <w:t>-</w:t>
      </w:r>
      <w:r>
        <w:rPr>
          <w:rFonts w:hint="eastAsia"/>
        </w:rPr>
        <w:t>терминологический</w:t>
      </w:r>
      <w:r>
        <w:t xml:space="preserve"> </w:t>
      </w:r>
      <w:r>
        <w:rPr>
          <w:rFonts w:hint="eastAsia"/>
        </w:rPr>
        <w:t>аппарат</w:t>
      </w:r>
      <w:r>
        <w:t xml:space="preserve"> </w:t>
      </w:r>
      <w:r>
        <w:rPr>
          <w:rFonts w:hint="eastAsia"/>
        </w:rPr>
        <w:t>исследования</w:t>
      </w:r>
      <w:r>
        <w:t xml:space="preserve"> </w:t>
      </w:r>
      <w:r>
        <w:rPr>
          <w:rFonts w:hint="eastAsia"/>
        </w:rPr>
        <w:t>системы</w:t>
      </w:r>
    </w:p>
    <w:p w14:paraId="6DDE1CE8" w14:textId="77777777" w:rsidR="00A56E05" w:rsidRDefault="00A56E05" w:rsidP="00A56E05"/>
    <w:p w14:paraId="7D07EAB6" w14:textId="77777777" w:rsidR="00A56E05" w:rsidRDefault="00A56E05" w:rsidP="00A56E05">
      <w:r>
        <w:rPr>
          <w:rFonts w:hint="eastAsia"/>
        </w:rPr>
        <w:t>формирования</w:t>
      </w:r>
      <w:r>
        <w:t xml:space="preserve"> </w:t>
      </w:r>
      <w:r>
        <w:rPr>
          <w:rFonts w:hint="eastAsia"/>
        </w:rPr>
        <w:t>профессиональной</w:t>
      </w:r>
      <w:r>
        <w:t xml:space="preserve"> </w:t>
      </w:r>
      <w:r>
        <w:rPr>
          <w:rFonts w:hint="eastAsia"/>
        </w:rPr>
        <w:t>надежности</w:t>
      </w:r>
      <w:r>
        <w:t xml:space="preserve"> </w:t>
      </w:r>
      <w:r>
        <w:rPr>
          <w:rFonts w:hint="eastAsia"/>
        </w:rPr>
        <w:t>будущих</w:t>
      </w:r>
      <w:r>
        <w:t xml:space="preserve"> </w:t>
      </w:r>
      <w:r>
        <w:rPr>
          <w:rFonts w:hint="eastAsia"/>
        </w:rPr>
        <w:t>педагогов</w:t>
      </w:r>
    </w:p>
    <w:p w14:paraId="33C440D4" w14:textId="77777777" w:rsidR="00A56E05" w:rsidRDefault="00A56E05" w:rsidP="00A56E05"/>
    <w:p w14:paraId="0AF7D079" w14:textId="77777777" w:rsidR="00A56E05" w:rsidRDefault="00A56E05" w:rsidP="00A56E05">
      <w:r>
        <w:rPr>
          <w:rFonts w:hint="eastAsia"/>
        </w:rPr>
        <w:t>ВЫВОДЫ</w:t>
      </w:r>
      <w:r>
        <w:t xml:space="preserve"> </w:t>
      </w:r>
      <w:r>
        <w:rPr>
          <w:rFonts w:hint="eastAsia"/>
        </w:rPr>
        <w:t>ПО</w:t>
      </w:r>
      <w:r>
        <w:t xml:space="preserve"> </w:t>
      </w:r>
      <w:r>
        <w:rPr>
          <w:rFonts w:hint="eastAsia"/>
        </w:rPr>
        <w:t>ГЛАВЕ</w:t>
      </w:r>
    </w:p>
    <w:p w14:paraId="6005620F" w14:textId="77777777" w:rsidR="00A56E05" w:rsidRDefault="00A56E05" w:rsidP="00A56E05"/>
    <w:p w14:paraId="498FCAD1" w14:textId="77777777" w:rsidR="00A56E05" w:rsidRDefault="00A56E05" w:rsidP="00A56E05">
      <w:r>
        <w:rPr>
          <w:rFonts w:hint="eastAsia"/>
        </w:rPr>
        <w:t>ГЛАВА</w:t>
      </w:r>
      <w:r>
        <w:t xml:space="preserve"> 2. </w:t>
      </w:r>
      <w:r>
        <w:rPr>
          <w:rFonts w:hint="eastAsia"/>
        </w:rPr>
        <w:t>НАУЧНЫЕ</w:t>
      </w:r>
      <w:r>
        <w:t xml:space="preserve"> </w:t>
      </w:r>
      <w:r>
        <w:rPr>
          <w:rFonts w:hint="eastAsia"/>
        </w:rPr>
        <w:t>ПРЕДПОСЫЛКИ</w:t>
      </w:r>
      <w:r>
        <w:t xml:space="preserve"> </w:t>
      </w:r>
      <w:r>
        <w:rPr>
          <w:rFonts w:hint="eastAsia"/>
        </w:rPr>
        <w:t>ИССЛЕДОВАНИЯ</w:t>
      </w:r>
      <w:r>
        <w:t xml:space="preserve"> </w:t>
      </w:r>
      <w:r>
        <w:rPr>
          <w:rFonts w:hint="eastAsia"/>
        </w:rPr>
        <w:t>СИСТЕМЫ</w:t>
      </w:r>
      <w:r>
        <w:t xml:space="preserve"> </w:t>
      </w:r>
      <w:r>
        <w:rPr>
          <w:rFonts w:hint="eastAsia"/>
        </w:rPr>
        <w:t>ФОРМИРОВАНИЯ</w:t>
      </w:r>
      <w:r>
        <w:t xml:space="preserve"> </w:t>
      </w:r>
      <w:r>
        <w:rPr>
          <w:rFonts w:hint="eastAsia"/>
        </w:rPr>
        <w:t>ПРОФЕССИОНАЛЬНОЙ</w:t>
      </w:r>
      <w:r>
        <w:t xml:space="preserve"> </w:t>
      </w:r>
      <w:r>
        <w:rPr>
          <w:rFonts w:hint="eastAsia"/>
        </w:rPr>
        <w:t>НАДЕЖНОСТИ</w:t>
      </w:r>
      <w:r>
        <w:t xml:space="preserve"> </w:t>
      </w:r>
      <w:r>
        <w:rPr>
          <w:rFonts w:hint="eastAsia"/>
        </w:rPr>
        <w:t>БУДУЩИХ</w:t>
      </w:r>
      <w:r>
        <w:t xml:space="preserve"> </w:t>
      </w:r>
      <w:r>
        <w:rPr>
          <w:rFonts w:hint="eastAsia"/>
        </w:rPr>
        <w:t>ПЕДАГОГОВ</w:t>
      </w:r>
    </w:p>
    <w:p w14:paraId="2C6486F3" w14:textId="77777777" w:rsidR="00A56E05" w:rsidRDefault="00A56E05" w:rsidP="00A56E05"/>
    <w:p w14:paraId="2799D5A5" w14:textId="77777777" w:rsidR="00A56E05" w:rsidRDefault="00A56E05" w:rsidP="00A56E05">
      <w:r>
        <w:t xml:space="preserve">2.1. </w:t>
      </w:r>
      <w:r>
        <w:rPr>
          <w:rFonts w:hint="eastAsia"/>
        </w:rPr>
        <w:t>Историографический</w:t>
      </w:r>
      <w:r>
        <w:t xml:space="preserve"> </w:t>
      </w:r>
      <w:r>
        <w:rPr>
          <w:rFonts w:hint="eastAsia"/>
        </w:rPr>
        <w:t>анализ</w:t>
      </w:r>
      <w:r>
        <w:t xml:space="preserve"> </w:t>
      </w:r>
      <w:r>
        <w:rPr>
          <w:rFonts w:hint="eastAsia"/>
        </w:rPr>
        <w:t>проблемы</w:t>
      </w:r>
      <w:r>
        <w:t xml:space="preserve"> </w:t>
      </w:r>
      <w:r>
        <w:rPr>
          <w:rFonts w:hint="eastAsia"/>
        </w:rPr>
        <w:t>надежности</w:t>
      </w:r>
      <w:r>
        <w:t xml:space="preserve"> </w:t>
      </w:r>
      <w:r>
        <w:rPr>
          <w:rFonts w:hint="eastAsia"/>
        </w:rPr>
        <w:t>в</w:t>
      </w:r>
      <w:r>
        <w:t xml:space="preserve"> </w:t>
      </w:r>
      <w:r>
        <w:rPr>
          <w:rFonts w:hint="eastAsia"/>
        </w:rPr>
        <w:t>педагогической</w:t>
      </w:r>
      <w:r>
        <w:t xml:space="preserve"> </w:t>
      </w:r>
      <w:r>
        <w:rPr>
          <w:rFonts w:hint="eastAsia"/>
        </w:rPr>
        <w:t>науке</w:t>
      </w:r>
    </w:p>
    <w:p w14:paraId="53A5EBB7" w14:textId="77777777" w:rsidR="00A56E05" w:rsidRDefault="00A56E05" w:rsidP="00A56E05"/>
    <w:p w14:paraId="1F509DFB" w14:textId="77777777" w:rsidR="00A56E05" w:rsidRDefault="00A56E05" w:rsidP="00A56E05">
      <w:r>
        <w:t xml:space="preserve">2.2. </w:t>
      </w:r>
      <w:r>
        <w:rPr>
          <w:rFonts w:hint="eastAsia"/>
        </w:rPr>
        <w:t>Профессиональная</w:t>
      </w:r>
      <w:r>
        <w:t xml:space="preserve"> </w:t>
      </w:r>
      <w:r>
        <w:rPr>
          <w:rFonts w:hint="eastAsia"/>
        </w:rPr>
        <w:t>надежность</w:t>
      </w:r>
      <w:r>
        <w:t xml:space="preserve"> </w:t>
      </w:r>
      <w:r>
        <w:rPr>
          <w:rFonts w:hint="eastAsia"/>
        </w:rPr>
        <w:t>педагога</w:t>
      </w:r>
      <w:r>
        <w:t xml:space="preserve"> </w:t>
      </w:r>
      <w:r>
        <w:rPr>
          <w:rFonts w:hint="eastAsia"/>
        </w:rPr>
        <w:t>как</w:t>
      </w:r>
      <w:r>
        <w:t xml:space="preserve"> </w:t>
      </w:r>
      <w:r>
        <w:rPr>
          <w:rFonts w:hint="eastAsia"/>
        </w:rPr>
        <w:t>педагогический</w:t>
      </w:r>
      <w:r>
        <w:t xml:space="preserve"> </w:t>
      </w:r>
      <w:r>
        <w:rPr>
          <w:rFonts w:hint="eastAsia"/>
        </w:rPr>
        <w:t>феномен</w:t>
      </w:r>
    </w:p>
    <w:p w14:paraId="72C95922" w14:textId="77777777" w:rsidR="00A56E05" w:rsidRDefault="00A56E05" w:rsidP="00A56E05"/>
    <w:p w14:paraId="316D5AF9" w14:textId="77777777" w:rsidR="00A56E05" w:rsidRDefault="00A56E05" w:rsidP="00A56E05">
      <w:r>
        <w:lastRenderedPageBreak/>
        <w:t xml:space="preserve">2.3. </w:t>
      </w:r>
      <w:r>
        <w:rPr>
          <w:rFonts w:hint="eastAsia"/>
        </w:rPr>
        <w:t>Роль</w:t>
      </w:r>
      <w:r>
        <w:t xml:space="preserve"> </w:t>
      </w:r>
      <w:r>
        <w:rPr>
          <w:rFonts w:hint="eastAsia"/>
        </w:rPr>
        <w:t>саморегуляции</w:t>
      </w:r>
      <w:r>
        <w:t xml:space="preserve"> </w:t>
      </w:r>
      <w:r>
        <w:rPr>
          <w:rFonts w:hint="eastAsia"/>
        </w:rPr>
        <w:t>в</w:t>
      </w:r>
      <w:r>
        <w:t xml:space="preserve"> </w:t>
      </w:r>
      <w:r>
        <w:rPr>
          <w:rFonts w:hint="eastAsia"/>
        </w:rPr>
        <w:t>обеспечении</w:t>
      </w:r>
      <w:r>
        <w:t xml:space="preserve"> </w:t>
      </w:r>
      <w:r>
        <w:rPr>
          <w:rFonts w:hint="eastAsia"/>
        </w:rPr>
        <w:t>профессиональной</w:t>
      </w:r>
      <w:r>
        <w:t xml:space="preserve"> </w:t>
      </w:r>
      <w:r>
        <w:rPr>
          <w:rFonts w:hint="eastAsia"/>
        </w:rPr>
        <w:t>надежности</w:t>
      </w:r>
      <w:r>
        <w:t xml:space="preserve"> </w:t>
      </w:r>
      <w:r>
        <w:rPr>
          <w:rFonts w:hint="eastAsia"/>
        </w:rPr>
        <w:t>педагога</w:t>
      </w:r>
    </w:p>
    <w:p w14:paraId="4B47D268" w14:textId="77777777" w:rsidR="00A56E05" w:rsidRDefault="00A56E05" w:rsidP="00A56E05"/>
    <w:p w14:paraId="1D5FB25B" w14:textId="77777777" w:rsidR="00A56E05" w:rsidRDefault="00A56E05" w:rsidP="00A56E05">
      <w:r>
        <w:t xml:space="preserve">2.4. </w:t>
      </w:r>
      <w:r>
        <w:rPr>
          <w:rFonts w:hint="eastAsia"/>
        </w:rPr>
        <w:t>Генезис</w:t>
      </w:r>
      <w:r>
        <w:t xml:space="preserve"> </w:t>
      </w:r>
      <w:r>
        <w:rPr>
          <w:rFonts w:hint="eastAsia"/>
        </w:rPr>
        <w:t>профессиональной</w:t>
      </w:r>
      <w:r>
        <w:t xml:space="preserve"> </w:t>
      </w:r>
      <w:r>
        <w:rPr>
          <w:rFonts w:hint="eastAsia"/>
        </w:rPr>
        <w:t>надежности</w:t>
      </w:r>
      <w:r>
        <w:t xml:space="preserve"> </w:t>
      </w:r>
      <w:r>
        <w:rPr>
          <w:rFonts w:hint="eastAsia"/>
        </w:rPr>
        <w:t>педагога</w:t>
      </w:r>
    </w:p>
    <w:p w14:paraId="7B4A06FA" w14:textId="77777777" w:rsidR="00A56E05" w:rsidRDefault="00A56E05" w:rsidP="00A56E05"/>
    <w:p w14:paraId="61FA8E51" w14:textId="77777777" w:rsidR="00A56E05" w:rsidRDefault="00A56E05" w:rsidP="00A56E05">
      <w:r>
        <w:rPr>
          <w:rFonts w:hint="eastAsia"/>
        </w:rPr>
        <w:t>ВЫВОДЫ</w:t>
      </w:r>
      <w:r>
        <w:t xml:space="preserve"> </w:t>
      </w:r>
      <w:r>
        <w:rPr>
          <w:rFonts w:hint="eastAsia"/>
        </w:rPr>
        <w:t>ПО</w:t>
      </w:r>
      <w:r>
        <w:t xml:space="preserve"> </w:t>
      </w:r>
      <w:r>
        <w:rPr>
          <w:rFonts w:hint="eastAsia"/>
        </w:rPr>
        <w:t>ГЛАВЕ</w:t>
      </w:r>
    </w:p>
    <w:p w14:paraId="6432B009" w14:textId="77777777" w:rsidR="00A56E05" w:rsidRDefault="00A56E05" w:rsidP="00A56E05"/>
    <w:p w14:paraId="079837B8" w14:textId="77777777" w:rsidR="00A56E05" w:rsidRDefault="00A56E05" w:rsidP="00A56E05">
      <w:r>
        <w:rPr>
          <w:rFonts w:hint="eastAsia"/>
        </w:rPr>
        <w:t>ГЛАВА</w:t>
      </w:r>
      <w:r>
        <w:t xml:space="preserve"> 3. </w:t>
      </w:r>
      <w:r>
        <w:rPr>
          <w:rFonts w:hint="eastAsia"/>
        </w:rPr>
        <w:t>МОДЕЛИРОВАНИЕ</w:t>
      </w:r>
      <w:r>
        <w:t xml:space="preserve"> </w:t>
      </w:r>
      <w:r>
        <w:rPr>
          <w:rFonts w:hint="eastAsia"/>
        </w:rPr>
        <w:t>СИСТЕМЫ</w:t>
      </w:r>
      <w:r>
        <w:t xml:space="preserve"> </w:t>
      </w:r>
      <w:r>
        <w:rPr>
          <w:rFonts w:hint="eastAsia"/>
        </w:rPr>
        <w:t>ФОРМИРОВАНИЯ</w:t>
      </w:r>
      <w:r>
        <w:t xml:space="preserve"> </w:t>
      </w:r>
      <w:r>
        <w:rPr>
          <w:rFonts w:hint="eastAsia"/>
        </w:rPr>
        <w:t>ПРОФЕССИОНАЛЬНОЙ</w:t>
      </w:r>
      <w:r>
        <w:t xml:space="preserve"> </w:t>
      </w:r>
      <w:r>
        <w:rPr>
          <w:rFonts w:hint="eastAsia"/>
        </w:rPr>
        <w:t>НАДЕЖНОСТИ</w:t>
      </w:r>
      <w:r>
        <w:t xml:space="preserve"> </w:t>
      </w:r>
      <w:r>
        <w:rPr>
          <w:rFonts w:hint="eastAsia"/>
        </w:rPr>
        <w:t>БУДУЩИХ</w:t>
      </w:r>
    </w:p>
    <w:p w14:paraId="759E3747" w14:textId="77777777" w:rsidR="00A56E05" w:rsidRDefault="00A56E05" w:rsidP="00A56E05"/>
    <w:p w14:paraId="51BB89CA" w14:textId="77777777" w:rsidR="00A56E05" w:rsidRDefault="00A56E05" w:rsidP="00A56E05">
      <w:r>
        <w:rPr>
          <w:rFonts w:hint="eastAsia"/>
        </w:rPr>
        <w:t>ПЕДАГОГОВ</w:t>
      </w:r>
    </w:p>
    <w:p w14:paraId="22A1F2E9" w14:textId="77777777" w:rsidR="00A56E05" w:rsidRDefault="00A56E05" w:rsidP="00A56E05"/>
    <w:p w14:paraId="39F09708" w14:textId="77777777" w:rsidR="00A56E05" w:rsidRDefault="00A56E05" w:rsidP="00A56E05">
      <w:r>
        <w:t xml:space="preserve">3.1. </w:t>
      </w:r>
      <w:r>
        <w:rPr>
          <w:rFonts w:hint="eastAsia"/>
        </w:rPr>
        <w:t>Условия</w:t>
      </w:r>
      <w:r>
        <w:t xml:space="preserve"> </w:t>
      </w:r>
      <w:r>
        <w:rPr>
          <w:rFonts w:hint="eastAsia"/>
        </w:rPr>
        <w:t>формирования</w:t>
      </w:r>
      <w:r>
        <w:t xml:space="preserve"> </w:t>
      </w:r>
      <w:r>
        <w:rPr>
          <w:rFonts w:hint="eastAsia"/>
        </w:rPr>
        <w:t>профессиональной</w:t>
      </w:r>
      <w:r>
        <w:t xml:space="preserve"> </w:t>
      </w:r>
      <w:r>
        <w:rPr>
          <w:rFonts w:hint="eastAsia"/>
        </w:rPr>
        <w:t>надежности</w:t>
      </w:r>
      <w:r>
        <w:t xml:space="preserve"> </w:t>
      </w:r>
      <w:r>
        <w:rPr>
          <w:rFonts w:hint="eastAsia"/>
        </w:rPr>
        <w:t>будущих</w:t>
      </w:r>
      <w:r>
        <w:t xml:space="preserve"> </w:t>
      </w:r>
      <w:r>
        <w:rPr>
          <w:rFonts w:hint="eastAsia"/>
        </w:rPr>
        <w:t>педагогов</w:t>
      </w:r>
    </w:p>
    <w:p w14:paraId="5DDEE532" w14:textId="77777777" w:rsidR="00A56E05" w:rsidRDefault="00A56E05" w:rsidP="00A56E05"/>
    <w:p w14:paraId="4B0BA075" w14:textId="77777777" w:rsidR="00A56E05" w:rsidRDefault="00A56E05" w:rsidP="00A56E05">
      <w:r>
        <w:t xml:space="preserve">3.2. </w:t>
      </w:r>
      <w:r>
        <w:rPr>
          <w:rFonts w:hint="eastAsia"/>
        </w:rPr>
        <w:t>Модель</w:t>
      </w:r>
      <w:r>
        <w:t xml:space="preserve"> </w:t>
      </w:r>
      <w:r>
        <w:rPr>
          <w:rFonts w:hint="eastAsia"/>
        </w:rPr>
        <w:t>системы</w:t>
      </w:r>
      <w:r>
        <w:t xml:space="preserve"> </w:t>
      </w:r>
      <w:r>
        <w:rPr>
          <w:rFonts w:hint="eastAsia"/>
        </w:rPr>
        <w:t>формирования</w:t>
      </w:r>
      <w:r>
        <w:t xml:space="preserve"> </w:t>
      </w:r>
      <w:r>
        <w:rPr>
          <w:rFonts w:hint="eastAsia"/>
        </w:rPr>
        <w:t>профессиональной</w:t>
      </w:r>
      <w:r>
        <w:t xml:space="preserve"> </w:t>
      </w:r>
      <w:r>
        <w:rPr>
          <w:rFonts w:hint="eastAsia"/>
        </w:rPr>
        <w:t>надежности</w:t>
      </w:r>
    </w:p>
    <w:p w14:paraId="1817748F" w14:textId="77777777" w:rsidR="00A56E05" w:rsidRDefault="00A56E05" w:rsidP="00A56E05"/>
    <w:p w14:paraId="56DF536F" w14:textId="77777777" w:rsidR="00A56E05" w:rsidRDefault="00A56E05" w:rsidP="00A56E05">
      <w:r>
        <w:rPr>
          <w:rFonts w:hint="eastAsia"/>
        </w:rPr>
        <w:t>будущих</w:t>
      </w:r>
      <w:r>
        <w:t xml:space="preserve"> </w:t>
      </w:r>
      <w:r>
        <w:rPr>
          <w:rFonts w:hint="eastAsia"/>
        </w:rPr>
        <w:t>педагогов</w:t>
      </w:r>
    </w:p>
    <w:p w14:paraId="5090C016" w14:textId="77777777" w:rsidR="00A56E05" w:rsidRDefault="00A56E05" w:rsidP="00A56E05"/>
    <w:p w14:paraId="5C25E202" w14:textId="77777777" w:rsidR="00A56E05" w:rsidRDefault="00A56E05" w:rsidP="00A56E05">
      <w:r>
        <w:rPr>
          <w:rFonts w:hint="eastAsia"/>
        </w:rPr>
        <w:t>ВЫВОДЫ</w:t>
      </w:r>
      <w:r>
        <w:t xml:space="preserve"> </w:t>
      </w:r>
      <w:r>
        <w:rPr>
          <w:rFonts w:hint="eastAsia"/>
        </w:rPr>
        <w:t>ПО</w:t>
      </w:r>
      <w:r>
        <w:t xml:space="preserve"> </w:t>
      </w:r>
      <w:r>
        <w:rPr>
          <w:rFonts w:hint="eastAsia"/>
        </w:rPr>
        <w:t>ГЛАВЕ</w:t>
      </w:r>
    </w:p>
    <w:p w14:paraId="345C54A6" w14:textId="77777777" w:rsidR="00A56E05" w:rsidRDefault="00A56E05" w:rsidP="00A56E05"/>
    <w:p w14:paraId="552829B0" w14:textId="77777777" w:rsidR="00A56E05" w:rsidRDefault="00A56E05" w:rsidP="00A56E05">
      <w:r>
        <w:rPr>
          <w:rFonts w:hint="eastAsia"/>
        </w:rPr>
        <w:t>ГЛАВА</w:t>
      </w:r>
      <w:r>
        <w:t xml:space="preserve"> 4. </w:t>
      </w:r>
      <w:r>
        <w:rPr>
          <w:rFonts w:hint="eastAsia"/>
        </w:rPr>
        <w:t>ОПЫТНО</w:t>
      </w:r>
      <w:r>
        <w:t>-</w:t>
      </w:r>
      <w:r>
        <w:rPr>
          <w:rFonts w:hint="eastAsia"/>
        </w:rPr>
        <w:t>ЭКСПЕРИМЕНТАЛЬНОЕ</w:t>
      </w:r>
      <w:r>
        <w:t xml:space="preserve"> </w:t>
      </w:r>
      <w:r>
        <w:rPr>
          <w:rFonts w:hint="eastAsia"/>
        </w:rPr>
        <w:t>ИССЛЕДОВАНИЕ</w:t>
      </w:r>
      <w:r>
        <w:t xml:space="preserve"> </w:t>
      </w:r>
      <w:r>
        <w:rPr>
          <w:rFonts w:hint="eastAsia"/>
        </w:rPr>
        <w:t>СИСТЕМЫ</w:t>
      </w:r>
      <w:r>
        <w:t xml:space="preserve"> </w:t>
      </w:r>
      <w:r>
        <w:rPr>
          <w:rFonts w:hint="eastAsia"/>
        </w:rPr>
        <w:t>ФОРМИРОВАНИЯ</w:t>
      </w:r>
      <w:r>
        <w:t xml:space="preserve"> </w:t>
      </w:r>
      <w:r>
        <w:rPr>
          <w:rFonts w:hint="eastAsia"/>
        </w:rPr>
        <w:t>ПРОФЕССИОНАЛЬНОЙ</w:t>
      </w:r>
      <w:r>
        <w:t xml:space="preserve"> </w:t>
      </w:r>
      <w:r>
        <w:rPr>
          <w:rFonts w:hint="eastAsia"/>
        </w:rPr>
        <w:t>НАДЕЖНОСТИ</w:t>
      </w:r>
      <w:r>
        <w:t xml:space="preserve"> </w:t>
      </w:r>
      <w:r>
        <w:rPr>
          <w:rFonts w:hint="eastAsia"/>
        </w:rPr>
        <w:t>БУДУЩИХ</w:t>
      </w:r>
      <w:r>
        <w:t xml:space="preserve"> </w:t>
      </w:r>
      <w:r>
        <w:rPr>
          <w:rFonts w:hint="eastAsia"/>
        </w:rPr>
        <w:t>ПЕДАГОГОВ</w:t>
      </w:r>
    </w:p>
    <w:p w14:paraId="00D4266C" w14:textId="77777777" w:rsidR="00A56E05" w:rsidRDefault="00A56E05" w:rsidP="00A56E05"/>
    <w:p w14:paraId="65D2BCC6" w14:textId="77777777" w:rsidR="00A56E05" w:rsidRDefault="00A56E05" w:rsidP="00A56E05">
      <w:r>
        <w:t xml:space="preserve">4.1. </w:t>
      </w:r>
      <w:r>
        <w:rPr>
          <w:rFonts w:hint="eastAsia"/>
        </w:rPr>
        <w:t>Исследование</w:t>
      </w:r>
      <w:r>
        <w:t xml:space="preserve"> </w:t>
      </w:r>
      <w:r>
        <w:rPr>
          <w:rFonts w:hint="eastAsia"/>
        </w:rPr>
        <w:t>отношения</w:t>
      </w:r>
      <w:r>
        <w:t xml:space="preserve"> </w:t>
      </w:r>
      <w:r>
        <w:rPr>
          <w:rFonts w:hint="eastAsia"/>
        </w:rPr>
        <w:t>студентов</w:t>
      </w:r>
      <w:r>
        <w:t xml:space="preserve"> </w:t>
      </w:r>
      <w:r>
        <w:rPr>
          <w:rFonts w:hint="eastAsia"/>
        </w:rPr>
        <w:t>педагогического</w:t>
      </w:r>
      <w:r>
        <w:t xml:space="preserve"> </w:t>
      </w:r>
      <w:r>
        <w:rPr>
          <w:rFonts w:hint="eastAsia"/>
        </w:rPr>
        <w:t>вуза</w:t>
      </w:r>
      <w:r>
        <w:t xml:space="preserve"> </w:t>
      </w:r>
      <w:r>
        <w:rPr>
          <w:rFonts w:hint="eastAsia"/>
        </w:rPr>
        <w:t>и</w:t>
      </w:r>
      <w:r>
        <w:t xml:space="preserve"> </w:t>
      </w:r>
      <w:r>
        <w:rPr>
          <w:rFonts w:hint="eastAsia"/>
        </w:rPr>
        <w:t>педагогических</w:t>
      </w:r>
      <w:r>
        <w:t xml:space="preserve"> </w:t>
      </w:r>
      <w:r>
        <w:rPr>
          <w:rFonts w:hint="eastAsia"/>
        </w:rPr>
        <w:t>работников</w:t>
      </w:r>
      <w:r>
        <w:t xml:space="preserve"> </w:t>
      </w:r>
      <w:r>
        <w:rPr>
          <w:rFonts w:hint="eastAsia"/>
        </w:rPr>
        <w:t>к</w:t>
      </w:r>
      <w:r>
        <w:t xml:space="preserve"> </w:t>
      </w:r>
      <w:r>
        <w:rPr>
          <w:rFonts w:hint="eastAsia"/>
        </w:rPr>
        <w:t>проблеме</w:t>
      </w:r>
      <w:r>
        <w:t xml:space="preserve"> </w:t>
      </w:r>
      <w:r>
        <w:rPr>
          <w:rFonts w:hint="eastAsia"/>
        </w:rPr>
        <w:t>профессиональной</w:t>
      </w:r>
      <w:r>
        <w:t xml:space="preserve"> </w:t>
      </w:r>
      <w:r>
        <w:rPr>
          <w:rFonts w:hint="eastAsia"/>
        </w:rPr>
        <w:t>надежности</w:t>
      </w:r>
      <w:r>
        <w:t xml:space="preserve"> </w:t>
      </w:r>
      <w:r>
        <w:rPr>
          <w:rFonts w:hint="eastAsia"/>
        </w:rPr>
        <w:t>педагога</w:t>
      </w:r>
    </w:p>
    <w:p w14:paraId="60A0D2F8" w14:textId="77777777" w:rsidR="00A56E05" w:rsidRDefault="00A56E05" w:rsidP="00A56E05"/>
    <w:p w14:paraId="14CA4DA3" w14:textId="77777777" w:rsidR="00A56E05" w:rsidRDefault="00A56E05" w:rsidP="00A56E05">
      <w:r>
        <w:t xml:space="preserve">4.2. </w:t>
      </w:r>
      <w:r>
        <w:rPr>
          <w:rFonts w:hint="eastAsia"/>
        </w:rPr>
        <w:t>Опытно</w:t>
      </w:r>
      <w:r>
        <w:t>-</w:t>
      </w:r>
      <w:r>
        <w:rPr>
          <w:rFonts w:hint="eastAsia"/>
        </w:rPr>
        <w:t>экспериментальная</w:t>
      </w:r>
      <w:r>
        <w:t xml:space="preserve"> </w:t>
      </w:r>
      <w:r>
        <w:rPr>
          <w:rFonts w:hint="eastAsia"/>
        </w:rPr>
        <w:t>проверка</w:t>
      </w:r>
      <w:r>
        <w:t xml:space="preserve"> </w:t>
      </w:r>
      <w:r>
        <w:rPr>
          <w:rFonts w:hint="eastAsia"/>
        </w:rPr>
        <w:t>результативности</w:t>
      </w:r>
      <w:r>
        <w:t xml:space="preserve"> </w:t>
      </w:r>
      <w:r>
        <w:rPr>
          <w:rFonts w:hint="eastAsia"/>
        </w:rPr>
        <w:t>системы</w:t>
      </w:r>
      <w:r>
        <w:t xml:space="preserve"> </w:t>
      </w:r>
      <w:r>
        <w:rPr>
          <w:rFonts w:hint="eastAsia"/>
        </w:rPr>
        <w:t>формирования</w:t>
      </w:r>
      <w:r>
        <w:t xml:space="preserve"> </w:t>
      </w:r>
      <w:r>
        <w:rPr>
          <w:rFonts w:hint="eastAsia"/>
        </w:rPr>
        <w:t>профессиональной</w:t>
      </w:r>
      <w:r>
        <w:t xml:space="preserve"> </w:t>
      </w:r>
      <w:r>
        <w:rPr>
          <w:rFonts w:hint="eastAsia"/>
        </w:rPr>
        <w:t>надежности</w:t>
      </w:r>
      <w:r>
        <w:t xml:space="preserve"> </w:t>
      </w:r>
      <w:r>
        <w:rPr>
          <w:rFonts w:hint="eastAsia"/>
        </w:rPr>
        <w:t>будущих</w:t>
      </w:r>
    </w:p>
    <w:p w14:paraId="30111C04" w14:textId="77777777" w:rsidR="00A56E05" w:rsidRDefault="00A56E05" w:rsidP="00A56E05"/>
    <w:p w14:paraId="1B6C88F7" w14:textId="77777777" w:rsidR="00A56E05" w:rsidRDefault="00A56E05" w:rsidP="00A56E05">
      <w:r>
        <w:rPr>
          <w:rFonts w:hint="eastAsia"/>
        </w:rPr>
        <w:lastRenderedPageBreak/>
        <w:t>педагогов</w:t>
      </w:r>
    </w:p>
    <w:p w14:paraId="2DCF3875" w14:textId="77777777" w:rsidR="00A56E05" w:rsidRDefault="00A56E05" w:rsidP="00A56E05"/>
    <w:p w14:paraId="01B5BA59" w14:textId="77777777" w:rsidR="00A56E05" w:rsidRDefault="00A56E05" w:rsidP="00A56E05">
      <w:r>
        <w:rPr>
          <w:rFonts w:hint="eastAsia"/>
        </w:rPr>
        <w:t>ВЫВОДЫ</w:t>
      </w:r>
      <w:r>
        <w:t xml:space="preserve"> </w:t>
      </w:r>
      <w:r>
        <w:rPr>
          <w:rFonts w:hint="eastAsia"/>
        </w:rPr>
        <w:t>ПО</w:t>
      </w:r>
      <w:r>
        <w:t xml:space="preserve"> </w:t>
      </w:r>
      <w:r>
        <w:rPr>
          <w:rFonts w:hint="eastAsia"/>
        </w:rPr>
        <w:t>ГЛАВЕ</w:t>
      </w:r>
    </w:p>
    <w:p w14:paraId="33BA93A4" w14:textId="77777777" w:rsidR="00A56E05" w:rsidRDefault="00A56E05" w:rsidP="00A56E05"/>
    <w:p w14:paraId="17BED3F9" w14:textId="77777777" w:rsidR="00A56E05" w:rsidRDefault="00A56E05" w:rsidP="00A56E05">
      <w:r>
        <w:rPr>
          <w:rFonts w:hint="eastAsia"/>
        </w:rPr>
        <w:t>ЗАКЛЮЧЕНИЕ</w:t>
      </w:r>
    </w:p>
    <w:p w14:paraId="0ED6B653" w14:textId="77777777" w:rsidR="00A56E05" w:rsidRDefault="00A56E05" w:rsidP="00A56E05"/>
    <w:p w14:paraId="5E1D50D6" w14:textId="77777777" w:rsidR="00A56E05" w:rsidRDefault="00A56E05" w:rsidP="00A56E05">
      <w:r>
        <w:rPr>
          <w:rFonts w:hint="eastAsia"/>
        </w:rPr>
        <w:t>СПИСОК</w:t>
      </w:r>
      <w:r>
        <w:t xml:space="preserve"> </w:t>
      </w:r>
      <w:r>
        <w:rPr>
          <w:rFonts w:hint="eastAsia"/>
        </w:rPr>
        <w:t>ЛИТЕРАТУРЫ</w:t>
      </w:r>
    </w:p>
    <w:p w14:paraId="25B314E9" w14:textId="77777777" w:rsidR="00A56E05" w:rsidRDefault="00A56E05" w:rsidP="00A56E05"/>
    <w:p w14:paraId="6235E916" w14:textId="77777777" w:rsidR="00A56E05" w:rsidRDefault="00A56E05" w:rsidP="00A56E05">
      <w:r>
        <w:rPr>
          <w:rFonts w:hint="eastAsia"/>
        </w:rPr>
        <w:t>Приложение</w:t>
      </w:r>
      <w:r>
        <w:t xml:space="preserve"> 1. </w:t>
      </w:r>
      <w:r>
        <w:rPr>
          <w:rFonts w:hint="eastAsia"/>
        </w:rPr>
        <w:t>Каталог</w:t>
      </w:r>
      <w:r>
        <w:t xml:space="preserve"> </w:t>
      </w:r>
      <w:r>
        <w:rPr>
          <w:rFonts w:hint="eastAsia"/>
        </w:rPr>
        <w:t>защищенных</w:t>
      </w:r>
      <w:r>
        <w:t xml:space="preserve"> </w:t>
      </w:r>
      <w:r>
        <w:rPr>
          <w:rFonts w:hint="eastAsia"/>
        </w:rPr>
        <w:t>в</w:t>
      </w:r>
      <w:r>
        <w:t xml:space="preserve"> 2012-2013 </w:t>
      </w:r>
      <w:r>
        <w:rPr>
          <w:rFonts w:hint="eastAsia"/>
        </w:rPr>
        <w:t>гг</w:t>
      </w:r>
      <w:r>
        <w:t xml:space="preserve">. </w:t>
      </w:r>
      <w:r>
        <w:rPr>
          <w:rFonts w:hint="eastAsia"/>
        </w:rPr>
        <w:t>в</w:t>
      </w:r>
      <w:r>
        <w:t xml:space="preserve"> </w:t>
      </w:r>
      <w:r>
        <w:rPr>
          <w:rFonts w:hint="eastAsia"/>
        </w:rPr>
        <w:t>РФ</w:t>
      </w:r>
      <w:r>
        <w:t xml:space="preserve"> </w:t>
      </w:r>
      <w:r>
        <w:rPr>
          <w:rFonts w:hint="eastAsia"/>
        </w:rPr>
        <w:t>по</w:t>
      </w:r>
      <w:r>
        <w:t xml:space="preserve"> </w:t>
      </w:r>
      <w:r>
        <w:rPr>
          <w:rFonts w:hint="eastAsia"/>
        </w:rPr>
        <w:t>специальности</w:t>
      </w:r>
      <w:r>
        <w:t xml:space="preserve"> 13.00.08 </w:t>
      </w:r>
      <w:r>
        <w:rPr>
          <w:rFonts w:hint="eastAsia"/>
        </w:rPr>
        <w:t>диссертаций</w:t>
      </w:r>
      <w:r>
        <w:t xml:space="preserve">, </w:t>
      </w:r>
      <w:r>
        <w:rPr>
          <w:rFonts w:hint="eastAsia"/>
        </w:rPr>
        <w:t>посвященных</w:t>
      </w:r>
      <w:r>
        <w:t xml:space="preserve"> </w:t>
      </w:r>
      <w:r>
        <w:rPr>
          <w:rFonts w:hint="eastAsia"/>
        </w:rPr>
        <w:t>проблемам</w:t>
      </w:r>
    </w:p>
    <w:p w14:paraId="493BE4E8" w14:textId="77777777" w:rsidR="00A56E05" w:rsidRDefault="00A56E05" w:rsidP="00A56E05"/>
    <w:p w14:paraId="19C9720C" w14:textId="77777777" w:rsidR="00A56E05" w:rsidRDefault="00A56E05" w:rsidP="00A56E05">
      <w:r>
        <w:rPr>
          <w:rFonts w:hint="eastAsia"/>
        </w:rPr>
        <w:t>педагогического</w:t>
      </w:r>
      <w:r>
        <w:t xml:space="preserve"> </w:t>
      </w:r>
      <w:r>
        <w:rPr>
          <w:rFonts w:hint="eastAsia"/>
        </w:rPr>
        <w:t>образования</w:t>
      </w:r>
    </w:p>
    <w:p w14:paraId="60290110" w14:textId="77777777" w:rsidR="00A56E05" w:rsidRDefault="00A56E05" w:rsidP="00A56E05"/>
    <w:p w14:paraId="201AA053" w14:textId="77777777" w:rsidR="00A56E05" w:rsidRDefault="00A56E05" w:rsidP="00A56E05">
      <w:r>
        <w:rPr>
          <w:rFonts w:hint="eastAsia"/>
        </w:rPr>
        <w:t>ПРИЛОЖЕНИЕ</w:t>
      </w:r>
      <w:r>
        <w:t xml:space="preserve"> 2. </w:t>
      </w:r>
      <w:r>
        <w:rPr>
          <w:rFonts w:hint="eastAsia"/>
        </w:rPr>
        <w:t>Понятийно</w:t>
      </w:r>
      <w:r>
        <w:t>-</w:t>
      </w:r>
      <w:r>
        <w:rPr>
          <w:rFonts w:hint="eastAsia"/>
        </w:rPr>
        <w:t>терминологический</w:t>
      </w:r>
      <w:r>
        <w:t xml:space="preserve"> </w:t>
      </w:r>
      <w:r>
        <w:rPr>
          <w:rFonts w:hint="eastAsia"/>
        </w:rPr>
        <w:t>аппарат</w:t>
      </w:r>
      <w:r>
        <w:t xml:space="preserve"> </w:t>
      </w:r>
      <w:r>
        <w:rPr>
          <w:rFonts w:hint="eastAsia"/>
        </w:rPr>
        <w:t>исследования</w:t>
      </w:r>
      <w:r>
        <w:t xml:space="preserve"> </w:t>
      </w:r>
      <w:r>
        <w:rPr>
          <w:rFonts w:hint="eastAsia"/>
        </w:rPr>
        <w:t>системы</w:t>
      </w:r>
      <w:r>
        <w:t xml:space="preserve"> </w:t>
      </w:r>
      <w:r>
        <w:rPr>
          <w:rFonts w:hint="eastAsia"/>
        </w:rPr>
        <w:t>формирования</w:t>
      </w:r>
      <w:r>
        <w:t xml:space="preserve"> </w:t>
      </w:r>
      <w:r>
        <w:rPr>
          <w:rFonts w:hint="eastAsia"/>
        </w:rPr>
        <w:t>профессиональной</w:t>
      </w:r>
      <w:r>
        <w:t xml:space="preserve"> </w:t>
      </w:r>
      <w:r>
        <w:rPr>
          <w:rFonts w:hint="eastAsia"/>
        </w:rPr>
        <w:t>надежности</w:t>
      </w:r>
    </w:p>
    <w:p w14:paraId="38855E01" w14:textId="77777777" w:rsidR="00A56E05" w:rsidRDefault="00A56E05" w:rsidP="00A56E05"/>
    <w:p w14:paraId="6F741BA3" w14:textId="77777777" w:rsidR="00A56E05" w:rsidRDefault="00A56E05" w:rsidP="00A56E05">
      <w:r>
        <w:rPr>
          <w:rFonts w:hint="eastAsia"/>
        </w:rPr>
        <w:t>будущих</w:t>
      </w:r>
      <w:r>
        <w:t xml:space="preserve"> </w:t>
      </w:r>
      <w:r>
        <w:rPr>
          <w:rFonts w:hint="eastAsia"/>
        </w:rPr>
        <w:t>педагогов</w:t>
      </w:r>
    </w:p>
    <w:p w14:paraId="54551CCC" w14:textId="77777777" w:rsidR="00A56E05" w:rsidRDefault="00A56E05" w:rsidP="00A56E05"/>
    <w:p w14:paraId="603E9D31" w14:textId="77777777" w:rsidR="00A56E05" w:rsidRDefault="00A56E05" w:rsidP="00A56E05">
      <w:r>
        <w:rPr>
          <w:rFonts w:hint="eastAsia"/>
        </w:rPr>
        <w:t>Приложение</w:t>
      </w:r>
      <w:r>
        <w:t xml:space="preserve"> 3. </w:t>
      </w:r>
      <w:r>
        <w:rPr>
          <w:rFonts w:hint="eastAsia"/>
        </w:rPr>
        <w:t>Сценарий</w:t>
      </w:r>
      <w:r>
        <w:t xml:space="preserve"> </w:t>
      </w:r>
      <w:r>
        <w:rPr>
          <w:rFonts w:hint="eastAsia"/>
        </w:rPr>
        <w:t>проведения</w:t>
      </w:r>
      <w:r>
        <w:t xml:space="preserve"> </w:t>
      </w:r>
      <w:r>
        <w:rPr>
          <w:rFonts w:hint="eastAsia"/>
        </w:rPr>
        <w:t>фокус</w:t>
      </w:r>
      <w:r>
        <w:t>-</w:t>
      </w:r>
      <w:r>
        <w:rPr>
          <w:rFonts w:hint="eastAsia"/>
        </w:rPr>
        <w:t>группы</w:t>
      </w:r>
      <w:r>
        <w:t xml:space="preserve"> </w:t>
      </w:r>
      <w:r>
        <w:rPr>
          <w:rFonts w:hint="eastAsia"/>
        </w:rPr>
        <w:t>преподавателей</w:t>
      </w:r>
    </w:p>
    <w:p w14:paraId="5D214DE5" w14:textId="77777777" w:rsidR="00A56E05" w:rsidRDefault="00A56E05" w:rsidP="00A56E05"/>
    <w:p w14:paraId="61B63603" w14:textId="77777777" w:rsidR="00A56E05" w:rsidRDefault="00A56E05" w:rsidP="00A56E05">
      <w:r>
        <w:rPr>
          <w:rFonts w:hint="eastAsia"/>
        </w:rPr>
        <w:t>педагогического</w:t>
      </w:r>
      <w:r>
        <w:t xml:space="preserve"> </w:t>
      </w:r>
      <w:r>
        <w:rPr>
          <w:rFonts w:hint="eastAsia"/>
        </w:rPr>
        <w:t>вуза</w:t>
      </w:r>
      <w:r>
        <w:t xml:space="preserve">, </w:t>
      </w:r>
      <w:r>
        <w:rPr>
          <w:rFonts w:hint="eastAsia"/>
        </w:rPr>
        <w:t>участвующих</w:t>
      </w:r>
      <w:r>
        <w:t xml:space="preserve"> </w:t>
      </w:r>
      <w:r>
        <w:rPr>
          <w:rFonts w:hint="eastAsia"/>
        </w:rPr>
        <w:t>в</w:t>
      </w:r>
      <w:r>
        <w:t xml:space="preserve"> </w:t>
      </w:r>
      <w:r>
        <w:rPr>
          <w:rFonts w:hint="eastAsia"/>
        </w:rPr>
        <w:t>эксперименте</w:t>
      </w:r>
    </w:p>
    <w:p w14:paraId="2642F98B" w14:textId="77777777" w:rsidR="00A56E05" w:rsidRDefault="00A56E05" w:rsidP="00A56E05"/>
    <w:p w14:paraId="726C04E9" w14:textId="77777777" w:rsidR="00A56E05" w:rsidRDefault="00A56E05" w:rsidP="00A56E05">
      <w:r>
        <w:rPr>
          <w:rFonts w:hint="eastAsia"/>
        </w:rPr>
        <w:t>Приложение</w:t>
      </w:r>
      <w:r>
        <w:t xml:space="preserve"> 4. </w:t>
      </w:r>
      <w:r>
        <w:rPr>
          <w:rFonts w:hint="eastAsia"/>
        </w:rPr>
        <w:t>Анкета</w:t>
      </w:r>
      <w:r>
        <w:t xml:space="preserve"> </w:t>
      </w:r>
      <w:r>
        <w:rPr>
          <w:rFonts w:hint="eastAsia"/>
        </w:rPr>
        <w:t>изучения</w:t>
      </w:r>
      <w:r>
        <w:t xml:space="preserve"> </w:t>
      </w:r>
      <w:r>
        <w:rPr>
          <w:rFonts w:hint="eastAsia"/>
        </w:rPr>
        <w:t>отношения</w:t>
      </w:r>
      <w:r>
        <w:t xml:space="preserve"> </w:t>
      </w:r>
      <w:r>
        <w:rPr>
          <w:rFonts w:hint="eastAsia"/>
        </w:rPr>
        <w:t>педагогических</w:t>
      </w:r>
      <w:r>
        <w:t xml:space="preserve"> </w:t>
      </w:r>
      <w:r>
        <w:rPr>
          <w:rFonts w:hint="eastAsia"/>
        </w:rPr>
        <w:t>работников</w:t>
      </w:r>
    </w:p>
    <w:p w14:paraId="3505606C" w14:textId="77777777" w:rsidR="00A56E05" w:rsidRDefault="00A56E05" w:rsidP="00A56E05"/>
    <w:p w14:paraId="2A50D9CA" w14:textId="77777777" w:rsidR="00A56E05" w:rsidRDefault="00A56E05" w:rsidP="00A56E05">
      <w:r>
        <w:rPr>
          <w:rFonts w:hint="eastAsia"/>
        </w:rPr>
        <w:t>и</w:t>
      </w:r>
      <w:r>
        <w:t xml:space="preserve"> </w:t>
      </w:r>
      <w:r>
        <w:rPr>
          <w:rFonts w:hint="eastAsia"/>
        </w:rPr>
        <w:t>студентов</w:t>
      </w:r>
      <w:r>
        <w:t xml:space="preserve"> </w:t>
      </w:r>
      <w:r>
        <w:rPr>
          <w:rFonts w:hint="eastAsia"/>
        </w:rPr>
        <w:t>педагогического</w:t>
      </w:r>
      <w:r>
        <w:t xml:space="preserve"> </w:t>
      </w:r>
      <w:r>
        <w:rPr>
          <w:rFonts w:hint="eastAsia"/>
        </w:rPr>
        <w:t>вуза</w:t>
      </w:r>
      <w:r>
        <w:t xml:space="preserve"> </w:t>
      </w:r>
      <w:r>
        <w:rPr>
          <w:rFonts w:hint="eastAsia"/>
        </w:rPr>
        <w:t>к</w:t>
      </w:r>
      <w:r>
        <w:t xml:space="preserve"> </w:t>
      </w:r>
      <w:r>
        <w:rPr>
          <w:rFonts w:hint="eastAsia"/>
        </w:rPr>
        <w:t>проблеме</w:t>
      </w:r>
      <w:r>
        <w:t xml:space="preserve"> </w:t>
      </w:r>
      <w:r>
        <w:rPr>
          <w:rFonts w:hint="eastAsia"/>
        </w:rPr>
        <w:t>профессиональной</w:t>
      </w:r>
    </w:p>
    <w:p w14:paraId="7ABFE9F4" w14:textId="77777777" w:rsidR="00A56E05" w:rsidRDefault="00A56E05" w:rsidP="00A56E05"/>
    <w:p w14:paraId="2F7F3219" w14:textId="77777777" w:rsidR="00A56E05" w:rsidRDefault="00A56E05" w:rsidP="00A56E05">
      <w:r>
        <w:rPr>
          <w:rFonts w:hint="eastAsia"/>
        </w:rPr>
        <w:t>надежности</w:t>
      </w:r>
      <w:r>
        <w:t xml:space="preserve"> </w:t>
      </w:r>
      <w:r>
        <w:rPr>
          <w:rFonts w:hint="eastAsia"/>
        </w:rPr>
        <w:t>педагога</w:t>
      </w:r>
    </w:p>
    <w:p w14:paraId="3DB1B7AF" w14:textId="77777777" w:rsidR="00A56E05" w:rsidRDefault="00A56E05" w:rsidP="00A56E05"/>
    <w:p w14:paraId="65E07CCE" w14:textId="77777777" w:rsidR="00A56E05" w:rsidRDefault="00A56E05" w:rsidP="00A56E05">
      <w:r>
        <w:rPr>
          <w:rFonts w:hint="eastAsia"/>
        </w:rPr>
        <w:lastRenderedPageBreak/>
        <w:t>Приложение</w:t>
      </w:r>
      <w:r>
        <w:t xml:space="preserve"> 5. </w:t>
      </w:r>
      <w:r>
        <w:rPr>
          <w:rFonts w:hint="eastAsia"/>
        </w:rPr>
        <w:t>Педагогический</w:t>
      </w:r>
      <w:r>
        <w:t xml:space="preserve"> </w:t>
      </w:r>
      <w:r>
        <w:rPr>
          <w:rFonts w:hint="eastAsia"/>
        </w:rPr>
        <w:t>тест</w:t>
      </w:r>
      <w:r>
        <w:t xml:space="preserve"> </w:t>
      </w:r>
      <w:r>
        <w:rPr>
          <w:rFonts w:hint="eastAsia"/>
        </w:rPr>
        <w:t>«</w:t>
      </w:r>
      <w:r>
        <w:rPr>
          <w:rFonts w:hint="eastAsia"/>
        </w:rPr>
        <w:t>Оценка</w:t>
      </w:r>
      <w:r>
        <w:t xml:space="preserve"> </w:t>
      </w:r>
      <w:r>
        <w:rPr>
          <w:rFonts w:hint="eastAsia"/>
        </w:rPr>
        <w:t>знаний</w:t>
      </w:r>
      <w:r>
        <w:t xml:space="preserve"> </w:t>
      </w:r>
      <w:r>
        <w:rPr>
          <w:rFonts w:hint="eastAsia"/>
        </w:rPr>
        <w:t>будущих</w:t>
      </w:r>
      <w:r>
        <w:t xml:space="preserve"> </w:t>
      </w:r>
      <w:r>
        <w:rPr>
          <w:rFonts w:hint="eastAsia"/>
        </w:rPr>
        <w:t>педагогов</w:t>
      </w:r>
    </w:p>
    <w:p w14:paraId="7020C892" w14:textId="77777777" w:rsidR="00A56E05" w:rsidRDefault="00A56E05" w:rsidP="00A56E05"/>
    <w:p w14:paraId="34BB6BCC" w14:textId="77777777" w:rsidR="00A56E05" w:rsidRDefault="00A56E05" w:rsidP="00A56E05">
      <w:r>
        <w:rPr>
          <w:rFonts w:hint="eastAsia"/>
        </w:rPr>
        <w:t>о</w:t>
      </w:r>
      <w:r>
        <w:t xml:space="preserve"> </w:t>
      </w:r>
      <w:r>
        <w:rPr>
          <w:rFonts w:hint="eastAsia"/>
        </w:rPr>
        <w:t>саморегуляции</w:t>
      </w:r>
      <w:r>
        <w:rPr>
          <w:rFonts w:hint="eastAsia"/>
        </w:rPr>
        <w:t>»</w:t>
      </w:r>
    </w:p>
    <w:p w14:paraId="1523342C" w14:textId="77777777" w:rsidR="00A56E05" w:rsidRDefault="00A56E05" w:rsidP="00A56E05"/>
    <w:p w14:paraId="02954545" w14:textId="77777777" w:rsidR="00A56E05" w:rsidRDefault="00A56E05" w:rsidP="00A56E05">
      <w:r>
        <w:rPr>
          <w:rFonts w:hint="eastAsia"/>
        </w:rPr>
        <w:t>Приложение</w:t>
      </w:r>
      <w:r>
        <w:t xml:space="preserve"> 6. </w:t>
      </w:r>
      <w:r>
        <w:rPr>
          <w:rFonts w:hint="eastAsia"/>
        </w:rPr>
        <w:t>Программа</w:t>
      </w:r>
      <w:r>
        <w:t xml:space="preserve"> </w:t>
      </w:r>
      <w:r>
        <w:rPr>
          <w:rFonts w:hint="eastAsia"/>
        </w:rPr>
        <w:t>курса</w:t>
      </w:r>
      <w:r>
        <w:t xml:space="preserve"> </w:t>
      </w:r>
      <w:r>
        <w:rPr>
          <w:rFonts w:hint="eastAsia"/>
        </w:rPr>
        <w:t>повышения</w:t>
      </w:r>
      <w:r>
        <w:t xml:space="preserve"> </w:t>
      </w:r>
      <w:r>
        <w:rPr>
          <w:rFonts w:hint="eastAsia"/>
        </w:rPr>
        <w:t>квалификации</w:t>
      </w:r>
      <w:r>
        <w:t xml:space="preserve"> 348 </w:t>
      </w:r>
      <w:r>
        <w:rPr>
          <w:rFonts w:hint="eastAsia"/>
        </w:rPr>
        <w:t>преподавателей</w:t>
      </w:r>
      <w:r>
        <w:t xml:space="preserve"> </w:t>
      </w:r>
      <w:r>
        <w:rPr>
          <w:rFonts w:hint="eastAsia"/>
        </w:rPr>
        <w:t>«</w:t>
      </w:r>
      <w:r>
        <w:rPr>
          <w:rFonts w:hint="eastAsia"/>
        </w:rPr>
        <w:t>Формирование</w:t>
      </w:r>
      <w:r>
        <w:t xml:space="preserve"> </w:t>
      </w:r>
      <w:r>
        <w:rPr>
          <w:rFonts w:hint="eastAsia"/>
        </w:rPr>
        <w:t>профессиональной</w:t>
      </w:r>
      <w:r>
        <w:t xml:space="preserve"> </w:t>
      </w:r>
      <w:r>
        <w:rPr>
          <w:rFonts w:hint="eastAsia"/>
        </w:rPr>
        <w:t>надежности</w:t>
      </w:r>
      <w:r>
        <w:t xml:space="preserve"> </w:t>
      </w:r>
      <w:r>
        <w:rPr>
          <w:rFonts w:hint="eastAsia"/>
        </w:rPr>
        <w:t>будущих</w:t>
      </w:r>
    </w:p>
    <w:p w14:paraId="338F0DE8" w14:textId="77777777" w:rsidR="00A56E05" w:rsidRDefault="00A56E05" w:rsidP="00A56E05"/>
    <w:p w14:paraId="12154CB6" w14:textId="77777777" w:rsidR="00A56E05" w:rsidRDefault="00A56E05" w:rsidP="00A56E05">
      <w:r>
        <w:rPr>
          <w:rFonts w:hint="eastAsia"/>
        </w:rPr>
        <w:t>педагогов</w:t>
      </w:r>
      <w:r>
        <w:rPr>
          <w:rFonts w:hint="eastAsia"/>
        </w:rPr>
        <w:t>»</w:t>
      </w:r>
    </w:p>
    <w:p w14:paraId="562C9AE9" w14:textId="77777777" w:rsidR="00A56E05" w:rsidRDefault="00A56E05" w:rsidP="00A56E05"/>
    <w:p w14:paraId="083FD0B6" w14:textId="77777777" w:rsidR="00A56E05" w:rsidRDefault="00A56E05" w:rsidP="00A56E05">
      <w:r>
        <w:rPr>
          <w:rFonts w:hint="eastAsia"/>
        </w:rPr>
        <w:t>Приложение</w:t>
      </w:r>
      <w:r>
        <w:t xml:space="preserve"> 7. </w:t>
      </w:r>
      <w:r>
        <w:rPr>
          <w:rFonts w:hint="eastAsia"/>
        </w:rPr>
        <w:t>Рабочая</w:t>
      </w:r>
      <w:r>
        <w:t xml:space="preserve"> </w:t>
      </w:r>
      <w:r>
        <w:rPr>
          <w:rFonts w:hint="eastAsia"/>
        </w:rPr>
        <w:t>учебная</w:t>
      </w:r>
      <w:r>
        <w:t xml:space="preserve"> </w:t>
      </w:r>
      <w:r>
        <w:rPr>
          <w:rFonts w:hint="eastAsia"/>
        </w:rPr>
        <w:t>программа</w:t>
      </w:r>
      <w:r>
        <w:t xml:space="preserve"> </w:t>
      </w:r>
      <w:r>
        <w:rPr>
          <w:rFonts w:hint="eastAsia"/>
        </w:rPr>
        <w:t>курса</w:t>
      </w:r>
      <w:r>
        <w:t xml:space="preserve"> </w:t>
      </w:r>
      <w:r>
        <w:rPr>
          <w:rFonts w:hint="eastAsia"/>
        </w:rPr>
        <w:t>по</w:t>
      </w:r>
      <w:r>
        <w:t xml:space="preserve"> </w:t>
      </w:r>
      <w:r>
        <w:rPr>
          <w:rFonts w:hint="eastAsia"/>
        </w:rPr>
        <w:t>выбору</w:t>
      </w:r>
      <w:r>
        <w:t xml:space="preserve"> </w:t>
      </w:r>
      <w:r>
        <w:rPr>
          <w:rFonts w:hint="eastAsia"/>
        </w:rPr>
        <w:t>«</w:t>
      </w:r>
      <w:r>
        <w:rPr>
          <w:rFonts w:hint="eastAsia"/>
        </w:rPr>
        <w:t>Тренинг</w:t>
      </w:r>
    </w:p>
    <w:p w14:paraId="13369775" w14:textId="77777777" w:rsidR="00A56E05" w:rsidRDefault="00A56E05" w:rsidP="00A56E05"/>
    <w:p w14:paraId="305D25F7" w14:textId="77777777" w:rsidR="00A56E05" w:rsidRDefault="00A56E05" w:rsidP="00A56E05">
      <w:r>
        <w:rPr>
          <w:rFonts w:hint="eastAsia"/>
        </w:rPr>
        <w:t>саморегуляции</w:t>
      </w:r>
      <w:r>
        <w:t xml:space="preserve"> </w:t>
      </w:r>
      <w:r>
        <w:rPr>
          <w:rFonts w:hint="eastAsia"/>
        </w:rPr>
        <w:t>педагога</w:t>
      </w:r>
      <w:r>
        <w:rPr>
          <w:rFonts w:hint="eastAsia"/>
        </w:rPr>
        <w:t>»</w:t>
      </w:r>
    </w:p>
    <w:p w14:paraId="008652FF" w14:textId="77777777" w:rsidR="00A56E05" w:rsidRDefault="00A56E05" w:rsidP="00A56E05"/>
    <w:p w14:paraId="3C2AA115" w14:textId="77777777" w:rsidR="00A56E05" w:rsidRDefault="00A56E05" w:rsidP="00A56E05">
      <w:r>
        <w:rPr>
          <w:rFonts w:hint="eastAsia"/>
        </w:rPr>
        <w:t>Приложение</w:t>
      </w:r>
      <w:r>
        <w:t xml:space="preserve"> 8. </w:t>
      </w:r>
      <w:r>
        <w:rPr>
          <w:rFonts w:hint="eastAsia"/>
        </w:rPr>
        <w:t>Кейсы</w:t>
      </w:r>
      <w:r>
        <w:t xml:space="preserve"> </w:t>
      </w:r>
      <w:r>
        <w:rPr>
          <w:rFonts w:hint="eastAsia"/>
        </w:rPr>
        <w:t>для</w:t>
      </w:r>
      <w:r>
        <w:t xml:space="preserve"> </w:t>
      </w:r>
      <w:r>
        <w:rPr>
          <w:rFonts w:hint="eastAsia"/>
        </w:rPr>
        <w:t>оценки</w:t>
      </w:r>
      <w:r>
        <w:t xml:space="preserve"> </w:t>
      </w:r>
      <w:r>
        <w:rPr>
          <w:rFonts w:hint="eastAsia"/>
        </w:rPr>
        <w:t>профессиональной</w:t>
      </w:r>
      <w:r>
        <w:t xml:space="preserve"> </w:t>
      </w:r>
      <w:r>
        <w:rPr>
          <w:rFonts w:hint="eastAsia"/>
        </w:rPr>
        <w:t>надежности</w:t>
      </w:r>
    </w:p>
    <w:p w14:paraId="4A726F0E" w14:textId="77777777" w:rsidR="00A56E05" w:rsidRDefault="00A56E05" w:rsidP="00A56E05"/>
    <w:p w14:paraId="231B5BE2" w14:textId="77777777" w:rsidR="00A56E05" w:rsidRDefault="00A56E05" w:rsidP="00A56E05">
      <w:r>
        <w:rPr>
          <w:rFonts w:hint="eastAsia"/>
        </w:rPr>
        <w:t>педагога</w:t>
      </w:r>
    </w:p>
    <w:p w14:paraId="6BA0A0E0" w14:textId="77777777" w:rsidR="00A56E05" w:rsidRDefault="00A56E05" w:rsidP="00A56E05"/>
    <w:p w14:paraId="57D8ED1A" w14:textId="0C489EEC" w:rsidR="00A56E05" w:rsidRPr="00A56E05" w:rsidRDefault="00A56E05" w:rsidP="00A56E05">
      <w:r>
        <w:rPr>
          <w:rFonts w:hint="eastAsia"/>
        </w:rPr>
        <w:t>Приложение</w:t>
      </w:r>
      <w:r>
        <w:t xml:space="preserve"> 9. </w:t>
      </w:r>
      <w:r>
        <w:rPr>
          <w:rFonts w:hint="eastAsia"/>
        </w:rPr>
        <w:t>Технологическая</w:t>
      </w:r>
      <w:r>
        <w:t xml:space="preserve"> </w:t>
      </w:r>
      <w:r>
        <w:rPr>
          <w:rFonts w:hint="eastAsia"/>
        </w:rPr>
        <w:t>карта</w:t>
      </w:r>
      <w:r>
        <w:t xml:space="preserve"> </w:t>
      </w:r>
      <w:r>
        <w:rPr>
          <w:rFonts w:hint="eastAsia"/>
        </w:rPr>
        <w:t>учебного</w:t>
      </w:r>
      <w:r>
        <w:t xml:space="preserve"> </w:t>
      </w:r>
      <w:r>
        <w:rPr>
          <w:rFonts w:hint="eastAsia"/>
        </w:rPr>
        <w:t>занятия</w:t>
      </w:r>
      <w:r>
        <w:t xml:space="preserve">, </w:t>
      </w:r>
      <w:r>
        <w:rPr>
          <w:rFonts w:hint="eastAsia"/>
        </w:rPr>
        <w:t>проведенного</w:t>
      </w:r>
      <w:r>
        <w:t xml:space="preserve"> </w:t>
      </w:r>
      <w:r>
        <w:rPr>
          <w:rFonts w:hint="eastAsia"/>
        </w:rPr>
        <w:t>в</w:t>
      </w:r>
      <w:r>
        <w:t xml:space="preserve"> </w:t>
      </w:r>
      <w:r>
        <w:rPr>
          <w:rFonts w:hint="eastAsia"/>
        </w:rPr>
        <w:t>период</w:t>
      </w:r>
      <w:r>
        <w:t xml:space="preserve"> </w:t>
      </w:r>
      <w:r>
        <w:rPr>
          <w:rFonts w:hint="eastAsia"/>
        </w:rPr>
        <w:t>опытно</w:t>
      </w:r>
      <w:r>
        <w:t>-</w:t>
      </w:r>
      <w:r>
        <w:rPr>
          <w:rFonts w:hint="eastAsia"/>
        </w:rPr>
        <w:t>экспериментальной</w:t>
      </w:r>
      <w:r>
        <w:t xml:space="preserve"> </w:t>
      </w:r>
      <w:r>
        <w:rPr>
          <w:rFonts w:hint="eastAsia"/>
        </w:rPr>
        <w:t>апробации</w:t>
      </w:r>
      <w:r>
        <w:t xml:space="preserve"> </w:t>
      </w:r>
      <w:r>
        <w:rPr>
          <w:rFonts w:hint="eastAsia"/>
        </w:rPr>
        <w:t>системы</w:t>
      </w:r>
      <w:r>
        <w:t xml:space="preserve"> </w:t>
      </w:r>
      <w:r>
        <w:rPr>
          <w:rFonts w:hint="eastAsia"/>
        </w:rPr>
        <w:t>формирования</w:t>
      </w:r>
      <w:r>
        <w:t xml:space="preserve"> </w:t>
      </w:r>
      <w:r>
        <w:rPr>
          <w:rFonts w:hint="eastAsia"/>
        </w:rPr>
        <w:t>профессиональной</w:t>
      </w:r>
      <w:r>
        <w:t xml:space="preserve"> </w:t>
      </w:r>
      <w:r>
        <w:rPr>
          <w:rFonts w:hint="eastAsia"/>
        </w:rPr>
        <w:t>надежности</w:t>
      </w:r>
      <w:r>
        <w:t xml:space="preserve"> </w:t>
      </w:r>
      <w:r>
        <w:rPr>
          <w:rFonts w:hint="eastAsia"/>
        </w:rPr>
        <w:t>будущих</w:t>
      </w:r>
      <w:r>
        <w:t xml:space="preserve"> </w:t>
      </w:r>
      <w:r>
        <w:rPr>
          <w:rFonts w:hint="eastAsia"/>
        </w:rPr>
        <w:t>педагогов</w:t>
      </w:r>
    </w:p>
    <w:sectPr w:rsidR="00A56E05" w:rsidRPr="00A56E05" w:rsidSect="00C1606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57936" w14:textId="77777777" w:rsidR="00C16063" w:rsidRDefault="00C16063">
      <w:pPr>
        <w:spacing w:after="0" w:line="240" w:lineRule="auto"/>
      </w:pPr>
      <w:r>
        <w:separator/>
      </w:r>
    </w:p>
  </w:endnote>
  <w:endnote w:type="continuationSeparator" w:id="0">
    <w:p w14:paraId="4E243E46" w14:textId="77777777" w:rsidR="00C16063" w:rsidRDefault="00C16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C9E26" w14:textId="77777777" w:rsidR="00C16063" w:rsidRDefault="00C16063"/>
    <w:p w14:paraId="1F0BDD91" w14:textId="77777777" w:rsidR="00C16063" w:rsidRDefault="00C16063"/>
    <w:p w14:paraId="253FBB46" w14:textId="77777777" w:rsidR="00C16063" w:rsidRDefault="00C16063"/>
    <w:p w14:paraId="19003DBB" w14:textId="77777777" w:rsidR="00C16063" w:rsidRDefault="00C16063"/>
    <w:p w14:paraId="394CE57B" w14:textId="77777777" w:rsidR="00C16063" w:rsidRDefault="00C16063"/>
    <w:p w14:paraId="560C8283" w14:textId="77777777" w:rsidR="00C16063" w:rsidRDefault="00C16063"/>
    <w:p w14:paraId="38F7CBD5" w14:textId="77777777" w:rsidR="00C16063" w:rsidRDefault="00C1606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A71428" wp14:editId="50BD0DA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C5298" w14:textId="77777777" w:rsidR="00C16063" w:rsidRDefault="00C160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A7142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0C5298" w14:textId="77777777" w:rsidR="00C16063" w:rsidRDefault="00C160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5387F8" w14:textId="77777777" w:rsidR="00C16063" w:rsidRDefault="00C16063"/>
    <w:p w14:paraId="4093E38D" w14:textId="77777777" w:rsidR="00C16063" w:rsidRDefault="00C16063"/>
    <w:p w14:paraId="048D6361" w14:textId="77777777" w:rsidR="00C16063" w:rsidRDefault="00C1606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C2D387" wp14:editId="7039E3E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6D35C" w14:textId="77777777" w:rsidR="00C16063" w:rsidRDefault="00C16063"/>
                          <w:p w14:paraId="5EC740E5" w14:textId="77777777" w:rsidR="00C16063" w:rsidRDefault="00C160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C2D38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66D35C" w14:textId="77777777" w:rsidR="00C16063" w:rsidRDefault="00C16063"/>
                    <w:p w14:paraId="5EC740E5" w14:textId="77777777" w:rsidR="00C16063" w:rsidRDefault="00C160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2A3AD5" w14:textId="77777777" w:rsidR="00C16063" w:rsidRDefault="00C16063"/>
    <w:p w14:paraId="521FD8DE" w14:textId="77777777" w:rsidR="00C16063" w:rsidRDefault="00C16063">
      <w:pPr>
        <w:rPr>
          <w:sz w:val="2"/>
          <w:szCs w:val="2"/>
        </w:rPr>
      </w:pPr>
    </w:p>
    <w:p w14:paraId="2ACF8E2C" w14:textId="77777777" w:rsidR="00C16063" w:rsidRDefault="00C16063"/>
    <w:p w14:paraId="778DF96F" w14:textId="77777777" w:rsidR="00C16063" w:rsidRDefault="00C16063">
      <w:pPr>
        <w:spacing w:after="0" w:line="240" w:lineRule="auto"/>
      </w:pPr>
    </w:p>
  </w:footnote>
  <w:footnote w:type="continuationSeparator" w:id="0">
    <w:p w14:paraId="3160ACE1" w14:textId="77777777" w:rsidR="00C16063" w:rsidRDefault="00C16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63"/>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7794</TotalTime>
  <Pages>4</Pages>
  <Words>418</Words>
  <Characters>2384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709</cp:revision>
  <cp:lastPrinted>2009-02-06T05:36:00Z</cp:lastPrinted>
  <dcterms:created xsi:type="dcterms:W3CDTF">2024-01-07T13:43:00Z</dcterms:created>
  <dcterms:modified xsi:type="dcterms:W3CDTF">2024-01-19T13:32:00Z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