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FD66" w14:textId="77777777" w:rsidR="00CE06E8" w:rsidRDefault="00CE06E8" w:rsidP="00CE06E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Джибраев</w:t>
      </w:r>
      <w:proofErr w:type="spellEnd"/>
      <w:r>
        <w:rPr>
          <w:rFonts w:ascii="Helvetica" w:hAnsi="Helvetica" w:cs="Helvetica"/>
          <w:b/>
          <w:bCs w:val="0"/>
          <w:color w:val="222222"/>
          <w:sz w:val="21"/>
          <w:szCs w:val="21"/>
        </w:rPr>
        <w:t>, Александр Юрьевич.</w:t>
      </w:r>
    </w:p>
    <w:p w14:paraId="7950F018" w14:textId="77777777" w:rsidR="00CE06E8" w:rsidRDefault="00CE06E8" w:rsidP="00CE06E8">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Политика России в отношении стран Совета сотрудничества арабских государств Персидского залива(ССАГПЗ</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Реальности, потенциалы и перспективы : диссертация ... кандидата политических наук : 23.00.04. - Москва, 1998. - 181 с.</w:t>
      </w:r>
    </w:p>
    <w:p w14:paraId="3117B1D8" w14:textId="77777777" w:rsidR="00CE06E8" w:rsidRDefault="00CE06E8" w:rsidP="00CE06E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Джибраев</w:t>
      </w:r>
      <w:proofErr w:type="spellEnd"/>
      <w:r>
        <w:rPr>
          <w:rFonts w:ascii="Arial" w:hAnsi="Arial" w:cs="Arial"/>
          <w:color w:val="646B71"/>
          <w:sz w:val="18"/>
          <w:szCs w:val="18"/>
        </w:rPr>
        <w:t>, Александр Юрьевич</w:t>
      </w:r>
    </w:p>
    <w:p w14:paraId="750E7F50"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3703B8"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УСТАНОВЛЕНИЕ СВЯЗЕЙ РОССИИ С ЧЛЕНАМИ</w:t>
      </w:r>
    </w:p>
    <w:p w14:paraId="019673CD"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ССАГПЗ.</w:t>
      </w:r>
    </w:p>
    <w:p w14:paraId="03E53DAB"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Краткая ретроспектива отношений СССР-России с аравийскими монархиями».</w:t>
      </w:r>
    </w:p>
    <w:p w14:paraId="0C7B7376"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международные отношения и формирование российских позиций в субрегионе</w:t>
      </w:r>
    </w:p>
    <w:p w14:paraId="77092687"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НАПРАВЛЕНИЯ ЭКОНОМИЧЕСКОГО И ТЕХНОЛОГИЧЕСКОГО СОТРУДНИЧЕСТВА РОССИИ</w:t>
      </w:r>
    </w:p>
    <w:p w14:paraId="3517ED81"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СТРАНАМИ ССАГПЗ</w:t>
      </w:r>
    </w:p>
    <w:p w14:paraId="71FF3F75"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Развитие торгово-экономических связей России и «шести аравийских монархий».</w:t>
      </w:r>
    </w:p>
    <w:p w14:paraId="68326449"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финансово-инвестиционного сотрудничества в отношениях России и стран</w:t>
      </w:r>
    </w:p>
    <w:p w14:paraId="703E3D3A"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ССАГПЗ.</w:t>
      </w:r>
    </w:p>
    <w:p w14:paraId="1EBFCBD0"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Сотрудничество России и стран ССАГПЗ в научной, технической, технологической и других областях</w:t>
      </w:r>
    </w:p>
    <w:p w14:paraId="3EFABA36"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Военные аспекты отношений России с «аравийскими монархиями».</w:t>
      </w:r>
    </w:p>
    <w:p w14:paraId="33C686AE"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ДАЛЬНЕЙШЕЕ РАЗВИТИЕ ОТНОШЕНИЙ РОССИИ С ЧЛЕНАМИ ССАГПЗ И ИХ ВОЗДЕЙСТВИЕ НА</w:t>
      </w:r>
    </w:p>
    <w:p w14:paraId="62298B9D"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ГЛОБАЛЬНЫЕ ПРОЦЕССЫ</w:t>
      </w:r>
    </w:p>
    <w:p w14:paraId="6EDDEE08"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активизации российской политики в отношении стран ССАГПЗ.</w:t>
      </w:r>
    </w:p>
    <w:p w14:paraId="5301AD9A" w14:textId="77777777" w:rsidR="00CE06E8" w:rsidRDefault="00CE06E8" w:rsidP="00CE06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Перспективные направления реализации российских интересов в странах ССАГПЗ.</w:t>
      </w:r>
    </w:p>
    <w:p w14:paraId="4FDAD129" w14:textId="7F7E111E" w:rsidR="00BD642D" w:rsidRPr="00CE06E8" w:rsidRDefault="00BD642D" w:rsidP="00CE06E8"/>
    <w:sectPr w:rsidR="00BD642D" w:rsidRPr="00CE06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10CE" w14:textId="77777777" w:rsidR="00EE2AAB" w:rsidRDefault="00EE2AAB">
      <w:pPr>
        <w:spacing w:after="0" w:line="240" w:lineRule="auto"/>
      </w:pPr>
      <w:r>
        <w:separator/>
      </w:r>
    </w:p>
  </w:endnote>
  <w:endnote w:type="continuationSeparator" w:id="0">
    <w:p w14:paraId="75F1B9B7" w14:textId="77777777" w:rsidR="00EE2AAB" w:rsidRDefault="00EE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6269" w14:textId="77777777" w:rsidR="00EE2AAB" w:rsidRDefault="00EE2AAB"/>
    <w:p w14:paraId="5A462EA2" w14:textId="77777777" w:rsidR="00EE2AAB" w:rsidRDefault="00EE2AAB"/>
    <w:p w14:paraId="5177EA8C" w14:textId="77777777" w:rsidR="00EE2AAB" w:rsidRDefault="00EE2AAB"/>
    <w:p w14:paraId="006DD3B5" w14:textId="77777777" w:rsidR="00EE2AAB" w:rsidRDefault="00EE2AAB"/>
    <w:p w14:paraId="105F67E0" w14:textId="77777777" w:rsidR="00EE2AAB" w:rsidRDefault="00EE2AAB"/>
    <w:p w14:paraId="3720BACB" w14:textId="77777777" w:rsidR="00EE2AAB" w:rsidRDefault="00EE2AAB"/>
    <w:p w14:paraId="7DAAC87C" w14:textId="77777777" w:rsidR="00EE2AAB" w:rsidRDefault="00EE2A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58038D" wp14:editId="6B8CF5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45D6" w14:textId="77777777" w:rsidR="00EE2AAB" w:rsidRDefault="00EE2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803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545D6" w14:textId="77777777" w:rsidR="00EE2AAB" w:rsidRDefault="00EE2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DA3130" w14:textId="77777777" w:rsidR="00EE2AAB" w:rsidRDefault="00EE2AAB"/>
    <w:p w14:paraId="1C9DC6E5" w14:textId="77777777" w:rsidR="00EE2AAB" w:rsidRDefault="00EE2AAB"/>
    <w:p w14:paraId="6BE40B77" w14:textId="77777777" w:rsidR="00EE2AAB" w:rsidRDefault="00EE2A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B0B2E4" wp14:editId="2ACB89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7661A" w14:textId="77777777" w:rsidR="00EE2AAB" w:rsidRDefault="00EE2AAB"/>
                          <w:p w14:paraId="4D74EE07" w14:textId="77777777" w:rsidR="00EE2AAB" w:rsidRDefault="00EE2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0B2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D7661A" w14:textId="77777777" w:rsidR="00EE2AAB" w:rsidRDefault="00EE2AAB"/>
                    <w:p w14:paraId="4D74EE07" w14:textId="77777777" w:rsidR="00EE2AAB" w:rsidRDefault="00EE2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98D0FD" w14:textId="77777777" w:rsidR="00EE2AAB" w:rsidRDefault="00EE2AAB"/>
    <w:p w14:paraId="4F963E05" w14:textId="77777777" w:rsidR="00EE2AAB" w:rsidRDefault="00EE2AAB">
      <w:pPr>
        <w:rPr>
          <w:sz w:val="2"/>
          <w:szCs w:val="2"/>
        </w:rPr>
      </w:pPr>
    </w:p>
    <w:p w14:paraId="51D623ED" w14:textId="77777777" w:rsidR="00EE2AAB" w:rsidRDefault="00EE2AAB"/>
    <w:p w14:paraId="1F2D1A55" w14:textId="77777777" w:rsidR="00EE2AAB" w:rsidRDefault="00EE2AAB">
      <w:pPr>
        <w:spacing w:after="0" w:line="240" w:lineRule="auto"/>
      </w:pPr>
    </w:p>
  </w:footnote>
  <w:footnote w:type="continuationSeparator" w:id="0">
    <w:p w14:paraId="16C31ECF" w14:textId="77777777" w:rsidR="00EE2AAB" w:rsidRDefault="00EE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AB"/>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92358</TotalTime>
  <Pages>2</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cp:revision>
  <cp:lastPrinted>2009-02-06T05:36:00Z</cp:lastPrinted>
  <dcterms:created xsi:type="dcterms:W3CDTF">2024-01-07T13:43:00Z</dcterms:created>
  <dcterms:modified xsi:type="dcterms:W3CDTF">2025-05-12T14:48:00Z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