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Мірчук Ігор Анатолійович</w:t>
      </w:r>
      <w:r>
        <w:rPr>
          <w:rFonts w:ascii="CIDFont+F3" w:hAnsi="CIDFont+F3" w:cs="CIDFont+F3"/>
          <w:kern w:val="0"/>
          <w:sz w:val="28"/>
          <w:szCs w:val="28"/>
          <w:lang w:eastAsia="ru-RU"/>
        </w:rPr>
        <w:t>, аспірант Національного технічного</w:t>
      </w:r>
    </w:p>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«Харківський політехнічний інститут», тема дисертації:</w:t>
      </w:r>
    </w:p>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 xml:space="preserve"> «Підвищення експлуатаційних характеристик суднових кабелів за</w:t>
      </w:r>
    </w:p>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рахунок технологічних режимів охолодження та радіаційного</w:t>
      </w:r>
    </w:p>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опромінення електричної ізоляції», (141 – Електроенергетика,</w:t>
      </w:r>
    </w:p>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електротехніка та електромеханіка). Спеціалізована вчена рада ДФ</w:t>
      </w:r>
    </w:p>
    <w:p w:rsidR="0086126F" w:rsidRDefault="0086126F" w:rsidP="0086126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64.050.018 в Національному технічному університеті «Харківський</w:t>
      </w:r>
    </w:p>
    <w:p w:rsidR="00D66F00" w:rsidRPr="0086126F" w:rsidRDefault="0086126F" w:rsidP="0086126F">
      <w:r>
        <w:rPr>
          <w:rFonts w:ascii="CIDFont+F3" w:hAnsi="CIDFont+F3" w:cs="CIDFont+F3"/>
          <w:kern w:val="0"/>
          <w:sz w:val="28"/>
          <w:szCs w:val="28"/>
          <w:lang w:eastAsia="ru-RU"/>
        </w:rPr>
        <w:t>політехнічний інститут»</w:t>
      </w:r>
    </w:p>
    <w:sectPr w:rsidR="00D66F00" w:rsidRPr="0086126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86126F" w:rsidRPr="0086126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50C0D-B0AE-45A8-BF00-50A54579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4884</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203</cp:revision>
  <cp:lastPrinted>2009-02-06T05:36:00Z</cp:lastPrinted>
  <dcterms:created xsi:type="dcterms:W3CDTF">2021-12-23T09:52:00Z</dcterms:created>
  <dcterms:modified xsi:type="dcterms:W3CDTF">2022-01-06T17:47:00Z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