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63E89" w14:textId="2A67BE9D" w:rsidR="002F0EA1" w:rsidRDefault="00F137D6" w:rsidP="00F137D6">
      <w:r w:rsidRPr="00F137D6">
        <w:rPr>
          <w:rFonts w:hint="eastAsia"/>
        </w:rPr>
        <w:t>Полякова</w:t>
      </w:r>
      <w:r w:rsidRPr="00F137D6">
        <w:t xml:space="preserve"> </w:t>
      </w:r>
      <w:r w:rsidRPr="00F137D6">
        <w:rPr>
          <w:rFonts w:hint="eastAsia"/>
        </w:rPr>
        <w:t>Евгения</w:t>
      </w:r>
      <w:r w:rsidRPr="00F137D6">
        <w:t xml:space="preserve"> </w:t>
      </w:r>
      <w:r w:rsidRPr="00F137D6">
        <w:rPr>
          <w:rFonts w:hint="eastAsia"/>
        </w:rPr>
        <w:t>Юрьевна</w:t>
      </w:r>
      <w:r>
        <w:t xml:space="preserve"> </w:t>
      </w:r>
      <w:r w:rsidRPr="00F137D6">
        <w:rPr>
          <w:rFonts w:hint="eastAsia"/>
        </w:rPr>
        <w:t>Родившиеся</w:t>
      </w:r>
      <w:r w:rsidRPr="00F137D6">
        <w:t xml:space="preserve"> </w:t>
      </w:r>
      <w:r w:rsidRPr="00F137D6">
        <w:rPr>
          <w:rFonts w:hint="eastAsia"/>
        </w:rPr>
        <w:t>вне</w:t>
      </w:r>
      <w:r w:rsidRPr="00F137D6">
        <w:t xml:space="preserve"> </w:t>
      </w:r>
      <w:r w:rsidRPr="00F137D6">
        <w:rPr>
          <w:rFonts w:hint="eastAsia"/>
        </w:rPr>
        <w:t>России</w:t>
      </w:r>
      <w:r w:rsidRPr="00F137D6">
        <w:t xml:space="preserve"> </w:t>
      </w:r>
      <w:r w:rsidRPr="00F137D6">
        <w:rPr>
          <w:rFonts w:hint="eastAsia"/>
        </w:rPr>
        <w:t>на</w:t>
      </w:r>
      <w:r w:rsidRPr="00F137D6">
        <w:t xml:space="preserve"> </w:t>
      </w:r>
      <w:r w:rsidRPr="00F137D6">
        <w:rPr>
          <w:rFonts w:hint="eastAsia"/>
        </w:rPr>
        <w:t>российском</w:t>
      </w:r>
      <w:r w:rsidRPr="00F137D6">
        <w:t xml:space="preserve"> </w:t>
      </w:r>
      <w:r w:rsidRPr="00F137D6">
        <w:rPr>
          <w:rFonts w:hint="eastAsia"/>
        </w:rPr>
        <w:t>рынке</w:t>
      </w:r>
      <w:r w:rsidRPr="00F137D6">
        <w:t xml:space="preserve"> </w:t>
      </w:r>
      <w:r w:rsidRPr="00F137D6">
        <w:rPr>
          <w:rFonts w:hint="eastAsia"/>
        </w:rPr>
        <w:t>труда</w:t>
      </w:r>
    </w:p>
    <w:p w14:paraId="6527C9B3" w14:textId="77777777" w:rsidR="00F137D6" w:rsidRDefault="00F137D6" w:rsidP="00F137D6">
      <w:r>
        <w:rPr>
          <w:rFonts w:hint="eastAsia"/>
        </w:rPr>
        <w:t>ОГЛАВЛЕНИЕ</w:t>
      </w:r>
      <w:r>
        <w:t xml:space="preserve"> </w:t>
      </w:r>
      <w:r>
        <w:rPr>
          <w:rFonts w:hint="eastAsia"/>
        </w:rPr>
        <w:t>ДИССЕРТАЦИИ</w:t>
      </w:r>
    </w:p>
    <w:p w14:paraId="4271D515" w14:textId="77777777" w:rsidR="00F137D6" w:rsidRDefault="00F137D6" w:rsidP="00F137D6">
      <w:r>
        <w:rPr>
          <w:rFonts w:hint="eastAsia"/>
        </w:rPr>
        <w:t>кандидат</w:t>
      </w:r>
      <w:r>
        <w:t xml:space="preserve"> </w:t>
      </w:r>
      <w:r>
        <w:rPr>
          <w:rFonts w:hint="eastAsia"/>
        </w:rPr>
        <w:t>наук</w:t>
      </w:r>
      <w:r>
        <w:t xml:space="preserve"> </w:t>
      </w:r>
      <w:r>
        <w:rPr>
          <w:rFonts w:hint="eastAsia"/>
        </w:rPr>
        <w:t>Полякова</w:t>
      </w:r>
      <w:r>
        <w:t xml:space="preserve"> </w:t>
      </w:r>
      <w:r>
        <w:rPr>
          <w:rFonts w:hint="eastAsia"/>
        </w:rPr>
        <w:t>Евгения</w:t>
      </w:r>
      <w:r>
        <w:t xml:space="preserve"> </w:t>
      </w:r>
      <w:r>
        <w:rPr>
          <w:rFonts w:hint="eastAsia"/>
        </w:rPr>
        <w:t>Юрьевна</w:t>
      </w:r>
    </w:p>
    <w:p w14:paraId="2408668A" w14:textId="77777777" w:rsidR="00F137D6" w:rsidRDefault="00F137D6" w:rsidP="00F137D6">
      <w:r>
        <w:rPr>
          <w:rFonts w:hint="eastAsia"/>
        </w:rPr>
        <w:t>Введение</w:t>
      </w:r>
    </w:p>
    <w:p w14:paraId="715282CA" w14:textId="77777777" w:rsidR="00F137D6" w:rsidRDefault="00F137D6" w:rsidP="00F137D6"/>
    <w:p w14:paraId="0570643D" w14:textId="77777777" w:rsidR="00F137D6" w:rsidRDefault="00F137D6" w:rsidP="00F137D6">
      <w:r>
        <w:rPr>
          <w:rFonts w:hint="eastAsia"/>
        </w:rPr>
        <w:t>Глава</w:t>
      </w:r>
      <w:r>
        <w:t xml:space="preserve"> 1. </w:t>
      </w:r>
      <w:r>
        <w:rPr>
          <w:rFonts w:hint="eastAsia"/>
        </w:rPr>
        <w:t>Положение</w:t>
      </w:r>
      <w:r>
        <w:t xml:space="preserve"> </w:t>
      </w:r>
      <w:r>
        <w:rPr>
          <w:rFonts w:hint="eastAsia"/>
        </w:rPr>
        <w:t>мигрантов</w:t>
      </w:r>
      <w:r>
        <w:t xml:space="preserve"> </w:t>
      </w:r>
      <w:r>
        <w:rPr>
          <w:rFonts w:hint="eastAsia"/>
        </w:rPr>
        <w:t>на</w:t>
      </w:r>
      <w:r>
        <w:t xml:space="preserve"> </w:t>
      </w:r>
      <w:r>
        <w:rPr>
          <w:rFonts w:hint="eastAsia"/>
        </w:rPr>
        <w:t>рынке</w:t>
      </w:r>
      <w:r>
        <w:t xml:space="preserve"> </w:t>
      </w:r>
      <w:r>
        <w:rPr>
          <w:rFonts w:hint="eastAsia"/>
        </w:rPr>
        <w:t>труда</w:t>
      </w:r>
      <w:r>
        <w:t xml:space="preserve"> </w:t>
      </w:r>
      <w:r>
        <w:rPr>
          <w:rFonts w:hint="eastAsia"/>
        </w:rPr>
        <w:t>принимающей</w:t>
      </w:r>
      <w:r>
        <w:t xml:space="preserve"> </w:t>
      </w:r>
      <w:r>
        <w:rPr>
          <w:rFonts w:hint="eastAsia"/>
        </w:rPr>
        <w:t>страны</w:t>
      </w:r>
      <w:r>
        <w:t xml:space="preserve">: </w:t>
      </w:r>
      <w:r>
        <w:rPr>
          <w:rFonts w:hint="eastAsia"/>
        </w:rPr>
        <w:t>теория</w:t>
      </w:r>
      <w:r>
        <w:t xml:space="preserve"> </w:t>
      </w:r>
      <w:r>
        <w:rPr>
          <w:rFonts w:hint="eastAsia"/>
        </w:rPr>
        <w:t>и</w:t>
      </w:r>
      <w:r>
        <w:t xml:space="preserve"> </w:t>
      </w:r>
      <w:r>
        <w:rPr>
          <w:rFonts w:hint="eastAsia"/>
        </w:rPr>
        <w:t>эмпирические</w:t>
      </w:r>
      <w:r>
        <w:t xml:space="preserve"> </w:t>
      </w:r>
      <w:r>
        <w:rPr>
          <w:rFonts w:hint="eastAsia"/>
        </w:rPr>
        <w:t>исследования</w:t>
      </w:r>
    </w:p>
    <w:p w14:paraId="43C23E85" w14:textId="77777777" w:rsidR="00F137D6" w:rsidRDefault="00F137D6" w:rsidP="00F137D6"/>
    <w:p w14:paraId="0DE53D4D" w14:textId="77777777" w:rsidR="00F137D6" w:rsidRDefault="00F137D6" w:rsidP="00F137D6">
      <w:r>
        <w:t xml:space="preserve">1.1 </w:t>
      </w:r>
      <w:r>
        <w:rPr>
          <w:rFonts w:hint="eastAsia"/>
        </w:rPr>
        <w:t>Теоретические</w:t>
      </w:r>
      <w:r>
        <w:t xml:space="preserve"> </w:t>
      </w:r>
      <w:r>
        <w:rPr>
          <w:rFonts w:hint="eastAsia"/>
        </w:rPr>
        <w:t>концепции</w:t>
      </w:r>
    </w:p>
    <w:p w14:paraId="2E6D634E" w14:textId="77777777" w:rsidR="00F137D6" w:rsidRDefault="00F137D6" w:rsidP="00F137D6"/>
    <w:p w14:paraId="358760E2" w14:textId="77777777" w:rsidR="00F137D6" w:rsidRDefault="00F137D6" w:rsidP="00F137D6">
      <w:r>
        <w:t xml:space="preserve">1.2 </w:t>
      </w:r>
      <w:r>
        <w:rPr>
          <w:rFonts w:hint="eastAsia"/>
        </w:rPr>
        <w:t>Обзор</w:t>
      </w:r>
      <w:r>
        <w:t xml:space="preserve"> </w:t>
      </w:r>
      <w:r>
        <w:rPr>
          <w:rFonts w:hint="eastAsia"/>
        </w:rPr>
        <w:t>эмпирических</w:t>
      </w:r>
      <w:r>
        <w:t xml:space="preserve"> </w:t>
      </w:r>
      <w:r>
        <w:rPr>
          <w:rFonts w:hint="eastAsia"/>
        </w:rPr>
        <w:t>исследований</w:t>
      </w:r>
    </w:p>
    <w:p w14:paraId="259C84C3" w14:textId="77777777" w:rsidR="00F137D6" w:rsidRDefault="00F137D6" w:rsidP="00F137D6"/>
    <w:p w14:paraId="009DEB56" w14:textId="77777777" w:rsidR="00F137D6" w:rsidRDefault="00F137D6" w:rsidP="00F137D6">
      <w:r>
        <w:rPr>
          <w:rFonts w:hint="eastAsia"/>
        </w:rPr>
        <w:t>Глава</w:t>
      </w:r>
      <w:r>
        <w:t xml:space="preserve"> 2. </w:t>
      </w:r>
      <w:r>
        <w:rPr>
          <w:rFonts w:hint="eastAsia"/>
        </w:rPr>
        <w:t>Методология</w:t>
      </w:r>
      <w:r>
        <w:t xml:space="preserve"> </w:t>
      </w:r>
      <w:r>
        <w:rPr>
          <w:rFonts w:hint="eastAsia"/>
        </w:rPr>
        <w:t>и</w:t>
      </w:r>
      <w:r>
        <w:t xml:space="preserve"> </w:t>
      </w:r>
      <w:r>
        <w:rPr>
          <w:rFonts w:hint="eastAsia"/>
        </w:rPr>
        <w:t>данные</w:t>
      </w:r>
    </w:p>
    <w:p w14:paraId="4559E216" w14:textId="77777777" w:rsidR="00F137D6" w:rsidRDefault="00F137D6" w:rsidP="00F137D6"/>
    <w:p w14:paraId="24434767" w14:textId="77777777" w:rsidR="00F137D6" w:rsidRDefault="00F137D6" w:rsidP="00F137D6">
      <w:r>
        <w:t xml:space="preserve">2.1 </w:t>
      </w:r>
      <w:r>
        <w:rPr>
          <w:rFonts w:hint="eastAsia"/>
        </w:rPr>
        <w:t>Источники</w:t>
      </w:r>
      <w:r>
        <w:t xml:space="preserve"> </w:t>
      </w:r>
      <w:r>
        <w:rPr>
          <w:rFonts w:hint="eastAsia"/>
        </w:rPr>
        <w:t>данных</w:t>
      </w:r>
      <w:r>
        <w:t xml:space="preserve">, </w:t>
      </w:r>
      <w:r>
        <w:rPr>
          <w:rFonts w:hint="eastAsia"/>
        </w:rPr>
        <w:t>рабочие</w:t>
      </w:r>
      <w:r>
        <w:t xml:space="preserve"> </w:t>
      </w:r>
      <w:r>
        <w:rPr>
          <w:rFonts w:hint="eastAsia"/>
        </w:rPr>
        <w:t>определения</w:t>
      </w:r>
      <w:r>
        <w:t xml:space="preserve"> </w:t>
      </w:r>
      <w:r>
        <w:rPr>
          <w:rFonts w:hint="eastAsia"/>
        </w:rPr>
        <w:t>и</w:t>
      </w:r>
      <w:r>
        <w:t xml:space="preserve"> </w:t>
      </w:r>
      <w:r>
        <w:rPr>
          <w:rFonts w:hint="eastAsia"/>
        </w:rPr>
        <w:t>используемые</w:t>
      </w:r>
      <w:r>
        <w:t xml:space="preserve"> </w:t>
      </w:r>
      <w:r>
        <w:rPr>
          <w:rFonts w:hint="eastAsia"/>
        </w:rPr>
        <w:t>переменные</w:t>
      </w:r>
    </w:p>
    <w:p w14:paraId="4416FE74" w14:textId="77777777" w:rsidR="00F137D6" w:rsidRDefault="00F137D6" w:rsidP="00F137D6"/>
    <w:p w14:paraId="412C7F48" w14:textId="77777777" w:rsidR="00F137D6" w:rsidRDefault="00F137D6" w:rsidP="00F137D6">
      <w:r>
        <w:t xml:space="preserve">2.2 </w:t>
      </w:r>
      <w:r>
        <w:rPr>
          <w:rFonts w:hint="eastAsia"/>
        </w:rPr>
        <w:t>Описание</w:t>
      </w:r>
      <w:r>
        <w:t xml:space="preserve"> </w:t>
      </w:r>
      <w:r>
        <w:rPr>
          <w:rFonts w:hint="eastAsia"/>
        </w:rPr>
        <w:t>выборки</w:t>
      </w:r>
      <w:r>
        <w:t xml:space="preserve"> </w:t>
      </w:r>
      <w:r>
        <w:rPr>
          <w:rFonts w:hint="eastAsia"/>
        </w:rPr>
        <w:t>исследования</w:t>
      </w:r>
    </w:p>
    <w:p w14:paraId="631BD082" w14:textId="77777777" w:rsidR="00F137D6" w:rsidRDefault="00F137D6" w:rsidP="00F137D6"/>
    <w:p w14:paraId="3D1B05E2" w14:textId="77777777" w:rsidR="00F137D6" w:rsidRDefault="00F137D6" w:rsidP="00F137D6">
      <w:r>
        <w:t xml:space="preserve">2.3 </w:t>
      </w:r>
      <w:r>
        <w:rPr>
          <w:rFonts w:hint="eastAsia"/>
        </w:rPr>
        <w:t>Методы</w:t>
      </w:r>
      <w:r>
        <w:t xml:space="preserve"> </w:t>
      </w:r>
      <w:r>
        <w:rPr>
          <w:rFonts w:hint="eastAsia"/>
        </w:rPr>
        <w:t>эмпирического</w:t>
      </w:r>
      <w:r>
        <w:t xml:space="preserve"> </w:t>
      </w:r>
      <w:r>
        <w:rPr>
          <w:rFonts w:hint="eastAsia"/>
        </w:rPr>
        <w:t>анализа</w:t>
      </w:r>
    </w:p>
    <w:p w14:paraId="50BD9634" w14:textId="77777777" w:rsidR="00F137D6" w:rsidRDefault="00F137D6" w:rsidP="00F137D6"/>
    <w:p w14:paraId="14382056" w14:textId="77777777" w:rsidR="00F137D6" w:rsidRDefault="00F137D6" w:rsidP="00F137D6">
      <w:r>
        <w:rPr>
          <w:rFonts w:hint="eastAsia"/>
        </w:rPr>
        <w:t>Глава</w:t>
      </w:r>
      <w:r>
        <w:t xml:space="preserve"> 3. </w:t>
      </w:r>
      <w:r>
        <w:rPr>
          <w:rFonts w:hint="eastAsia"/>
        </w:rPr>
        <w:t>Время</w:t>
      </w:r>
      <w:r>
        <w:t xml:space="preserve"> </w:t>
      </w:r>
      <w:r>
        <w:rPr>
          <w:rFonts w:hint="eastAsia"/>
        </w:rPr>
        <w:t>переезда</w:t>
      </w:r>
      <w:r>
        <w:t xml:space="preserve"> </w:t>
      </w:r>
      <w:r>
        <w:rPr>
          <w:rFonts w:hint="eastAsia"/>
        </w:rPr>
        <w:t>и</w:t>
      </w:r>
      <w:r>
        <w:t xml:space="preserve"> </w:t>
      </w:r>
      <w:r>
        <w:rPr>
          <w:rFonts w:hint="eastAsia"/>
        </w:rPr>
        <w:t>положение</w:t>
      </w:r>
      <w:r>
        <w:t xml:space="preserve"> </w:t>
      </w:r>
      <w:r>
        <w:rPr>
          <w:rFonts w:hint="eastAsia"/>
        </w:rPr>
        <w:t>долгосрочных</w:t>
      </w:r>
      <w:r>
        <w:t xml:space="preserve"> </w:t>
      </w:r>
      <w:r>
        <w:rPr>
          <w:rFonts w:hint="eastAsia"/>
        </w:rPr>
        <w:t>мигрантов</w:t>
      </w:r>
      <w:r>
        <w:t xml:space="preserve"> </w:t>
      </w:r>
      <w:r>
        <w:rPr>
          <w:rFonts w:hint="eastAsia"/>
        </w:rPr>
        <w:t>на</w:t>
      </w:r>
      <w:r>
        <w:t xml:space="preserve"> </w:t>
      </w:r>
      <w:r>
        <w:rPr>
          <w:rFonts w:hint="eastAsia"/>
        </w:rPr>
        <w:t>российском</w:t>
      </w:r>
      <w:r>
        <w:t xml:space="preserve"> </w:t>
      </w:r>
      <w:r>
        <w:rPr>
          <w:rFonts w:hint="eastAsia"/>
        </w:rPr>
        <w:t>рынке</w:t>
      </w:r>
      <w:r>
        <w:t xml:space="preserve"> </w:t>
      </w:r>
      <w:r>
        <w:rPr>
          <w:rFonts w:hint="eastAsia"/>
        </w:rPr>
        <w:t>труда</w:t>
      </w:r>
    </w:p>
    <w:p w14:paraId="483D35BE" w14:textId="77777777" w:rsidR="00F137D6" w:rsidRDefault="00F137D6" w:rsidP="00F137D6"/>
    <w:p w14:paraId="6F43A432" w14:textId="77777777" w:rsidR="00F137D6" w:rsidRDefault="00F137D6" w:rsidP="00F137D6">
      <w:r>
        <w:t xml:space="preserve">3.1 </w:t>
      </w:r>
      <w:r>
        <w:rPr>
          <w:rFonts w:hint="eastAsia"/>
        </w:rPr>
        <w:t>Социально</w:t>
      </w:r>
      <w:r>
        <w:t>-</w:t>
      </w:r>
      <w:r>
        <w:rPr>
          <w:rFonts w:hint="eastAsia"/>
        </w:rPr>
        <w:t>демографические</w:t>
      </w:r>
      <w:r>
        <w:t xml:space="preserve"> </w:t>
      </w:r>
      <w:r>
        <w:rPr>
          <w:rFonts w:hint="eastAsia"/>
        </w:rPr>
        <w:t>характеристики</w:t>
      </w:r>
      <w:r>
        <w:t xml:space="preserve">, </w:t>
      </w:r>
      <w:r>
        <w:rPr>
          <w:rFonts w:hint="eastAsia"/>
        </w:rPr>
        <w:t>занятость</w:t>
      </w:r>
      <w:r>
        <w:t xml:space="preserve"> </w:t>
      </w:r>
      <w:r>
        <w:rPr>
          <w:rFonts w:hint="eastAsia"/>
        </w:rPr>
        <w:t>и</w:t>
      </w:r>
      <w:r>
        <w:t xml:space="preserve"> </w:t>
      </w:r>
      <w:r>
        <w:rPr>
          <w:rFonts w:hint="eastAsia"/>
        </w:rPr>
        <w:t>доходы</w:t>
      </w:r>
      <w:r>
        <w:t>:</w:t>
      </w:r>
    </w:p>
    <w:p w14:paraId="10FEFAC4" w14:textId="77777777" w:rsidR="00F137D6" w:rsidRDefault="00F137D6" w:rsidP="00F137D6"/>
    <w:p w14:paraId="20E6FA8F" w14:textId="77777777" w:rsidR="00F137D6" w:rsidRDefault="00F137D6" w:rsidP="00F137D6">
      <w:r>
        <w:rPr>
          <w:rFonts w:hint="eastAsia"/>
        </w:rPr>
        <w:t>до</w:t>
      </w:r>
      <w:r>
        <w:t>/</w:t>
      </w:r>
      <w:r>
        <w:rPr>
          <w:rFonts w:hint="eastAsia"/>
        </w:rPr>
        <w:t>после</w:t>
      </w:r>
      <w:r>
        <w:t xml:space="preserve"> </w:t>
      </w:r>
      <w:r>
        <w:rPr>
          <w:rFonts w:hint="eastAsia"/>
        </w:rPr>
        <w:t>распада</w:t>
      </w:r>
      <w:r>
        <w:t xml:space="preserve"> </w:t>
      </w:r>
      <w:r>
        <w:rPr>
          <w:rFonts w:hint="eastAsia"/>
        </w:rPr>
        <w:t>Советского</w:t>
      </w:r>
      <w:r>
        <w:t xml:space="preserve"> </w:t>
      </w:r>
      <w:r>
        <w:rPr>
          <w:rFonts w:hint="eastAsia"/>
        </w:rPr>
        <w:t>Союза</w:t>
      </w:r>
    </w:p>
    <w:p w14:paraId="5827131E" w14:textId="77777777" w:rsidR="00F137D6" w:rsidRDefault="00F137D6" w:rsidP="00F137D6"/>
    <w:p w14:paraId="6E155790" w14:textId="77777777" w:rsidR="00F137D6" w:rsidRDefault="00F137D6" w:rsidP="00F137D6">
      <w:r>
        <w:t xml:space="preserve">3.2 </w:t>
      </w:r>
      <w:r>
        <w:rPr>
          <w:rFonts w:hint="eastAsia"/>
        </w:rPr>
        <w:t>Трудовые</w:t>
      </w:r>
      <w:r>
        <w:t xml:space="preserve"> </w:t>
      </w:r>
      <w:r>
        <w:rPr>
          <w:rFonts w:hint="eastAsia"/>
        </w:rPr>
        <w:t>доходы</w:t>
      </w:r>
      <w:r>
        <w:t xml:space="preserve"> </w:t>
      </w:r>
      <w:r>
        <w:rPr>
          <w:rFonts w:hint="eastAsia"/>
        </w:rPr>
        <w:t>постсоветских</w:t>
      </w:r>
      <w:r>
        <w:t xml:space="preserve"> </w:t>
      </w:r>
      <w:r>
        <w:rPr>
          <w:rFonts w:hint="eastAsia"/>
        </w:rPr>
        <w:t>мигрантов</w:t>
      </w:r>
      <w:r>
        <w:t xml:space="preserve"> </w:t>
      </w:r>
      <w:r>
        <w:rPr>
          <w:rFonts w:hint="eastAsia"/>
        </w:rPr>
        <w:t>в</w:t>
      </w:r>
      <w:r>
        <w:t xml:space="preserve"> </w:t>
      </w:r>
      <w:r>
        <w:rPr>
          <w:rFonts w:hint="eastAsia"/>
        </w:rPr>
        <w:t>разных</w:t>
      </w:r>
      <w:r>
        <w:t xml:space="preserve"> </w:t>
      </w:r>
      <w:r>
        <w:rPr>
          <w:rFonts w:hint="eastAsia"/>
        </w:rPr>
        <w:t>когортах</w:t>
      </w:r>
    </w:p>
    <w:p w14:paraId="43CD1E35" w14:textId="77777777" w:rsidR="00F137D6" w:rsidRDefault="00F137D6" w:rsidP="00F137D6"/>
    <w:p w14:paraId="2F0CAA80" w14:textId="77777777" w:rsidR="00F137D6" w:rsidRDefault="00F137D6" w:rsidP="00F137D6">
      <w:r>
        <w:rPr>
          <w:rFonts w:hint="eastAsia"/>
        </w:rPr>
        <w:lastRenderedPageBreak/>
        <w:t>Глава</w:t>
      </w:r>
      <w:r>
        <w:t xml:space="preserve"> 4. </w:t>
      </w:r>
      <w:r>
        <w:rPr>
          <w:rFonts w:hint="eastAsia"/>
        </w:rPr>
        <w:t>Этничность</w:t>
      </w:r>
      <w:r>
        <w:t xml:space="preserve"> </w:t>
      </w:r>
      <w:r>
        <w:rPr>
          <w:rFonts w:hint="eastAsia"/>
        </w:rPr>
        <w:t>долгосрочных</w:t>
      </w:r>
      <w:r>
        <w:t xml:space="preserve"> </w:t>
      </w:r>
      <w:r>
        <w:rPr>
          <w:rFonts w:hint="eastAsia"/>
        </w:rPr>
        <w:t>мигрантов</w:t>
      </w:r>
      <w:r>
        <w:t xml:space="preserve"> </w:t>
      </w:r>
      <w:r>
        <w:rPr>
          <w:rFonts w:hint="eastAsia"/>
        </w:rPr>
        <w:t>и</w:t>
      </w:r>
      <w:r>
        <w:t xml:space="preserve"> </w:t>
      </w:r>
      <w:r>
        <w:rPr>
          <w:rFonts w:hint="eastAsia"/>
        </w:rPr>
        <w:t>их</w:t>
      </w:r>
      <w:r>
        <w:t xml:space="preserve"> </w:t>
      </w:r>
      <w:r>
        <w:rPr>
          <w:rFonts w:hint="eastAsia"/>
        </w:rPr>
        <w:t>положение</w:t>
      </w:r>
      <w:r>
        <w:t xml:space="preserve"> </w:t>
      </w:r>
      <w:r>
        <w:rPr>
          <w:rFonts w:hint="eastAsia"/>
        </w:rPr>
        <w:t>на</w:t>
      </w:r>
      <w:r>
        <w:t xml:space="preserve"> </w:t>
      </w:r>
      <w:r>
        <w:rPr>
          <w:rFonts w:hint="eastAsia"/>
        </w:rPr>
        <w:t>российском</w:t>
      </w:r>
      <w:r>
        <w:t xml:space="preserve"> </w:t>
      </w:r>
      <w:r>
        <w:rPr>
          <w:rFonts w:hint="eastAsia"/>
        </w:rPr>
        <w:t>рынке</w:t>
      </w:r>
      <w:r>
        <w:t xml:space="preserve"> </w:t>
      </w:r>
      <w:r>
        <w:rPr>
          <w:rFonts w:hint="eastAsia"/>
        </w:rPr>
        <w:t>труда</w:t>
      </w:r>
    </w:p>
    <w:p w14:paraId="13F5C2C6" w14:textId="77777777" w:rsidR="00F137D6" w:rsidRDefault="00F137D6" w:rsidP="00F137D6"/>
    <w:p w14:paraId="563DEA57" w14:textId="77777777" w:rsidR="00F137D6" w:rsidRDefault="00F137D6" w:rsidP="00F137D6">
      <w:r>
        <w:t xml:space="preserve">4.1 </w:t>
      </w:r>
      <w:r>
        <w:rPr>
          <w:rFonts w:hint="eastAsia"/>
        </w:rPr>
        <w:t>Постсоветская</w:t>
      </w:r>
      <w:r>
        <w:t xml:space="preserve"> </w:t>
      </w:r>
      <w:r>
        <w:rPr>
          <w:rFonts w:hint="eastAsia"/>
        </w:rPr>
        <w:t>миграционная</w:t>
      </w:r>
      <w:r>
        <w:t xml:space="preserve"> </w:t>
      </w:r>
      <w:r>
        <w:rPr>
          <w:rFonts w:hint="eastAsia"/>
        </w:rPr>
        <w:t>когорта</w:t>
      </w:r>
    </w:p>
    <w:p w14:paraId="2053DF3A" w14:textId="77777777" w:rsidR="00F137D6" w:rsidRDefault="00F137D6" w:rsidP="00F137D6"/>
    <w:p w14:paraId="4CA782D2" w14:textId="77777777" w:rsidR="00F137D6" w:rsidRDefault="00F137D6" w:rsidP="00F137D6">
      <w:r>
        <w:t xml:space="preserve">4.2 </w:t>
      </w:r>
      <w:r>
        <w:rPr>
          <w:rFonts w:hint="eastAsia"/>
        </w:rPr>
        <w:t>Советские</w:t>
      </w:r>
      <w:r>
        <w:t xml:space="preserve"> </w:t>
      </w:r>
      <w:r>
        <w:rPr>
          <w:rFonts w:hint="eastAsia"/>
        </w:rPr>
        <w:t>и</w:t>
      </w:r>
      <w:r>
        <w:t xml:space="preserve"> </w:t>
      </w:r>
      <w:r>
        <w:rPr>
          <w:rFonts w:hint="eastAsia"/>
        </w:rPr>
        <w:t>постсоветские</w:t>
      </w:r>
      <w:r>
        <w:t xml:space="preserve"> </w:t>
      </w:r>
      <w:r>
        <w:rPr>
          <w:rFonts w:hint="eastAsia"/>
        </w:rPr>
        <w:t>мигранты</w:t>
      </w:r>
    </w:p>
    <w:p w14:paraId="51528875" w14:textId="77777777" w:rsidR="00F137D6" w:rsidRDefault="00F137D6" w:rsidP="00F137D6"/>
    <w:p w14:paraId="6649C5FF" w14:textId="77777777" w:rsidR="00F137D6" w:rsidRDefault="00F137D6" w:rsidP="00F137D6">
      <w:r>
        <w:rPr>
          <w:rFonts w:hint="eastAsia"/>
        </w:rPr>
        <w:t>Заключение</w:t>
      </w:r>
    </w:p>
    <w:p w14:paraId="373DAB24" w14:textId="77777777" w:rsidR="00F137D6" w:rsidRDefault="00F137D6" w:rsidP="00F137D6"/>
    <w:p w14:paraId="53DB664F" w14:textId="77777777" w:rsidR="00F137D6" w:rsidRDefault="00F137D6" w:rsidP="00F137D6">
      <w:r>
        <w:rPr>
          <w:rFonts w:hint="eastAsia"/>
        </w:rPr>
        <w:t>Библиография</w:t>
      </w:r>
    </w:p>
    <w:p w14:paraId="22F0C38F" w14:textId="77777777" w:rsidR="00F137D6" w:rsidRDefault="00F137D6" w:rsidP="00F137D6"/>
    <w:p w14:paraId="016B1C0B" w14:textId="098B1D25" w:rsidR="00F137D6" w:rsidRPr="00F137D6" w:rsidRDefault="00F137D6" w:rsidP="00F137D6">
      <w:r>
        <w:rPr>
          <w:rFonts w:hint="eastAsia"/>
        </w:rPr>
        <w:t>Приложение</w:t>
      </w:r>
    </w:p>
    <w:sectPr w:rsidR="00F137D6" w:rsidRPr="00F137D6" w:rsidSect="00F07FA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46672" w14:textId="77777777" w:rsidR="00F07FA4" w:rsidRDefault="00F07FA4">
      <w:pPr>
        <w:spacing w:after="0" w:line="240" w:lineRule="auto"/>
      </w:pPr>
      <w:r>
        <w:separator/>
      </w:r>
    </w:p>
  </w:endnote>
  <w:endnote w:type="continuationSeparator" w:id="0">
    <w:p w14:paraId="6733DCDE" w14:textId="77777777" w:rsidR="00F07FA4" w:rsidRDefault="00F07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10BFC" w14:textId="77777777" w:rsidR="00F07FA4" w:rsidRDefault="00F07FA4"/>
    <w:p w14:paraId="0C65C8D2" w14:textId="77777777" w:rsidR="00F07FA4" w:rsidRDefault="00F07FA4"/>
    <w:p w14:paraId="37D5E6F3" w14:textId="77777777" w:rsidR="00F07FA4" w:rsidRDefault="00F07FA4"/>
    <w:p w14:paraId="2409B6C5" w14:textId="77777777" w:rsidR="00F07FA4" w:rsidRDefault="00F07FA4"/>
    <w:p w14:paraId="23B569C7" w14:textId="77777777" w:rsidR="00F07FA4" w:rsidRDefault="00F07FA4"/>
    <w:p w14:paraId="01A7B257" w14:textId="77777777" w:rsidR="00F07FA4" w:rsidRDefault="00F07FA4"/>
    <w:p w14:paraId="19716C2E" w14:textId="77777777" w:rsidR="00F07FA4" w:rsidRDefault="00F07F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E7BAB3" wp14:editId="25F20D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566E7" w14:textId="77777777" w:rsidR="00F07FA4" w:rsidRDefault="00F07F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E7BAB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90566E7" w14:textId="77777777" w:rsidR="00F07FA4" w:rsidRDefault="00F07F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4FD982" w14:textId="77777777" w:rsidR="00F07FA4" w:rsidRDefault="00F07FA4"/>
    <w:p w14:paraId="2558296E" w14:textId="77777777" w:rsidR="00F07FA4" w:rsidRDefault="00F07FA4"/>
    <w:p w14:paraId="423A30F2" w14:textId="77777777" w:rsidR="00F07FA4" w:rsidRDefault="00F07F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021149" wp14:editId="345E0D0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5392D" w14:textId="77777777" w:rsidR="00F07FA4" w:rsidRDefault="00F07FA4"/>
                          <w:p w14:paraId="3F5F39B5" w14:textId="77777777" w:rsidR="00F07FA4" w:rsidRDefault="00F07F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0211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CB5392D" w14:textId="77777777" w:rsidR="00F07FA4" w:rsidRDefault="00F07FA4"/>
                    <w:p w14:paraId="3F5F39B5" w14:textId="77777777" w:rsidR="00F07FA4" w:rsidRDefault="00F07F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749D26" w14:textId="77777777" w:rsidR="00F07FA4" w:rsidRDefault="00F07FA4"/>
    <w:p w14:paraId="0DBDAC40" w14:textId="77777777" w:rsidR="00F07FA4" w:rsidRDefault="00F07FA4">
      <w:pPr>
        <w:rPr>
          <w:sz w:val="2"/>
          <w:szCs w:val="2"/>
        </w:rPr>
      </w:pPr>
    </w:p>
    <w:p w14:paraId="4085C6E0" w14:textId="77777777" w:rsidR="00F07FA4" w:rsidRDefault="00F07FA4"/>
    <w:p w14:paraId="672B5EFB" w14:textId="77777777" w:rsidR="00F07FA4" w:rsidRDefault="00F07FA4">
      <w:pPr>
        <w:spacing w:after="0" w:line="240" w:lineRule="auto"/>
      </w:pPr>
    </w:p>
  </w:footnote>
  <w:footnote w:type="continuationSeparator" w:id="0">
    <w:p w14:paraId="2A5C3A83" w14:textId="77777777" w:rsidR="00F07FA4" w:rsidRDefault="00F07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07FA4"/>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7484</TotalTime>
  <Pages>2</Pages>
  <Words>139</Words>
  <Characters>794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908</cp:revision>
  <cp:lastPrinted>2009-02-06T05:36:00Z</cp:lastPrinted>
  <dcterms:created xsi:type="dcterms:W3CDTF">2024-04-09T10:20:00Z</dcterms:created>
  <dcterms:modified xsi:type="dcterms:W3CDTF">2024-04-20T08:01:00Z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