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407C0"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Сыроед</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Надежда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Саввовна</w:t>
      </w:r>
      <w:r w:rsidRPr="00B67929">
        <w:rPr>
          <w:rFonts w:ascii="Arial" w:hAnsi="Arial" w:cs="Arial"/>
          <w:caps/>
          <w:color w:val="333333"/>
          <w:sz w:val="27"/>
          <w:szCs w:val="27"/>
        </w:rPr>
        <w:t>.</w:t>
      </w:r>
    </w:p>
    <w:p w14:paraId="096A3C5A"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Особенности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учащейся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молодежи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Сибири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Дальнего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Востока</w:t>
      </w:r>
      <w:r w:rsidRPr="00B67929">
        <w:rPr>
          <w:rFonts w:ascii="Arial" w:hAnsi="Arial" w:cs="Arial"/>
          <w:caps/>
          <w:color w:val="333333"/>
          <w:sz w:val="27"/>
          <w:szCs w:val="27"/>
        </w:rPr>
        <w:t xml:space="preserve"> 80-</w:t>
      </w:r>
      <w:r w:rsidRPr="00B67929">
        <w:rPr>
          <w:rFonts w:ascii="Arial" w:hAnsi="Arial" w:cs="Arial" w:hint="eastAsia"/>
          <w:caps/>
          <w:color w:val="333333"/>
          <w:sz w:val="27"/>
          <w:szCs w:val="27"/>
        </w:rPr>
        <w:t>х</w:t>
      </w:r>
      <w:r w:rsidRPr="00B67929">
        <w:rPr>
          <w:rFonts w:ascii="Arial" w:hAnsi="Arial" w:cs="Arial"/>
          <w:caps/>
          <w:color w:val="333333"/>
          <w:sz w:val="27"/>
          <w:szCs w:val="27"/>
        </w:rPr>
        <w:t xml:space="preserve"> - 90-</w:t>
      </w:r>
      <w:r w:rsidRPr="00B67929">
        <w:rPr>
          <w:rFonts w:ascii="Arial" w:hAnsi="Arial" w:cs="Arial" w:hint="eastAsia"/>
          <w:caps/>
          <w:color w:val="333333"/>
          <w:sz w:val="27"/>
          <w:szCs w:val="27"/>
        </w:rPr>
        <w:t>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гг</w:t>
      </w:r>
      <w:r w:rsidRPr="00B67929">
        <w:rPr>
          <w:rFonts w:ascii="Arial" w:hAnsi="Arial" w:cs="Arial"/>
          <w:caps/>
          <w:color w:val="333333"/>
          <w:sz w:val="27"/>
          <w:szCs w:val="27"/>
        </w:rPr>
        <w:t xml:space="preserve">. : </w:t>
      </w:r>
      <w:r w:rsidRPr="00B67929">
        <w:rPr>
          <w:rFonts w:ascii="Arial" w:hAnsi="Arial" w:cs="Arial" w:hint="eastAsia"/>
          <w:caps/>
          <w:color w:val="333333"/>
          <w:sz w:val="27"/>
          <w:szCs w:val="27"/>
        </w:rPr>
        <w:t>По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материалам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исследований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Приморском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Алтайском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Красноярском</w:t>
      </w:r>
      <w:r w:rsidRPr="00B67929">
        <w:rPr>
          <w:rFonts w:ascii="Arial" w:hAnsi="Arial" w:cs="Arial"/>
          <w:caps/>
          <w:color w:val="333333"/>
          <w:sz w:val="27"/>
          <w:szCs w:val="27"/>
        </w:rPr>
        <w:t xml:space="preserve"> </w:t>
      </w:r>
      <w:proofErr w:type="gramStart"/>
      <w:r w:rsidRPr="00B67929">
        <w:rPr>
          <w:rFonts w:ascii="Arial" w:hAnsi="Arial" w:cs="Arial" w:hint="eastAsia"/>
          <w:caps/>
          <w:color w:val="333333"/>
          <w:sz w:val="27"/>
          <w:szCs w:val="27"/>
        </w:rPr>
        <w:t>краях</w:t>
      </w:r>
      <w:r w:rsidRPr="00B67929">
        <w:rPr>
          <w:rFonts w:ascii="Arial" w:hAnsi="Arial" w:cs="Arial"/>
          <w:caps/>
          <w:color w:val="333333"/>
          <w:sz w:val="27"/>
          <w:szCs w:val="27"/>
        </w:rPr>
        <w:t xml:space="preserve"> :</w:t>
      </w:r>
      <w:proofErr w:type="gramEnd"/>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диссертация</w:t>
      </w:r>
      <w:r w:rsidRPr="00B67929">
        <w:rPr>
          <w:rFonts w:ascii="Arial" w:hAnsi="Arial" w:cs="Arial"/>
          <w:caps/>
          <w:color w:val="333333"/>
          <w:sz w:val="27"/>
          <w:szCs w:val="27"/>
        </w:rPr>
        <w:t xml:space="preserve"> ... </w:t>
      </w:r>
      <w:r w:rsidRPr="00B67929">
        <w:rPr>
          <w:rFonts w:ascii="Arial" w:hAnsi="Arial" w:cs="Arial" w:hint="eastAsia"/>
          <w:caps/>
          <w:color w:val="333333"/>
          <w:sz w:val="27"/>
          <w:szCs w:val="27"/>
        </w:rPr>
        <w:t>кандидата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социологических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наук</w:t>
      </w:r>
      <w:r w:rsidRPr="00B67929">
        <w:rPr>
          <w:rFonts w:ascii="Arial" w:hAnsi="Arial" w:cs="Arial"/>
          <w:caps/>
          <w:color w:val="333333"/>
          <w:sz w:val="27"/>
          <w:szCs w:val="27"/>
        </w:rPr>
        <w:t xml:space="preserve"> : 22.00.04. - </w:t>
      </w:r>
      <w:r w:rsidRPr="00B67929">
        <w:rPr>
          <w:rFonts w:ascii="Arial" w:hAnsi="Arial" w:cs="Arial" w:hint="eastAsia"/>
          <w:caps/>
          <w:color w:val="333333"/>
          <w:sz w:val="27"/>
          <w:szCs w:val="27"/>
        </w:rPr>
        <w:t>Барнаул</w:t>
      </w:r>
      <w:r w:rsidRPr="00B67929">
        <w:rPr>
          <w:rFonts w:ascii="Arial" w:hAnsi="Arial" w:cs="Arial"/>
          <w:caps/>
          <w:color w:val="333333"/>
          <w:sz w:val="27"/>
          <w:szCs w:val="27"/>
        </w:rPr>
        <w:t xml:space="preserve">, 1999. - 152 </w:t>
      </w:r>
      <w:r w:rsidRPr="00B67929">
        <w:rPr>
          <w:rFonts w:ascii="Arial" w:hAnsi="Arial" w:cs="Arial" w:hint="eastAsia"/>
          <w:caps/>
          <w:color w:val="333333"/>
          <w:sz w:val="27"/>
          <w:szCs w:val="27"/>
        </w:rPr>
        <w:t>с</w:t>
      </w:r>
      <w:r w:rsidRPr="00B67929">
        <w:rPr>
          <w:rFonts w:ascii="Arial" w:hAnsi="Arial" w:cs="Arial"/>
          <w:caps/>
          <w:color w:val="333333"/>
          <w:sz w:val="27"/>
          <w:szCs w:val="27"/>
        </w:rPr>
        <w:t>.</w:t>
      </w:r>
    </w:p>
    <w:p w14:paraId="4B99F5E0"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больше</w:t>
      </w:r>
    </w:p>
    <w:p w14:paraId="6C7A8084"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Цитаты</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из</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текста</w:t>
      </w:r>
      <w:r w:rsidRPr="00B67929">
        <w:rPr>
          <w:rFonts w:ascii="Arial" w:hAnsi="Arial" w:cs="Arial"/>
          <w:caps/>
          <w:color w:val="333333"/>
          <w:sz w:val="27"/>
          <w:szCs w:val="27"/>
        </w:rPr>
        <w:t>:</w:t>
      </w:r>
    </w:p>
    <w:p w14:paraId="32A1489B"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стр</w:t>
      </w:r>
      <w:r w:rsidRPr="00B67929">
        <w:rPr>
          <w:rFonts w:ascii="Arial" w:hAnsi="Arial" w:cs="Arial"/>
          <w:caps/>
          <w:color w:val="333333"/>
          <w:sz w:val="27"/>
          <w:szCs w:val="27"/>
        </w:rPr>
        <w:t>. 1</w:t>
      </w:r>
    </w:p>
    <w:p w14:paraId="706B3780"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Министерство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общего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профессионального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образования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Российской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Федерации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Алтайский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государственный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университет</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правах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рукописи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Сыроед</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Надежда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Саввовна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Особенности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учащейся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молодежи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Сибири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Дальнего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Востока</w:t>
      </w:r>
      <w:r w:rsidRPr="00B67929">
        <w:rPr>
          <w:rFonts w:ascii="Arial" w:hAnsi="Arial" w:cs="Arial"/>
          <w:caps/>
          <w:color w:val="333333"/>
          <w:sz w:val="27"/>
          <w:szCs w:val="27"/>
        </w:rPr>
        <w:t xml:space="preserve"> 80-</w:t>
      </w:r>
      <w:r w:rsidRPr="00B67929">
        <w:rPr>
          <w:rFonts w:ascii="Arial" w:hAnsi="Arial" w:cs="Arial" w:hint="eastAsia"/>
          <w:caps/>
          <w:color w:val="333333"/>
          <w:sz w:val="27"/>
          <w:szCs w:val="27"/>
        </w:rPr>
        <w:t>х</w:t>
      </w:r>
      <w:r w:rsidRPr="00B67929">
        <w:rPr>
          <w:rFonts w:ascii="Arial" w:hAnsi="Arial" w:cs="Arial"/>
          <w:caps/>
          <w:color w:val="333333"/>
          <w:sz w:val="27"/>
          <w:szCs w:val="27"/>
        </w:rPr>
        <w:t xml:space="preserve"> - 90-</w:t>
      </w:r>
      <w:r w:rsidRPr="00B67929">
        <w:rPr>
          <w:rFonts w:ascii="Arial" w:hAnsi="Arial" w:cs="Arial" w:hint="eastAsia"/>
          <w:caps/>
          <w:color w:val="333333"/>
          <w:sz w:val="27"/>
          <w:szCs w:val="27"/>
        </w:rPr>
        <w:t>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годов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материалам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исследований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Приморском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Алтайском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Красноярском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краях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Специальность</w:t>
      </w:r>
      <w:r w:rsidRPr="00B67929">
        <w:rPr>
          <w:rFonts w:ascii="Arial" w:hAnsi="Arial" w:cs="Arial"/>
          <w:caps/>
          <w:color w:val="333333"/>
          <w:sz w:val="27"/>
          <w:szCs w:val="27"/>
        </w:rPr>
        <w:t xml:space="preserve"> - 22.00,04 </w:t>
      </w:r>
      <w:r w:rsidRPr="00B67929">
        <w:rPr>
          <w:rFonts w:ascii="Arial" w:hAnsi="Arial" w:cs="Arial" w:hint="eastAsia"/>
          <w:caps/>
          <w:color w:val="333333"/>
          <w:sz w:val="27"/>
          <w:szCs w:val="27"/>
        </w:rPr>
        <w:t>социальная</w:t>
      </w:r>
      <w:r w:rsidRPr="00B67929">
        <w:rPr>
          <w:rFonts w:ascii="Arial" w:hAnsi="Arial" w:cs="Arial"/>
          <w:caps/>
          <w:color w:val="333333"/>
          <w:sz w:val="27"/>
          <w:szCs w:val="27"/>
        </w:rPr>
        <w:t>...</w:t>
      </w:r>
    </w:p>
    <w:p w14:paraId="5C3D177E"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стр</w:t>
      </w:r>
      <w:r w:rsidRPr="00B67929">
        <w:rPr>
          <w:rFonts w:ascii="Arial" w:hAnsi="Arial" w:cs="Arial"/>
          <w:caps/>
          <w:color w:val="333333"/>
          <w:sz w:val="27"/>
          <w:szCs w:val="27"/>
        </w:rPr>
        <w:t>. 7</w:t>
      </w:r>
    </w:p>
    <w:p w14:paraId="2EBB2F7D"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исследования</w:t>
      </w:r>
      <w:r w:rsidRPr="00B67929">
        <w:rPr>
          <w:rFonts w:ascii="Arial" w:hAnsi="Arial" w:cs="Arial"/>
          <w:caps/>
          <w:color w:val="333333"/>
          <w:sz w:val="27"/>
          <w:szCs w:val="27"/>
        </w:rPr>
        <w:t xml:space="preserve"> - </w:t>
      </w:r>
      <w:r w:rsidRPr="00B67929">
        <w:rPr>
          <w:rFonts w:ascii="Arial" w:hAnsi="Arial" w:cs="Arial" w:hint="eastAsia"/>
          <w:caps/>
          <w:color w:val="333333"/>
          <w:sz w:val="27"/>
          <w:szCs w:val="27"/>
        </w:rPr>
        <w:t>представления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учащейся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студенческой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молодежи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Алтайского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Красноярского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Приморского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краев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Российской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Федерации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Предметом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исследования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явились</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особенн</w:t>
      </w:r>
      <w:r w:rsidRPr="00B67929">
        <w:rPr>
          <w:rFonts w:ascii="Arial" w:hAnsi="Arial" w:cs="Arial" w:hint="eastAsia"/>
          <w:caps/>
          <w:color w:val="333333"/>
          <w:sz w:val="27"/>
          <w:szCs w:val="27"/>
        </w:rPr>
        <w:lastRenderedPageBreak/>
        <w:t>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выпу­</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скников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средних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щкол</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студентов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Сибири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Дальнего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Востока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ливости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примере</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Алтайского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Красноярского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Приморского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краев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Гипотезы</w:t>
      </w:r>
      <w:r w:rsidRPr="00B67929">
        <w:rPr>
          <w:rFonts w:ascii="Arial" w:hAnsi="Arial" w:cs="Arial"/>
          <w:caps/>
          <w:color w:val="333333"/>
          <w:sz w:val="27"/>
          <w:szCs w:val="27"/>
        </w:rPr>
        <w:t>...</w:t>
      </w:r>
    </w:p>
    <w:p w14:paraId="5E19ABC5"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стр</w:t>
      </w:r>
      <w:r w:rsidRPr="00B67929">
        <w:rPr>
          <w:rFonts w:ascii="Arial" w:hAnsi="Arial" w:cs="Arial"/>
          <w:caps/>
          <w:color w:val="333333"/>
          <w:sz w:val="27"/>
          <w:szCs w:val="27"/>
        </w:rPr>
        <w:t>. 9</w:t>
      </w:r>
    </w:p>
    <w:p w14:paraId="19DF8AD9"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особенности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дифференциация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воззрений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вость</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учащейся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студенческой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молодежи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Алтайского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Красноярского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Приморского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краев</w:t>
      </w:r>
      <w:r w:rsidRPr="00B67929">
        <w:rPr>
          <w:rFonts w:ascii="Arial" w:hAnsi="Arial" w:cs="Arial"/>
          <w:caps/>
          <w:color w:val="333333"/>
          <w:sz w:val="27"/>
          <w:szCs w:val="27"/>
        </w:rPr>
        <w:t xml:space="preserve">; - </w:t>
      </w:r>
      <w:r w:rsidRPr="00B67929">
        <w:rPr>
          <w:rFonts w:ascii="Arial" w:hAnsi="Arial" w:cs="Arial" w:hint="eastAsia"/>
          <w:caps/>
          <w:color w:val="333333"/>
          <w:sz w:val="27"/>
          <w:szCs w:val="27"/>
        </w:rPr>
        <w:t>выявлены</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различия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представлениях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учащейся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студенческой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молодежи</w:t>
      </w:r>
      <w:r w:rsidRPr="00B67929">
        <w:rPr>
          <w:rFonts w:ascii="Arial" w:hAnsi="Arial" w:cs="Arial"/>
          <w:caps/>
          <w:color w:val="333333"/>
          <w:sz w:val="27"/>
          <w:szCs w:val="27"/>
        </w:rPr>
        <w:t xml:space="preserve">; - </w:t>
      </w:r>
      <w:r w:rsidRPr="00B67929">
        <w:rPr>
          <w:rFonts w:ascii="Arial" w:hAnsi="Arial" w:cs="Arial" w:hint="eastAsia"/>
          <w:caps/>
          <w:color w:val="333333"/>
          <w:sz w:val="27"/>
          <w:szCs w:val="27"/>
        </w:rPr>
        <w:t>определена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динамика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учащейся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студенческой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дежи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Алтайского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Красноярского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Приморского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краев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w:t>
      </w:r>
    </w:p>
    <w:p w14:paraId="2FDE57FC" w14:textId="77777777" w:rsidR="00B67929" w:rsidRPr="00B67929" w:rsidRDefault="00B67929" w:rsidP="00B67929">
      <w:pPr>
        <w:rPr>
          <w:rFonts w:ascii="Arial" w:hAnsi="Arial" w:cs="Arial"/>
          <w:caps/>
          <w:color w:val="333333"/>
          <w:sz w:val="27"/>
          <w:szCs w:val="27"/>
        </w:rPr>
      </w:pPr>
    </w:p>
    <w:p w14:paraId="7FE23E60"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Оглавление</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диссертации</w:t>
      </w:r>
    </w:p>
    <w:p w14:paraId="257FF54B"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кандидат</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социологических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наук</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Сыроед</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Надежда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Саввовна</w:t>
      </w:r>
    </w:p>
    <w:p w14:paraId="38F20102"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Введение</w:t>
      </w:r>
      <w:r w:rsidRPr="00B67929">
        <w:rPr>
          <w:rFonts w:ascii="Arial" w:hAnsi="Arial" w:cs="Arial"/>
          <w:caps/>
          <w:color w:val="333333"/>
          <w:sz w:val="27"/>
          <w:szCs w:val="27"/>
        </w:rPr>
        <w:t>.</w:t>
      </w:r>
    </w:p>
    <w:p w14:paraId="371D7D7F" w14:textId="77777777" w:rsidR="00B67929" w:rsidRPr="00B67929" w:rsidRDefault="00B67929" w:rsidP="00B67929">
      <w:pPr>
        <w:rPr>
          <w:rFonts w:ascii="Arial" w:hAnsi="Arial" w:cs="Arial"/>
          <w:caps/>
          <w:color w:val="333333"/>
          <w:sz w:val="27"/>
          <w:szCs w:val="27"/>
        </w:rPr>
      </w:pPr>
    </w:p>
    <w:p w14:paraId="01644DD4"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Глава</w:t>
      </w:r>
      <w:r w:rsidRPr="00B67929">
        <w:rPr>
          <w:rFonts w:ascii="Arial" w:hAnsi="Arial" w:cs="Arial"/>
          <w:caps/>
          <w:color w:val="333333"/>
          <w:sz w:val="27"/>
          <w:szCs w:val="27"/>
        </w:rPr>
        <w:t xml:space="preserve"> 1. </w:t>
      </w:r>
      <w:r w:rsidRPr="00B67929">
        <w:rPr>
          <w:rFonts w:ascii="Arial" w:hAnsi="Arial" w:cs="Arial" w:hint="eastAsia"/>
          <w:caps/>
          <w:color w:val="333333"/>
          <w:sz w:val="27"/>
          <w:szCs w:val="27"/>
        </w:rPr>
        <w:t>Теоретико</w:t>
      </w:r>
      <w:r w:rsidRPr="00B67929">
        <w:rPr>
          <w:rFonts w:ascii="Arial" w:hAnsi="Arial" w:cs="Arial"/>
          <w:caps/>
          <w:color w:val="333333"/>
          <w:sz w:val="27"/>
          <w:szCs w:val="27"/>
        </w:rPr>
        <w:t>-</w:t>
      </w:r>
      <w:r w:rsidRPr="00B67929">
        <w:rPr>
          <w:rFonts w:ascii="Arial" w:hAnsi="Arial" w:cs="Arial" w:hint="eastAsia"/>
          <w:caps/>
          <w:color w:val="333333"/>
          <w:sz w:val="27"/>
          <w:szCs w:val="27"/>
        </w:rPr>
        <w:t>методологические</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основы</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анализа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молодежи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w:t>
      </w:r>
    </w:p>
    <w:p w14:paraId="000A6595" w14:textId="77777777" w:rsidR="00B67929" w:rsidRPr="00B67929" w:rsidRDefault="00B67929" w:rsidP="00B67929">
      <w:pPr>
        <w:rPr>
          <w:rFonts w:ascii="Arial" w:hAnsi="Arial" w:cs="Arial"/>
          <w:caps/>
          <w:color w:val="333333"/>
          <w:sz w:val="27"/>
          <w:szCs w:val="27"/>
        </w:rPr>
      </w:pPr>
    </w:p>
    <w:p w14:paraId="29E7B503" w14:textId="77777777" w:rsidR="00B67929" w:rsidRPr="00B67929" w:rsidRDefault="00B67929" w:rsidP="00B67929">
      <w:pPr>
        <w:rPr>
          <w:rFonts w:ascii="Arial" w:hAnsi="Arial" w:cs="Arial"/>
          <w:caps/>
          <w:color w:val="333333"/>
          <w:sz w:val="27"/>
          <w:szCs w:val="27"/>
        </w:rPr>
      </w:pPr>
      <w:r w:rsidRPr="00B67929">
        <w:rPr>
          <w:rFonts w:ascii="Arial" w:hAnsi="Arial" w:cs="Arial"/>
          <w:caps/>
          <w:color w:val="333333"/>
          <w:sz w:val="27"/>
          <w:szCs w:val="27"/>
        </w:rPr>
        <w:t xml:space="preserve">1.1. </w:t>
      </w:r>
      <w:r w:rsidRPr="00B67929">
        <w:rPr>
          <w:rFonts w:ascii="Arial" w:hAnsi="Arial" w:cs="Arial" w:hint="eastAsia"/>
          <w:caps/>
          <w:color w:val="333333"/>
          <w:sz w:val="27"/>
          <w:szCs w:val="27"/>
        </w:rPr>
        <w:t>Методологическое</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значение</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роль</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lastRenderedPageBreak/>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формировании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жизненных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ориентаций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поведения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различных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общественных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групп</w:t>
      </w:r>
      <w:r w:rsidRPr="00B67929">
        <w:rPr>
          <w:rFonts w:ascii="Arial" w:hAnsi="Arial" w:cs="Arial"/>
          <w:caps/>
          <w:color w:val="333333"/>
          <w:sz w:val="27"/>
          <w:szCs w:val="27"/>
        </w:rPr>
        <w:t>.</w:t>
      </w:r>
    </w:p>
    <w:p w14:paraId="3917F5B0" w14:textId="77777777" w:rsidR="00B67929" w:rsidRPr="00B67929" w:rsidRDefault="00B67929" w:rsidP="00B67929">
      <w:pPr>
        <w:rPr>
          <w:rFonts w:ascii="Arial" w:hAnsi="Arial" w:cs="Arial"/>
          <w:caps/>
          <w:color w:val="333333"/>
          <w:sz w:val="27"/>
          <w:szCs w:val="27"/>
        </w:rPr>
      </w:pPr>
    </w:p>
    <w:p w14:paraId="67393A23" w14:textId="77777777" w:rsidR="00B67929" w:rsidRPr="00B67929" w:rsidRDefault="00B67929" w:rsidP="00B67929">
      <w:pPr>
        <w:rPr>
          <w:rFonts w:ascii="Arial" w:hAnsi="Arial" w:cs="Arial"/>
          <w:caps/>
          <w:color w:val="333333"/>
          <w:sz w:val="27"/>
          <w:szCs w:val="27"/>
        </w:rPr>
      </w:pPr>
      <w:r w:rsidRPr="00B67929">
        <w:rPr>
          <w:rFonts w:ascii="Arial" w:hAnsi="Arial" w:cs="Arial"/>
          <w:caps/>
          <w:color w:val="333333"/>
          <w:sz w:val="27"/>
          <w:szCs w:val="27"/>
        </w:rPr>
        <w:t xml:space="preserve">1.2. </w:t>
      </w:r>
      <w:r w:rsidRPr="00B67929">
        <w:rPr>
          <w:rFonts w:ascii="Arial" w:hAnsi="Arial" w:cs="Arial" w:hint="eastAsia"/>
          <w:caps/>
          <w:color w:val="333333"/>
          <w:sz w:val="27"/>
          <w:szCs w:val="27"/>
        </w:rPr>
        <w:t>Молодежь</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как</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социально</w:t>
      </w:r>
      <w:r w:rsidRPr="00B67929">
        <w:rPr>
          <w:rFonts w:ascii="Arial" w:hAnsi="Arial" w:cs="Arial"/>
          <w:caps/>
          <w:color w:val="333333"/>
          <w:sz w:val="27"/>
          <w:szCs w:val="27"/>
        </w:rPr>
        <w:t>-</w:t>
      </w:r>
      <w:r w:rsidRPr="00B67929">
        <w:rPr>
          <w:rFonts w:ascii="Arial" w:hAnsi="Arial" w:cs="Arial" w:hint="eastAsia"/>
          <w:caps/>
          <w:color w:val="333333"/>
          <w:sz w:val="27"/>
          <w:szCs w:val="27"/>
        </w:rPr>
        <w:t>демографическая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группа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проблема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эволюции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ее</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справедливом</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несправедливом</w:t>
      </w:r>
      <w:r w:rsidRPr="00B67929">
        <w:rPr>
          <w:rFonts w:ascii="Arial" w:hAnsi="Arial" w:cs="Arial"/>
          <w:caps/>
          <w:color w:val="333333"/>
          <w:sz w:val="27"/>
          <w:szCs w:val="27"/>
        </w:rPr>
        <w:t>.</w:t>
      </w:r>
    </w:p>
    <w:p w14:paraId="1978471B" w14:textId="77777777" w:rsidR="00B67929" w:rsidRPr="00B67929" w:rsidRDefault="00B67929" w:rsidP="00B67929">
      <w:pPr>
        <w:rPr>
          <w:rFonts w:ascii="Arial" w:hAnsi="Arial" w:cs="Arial"/>
          <w:caps/>
          <w:color w:val="333333"/>
          <w:sz w:val="27"/>
          <w:szCs w:val="27"/>
        </w:rPr>
      </w:pPr>
    </w:p>
    <w:p w14:paraId="364C89FC" w14:textId="77777777" w:rsidR="00B67929" w:rsidRPr="00B67929" w:rsidRDefault="00B67929" w:rsidP="00B67929">
      <w:pPr>
        <w:rPr>
          <w:rFonts w:ascii="Arial" w:hAnsi="Arial" w:cs="Arial"/>
          <w:caps/>
          <w:color w:val="333333"/>
          <w:sz w:val="27"/>
          <w:szCs w:val="27"/>
        </w:rPr>
      </w:pPr>
      <w:r w:rsidRPr="00B67929">
        <w:rPr>
          <w:rFonts w:ascii="Arial" w:hAnsi="Arial" w:cs="Arial" w:hint="eastAsia"/>
          <w:caps/>
          <w:color w:val="333333"/>
          <w:sz w:val="27"/>
          <w:szCs w:val="27"/>
        </w:rPr>
        <w:t>Глава</w:t>
      </w:r>
      <w:r w:rsidRPr="00B67929">
        <w:rPr>
          <w:rFonts w:ascii="Arial" w:hAnsi="Arial" w:cs="Arial"/>
          <w:caps/>
          <w:color w:val="333333"/>
          <w:sz w:val="27"/>
          <w:szCs w:val="27"/>
        </w:rPr>
        <w:t xml:space="preserve"> 2. </w:t>
      </w:r>
      <w:r w:rsidRPr="00B67929">
        <w:rPr>
          <w:rFonts w:ascii="Arial" w:hAnsi="Arial" w:cs="Arial" w:hint="eastAsia"/>
          <w:caps/>
          <w:color w:val="333333"/>
          <w:sz w:val="27"/>
          <w:szCs w:val="27"/>
        </w:rPr>
        <w:t>Специфика</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представлений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социальной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учащейся</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молодежи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Сибири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Дальнего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Востока</w:t>
      </w:r>
      <w:r w:rsidRPr="00B67929">
        <w:rPr>
          <w:rFonts w:ascii="Arial" w:hAnsi="Arial" w:cs="Arial"/>
          <w:caps/>
          <w:color w:val="333333"/>
          <w:sz w:val="27"/>
          <w:szCs w:val="27"/>
        </w:rPr>
        <w:t>.</w:t>
      </w:r>
    </w:p>
    <w:p w14:paraId="315664B6" w14:textId="77777777" w:rsidR="00B67929" w:rsidRPr="00B67929" w:rsidRDefault="00B67929" w:rsidP="00B67929">
      <w:pPr>
        <w:rPr>
          <w:rFonts w:ascii="Arial" w:hAnsi="Arial" w:cs="Arial"/>
          <w:caps/>
          <w:color w:val="333333"/>
          <w:sz w:val="27"/>
          <w:szCs w:val="27"/>
        </w:rPr>
      </w:pPr>
    </w:p>
    <w:p w14:paraId="5A625DA0" w14:textId="77777777" w:rsidR="00B67929" w:rsidRPr="00B67929" w:rsidRDefault="00B67929" w:rsidP="00B67929">
      <w:pPr>
        <w:rPr>
          <w:rFonts w:ascii="Arial" w:hAnsi="Arial" w:cs="Arial"/>
          <w:caps/>
          <w:color w:val="333333"/>
          <w:sz w:val="27"/>
          <w:szCs w:val="27"/>
        </w:rPr>
      </w:pPr>
      <w:r w:rsidRPr="00B67929">
        <w:rPr>
          <w:rFonts w:ascii="Arial" w:hAnsi="Arial" w:cs="Arial"/>
          <w:caps/>
          <w:color w:val="333333"/>
          <w:sz w:val="27"/>
          <w:szCs w:val="27"/>
        </w:rPr>
        <w:t xml:space="preserve">2.1. </w:t>
      </w:r>
      <w:r w:rsidRPr="00B67929">
        <w:rPr>
          <w:rFonts w:ascii="Arial" w:hAnsi="Arial" w:cs="Arial" w:hint="eastAsia"/>
          <w:caps/>
          <w:color w:val="333333"/>
          <w:sz w:val="27"/>
          <w:szCs w:val="27"/>
        </w:rPr>
        <w:t>Выпускники</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общеобразовательных</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школ</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социальной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w:t>
      </w:r>
    </w:p>
    <w:p w14:paraId="0AAEB638" w14:textId="77777777" w:rsidR="00B67929" w:rsidRPr="00B67929" w:rsidRDefault="00B67929" w:rsidP="00B67929">
      <w:pPr>
        <w:rPr>
          <w:rFonts w:ascii="Arial" w:hAnsi="Arial" w:cs="Arial"/>
          <w:caps/>
          <w:color w:val="333333"/>
          <w:sz w:val="27"/>
          <w:szCs w:val="27"/>
        </w:rPr>
      </w:pPr>
    </w:p>
    <w:p w14:paraId="2013FB89" w14:textId="6B9135D1" w:rsidR="00F0131B" w:rsidRPr="00B67929" w:rsidRDefault="00B67929" w:rsidP="00B67929">
      <w:r w:rsidRPr="00B67929">
        <w:rPr>
          <w:rFonts w:ascii="Arial" w:hAnsi="Arial" w:cs="Arial"/>
          <w:caps/>
          <w:color w:val="333333"/>
          <w:sz w:val="27"/>
          <w:szCs w:val="27"/>
        </w:rPr>
        <w:t xml:space="preserve">2.2. </w:t>
      </w:r>
      <w:r w:rsidRPr="00B67929">
        <w:rPr>
          <w:rFonts w:ascii="Arial" w:hAnsi="Arial" w:cs="Arial" w:hint="eastAsia"/>
          <w:caps/>
          <w:color w:val="333333"/>
          <w:sz w:val="27"/>
          <w:szCs w:val="27"/>
        </w:rPr>
        <w:t>Студенчество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о</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социальной</w:t>
      </w:r>
      <w:r w:rsidRPr="00B67929">
        <w:rPr>
          <w:rFonts w:ascii="Arial" w:hAnsi="Arial" w:cs="Arial"/>
          <w:caps/>
          <w:color w:val="333333"/>
          <w:sz w:val="27"/>
          <w:szCs w:val="27"/>
        </w:rPr>
        <w:t xml:space="preserve"> </w:t>
      </w:r>
      <w:r w:rsidRPr="00B67929">
        <w:rPr>
          <w:rFonts w:ascii="Arial" w:hAnsi="Arial" w:cs="Arial" w:hint="eastAsia"/>
          <w:caps/>
          <w:color w:val="333333"/>
          <w:sz w:val="27"/>
          <w:szCs w:val="27"/>
        </w:rPr>
        <w:t>справедливости</w:t>
      </w:r>
      <w:r w:rsidRPr="00B67929">
        <w:rPr>
          <w:rFonts w:ascii="Arial" w:hAnsi="Arial" w:cs="Arial"/>
          <w:caps/>
          <w:color w:val="333333"/>
          <w:sz w:val="27"/>
          <w:szCs w:val="27"/>
        </w:rPr>
        <w:t>.</w:t>
      </w:r>
    </w:p>
    <w:sectPr w:rsidR="00F0131B" w:rsidRPr="00B6792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DCAB6" w14:textId="77777777" w:rsidR="00834147" w:rsidRDefault="00834147">
      <w:pPr>
        <w:spacing w:after="0" w:line="240" w:lineRule="auto"/>
      </w:pPr>
      <w:r>
        <w:separator/>
      </w:r>
    </w:p>
  </w:endnote>
  <w:endnote w:type="continuationSeparator" w:id="0">
    <w:p w14:paraId="76D0A800" w14:textId="77777777" w:rsidR="00834147" w:rsidRDefault="00834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40345" w14:textId="77777777" w:rsidR="00834147" w:rsidRDefault="00834147"/>
    <w:p w14:paraId="10FE176E" w14:textId="77777777" w:rsidR="00834147" w:rsidRDefault="00834147"/>
    <w:p w14:paraId="7ED594A0" w14:textId="77777777" w:rsidR="00834147" w:rsidRDefault="00834147"/>
    <w:p w14:paraId="62B3AAC5" w14:textId="77777777" w:rsidR="00834147" w:rsidRDefault="00834147"/>
    <w:p w14:paraId="21AB3018" w14:textId="77777777" w:rsidR="00834147" w:rsidRDefault="00834147"/>
    <w:p w14:paraId="3F60CB1B" w14:textId="77777777" w:rsidR="00834147" w:rsidRDefault="00834147"/>
    <w:p w14:paraId="7F5CA219" w14:textId="77777777" w:rsidR="00834147" w:rsidRDefault="0083414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99DBB2" wp14:editId="228E219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AA15B8" w14:textId="77777777" w:rsidR="00834147" w:rsidRDefault="008341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99DB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AA15B8" w14:textId="77777777" w:rsidR="00834147" w:rsidRDefault="0083414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38A60" w14:textId="77777777" w:rsidR="00834147" w:rsidRDefault="00834147"/>
    <w:p w14:paraId="2BA050EE" w14:textId="77777777" w:rsidR="00834147" w:rsidRDefault="00834147"/>
    <w:p w14:paraId="404D7BF3" w14:textId="77777777" w:rsidR="00834147" w:rsidRDefault="0083414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AA92B7" wp14:editId="47CB448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41DB2D" w14:textId="77777777" w:rsidR="00834147" w:rsidRDefault="00834147"/>
                          <w:p w14:paraId="07823281" w14:textId="77777777" w:rsidR="00834147" w:rsidRDefault="008341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A92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41DB2D" w14:textId="77777777" w:rsidR="00834147" w:rsidRDefault="00834147"/>
                    <w:p w14:paraId="07823281" w14:textId="77777777" w:rsidR="00834147" w:rsidRDefault="0083414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798E9AC" w14:textId="77777777" w:rsidR="00834147" w:rsidRDefault="00834147"/>
    <w:p w14:paraId="404967DE" w14:textId="77777777" w:rsidR="00834147" w:rsidRDefault="00834147">
      <w:pPr>
        <w:rPr>
          <w:sz w:val="2"/>
          <w:szCs w:val="2"/>
        </w:rPr>
      </w:pPr>
    </w:p>
    <w:p w14:paraId="5B227734" w14:textId="77777777" w:rsidR="00834147" w:rsidRDefault="00834147"/>
    <w:p w14:paraId="5443F1A3" w14:textId="77777777" w:rsidR="00834147" w:rsidRDefault="00834147">
      <w:pPr>
        <w:spacing w:after="0" w:line="240" w:lineRule="auto"/>
      </w:pPr>
    </w:p>
  </w:footnote>
  <w:footnote w:type="continuationSeparator" w:id="0">
    <w:p w14:paraId="34C2366C" w14:textId="77777777" w:rsidR="00834147" w:rsidRDefault="00834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47"/>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62071</TotalTime>
  <Pages>3</Pages>
  <Words>315</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3159</cp:revision>
  <cp:lastPrinted>2009-02-06T05:36:00Z</cp:lastPrinted>
  <dcterms:created xsi:type="dcterms:W3CDTF">2025-11-25T20:19:00Z</dcterms:created>
  <dcterms:modified xsi:type="dcterms:W3CDTF">2026-02-04T09:17:00Z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