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50B7" w14:textId="57A13750" w:rsidR="00174AE3" w:rsidRDefault="007D428F" w:rsidP="007D428F">
      <w:r w:rsidRPr="007D428F">
        <w:rPr>
          <w:rFonts w:hint="eastAsia"/>
        </w:rPr>
        <w:t>Жданов</w:t>
      </w:r>
      <w:r w:rsidRPr="007D428F">
        <w:t xml:space="preserve">, </w:t>
      </w:r>
      <w:r w:rsidRPr="007D428F">
        <w:rPr>
          <w:rFonts w:hint="eastAsia"/>
        </w:rPr>
        <w:t>Александр</w:t>
      </w:r>
      <w:r w:rsidRPr="007D428F">
        <w:t xml:space="preserve"> </w:t>
      </w:r>
      <w:r w:rsidRPr="007D428F">
        <w:rPr>
          <w:rFonts w:hint="eastAsia"/>
        </w:rPr>
        <w:t>Игоревич</w:t>
      </w:r>
      <w:r>
        <w:t xml:space="preserve"> </w:t>
      </w:r>
      <w:r w:rsidRPr="007D428F">
        <w:rPr>
          <w:rFonts w:hint="eastAsia"/>
        </w:rPr>
        <w:t>Анализ</w:t>
      </w:r>
      <w:r w:rsidRPr="007D428F">
        <w:t xml:space="preserve"> </w:t>
      </w:r>
      <w:r w:rsidRPr="007D428F">
        <w:rPr>
          <w:rFonts w:hint="eastAsia"/>
        </w:rPr>
        <w:t>экономических</w:t>
      </w:r>
      <w:r w:rsidRPr="007D428F">
        <w:t xml:space="preserve"> </w:t>
      </w:r>
      <w:r w:rsidRPr="007D428F">
        <w:rPr>
          <w:rFonts w:hint="eastAsia"/>
        </w:rPr>
        <w:t>механизмов</w:t>
      </w:r>
      <w:r w:rsidRPr="007D428F">
        <w:t xml:space="preserve"> </w:t>
      </w:r>
      <w:r w:rsidRPr="007D428F">
        <w:rPr>
          <w:rFonts w:hint="eastAsia"/>
        </w:rPr>
        <w:t>и</w:t>
      </w:r>
      <w:r w:rsidRPr="007D428F">
        <w:t xml:space="preserve"> </w:t>
      </w:r>
      <w:r w:rsidRPr="007D428F">
        <w:rPr>
          <w:rFonts w:hint="eastAsia"/>
        </w:rPr>
        <w:t>результатов</w:t>
      </w:r>
      <w:r w:rsidRPr="007D428F">
        <w:t xml:space="preserve"> </w:t>
      </w:r>
      <w:r w:rsidRPr="007D428F">
        <w:rPr>
          <w:rFonts w:hint="eastAsia"/>
        </w:rPr>
        <w:t>реструктуризации</w:t>
      </w:r>
      <w:r w:rsidRPr="007D428F">
        <w:t xml:space="preserve"> </w:t>
      </w:r>
      <w:r w:rsidRPr="007D428F">
        <w:rPr>
          <w:rFonts w:hint="eastAsia"/>
        </w:rPr>
        <w:t>железнодорожного</w:t>
      </w:r>
      <w:r w:rsidRPr="007D428F">
        <w:t xml:space="preserve"> </w:t>
      </w:r>
      <w:r w:rsidRPr="007D428F">
        <w:rPr>
          <w:rFonts w:hint="eastAsia"/>
        </w:rPr>
        <w:t>транспорта</w:t>
      </w:r>
      <w:r w:rsidRPr="007D428F">
        <w:t xml:space="preserve"> </w:t>
      </w:r>
      <w:r w:rsidRPr="007D428F">
        <w:rPr>
          <w:rFonts w:hint="eastAsia"/>
        </w:rPr>
        <w:t>России</w:t>
      </w:r>
    </w:p>
    <w:p w14:paraId="50FFD718" w14:textId="77777777" w:rsidR="007D428F" w:rsidRDefault="007D428F" w:rsidP="007D428F">
      <w:r>
        <w:rPr>
          <w:rFonts w:hint="eastAsia"/>
        </w:rPr>
        <w:t>ОГЛАВЛЕНИЕ</w:t>
      </w:r>
      <w:r>
        <w:t xml:space="preserve"> </w:t>
      </w:r>
      <w:r>
        <w:rPr>
          <w:rFonts w:hint="eastAsia"/>
        </w:rPr>
        <w:t>ДИССЕРТАЦИИ</w:t>
      </w:r>
    </w:p>
    <w:p w14:paraId="01EB81A6" w14:textId="77777777" w:rsidR="007D428F" w:rsidRDefault="007D428F" w:rsidP="007D428F">
      <w:r>
        <w:rPr>
          <w:rFonts w:hint="eastAsia"/>
        </w:rPr>
        <w:t>кандидат</w:t>
      </w:r>
      <w:r>
        <w:t xml:space="preserve"> </w:t>
      </w:r>
      <w:r>
        <w:rPr>
          <w:rFonts w:hint="eastAsia"/>
        </w:rPr>
        <w:t>наук</w:t>
      </w:r>
      <w:r>
        <w:t xml:space="preserve"> </w:t>
      </w:r>
      <w:r>
        <w:rPr>
          <w:rFonts w:hint="eastAsia"/>
        </w:rPr>
        <w:t>Жданов</w:t>
      </w:r>
      <w:r>
        <w:t xml:space="preserve">, </w:t>
      </w:r>
      <w:r>
        <w:rPr>
          <w:rFonts w:hint="eastAsia"/>
        </w:rPr>
        <w:t>Александр</w:t>
      </w:r>
      <w:r>
        <w:t xml:space="preserve"> </w:t>
      </w:r>
      <w:r>
        <w:rPr>
          <w:rFonts w:hint="eastAsia"/>
        </w:rPr>
        <w:t>Игоревич</w:t>
      </w:r>
    </w:p>
    <w:p w14:paraId="42D96D2F" w14:textId="77777777" w:rsidR="007D428F" w:rsidRDefault="007D428F" w:rsidP="007D428F">
      <w:r>
        <w:rPr>
          <w:rFonts w:hint="eastAsia"/>
        </w:rPr>
        <w:t>ОГЛАВЛЕНИЕ</w:t>
      </w:r>
    </w:p>
    <w:p w14:paraId="2A3E808A" w14:textId="77777777" w:rsidR="007D428F" w:rsidRDefault="007D428F" w:rsidP="007D428F"/>
    <w:p w14:paraId="3AD5FE28" w14:textId="77777777" w:rsidR="007D428F" w:rsidRDefault="007D428F" w:rsidP="007D428F">
      <w:r>
        <w:rPr>
          <w:rFonts w:hint="eastAsia"/>
        </w:rPr>
        <w:t>ВВЕДЕНИЕ</w:t>
      </w:r>
    </w:p>
    <w:p w14:paraId="3E841E12" w14:textId="77777777" w:rsidR="007D428F" w:rsidRDefault="007D428F" w:rsidP="007D428F"/>
    <w:p w14:paraId="6D8274B3" w14:textId="77777777" w:rsidR="007D428F" w:rsidRDefault="007D428F" w:rsidP="007D428F">
      <w:r>
        <w:rPr>
          <w:rFonts w:hint="eastAsia"/>
        </w:rPr>
        <w:t>ГЛАВА</w:t>
      </w:r>
      <w:r>
        <w:t xml:space="preserve"> 1. </w:t>
      </w:r>
      <w:r>
        <w:rPr>
          <w:rFonts w:hint="eastAsia"/>
        </w:rPr>
        <w:t>СТРАТЕГИЯ</w:t>
      </w:r>
      <w:r>
        <w:t xml:space="preserve"> </w:t>
      </w:r>
      <w:r>
        <w:rPr>
          <w:rFonts w:hint="eastAsia"/>
        </w:rPr>
        <w:t>РЫНОЧНЫХ</w:t>
      </w:r>
      <w:r>
        <w:t xml:space="preserve"> </w:t>
      </w:r>
      <w:r>
        <w:rPr>
          <w:rFonts w:hint="eastAsia"/>
        </w:rPr>
        <w:t>ПРЕОБРАЗОВАНИЙ</w:t>
      </w:r>
      <w:r>
        <w:t xml:space="preserve"> </w:t>
      </w:r>
      <w:r>
        <w:rPr>
          <w:rFonts w:hint="eastAsia"/>
        </w:rPr>
        <w:t>И</w:t>
      </w:r>
      <w:r>
        <w:t xml:space="preserve"> </w:t>
      </w:r>
      <w:r>
        <w:rPr>
          <w:rFonts w:hint="eastAsia"/>
        </w:rPr>
        <w:t>И</w:t>
      </w:r>
      <w:r>
        <w:t xml:space="preserve"> </w:t>
      </w:r>
      <w:r>
        <w:rPr>
          <w:rFonts w:hint="eastAsia"/>
        </w:rPr>
        <w:t>АНАЛИЗ</w:t>
      </w:r>
      <w:r>
        <w:t xml:space="preserve"> </w:t>
      </w:r>
      <w:r>
        <w:rPr>
          <w:rFonts w:hint="eastAsia"/>
        </w:rPr>
        <w:t>РЕЗУЛЬТАТОВ</w:t>
      </w:r>
      <w:r>
        <w:t xml:space="preserve"> </w:t>
      </w:r>
      <w:r>
        <w:rPr>
          <w:rFonts w:hint="eastAsia"/>
        </w:rPr>
        <w:t>ПОЭТАПНОЙ</w:t>
      </w:r>
      <w:r>
        <w:t xml:space="preserve"> </w:t>
      </w:r>
      <w:r>
        <w:rPr>
          <w:rFonts w:hint="eastAsia"/>
        </w:rPr>
        <w:t>РЕСТРУКТУРИЗАЦИИ</w:t>
      </w:r>
      <w:r>
        <w:t xml:space="preserve"> </w:t>
      </w:r>
      <w:r>
        <w:rPr>
          <w:rFonts w:hint="eastAsia"/>
        </w:rPr>
        <w:t>ОТРАСЛИ</w:t>
      </w:r>
    </w:p>
    <w:p w14:paraId="40C3E0E7" w14:textId="77777777" w:rsidR="007D428F" w:rsidRDefault="007D428F" w:rsidP="007D428F"/>
    <w:p w14:paraId="3597CAB8" w14:textId="77777777" w:rsidR="007D428F" w:rsidRDefault="007D428F" w:rsidP="007D428F">
      <w:r>
        <w:t xml:space="preserve">1. 1. </w:t>
      </w:r>
      <w:r>
        <w:rPr>
          <w:rFonts w:hint="eastAsia"/>
        </w:rPr>
        <w:t>Этапы</w:t>
      </w:r>
      <w:r>
        <w:t xml:space="preserve"> </w:t>
      </w:r>
      <w:r>
        <w:rPr>
          <w:rFonts w:hint="eastAsia"/>
        </w:rPr>
        <w:t>реформирования</w:t>
      </w:r>
      <w:r>
        <w:t xml:space="preserve"> </w:t>
      </w:r>
      <w:r>
        <w:rPr>
          <w:rFonts w:hint="eastAsia"/>
        </w:rPr>
        <w:t>железнодорожного</w:t>
      </w:r>
      <w:r>
        <w:t xml:space="preserve"> </w:t>
      </w:r>
      <w:r>
        <w:rPr>
          <w:rFonts w:hint="eastAsia"/>
        </w:rPr>
        <w:t>транспорта</w:t>
      </w:r>
      <w:r>
        <w:t xml:space="preserve">, </w:t>
      </w:r>
      <w:r>
        <w:rPr>
          <w:rFonts w:hint="eastAsia"/>
        </w:rPr>
        <w:t>их</w:t>
      </w:r>
      <w:r>
        <w:t xml:space="preserve"> </w:t>
      </w:r>
      <w:r>
        <w:rPr>
          <w:rFonts w:hint="eastAsia"/>
        </w:rPr>
        <w:t>содержание</w:t>
      </w:r>
      <w:r>
        <w:t xml:space="preserve"> </w:t>
      </w:r>
      <w:r>
        <w:rPr>
          <w:rFonts w:hint="eastAsia"/>
        </w:rPr>
        <w:t>и</w:t>
      </w:r>
      <w:r>
        <w:t xml:space="preserve"> </w:t>
      </w:r>
      <w:r>
        <w:rPr>
          <w:rFonts w:hint="eastAsia"/>
        </w:rPr>
        <w:t>результаты</w:t>
      </w:r>
    </w:p>
    <w:p w14:paraId="1B48D5A7" w14:textId="77777777" w:rsidR="007D428F" w:rsidRDefault="007D428F" w:rsidP="007D428F"/>
    <w:p w14:paraId="54393538" w14:textId="77777777" w:rsidR="007D428F" w:rsidRDefault="007D428F" w:rsidP="007D428F">
      <w:r>
        <w:t xml:space="preserve">1.2. </w:t>
      </w:r>
      <w:r>
        <w:rPr>
          <w:rFonts w:hint="eastAsia"/>
        </w:rPr>
        <w:t>Особенности</w:t>
      </w:r>
      <w:r>
        <w:t xml:space="preserve"> </w:t>
      </w:r>
      <w:r>
        <w:rPr>
          <w:rFonts w:hint="eastAsia"/>
        </w:rPr>
        <w:t>железнодорожного</w:t>
      </w:r>
      <w:r>
        <w:t xml:space="preserve"> </w:t>
      </w:r>
      <w:r>
        <w:rPr>
          <w:rFonts w:hint="eastAsia"/>
        </w:rPr>
        <w:t>транспорта</w:t>
      </w:r>
      <w:r>
        <w:t xml:space="preserve"> </w:t>
      </w:r>
      <w:r>
        <w:rPr>
          <w:rFonts w:hint="eastAsia"/>
        </w:rPr>
        <w:t>и</w:t>
      </w:r>
      <w:r>
        <w:t xml:space="preserve"> </w:t>
      </w:r>
      <w:r>
        <w:rPr>
          <w:rFonts w:hint="eastAsia"/>
        </w:rPr>
        <w:t>необходимость</w:t>
      </w:r>
      <w:r>
        <w:t xml:space="preserve"> </w:t>
      </w:r>
      <w:r>
        <w:rPr>
          <w:rFonts w:hint="eastAsia"/>
        </w:rPr>
        <w:t>их</w:t>
      </w:r>
      <w:r>
        <w:t xml:space="preserve"> </w:t>
      </w:r>
      <w:r>
        <w:rPr>
          <w:rFonts w:hint="eastAsia"/>
        </w:rPr>
        <w:t>учета</w:t>
      </w:r>
      <w:r>
        <w:t xml:space="preserve"> </w:t>
      </w:r>
      <w:r>
        <w:rPr>
          <w:rFonts w:hint="eastAsia"/>
        </w:rPr>
        <w:t>в</w:t>
      </w:r>
      <w:r>
        <w:t xml:space="preserve"> </w:t>
      </w:r>
      <w:r>
        <w:rPr>
          <w:rFonts w:hint="eastAsia"/>
        </w:rPr>
        <w:t>программах</w:t>
      </w:r>
      <w:r>
        <w:t xml:space="preserve"> </w:t>
      </w:r>
      <w:r>
        <w:rPr>
          <w:rFonts w:hint="eastAsia"/>
        </w:rPr>
        <w:t>рыночных</w:t>
      </w:r>
      <w:r>
        <w:t xml:space="preserve"> </w:t>
      </w:r>
      <w:r>
        <w:rPr>
          <w:rFonts w:hint="eastAsia"/>
        </w:rPr>
        <w:t>реформ</w:t>
      </w:r>
    </w:p>
    <w:p w14:paraId="31BB7F1C" w14:textId="77777777" w:rsidR="007D428F" w:rsidRDefault="007D428F" w:rsidP="007D428F"/>
    <w:p w14:paraId="01081FE1" w14:textId="77777777" w:rsidR="007D428F" w:rsidRDefault="007D428F" w:rsidP="007D428F">
      <w:r>
        <w:t xml:space="preserve">1.3. </w:t>
      </w:r>
      <w:r>
        <w:rPr>
          <w:rFonts w:hint="eastAsia"/>
        </w:rPr>
        <w:t>Опыт</w:t>
      </w:r>
      <w:r>
        <w:t xml:space="preserve"> </w:t>
      </w:r>
      <w:r>
        <w:rPr>
          <w:rFonts w:hint="eastAsia"/>
        </w:rPr>
        <w:t>реформирования</w:t>
      </w:r>
      <w:r>
        <w:t xml:space="preserve"> </w:t>
      </w:r>
      <w:r>
        <w:rPr>
          <w:rFonts w:hint="eastAsia"/>
        </w:rPr>
        <w:t>железных</w:t>
      </w:r>
      <w:r>
        <w:t xml:space="preserve"> </w:t>
      </w:r>
      <w:r>
        <w:rPr>
          <w:rFonts w:hint="eastAsia"/>
        </w:rPr>
        <w:t>дорог</w:t>
      </w:r>
      <w:r>
        <w:t xml:space="preserve"> </w:t>
      </w:r>
      <w:r>
        <w:rPr>
          <w:rFonts w:hint="eastAsia"/>
        </w:rPr>
        <w:t>в</w:t>
      </w:r>
      <w:r>
        <w:t xml:space="preserve"> </w:t>
      </w:r>
      <w:r>
        <w:rPr>
          <w:rFonts w:hint="eastAsia"/>
        </w:rPr>
        <w:t>промышленно</w:t>
      </w:r>
      <w:r>
        <w:t xml:space="preserve"> </w:t>
      </w:r>
      <w:r>
        <w:rPr>
          <w:rFonts w:hint="eastAsia"/>
        </w:rPr>
        <w:t>развитых</w:t>
      </w:r>
      <w:r>
        <w:t xml:space="preserve"> </w:t>
      </w:r>
      <w:r>
        <w:rPr>
          <w:rFonts w:hint="eastAsia"/>
        </w:rPr>
        <w:t>странах</w:t>
      </w:r>
      <w:r>
        <w:t xml:space="preserve"> </w:t>
      </w:r>
      <w:r>
        <w:rPr>
          <w:rFonts w:hint="eastAsia"/>
        </w:rPr>
        <w:t>мира</w:t>
      </w:r>
    </w:p>
    <w:p w14:paraId="2FBBB1E3" w14:textId="77777777" w:rsidR="007D428F" w:rsidRDefault="007D428F" w:rsidP="007D428F"/>
    <w:p w14:paraId="4EA41F51" w14:textId="77777777" w:rsidR="007D428F" w:rsidRDefault="007D428F" w:rsidP="007D428F">
      <w:r>
        <w:rPr>
          <w:rFonts w:hint="eastAsia"/>
        </w:rPr>
        <w:t>ВЫВОДЫ</w:t>
      </w:r>
      <w:r>
        <w:t xml:space="preserve"> </w:t>
      </w:r>
      <w:r>
        <w:rPr>
          <w:rFonts w:hint="eastAsia"/>
        </w:rPr>
        <w:t>ПО</w:t>
      </w:r>
      <w:r>
        <w:t xml:space="preserve"> </w:t>
      </w:r>
      <w:r>
        <w:rPr>
          <w:rFonts w:hint="eastAsia"/>
        </w:rPr>
        <w:t>ГЛАВЕ</w:t>
      </w:r>
      <w:r>
        <w:t xml:space="preserve"> 1</w:t>
      </w:r>
    </w:p>
    <w:p w14:paraId="09524134" w14:textId="77777777" w:rsidR="007D428F" w:rsidRDefault="007D428F" w:rsidP="007D428F"/>
    <w:p w14:paraId="339C30B9" w14:textId="77777777" w:rsidR="007D428F" w:rsidRDefault="007D428F" w:rsidP="007D428F">
      <w:r>
        <w:rPr>
          <w:rFonts w:hint="eastAsia"/>
        </w:rPr>
        <w:t>ГЛАВА</w:t>
      </w:r>
      <w:r>
        <w:t xml:space="preserve"> 2. </w:t>
      </w:r>
      <w:r>
        <w:rPr>
          <w:rFonts w:hint="eastAsia"/>
        </w:rPr>
        <w:t>РАЗРАБОТКА</w:t>
      </w:r>
      <w:r>
        <w:t xml:space="preserve"> </w:t>
      </w:r>
      <w:r>
        <w:rPr>
          <w:rFonts w:hint="eastAsia"/>
        </w:rPr>
        <w:t>МЕТОДИКИ</w:t>
      </w:r>
      <w:r>
        <w:t xml:space="preserve"> </w:t>
      </w:r>
      <w:r>
        <w:rPr>
          <w:rFonts w:hint="eastAsia"/>
        </w:rPr>
        <w:t>ИНТЕГРАЛЬНОЙ</w:t>
      </w:r>
      <w:r>
        <w:t xml:space="preserve"> </w:t>
      </w:r>
      <w:r>
        <w:rPr>
          <w:rFonts w:hint="eastAsia"/>
        </w:rPr>
        <w:t>ОЦЕНКИ</w:t>
      </w:r>
      <w:r>
        <w:t xml:space="preserve"> </w:t>
      </w:r>
      <w:r>
        <w:rPr>
          <w:rFonts w:hint="eastAsia"/>
        </w:rPr>
        <w:t>РЕЗУЛЬТАТОВ</w:t>
      </w:r>
      <w:r>
        <w:t xml:space="preserve"> </w:t>
      </w:r>
      <w:r>
        <w:rPr>
          <w:rFonts w:hint="eastAsia"/>
        </w:rPr>
        <w:t>РЫНОЧНЫХ</w:t>
      </w:r>
      <w:r>
        <w:t xml:space="preserve"> </w:t>
      </w:r>
      <w:r>
        <w:rPr>
          <w:rFonts w:hint="eastAsia"/>
        </w:rPr>
        <w:t>ПРЕОБРАЗОВАНИЙ</w:t>
      </w:r>
      <w:r>
        <w:t xml:space="preserve"> </w:t>
      </w:r>
      <w:r>
        <w:rPr>
          <w:rFonts w:hint="eastAsia"/>
        </w:rPr>
        <w:t>НА</w:t>
      </w:r>
      <w:r>
        <w:t xml:space="preserve"> </w:t>
      </w:r>
      <w:r>
        <w:rPr>
          <w:rFonts w:hint="eastAsia"/>
        </w:rPr>
        <w:t>ЖЕЛЕЗНЫХ</w:t>
      </w:r>
      <w:r>
        <w:t xml:space="preserve"> </w:t>
      </w:r>
      <w:r>
        <w:rPr>
          <w:rFonts w:hint="eastAsia"/>
        </w:rPr>
        <w:t>ДОРОГАХ</w:t>
      </w:r>
      <w:r>
        <w:t xml:space="preserve"> </w:t>
      </w:r>
      <w:r>
        <w:rPr>
          <w:rFonts w:hint="eastAsia"/>
        </w:rPr>
        <w:t>РОССИИ</w:t>
      </w:r>
    </w:p>
    <w:p w14:paraId="0A05F1F7" w14:textId="77777777" w:rsidR="007D428F" w:rsidRDefault="007D428F" w:rsidP="007D428F"/>
    <w:p w14:paraId="21205285" w14:textId="77777777" w:rsidR="007D428F" w:rsidRDefault="007D428F" w:rsidP="007D428F">
      <w:r>
        <w:t xml:space="preserve">2.1.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задачи</w:t>
      </w:r>
      <w:r>
        <w:t xml:space="preserve"> </w:t>
      </w:r>
      <w:r>
        <w:rPr>
          <w:rFonts w:hint="eastAsia"/>
        </w:rPr>
        <w:t>в</w:t>
      </w:r>
      <w:r>
        <w:t xml:space="preserve"> </w:t>
      </w:r>
      <w:r>
        <w:rPr>
          <w:rFonts w:hint="eastAsia"/>
        </w:rPr>
        <w:t>разработках</w:t>
      </w:r>
      <w:r>
        <w:t xml:space="preserve"> </w:t>
      </w:r>
      <w:r>
        <w:rPr>
          <w:rFonts w:hint="eastAsia"/>
        </w:rPr>
        <w:t>научных</w:t>
      </w:r>
      <w:r>
        <w:t xml:space="preserve"> </w:t>
      </w:r>
      <w:r>
        <w:rPr>
          <w:rFonts w:hint="eastAsia"/>
        </w:rPr>
        <w:t>коллективов</w:t>
      </w:r>
      <w:r>
        <w:t xml:space="preserve"> </w:t>
      </w:r>
      <w:r>
        <w:rPr>
          <w:rFonts w:hint="eastAsia"/>
        </w:rPr>
        <w:t>и</w:t>
      </w:r>
      <w:r>
        <w:t xml:space="preserve"> </w:t>
      </w:r>
      <w:r>
        <w:rPr>
          <w:rFonts w:hint="eastAsia"/>
        </w:rPr>
        <w:t>отдельных</w:t>
      </w:r>
      <w:r>
        <w:t xml:space="preserve"> </w:t>
      </w:r>
      <w:r>
        <w:rPr>
          <w:rFonts w:hint="eastAsia"/>
        </w:rPr>
        <w:t>авторов</w:t>
      </w:r>
    </w:p>
    <w:p w14:paraId="700A7E39" w14:textId="77777777" w:rsidR="007D428F" w:rsidRDefault="007D428F" w:rsidP="007D428F"/>
    <w:p w14:paraId="5D993C9A" w14:textId="77777777" w:rsidR="007D428F" w:rsidRDefault="007D428F" w:rsidP="007D428F">
      <w:r>
        <w:t xml:space="preserve">2.2. </w:t>
      </w:r>
      <w:r>
        <w:rPr>
          <w:rFonts w:hint="eastAsia"/>
        </w:rPr>
        <w:t>Выбор</w:t>
      </w:r>
      <w:r>
        <w:t xml:space="preserve"> </w:t>
      </w:r>
      <w:r>
        <w:rPr>
          <w:rFonts w:hint="eastAsia"/>
        </w:rPr>
        <w:t>системы</w:t>
      </w:r>
      <w:r>
        <w:t xml:space="preserve"> </w:t>
      </w:r>
      <w:r>
        <w:rPr>
          <w:rFonts w:hint="eastAsia"/>
        </w:rPr>
        <w:t>показателей</w:t>
      </w:r>
      <w:r>
        <w:t xml:space="preserve">, </w:t>
      </w:r>
      <w:r>
        <w:rPr>
          <w:rFonts w:hint="eastAsia"/>
        </w:rPr>
        <w:t>типа</w:t>
      </w:r>
      <w:r>
        <w:t xml:space="preserve"> </w:t>
      </w:r>
      <w:r>
        <w:rPr>
          <w:rFonts w:hint="eastAsia"/>
        </w:rPr>
        <w:t>модели</w:t>
      </w:r>
      <w:r>
        <w:t xml:space="preserve"> </w:t>
      </w:r>
      <w:r>
        <w:rPr>
          <w:rFonts w:hint="eastAsia"/>
        </w:rPr>
        <w:t>и</w:t>
      </w:r>
      <w:r>
        <w:t xml:space="preserve"> </w:t>
      </w:r>
      <w:r>
        <w:rPr>
          <w:rFonts w:hint="eastAsia"/>
        </w:rPr>
        <w:t>алгоритма</w:t>
      </w:r>
      <w:r>
        <w:t xml:space="preserve"> </w:t>
      </w:r>
      <w:r>
        <w:rPr>
          <w:rFonts w:hint="eastAsia"/>
        </w:rPr>
        <w:t>решения</w:t>
      </w:r>
      <w:r>
        <w:t xml:space="preserve"> </w:t>
      </w:r>
      <w:r>
        <w:rPr>
          <w:rFonts w:hint="eastAsia"/>
        </w:rPr>
        <w:t>задачи</w:t>
      </w:r>
    </w:p>
    <w:p w14:paraId="5AB6CF5D" w14:textId="77777777" w:rsidR="007D428F" w:rsidRDefault="007D428F" w:rsidP="007D428F"/>
    <w:p w14:paraId="323E0072" w14:textId="77777777" w:rsidR="007D428F" w:rsidRDefault="007D428F" w:rsidP="007D428F">
      <w:r>
        <w:t xml:space="preserve">2.3. </w:t>
      </w:r>
      <w:r>
        <w:rPr>
          <w:rFonts w:hint="eastAsia"/>
        </w:rPr>
        <w:t>Стоимостная</w:t>
      </w:r>
      <w:r>
        <w:t xml:space="preserve"> </w:t>
      </w:r>
      <w:r>
        <w:rPr>
          <w:rFonts w:hint="eastAsia"/>
        </w:rPr>
        <w:t>оценка</w:t>
      </w:r>
      <w:r>
        <w:t xml:space="preserve"> </w:t>
      </w:r>
      <w:r>
        <w:rPr>
          <w:rFonts w:hint="eastAsia"/>
        </w:rPr>
        <w:t>реструктуризации</w:t>
      </w:r>
      <w:r>
        <w:t xml:space="preserve"> </w:t>
      </w:r>
      <w:r>
        <w:rPr>
          <w:rFonts w:hint="eastAsia"/>
        </w:rPr>
        <w:t>как</w:t>
      </w:r>
      <w:r>
        <w:t xml:space="preserve"> </w:t>
      </w:r>
      <w:r>
        <w:rPr>
          <w:rFonts w:hint="eastAsia"/>
        </w:rPr>
        <w:t>круп</w:t>
      </w:r>
      <w:r>
        <w:rPr>
          <w:rFonts w:hint="eastAsia"/>
        </w:rPr>
        <w:lastRenderedPageBreak/>
        <w:t>номасштабного</w:t>
      </w:r>
      <w:r>
        <w:t xml:space="preserve"> </w:t>
      </w:r>
      <w:r>
        <w:rPr>
          <w:rFonts w:hint="eastAsia"/>
        </w:rPr>
        <w:t>инновационного</w:t>
      </w:r>
      <w:r>
        <w:t xml:space="preserve"> </w:t>
      </w:r>
      <w:r>
        <w:rPr>
          <w:rFonts w:hint="eastAsia"/>
        </w:rPr>
        <w:t>проекта</w:t>
      </w:r>
      <w:r>
        <w:t xml:space="preserve"> </w:t>
      </w:r>
      <w:r>
        <w:rPr>
          <w:rFonts w:hint="eastAsia"/>
        </w:rPr>
        <w:t>с</w:t>
      </w:r>
      <w:r>
        <w:t xml:space="preserve"> </w:t>
      </w:r>
      <w:r>
        <w:rPr>
          <w:rFonts w:hint="eastAsia"/>
        </w:rPr>
        <w:t>учётом</w:t>
      </w:r>
      <w:r>
        <w:t xml:space="preserve"> </w:t>
      </w:r>
      <w:r>
        <w:rPr>
          <w:rFonts w:hint="eastAsia"/>
        </w:rPr>
        <w:t>временного</w:t>
      </w:r>
      <w:r>
        <w:t xml:space="preserve"> </w:t>
      </w:r>
      <w:r>
        <w:rPr>
          <w:rFonts w:hint="eastAsia"/>
        </w:rPr>
        <w:t>лага</w:t>
      </w:r>
    </w:p>
    <w:p w14:paraId="0FA3F134" w14:textId="77777777" w:rsidR="007D428F" w:rsidRDefault="007D428F" w:rsidP="007D428F"/>
    <w:p w14:paraId="1F691EED" w14:textId="77777777" w:rsidR="007D428F" w:rsidRDefault="007D428F" w:rsidP="007D428F">
      <w:r>
        <w:rPr>
          <w:rFonts w:hint="eastAsia"/>
        </w:rPr>
        <w:t>ВЫВОДЫ</w:t>
      </w:r>
      <w:r>
        <w:t xml:space="preserve"> </w:t>
      </w:r>
      <w:r>
        <w:rPr>
          <w:rFonts w:hint="eastAsia"/>
        </w:rPr>
        <w:t>ПО</w:t>
      </w:r>
      <w:r>
        <w:t xml:space="preserve"> </w:t>
      </w:r>
      <w:r>
        <w:rPr>
          <w:rFonts w:hint="eastAsia"/>
        </w:rPr>
        <w:t>ГЛАВЕ</w:t>
      </w:r>
      <w:r>
        <w:t xml:space="preserve"> 2</w:t>
      </w:r>
    </w:p>
    <w:p w14:paraId="1ED42512" w14:textId="77777777" w:rsidR="007D428F" w:rsidRDefault="007D428F" w:rsidP="007D428F"/>
    <w:p w14:paraId="4B9ED524" w14:textId="77777777" w:rsidR="007D428F" w:rsidRDefault="007D428F" w:rsidP="007D428F">
      <w:r>
        <w:rPr>
          <w:rFonts w:hint="eastAsia"/>
        </w:rPr>
        <w:t>ГЛАВА</w:t>
      </w:r>
      <w:r>
        <w:t xml:space="preserve"> 3. </w:t>
      </w:r>
      <w:r>
        <w:rPr>
          <w:rFonts w:hint="eastAsia"/>
        </w:rPr>
        <w:t>НАУЧНО</w:t>
      </w:r>
      <w:r>
        <w:t>-</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РЕШЕНИЮ</w:t>
      </w:r>
      <w:r>
        <w:t xml:space="preserve"> </w:t>
      </w:r>
      <w:r>
        <w:rPr>
          <w:rFonts w:hint="eastAsia"/>
        </w:rPr>
        <w:t>ПЕРВООЧЕРЕДНЫХ</w:t>
      </w:r>
      <w:r>
        <w:t xml:space="preserve"> </w:t>
      </w:r>
      <w:r>
        <w:rPr>
          <w:rFonts w:hint="eastAsia"/>
        </w:rPr>
        <w:t>ПРАКТИЧЕСКИХ</w:t>
      </w:r>
      <w:r>
        <w:t xml:space="preserve"> </w:t>
      </w:r>
      <w:r>
        <w:rPr>
          <w:rFonts w:hint="eastAsia"/>
        </w:rPr>
        <w:t>ЗАДАЧ</w:t>
      </w:r>
    </w:p>
    <w:p w14:paraId="2763A95C" w14:textId="77777777" w:rsidR="007D428F" w:rsidRDefault="007D428F" w:rsidP="007D428F"/>
    <w:p w14:paraId="3564FBC0" w14:textId="77777777" w:rsidR="007D428F" w:rsidRDefault="007D428F" w:rsidP="007D428F">
      <w:r>
        <w:t xml:space="preserve">3.1. </w:t>
      </w:r>
      <w:r>
        <w:rPr>
          <w:rFonts w:hint="eastAsia"/>
        </w:rPr>
        <w:t>Улучшение</w:t>
      </w:r>
      <w:r>
        <w:t xml:space="preserve"> </w:t>
      </w:r>
      <w:r>
        <w:rPr>
          <w:rFonts w:hint="eastAsia"/>
        </w:rPr>
        <w:t>организации</w:t>
      </w:r>
      <w:r>
        <w:t xml:space="preserve"> </w:t>
      </w:r>
      <w:r>
        <w:rPr>
          <w:rFonts w:hint="eastAsia"/>
        </w:rPr>
        <w:t>вагонопотоков</w:t>
      </w:r>
      <w:r>
        <w:t xml:space="preserve"> </w:t>
      </w:r>
      <w:r>
        <w:rPr>
          <w:rFonts w:hint="eastAsia"/>
        </w:rPr>
        <w:t>и</w:t>
      </w:r>
      <w:r>
        <w:t xml:space="preserve"> </w:t>
      </w:r>
      <w:r>
        <w:rPr>
          <w:rFonts w:hint="eastAsia"/>
        </w:rPr>
        <w:t>их</w:t>
      </w:r>
      <w:r>
        <w:t xml:space="preserve"> </w:t>
      </w:r>
      <w:r>
        <w:rPr>
          <w:rFonts w:hint="eastAsia"/>
        </w:rPr>
        <w:t>регулирования</w:t>
      </w:r>
    </w:p>
    <w:p w14:paraId="7E1AB99B" w14:textId="77777777" w:rsidR="007D428F" w:rsidRDefault="007D428F" w:rsidP="007D428F"/>
    <w:p w14:paraId="624F6CBD" w14:textId="77777777" w:rsidR="007D428F" w:rsidRDefault="007D428F" w:rsidP="007D428F">
      <w:r>
        <w:t xml:space="preserve">3.2. </w:t>
      </w:r>
      <w:r>
        <w:rPr>
          <w:rFonts w:hint="eastAsia"/>
        </w:rPr>
        <w:t>Переход</w:t>
      </w:r>
      <w:r>
        <w:t xml:space="preserve"> </w:t>
      </w:r>
      <w:r>
        <w:rPr>
          <w:rFonts w:hint="eastAsia"/>
        </w:rPr>
        <w:t>к</w:t>
      </w:r>
      <w:r>
        <w:t xml:space="preserve"> </w:t>
      </w:r>
      <w:r>
        <w:rPr>
          <w:rFonts w:hint="eastAsia"/>
        </w:rPr>
        <w:t>организации</w:t>
      </w:r>
      <w:r>
        <w:t xml:space="preserve"> </w:t>
      </w:r>
      <w:r>
        <w:rPr>
          <w:rFonts w:hint="eastAsia"/>
        </w:rPr>
        <w:t>перевозок</w:t>
      </w:r>
      <w:r>
        <w:t xml:space="preserve"> </w:t>
      </w:r>
      <w:r>
        <w:rPr>
          <w:rFonts w:hint="eastAsia"/>
        </w:rPr>
        <w:t>и</w:t>
      </w:r>
      <w:r>
        <w:t xml:space="preserve"> </w:t>
      </w:r>
      <w:r>
        <w:rPr>
          <w:rFonts w:hint="eastAsia"/>
        </w:rPr>
        <w:t>обслуживания</w:t>
      </w:r>
      <w:r>
        <w:t xml:space="preserve"> </w:t>
      </w:r>
      <w:r>
        <w:rPr>
          <w:rFonts w:hint="eastAsia"/>
        </w:rPr>
        <w:t>клиентуры</w:t>
      </w:r>
      <w:r>
        <w:t xml:space="preserve">, </w:t>
      </w:r>
      <w:r>
        <w:rPr>
          <w:rFonts w:hint="eastAsia"/>
        </w:rPr>
        <w:t>основанной</w:t>
      </w:r>
      <w:r>
        <w:t xml:space="preserve"> </w:t>
      </w:r>
      <w:r>
        <w:rPr>
          <w:rFonts w:hint="eastAsia"/>
        </w:rPr>
        <w:t>на</w:t>
      </w:r>
      <w:r>
        <w:t xml:space="preserve"> </w:t>
      </w:r>
      <w:r>
        <w:rPr>
          <w:rFonts w:hint="eastAsia"/>
        </w:rPr>
        <w:t>принципах</w:t>
      </w:r>
      <w:r>
        <w:t xml:space="preserve"> </w:t>
      </w:r>
      <w:r>
        <w:rPr>
          <w:rFonts w:hint="eastAsia"/>
        </w:rPr>
        <w:t>интегрированной</w:t>
      </w:r>
      <w:r>
        <w:t xml:space="preserve"> </w:t>
      </w:r>
      <w:r>
        <w:rPr>
          <w:rFonts w:hint="eastAsia"/>
        </w:rPr>
        <w:t>технологии</w:t>
      </w:r>
    </w:p>
    <w:p w14:paraId="1C0B6B33" w14:textId="77777777" w:rsidR="007D428F" w:rsidRDefault="007D428F" w:rsidP="007D428F"/>
    <w:p w14:paraId="7D1C4383" w14:textId="77777777" w:rsidR="007D428F" w:rsidRDefault="007D428F" w:rsidP="007D428F">
      <w:r>
        <w:t xml:space="preserve">3.3. </w:t>
      </w:r>
      <w:r>
        <w:rPr>
          <w:rFonts w:hint="eastAsia"/>
        </w:rPr>
        <w:t>Структуризация</w:t>
      </w:r>
      <w:r>
        <w:t xml:space="preserve"> </w:t>
      </w:r>
      <w:r>
        <w:rPr>
          <w:rFonts w:hint="eastAsia"/>
        </w:rPr>
        <w:t>поездопотоков</w:t>
      </w:r>
      <w:r>
        <w:t xml:space="preserve"> </w:t>
      </w:r>
      <w:r>
        <w:rPr>
          <w:rFonts w:hint="eastAsia"/>
        </w:rPr>
        <w:t>по</w:t>
      </w:r>
      <w:r>
        <w:t xml:space="preserve"> </w:t>
      </w:r>
      <w:r>
        <w:rPr>
          <w:rFonts w:hint="eastAsia"/>
        </w:rPr>
        <w:t>режимам</w:t>
      </w:r>
      <w:r>
        <w:t xml:space="preserve"> </w:t>
      </w:r>
      <w:r>
        <w:rPr>
          <w:rFonts w:hint="eastAsia"/>
        </w:rPr>
        <w:t>их</w:t>
      </w:r>
      <w:r>
        <w:t xml:space="preserve"> </w:t>
      </w:r>
      <w:r>
        <w:rPr>
          <w:rFonts w:hint="eastAsia"/>
        </w:rPr>
        <w:t>продвижения</w:t>
      </w:r>
      <w:r>
        <w:t xml:space="preserve"> </w:t>
      </w:r>
      <w:r>
        <w:rPr>
          <w:rFonts w:hint="eastAsia"/>
        </w:rPr>
        <w:t>исходя</w:t>
      </w:r>
      <w:r>
        <w:t xml:space="preserve"> </w:t>
      </w:r>
      <w:r>
        <w:rPr>
          <w:rFonts w:hint="eastAsia"/>
        </w:rPr>
        <w:t>из</w:t>
      </w:r>
      <w:r>
        <w:t xml:space="preserve"> </w:t>
      </w:r>
      <w:r>
        <w:rPr>
          <w:rFonts w:hint="eastAsia"/>
        </w:rPr>
        <w:t>потребностей</w:t>
      </w:r>
      <w:r>
        <w:t xml:space="preserve"> </w:t>
      </w:r>
      <w:r>
        <w:rPr>
          <w:rFonts w:hint="eastAsia"/>
        </w:rPr>
        <w:t>клиентуры</w:t>
      </w:r>
    </w:p>
    <w:p w14:paraId="4056FD70" w14:textId="77777777" w:rsidR="007D428F" w:rsidRDefault="007D428F" w:rsidP="007D428F"/>
    <w:p w14:paraId="64458D79" w14:textId="77777777" w:rsidR="007D428F" w:rsidRDefault="007D428F" w:rsidP="007D428F">
      <w:r>
        <w:t xml:space="preserve">3.4. </w:t>
      </w:r>
      <w:r>
        <w:rPr>
          <w:rFonts w:hint="eastAsia"/>
        </w:rPr>
        <w:t>Координация</w:t>
      </w:r>
      <w:r>
        <w:t xml:space="preserve"> </w:t>
      </w:r>
      <w:r>
        <w:rPr>
          <w:rFonts w:hint="eastAsia"/>
        </w:rPr>
        <w:t>и</w:t>
      </w:r>
      <w:r>
        <w:t xml:space="preserve"> </w:t>
      </w:r>
      <w:r>
        <w:rPr>
          <w:rFonts w:hint="eastAsia"/>
        </w:rPr>
        <w:t>регулирование</w:t>
      </w:r>
      <w:r>
        <w:t xml:space="preserve"> </w:t>
      </w:r>
      <w:r>
        <w:rPr>
          <w:rFonts w:hint="eastAsia"/>
        </w:rPr>
        <w:t>перевозок</w:t>
      </w:r>
      <w:r>
        <w:t xml:space="preserve"> </w:t>
      </w:r>
      <w:r>
        <w:rPr>
          <w:rFonts w:hint="eastAsia"/>
        </w:rPr>
        <w:t>грузов</w:t>
      </w:r>
      <w:r>
        <w:t xml:space="preserve"> </w:t>
      </w:r>
      <w:r>
        <w:rPr>
          <w:rFonts w:hint="eastAsia"/>
        </w:rPr>
        <w:t>в</w:t>
      </w:r>
      <w:r>
        <w:t xml:space="preserve"> </w:t>
      </w:r>
      <w:r>
        <w:rPr>
          <w:rFonts w:hint="eastAsia"/>
        </w:rPr>
        <w:t>смешанном</w:t>
      </w:r>
      <w:r>
        <w:t xml:space="preserve"> </w:t>
      </w:r>
      <w:r>
        <w:rPr>
          <w:rFonts w:hint="eastAsia"/>
        </w:rPr>
        <w:t>железнодорожно</w:t>
      </w:r>
      <w:r>
        <w:t>-</w:t>
      </w:r>
      <w:r>
        <w:rPr>
          <w:rFonts w:hint="eastAsia"/>
        </w:rPr>
        <w:t>водном</w:t>
      </w:r>
      <w:r>
        <w:t xml:space="preserve"> </w:t>
      </w:r>
      <w:r>
        <w:rPr>
          <w:rFonts w:hint="eastAsia"/>
        </w:rPr>
        <w:t>сообщении</w:t>
      </w:r>
    </w:p>
    <w:p w14:paraId="5B51485A" w14:textId="77777777" w:rsidR="007D428F" w:rsidRDefault="007D428F" w:rsidP="007D428F"/>
    <w:p w14:paraId="58518607" w14:textId="77777777" w:rsidR="007D428F" w:rsidRDefault="007D428F" w:rsidP="007D428F">
      <w:r>
        <w:t xml:space="preserve">3.5. </w:t>
      </w:r>
      <w:r>
        <w:rPr>
          <w:rFonts w:hint="eastAsia"/>
        </w:rPr>
        <w:t>Автоматизированный</w:t>
      </w:r>
      <w:r>
        <w:t xml:space="preserve"> </w:t>
      </w:r>
      <w:r>
        <w:rPr>
          <w:rFonts w:hint="eastAsia"/>
        </w:rPr>
        <w:t>контроль</w:t>
      </w:r>
      <w:r>
        <w:t xml:space="preserve"> </w:t>
      </w:r>
      <w:r>
        <w:rPr>
          <w:rFonts w:hint="eastAsia"/>
        </w:rPr>
        <w:t>за</w:t>
      </w:r>
      <w:r>
        <w:t xml:space="preserve"> </w:t>
      </w:r>
      <w:r>
        <w:rPr>
          <w:rFonts w:hint="eastAsia"/>
        </w:rPr>
        <w:t>размещением</w:t>
      </w:r>
      <w:r>
        <w:t xml:space="preserve"> </w:t>
      </w:r>
      <w:r>
        <w:rPr>
          <w:rFonts w:hint="eastAsia"/>
        </w:rPr>
        <w:t>вагонного</w:t>
      </w:r>
      <w:r>
        <w:t xml:space="preserve"> </w:t>
      </w:r>
      <w:r>
        <w:rPr>
          <w:rFonts w:hint="eastAsia"/>
        </w:rPr>
        <w:t>парка</w:t>
      </w:r>
      <w:r>
        <w:t xml:space="preserve"> </w:t>
      </w:r>
      <w:r>
        <w:rPr>
          <w:rFonts w:hint="eastAsia"/>
        </w:rPr>
        <w:t>и</w:t>
      </w:r>
      <w:r>
        <w:t xml:space="preserve"> </w:t>
      </w:r>
      <w:r>
        <w:rPr>
          <w:rFonts w:hint="eastAsia"/>
        </w:rPr>
        <w:t>локомотивов</w:t>
      </w:r>
      <w:r>
        <w:t xml:space="preserve"> </w:t>
      </w:r>
      <w:r>
        <w:rPr>
          <w:rFonts w:hint="eastAsia"/>
        </w:rPr>
        <w:t>на</w:t>
      </w:r>
      <w:r>
        <w:t xml:space="preserve"> </w:t>
      </w:r>
      <w:r>
        <w:rPr>
          <w:rFonts w:hint="eastAsia"/>
        </w:rPr>
        <w:t>полигонах</w:t>
      </w:r>
      <w:r>
        <w:t xml:space="preserve"> </w:t>
      </w:r>
      <w:r>
        <w:rPr>
          <w:rFonts w:hint="eastAsia"/>
        </w:rPr>
        <w:t>сети</w:t>
      </w:r>
    </w:p>
    <w:p w14:paraId="4A8F9282" w14:textId="77777777" w:rsidR="007D428F" w:rsidRDefault="007D428F" w:rsidP="007D428F"/>
    <w:p w14:paraId="00F46883" w14:textId="77777777" w:rsidR="007D428F" w:rsidRDefault="007D428F" w:rsidP="007D428F">
      <w:r>
        <w:rPr>
          <w:rFonts w:hint="eastAsia"/>
        </w:rPr>
        <w:t>ВЫВОДЫ</w:t>
      </w:r>
      <w:r>
        <w:t xml:space="preserve"> </w:t>
      </w:r>
      <w:r>
        <w:rPr>
          <w:rFonts w:hint="eastAsia"/>
        </w:rPr>
        <w:t>ПО</w:t>
      </w:r>
      <w:r>
        <w:t xml:space="preserve"> </w:t>
      </w:r>
      <w:r>
        <w:rPr>
          <w:rFonts w:hint="eastAsia"/>
        </w:rPr>
        <w:t>ГЛАВЕ</w:t>
      </w:r>
      <w:r>
        <w:t xml:space="preserve"> 3</w:t>
      </w:r>
    </w:p>
    <w:p w14:paraId="3B5A108E" w14:textId="77777777" w:rsidR="007D428F" w:rsidRDefault="007D428F" w:rsidP="007D428F"/>
    <w:p w14:paraId="0939DC73" w14:textId="77777777" w:rsidR="007D428F" w:rsidRDefault="007D428F" w:rsidP="007D428F">
      <w:r>
        <w:rPr>
          <w:rFonts w:hint="eastAsia"/>
        </w:rPr>
        <w:t>ЗАКЛЮЧЕНИЕ</w:t>
      </w:r>
    </w:p>
    <w:p w14:paraId="0BCAE3F3" w14:textId="77777777" w:rsidR="007D428F" w:rsidRDefault="007D428F" w:rsidP="007D428F"/>
    <w:p w14:paraId="01978F4A" w14:textId="77777777" w:rsidR="007D428F" w:rsidRDefault="007D428F" w:rsidP="007D428F">
      <w:r>
        <w:rPr>
          <w:rFonts w:hint="eastAsia"/>
        </w:rPr>
        <w:t>СПИСОК</w:t>
      </w:r>
      <w:r>
        <w:t xml:space="preserve"> </w:t>
      </w:r>
      <w:r>
        <w:rPr>
          <w:rFonts w:hint="eastAsia"/>
        </w:rPr>
        <w:t>ЛИТЕРАТУРЫ</w:t>
      </w:r>
    </w:p>
    <w:p w14:paraId="2E60AB3A" w14:textId="77777777" w:rsidR="007D428F" w:rsidRDefault="007D428F" w:rsidP="007D428F"/>
    <w:p w14:paraId="039AA961" w14:textId="4D95A364" w:rsidR="007D428F" w:rsidRPr="007D428F" w:rsidRDefault="007D428F" w:rsidP="007D428F">
      <w:r>
        <w:rPr>
          <w:rFonts w:hint="eastAsia"/>
        </w:rPr>
        <w:t>ПРИЛОЖЕНИЯ</w:t>
      </w:r>
    </w:p>
    <w:sectPr w:rsidR="007D428F" w:rsidRPr="007D428F" w:rsidSect="008C1F5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150A" w14:textId="77777777" w:rsidR="008C1F5F" w:rsidRDefault="008C1F5F">
      <w:pPr>
        <w:spacing w:after="0" w:line="240" w:lineRule="auto"/>
      </w:pPr>
      <w:r>
        <w:separator/>
      </w:r>
    </w:p>
  </w:endnote>
  <w:endnote w:type="continuationSeparator" w:id="0">
    <w:p w14:paraId="366B73AB" w14:textId="77777777" w:rsidR="008C1F5F" w:rsidRDefault="008C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32E4" w14:textId="77777777" w:rsidR="008C1F5F" w:rsidRDefault="008C1F5F"/>
    <w:p w14:paraId="131AFFFD" w14:textId="77777777" w:rsidR="008C1F5F" w:rsidRDefault="008C1F5F"/>
    <w:p w14:paraId="0DDB585E" w14:textId="77777777" w:rsidR="008C1F5F" w:rsidRDefault="008C1F5F"/>
    <w:p w14:paraId="32D9BE41" w14:textId="77777777" w:rsidR="008C1F5F" w:rsidRDefault="008C1F5F"/>
    <w:p w14:paraId="66648E9D" w14:textId="77777777" w:rsidR="008C1F5F" w:rsidRDefault="008C1F5F"/>
    <w:p w14:paraId="3AC0166B" w14:textId="77777777" w:rsidR="008C1F5F" w:rsidRDefault="008C1F5F"/>
    <w:p w14:paraId="7628EA99" w14:textId="77777777" w:rsidR="008C1F5F" w:rsidRDefault="008C1F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FA481" wp14:editId="6F46E6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524E" w14:textId="77777777" w:rsidR="008C1F5F" w:rsidRDefault="008C1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FA4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EF524E" w14:textId="77777777" w:rsidR="008C1F5F" w:rsidRDefault="008C1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BCE6B8" w14:textId="77777777" w:rsidR="008C1F5F" w:rsidRDefault="008C1F5F"/>
    <w:p w14:paraId="5BEBF37D" w14:textId="77777777" w:rsidR="008C1F5F" w:rsidRDefault="008C1F5F"/>
    <w:p w14:paraId="05E8E9AA" w14:textId="77777777" w:rsidR="008C1F5F" w:rsidRDefault="008C1F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FAC7C4" wp14:editId="68CE60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ACD8E" w14:textId="77777777" w:rsidR="008C1F5F" w:rsidRDefault="008C1F5F"/>
                          <w:p w14:paraId="4E2C8BBD" w14:textId="77777777" w:rsidR="008C1F5F" w:rsidRDefault="008C1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AC7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7ACD8E" w14:textId="77777777" w:rsidR="008C1F5F" w:rsidRDefault="008C1F5F"/>
                    <w:p w14:paraId="4E2C8BBD" w14:textId="77777777" w:rsidR="008C1F5F" w:rsidRDefault="008C1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58DDC6" w14:textId="77777777" w:rsidR="008C1F5F" w:rsidRDefault="008C1F5F"/>
    <w:p w14:paraId="1340C58E" w14:textId="77777777" w:rsidR="008C1F5F" w:rsidRDefault="008C1F5F">
      <w:pPr>
        <w:rPr>
          <w:sz w:val="2"/>
          <w:szCs w:val="2"/>
        </w:rPr>
      </w:pPr>
    </w:p>
    <w:p w14:paraId="36E79D25" w14:textId="77777777" w:rsidR="008C1F5F" w:rsidRDefault="008C1F5F"/>
    <w:p w14:paraId="6E8475FF" w14:textId="77777777" w:rsidR="008C1F5F" w:rsidRDefault="008C1F5F">
      <w:pPr>
        <w:spacing w:after="0" w:line="240" w:lineRule="auto"/>
      </w:pPr>
    </w:p>
  </w:footnote>
  <w:footnote w:type="continuationSeparator" w:id="0">
    <w:p w14:paraId="47BE748E" w14:textId="77777777" w:rsidR="008C1F5F" w:rsidRDefault="008C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5F"/>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9921</TotalTime>
  <Pages>2</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1454</cp:revision>
  <cp:lastPrinted>2009-02-06T05:36:00Z</cp:lastPrinted>
  <dcterms:created xsi:type="dcterms:W3CDTF">2024-04-09T10:20:00Z</dcterms:created>
  <dcterms:modified xsi:type="dcterms:W3CDTF">2024-04-22T15:06:00Z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