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hint="eastAsia"/>
          <w:color w:val="000000"/>
          <w:kern w:val="0"/>
          <w:sz w:val="18"/>
          <w:szCs w:val="18"/>
          <w:lang w:eastAsia="ru-RU"/>
        </w:rPr>
        <w:t>Содержание</w:t>
      </w: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hint="eastAsia"/>
          <w:color w:val="000000"/>
          <w:kern w:val="0"/>
          <w:sz w:val="18"/>
          <w:szCs w:val="18"/>
          <w:lang w:eastAsia="ru-RU"/>
        </w:rPr>
        <w:t>ОГЛАВЛЕНИЕ</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hint="eastAsia"/>
          <w:color w:val="000000"/>
          <w:kern w:val="0"/>
          <w:sz w:val="18"/>
          <w:szCs w:val="18"/>
          <w:lang w:eastAsia="ru-RU"/>
        </w:rPr>
        <w:t>Введение</w:t>
      </w:r>
      <w:r w:rsidRPr="00766086">
        <w:rPr>
          <w:rFonts w:ascii="Trebuchet MS" w:eastAsia="Times New Roman" w:hAnsi="Trebuchet MS" w:cs="Times New Roman"/>
          <w:color w:val="000000"/>
          <w:kern w:val="0"/>
          <w:sz w:val="18"/>
          <w:szCs w:val="18"/>
          <w:lang w:eastAsia="ru-RU"/>
        </w:rPr>
        <w:t>... 3</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hint="eastAsia"/>
          <w:color w:val="000000"/>
          <w:kern w:val="0"/>
          <w:sz w:val="18"/>
          <w:szCs w:val="18"/>
          <w:lang w:eastAsia="ru-RU"/>
        </w:rPr>
        <w:t>Глава</w:t>
      </w:r>
      <w:r w:rsidRPr="00766086">
        <w:rPr>
          <w:rFonts w:ascii="Trebuchet MS" w:eastAsia="Times New Roman" w:hAnsi="Trebuchet MS" w:cs="Times New Roman"/>
          <w:color w:val="000000"/>
          <w:kern w:val="0"/>
          <w:sz w:val="18"/>
          <w:szCs w:val="18"/>
          <w:lang w:eastAsia="ru-RU"/>
        </w:rPr>
        <w:t xml:space="preserve"> </w:t>
      </w:r>
      <w:proofErr w:type="gramStart"/>
      <w:r w:rsidRPr="00766086">
        <w:rPr>
          <w:rFonts w:ascii="Trebuchet MS" w:eastAsia="Times New Roman" w:hAnsi="Trebuchet MS" w:cs="Times New Roman"/>
          <w:color w:val="000000"/>
          <w:kern w:val="0"/>
          <w:sz w:val="18"/>
          <w:szCs w:val="18"/>
          <w:lang w:eastAsia="ru-RU"/>
        </w:rPr>
        <w:t>1.</w:t>
      </w:r>
      <w:r w:rsidRPr="00766086">
        <w:rPr>
          <w:rFonts w:ascii="Trebuchet MS" w:eastAsia="Times New Roman" w:hAnsi="Trebuchet MS" w:cs="Times New Roman" w:hint="eastAsia"/>
          <w:color w:val="000000"/>
          <w:kern w:val="0"/>
          <w:sz w:val="18"/>
          <w:szCs w:val="18"/>
          <w:lang w:eastAsia="ru-RU"/>
        </w:rPr>
        <w:t>Специфические</w:t>
      </w:r>
      <w:proofErr w:type="gramEnd"/>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особенности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образности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в</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искусстве</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орнамента</w:t>
      </w:r>
      <w:r w:rsidRPr="00766086">
        <w:rPr>
          <w:rFonts w:ascii="Trebuchet MS" w:eastAsia="Times New Roman" w:hAnsi="Trebuchet MS" w:cs="Times New Roman"/>
          <w:color w:val="000000"/>
          <w:kern w:val="0"/>
          <w:sz w:val="18"/>
          <w:szCs w:val="18"/>
          <w:lang w:eastAsia="ru-RU"/>
        </w:rPr>
        <w:t xml:space="preserve">...23 1.1 </w:t>
      </w:r>
      <w:r w:rsidRPr="00766086">
        <w:rPr>
          <w:rFonts w:ascii="Trebuchet MS" w:eastAsia="Times New Roman" w:hAnsi="Trebuchet MS" w:cs="Times New Roman" w:hint="eastAsia"/>
          <w:color w:val="000000"/>
          <w:kern w:val="0"/>
          <w:sz w:val="18"/>
          <w:szCs w:val="18"/>
          <w:lang w:eastAsia="ru-RU"/>
        </w:rPr>
        <w:t>Отношение</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искусства</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орнамента</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к</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действительности</w:t>
      </w:r>
      <w:r w:rsidRPr="00766086">
        <w:rPr>
          <w:rFonts w:ascii="Trebuchet MS" w:eastAsia="Times New Roman" w:hAnsi="Trebuchet MS" w:cs="Times New Roman"/>
          <w:color w:val="000000"/>
          <w:kern w:val="0"/>
          <w:sz w:val="18"/>
          <w:szCs w:val="18"/>
          <w:lang w:eastAsia="ru-RU"/>
        </w:rPr>
        <w:t>...25</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1.1.1 </w:t>
      </w:r>
      <w:r w:rsidRPr="00766086">
        <w:rPr>
          <w:rFonts w:ascii="Trebuchet MS" w:eastAsia="Times New Roman" w:hAnsi="Trebuchet MS" w:cs="Times New Roman" w:hint="eastAsia"/>
          <w:color w:val="000000"/>
          <w:kern w:val="0"/>
          <w:sz w:val="18"/>
          <w:szCs w:val="18"/>
          <w:lang w:eastAsia="ru-RU"/>
        </w:rPr>
        <w:t>Предмет</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искусства</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орнамента</w:t>
      </w:r>
      <w:r w:rsidRPr="00766086">
        <w:rPr>
          <w:rFonts w:ascii="Trebuchet MS" w:eastAsia="Times New Roman" w:hAnsi="Trebuchet MS" w:cs="Times New Roman"/>
          <w:color w:val="000000"/>
          <w:kern w:val="0"/>
          <w:sz w:val="18"/>
          <w:szCs w:val="18"/>
          <w:lang w:eastAsia="ru-RU"/>
        </w:rPr>
        <w:t>...25</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1.1.2 </w:t>
      </w:r>
      <w:r w:rsidRPr="00766086">
        <w:rPr>
          <w:rFonts w:ascii="Trebuchet MS" w:eastAsia="Times New Roman" w:hAnsi="Trebuchet MS" w:cs="Times New Roman" w:hint="eastAsia"/>
          <w:color w:val="000000"/>
          <w:kern w:val="0"/>
          <w:sz w:val="18"/>
          <w:szCs w:val="18"/>
          <w:lang w:eastAsia="ru-RU"/>
        </w:rPr>
        <w:t>Основные</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источники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формирования</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образов</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принципы</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художественного</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отбора</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в</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орнаменте</w:t>
      </w:r>
      <w:r w:rsidRPr="00766086">
        <w:rPr>
          <w:rFonts w:ascii="Trebuchet MS" w:eastAsia="Times New Roman" w:hAnsi="Trebuchet MS" w:cs="Times New Roman"/>
          <w:color w:val="000000"/>
          <w:kern w:val="0"/>
          <w:sz w:val="18"/>
          <w:szCs w:val="18"/>
          <w:lang w:eastAsia="ru-RU"/>
        </w:rPr>
        <w:t>...32</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1.1.3 </w:t>
      </w:r>
      <w:r w:rsidRPr="00766086">
        <w:rPr>
          <w:rFonts w:ascii="Trebuchet MS" w:eastAsia="Times New Roman" w:hAnsi="Trebuchet MS" w:cs="Times New Roman" w:hint="eastAsia"/>
          <w:color w:val="000000"/>
          <w:kern w:val="0"/>
          <w:sz w:val="18"/>
          <w:szCs w:val="18"/>
          <w:lang w:eastAsia="ru-RU"/>
        </w:rPr>
        <w:t>Изобразительность</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в</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искусстве</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орнамента</w:t>
      </w:r>
      <w:r w:rsidRPr="00766086">
        <w:rPr>
          <w:rFonts w:ascii="Trebuchet MS" w:eastAsia="Times New Roman" w:hAnsi="Trebuchet MS" w:cs="Times New Roman"/>
          <w:color w:val="000000"/>
          <w:kern w:val="0"/>
          <w:sz w:val="18"/>
          <w:szCs w:val="18"/>
          <w:lang w:eastAsia="ru-RU"/>
        </w:rPr>
        <w:t>...44</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1.2 </w:t>
      </w:r>
      <w:r w:rsidRPr="00766086">
        <w:rPr>
          <w:rFonts w:ascii="Trebuchet MS" w:eastAsia="Times New Roman" w:hAnsi="Trebuchet MS" w:cs="Times New Roman" w:hint="eastAsia"/>
          <w:color w:val="000000"/>
          <w:kern w:val="0"/>
          <w:sz w:val="18"/>
          <w:szCs w:val="18"/>
          <w:lang w:eastAsia="ru-RU"/>
        </w:rPr>
        <w:t>Метод</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творческого</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мышления</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принципы</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художественного</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hint="eastAsia"/>
          <w:color w:val="000000"/>
          <w:kern w:val="0"/>
          <w:sz w:val="18"/>
          <w:szCs w:val="18"/>
          <w:lang w:eastAsia="ru-RU"/>
        </w:rPr>
        <w:t>обобщения</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в</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орнаменте</w:t>
      </w:r>
      <w:r w:rsidRPr="00766086">
        <w:rPr>
          <w:rFonts w:ascii="Trebuchet MS" w:eastAsia="Times New Roman" w:hAnsi="Trebuchet MS" w:cs="Times New Roman"/>
          <w:color w:val="000000"/>
          <w:kern w:val="0"/>
          <w:sz w:val="18"/>
          <w:szCs w:val="18"/>
          <w:lang w:eastAsia="ru-RU"/>
        </w:rPr>
        <w:t>...49</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hint="eastAsia"/>
          <w:color w:val="000000"/>
          <w:kern w:val="0"/>
          <w:sz w:val="18"/>
          <w:szCs w:val="18"/>
          <w:lang w:eastAsia="ru-RU"/>
        </w:rPr>
        <w:t>Глава</w:t>
      </w:r>
      <w:r w:rsidRPr="00766086">
        <w:rPr>
          <w:rFonts w:ascii="Trebuchet MS" w:eastAsia="Times New Roman" w:hAnsi="Trebuchet MS" w:cs="Times New Roman"/>
          <w:color w:val="000000"/>
          <w:kern w:val="0"/>
          <w:sz w:val="18"/>
          <w:szCs w:val="18"/>
          <w:lang w:eastAsia="ru-RU"/>
        </w:rPr>
        <w:t xml:space="preserve"> 2. </w:t>
      </w:r>
      <w:r w:rsidRPr="00766086">
        <w:rPr>
          <w:rFonts w:ascii="Trebuchet MS" w:eastAsia="Times New Roman" w:hAnsi="Trebuchet MS" w:cs="Times New Roman" w:hint="eastAsia"/>
          <w:color w:val="000000"/>
          <w:kern w:val="0"/>
          <w:sz w:val="18"/>
          <w:szCs w:val="18"/>
          <w:lang w:eastAsia="ru-RU"/>
        </w:rPr>
        <w:t>Образная</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структура</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орнамента</w:t>
      </w:r>
      <w:r w:rsidRPr="00766086">
        <w:rPr>
          <w:rFonts w:ascii="Trebuchet MS" w:eastAsia="Times New Roman" w:hAnsi="Trebuchet MS" w:cs="Times New Roman"/>
          <w:color w:val="000000"/>
          <w:kern w:val="0"/>
          <w:sz w:val="18"/>
          <w:szCs w:val="18"/>
          <w:lang w:eastAsia="ru-RU"/>
        </w:rPr>
        <w:t>...67</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2.1 </w:t>
      </w:r>
      <w:r w:rsidRPr="00766086">
        <w:rPr>
          <w:rFonts w:ascii="Trebuchet MS" w:eastAsia="Times New Roman" w:hAnsi="Trebuchet MS" w:cs="Times New Roman" w:hint="eastAsia"/>
          <w:color w:val="000000"/>
          <w:kern w:val="0"/>
          <w:sz w:val="18"/>
          <w:szCs w:val="18"/>
          <w:lang w:eastAsia="ru-RU"/>
        </w:rPr>
        <w:t>Структурные</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элементы</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категории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содержания</w:t>
      </w:r>
      <w:r w:rsidRPr="00766086">
        <w:rPr>
          <w:rFonts w:ascii="Trebuchet MS" w:eastAsia="Times New Roman" w:hAnsi="Trebuchet MS" w:cs="Times New Roman"/>
          <w:color w:val="000000"/>
          <w:kern w:val="0"/>
          <w:sz w:val="18"/>
          <w:szCs w:val="18"/>
          <w:lang w:eastAsia="ru-RU"/>
        </w:rPr>
        <w:t>...71</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2.1.1 </w:t>
      </w:r>
      <w:r w:rsidRPr="00766086">
        <w:rPr>
          <w:rFonts w:ascii="Trebuchet MS" w:eastAsia="Times New Roman" w:hAnsi="Trebuchet MS" w:cs="Times New Roman" w:hint="eastAsia"/>
          <w:color w:val="000000"/>
          <w:kern w:val="0"/>
          <w:sz w:val="18"/>
          <w:szCs w:val="18"/>
          <w:lang w:eastAsia="ru-RU"/>
        </w:rPr>
        <w:t>Идея</w:t>
      </w:r>
      <w:r w:rsidRPr="00766086">
        <w:rPr>
          <w:rFonts w:ascii="Trebuchet MS" w:eastAsia="Times New Roman" w:hAnsi="Trebuchet MS" w:cs="Times New Roman"/>
          <w:color w:val="000000"/>
          <w:kern w:val="0"/>
          <w:sz w:val="18"/>
          <w:szCs w:val="18"/>
          <w:lang w:eastAsia="ru-RU"/>
        </w:rPr>
        <w:t>...71</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2.1.2 </w:t>
      </w:r>
      <w:r w:rsidRPr="00766086">
        <w:rPr>
          <w:rFonts w:ascii="Trebuchet MS" w:eastAsia="Times New Roman" w:hAnsi="Trebuchet MS" w:cs="Times New Roman" w:hint="eastAsia"/>
          <w:color w:val="000000"/>
          <w:kern w:val="0"/>
          <w:sz w:val="18"/>
          <w:szCs w:val="18"/>
          <w:lang w:eastAsia="ru-RU"/>
        </w:rPr>
        <w:t>Пафос</w:t>
      </w:r>
      <w:r w:rsidRPr="00766086">
        <w:rPr>
          <w:rFonts w:ascii="Trebuchet MS" w:eastAsia="Times New Roman" w:hAnsi="Trebuchet MS" w:cs="Times New Roman"/>
          <w:color w:val="000000"/>
          <w:kern w:val="0"/>
          <w:sz w:val="18"/>
          <w:szCs w:val="18"/>
          <w:lang w:eastAsia="ru-RU"/>
        </w:rPr>
        <w:t>...76</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2.1.3 </w:t>
      </w:r>
      <w:r w:rsidRPr="00766086">
        <w:rPr>
          <w:rFonts w:ascii="Trebuchet MS" w:eastAsia="Times New Roman" w:hAnsi="Trebuchet MS" w:cs="Times New Roman" w:hint="eastAsia"/>
          <w:color w:val="000000"/>
          <w:kern w:val="0"/>
          <w:sz w:val="18"/>
          <w:szCs w:val="18"/>
          <w:lang w:eastAsia="ru-RU"/>
        </w:rPr>
        <w:t>Специфика</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выражения</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субъективного</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в</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искусстве</w:t>
      </w:r>
      <w:r w:rsidRPr="00766086">
        <w:rPr>
          <w:rFonts w:ascii="Trebuchet MS" w:eastAsia="Times New Roman" w:hAnsi="Trebuchet MS" w:cs="Times New Roman"/>
          <w:color w:val="000000"/>
          <w:kern w:val="0"/>
          <w:sz w:val="18"/>
          <w:szCs w:val="18"/>
          <w:lang w:eastAsia="ru-RU"/>
        </w:rPr>
        <w:t xml:space="preserve"> </w:t>
      </w:r>
      <w:proofErr w:type="gramStart"/>
      <w:r w:rsidRPr="00766086">
        <w:rPr>
          <w:rFonts w:ascii="Trebuchet MS" w:eastAsia="Times New Roman" w:hAnsi="Trebuchet MS" w:cs="Times New Roman" w:hint="eastAsia"/>
          <w:color w:val="000000"/>
          <w:kern w:val="0"/>
          <w:sz w:val="18"/>
          <w:szCs w:val="18"/>
          <w:lang w:eastAsia="ru-RU"/>
        </w:rPr>
        <w:t>орнамента</w:t>
      </w:r>
      <w:r w:rsidRPr="00766086">
        <w:rPr>
          <w:rFonts w:ascii="Trebuchet MS" w:eastAsia="Times New Roman" w:hAnsi="Trebuchet MS" w:cs="Times New Roman"/>
          <w:color w:val="000000"/>
          <w:kern w:val="0"/>
          <w:sz w:val="18"/>
          <w:szCs w:val="18"/>
          <w:lang w:eastAsia="ru-RU"/>
        </w:rPr>
        <w:t>..</w:t>
      </w:r>
      <w:proofErr w:type="gramEnd"/>
      <w:r w:rsidRPr="00766086">
        <w:rPr>
          <w:rFonts w:ascii="Trebuchet MS" w:eastAsia="Times New Roman" w:hAnsi="Trebuchet MS" w:cs="Times New Roman"/>
          <w:color w:val="000000"/>
          <w:kern w:val="0"/>
          <w:sz w:val="18"/>
          <w:szCs w:val="18"/>
          <w:lang w:eastAsia="ru-RU"/>
        </w:rPr>
        <w:t>79</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2.2 </w:t>
      </w:r>
      <w:r w:rsidRPr="00766086">
        <w:rPr>
          <w:rFonts w:ascii="Trebuchet MS" w:eastAsia="Times New Roman" w:hAnsi="Trebuchet MS" w:cs="Times New Roman" w:hint="eastAsia"/>
          <w:color w:val="000000"/>
          <w:kern w:val="0"/>
          <w:sz w:val="18"/>
          <w:szCs w:val="18"/>
          <w:lang w:eastAsia="ru-RU"/>
        </w:rPr>
        <w:t>Структурные</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элементы</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категории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формы</w:t>
      </w:r>
      <w:r w:rsidRPr="00766086">
        <w:rPr>
          <w:rFonts w:ascii="Trebuchet MS" w:eastAsia="Times New Roman" w:hAnsi="Trebuchet MS" w:cs="Times New Roman"/>
          <w:color w:val="000000"/>
          <w:kern w:val="0"/>
          <w:sz w:val="18"/>
          <w:szCs w:val="18"/>
          <w:lang w:eastAsia="ru-RU"/>
        </w:rPr>
        <w:t>...81</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2.2.1 </w:t>
      </w:r>
      <w:r w:rsidRPr="00766086">
        <w:rPr>
          <w:rFonts w:ascii="Trebuchet MS" w:eastAsia="Times New Roman" w:hAnsi="Trebuchet MS" w:cs="Times New Roman" w:hint="eastAsia"/>
          <w:color w:val="000000"/>
          <w:kern w:val="0"/>
          <w:sz w:val="18"/>
          <w:szCs w:val="18"/>
          <w:lang w:eastAsia="ru-RU"/>
        </w:rPr>
        <w:t>Изображенный</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мир</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как</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элемент</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образной</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структуры</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орнамента</w:t>
      </w:r>
      <w:r w:rsidRPr="00766086">
        <w:rPr>
          <w:rFonts w:ascii="Trebuchet MS" w:eastAsia="Times New Roman" w:hAnsi="Trebuchet MS" w:cs="Times New Roman"/>
          <w:color w:val="000000"/>
          <w:kern w:val="0"/>
          <w:sz w:val="18"/>
          <w:szCs w:val="18"/>
          <w:lang w:eastAsia="ru-RU"/>
        </w:rPr>
        <w:t>...81</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2.2.2 </w:t>
      </w:r>
      <w:r w:rsidRPr="00766086">
        <w:rPr>
          <w:rFonts w:ascii="Trebuchet MS" w:eastAsia="Times New Roman" w:hAnsi="Trebuchet MS" w:cs="Times New Roman" w:hint="eastAsia"/>
          <w:color w:val="000000"/>
          <w:kern w:val="0"/>
          <w:sz w:val="18"/>
          <w:szCs w:val="18"/>
          <w:lang w:eastAsia="ru-RU"/>
        </w:rPr>
        <w:t>Художественная</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концепция</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пространства</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hint="eastAsia"/>
          <w:color w:val="000000"/>
          <w:kern w:val="0"/>
          <w:sz w:val="18"/>
          <w:szCs w:val="18"/>
          <w:lang w:eastAsia="ru-RU"/>
        </w:rPr>
        <w:t>в</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искусстве</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орнамента</w:t>
      </w:r>
      <w:r w:rsidRPr="00766086">
        <w:rPr>
          <w:rFonts w:ascii="Trebuchet MS" w:eastAsia="Times New Roman" w:hAnsi="Trebuchet MS" w:cs="Times New Roman"/>
          <w:color w:val="000000"/>
          <w:kern w:val="0"/>
          <w:sz w:val="18"/>
          <w:szCs w:val="18"/>
          <w:lang w:eastAsia="ru-RU"/>
        </w:rPr>
        <w:t>...81</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2.2.3 </w:t>
      </w:r>
      <w:r w:rsidRPr="00766086">
        <w:rPr>
          <w:rFonts w:ascii="Trebuchet MS" w:eastAsia="Times New Roman" w:hAnsi="Trebuchet MS" w:cs="Times New Roman" w:hint="eastAsia"/>
          <w:color w:val="000000"/>
          <w:kern w:val="0"/>
          <w:sz w:val="18"/>
          <w:szCs w:val="18"/>
          <w:lang w:eastAsia="ru-RU"/>
        </w:rPr>
        <w:t>Художественная</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концепция</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времени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в</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искусстве</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орнамента</w:t>
      </w:r>
      <w:r w:rsidRPr="00766086">
        <w:rPr>
          <w:rFonts w:ascii="Trebuchet MS" w:eastAsia="Times New Roman" w:hAnsi="Trebuchet MS" w:cs="Times New Roman"/>
          <w:color w:val="000000"/>
          <w:kern w:val="0"/>
          <w:sz w:val="18"/>
          <w:szCs w:val="18"/>
          <w:lang w:eastAsia="ru-RU"/>
        </w:rPr>
        <w:t xml:space="preserve"> ...96</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2.2.4 </w:t>
      </w:r>
      <w:r w:rsidRPr="00766086">
        <w:rPr>
          <w:rFonts w:ascii="Trebuchet MS" w:eastAsia="Times New Roman" w:hAnsi="Trebuchet MS" w:cs="Times New Roman" w:hint="eastAsia"/>
          <w:color w:val="000000"/>
          <w:kern w:val="0"/>
          <w:sz w:val="18"/>
          <w:szCs w:val="18"/>
          <w:lang w:eastAsia="ru-RU"/>
        </w:rPr>
        <w:t>Движение</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ритм</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как</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образные</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составляющие</w:t>
      </w:r>
      <w:r w:rsidRPr="00766086">
        <w:rPr>
          <w:rFonts w:ascii="Trebuchet MS" w:eastAsia="Times New Roman" w:hAnsi="Trebuchet MS" w:cs="Times New Roman"/>
          <w:color w:val="000000"/>
          <w:kern w:val="0"/>
          <w:sz w:val="18"/>
          <w:szCs w:val="18"/>
          <w:lang w:eastAsia="ru-RU"/>
        </w:rPr>
        <w:t>...103</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2.2.5 </w:t>
      </w:r>
      <w:r w:rsidRPr="00766086">
        <w:rPr>
          <w:rFonts w:ascii="Trebuchet MS" w:eastAsia="Times New Roman" w:hAnsi="Trebuchet MS" w:cs="Times New Roman" w:hint="eastAsia"/>
          <w:color w:val="000000"/>
          <w:kern w:val="0"/>
          <w:sz w:val="18"/>
          <w:szCs w:val="18"/>
          <w:lang w:eastAsia="ru-RU"/>
        </w:rPr>
        <w:t>Система</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выразительных</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средств</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художественных</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hint="eastAsia"/>
          <w:color w:val="000000"/>
          <w:kern w:val="0"/>
          <w:sz w:val="18"/>
          <w:szCs w:val="18"/>
          <w:lang w:eastAsia="ru-RU"/>
        </w:rPr>
        <w:t>приемов</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искусства</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орнамента</w:t>
      </w:r>
      <w:r w:rsidRPr="00766086">
        <w:rPr>
          <w:rFonts w:ascii="Trebuchet MS" w:eastAsia="Times New Roman" w:hAnsi="Trebuchet MS" w:cs="Times New Roman"/>
          <w:color w:val="000000"/>
          <w:kern w:val="0"/>
          <w:sz w:val="18"/>
          <w:szCs w:val="18"/>
          <w:lang w:eastAsia="ru-RU"/>
        </w:rPr>
        <w:t>...111</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hint="eastAsia"/>
          <w:color w:val="000000"/>
          <w:kern w:val="0"/>
          <w:sz w:val="18"/>
          <w:szCs w:val="18"/>
          <w:lang w:eastAsia="ru-RU"/>
        </w:rPr>
        <w:t>Глава</w:t>
      </w:r>
      <w:r w:rsidRPr="00766086">
        <w:rPr>
          <w:rFonts w:ascii="Trebuchet MS" w:eastAsia="Times New Roman" w:hAnsi="Trebuchet MS" w:cs="Times New Roman"/>
          <w:color w:val="000000"/>
          <w:kern w:val="0"/>
          <w:sz w:val="18"/>
          <w:szCs w:val="18"/>
          <w:lang w:eastAsia="ru-RU"/>
        </w:rPr>
        <w:t xml:space="preserve"> 3. </w:t>
      </w:r>
      <w:r w:rsidRPr="00766086">
        <w:rPr>
          <w:rFonts w:ascii="Trebuchet MS" w:eastAsia="Times New Roman" w:hAnsi="Trebuchet MS" w:cs="Times New Roman" w:hint="eastAsia"/>
          <w:color w:val="000000"/>
          <w:kern w:val="0"/>
          <w:sz w:val="18"/>
          <w:szCs w:val="18"/>
          <w:lang w:eastAsia="ru-RU"/>
        </w:rPr>
        <w:t>Орнамент</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в</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художественном</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синтезе</w:t>
      </w:r>
      <w:r w:rsidRPr="00766086">
        <w:rPr>
          <w:rFonts w:ascii="Trebuchet MS" w:eastAsia="Times New Roman" w:hAnsi="Trebuchet MS" w:cs="Times New Roman"/>
          <w:color w:val="000000"/>
          <w:kern w:val="0"/>
          <w:sz w:val="18"/>
          <w:szCs w:val="18"/>
          <w:lang w:eastAsia="ru-RU"/>
        </w:rPr>
        <w:t>...118</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3.1 </w:t>
      </w:r>
      <w:r w:rsidRPr="00766086">
        <w:rPr>
          <w:rFonts w:ascii="Trebuchet MS" w:eastAsia="Times New Roman" w:hAnsi="Trebuchet MS" w:cs="Times New Roman" w:hint="eastAsia"/>
          <w:color w:val="000000"/>
          <w:kern w:val="0"/>
          <w:sz w:val="18"/>
          <w:szCs w:val="18"/>
          <w:lang w:eastAsia="ru-RU"/>
        </w:rPr>
        <w:t>Орнамент</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украшение</w:t>
      </w:r>
      <w:r w:rsidRPr="00766086">
        <w:rPr>
          <w:rFonts w:ascii="Trebuchet MS" w:eastAsia="Times New Roman" w:hAnsi="Trebuchet MS" w:cs="Times New Roman"/>
          <w:color w:val="000000"/>
          <w:kern w:val="0"/>
          <w:sz w:val="18"/>
          <w:szCs w:val="18"/>
          <w:lang w:eastAsia="ru-RU"/>
        </w:rPr>
        <w:t>...118</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color w:val="000000"/>
          <w:kern w:val="0"/>
          <w:sz w:val="18"/>
          <w:szCs w:val="18"/>
          <w:lang w:eastAsia="ru-RU"/>
        </w:rPr>
        <w:t xml:space="preserve">3.2 </w:t>
      </w:r>
      <w:r w:rsidRPr="00766086">
        <w:rPr>
          <w:rFonts w:ascii="Trebuchet MS" w:eastAsia="Times New Roman" w:hAnsi="Trebuchet MS" w:cs="Times New Roman" w:hint="eastAsia"/>
          <w:color w:val="000000"/>
          <w:kern w:val="0"/>
          <w:sz w:val="18"/>
          <w:szCs w:val="18"/>
          <w:lang w:eastAsia="ru-RU"/>
        </w:rPr>
        <w:t>Орнамент</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и</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вещь</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как</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компоненты</w:t>
      </w:r>
      <w:r w:rsidRPr="00766086">
        <w:rPr>
          <w:rFonts w:ascii="Trebuchet MS" w:eastAsia="Times New Roman" w:hAnsi="Trebuchet MS" w:cs="Times New Roman"/>
          <w:color w:val="000000"/>
          <w:kern w:val="0"/>
          <w:sz w:val="18"/>
          <w:szCs w:val="18"/>
          <w:lang w:eastAsia="ru-RU"/>
        </w:rPr>
        <w:t xml:space="preserve"> </w:t>
      </w:r>
      <w:r w:rsidRPr="00766086">
        <w:rPr>
          <w:rFonts w:ascii="Trebuchet MS" w:eastAsia="Times New Roman" w:hAnsi="Trebuchet MS" w:cs="Times New Roman" w:hint="eastAsia"/>
          <w:color w:val="000000"/>
          <w:kern w:val="0"/>
          <w:sz w:val="18"/>
          <w:szCs w:val="18"/>
          <w:lang w:eastAsia="ru-RU"/>
        </w:rPr>
        <w:t>синтеза</w:t>
      </w:r>
      <w:r w:rsidRPr="00766086">
        <w:rPr>
          <w:rFonts w:ascii="Trebuchet MS" w:eastAsia="Times New Roman" w:hAnsi="Trebuchet MS" w:cs="Times New Roman"/>
          <w:color w:val="000000"/>
          <w:kern w:val="0"/>
          <w:sz w:val="18"/>
          <w:szCs w:val="18"/>
          <w:lang w:eastAsia="ru-RU"/>
        </w:rPr>
        <w:t>...137</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hint="eastAsia"/>
          <w:color w:val="000000"/>
          <w:kern w:val="0"/>
          <w:sz w:val="18"/>
          <w:szCs w:val="18"/>
          <w:lang w:eastAsia="ru-RU"/>
        </w:rPr>
        <w:t>Заключение</w:t>
      </w:r>
      <w:r w:rsidRPr="00766086">
        <w:rPr>
          <w:rFonts w:ascii="Trebuchet MS" w:eastAsia="Times New Roman" w:hAnsi="Trebuchet MS" w:cs="Times New Roman"/>
          <w:color w:val="000000"/>
          <w:kern w:val="0"/>
          <w:sz w:val="18"/>
          <w:szCs w:val="18"/>
          <w:lang w:eastAsia="ru-RU"/>
        </w:rPr>
        <w:t>...163</w:t>
      </w:r>
    </w:p>
    <w:p w:rsidR="00766086" w:rsidRPr="00766086" w:rsidRDefault="00766086" w:rsidP="00766086">
      <w:pPr>
        <w:rPr>
          <w:rFonts w:ascii="Trebuchet MS" w:eastAsia="Times New Roman" w:hAnsi="Trebuchet MS" w:cs="Times New Roman"/>
          <w:color w:val="000000"/>
          <w:kern w:val="0"/>
          <w:sz w:val="18"/>
          <w:szCs w:val="18"/>
          <w:lang w:eastAsia="ru-RU"/>
        </w:rPr>
      </w:pPr>
    </w:p>
    <w:p w:rsidR="00766086" w:rsidRPr="00766086" w:rsidRDefault="00766086" w:rsidP="00766086">
      <w:pPr>
        <w:rPr>
          <w:rFonts w:ascii="Trebuchet MS" w:eastAsia="Times New Roman" w:hAnsi="Trebuchet MS" w:cs="Times New Roman"/>
          <w:color w:val="000000"/>
          <w:kern w:val="0"/>
          <w:sz w:val="18"/>
          <w:szCs w:val="18"/>
          <w:lang w:eastAsia="ru-RU"/>
        </w:rPr>
      </w:pPr>
      <w:r w:rsidRPr="00766086">
        <w:rPr>
          <w:rFonts w:ascii="Trebuchet MS" w:eastAsia="Times New Roman" w:hAnsi="Trebuchet MS" w:cs="Times New Roman" w:hint="eastAsia"/>
          <w:color w:val="000000"/>
          <w:kern w:val="0"/>
          <w:sz w:val="18"/>
          <w:szCs w:val="18"/>
          <w:lang w:eastAsia="ru-RU"/>
        </w:rPr>
        <w:t>Библиография</w:t>
      </w:r>
      <w:r w:rsidRPr="00766086">
        <w:rPr>
          <w:rFonts w:ascii="Trebuchet MS" w:eastAsia="Times New Roman" w:hAnsi="Trebuchet MS" w:cs="Times New Roman"/>
          <w:color w:val="000000"/>
          <w:kern w:val="0"/>
          <w:sz w:val="18"/>
          <w:szCs w:val="18"/>
          <w:lang w:eastAsia="ru-RU"/>
        </w:rPr>
        <w:t>...168</w:t>
      </w:r>
    </w:p>
    <w:p w:rsidR="00766086" w:rsidRPr="00766086" w:rsidRDefault="00766086" w:rsidP="00766086">
      <w:pPr>
        <w:rPr>
          <w:rFonts w:ascii="Trebuchet MS" w:eastAsia="Times New Roman" w:hAnsi="Trebuchet MS" w:cs="Times New Roman"/>
          <w:color w:val="000000"/>
          <w:kern w:val="0"/>
          <w:sz w:val="18"/>
          <w:szCs w:val="18"/>
          <w:lang w:eastAsia="ru-RU"/>
        </w:rPr>
      </w:pPr>
    </w:p>
    <w:p w:rsidR="00AE172C" w:rsidRPr="00766086" w:rsidRDefault="00766086" w:rsidP="00766086">
      <w:r w:rsidRPr="00766086">
        <w:rPr>
          <w:rFonts w:ascii="Trebuchet MS" w:eastAsia="Times New Roman" w:hAnsi="Trebuchet MS" w:cs="Times New Roman" w:hint="eastAsia"/>
          <w:color w:val="000000"/>
          <w:kern w:val="0"/>
          <w:sz w:val="18"/>
          <w:szCs w:val="18"/>
          <w:lang w:eastAsia="ru-RU"/>
        </w:rPr>
        <w:t>Приложение</w:t>
      </w:r>
      <w:r w:rsidRPr="00766086">
        <w:rPr>
          <w:rFonts w:ascii="Trebuchet MS" w:eastAsia="Times New Roman" w:hAnsi="Trebuchet MS" w:cs="Times New Roman"/>
          <w:color w:val="000000"/>
          <w:kern w:val="0"/>
          <w:sz w:val="18"/>
          <w:szCs w:val="18"/>
          <w:lang w:eastAsia="ru-RU"/>
        </w:rPr>
        <w:t>...181</w:t>
      </w:r>
      <w:bookmarkStart w:id="0" w:name="_GoBack"/>
      <w:bookmarkEnd w:id="0"/>
    </w:p>
    <w:sectPr w:rsidR="00AE172C" w:rsidRPr="0076608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A3E" w:rsidRDefault="00327A3E">
      <w:pPr>
        <w:spacing w:after="0" w:line="240" w:lineRule="auto"/>
      </w:pPr>
      <w:r>
        <w:separator/>
      </w:r>
    </w:p>
  </w:endnote>
  <w:endnote w:type="continuationSeparator" w:id="0">
    <w:p w:rsidR="00327A3E" w:rsidRDefault="0032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A3E" w:rsidRDefault="00327A3E"/>
    <w:p w:rsidR="00327A3E" w:rsidRDefault="00327A3E"/>
    <w:p w:rsidR="00327A3E" w:rsidRDefault="00327A3E"/>
    <w:p w:rsidR="00327A3E" w:rsidRDefault="00327A3E"/>
    <w:p w:rsidR="00327A3E" w:rsidRDefault="00327A3E"/>
    <w:p w:rsidR="00327A3E" w:rsidRDefault="00327A3E"/>
    <w:p w:rsidR="00327A3E" w:rsidRDefault="00327A3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A3E" w:rsidRDefault="00327A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27A3E" w:rsidRDefault="00327A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27A3E" w:rsidRDefault="00327A3E"/>
    <w:p w:rsidR="00327A3E" w:rsidRDefault="00327A3E"/>
    <w:p w:rsidR="00327A3E" w:rsidRDefault="00327A3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A3E" w:rsidRDefault="00327A3E"/>
                          <w:p w:rsidR="00327A3E" w:rsidRDefault="00327A3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27A3E" w:rsidRDefault="00327A3E"/>
                    <w:p w:rsidR="00327A3E" w:rsidRDefault="00327A3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27A3E" w:rsidRDefault="00327A3E"/>
    <w:p w:rsidR="00327A3E" w:rsidRDefault="00327A3E">
      <w:pPr>
        <w:rPr>
          <w:sz w:val="2"/>
          <w:szCs w:val="2"/>
        </w:rPr>
      </w:pPr>
    </w:p>
    <w:p w:rsidR="00327A3E" w:rsidRDefault="00327A3E"/>
    <w:p w:rsidR="00327A3E" w:rsidRDefault="00327A3E">
      <w:pPr>
        <w:spacing w:after="0" w:line="240" w:lineRule="auto"/>
      </w:pPr>
    </w:p>
  </w:footnote>
  <w:footnote w:type="continuationSeparator" w:id="0">
    <w:p w:rsidR="00327A3E" w:rsidRDefault="00327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3E"/>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EC6AA-5035-4A3B-B510-ACFCBE58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29091</TotalTime>
  <Pages>2</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2157</cp:revision>
  <cp:lastPrinted>2009-02-06T05:36:00Z</cp:lastPrinted>
  <dcterms:created xsi:type="dcterms:W3CDTF">2023-09-07T12:38:00Z</dcterms:created>
  <dcterms:modified xsi:type="dcterms:W3CDTF">2023-12-16T14:17:00Z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