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BB4EB" w14:textId="76FDB6B7" w:rsidR="003275F4" w:rsidRDefault="00EC2760" w:rsidP="00EC2760">
      <w:r w:rsidRPr="00EC2760">
        <w:rPr>
          <w:rFonts w:hint="eastAsia"/>
        </w:rPr>
        <w:t>Багирова</w:t>
      </w:r>
      <w:r w:rsidRPr="00EC2760">
        <w:t xml:space="preserve">, </w:t>
      </w:r>
      <w:r w:rsidRPr="00EC2760">
        <w:rPr>
          <w:rFonts w:hint="eastAsia"/>
        </w:rPr>
        <w:t>Елена</w:t>
      </w:r>
      <w:r w:rsidRPr="00EC2760">
        <w:t xml:space="preserve"> </w:t>
      </w:r>
      <w:r w:rsidRPr="00EC2760">
        <w:rPr>
          <w:rFonts w:hint="eastAsia"/>
        </w:rPr>
        <w:t>Владиславовна</w:t>
      </w:r>
      <w:r>
        <w:t xml:space="preserve"> </w:t>
      </w:r>
      <w:r w:rsidRPr="00EC2760">
        <w:rPr>
          <w:rFonts w:hint="eastAsia"/>
        </w:rPr>
        <w:t>Совершенствование</w:t>
      </w:r>
      <w:r w:rsidRPr="00EC2760">
        <w:t xml:space="preserve"> </w:t>
      </w:r>
      <w:r w:rsidRPr="00EC2760">
        <w:rPr>
          <w:rFonts w:hint="eastAsia"/>
        </w:rPr>
        <w:t>государственной</w:t>
      </w:r>
      <w:r w:rsidRPr="00EC2760">
        <w:t xml:space="preserve"> </w:t>
      </w:r>
      <w:r w:rsidRPr="00EC2760">
        <w:rPr>
          <w:rFonts w:hint="eastAsia"/>
        </w:rPr>
        <w:t>поддержки</w:t>
      </w:r>
      <w:r w:rsidRPr="00EC2760">
        <w:t xml:space="preserve"> </w:t>
      </w:r>
      <w:r w:rsidRPr="00EC2760">
        <w:rPr>
          <w:rFonts w:hint="eastAsia"/>
        </w:rPr>
        <w:t>аграрного</w:t>
      </w:r>
      <w:r w:rsidRPr="00EC2760">
        <w:t xml:space="preserve"> </w:t>
      </w:r>
      <w:r w:rsidRPr="00EC2760">
        <w:rPr>
          <w:rFonts w:hint="eastAsia"/>
        </w:rPr>
        <w:t>производства</w:t>
      </w:r>
      <w:r w:rsidRPr="00EC2760">
        <w:t xml:space="preserve"> </w:t>
      </w:r>
      <w:r w:rsidRPr="00EC2760">
        <w:rPr>
          <w:rFonts w:hint="eastAsia"/>
        </w:rPr>
        <w:t>в</w:t>
      </w:r>
      <w:r w:rsidRPr="00EC2760">
        <w:t xml:space="preserve"> </w:t>
      </w:r>
      <w:r w:rsidRPr="00EC2760">
        <w:rPr>
          <w:rFonts w:hint="eastAsia"/>
        </w:rPr>
        <w:t>сельских</w:t>
      </w:r>
      <w:r w:rsidRPr="00EC2760">
        <w:t xml:space="preserve"> </w:t>
      </w:r>
      <w:r w:rsidRPr="00EC2760">
        <w:rPr>
          <w:rFonts w:hint="eastAsia"/>
        </w:rPr>
        <w:t>территориях</w:t>
      </w:r>
      <w:r w:rsidRPr="00EC2760">
        <w:t xml:space="preserve">: </w:t>
      </w:r>
      <w:r w:rsidRPr="00EC2760">
        <w:rPr>
          <w:rFonts w:hint="eastAsia"/>
        </w:rPr>
        <w:t>на</w:t>
      </w:r>
      <w:r w:rsidRPr="00EC2760">
        <w:t xml:space="preserve"> </w:t>
      </w:r>
      <w:r w:rsidRPr="00EC2760">
        <w:rPr>
          <w:rFonts w:hint="eastAsia"/>
        </w:rPr>
        <w:t>материалах</w:t>
      </w:r>
      <w:r w:rsidRPr="00EC2760">
        <w:t xml:space="preserve"> </w:t>
      </w:r>
      <w:r w:rsidRPr="00EC2760">
        <w:rPr>
          <w:rFonts w:hint="eastAsia"/>
        </w:rPr>
        <w:t>Новосибирской</w:t>
      </w:r>
      <w:r w:rsidRPr="00EC2760">
        <w:t xml:space="preserve"> </w:t>
      </w:r>
      <w:r w:rsidRPr="00EC2760">
        <w:rPr>
          <w:rFonts w:hint="eastAsia"/>
        </w:rPr>
        <w:t>области</w:t>
      </w:r>
    </w:p>
    <w:p w14:paraId="632B9CBB" w14:textId="77777777" w:rsidR="00EC2760" w:rsidRDefault="00EC2760" w:rsidP="00EC2760">
      <w:r>
        <w:rPr>
          <w:rFonts w:hint="eastAsia"/>
        </w:rPr>
        <w:t>ОГЛАВЛЕНИЕ</w:t>
      </w:r>
      <w:r>
        <w:t xml:space="preserve"> </w:t>
      </w:r>
      <w:r>
        <w:rPr>
          <w:rFonts w:hint="eastAsia"/>
        </w:rPr>
        <w:t>ДИССЕРТАЦИИ</w:t>
      </w:r>
    </w:p>
    <w:p w14:paraId="1B288FE5" w14:textId="77777777" w:rsidR="00EC2760" w:rsidRDefault="00EC2760" w:rsidP="00EC2760">
      <w:r>
        <w:rPr>
          <w:rFonts w:hint="eastAsia"/>
        </w:rPr>
        <w:t>кандидат</w:t>
      </w:r>
      <w:r>
        <w:t xml:space="preserve"> </w:t>
      </w:r>
      <w:r>
        <w:rPr>
          <w:rFonts w:hint="eastAsia"/>
        </w:rPr>
        <w:t>наук</w:t>
      </w:r>
      <w:r>
        <w:t xml:space="preserve"> </w:t>
      </w:r>
      <w:r>
        <w:rPr>
          <w:rFonts w:hint="eastAsia"/>
        </w:rPr>
        <w:t>Багирова</w:t>
      </w:r>
      <w:r>
        <w:t xml:space="preserve">, </w:t>
      </w:r>
      <w:r>
        <w:rPr>
          <w:rFonts w:hint="eastAsia"/>
        </w:rPr>
        <w:t>Елена</w:t>
      </w:r>
      <w:r>
        <w:t xml:space="preserve"> </w:t>
      </w:r>
      <w:r>
        <w:rPr>
          <w:rFonts w:hint="eastAsia"/>
        </w:rPr>
        <w:t>Владиславовна</w:t>
      </w:r>
    </w:p>
    <w:p w14:paraId="7E25157C" w14:textId="77777777" w:rsidR="00EC2760" w:rsidRDefault="00EC2760" w:rsidP="00EC2760">
      <w:r>
        <w:rPr>
          <w:rFonts w:hint="eastAsia"/>
        </w:rPr>
        <w:t>СОДЕРЖАНИЕ</w:t>
      </w:r>
    </w:p>
    <w:p w14:paraId="6FB63952" w14:textId="77777777" w:rsidR="00EC2760" w:rsidRDefault="00EC2760" w:rsidP="00EC2760"/>
    <w:p w14:paraId="3CC1E19F" w14:textId="77777777" w:rsidR="00EC2760" w:rsidRDefault="00EC2760" w:rsidP="00EC2760">
      <w:r>
        <w:rPr>
          <w:rFonts w:hint="eastAsia"/>
        </w:rPr>
        <w:t>ВВЕДЕНИЕ</w:t>
      </w:r>
    </w:p>
    <w:p w14:paraId="74F95AB7" w14:textId="77777777" w:rsidR="00EC2760" w:rsidRDefault="00EC2760" w:rsidP="00EC2760"/>
    <w:p w14:paraId="1D1A0309" w14:textId="77777777" w:rsidR="00EC2760" w:rsidRDefault="00EC2760" w:rsidP="00EC2760">
      <w:r>
        <w:t xml:space="preserve">1 </w:t>
      </w:r>
      <w:r>
        <w:rPr>
          <w:rFonts w:hint="eastAsia"/>
        </w:rPr>
        <w:t>ТЕОРЕТИЧЕСКИЕ</w:t>
      </w:r>
      <w:r>
        <w:t xml:space="preserve"> </w:t>
      </w:r>
      <w:r>
        <w:rPr>
          <w:rFonts w:hint="eastAsia"/>
        </w:rPr>
        <w:t>ОСНОВЫ</w:t>
      </w:r>
      <w:r>
        <w:t xml:space="preserve"> </w:t>
      </w:r>
      <w:r>
        <w:rPr>
          <w:rFonts w:hint="eastAsia"/>
        </w:rPr>
        <w:t>ГОСУДАРСТВЕННОЙ</w:t>
      </w:r>
      <w:r>
        <w:t xml:space="preserve"> </w:t>
      </w:r>
      <w:r>
        <w:rPr>
          <w:rFonts w:hint="eastAsia"/>
        </w:rPr>
        <w:t>ПОДДЕРЖКИ</w:t>
      </w:r>
      <w:r>
        <w:t xml:space="preserve"> </w:t>
      </w:r>
      <w:r>
        <w:rPr>
          <w:rFonts w:hint="eastAsia"/>
        </w:rPr>
        <w:t>АГРАРНОГО</w:t>
      </w:r>
      <w:r>
        <w:t xml:space="preserve"> </w:t>
      </w:r>
      <w:r>
        <w:rPr>
          <w:rFonts w:hint="eastAsia"/>
        </w:rPr>
        <w:t>ПРОИЗВОДСТВА</w:t>
      </w:r>
      <w:r>
        <w:t xml:space="preserve"> </w:t>
      </w:r>
      <w:r>
        <w:rPr>
          <w:rFonts w:hint="eastAsia"/>
        </w:rPr>
        <w:t>В</w:t>
      </w:r>
      <w:r>
        <w:t xml:space="preserve"> </w:t>
      </w:r>
      <w:r>
        <w:rPr>
          <w:rFonts w:hint="eastAsia"/>
        </w:rPr>
        <w:t>СЕЛЬСКИХ</w:t>
      </w:r>
      <w:r>
        <w:t xml:space="preserve"> </w:t>
      </w:r>
      <w:r>
        <w:rPr>
          <w:rFonts w:hint="eastAsia"/>
        </w:rPr>
        <w:t>ТЕРРИТОРИЯХ</w:t>
      </w:r>
    </w:p>
    <w:p w14:paraId="09F3411F" w14:textId="77777777" w:rsidR="00EC2760" w:rsidRDefault="00EC2760" w:rsidP="00EC2760"/>
    <w:p w14:paraId="5415F55D" w14:textId="77777777" w:rsidR="00EC2760" w:rsidRDefault="00EC2760" w:rsidP="00EC2760">
      <w:r>
        <w:t xml:space="preserve">1.1 </w:t>
      </w:r>
      <w:r>
        <w:rPr>
          <w:rFonts w:hint="eastAsia"/>
        </w:rPr>
        <w:t>Сущность</w:t>
      </w:r>
      <w:r>
        <w:t xml:space="preserve"> </w:t>
      </w:r>
      <w:r>
        <w:rPr>
          <w:rFonts w:hint="eastAsia"/>
        </w:rPr>
        <w:t>и</w:t>
      </w:r>
      <w:r>
        <w:t xml:space="preserve"> </w:t>
      </w:r>
      <w:r>
        <w:rPr>
          <w:rFonts w:hint="eastAsia"/>
        </w:rPr>
        <w:t>понятие</w:t>
      </w:r>
      <w:r>
        <w:t xml:space="preserve"> </w:t>
      </w:r>
      <w:r>
        <w:rPr>
          <w:rFonts w:hint="eastAsia"/>
        </w:rPr>
        <w:t>устойчивого</w:t>
      </w:r>
      <w:r>
        <w:t xml:space="preserve"> </w:t>
      </w:r>
      <w:r>
        <w:rPr>
          <w:rFonts w:hint="eastAsia"/>
        </w:rPr>
        <w:t>развития</w:t>
      </w:r>
      <w:r>
        <w:t xml:space="preserve"> </w:t>
      </w:r>
      <w:r>
        <w:rPr>
          <w:rFonts w:hint="eastAsia"/>
        </w:rPr>
        <w:t>аграрного</w:t>
      </w:r>
      <w:r>
        <w:t xml:space="preserve"> </w:t>
      </w:r>
      <w:r>
        <w:rPr>
          <w:rFonts w:hint="eastAsia"/>
        </w:rPr>
        <w:t>производства</w:t>
      </w:r>
    </w:p>
    <w:p w14:paraId="6972C5FA" w14:textId="77777777" w:rsidR="00EC2760" w:rsidRDefault="00EC2760" w:rsidP="00EC2760"/>
    <w:p w14:paraId="7321F5D0" w14:textId="77777777" w:rsidR="00EC2760" w:rsidRDefault="00EC2760" w:rsidP="00EC2760">
      <w:r>
        <w:rPr>
          <w:rFonts w:hint="eastAsia"/>
        </w:rPr>
        <w:t>в</w:t>
      </w:r>
      <w:r>
        <w:t xml:space="preserve"> </w:t>
      </w:r>
      <w:r>
        <w:rPr>
          <w:rFonts w:hint="eastAsia"/>
        </w:rPr>
        <w:t>сельских</w:t>
      </w:r>
      <w:r>
        <w:t xml:space="preserve"> </w:t>
      </w:r>
      <w:r>
        <w:rPr>
          <w:rFonts w:hint="eastAsia"/>
        </w:rPr>
        <w:t>территориях</w:t>
      </w:r>
    </w:p>
    <w:p w14:paraId="78E01F46" w14:textId="77777777" w:rsidR="00EC2760" w:rsidRDefault="00EC2760" w:rsidP="00EC2760"/>
    <w:p w14:paraId="491CC43A" w14:textId="77777777" w:rsidR="00EC2760" w:rsidRDefault="00EC2760" w:rsidP="00EC2760">
      <w:r>
        <w:t xml:space="preserve">1.2 </w:t>
      </w:r>
      <w:r>
        <w:rPr>
          <w:rFonts w:hint="eastAsia"/>
        </w:rPr>
        <w:t>Факторы</w:t>
      </w:r>
      <w:r>
        <w:t xml:space="preserve">, </w:t>
      </w:r>
      <w:r>
        <w:rPr>
          <w:rFonts w:hint="eastAsia"/>
        </w:rPr>
        <w:t>оказывающие</w:t>
      </w:r>
      <w:r>
        <w:t xml:space="preserve"> </w:t>
      </w:r>
      <w:r>
        <w:rPr>
          <w:rFonts w:hint="eastAsia"/>
        </w:rPr>
        <w:t>влияние</w:t>
      </w:r>
      <w:r>
        <w:t xml:space="preserve"> </w:t>
      </w:r>
      <w:r>
        <w:rPr>
          <w:rFonts w:hint="eastAsia"/>
        </w:rPr>
        <w:t>на</w:t>
      </w:r>
      <w:r>
        <w:t xml:space="preserve"> </w:t>
      </w:r>
      <w:r>
        <w:rPr>
          <w:rFonts w:hint="eastAsia"/>
        </w:rPr>
        <w:t>развитие</w:t>
      </w:r>
      <w:r>
        <w:t xml:space="preserve"> </w:t>
      </w:r>
      <w:r>
        <w:rPr>
          <w:rFonts w:hint="eastAsia"/>
        </w:rPr>
        <w:t>аграрного</w:t>
      </w:r>
      <w:r>
        <w:t xml:space="preserve"> </w:t>
      </w:r>
      <w:r>
        <w:rPr>
          <w:rFonts w:hint="eastAsia"/>
        </w:rPr>
        <w:t>производства</w:t>
      </w:r>
      <w:r>
        <w:t xml:space="preserve"> </w:t>
      </w:r>
      <w:r>
        <w:rPr>
          <w:rFonts w:hint="eastAsia"/>
        </w:rPr>
        <w:t>в</w:t>
      </w:r>
      <w:r>
        <w:t xml:space="preserve"> </w:t>
      </w:r>
      <w:r>
        <w:rPr>
          <w:rFonts w:hint="eastAsia"/>
        </w:rPr>
        <w:t>сельских</w:t>
      </w:r>
      <w:r>
        <w:t xml:space="preserve"> </w:t>
      </w:r>
      <w:r>
        <w:rPr>
          <w:rFonts w:hint="eastAsia"/>
        </w:rPr>
        <w:t>территориях</w:t>
      </w:r>
    </w:p>
    <w:p w14:paraId="6FA0D263" w14:textId="77777777" w:rsidR="00EC2760" w:rsidRDefault="00EC2760" w:rsidP="00EC2760"/>
    <w:p w14:paraId="07B420B2" w14:textId="77777777" w:rsidR="00EC2760" w:rsidRDefault="00EC2760" w:rsidP="00EC2760">
      <w:r>
        <w:t xml:space="preserve">1.3 </w:t>
      </w:r>
      <w:r>
        <w:rPr>
          <w:rFonts w:hint="eastAsia"/>
        </w:rPr>
        <w:t>Роль</w:t>
      </w:r>
      <w:r>
        <w:t xml:space="preserve"> </w:t>
      </w:r>
      <w:r>
        <w:rPr>
          <w:rFonts w:hint="eastAsia"/>
        </w:rPr>
        <w:t>государства</w:t>
      </w:r>
      <w:r>
        <w:t xml:space="preserve"> </w:t>
      </w:r>
      <w:r>
        <w:rPr>
          <w:rFonts w:hint="eastAsia"/>
        </w:rPr>
        <w:t>и</w:t>
      </w:r>
      <w:r>
        <w:t xml:space="preserve"> </w:t>
      </w:r>
      <w:r>
        <w:rPr>
          <w:rFonts w:hint="eastAsia"/>
        </w:rPr>
        <w:t>особенности</w:t>
      </w:r>
      <w:r>
        <w:t xml:space="preserve"> </w:t>
      </w:r>
      <w:r>
        <w:rPr>
          <w:rFonts w:hint="eastAsia"/>
        </w:rPr>
        <w:t>развития</w:t>
      </w:r>
      <w:r>
        <w:t xml:space="preserve"> </w:t>
      </w:r>
      <w:r>
        <w:rPr>
          <w:rFonts w:hint="eastAsia"/>
        </w:rPr>
        <w:t>аграрного</w:t>
      </w:r>
      <w:r>
        <w:t xml:space="preserve"> </w:t>
      </w:r>
      <w:r>
        <w:rPr>
          <w:rFonts w:hint="eastAsia"/>
        </w:rPr>
        <w:t>производства</w:t>
      </w:r>
      <w:r>
        <w:t xml:space="preserve"> </w:t>
      </w:r>
      <w:r>
        <w:rPr>
          <w:rFonts w:hint="eastAsia"/>
        </w:rPr>
        <w:t>в</w:t>
      </w:r>
      <w:r>
        <w:t xml:space="preserve"> </w:t>
      </w:r>
      <w:r>
        <w:rPr>
          <w:rFonts w:hint="eastAsia"/>
        </w:rPr>
        <w:t>сельских</w:t>
      </w:r>
      <w:r>
        <w:t xml:space="preserve"> </w:t>
      </w:r>
      <w:r>
        <w:rPr>
          <w:rFonts w:hint="eastAsia"/>
        </w:rPr>
        <w:t>территориях</w:t>
      </w:r>
      <w:r>
        <w:t xml:space="preserve"> </w:t>
      </w:r>
      <w:r>
        <w:rPr>
          <w:rFonts w:hint="eastAsia"/>
        </w:rPr>
        <w:t>России</w:t>
      </w:r>
    </w:p>
    <w:p w14:paraId="2457028A" w14:textId="77777777" w:rsidR="00EC2760" w:rsidRDefault="00EC2760" w:rsidP="00EC2760"/>
    <w:p w14:paraId="3909329D" w14:textId="77777777" w:rsidR="00EC2760" w:rsidRDefault="00EC2760" w:rsidP="00EC2760">
      <w:r>
        <w:t xml:space="preserve">2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УРОВНЯ</w:t>
      </w:r>
      <w:r>
        <w:t xml:space="preserve"> </w:t>
      </w:r>
      <w:r>
        <w:rPr>
          <w:rFonts w:hint="eastAsia"/>
        </w:rPr>
        <w:t>РАЗВИТИЯ</w:t>
      </w:r>
      <w:r>
        <w:t xml:space="preserve"> </w:t>
      </w:r>
      <w:r>
        <w:rPr>
          <w:rFonts w:hint="eastAsia"/>
        </w:rPr>
        <w:t>АГРАРНОГО</w:t>
      </w:r>
      <w:r>
        <w:t xml:space="preserve"> </w:t>
      </w:r>
      <w:r>
        <w:rPr>
          <w:rFonts w:hint="eastAsia"/>
        </w:rPr>
        <w:t>ПРОИЗВОДСТВА</w:t>
      </w:r>
      <w:r>
        <w:t xml:space="preserve"> </w:t>
      </w:r>
      <w:r>
        <w:rPr>
          <w:rFonts w:hint="eastAsia"/>
        </w:rPr>
        <w:t>В</w:t>
      </w:r>
      <w:r>
        <w:t xml:space="preserve"> </w:t>
      </w:r>
      <w:r>
        <w:rPr>
          <w:rFonts w:hint="eastAsia"/>
        </w:rPr>
        <w:t>СЕЛЬСКИХ</w:t>
      </w:r>
      <w:r>
        <w:t xml:space="preserve"> </w:t>
      </w:r>
      <w:r>
        <w:rPr>
          <w:rFonts w:hint="eastAsia"/>
        </w:rPr>
        <w:t>ТЕРРИТОРИЯХ</w:t>
      </w:r>
      <w:r>
        <w:t xml:space="preserve"> </w:t>
      </w:r>
      <w:r>
        <w:rPr>
          <w:rFonts w:hint="eastAsia"/>
        </w:rPr>
        <w:t>И</w:t>
      </w:r>
      <w:r>
        <w:t xml:space="preserve"> </w:t>
      </w:r>
      <w:r>
        <w:rPr>
          <w:rFonts w:hint="eastAsia"/>
        </w:rPr>
        <w:t>ЕГО</w:t>
      </w:r>
      <w:r>
        <w:t xml:space="preserve"> </w:t>
      </w:r>
      <w:r>
        <w:rPr>
          <w:rFonts w:hint="eastAsia"/>
        </w:rPr>
        <w:t>ГОСУДАРСТВЕННОЙ</w:t>
      </w:r>
      <w:r>
        <w:t xml:space="preserve"> </w:t>
      </w:r>
      <w:r>
        <w:rPr>
          <w:rFonts w:hint="eastAsia"/>
        </w:rPr>
        <w:t>ПОДДЕРЖКИ</w:t>
      </w:r>
      <w:r>
        <w:t xml:space="preserve"> </w:t>
      </w:r>
      <w:r>
        <w:rPr>
          <w:rFonts w:hint="eastAsia"/>
        </w:rPr>
        <w:t>В</w:t>
      </w:r>
      <w:r>
        <w:t xml:space="preserve"> </w:t>
      </w:r>
      <w:r>
        <w:rPr>
          <w:rFonts w:hint="eastAsia"/>
        </w:rPr>
        <w:t>НОВОСИБИРСКОЙ</w:t>
      </w:r>
      <w:r>
        <w:t xml:space="preserve"> </w:t>
      </w:r>
      <w:r>
        <w:rPr>
          <w:rFonts w:hint="eastAsia"/>
        </w:rPr>
        <w:t>ОБЛАСТИ</w:t>
      </w:r>
    </w:p>
    <w:p w14:paraId="30E779A4" w14:textId="77777777" w:rsidR="00EC2760" w:rsidRDefault="00EC2760" w:rsidP="00EC2760"/>
    <w:p w14:paraId="3B3262CB" w14:textId="77777777" w:rsidR="00EC2760" w:rsidRDefault="00EC2760" w:rsidP="00EC2760">
      <w:r>
        <w:t xml:space="preserve">2.1 </w:t>
      </w:r>
      <w:r>
        <w:rPr>
          <w:rFonts w:hint="eastAsia"/>
        </w:rPr>
        <w:t>Оценка</w:t>
      </w:r>
      <w:r>
        <w:t xml:space="preserve"> </w:t>
      </w:r>
      <w:r>
        <w:rPr>
          <w:rFonts w:hint="eastAsia"/>
        </w:rPr>
        <w:t>уровня</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сельских</w:t>
      </w:r>
      <w:r>
        <w:t xml:space="preserve"> </w:t>
      </w:r>
      <w:r>
        <w:rPr>
          <w:rFonts w:hint="eastAsia"/>
        </w:rPr>
        <w:t>территорий</w:t>
      </w:r>
      <w:r>
        <w:t xml:space="preserve"> </w:t>
      </w:r>
      <w:r>
        <w:rPr>
          <w:rFonts w:hint="eastAsia"/>
        </w:rPr>
        <w:t>Новосибирской</w:t>
      </w:r>
      <w:r>
        <w:t xml:space="preserve"> </w:t>
      </w:r>
      <w:r>
        <w:rPr>
          <w:rFonts w:hint="eastAsia"/>
        </w:rPr>
        <w:t>области</w:t>
      </w:r>
    </w:p>
    <w:p w14:paraId="1704D3E6" w14:textId="77777777" w:rsidR="00EC2760" w:rsidRDefault="00EC2760" w:rsidP="00EC2760"/>
    <w:p w14:paraId="2F41E357" w14:textId="77777777" w:rsidR="00EC2760" w:rsidRDefault="00EC2760" w:rsidP="00EC2760">
      <w:r>
        <w:t xml:space="preserve">2.2 </w:t>
      </w:r>
      <w:r>
        <w:rPr>
          <w:rFonts w:hint="eastAsia"/>
        </w:rPr>
        <w:t>Оценка</w:t>
      </w:r>
      <w:r>
        <w:t xml:space="preserve"> </w:t>
      </w:r>
      <w:r>
        <w:rPr>
          <w:rFonts w:hint="eastAsia"/>
        </w:rPr>
        <w:t>эффективности</w:t>
      </w:r>
      <w:r>
        <w:t xml:space="preserve"> </w:t>
      </w:r>
      <w:r>
        <w:rPr>
          <w:rFonts w:hint="eastAsia"/>
        </w:rPr>
        <w:t>аграрного</w:t>
      </w:r>
      <w:r>
        <w:t xml:space="preserve"> </w:t>
      </w:r>
      <w:r>
        <w:rPr>
          <w:rFonts w:hint="eastAsia"/>
        </w:rPr>
        <w:t>производства</w:t>
      </w:r>
      <w:r>
        <w:t xml:space="preserve"> </w:t>
      </w:r>
      <w:r>
        <w:rPr>
          <w:rFonts w:hint="eastAsia"/>
        </w:rPr>
        <w:t>в</w:t>
      </w:r>
      <w:r>
        <w:t xml:space="preserve"> </w:t>
      </w:r>
      <w:r>
        <w:rPr>
          <w:rFonts w:hint="eastAsia"/>
        </w:rPr>
        <w:t>сельских</w:t>
      </w:r>
    </w:p>
    <w:p w14:paraId="0DBB50B5" w14:textId="77777777" w:rsidR="00EC2760" w:rsidRDefault="00EC2760" w:rsidP="00EC2760"/>
    <w:p w14:paraId="6613E9E5" w14:textId="77777777" w:rsidR="00EC2760" w:rsidRDefault="00EC2760" w:rsidP="00EC2760">
      <w:r>
        <w:rPr>
          <w:rFonts w:hint="eastAsia"/>
        </w:rPr>
        <w:t>территориях</w:t>
      </w:r>
      <w:r>
        <w:t xml:space="preserve"> </w:t>
      </w:r>
      <w:r>
        <w:rPr>
          <w:rFonts w:hint="eastAsia"/>
        </w:rPr>
        <w:t>Новосибирской</w:t>
      </w:r>
      <w:r>
        <w:t xml:space="preserve"> </w:t>
      </w:r>
      <w:r>
        <w:rPr>
          <w:rFonts w:hint="eastAsia"/>
        </w:rPr>
        <w:t>области</w:t>
      </w:r>
    </w:p>
    <w:p w14:paraId="2500F499" w14:textId="77777777" w:rsidR="00EC2760" w:rsidRDefault="00EC2760" w:rsidP="00EC2760"/>
    <w:p w14:paraId="30B45578" w14:textId="77777777" w:rsidR="00EC2760" w:rsidRDefault="00EC2760" w:rsidP="00EC2760">
      <w:r>
        <w:t xml:space="preserve">2.3 </w:t>
      </w:r>
      <w:r>
        <w:rPr>
          <w:rFonts w:hint="eastAsia"/>
        </w:rPr>
        <w:t>Государственная</w:t>
      </w:r>
      <w:r>
        <w:t xml:space="preserve"> </w:t>
      </w:r>
      <w:r>
        <w:rPr>
          <w:rFonts w:hint="eastAsia"/>
        </w:rPr>
        <w:t>поддержка</w:t>
      </w:r>
      <w:r>
        <w:t xml:space="preserve"> </w:t>
      </w:r>
      <w:r>
        <w:rPr>
          <w:rFonts w:hint="eastAsia"/>
        </w:rPr>
        <w:t>устойчивого</w:t>
      </w:r>
      <w:r>
        <w:t xml:space="preserve"> </w:t>
      </w:r>
      <w:r>
        <w:rPr>
          <w:rFonts w:hint="eastAsia"/>
        </w:rPr>
        <w:t>развития</w:t>
      </w:r>
      <w:r>
        <w:t xml:space="preserve"> </w:t>
      </w:r>
      <w:r>
        <w:rPr>
          <w:rFonts w:hint="eastAsia"/>
        </w:rPr>
        <w:t>аграрного</w:t>
      </w:r>
      <w:r>
        <w:t xml:space="preserve"> </w:t>
      </w:r>
      <w:r>
        <w:rPr>
          <w:rFonts w:hint="eastAsia"/>
        </w:rPr>
        <w:t>производства</w:t>
      </w:r>
      <w:r>
        <w:t xml:space="preserve"> </w:t>
      </w:r>
      <w:r>
        <w:rPr>
          <w:rFonts w:hint="eastAsia"/>
        </w:rPr>
        <w:t>в</w:t>
      </w:r>
      <w:r>
        <w:t xml:space="preserve"> </w:t>
      </w:r>
      <w:r>
        <w:rPr>
          <w:rFonts w:hint="eastAsia"/>
        </w:rPr>
        <w:t>сельских</w:t>
      </w:r>
      <w:r>
        <w:t xml:space="preserve"> </w:t>
      </w:r>
      <w:r>
        <w:rPr>
          <w:rFonts w:hint="eastAsia"/>
        </w:rPr>
        <w:t>территориях</w:t>
      </w:r>
      <w:r>
        <w:t xml:space="preserve"> </w:t>
      </w:r>
      <w:r>
        <w:rPr>
          <w:rFonts w:hint="eastAsia"/>
        </w:rPr>
        <w:t>Новосибирской</w:t>
      </w:r>
      <w:r>
        <w:t xml:space="preserve"> </w:t>
      </w:r>
      <w:r>
        <w:rPr>
          <w:rFonts w:hint="eastAsia"/>
        </w:rPr>
        <w:t>области</w:t>
      </w:r>
    </w:p>
    <w:p w14:paraId="113FA5CD" w14:textId="77777777" w:rsidR="00EC2760" w:rsidRDefault="00EC2760" w:rsidP="00EC2760"/>
    <w:p w14:paraId="51C86EB5" w14:textId="77777777" w:rsidR="00EC2760" w:rsidRDefault="00EC2760" w:rsidP="00EC2760">
      <w:r>
        <w:t xml:space="preserve">3 </w:t>
      </w:r>
      <w:r>
        <w:rPr>
          <w:rFonts w:hint="eastAsia"/>
        </w:rPr>
        <w:t>НАПРАВЛЕНИЯ</w:t>
      </w:r>
      <w:r>
        <w:t xml:space="preserve"> </w:t>
      </w:r>
      <w:r>
        <w:rPr>
          <w:rFonts w:hint="eastAsia"/>
        </w:rPr>
        <w:t>ГОСУДАРСТВЕННОЙ</w:t>
      </w:r>
      <w:r>
        <w:t xml:space="preserve"> </w:t>
      </w:r>
      <w:r>
        <w:rPr>
          <w:rFonts w:hint="eastAsia"/>
        </w:rPr>
        <w:t>ПОДДЕРЖКИ</w:t>
      </w:r>
      <w:r>
        <w:t xml:space="preserve"> </w:t>
      </w:r>
      <w:r>
        <w:rPr>
          <w:rFonts w:hint="eastAsia"/>
        </w:rPr>
        <w:t>АГРАРНОГО</w:t>
      </w:r>
      <w:r>
        <w:t xml:space="preserve"> </w:t>
      </w:r>
      <w:r>
        <w:rPr>
          <w:rFonts w:hint="eastAsia"/>
        </w:rPr>
        <w:t>ПРОИЗВОДСТВА</w:t>
      </w:r>
      <w:r>
        <w:t xml:space="preserve"> </w:t>
      </w:r>
      <w:r>
        <w:rPr>
          <w:rFonts w:hint="eastAsia"/>
        </w:rPr>
        <w:t>В</w:t>
      </w:r>
      <w:r>
        <w:t xml:space="preserve"> </w:t>
      </w:r>
      <w:r>
        <w:rPr>
          <w:rFonts w:hint="eastAsia"/>
        </w:rPr>
        <w:t>СЕЛЬСКИХ</w:t>
      </w:r>
      <w:r>
        <w:t xml:space="preserve"> </w:t>
      </w:r>
      <w:r>
        <w:rPr>
          <w:rFonts w:hint="eastAsia"/>
        </w:rPr>
        <w:t>ТЕРРИТОРИЯХ</w:t>
      </w:r>
    </w:p>
    <w:p w14:paraId="114BE94D" w14:textId="77777777" w:rsidR="00EC2760" w:rsidRDefault="00EC2760" w:rsidP="00EC2760"/>
    <w:p w14:paraId="2841F6C1" w14:textId="77777777" w:rsidR="00EC2760" w:rsidRDefault="00EC2760" w:rsidP="00EC2760">
      <w:r>
        <w:t xml:space="preserve">3.1 </w:t>
      </w:r>
      <w:r>
        <w:rPr>
          <w:rFonts w:hint="eastAsia"/>
        </w:rPr>
        <w:t>Методика</w:t>
      </w:r>
      <w:r>
        <w:t xml:space="preserve"> </w:t>
      </w:r>
      <w:r>
        <w:rPr>
          <w:rFonts w:hint="eastAsia"/>
        </w:rPr>
        <w:t>оценки</w:t>
      </w:r>
      <w:r>
        <w:t xml:space="preserve"> </w:t>
      </w:r>
      <w:r>
        <w:rPr>
          <w:rFonts w:hint="eastAsia"/>
        </w:rPr>
        <w:t>уровня</w:t>
      </w:r>
      <w:r>
        <w:t xml:space="preserve"> </w:t>
      </w:r>
      <w:r>
        <w:rPr>
          <w:rFonts w:hint="eastAsia"/>
        </w:rPr>
        <w:t>развития</w:t>
      </w:r>
      <w:r>
        <w:t xml:space="preserve"> </w:t>
      </w:r>
      <w:r>
        <w:rPr>
          <w:rFonts w:hint="eastAsia"/>
        </w:rPr>
        <w:t>аграрного</w:t>
      </w:r>
      <w:r>
        <w:t xml:space="preserve"> </w:t>
      </w:r>
      <w:r>
        <w:rPr>
          <w:rFonts w:hint="eastAsia"/>
        </w:rPr>
        <w:t>производства</w:t>
      </w:r>
      <w:r>
        <w:t xml:space="preserve"> </w:t>
      </w:r>
      <w:r>
        <w:rPr>
          <w:rFonts w:hint="eastAsia"/>
        </w:rPr>
        <w:t>в</w:t>
      </w:r>
    </w:p>
    <w:p w14:paraId="05A42468" w14:textId="77777777" w:rsidR="00EC2760" w:rsidRDefault="00EC2760" w:rsidP="00EC2760"/>
    <w:p w14:paraId="0515588A" w14:textId="77777777" w:rsidR="00EC2760" w:rsidRDefault="00EC2760" w:rsidP="00EC2760">
      <w:r>
        <w:rPr>
          <w:rFonts w:hint="eastAsia"/>
        </w:rPr>
        <w:t>сельских</w:t>
      </w:r>
      <w:r>
        <w:t xml:space="preserve"> </w:t>
      </w:r>
      <w:r>
        <w:rPr>
          <w:rFonts w:hint="eastAsia"/>
        </w:rPr>
        <w:t>территориях</w:t>
      </w:r>
    </w:p>
    <w:p w14:paraId="1EF266CC" w14:textId="77777777" w:rsidR="00EC2760" w:rsidRDefault="00EC2760" w:rsidP="00EC2760"/>
    <w:p w14:paraId="545E7095" w14:textId="77777777" w:rsidR="00EC2760" w:rsidRDefault="00EC2760" w:rsidP="00EC2760">
      <w:r>
        <w:t xml:space="preserve">3.2 </w:t>
      </w:r>
      <w:r>
        <w:rPr>
          <w:rFonts w:hint="eastAsia"/>
        </w:rPr>
        <w:t>Дифференцированная</w:t>
      </w:r>
      <w:r>
        <w:t xml:space="preserve"> </w:t>
      </w:r>
      <w:r>
        <w:rPr>
          <w:rFonts w:hint="eastAsia"/>
        </w:rPr>
        <w:t>система</w:t>
      </w:r>
      <w:r>
        <w:t xml:space="preserve"> </w:t>
      </w:r>
      <w:r>
        <w:rPr>
          <w:rFonts w:hint="eastAsia"/>
        </w:rPr>
        <w:t>государственной</w:t>
      </w:r>
      <w:r>
        <w:t xml:space="preserve"> </w:t>
      </w:r>
      <w:r>
        <w:rPr>
          <w:rFonts w:hint="eastAsia"/>
        </w:rPr>
        <w:t>поддержки</w:t>
      </w:r>
      <w:r>
        <w:t xml:space="preserve"> </w:t>
      </w:r>
      <w:r>
        <w:rPr>
          <w:rFonts w:hint="eastAsia"/>
        </w:rPr>
        <w:t>аграрного</w:t>
      </w:r>
      <w:r>
        <w:t xml:space="preserve"> </w:t>
      </w:r>
      <w:r>
        <w:rPr>
          <w:rFonts w:hint="eastAsia"/>
        </w:rPr>
        <w:t>производства</w:t>
      </w:r>
      <w:r>
        <w:t xml:space="preserve"> </w:t>
      </w:r>
      <w:r>
        <w:rPr>
          <w:rFonts w:hint="eastAsia"/>
        </w:rPr>
        <w:t>в</w:t>
      </w:r>
      <w:r>
        <w:t xml:space="preserve"> </w:t>
      </w:r>
      <w:r>
        <w:rPr>
          <w:rFonts w:hint="eastAsia"/>
        </w:rPr>
        <w:t>сельских</w:t>
      </w:r>
      <w:r>
        <w:t xml:space="preserve"> </w:t>
      </w:r>
      <w:r>
        <w:rPr>
          <w:rFonts w:hint="eastAsia"/>
        </w:rPr>
        <w:t>территориях</w:t>
      </w:r>
    </w:p>
    <w:p w14:paraId="4611E11D" w14:textId="77777777" w:rsidR="00EC2760" w:rsidRDefault="00EC2760" w:rsidP="00EC2760"/>
    <w:p w14:paraId="36F5FF56" w14:textId="77777777" w:rsidR="00EC2760" w:rsidRDefault="00EC2760" w:rsidP="00EC2760">
      <w:r>
        <w:t xml:space="preserve">3.3 </w:t>
      </w:r>
      <w:r>
        <w:rPr>
          <w:rFonts w:hint="eastAsia"/>
        </w:rPr>
        <w:t>Перспективные</w:t>
      </w:r>
      <w:r>
        <w:t xml:space="preserve"> </w:t>
      </w:r>
      <w:r>
        <w:rPr>
          <w:rFonts w:hint="eastAsia"/>
        </w:rPr>
        <w:t>направления</w:t>
      </w:r>
      <w:r>
        <w:t xml:space="preserve"> </w:t>
      </w:r>
      <w:r>
        <w:rPr>
          <w:rFonts w:hint="eastAsia"/>
        </w:rPr>
        <w:t>устойчивого</w:t>
      </w:r>
      <w:r>
        <w:t xml:space="preserve"> </w:t>
      </w:r>
      <w:r>
        <w:rPr>
          <w:rFonts w:hint="eastAsia"/>
        </w:rPr>
        <w:t>развития</w:t>
      </w:r>
      <w:r>
        <w:t xml:space="preserve"> </w:t>
      </w:r>
      <w:r>
        <w:rPr>
          <w:rFonts w:hint="eastAsia"/>
        </w:rPr>
        <w:t>аграрного</w:t>
      </w:r>
    </w:p>
    <w:p w14:paraId="16514C01" w14:textId="77777777" w:rsidR="00EC2760" w:rsidRDefault="00EC2760" w:rsidP="00EC2760"/>
    <w:p w14:paraId="47DD79F6" w14:textId="77777777" w:rsidR="00EC2760" w:rsidRDefault="00EC2760" w:rsidP="00EC2760">
      <w:r>
        <w:rPr>
          <w:rFonts w:hint="eastAsia"/>
        </w:rPr>
        <w:t>производства</w:t>
      </w:r>
      <w:r>
        <w:t xml:space="preserve"> </w:t>
      </w:r>
      <w:r>
        <w:rPr>
          <w:rFonts w:hint="eastAsia"/>
        </w:rPr>
        <w:t>в</w:t>
      </w:r>
      <w:r>
        <w:t xml:space="preserve"> </w:t>
      </w:r>
      <w:r>
        <w:rPr>
          <w:rFonts w:hint="eastAsia"/>
        </w:rPr>
        <w:t>сельских</w:t>
      </w:r>
      <w:r>
        <w:t xml:space="preserve"> </w:t>
      </w:r>
      <w:r>
        <w:rPr>
          <w:rFonts w:hint="eastAsia"/>
        </w:rPr>
        <w:t>территориях</w:t>
      </w:r>
    </w:p>
    <w:p w14:paraId="169CA3AB" w14:textId="77777777" w:rsidR="00EC2760" w:rsidRDefault="00EC2760" w:rsidP="00EC2760"/>
    <w:p w14:paraId="123F8DAC" w14:textId="77777777" w:rsidR="00EC2760" w:rsidRDefault="00EC2760" w:rsidP="00EC2760">
      <w:r>
        <w:rPr>
          <w:rFonts w:hint="eastAsia"/>
        </w:rPr>
        <w:t>ЗАКЛЮЧЕНИЕ</w:t>
      </w:r>
    </w:p>
    <w:p w14:paraId="2B2ABBF4" w14:textId="77777777" w:rsidR="00EC2760" w:rsidRDefault="00EC2760" w:rsidP="00EC2760"/>
    <w:p w14:paraId="7D1A4838" w14:textId="21794986" w:rsidR="00EC2760" w:rsidRPr="00EC2760" w:rsidRDefault="00EC2760" w:rsidP="00EC2760">
      <w:r>
        <w:rPr>
          <w:rFonts w:hint="eastAsia"/>
        </w:rPr>
        <w:t>СПИСОК</w:t>
      </w:r>
      <w:r>
        <w:t xml:space="preserve"> </w:t>
      </w:r>
      <w:r>
        <w:rPr>
          <w:rFonts w:hint="eastAsia"/>
        </w:rPr>
        <w:t>ЛИТЕРАТУРЫ</w:t>
      </w:r>
    </w:p>
    <w:sectPr w:rsidR="00EC2760" w:rsidRPr="00EC2760" w:rsidSect="00C3251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C6CFB" w14:textId="77777777" w:rsidR="00C32511" w:rsidRDefault="00C32511">
      <w:pPr>
        <w:spacing w:after="0" w:line="240" w:lineRule="auto"/>
      </w:pPr>
      <w:r>
        <w:separator/>
      </w:r>
    </w:p>
  </w:endnote>
  <w:endnote w:type="continuationSeparator" w:id="0">
    <w:p w14:paraId="238B5959" w14:textId="77777777" w:rsidR="00C32511" w:rsidRDefault="00C32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C0721" w14:textId="77777777" w:rsidR="00C32511" w:rsidRDefault="00C32511"/>
    <w:p w14:paraId="213A38DC" w14:textId="77777777" w:rsidR="00C32511" w:rsidRDefault="00C32511"/>
    <w:p w14:paraId="51A4086B" w14:textId="77777777" w:rsidR="00C32511" w:rsidRDefault="00C32511"/>
    <w:p w14:paraId="1CE3C910" w14:textId="77777777" w:rsidR="00C32511" w:rsidRDefault="00C32511"/>
    <w:p w14:paraId="69A53CA2" w14:textId="77777777" w:rsidR="00C32511" w:rsidRDefault="00C32511"/>
    <w:p w14:paraId="0313FA2F" w14:textId="77777777" w:rsidR="00C32511" w:rsidRDefault="00C32511"/>
    <w:p w14:paraId="30717CB2" w14:textId="77777777" w:rsidR="00C32511" w:rsidRDefault="00C3251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2B3417" wp14:editId="2D7A56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0846B" w14:textId="77777777" w:rsidR="00C32511" w:rsidRDefault="00C325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2B34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F0846B" w14:textId="77777777" w:rsidR="00C32511" w:rsidRDefault="00C325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C9852C" w14:textId="77777777" w:rsidR="00C32511" w:rsidRDefault="00C32511"/>
    <w:p w14:paraId="2A069E8F" w14:textId="77777777" w:rsidR="00C32511" w:rsidRDefault="00C32511"/>
    <w:p w14:paraId="5AFDA8EB" w14:textId="77777777" w:rsidR="00C32511" w:rsidRDefault="00C3251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65DCF9" wp14:editId="63DB27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62AAE" w14:textId="77777777" w:rsidR="00C32511" w:rsidRDefault="00C32511"/>
                          <w:p w14:paraId="25005291" w14:textId="77777777" w:rsidR="00C32511" w:rsidRDefault="00C325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65DC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E62AAE" w14:textId="77777777" w:rsidR="00C32511" w:rsidRDefault="00C32511"/>
                    <w:p w14:paraId="25005291" w14:textId="77777777" w:rsidR="00C32511" w:rsidRDefault="00C325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461876" w14:textId="77777777" w:rsidR="00C32511" w:rsidRDefault="00C32511"/>
    <w:p w14:paraId="2C253F95" w14:textId="77777777" w:rsidR="00C32511" w:rsidRDefault="00C32511">
      <w:pPr>
        <w:rPr>
          <w:sz w:val="2"/>
          <w:szCs w:val="2"/>
        </w:rPr>
      </w:pPr>
    </w:p>
    <w:p w14:paraId="2C05135E" w14:textId="77777777" w:rsidR="00C32511" w:rsidRDefault="00C32511"/>
    <w:p w14:paraId="59C4C7A0" w14:textId="77777777" w:rsidR="00C32511" w:rsidRDefault="00C32511">
      <w:pPr>
        <w:spacing w:after="0" w:line="240" w:lineRule="auto"/>
      </w:pPr>
    </w:p>
  </w:footnote>
  <w:footnote w:type="continuationSeparator" w:id="0">
    <w:p w14:paraId="1C8CB74B" w14:textId="77777777" w:rsidR="00C32511" w:rsidRDefault="00C32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11"/>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13560</TotalTime>
  <Pages>2</Pages>
  <Words>220</Words>
  <Characters>1255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2080</cp:revision>
  <cp:lastPrinted>2009-02-06T05:36:00Z</cp:lastPrinted>
  <dcterms:created xsi:type="dcterms:W3CDTF">2024-04-09T10:20:00Z</dcterms:created>
  <dcterms:modified xsi:type="dcterms:W3CDTF">2024-04-25T19:12:00Z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