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AEB1" w14:textId="77777777" w:rsidR="00C23124" w:rsidRDefault="00C23124" w:rsidP="00C23124">
      <w:r>
        <w:rPr>
          <w:rFonts w:hint="eastAsia"/>
        </w:rPr>
        <w:t>Бураков</w:t>
      </w:r>
      <w:r>
        <w:t xml:space="preserve">, </w:t>
      </w:r>
      <w:r>
        <w:rPr>
          <w:rFonts w:hint="eastAsia"/>
        </w:rPr>
        <w:t>Александр</w:t>
      </w:r>
      <w:r>
        <w:t xml:space="preserve"> </w:t>
      </w:r>
      <w:r>
        <w:rPr>
          <w:rFonts w:hint="eastAsia"/>
        </w:rPr>
        <w:t>Евгеньевич</w:t>
      </w:r>
      <w:r>
        <w:t xml:space="preserve">. </w:t>
      </w:r>
      <w:r>
        <w:rPr>
          <w:rFonts w:hint="eastAsia"/>
        </w:rPr>
        <w:t>Разработка</w:t>
      </w:r>
      <w:r>
        <w:t xml:space="preserve"> </w:t>
      </w:r>
      <w:r>
        <w:rPr>
          <w:rFonts w:hint="eastAsia"/>
        </w:rPr>
        <w:t>технологий</w:t>
      </w:r>
      <w:r>
        <w:t xml:space="preserve"> </w:t>
      </w:r>
      <w:r>
        <w:rPr>
          <w:rFonts w:hint="eastAsia"/>
        </w:rPr>
        <w:t>и</w:t>
      </w:r>
      <w:r>
        <w:t xml:space="preserve"> </w:t>
      </w:r>
      <w:r>
        <w:rPr>
          <w:rFonts w:hint="eastAsia"/>
        </w:rPr>
        <w:t>аппаратурного</w:t>
      </w:r>
      <w:r>
        <w:t xml:space="preserve"> </w:t>
      </w:r>
      <w:r>
        <w:rPr>
          <w:rFonts w:hint="eastAsia"/>
        </w:rPr>
        <w:t>оформления</w:t>
      </w:r>
      <w:r>
        <w:t xml:space="preserve"> </w:t>
      </w:r>
      <w:r>
        <w:rPr>
          <w:rFonts w:hint="eastAsia"/>
        </w:rPr>
        <w:t>процессов</w:t>
      </w:r>
      <w:r>
        <w:t xml:space="preserve"> </w:t>
      </w:r>
      <w:r>
        <w:rPr>
          <w:rFonts w:hint="eastAsia"/>
        </w:rPr>
        <w:t>наноуглеродного</w:t>
      </w:r>
      <w:r>
        <w:t xml:space="preserve"> </w:t>
      </w:r>
      <w:r>
        <w:rPr>
          <w:rFonts w:hint="eastAsia"/>
        </w:rPr>
        <w:t>модифицирования</w:t>
      </w:r>
      <w:r>
        <w:t xml:space="preserve"> </w:t>
      </w:r>
      <w:r>
        <w:rPr>
          <w:rFonts w:hint="eastAsia"/>
        </w:rPr>
        <w:t>фильтровальных</w:t>
      </w:r>
      <w:r>
        <w:t xml:space="preserve"> </w:t>
      </w:r>
      <w:r>
        <w:rPr>
          <w:rFonts w:hint="eastAsia"/>
        </w:rPr>
        <w:t>материалов</w:t>
      </w:r>
      <w:r>
        <w:t xml:space="preserve"> </w:t>
      </w:r>
      <w:r>
        <w:rPr>
          <w:rFonts w:hint="eastAsia"/>
        </w:rPr>
        <w:t>тонкой</w:t>
      </w:r>
      <w:r>
        <w:t xml:space="preserve"> </w:t>
      </w:r>
      <w:r>
        <w:rPr>
          <w:rFonts w:hint="eastAsia"/>
        </w:rPr>
        <w:t>очистки</w:t>
      </w:r>
      <w:r>
        <w:t xml:space="preserve"> </w:t>
      </w:r>
      <w:r>
        <w:rPr>
          <w:rFonts w:hint="eastAsia"/>
        </w:rPr>
        <w:t>газовых</w:t>
      </w:r>
      <w:r>
        <w:t xml:space="preserve"> </w:t>
      </w:r>
      <w:r>
        <w:rPr>
          <w:rFonts w:hint="eastAsia"/>
        </w:rPr>
        <w:t>и</w:t>
      </w:r>
      <w:r>
        <w:t xml:space="preserve"> </w:t>
      </w:r>
      <w:r>
        <w:rPr>
          <w:rFonts w:hint="eastAsia"/>
        </w:rPr>
        <w:t>водных</w:t>
      </w:r>
      <w:r>
        <w:t xml:space="preserve"> </w:t>
      </w:r>
      <w:r>
        <w:rPr>
          <w:rFonts w:hint="eastAsia"/>
        </w:rPr>
        <w:t>сред</w:t>
      </w:r>
      <w:r>
        <w:t xml:space="preserve"> : </w:t>
      </w:r>
      <w:r>
        <w:rPr>
          <w:rFonts w:hint="eastAsia"/>
        </w:rPr>
        <w:t>диссертация</w:t>
      </w:r>
      <w:r>
        <w:t xml:space="preserve"> ... </w:t>
      </w:r>
      <w:r>
        <w:rPr>
          <w:rFonts w:hint="eastAsia"/>
        </w:rPr>
        <w:t>кандидата</w:t>
      </w:r>
      <w:r>
        <w:t xml:space="preserve"> </w:t>
      </w:r>
      <w:r>
        <w:rPr>
          <w:rFonts w:hint="eastAsia"/>
        </w:rPr>
        <w:t>технических</w:t>
      </w:r>
      <w:r>
        <w:t xml:space="preserve"> </w:t>
      </w:r>
      <w:r>
        <w:rPr>
          <w:rFonts w:hint="eastAsia"/>
        </w:rPr>
        <w:t>наук</w:t>
      </w:r>
      <w:r>
        <w:t xml:space="preserve"> : 05.17.08, 05.02.13 / </w:t>
      </w:r>
      <w:r>
        <w:rPr>
          <w:rFonts w:hint="eastAsia"/>
        </w:rPr>
        <w:t>Бураков</w:t>
      </w:r>
      <w:r>
        <w:t xml:space="preserve"> </w:t>
      </w:r>
      <w:r>
        <w:rPr>
          <w:rFonts w:hint="eastAsia"/>
        </w:rPr>
        <w:t>Александр</w:t>
      </w:r>
      <w:r>
        <w:t xml:space="preserve"> </w:t>
      </w:r>
      <w:r>
        <w:rPr>
          <w:rFonts w:hint="eastAsia"/>
        </w:rPr>
        <w:t>Евгеньевич</w:t>
      </w:r>
      <w:r>
        <w:t>; [</w:t>
      </w:r>
      <w:r>
        <w:rPr>
          <w:rFonts w:hint="eastAsia"/>
        </w:rPr>
        <w:t>Место</w:t>
      </w:r>
      <w:r>
        <w:t xml:space="preserve"> </w:t>
      </w:r>
      <w:r>
        <w:rPr>
          <w:rFonts w:hint="eastAsia"/>
        </w:rPr>
        <w:t>защиты</w:t>
      </w:r>
      <w:r>
        <w:t xml:space="preserve">: </w:t>
      </w:r>
      <w:r>
        <w:rPr>
          <w:rFonts w:hint="eastAsia"/>
        </w:rPr>
        <w:t>Тамб</w:t>
      </w:r>
      <w:r>
        <w:t xml:space="preserve">. </w:t>
      </w:r>
      <w:r>
        <w:rPr>
          <w:rFonts w:hint="eastAsia"/>
        </w:rPr>
        <w:t>гос</w:t>
      </w:r>
      <w:r>
        <w:t xml:space="preserve">. </w:t>
      </w:r>
      <w:r>
        <w:rPr>
          <w:rFonts w:hint="eastAsia"/>
        </w:rPr>
        <w:t>техн</w:t>
      </w:r>
      <w:r>
        <w:t xml:space="preserve">. </w:t>
      </w:r>
      <w:r>
        <w:rPr>
          <w:rFonts w:hint="eastAsia"/>
        </w:rPr>
        <w:t>ун</w:t>
      </w:r>
      <w:r>
        <w:t>-</w:t>
      </w:r>
      <w:r>
        <w:rPr>
          <w:rFonts w:hint="eastAsia"/>
        </w:rPr>
        <w:t>т</w:t>
      </w:r>
      <w:r>
        <w:t xml:space="preserve">].- </w:t>
      </w:r>
      <w:r>
        <w:rPr>
          <w:rFonts w:hint="eastAsia"/>
        </w:rPr>
        <w:t>Тамбов</w:t>
      </w:r>
      <w:r>
        <w:t xml:space="preserve">, 2010.- 121 </w:t>
      </w:r>
      <w:r>
        <w:rPr>
          <w:rFonts w:hint="eastAsia"/>
        </w:rPr>
        <w:t>с</w:t>
      </w:r>
      <w:r>
        <w:t xml:space="preserve">.: </w:t>
      </w:r>
      <w:r>
        <w:rPr>
          <w:rFonts w:hint="eastAsia"/>
        </w:rPr>
        <w:t>ил</w:t>
      </w:r>
      <w:r>
        <w:t xml:space="preserve">. </w:t>
      </w:r>
      <w:r>
        <w:rPr>
          <w:rFonts w:hint="eastAsia"/>
        </w:rPr>
        <w:t>РГБ</w:t>
      </w:r>
      <w:r>
        <w:t xml:space="preserve"> </w:t>
      </w:r>
      <w:r>
        <w:rPr>
          <w:rFonts w:hint="eastAsia"/>
        </w:rPr>
        <w:t>ОД</w:t>
      </w:r>
      <w:r>
        <w:t>, 61 11-5/823</w:t>
      </w:r>
    </w:p>
    <w:p w14:paraId="374DACEB" w14:textId="77777777" w:rsidR="00C23124" w:rsidRDefault="00C23124" w:rsidP="00C23124"/>
    <w:p w14:paraId="39EF8D70" w14:textId="77777777" w:rsidR="00C23124" w:rsidRDefault="00C23124" w:rsidP="00C23124"/>
    <w:p w14:paraId="3611C1E7" w14:textId="77777777" w:rsidR="00C23124" w:rsidRDefault="00C23124" w:rsidP="00C23124">
      <w:r>
        <w:rPr>
          <w:rFonts w:hint="eastAsia"/>
        </w:rPr>
        <w:t>Государственное</w:t>
      </w:r>
      <w:r>
        <w:t xml:space="preserve"> </w:t>
      </w:r>
      <w:r>
        <w:rPr>
          <w:rFonts w:hint="eastAsia"/>
        </w:rPr>
        <w:t>образовательное</w:t>
      </w:r>
      <w:r>
        <w:t xml:space="preserve"> </w:t>
      </w:r>
      <w:r>
        <w:rPr>
          <w:rFonts w:hint="eastAsia"/>
        </w:rPr>
        <w:t>учреждение</w:t>
      </w:r>
    </w:p>
    <w:p w14:paraId="624887F1" w14:textId="77777777" w:rsidR="00C23124" w:rsidRDefault="00C23124" w:rsidP="00C23124">
      <w:r>
        <w:rPr>
          <w:rFonts w:hint="eastAsia"/>
        </w:rPr>
        <w:t>высшего</w:t>
      </w:r>
      <w:r>
        <w:t xml:space="preserve"> </w:t>
      </w:r>
      <w:r>
        <w:rPr>
          <w:rFonts w:hint="eastAsia"/>
        </w:rPr>
        <w:t>профессионального</w:t>
      </w:r>
      <w:r>
        <w:t xml:space="preserve"> </w:t>
      </w:r>
      <w:r>
        <w:rPr>
          <w:rFonts w:hint="eastAsia"/>
        </w:rPr>
        <w:t>образования</w:t>
      </w:r>
    </w:p>
    <w:p w14:paraId="13941E44" w14:textId="77777777" w:rsidR="00C23124" w:rsidRDefault="00C23124" w:rsidP="00C23124">
      <w:r>
        <w:rPr>
          <w:rFonts w:hint="eastAsia"/>
        </w:rPr>
        <w:t>Тамбовский</w:t>
      </w:r>
      <w:r>
        <w:t xml:space="preserve"> </w:t>
      </w:r>
      <w:r>
        <w:rPr>
          <w:rFonts w:hint="eastAsia"/>
        </w:rPr>
        <w:t>государственный</w:t>
      </w:r>
      <w:r>
        <w:t xml:space="preserve"> </w:t>
      </w:r>
      <w:r>
        <w:rPr>
          <w:rFonts w:hint="eastAsia"/>
        </w:rPr>
        <w:t>технический</w:t>
      </w:r>
      <w:r>
        <w:t xml:space="preserve"> </w:t>
      </w:r>
      <w:r>
        <w:rPr>
          <w:rFonts w:hint="eastAsia"/>
        </w:rPr>
        <w:t>университет</w:t>
      </w:r>
    </w:p>
    <w:p w14:paraId="3459D7E4" w14:textId="77777777" w:rsidR="00C23124" w:rsidRDefault="00C23124" w:rsidP="00C23124"/>
    <w:p w14:paraId="75BC20B7" w14:textId="77777777" w:rsidR="00C23124" w:rsidRDefault="00C23124" w:rsidP="00C23124">
      <w:r>
        <w:rPr>
          <w:rFonts w:hint="eastAsia"/>
        </w:rPr>
        <w:t>РАЗРАБОТКА</w:t>
      </w:r>
      <w:r>
        <w:t xml:space="preserve"> </w:t>
      </w:r>
      <w:r>
        <w:rPr>
          <w:rFonts w:hint="eastAsia"/>
        </w:rPr>
        <w:t>ТЕХНОЛОГИЙ</w:t>
      </w:r>
      <w:r>
        <w:t xml:space="preserve"> </w:t>
      </w:r>
      <w:r>
        <w:rPr>
          <w:rFonts w:hint="eastAsia"/>
        </w:rPr>
        <w:t>И</w:t>
      </w:r>
      <w:r>
        <w:t xml:space="preserve"> </w:t>
      </w:r>
      <w:r>
        <w:rPr>
          <w:rFonts w:hint="eastAsia"/>
        </w:rPr>
        <w:t>АППАРАТУРНОГО</w:t>
      </w:r>
      <w:r>
        <w:t xml:space="preserve"> </w:t>
      </w:r>
      <w:r>
        <w:rPr>
          <w:rFonts w:hint="eastAsia"/>
        </w:rPr>
        <w:t>ОФОРМЛЕНИЯ</w:t>
      </w:r>
    </w:p>
    <w:p w14:paraId="4D3FF2FB" w14:textId="77777777" w:rsidR="00C23124" w:rsidRDefault="00C23124" w:rsidP="00C23124">
      <w:r>
        <w:rPr>
          <w:rFonts w:hint="eastAsia"/>
        </w:rPr>
        <w:t>ПРОЦЕССОВ</w:t>
      </w:r>
      <w:r>
        <w:t xml:space="preserve"> </w:t>
      </w:r>
      <w:r>
        <w:rPr>
          <w:rFonts w:hint="eastAsia"/>
        </w:rPr>
        <w:t>НАНОУГЛЕРОДНОГО</w:t>
      </w:r>
      <w:r>
        <w:t xml:space="preserve"> </w:t>
      </w:r>
      <w:r>
        <w:rPr>
          <w:rFonts w:hint="eastAsia"/>
        </w:rPr>
        <w:t>МОДИФИЦИРОВАНИЯ</w:t>
      </w:r>
    </w:p>
    <w:p w14:paraId="2959739B" w14:textId="77777777" w:rsidR="00C23124" w:rsidRDefault="00C23124" w:rsidP="00C23124">
      <w:r>
        <w:rPr>
          <w:rFonts w:hint="eastAsia"/>
        </w:rPr>
        <w:t>ФИЛЬТРОВАЛЬНЫХ</w:t>
      </w:r>
      <w:r>
        <w:t xml:space="preserve"> </w:t>
      </w:r>
      <w:r>
        <w:rPr>
          <w:rFonts w:hint="eastAsia"/>
        </w:rPr>
        <w:t>МАТЕРИАЛОВ</w:t>
      </w:r>
      <w:r>
        <w:t xml:space="preserve"> </w:t>
      </w:r>
      <w:r>
        <w:rPr>
          <w:rFonts w:hint="eastAsia"/>
        </w:rPr>
        <w:t>ТОНКОЙ</w:t>
      </w:r>
      <w:r>
        <w:t xml:space="preserve"> </w:t>
      </w:r>
      <w:r>
        <w:rPr>
          <w:rFonts w:hint="eastAsia"/>
        </w:rPr>
        <w:t>ОЧИСТКИ</w:t>
      </w:r>
      <w:r>
        <w:t xml:space="preserve"> </w:t>
      </w:r>
      <w:r>
        <w:rPr>
          <w:rFonts w:hint="eastAsia"/>
        </w:rPr>
        <w:t>ГАЗОВЫХ</w:t>
      </w:r>
    </w:p>
    <w:p w14:paraId="67B4D4C7" w14:textId="77777777" w:rsidR="00C23124" w:rsidRDefault="00C23124" w:rsidP="00C23124">
      <w:r>
        <w:rPr>
          <w:rFonts w:hint="eastAsia"/>
        </w:rPr>
        <w:t>И</w:t>
      </w:r>
      <w:r>
        <w:t xml:space="preserve"> </w:t>
      </w:r>
      <w:r>
        <w:rPr>
          <w:rFonts w:hint="eastAsia"/>
        </w:rPr>
        <w:t>ВОДНЫХ</w:t>
      </w:r>
      <w:r>
        <w:t xml:space="preserve"> </w:t>
      </w:r>
      <w:r>
        <w:rPr>
          <w:rFonts w:hint="eastAsia"/>
        </w:rPr>
        <w:t>СРЕД</w:t>
      </w:r>
    </w:p>
    <w:p w14:paraId="1F53BD79" w14:textId="77777777" w:rsidR="00C23124" w:rsidRDefault="00C23124" w:rsidP="00C23124">
      <w:r>
        <w:t xml:space="preserve">05.17.08 - </w:t>
      </w:r>
      <w:r>
        <w:rPr>
          <w:rFonts w:hint="eastAsia"/>
        </w:rPr>
        <w:t>Процессы</w:t>
      </w:r>
      <w:r>
        <w:t xml:space="preserve"> </w:t>
      </w:r>
      <w:r>
        <w:rPr>
          <w:rFonts w:hint="eastAsia"/>
        </w:rPr>
        <w:t>и</w:t>
      </w:r>
      <w:r>
        <w:t xml:space="preserve"> </w:t>
      </w:r>
      <w:r>
        <w:rPr>
          <w:rFonts w:hint="eastAsia"/>
        </w:rPr>
        <w:t>аппараты</w:t>
      </w:r>
      <w:r>
        <w:t xml:space="preserve"> </w:t>
      </w:r>
      <w:r>
        <w:rPr>
          <w:rFonts w:hint="eastAsia"/>
        </w:rPr>
        <w:t>химических</w:t>
      </w:r>
      <w:r>
        <w:t xml:space="preserve"> </w:t>
      </w:r>
      <w:r>
        <w:rPr>
          <w:rFonts w:hint="eastAsia"/>
        </w:rPr>
        <w:t>технологий</w:t>
      </w:r>
    </w:p>
    <w:p w14:paraId="6A988300" w14:textId="77777777" w:rsidR="00C23124" w:rsidRDefault="00C23124" w:rsidP="00C23124">
      <w:r>
        <w:t xml:space="preserve">05.02.13 </w:t>
      </w:r>
      <w:r>
        <w:rPr>
          <w:rFonts w:hint="eastAsia"/>
        </w:rPr>
        <w:t>—</w:t>
      </w:r>
      <w:r>
        <w:t xml:space="preserve"> </w:t>
      </w:r>
      <w:r>
        <w:rPr>
          <w:rFonts w:hint="eastAsia"/>
        </w:rPr>
        <w:t>Машины</w:t>
      </w:r>
      <w:r>
        <w:t xml:space="preserve">, </w:t>
      </w:r>
      <w:r>
        <w:rPr>
          <w:rFonts w:hint="eastAsia"/>
        </w:rPr>
        <w:t>агрегаты</w:t>
      </w:r>
      <w:r>
        <w:t xml:space="preserve"> </w:t>
      </w:r>
      <w:r>
        <w:rPr>
          <w:rFonts w:hint="eastAsia"/>
        </w:rPr>
        <w:t>и</w:t>
      </w:r>
      <w:r>
        <w:t xml:space="preserve"> </w:t>
      </w:r>
      <w:r>
        <w:rPr>
          <w:rFonts w:hint="eastAsia"/>
        </w:rPr>
        <w:t>процессы</w:t>
      </w:r>
      <w:r>
        <w:t xml:space="preserve"> (</w:t>
      </w:r>
      <w:r>
        <w:rPr>
          <w:rFonts w:hint="eastAsia"/>
        </w:rPr>
        <w:t>химической</w:t>
      </w:r>
      <w:r>
        <w:t xml:space="preserve"> </w:t>
      </w:r>
      <w:r>
        <w:rPr>
          <w:rFonts w:hint="eastAsia"/>
        </w:rPr>
        <w:t>промышленности</w:t>
      </w:r>
      <w:r>
        <w:t>)</w:t>
      </w:r>
    </w:p>
    <w:p w14:paraId="77E6921B" w14:textId="77777777" w:rsidR="00C23124" w:rsidRDefault="00C23124" w:rsidP="00C23124">
      <w:r>
        <w:rPr>
          <w:rFonts w:hint="eastAsia"/>
        </w:rPr>
        <w:t>ДИССЕРТАЦИЯ</w:t>
      </w:r>
    </w:p>
    <w:p w14:paraId="6380005B" w14:textId="77777777" w:rsidR="00C23124" w:rsidRDefault="00C23124" w:rsidP="00C23124">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409A8849" w14:textId="77777777" w:rsidR="00C23124" w:rsidRDefault="00C23124" w:rsidP="00C23124">
      <w:r>
        <w:rPr>
          <w:rFonts w:hint="eastAsia"/>
        </w:rPr>
        <w:t>кандидата</w:t>
      </w:r>
      <w:r>
        <w:t xml:space="preserve"> </w:t>
      </w:r>
      <w:r>
        <w:rPr>
          <w:rFonts w:hint="eastAsia"/>
        </w:rPr>
        <w:t>технических</w:t>
      </w:r>
      <w:r>
        <w:t xml:space="preserve"> </w:t>
      </w:r>
      <w:r>
        <w:rPr>
          <w:rFonts w:hint="eastAsia"/>
        </w:rPr>
        <w:t>наук</w:t>
      </w:r>
    </w:p>
    <w:p w14:paraId="036B4193" w14:textId="77777777" w:rsidR="00C23124" w:rsidRDefault="00C23124" w:rsidP="00C23124">
      <w:r>
        <w:rPr>
          <w:rFonts w:hint="eastAsia"/>
        </w:rPr>
        <w:t>Научные</w:t>
      </w:r>
      <w:r>
        <w:t xml:space="preserve"> </w:t>
      </w:r>
      <w:r>
        <w:rPr>
          <w:rFonts w:hint="eastAsia"/>
        </w:rPr>
        <w:t>руководители</w:t>
      </w:r>
      <w:r>
        <w:t xml:space="preserve"> </w:t>
      </w:r>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профессор</w:t>
      </w:r>
    </w:p>
    <w:p w14:paraId="44BF4AD7" w14:textId="77777777" w:rsidR="00C23124" w:rsidRDefault="00C23124" w:rsidP="00C23124">
      <w:r>
        <w:rPr>
          <w:rFonts w:hint="eastAsia"/>
        </w:rPr>
        <w:t>Ткачев</w:t>
      </w:r>
      <w:r>
        <w:t xml:space="preserve"> </w:t>
      </w:r>
      <w:r>
        <w:rPr>
          <w:rFonts w:hint="eastAsia"/>
        </w:rPr>
        <w:t>Алексей</w:t>
      </w:r>
      <w:r>
        <w:t xml:space="preserve"> </w:t>
      </w:r>
      <w:r>
        <w:rPr>
          <w:rFonts w:hint="eastAsia"/>
        </w:rPr>
        <w:t>Григорьевич</w:t>
      </w:r>
      <w:r>
        <w:t xml:space="preserve"> </w:t>
      </w:r>
      <w:r>
        <w:rPr>
          <w:rFonts w:hint="eastAsia"/>
        </w:rPr>
        <w:t>кандидат</w:t>
      </w:r>
      <w:r>
        <w:t xml:space="preserve"> </w:t>
      </w:r>
      <w:r>
        <w:rPr>
          <w:rFonts w:hint="eastAsia"/>
        </w:rPr>
        <w:t>технических</w:t>
      </w:r>
      <w:r>
        <w:t xml:space="preserve"> </w:t>
      </w:r>
      <w:r>
        <w:rPr>
          <w:rFonts w:hint="eastAsia"/>
        </w:rPr>
        <w:t>наук</w:t>
      </w:r>
      <w:r>
        <w:t xml:space="preserve">, </w:t>
      </w:r>
      <w:r>
        <w:rPr>
          <w:rFonts w:hint="eastAsia"/>
        </w:rPr>
        <w:t>доцент</w:t>
      </w:r>
      <w:r>
        <w:t xml:space="preserve"> </w:t>
      </w:r>
      <w:r>
        <w:rPr>
          <w:rFonts w:hint="eastAsia"/>
        </w:rPr>
        <w:t>Таров</w:t>
      </w:r>
      <w:r>
        <w:t xml:space="preserve"> </w:t>
      </w:r>
      <w:r>
        <w:rPr>
          <w:rFonts w:hint="eastAsia"/>
        </w:rPr>
        <w:t>Владимир</w:t>
      </w:r>
      <w:r>
        <w:t xml:space="preserve"> </w:t>
      </w:r>
      <w:r>
        <w:rPr>
          <w:rFonts w:hint="eastAsia"/>
        </w:rPr>
        <w:t>Петрович</w:t>
      </w:r>
    </w:p>
    <w:p w14:paraId="79A6FAE9" w14:textId="77777777" w:rsidR="00C23124" w:rsidRDefault="00C23124" w:rsidP="00C23124">
      <w:r>
        <w:rPr>
          <w:rFonts w:hint="eastAsia"/>
        </w:rPr>
        <w:t>Тамбов</w:t>
      </w:r>
      <w:r>
        <w:t xml:space="preserve"> 2010 </w:t>
      </w:r>
      <w:r>
        <w:rPr>
          <w:rFonts w:hint="eastAsia"/>
        </w:rPr>
        <w:t>г</w:t>
      </w:r>
      <w:r>
        <w:t>.</w:t>
      </w:r>
    </w:p>
    <w:p w14:paraId="15F4B090" w14:textId="77777777" w:rsidR="00C23124" w:rsidRDefault="00C23124" w:rsidP="00C23124">
      <w:r>
        <w:rPr>
          <w:rFonts w:hint="eastAsia"/>
        </w:rPr>
        <w:t>СОДЕРЖАНИЕ</w:t>
      </w:r>
    </w:p>
    <w:p w14:paraId="672637C9" w14:textId="77777777" w:rsidR="00C23124" w:rsidRDefault="00C23124" w:rsidP="00C23124">
      <w:r>
        <w:rPr>
          <w:rFonts w:hint="eastAsia"/>
        </w:rPr>
        <w:t>ВВЕДЕНИЕ</w:t>
      </w:r>
      <w:r>
        <w:tab/>
        <w:t>4</w:t>
      </w:r>
    </w:p>
    <w:p w14:paraId="4037120E" w14:textId="77777777" w:rsidR="00C23124" w:rsidRDefault="00C23124" w:rsidP="00C23124">
      <w:r>
        <w:rPr>
          <w:rFonts w:hint="eastAsia"/>
        </w:rPr>
        <w:t>ГЛАВА</w:t>
      </w:r>
      <w:r>
        <w:t xml:space="preserve"> 1 </w:t>
      </w:r>
      <w:r>
        <w:rPr>
          <w:rFonts w:hint="eastAsia"/>
        </w:rPr>
        <w:t>ЛИТЕРАТУРНЫЙ</w:t>
      </w:r>
      <w:r>
        <w:t xml:space="preserve"> </w:t>
      </w:r>
      <w:r>
        <w:rPr>
          <w:rFonts w:hint="eastAsia"/>
        </w:rPr>
        <w:t>ОБЗОР</w:t>
      </w:r>
      <w:r>
        <w:tab/>
        <w:t>11</w:t>
      </w:r>
    </w:p>
    <w:p w14:paraId="1BBC7C7A" w14:textId="77777777" w:rsidR="00C23124" w:rsidRDefault="00C23124" w:rsidP="00C23124">
      <w:r>
        <w:t>1.1</w:t>
      </w:r>
      <w:r>
        <w:tab/>
      </w:r>
      <w:r>
        <w:rPr>
          <w:rFonts w:hint="eastAsia"/>
        </w:rPr>
        <w:t>Материалы</w:t>
      </w:r>
      <w:r>
        <w:t xml:space="preserve"> </w:t>
      </w:r>
      <w:r>
        <w:rPr>
          <w:rFonts w:hint="eastAsia"/>
        </w:rPr>
        <w:t>тонкой</w:t>
      </w:r>
      <w:r>
        <w:t xml:space="preserve"> </w:t>
      </w:r>
      <w:r>
        <w:rPr>
          <w:rFonts w:hint="eastAsia"/>
        </w:rPr>
        <w:t>очистки</w:t>
      </w:r>
      <w:r>
        <w:t xml:space="preserve"> </w:t>
      </w:r>
      <w:r>
        <w:rPr>
          <w:rFonts w:hint="eastAsia"/>
        </w:rPr>
        <w:t>водных</w:t>
      </w:r>
      <w:r>
        <w:t xml:space="preserve"> </w:t>
      </w:r>
      <w:r>
        <w:rPr>
          <w:rFonts w:hint="eastAsia"/>
        </w:rPr>
        <w:t>сред</w:t>
      </w:r>
      <w:r>
        <w:tab/>
        <w:t>11</w:t>
      </w:r>
    </w:p>
    <w:p w14:paraId="2900228C" w14:textId="77777777" w:rsidR="00C23124" w:rsidRDefault="00C23124" w:rsidP="00C23124">
      <w:r>
        <w:lastRenderedPageBreak/>
        <w:t>1.2</w:t>
      </w:r>
      <w:r>
        <w:tab/>
      </w:r>
      <w:r>
        <w:rPr>
          <w:rFonts w:hint="eastAsia"/>
        </w:rPr>
        <w:t>Волокнистые</w:t>
      </w:r>
      <w:r>
        <w:t xml:space="preserve"> </w:t>
      </w:r>
      <w:r>
        <w:rPr>
          <w:rFonts w:hint="eastAsia"/>
        </w:rPr>
        <w:t>материалы</w:t>
      </w:r>
      <w:r>
        <w:t xml:space="preserve"> </w:t>
      </w:r>
      <w:r>
        <w:rPr>
          <w:rFonts w:hint="eastAsia"/>
        </w:rPr>
        <w:t>аэрозольной</w:t>
      </w:r>
      <w:r>
        <w:t xml:space="preserve"> </w:t>
      </w:r>
      <w:r>
        <w:rPr>
          <w:rFonts w:hint="eastAsia"/>
        </w:rPr>
        <w:t>фильтрации</w:t>
      </w:r>
      <w:r>
        <w:tab/>
        <w:t>19</w:t>
      </w:r>
    </w:p>
    <w:p w14:paraId="053A209E" w14:textId="77777777" w:rsidR="00C23124" w:rsidRDefault="00C23124" w:rsidP="00C23124">
      <w:r>
        <w:t>1.3</w:t>
      </w:r>
      <w:r>
        <w:tab/>
      </w:r>
      <w:r>
        <w:rPr>
          <w:rFonts w:hint="eastAsia"/>
        </w:rPr>
        <w:t>Применение</w:t>
      </w:r>
      <w:r>
        <w:t xml:space="preserve"> </w:t>
      </w:r>
      <w:r>
        <w:rPr>
          <w:rFonts w:hint="eastAsia"/>
        </w:rPr>
        <w:t>УНМ</w:t>
      </w:r>
      <w:r>
        <w:t xml:space="preserve"> </w:t>
      </w:r>
      <w:r>
        <w:rPr>
          <w:rFonts w:hint="eastAsia"/>
        </w:rPr>
        <w:t>в</w:t>
      </w:r>
      <w:r>
        <w:t xml:space="preserve"> </w:t>
      </w:r>
      <w:r>
        <w:rPr>
          <w:rFonts w:hint="eastAsia"/>
        </w:rPr>
        <w:t>процессах</w:t>
      </w:r>
      <w:r>
        <w:t xml:space="preserve"> </w:t>
      </w:r>
      <w:r>
        <w:rPr>
          <w:rFonts w:hint="eastAsia"/>
        </w:rPr>
        <w:t>фильтрации</w:t>
      </w:r>
      <w:r>
        <w:tab/>
        <w:t>22</w:t>
      </w:r>
    </w:p>
    <w:p w14:paraId="2201F304" w14:textId="77777777" w:rsidR="00C23124" w:rsidRDefault="00C23124" w:rsidP="00C23124">
      <w:r>
        <w:rPr>
          <w:rFonts w:hint="eastAsia"/>
        </w:rPr>
        <w:t>ГЛАВА</w:t>
      </w:r>
      <w:r>
        <w:t xml:space="preserve"> 2 </w:t>
      </w:r>
      <w:r>
        <w:rPr>
          <w:rFonts w:hint="eastAsia"/>
        </w:rPr>
        <w:t>НАНОУГЛЕРОДНОЕ</w:t>
      </w:r>
      <w:r>
        <w:t xml:space="preserve"> </w:t>
      </w:r>
      <w:r>
        <w:rPr>
          <w:rFonts w:hint="eastAsia"/>
        </w:rPr>
        <w:t>МОДИФИЦИРОВАНИЕ</w:t>
      </w:r>
      <w:r>
        <w:t xml:space="preserve"> </w:t>
      </w:r>
      <w:r>
        <w:rPr>
          <w:rFonts w:hint="eastAsia"/>
        </w:rPr>
        <w:t>ФИЛЬТРОВАЛЬНЫХ</w:t>
      </w:r>
      <w:r>
        <w:t xml:space="preserve"> </w:t>
      </w:r>
      <w:r>
        <w:rPr>
          <w:rFonts w:hint="eastAsia"/>
        </w:rPr>
        <w:t>ВОЛОКНИСТЫХ</w:t>
      </w:r>
      <w:r>
        <w:t xml:space="preserve"> </w:t>
      </w:r>
      <w:r>
        <w:rPr>
          <w:rFonts w:hint="eastAsia"/>
        </w:rPr>
        <w:t>МАТЕРИАЛОВ</w:t>
      </w:r>
      <w:r>
        <w:t xml:space="preserve"> </w:t>
      </w:r>
      <w:r>
        <w:rPr>
          <w:rFonts w:hint="eastAsia"/>
        </w:rPr>
        <w:t>ТОНКОЙ</w:t>
      </w:r>
    </w:p>
    <w:p w14:paraId="3FD49AF9" w14:textId="77777777" w:rsidR="00C23124" w:rsidRDefault="00C23124" w:rsidP="00C23124">
      <w:r>
        <w:rPr>
          <w:rFonts w:hint="eastAsia"/>
        </w:rPr>
        <w:t>ОЧИСТКИ</w:t>
      </w:r>
      <w:r>
        <w:t xml:space="preserve"> </w:t>
      </w:r>
      <w:r>
        <w:rPr>
          <w:rFonts w:hint="eastAsia"/>
        </w:rPr>
        <w:t>ГАЗОВЫХ</w:t>
      </w:r>
      <w:r>
        <w:t xml:space="preserve"> </w:t>
      </w:r>
      <w:r>
        <w:rPr>
          <w:rFonts w:hint="eastAsia"/>
        </w:rPr>
        <w:t>СРЕД</w:t>
      </w:r>
      <w:r>
        <w:tab/>
        <w:t>32</w:t>
      </w:r>
    </w:p>
    <w:p w14:paraId="5A4A16FA" w14:textId="77777777" w:rsidR="00C23124" w:rsidRDefault="00C23124" w:rsidP="00C23124">
      <w:r>
        <w:t>2.1</w:t>
      </w:r>
      <w:r>
        <w:tab/>
      </w:r>
      <w:r>
        <w:rPr>
          <w:rFonts w:hint="eastAsia"/>
        </w:rPr>
        <w:t>Основные</w:t>
      </w:r>
      <w:r>
        <w:t xml:space="preserve"> </w:t>
      </w:r>
      <w:r>
        <w:rPr>
          <w:rFonts w:hint="eastAsia"/>
        </w:rPr>
        <w:t>характеристики</w:t>
      </w:r>
      <w:r>
        <w:t xml:space="preserve"> </w:t>
      </w:r>
      <w:r>
        <w:rPr>
          <w:rFonts w:hint="eastAsia"/>
        </w:rPr>
        <w:t>фильтровальных</w:t>
      </w:r>
      <w:r>
        <w:t xml:space="preserve"> </w:t>
      </w:r>
      <w:r>
        <w:rPr>
          <w:rFonts w:hint="eastAsia"/>
        </w:rPr>
        <w:t>волокнистых</w:t>
      </w:r>
      <w:r>
        <w:t xml:space="preserve"> </w:t>
      </w:r>
      <w:r>
        <w:rPr>
          <w:rFonts w:hint="eastAsia"/>
        </w:rPr>
        <w:t>материалов</w:t>
      </w:r>
      <w:r>
        <w:tab/>
        <w:t>35</w:t>
      </w:r>
    </w:p>
    <w:p w14:paraId="67604A76" w14:textId="77777777" w:rsidR="00C23124" w:rsidRDefault="00C23124" w:rsidP="00C23124">
      <w:r>
        <w:t>2.2</w:t>
      </w:r>
      <w:r>
        <w:tab/>
      </w:r>
      <w:r>
        <w:rPr>
          <w:rFonts w:hint="eastAsia"/>
        </w:rPr>
        <w:t>Определение</w:t>
      </w:r>
      <w:r>
        <w:t xml:space="preserve"> </w:t>
      </w:r>
      <w:r>
        <w:rPr>
          <w:rFonts w:hint="eastAsia"/>
        </w:rPr>
        <w:t>количества</w:t>
      </w:r>
      <w:r>
        <w:t xml:space="preserve"> </w:t>
      </w:r>
      <w:r>
        <w:rPr>
          <w:rFonts w:hint="eastAsia"/>
        </w:rPr>
        <w:t>УНМ</w:t>
      </w:r>
      <w:r>
        <w:t xml:space="preserve">, </w:t>
      </w:r>
      <w:r>
        <w:rPr>
          <w:rFonts w:hint="eastAsia"/>
        </w:rPr>
        <w:t>необходимого</w:t>
      </w:r>
      <w:r>
        <w:t xml:space="preserve"> </w:t>
      </w:r>
      <w:r>
        <w:rPr>
          <w:rFonts w:hint="eastAsia"/>
        </w:rPr>
        <w:t>для</w:t>
      </w:r>
      <w:r>
        <w:t xml:space="preserve"> </w:t>
      </w:r>
      <w:r>
        <w:rPr>
          <w:rFonts w:hint="eastAsia"/>
        </w:rPr>
        <w:t>формирования</w:t>
      </w:r>
      <w:r>
        <w:t xml:space="preserve"> </w:t>
      </w:r>
      <w:r>
        <w:rPr>
          <w:rFonts w:hint="eastAsia"/>
        </w:rPr>
        <w:t>на</w:t>
      </w:r>
      <w:r>
        <w:t xml:space="preserve"> </w:t>
      </w:r>
      <w:r>
        <w:rPr>
          <w:rFonts w:hint="eastAsia"/>
        </w:rPr>
        <w:t>волокне</w:t>
      </w:r>
      <w:r>
        <w:t>-</w:t>
      </w:r>
      <w:r>
        <w:rPr>
          <w:rFonts w:hint="eastAsia"/>
        </w:rPr>
        <w:t>носителе</w:t>
      </w:r>
      <w:r>
        <w:t xml:space="preserve"> </w:t>
      </w:r>
      <w:r>
        <w:rPr>
          <w:rFonts w:hint="eastAsia"/>
        </w:rPr>
        <w:t>пористой</w:t>
      </w:r>
      <w:r>
        <w:t xml:space="preserve"> </w:t>
      </w:r>
      <w:r>
        <w:rPr>
          <w:rFonts w:hint="eastAsia"/>
        </w:rPr>
        <w:t>оболочки</w:t>
      </w:r>
      <w:r>
        <w:t xml:space="preserve"> </w:t>
      </w:r>
      <w:r>
        <w:rPr>
          <w:rFonts w:hint="eastAsia"/>
        </w:rPr>
        <w:t>с</w:t>
      </w:r>
      <w:r>
        <w:t xml:space="preserve"> </w:t>
      </w:r>
      <w:r>
        <w:rPr>
          <w:rFonts w:hint="eastAsia"/>
        </w:rPr>
        <w:t>заданными</w:t>
      </w:r>
      <w:r>
        <w:t xml:space="preserve"> </w:t>
      </w:r>
      <w:r>
        <w:rPr>
          <w:rFonts w:hint="eastAsia"/>
        </w:rPr>
        <w:t>параметрами</w:t>
      </w:r>
      <w:r>
        <w:tab/>
      </w:r>
      <w:r>
        <w:rPr>
          <w:rFonts w:hint="eastAsia"/>
        </w:rPr>
        <w:t>‘</w:t>
      </w:r>
      <w:r>
        <w:tab/>
        <w:t>41</w:t>
      </w:r>
    </w:p>
    <w:p w14:paraId="7415824E" w14:textId="77777777" w:rsidR="00C23124" w:rsidRDefault="00C23124" w:rsidP="00C23124">
      <w:r>
        <w:t>2.3</w:t>
      </w:r>
      <w:r>
        <w:tab/>
      </w:r>
      <w:r>
        <w:rPr>
          <w:rFonts w:hint="eastAsia"/>
        </w:rPr>
        <w:t>Технология</w:t>
      </w:r>
      <w:r>
        <w:t xml:space="preserve"> </w:t>
      </w:r>
      <w:r>
        <w:rPr>
          <w:rFonts w:hint="eastAsia"/>
        </w:rPr>
        <w:t>наноуглеродного</w:t>
      </w:r>
      <w:r>
        <w:t xml:space="preserve"> </w:t>
      </w:r>
      <w:r>
        <w:rPr>
          <w:rFonts w:hint="eastAsia"/>
        </w:rPr>
        <w:t>модифицирования</w:t>
      </w:r>
      <w:r>
        <w:t xml:space="preserve"> </w:t>
      </w:r>
      <w:r>
        <w:rPr>
          <w:rFonts w:hint="eastAsia"/>
        </w:rPr>
        <w:t>волокон</w:t>
      </w:r>
      <w:r>
        <w:t xml:space="preserve"> </w:t>
      </w:r>
      <w:r>
        <w:rPr>
          <w:rFonts w:hint="eastAsia"/>
        </w:rPr>
        <w:t>фильтрующих</w:t>
      </w:r>
      <w:r>
        <w:t xml:space="preserve"> </w:t>
      </w:r>
      <w:r>
        <w:rPr>
          <w:rFonts w:hint="eastAsia"/>
        </w:rPr>
        <w:t>элементов</w:t>
      </w:r>
      <w:r>
        <w:t xml:space="preserve"> </w:t>
      </w:r>
      <w:r>
        <w:rPr>
          <w:rFonts w:hint="eastAsia"/>
        </w:rPr>
        <w:t>углеродными</w:t>
      </w:r>
      <w:r>
        <w:t xml:space="preserve"> </w:t>
      </w:r>
      <w:r>
        <w:rPr>
          <w:rFonts w:hint="eastAsia"/>
        </w:rPr>
        <w:t>нанотрубками</w:t>
      </w:r>
      <w:r>
        <w:tab/>
        <w:t>43</w:t>
      </w:r>
    </w:p>
    <w:p w14:paraId="7834EAAF" w14:textId="77777777" w:rsidR="00C23124" w:rsidRDefault="00C23124" w:rsidP="00C23124">
      <w:r>
        <w:rPr>
          <w:rFonts w:hint="eastAsia"/>
        </w:rPr>
        <w:t>ГЛАВА</w:t>
      </w:r>
      <w:r>
        <w:t xml:space="preserve"> 3 </w:t>
      </w:r>
      <w:r>
        <w:rPr>
          <w:rFonts w:hint="eastAsia"/>
        </w:rPr>
        <w:t>НАНОУГЛЕРОДНОЕ</w:t>
      </w:r>
      <w:r>
        <w:t xml:space="preserve"> </w:t>
      </w:r>
      <w:r>
        <w:rPr>
          <w:rFonts w:hint="eastAsia"/>
        </w:rPr>
        <w:t>МОДИФИЦИРОВАНИЕ</w:t>
      </w:r>
    </w:p>
    <w:p w14:paraId="211C41A0" w14:textId="77777777" w:rsidR="00C23124" w:rsidRDefault="00C23124" w:rsidP="00C23124">
      <w:r>
        <w:rPr>
          <w:rFonts w:hint="eastAsia"/>
        </w:rPr>
        <w:t>ПОЛИМЕРНЫХ</w:t>
      </w:r>
      <w:r>
        <w:t xml:space="preserve"> </w:t>
      </w:r>
      <w:r>
        <w:rPr>
          <w:rFonts w:hint="eastAsia"/>
        </w:rPr>
        <w:t>МЕМБРАННЫХ</w:t>
      </w:r>
      <w:r>
        <w:t xml:space="preserve"> </w:t>
      </w:r>
      <w:r>
        <w:rPr>
          <w:rFonts w:hint="eastAsia"/>
        </w:rPr>
        <w:t>ЭЛЕМЕНТОВ</w:t>
      </w:r>
      <w:r>
        <w:tab/>
        <w:t>48</w:t>
      </w:r>
    </w:p>
    <w:p w14:paraId="540E48F4" w14:textId="77777777" w:rsidR="00C23124" w:rsidRDefault="00C23124" w:rsidP="00C23124">
      <w:r>
        <w:t>3.1</w:t>
      </w:r>
      <w:r>
        <w:tab/>
      </w:r>
      <w:r>
        <w:rPr>
          <w:rFonts w:hint="eastAsia"/>
        </w:rPr>
        <w:t>Общая</w:t>
      </w:r>
      <w:r>
        <w:t xml:space="preserve"> </w:t>
      </w:r>
      <w:r>
        <w:rPr>
          <w:rFonts w:hint="eastAsia"/>
        </w:rPr>
        <w:t>характеристика</w:t>
      </w:r>
      <w:r>
        <w:t xml:space="preserve"> </w:t>
      </w:r>
      <w:r>
        <w:rPr>
          <w:rFonts w:hint="eastAsia"/>
        </w:rPr>
        <w:t>полимерных</w:t>
      </w:r>
      <w:r>
        <w:t xml:space="preserve"> </w:t>
      </w:r>
      <w:r>
        <w:rPr>
          <w:rFonts w:hint="eastAsia"/>
        </w:rPr>
        <w:t>мембран</w:t>
      </w:r>
      <w:r>
        <w:tab/>
        <w:t>49</w:t>
      </w:r>
    </w:p>
    <w:p w14:paraId="43118A76" w14:textId="77777777" w:rsidR="00C23124" w:rsidRDefault="00C23124" w:rsidP="00C23124">
      <w:r>
        <w:t>3.2</w:t>
      </w:r>
      <w:r>
        <w:tab/>
      </w:r>
      <w:r>
        <w:rPr>
          <w:rFonts w:hint="eastAsia"/>
        </w:rPr>
        <w:t>Выбор</w:t>
      </w:r>
      <w:r>
        <w:t xml:space="preserve"> </w:t>
      </w:r>
      <w:r>
        <w:rPr>
          <w:rFonts w:hint="eastAsia"/>
        </w:rPr>
        <w:t>способа</w:t>
      </w:r>
      <w:r>
        <w:t xml:space="preserve"> </w:t>
      </w:r>
      <w:r>
        <w:rPr>
          <w:rFonts w:hint="eastAsia"/>
        </w:rPr>
        <w:t>наноуглеродного</w:t>
      </w:r>
      <w:r>
        <w:t xml:space="preserve"> </w:t>
      </w:r>
      <w:r>
        <w:rPr>
          <w:rFonts w:hint="eastAsia"/>
        </w:rPr>
        <w:t>модифицирования</w:t>
      </w:r>
      <w:r>
        <w:t xml:space="preserve"> </w:t>
      </w:r>
      <w:r>
        <w:rPr>
          <w:rFonts w:hint="eastAsia"/>
        </w:rPr>
        <w:t>полимерных</w:t>
      </w:r>
      <w:r>
        <w:t xml:space="preserve"> </w:t>
      </w:r>
      <w:r>
        <w:rPr>
          <w:rFonts w:hint="eastAsia"/>
        </w:rPr>
        <w:t>мембран</w:t>
      </w:r>
      <w:r>
        <w:tab/>
        <w:t>50</w:t>
      </w:r>
    </w:p>
    <w:p w14:paraId="12F9B832" w14:textId="77777777" w:rsidR="00C23124" w:rsidRDefault="00C23124" w:rsidP="00C23124">
      <w:r>
        <w:t>3.3</w:t>
      </w:r>
      <w:r>
        <w:tab/>
      </w:r>
      <w:r>
        <w:rPr>
          <w:rFonts w:hint="eastAsia"/>
        </w:rPr>
        <w:t>Выбор</w:t>
      </w:r>
      <w:r>
        <w:t xml:space="preserve"> </w:t>
      </w:r>
      <w:r>
        <w:rPr>
          <w:rFonts w:hint="eastAsia"/>
        </w:rPr>
        <w:t>опытных</w:t>
      </w:r>
      <w:r>
        <w:t xml:space="preserve"> </w:t>
      </w:r>
      <w:r>
        <w:rPr>
          <w:rFonts w:hint="eastAsia"/>
        </w:rPr>
        <w:t>материалов</w:t>
      </w:r>
      <w:r>
        <w:tab/>
        <w:t>54</w:t>
      </w:r>
    </w:p>
    <w:p w14:paraId="111C1C26" w14:textId="77777777" w:rsidR="00C23124" w:rsidRDefault="00C23124" w:rsidP="00C23124">
      <w:r>
        <w:t>3.4</w:t>
      </w:r>
      <w:r>
        <w:tab/>
      </w:r>
      <w:r>
        <w:rPr>
          <w:rFonts w:hint="eastAsia"/>
        </w:rPr>
        <w:t>Описание</w:t>
      </w:r>
      <w:r>
        <w:t xml:space="preserve"> </w:t>
      </w:r>
      <w:r>
        <w:rPr>
          <w:rFonts w:hint="eastAsia"/>
        </w:rPr>
        <w:t>методики</w:t>
      </w:r>
      <w:r>
        <w:t xml:space="preserve"> </w:t>
      </w:r>
      <w:r>
        <w:rPr>
          <w:rFonts w:hint="eastAsia"/>
        </w:rPr>
        <w:t>проведения</w:t>
      </w:r>
      <w:r>
        <w:t xml:space="preserve"> </w:t>
      </w:r>
      <w:r>
        <w:rPr>
          <w:rFonts w:hint="eastAsia"/>
        </w:rPr>
        <w:t>экспериментов</w:t>
      </w:r>
      <w:r>
        <w:t xml:space="preserve">, </w:t>
      </w:r>
      <w:r>
        <w:rPr>
          <w:rFonts w:hint="eastAsia"/>
        </w:rPr>
        <w:t>применяемого</w:t>
      </w:r>
      <w:r>
        <w:t xml:space="preserve"> </w:t>
      </w:r>
      <w:r>
        <w:rPr>
          <w:rFonts w:hint="eastAsia"/>
        </w:rPr>
        <w:t>оборудования</w:t>
      </w:r>
      <w:r>
        <w:tab/>
        <w:t>58</w:t>
      </w:r>
    </w:p>
    <w:p w14:paraId="7E70AA4E" w14:textId="77777777" w:rsidR="00C23124" w:rsidRDefault="00C23124" w:rsidP="00C23124">
      <w:r>
        <w:t>3.5</w:t>
      </w:r>
      <w:r>
        <w:tab/>
      </w:r>
      <w:r>
        <w:rPr>
          <w:rFonts w:hint="eastAsia"/>
        </w:rPr>
        <w:t>Экспериментальная</w:t>
      </w:r>
      <w:r>
        <w:t xml:space="preserve"> </w:t>
      </w:r>
      <w:r>
        <w:rPr>
          <w:rFonts w:hint="eastAsia"/>
        </w:rPr>
        <w:t>оценка</w:t>
      </w:r>
      <w:r>
        <w:t xml:space="preserve"> </w:t>
      </w:r>
      <w:r>
        <w:rPr>
          <w:rFonts w:hint="eastAsia"/>
        </w:rPr>
        <w:t>и</w:t>
      </w:r>
      <w:r>
        <w:t xml:space="preserve"> </w:t>
      </w:r>
      <w:r>
        <w:rPr>
          <w:rFonts w:hint="eastAsia"/>
        </w:rPr>
        <w:t>сравнительный</w:t>
      </w:r>
      <w:r>
        <w:t xml:space="preserve"> </w:t>
      </w:r>
      <w:r>
        <w:rPr>
          <w:rFonts w:hint="eastAsia"/>
        </w:rPr>
        <w:t>анализ</w:t>
      </w:r>
    </w:p>
    <w:p w14:paraId="43425DA2" w14:textId="77777777" w:rsidR="00C23124" w:rsidRDefault="00C23124" w:rsidP="00C23124">
      <w:r>
        <w:rPr>
          <w:rFonts w:hint="eastAsia"/>
        </w:rPr>
        <w:t>эффективности</w:t>
      </w:r>
      <w:r>
        <w:t xml:space="preserve"> </w:t>
      </w:r>
      <w:r>
        <w:rPr>
          <w:rFonts w:hint="eastAsia"/>
        </w:rPr>
        <w:t>наноуглеродного</w:t>
      </w:r>
      <w:r>
        <w:t xml:space="preserve"> </w:t>
      </w:r>
      <w:r>
        <w:rPr>
          <w:rFonts w:hint="eastAsia"/>
        </w:rPr>
        <w:t>модифицирования</w:t>
      </w:r>
      <w:r>
        <w:t xml:space="preserve"> </w:t>
      </w:r>
      <w:r>
        <w:rPr>
          <w:rFonts w:hint="eastAsia"/>
        </w:rPr>
        <w:t>полимерных</w:t>
      </w:r>
      <w:r>
        <w:t xml:space="preserve"> </w:t>
      </w:r>
      <w:r>
        <w:rPr>
          <w:rFonts w:hint="eastAsia"/>
        </w:rPr>
        <w:t>мембран</w:t>
      </w:r>
    </w:p>
    <w:p w14:paraId="640EEDE2" w14:textId="77777777" w:rsidR="00C23124" w:rsidRDefault="00C23124" w:rsidP="00C23124">
      <w:r>
        <w:rPr>
          <w:rFonts w:hint="eastAsia"/>
        </w:rPr>
        <w:t>ГЛАВА</w:t>
      </w:r>
      <w:r>
        <w:t xml:space="preserve"> 4 </w:t>
      </w:r>
      <w:r>
        <w:rPr>
          <w:rFonts w:hint="eastAsia"/>
        </w:rPr>
        <w:t>АППАРАТУРНО</w:t>
      </w:r>
      <w:r>
        <w:t>-</w:t>
      </w:r>
      <w:r>
        <w:rPr>
          <w:rFonts w:hint="eastAsia"/>
        </w:rPr>
        <w:t>ТЕХНОЛОГИЧЕСКОЕ</w:t>
      </w:r>
    </w:p>
    <w:p w14:paraId="2BC8F5BB" w14:textId="77777777" w:rsidR="00C23124" w:rsidRDefault="00C23124" w:rsidP="00C23124">
      <w:r>
        <w:rPr>
          <w:rFonts w:hint="eastAsia"/>
        </w:rPr>
        <w:t>ОФОРМЛЕНИЕ</w:t>
      </w:r>
      <w:r>
        <w:t xml:space="preserve"> </w:t>
      </w:r>
      <w:r>
        <w:rPr>
          <w:rFonts w:hint="eastAsia"/>
        </w:rPr>
        <w:t>ПРОЦЕССОВ</w:t>
      </w:r>
      <w:r>
        <w:t xml:space="preserve"> </w:t>
      </w:r>
      <w:r>
        <w:rPr>
          <w:rFonts w:hint="eastAsia"/>
        </w:rPr>
        <w:t>НАНОУГЛЕРОДНОГО</w:t>
      </w:r>
    </w:p>
    <w:p w14:paraId="5787DFB9" w14:textId="77777777" w:rsidR="00C23124" w:rsidRDefault="00C23124" w:rsidP="00C23124">
      <w:r>
        <w:rPr>
          <w:rFonts w:hint="eastAsia"/>
        </w:rPr>
        <w:t>МОДИФИЦИРОВАНИЯ</w:t>
      </w:r>
      <w:r>
        <w:tab/>
        <w:t>73</w:t>
      </w:r>
    </w:p>
    <w:p w14:paraId="129E9F6A" w14:textId="77777777" w:rsidR="00C23124" w:rsidRDefault="00C23124" w:rsidP="00C23124">
      <w:r>
        <w:t>4.1</w:t>
      </w:r>
      <w:r>
        <w:tab/>
      </w:r>
      <w:r>
        <w:rPr>
          <w:rFonts w:hint="eastAsia"/>
        </w:rPr>
        <w:t>Производство</w:t>
      </w:r>
      <w:r>
        <w:t xml:space="preserve"> </w:t>
      </w:r>
      <w:r>
        <w:rPr>
          <w:rFonts w:hint="eastAsia"/>
        </w:rPr>
        <w:t>наномодифицированных</w:t>
      </w:r>
    </w:p>
    <w:p w14:paraId="6A566BDD" w14:textId="77777777" w:rsidR="00C23124" w:rsidRDefault="00C23124" w:rsidP="00C23124">
      <w:r>
        <w:rPr>
          <w:rFonts w:hint="eastAsia"/>
        </w:rPr>
        <w:t>высокотемпературных</w:t>
      </w:r>
      <w:r>
        <w:t xml:space="preserve"> </w:t>
      </w:r>
      <w:r>
        <w:rPr>
          <w:rFonts w:hint="eastAsia"/>
        </w:rPr>
        <w:t>материалов</w:t>
      </w:r>
      <w:r>
        <w:t xml:space="preserve"> </w:t>
      </w:r>
      <w:r>
        <w:rPr>
          <w:rFonts w:hint="eastAsia"/>
        </w:rPr>
        <w:t>тонкой</w:t>
      </w:r>
      <w:r>
        <w:t xml:space="preserve"> </w:t>
      </w:r>
      <w:r>
        <w:rPr>
          <w:rFonts w:hint="eastAsia"/>
        </w:rPr>
        <w:t>очистки</w:t>
      </w:r>
      <w:r>
        <w:t xml:space="preserve"> </w:t>
      </w:r>
      <w:r>
        <w:rPr>
          <w:rFonts w:hint="eastAsia"/>
        </w:rPr>
        <w:t>газов</w:t>
      </w:r>
      <w:r>
        <w:tab/>
        <w:t>73</w:t>
      </w:r>
    </w:p>
    <w:p w14:paraId="1074ECA2" w14:textId="77777777" w:rsidR="00C23124" w:rsidRDefault="00C23124" w:rsidP="00C23124">
      <w:r>
        <w:t>4.2</w:t>
      </w:r>
      <w:r>
        <w:tab/>
      </w:r>
      <w:r>
        <w:rPr>
          <w:rFonts w:hint="eastAsia"/>
        </w:rPr>
        <w:t>Производство</w:t>
      </w:r>
      <w:r>
        <w:t xml:space="preserve"> </w:t>
      </w:r>
      <w:r>
        <w:rPr>
          <w:rFonts w:hint="eastAsia"/>
        </w:rPr>
        <w:t>наномодифицированных</w:t>
      </w:r>
      <w:r>
        <w:t xml:space="preserve"> </w:t>
      </w:r>
      <w:r>
        <w:rPr>
          <w:rFonts w:hint="eastAsia"/>
        </w:rPr>
        <w:t>полимерных</w:t>
      </w:r>
    </w:p>
    <w:p w14:paraId="70A6B32D" w14:textId="77777777" w:rsidR="00C23124" w:rsidRDefault="00C23124" w:rsidP="00C23124">
      <w:r>
        <w:rPr>
          <w:rFonts w:hint="eastAsia"/>
        </w:rPr>
        <w:t>мембран</w:t>
      </w:r>
      <w:r>
        <w:tab/>
        <w:t>79</w:t>
      </w:r>
    </w:p>
    <w:p w14:paraId="4634CB9E" w14:textId="77777777" w:rsidR="00C23124" w:rsidRDefault="00C23124" w:rsidP="00C23124">
      <w:r>
        <w:rPr>
          <w:rFonts w:hint="eastAsia"/>
        </w:rPr>
        <w:lastRenderedPageBreak/>
        <w:t>ВЫВОДЫ</w:t>
      </w:r>
      <w:r>
        <w:tab/>
        <w:t>85</w:t>
      </w:r>
    </w:p>
    <w:p w14:paraId="7274596B" w14:textId="77777777" w:rsidR="00C23124" w:rsidRDefault="00C23124" w:rsidP="00C23124">
      <w:r>
        <w:rPr>
          <w:rFonts w:hint="eastAsia"/>
        </w:rPr>
        <w:t>ЛИТЕРАТУРА</w:t>
      </w:r>
      <w:r>
        <w:tab/>
        <w:t>87</w:t>
      </w:r>
    </w:p>
    <w:p w14:paraId="749742B9" w14:textId="77777777" w:rsidR="00C23124" w:rsidRDefault="00C23124" w:rsidP="00C23124">
      <w:r>
        <w:rPr>
          <w:rFonts w:hint="eastAsia"/>
        </w:rPr>
        <w:t>СПИСОК</w:t>
      </w:r>
      <w:r>
        <w:t xml:space="preserve"> </w:t>
      </w:r>
      <w:r>
        <w:rPr>
          <w:rFonts w:hint="eastAsia"/>
        </w:rPr>
        <w:t>ОСНОВНЫХ</w:t>
      </w:r>
      <w:r>
        <w:t xml:space="preserve"> </w:t>
      </w:r>
      <w:r>
        <w:rPr>
          <w:rFonts w:hint="eastAsia"/>
        </w:rPr>
        <w:t>ОБОЗНАЧЕНИЙ</w:t>
      </w:r>
      <w:r>
        <w:tab/>
        <w:t>96</w:t>
      </w:r>
    </w:p>
    <w:p w14:paraId="3D3D1E54" w14:textId="69E79FED" w:rsidR="007E317D" w:rsidRDefault="00C23124" w:rsidP="00C23124">
      <w:r>
        <w:rPr>
          <w:rFonts w:hint="eastAsia"/>
        </w:rPr>
        <w:t>ПРИЛОЖЕНИЯ</w:t>
      </w:r>
      <w:r>
        <w:tab/>
        <w:t>97</w:t>
      </w:r>
    </w:p>
    <w:p w14:paraId="750B439C" w14:textId="77777777" w:rsidR="00C23124" w:rsidRDefault="00C23124" w:rsidP="00C23124"/>
    <w:p w14:paraId="4CC1DFC7" w14:textId="77777777" w:rsidR="00C23124" w:rsidRDefault="00C23124" w:rsidP="00C23124">
      <w:r>
        <w:rPr>
          <w:rFonts w:hint="eastAsia"/>
        </w:rPr>
        <w:t>ВЫВОДЫ</w:t>
      </w:r>
    </w:p>
    <w:p w14:paraId="44B2C1DD" w14:textId="77777777" w:rsidR="00C23124" w:rsidRDefault="00C23124" w:rsidP="00C23124">
      <w:r>
        <w:rPr>
          <w:rFonts w:hint="eastAsia"/>
        </w:rPr>
        <w:t>Общим</w:t>
      </w:r>
      <w:r>
        <w:t xml:space="preserve"> </w:t>
      </w:r>
      <w:r>
        <w:rPr>
          <w:rFonts w:hint="eastAsia"/>
        </w:rPr>
        <w:t>результатом</w:t>
      </w:r>
      <w:r>
        <w:t xml:space="preserve"> </w:t>
      </w:r>
      <w:r>
        <w:rPr>
          <w:rFonts w:hint="eastAsia"/>
        </w:rPr>
        <w:t>работы</w:t>
      </w:r>
      <w:r>
        <w:t xml:space="preserve"> </w:t>
      </w:r>
      <w:r>
        <w:rPr>
          <w:rFonts w:hint="eastAsia"/>
        </w:rPr>
        <w:t>является</w:t>
      </w:r>
      <w:r>
        <w:t xml:space="preserve"> </w:t>
      </w:r>
      <w:r>
        <w:rPr>
          <w:rFonts w:hint="eastAsia"/>
        </w:rPr>
        <w:t>научно</w:t>
      </w:r>
      <w:r>
        <w:t xml:space="preserve"> </w:t>
      </w:r>
      <w:r>
        <w:rPr>
          <w:rFonts w:hint="eastAsia"/>
        </w:rPr>
        <w:t>обоснованное</w:t>
      </w:r>
      <w:r>
        <w:t xml:space="preserve"> </w:t>
      </w:r>
      <w:r>
        <w:rPr>
          <w:rFonts w:hint="eastAsia"/>
        </w:rPr>
        <w:t>и</w:t>
      </w:r>
      <w:r>
        <w:t xml:space="preserve"> </w:t>
      </w:r>
      <w:r>
        <w:rPr>
          <w:rFonts w:hint="eastAsia"/>
        </w:rPr>
        <w:t>экспериментально</w:t>
      </w:r>
      <w:r>
        <w:t xml:space="preserve"> </w:t>
      </w:r>
      <w:r>
        <w:rPr>
          <w:rFonts w:hint="eastAsia"/>
        </w:rPr>
        <w:t>подтвержденное</w:t>
      </w:r>
      <w:r>
        <w:t xml:space="preserve"> </w:t>
      </w:r>
      <w:r>
        <w:rPr>
          <w:rFonts w:hint="eastAsia"/>
        </w:rPr>
        <w:t>решение</w:t>
      </w:r>
      <w:r>
        <w:t xml:space="preserve"> </w:t>
      </w:r>
      <w:r>
        <w:rPr>
          <w:rFonts w:hint="eastAsia"/>
        </w:rPr>
        <w:t>проблемы</w:t>
      </w:r>
      <w:r>
        <w:t xml:space="preserve"> </w:t>
      </w:r>
      <w:r>
        <w:rPr>
          <w:rFonts w:hint="eastAsia"/>
        </w:rPr>
        <w:t>повышения</w:t>
      </w:r>
      <w:r>
        <w:t xml:space="preserve"> </w:t>
      </w:r>
      <w:r>
        <w:rPr>
          <w:rFonts w:hint="eastAsia"/>
        </w:rPr>
        <w:t>эффективности</w:t>
      </w:r>
      <w:r>
        <w:t xml:space="preserve"> </w:t>
      </w:r>
      <w:r>
        <w:rPr>
          <w:rFonts w:hint="eastAsia"/>
        </w:rPr>
        <w:t>установок</w:t>
      </w:r>
      <w:r>
        <w:t xml:space="preserve"> </w:t>
      </w:r>
      <w:r>
        <w:rPr>
          <w:rFonts w:hint="eastAsia"/>
        </w:rPr>
        <w:t>тонкой</w:t>
      </w:r>
      <w:r>
        <w:t xml:space="preserve"> </w:t>
      </w:r>
      <w:r>
        <w:rPr>
          <w:rFonts w:hint="eastAsia"/>
        </w:rPr>
        <w:t>очистки</w:t>
      </w:r>
      <w:r>
        <w:t xml:space="preserve"> </w:t>
      </w:r>
      <w:r>
        <w:rPr>
          <w:rFonts w:hint="eastAsia"/>
        </w:rPr>
        <w:t>газовых</w:t>
      </w:r>
      <w:r>
        <w:t xml:space="preserve"> </w:t>
      </w:r>
      <w:r>
        <w:rPr>
          <w:rFonts w:hint="eastAsia"/>
        </w:rPr>
        <w:t>и</w:t>
      </w:r>
      <w:r>
        <w:t xml:space="preserve"> </w:t>
      </w:r>
      <w:r>
        <w:rPr>
          <w:rFonts w:hint="eastAsia"/>
        </w:rPr>
        <w:t>водных</w:t>
      </w:r>
      <w:r>
        <w:t xml:space="preserve"> </w:t>
      </w:r>
      <w:r>
        <w:rPr>
          <w:rFonts w:hint="eastAsia"/>
        </w:rPr>
        <w:t>сред</w:t>
      </w:r>
      <w:r>
        <w:t xml:space="preserve"> </w:t>
      </w:r>
      <w:r>
        <w:rPr>
          <w:rFonts w:hint="eastAsia"/>
        </w:rPr>
        <w:t>путем</w:t>
      </w:r>
      <w:r>
        <w:t xml:space="preserve"> </w:t>
      </w:r>
      <w:r>
        <w:rPr>
          <w:rFonts w:hint="eastAsia"/>
        </w:rPr>
        <w:t>наноуглеродного</w:t>
      </w:r>
      <w:r>
        <w:t xml:space="preserve"> </w:t>
      </w:r>
      <w:r>
        <w:rPr>
          <w:rFonts w:hint="eastAsia"/>
        </w:rPr>
        <w:t>модифицирования</w:t>
      </w:r>
      <w:r>
        <w:t xml:space="preserve"> </w:t>
      </w:r>
      <w:r>
        <w:rPr>
          <w:rFonts w:hint="eastAsia"/>
        </w:rPr>
        <w:t>фильтровальных</w:t>
      </w:r>
      <w:r>
        <w:t xml:space="preserve"> </w:t>
      </w:r>
      <w:r>
        <w:rPr>
          <w:rFonts w:hint="eastAsia"/>
        </w:rPr>
        <w:t>волокнистых</w:t>
      </w:r>
      <w:r>
        <w:t xml:space="preserve"> </w:t>
      </w:r>
      <w:r>
        <w:rPr>
          <w:rFonts w:hint="eastAsia"/>
        </w:rPr>
        <w:t>материалов</w:t>
      </w:r>
      <w:r>
        <w:t xml:space="preserve"> </w:t>
      </w:r>
      <w:r>
        <w:rPr>
          <w:rFonts w:hint="eastAsia"/>
        </w:rPr>
        <w:t>и</w:t>
      </w:r>
      <w:r>
        <w:t xml:space="preserve"> </w:t>
      </w:r>
      <w:r>
        <w:rPr>
          <w:rFonts w:hint="eastAsia"/>
        </w:rPr>
        <w:t>полимерных</w:t>
      </w:r>
      <w:r>
        <w:t xml:space="preserve"> </w:t>
      </w:r>
      <w:r>
        <w:rPr>
          <w:rFonts w:hint="eastAsia"/>
        </w:rPr>
        <w:t>мембран</w:t>
      </w:r>
      <w:r>
        <w:t>.</w:t>
      </w:r>
    </w:p>
    <w:p w14:paraId="18C41CB2" w14:textId="77777777" w:rsidR="00C23124" w:rsidRDefault="00C23124" w:rsidP="00C23124">
      <w:r>
        <w:t>1.</w:t>
      </w:r>
      <w:r>
        <w:tab/>
      </w:r>
      <w:r>
        <w:rPr>
          <w:rFonts w:hint="eastAsia"/>
        </w:rPr>
        <w:t>Разработана</w:t>
      </w:r>
      <w:r>
        <w:t xml:space="preserve"> </w:t>
      </w:r>
      <w:r>
        <w:rPr>
          <w:rFonts w:hint="eastAsia"/>
        </w:rPr>
        <w:t>технология</w:t>
      </w:r>
      <w:r>
        <w:t xml:space="preserve"> </w:t>
      </w:r>
      <w:r>
        <w:rPr>
          <w:rFonts w:hint="eastAsia"/>
        </w:rPr>
        <w:t>модифицирования</w:t>
      </w:r>
      <w:r>
        <w:t xml:space="preserve"> </w:t>
      </w:r>
      <w:r>
        <w:rPr>
          <w:rFonts w:hint="eastAsia"/>
        </w:rPr>
        <w:t>неорганических</w:t>
      </w:r>
      <w:r>
        <w:t xml:space="preserve"> </w:t>
      </w:r>
      <w:r>
        <w:rPr>
          <w:rFonts w:hint="eastAsia"/>
        </w:rPr>
        <w:t>высокотемпературных</w:t>
      </w:r>
      <w:r>
        <w:t xml:space="preserve"> </w:t>
      </w:r>
      <w:r>
        <w:rPr>
          <w:rFonts w:hint="eastAsia"/>
        </w:rPr>
        <w:t>волокнистых</w:t>
      </w:r>
      <w:r>
        <w:t xml:space="preserve"> </w:t>
      </w:r>
      <w:r>
        <w:rPr>
          <w:rFonts w:hint="eastAsia"/>
        </w:rPr>
        <w:t>материалов</w:t>
      </w:r>
      <w:r>
        <w:t xml:space="preserve"> </w:t>
      </w:r>
      <w:r>
        <w:rPr>
          <w:rFonts w:hint="eastAsia"/>
        </w:rPr>
        <w:t>углеродными</w:t>
      </w:r>
      <w:r>
        <w:t xml:space="preserve"> </w:t>
      </w:r>
      <w:r>
        <w:rPr>
          <w:rFonts w:hint="eastAsia"/>
        </w:rPr>
        <w:t>нанотрубками</w:t>
      </w:r>
      <w:r>
        <w:t xml:space="preserve">, </w:t>
      </w:r>
      <w:r>
        <w:rPr>
          <w:rFonts w:hint="eastAsia"/>
        </w:rPr>
        <w:t>позволяющая</w:t>
      </w:r>
      <w:r>
        <w:t xml:space="preserve"> </w:t>
      </w:r>
      <w:r>
        <w:rPr>
          <w:rFonts w:hint="eastAsia"/>
        </w:rPr>
        <w:t>создавать</w:t>
      </w:r>
      <w:r>
        <w:t xml:space="preserve"> </w:t>
      </w:r>
      <w:r>
        <w:rPr>
          <w:rFonts w:hint="eastAsia"/>
        </w:rPr>
        <w:t>фильтровальные</w:t>
      </w:r>
      <w:r>
        <w:t xml:space="preserve"> </w:t>
      </w:r>
      <w:r>
        <w:rPr>
          <w:rFonts w:hint="eastAsia"/>
        </w:rPr>
        <w:t>материалы</w:t>
      </w:r>
      <w:r>
        <w:t xml:space="preserve">, </w:t>
      </w:r>
      <w:r>
        <w:rPr>
          <w:rFonts w:hint="eastAsia"/>
        </w:rPr>
        <w:t>обеспечивающие</w:t>
      </w:r>
      <w:r>
        <w:t xml:space="preserve"> </w:t>
      </w:r>
      <w:r>
        <w:rPr>
          <w:rFonts w:hint="eastAsia"/>
        </w:rPr>
        <w:t>заданную</w:t>
      </w:r>
      <w:r>
        <w:t xml:space="preserve"> </w:t>
      </w:r>
      <w:r>
        <w:rPr>
          <w:rFonts w:hint="eastAsia"/>
        </w:rPr>
        <w:t>эффективность</w:t>
      </w:r>
      <w:r>
        <w:t xml:space="preserve"> </w:t>
      </w:r>
      <w:r>
        <w:rPr>
          <w:rFonts w:hint="eastAsia"/>
        </w:rPr>
        <w:t>тонкой</w:t>
      </w:r>
      <w:r>
        <w:t xml:space="preserve"> </w:t>
      </w:r>
      <w:r>
        <w:rPr>
          <w:rFonts w:hint="eastAsia"/>
        </w:rPr>
        <w:t>очистки</w:t>
      </w:r>
      <w:r>
        <w:t xml:space="preserve"> </w:t>
      </w:r>
      <w:r>
        <w:rPr>
          <w:rFonts w:hint="eastAsia"/>
        </w:rPr>
        <w:t>газов</w:t>
      </w:r>
      <w:r>
        <w:t xml:space="preserve"> </w:t>
      </w:r>
      <w:r>
        <w:rPr>
          <w:rFonts w:hint="eastAsia"/>
        </w:rPr>
        <w:t>для</w:t>
      </w:r>
      <w:r>
        <w:t xml:space="preserve"> </w:t>
      </w:r>
      <w:r>
        <w:rPr>
          <w:rFonts w:hint="eastAsia"/>
        </w:rPr>
        <w:t>определенных</w:t>
      </w:r>
      <w:r>
        <w:t xml:space="preserve"> </w:t>
      </w:r>
      <w:r>
        <w:rPr>
          <w:rFonts w:hint="eastAsia"/>
        </w:rPr>
        <w:t>условий</w:t>
      </w:r>
      <w:r>
        <w:t xml:space="preserve"> </w:t>
      </w:r>
      <w:r>
        <w:rPr>
          <w:rFonts w:hint="eastAsia"/>
        </w:rPr>
        <w:t>эксплуатации</w:t>
      </w:r>
      <w:r>
        <w:t>.</w:t>
      </w:r>
    </w:p>
    <w:p w14:paraId="368D913C" w14:textId="77777777" w:rsidR="00C23124" w:rsidRDefault="00C23124" w:rsidP="00C23124">
      <w:r>
        <w:t>2.</w:t>
      </w:r>
      <w:r>
        <w:tab/>
      </w:r>
      <w:r>
        <w:rPr>
          <w:rFonts w:hint="eastAsia"/>
        </w:rPr>
        <w:t>Получены</w:t>
      </w:r>
      <w:r>
        <w:t xml:space="preserve"> </w:t>
      </w:r>
      <w:r>
        <w:rPr>
          <w:rFonts w:hint="eastAsia"/>
        </w:rPr>
        <w:t>опытные</w:t>
      </w:r>
      <w:r>
        <w:t xml:space="preserve"> </w:t>
      </w:r>
      <w:r>
        <w:rPr>
          <w:rFonts w:hint="eastAsia"/>
        </w:rPr>
        <w:t>образцы</w:t>
      </w:r>
      <w:r>
        <w:t xml:space="preserve"> </w:t>
      </w:r>
      <w:r>
        <w:rPr>
          <w:rFonts w:hint="eastAsia"/>
        </w:rPr>
        <w:t>модифицированных</w:t>
      </w:r>
      <w:r>
        <w:t xml:space="preserve"> </w:t>
      </w:r>
      <w:r>
        <w:rPr>
          <w:rFonts w:hint="eastAsia"/>
        </w:rPr>
        <w:t>волокнистых</w:t>
      </w:r>
      <w:r>
        <w:t xml:space="preserve"> </w:t>
      </w:r>
      <w:r>
        <w:rPr>
          <w:rFonts w:hint="eastAsia"/>
        </w:rPr>
        <w:t>материалов</w:t>
      </w:r>
      <w:r>
        <w:t xml:space="preserve"> (</w:t>
      </w:r>
      <w:r>
        <w:rPr>
          <w:rFonts w:hint="eastAsia"/>
        </w:rPr>
        <w:t>кремниевый</w:t>
      </w:r>
      <w:r>
        <w:t xml:space="preserve"> </w:t>
      </w:r>
      <w:r>
        <w:rPr>
          <w:rFonts w:hint="eastAsia"/>
        </w:rPr>
        <w:t>фильтровальный</w:t>
      </w:r>
      <w:r>
        <w:t xml:space="preserve"> </w:t>
      </w:r>
      <w:r>
        <w:rPr>
          <w:rFonts w:hint="eastAsia"/>
        </w:rPr>
        <w:t>материал</w:t>
      </w:r>
      <w:r>
        <w:t xml:space="preserve"> </w:t>
      </w:r>
      <w:r>
        <w:rPr>
          <w:rFonts w:hint="eastAsia"/>
        </w:rPr>
        <w:t>специального</w:t>
      </w:r>
      <w:r>
        <w:t xml:space="preserve"> </w:t>
      </w:r>
      <w:r>
        <w:rPr>
          <w:rFonts w:hint="eastAsia"/>
        </w:rPr>
        <w:t>назначения</w:t>
      </w:r>
      <w:r>
        <w:t xml:space="preserve"> (</w:t>
      </w:r>
      <w:r>
        <w:rPr>
          <w:rFonts w:hint="eastAsia"/>
        </w:rPr>
        <w:t>ФМСН</w:t>
      </w:r>
      <w:r>
        <w:t xml:space="preserve">), </w:t>
      </w:r>
      <w:r>
        <w:rPr>
          <w:rFonts w:hint="eastAsia"/>
        </w:rPr>
        <w:t>кремнеземные</w:t>
      </w:r>
      <w:r>
        <w:t xml:space="preserve"> </w:t>
      </w:r>
      <w:r>
        <w:rPr>
          <w:rFonts w:hint="eastAsia"/>
        </w:rPr>
        <w:t>волокна</w:t>
      </w:r>
      <w:r>
        <w:t xml:space="preserve"> SuperSil) </w:t>
      </w:r>
      <w:r>
        <w:rPr>
          <w:rFonts w:hint="eastAsia"/>
        </w:rPr>
        <w:t>с</w:t>
      </w:r>
      <w:r>
        <w:t xml:space="preserve"> </w:t>
      </w:r>
      <w:r>
        <w:rPr>
          <w:rFonts w:hint="eastAsia"/>
        </w:rPr>
        <w:t>заданными</w:t>
      </w:r>
      <w:r>
        <w:t xml:space="preserve"> </w:t>
      </w:r>
      <w:r>
        <w:rPr>
          <w:rFonts w:hint="eastAsia"/>
        </w:rPr>
        <w:t>эксплуатационными</w:t>
      </w:r>
      <w:r>
        <w:t xml:space="preserve"> </w:t>
      </w:r>
      <w:r>
        <w:rPr>
          <w:rFonts w:hint="eastAsia"/>
        </w:rPr>
        <w:t>характеристиками</w:t>
      </w:r>
      <w:r>
        <w:t xml:space="preserve"> (</w:t>
      </w:r>
      <w:r>
        <w:rPr>
          <w:rFonts w:hint="eastAsia"/>
        </w:rPr>
        <w:t>а</w:t>
      </w:r>
      <w:r>
        <w:t xml:space="preserve">0 = 0.5-4 </w:t>
      </w:r>
      <w:r>
        <w:rPr>
          <w:rFonts w:hint="eastAsia"/>
        </w:rPr>
        <w:t>мкм</w:t>
      </w:r>
      <w:r>
        <w:t xml:space="preserve">, </w:t>
      </w:r>
      <w:r>
        <w:rPr>
          <w:rFonts w:hint="eastAsia"/>
        </w:rPr>
        <w:t>р</w:t>
      </w:r>
      <w:r>
        <w:t xml:space="preserve"> = (</w:t>
      </w:r>
      <w:r>
        <w:rPr>
          <w:rFonts w:hint="eastAsia"/>
        </w:rPr>
        <w:t>О</w:t>
      </w:r>
      <w:r>
        <w:t>.4-</w:t>
      </w:r>
      <w:r>
        <w:rPr>
          <w:rFonts w:hint="eastAsia"/>
        </w:rPr>
        <w:t>О</w:t>
      </w:r>
      <w:r>
        <w:t>.6)*</w:t>
      </w:r>
      <w:r>
        <w:rPr>
          <w:rFonts w:hint="eastAsia"/>
        </w:rPr>
        <w:t>ао</w:t>
      </w:r>
      <w:r>
        <w:t xml:space="preserve">, </w:t>
      </w:r>
      <w:r>
        <w:rPr>
          <w:rFonts w:hint="eastAsia"/>
        </w:rPr>
        <w:t>еоЬ</w:t>
      </w:r>
      <w:r>
        <w:t xml:space="preserve"> ~ 90%, </w:t>
      </w:r>
      <w:r>
        <w:rPr>
          <w:rFonts w:hint="eastAsia"/>
        </w:rPr>
        <w:t>диаметр</w:t>
      </w:r>
      <w:r>
        <w:t xml:space="preserve"> </w:t>
      </w:r>
      <w:r>
        <w:rPr>
          <w:rFonts w:hint="eastAsia"/>
        </w:rPr>
        <w:t>УНТ</w:t>
      </w:r>
      <w:r>
        <w:t xml:space="preserve"> 50-80 </w:t>
      </w:r>
      <w:r>
        <w:rPr>
          <w:rFonts w:hint="eastAsia"/>
        </w:rPr>
        <w:t>нм</w:t>
      </w:r>
      <w:r>
        <w:t xml:space="preserve">), </w:t>
      </w:r>
      <w:r>
        <w:rPr>
          <w:rFonts w:hint="eastAsia"/>
        </w:rPr>
        <w:t>соответствующими</w:t>
      </w:r>
      <w:r>
        <w:t xml:space="preserve"> </w:t>
      </w:r>
      <w:r>
        <w:rPr>
          <w:rFonts w:hint="eastAsia"/>
        </w:rPr>
        <w:t>требованиям</w:t>
      </w:r>
      <w:r>
        <w:t xml:space="preserve">, </w:t>
      </w:r>
      <w:r>
        <w:rPr>
          <w:rFonts w:hint="eastAsia"/>
        </w:rPr>
        <w:t>предъявляемым</w:t>
      </w:r>
      <w:r>
        <w:t xml:space="preserve"> </w:t>
      </w:r>
      <w:r>
        <w:rPr>
          <w:rFonts w:hint="eastAsia"/>
        </w:rPr>
        <w:t>к</w:t>
      </w:r>
      <w:r>
        <w:t xml:space="preserve"> </w:t>
      </w:r>
      <w:r>
        <w:rPr>
          <w:rFonts w:hint="eastAsia"/>
        </w:rPr>
        <w:t>финишным</w:t>
      </w:r>
      <w:r>
        <w:t xml:space="preserve"> </w:t>
      </w:r>
      <w:r>
        <w:rPr>
          <w:rFonts w:hint="eastAsia"/>
        </w:rPr>
        <w:t>фильтрам</w:t>
      </w:r>
      <w:r>
        <w:t xml:space="preserve"> </w:t>
      </w:r>
      <w:r>
        <w:rPr>
          <w:rFonts w:hint="eastAsia"/>
        </w:rPr>
        <w:t>установок</w:t>
      </w:r>
      <w:r>
        <w:t xml:space="preserve"> </w:t>
      </w:r>
      <w:r>
        <w:rPr>
          <w:rFonts w:hint="eastAsia"/>
        </w:rPr>
        <w:t>тонкой</w:t>
      </w:r>
      <w:r>
        <w:t xml:space="preserve"> </w:t>
      </w:r>
      <w:r>
        <w:rPr>
          <w:rFonts w:hint="eastAsia"/>
        </w:rPr>
        <w:t>очистки</w:t>
      </w:r>
      <w:r>
        <w:t xml:space="preserve"> </w:t>
      </w:r>
      <w:r>
        <w:rPr>
          <w:rFonts w:hint="eastAsia"/>
        </w:rPr>
        <w:t>газовых</w:t>
      </w:r>
      <w:r>
        <w:t xml:space="preserve"> </w:t>
      </w:r>
      <w:r>
        <w:rPr>
          <w:rFonts w:hint="eastAsia"/>
        </w:rPr>
        <w:t>сред</w:t>
      </w:r>
      <w:r>
        <w:t>.</w:t>
      </w:r>
    </w:p>
    <w:p w14:paraId="700989F4" w14:textId="77777777" w:rsidR="00C23124" w:rsidRDefault="00C23124" w:rsidP="00C23124">
      <w:r>
        <w:t>3.</w:t>
      </w:r>
      <w:r>
        <w:tab/>
      </w:r>
      <w:r>
        <w:rPr>
          <w:rFonts w:hint="eastAsia"/>
        </w:rPr>
        <w:t>Разработана</w:t>
      </w:r>
      <w:r>
        <w:t xml:space="preserve"> </w:t>
      </w:r>
      <w:r>
        <w:rPr>
          <w:rFonts w:hint="eastAsia"/>
        </w:rPr>
        <w:t>технология</w:t>
      </w:r>
      <w:r>
        <w:t xml:space="preserve"> </w:t>
      </w:r>
      <w:r>
        <w:rPr>
          <w:rFonts w:hint="eastAsia"/>
        </w:rPr>
        <w:t>модифицирования</w:t>
      </w:r>
      <w:r>
        <w:t xml:space="preserve"> </w:t>
      </w:r>
      <w:r>
        <w:rPr>
          <w:rFonts w:hint="eastAsia"/>
        </w:rPr>
        <w:t>полимерных</w:t>
      </w:r>
      <w:r>
        <w:t xml:space="preserve"> </w:t>
      </w:r>
      <w:r>
        <w:rPr>
          <w:rFonts w:hint="eastAsia"/>
        </w:rPr>
        <w:t>мембран</w:t>
      </w:r>
      <w:r>
        <w:t xml:space="preserve"> </w:t>
      </w:r>
      <w:r>
        <w:rPr>
          <w:rFonts w:hint="eastAsia"/>
        </w:rPr>
        <w:t>углеродным</w:t>
      </w:r>
      <w:r>
        <w:t xml:space="preserve"> </w:t>
      </w:r>
      <w:r>
        <w:rPr>
          <w:rFonts w:hint="eastAsia"/>
        </w:rPr>
        <w:t>наноматериалом</w:t>
      </w:r>
      <w:r>
        <w:t xml:space="preserve"> </w:t>
      </w:r>
      <w:r>
        <w:rPr>
          <w:rFonts w:hint="eastAsia"/>
        </w:rPr>
        <w:t>«</w:t>
      </w:r>
      <w:r>
        <w:rPr>
          <w:rFonts w:hint="eastAsia"/>
        </w:rPr>
        <w:t>Таунит</w:t>
      </w:r>
      <w:r>
        <w:rPr>
          <w:rFonts w:hint="eastAsia"/>
        </w:rPr>
        <w:t>»</w:t>
      </w:r>
      <w:r>
        <w:t xml:space="preserve">, </w:t>
      </w:r>
      <w:r>
        <w:rPr>
          <w:rFonts w:hint="eastAsia"/>
        </w:rPr>
        <w:t>позволяющая</w:t>
      </w:r>
      <w:r>
        <w:t xml:space="preserve"> </w:t>
      </w:r>
      <w:r>
        <w:rPr>
          <w:rFonts w:hint="eastAsia"/>
        </w:rPr>
        <w:t>повысить</w:t>
      </w:r>
      <w:r>
        <w:t xml:space="preserve"> </w:t>
      </w:r>
      <w:r>
        <w:rPr>
          <w:rFonts w:hint="eastAsia"/>
        </w:rPr>
        <w:t>эффективность</w:t>
      </w:r>
      <w:r>
        <w:t xml:space="preserve"> </w:t>
      </w:r>
      <w:r>
        <w:rPr>
          <w:rFonts w:hint="eastAsia"/>
        </w:rPr>
        <w:t>мембранного</w:t>
      </w:r>
      <w:r>
        <w:t xml:space="preserve"> </w:t>
      </w:r>
      <w:r>
        <w:rPr>
          <w:rFonts w:hint="eastAsia"/>
        </w:rPr>
        <w:t>разделения</w:t>
      </w:r>
      <w:r>
        <w:t xml:space="preserve"> </w:t>
      </w:r>
      <w:r>
        <w:rPr>
          <w:rFonts w:hint="eastAsia"/>
        </w:rPr>
        <w:t>за</w:t>
      </w:r>
      <w:r>
        <w:t xml:space="preserve"> </w:t>
      </w:r>
      <w:r>
        <w:rPr>
          <w:rFonts w:hint="eastAsia"/>
        </w:rPr>
        <w:t>счет</w:t>
      </w:r>
      <w:r>
        <w:t xml:space="preserve"> </w:t>
      </w:r>
      <w:r>
        <w:rPr>
          <w:rFonts w:hint="eastAsia"/>
        </w:rPr>
        <w:t>направленной</w:t>
      </w:r>
      <w:r>
        <w:t xml:space="preserve"> </w:t>
      </w:r>
      <w:r>
        <w:rPr>
          <w:rFonts w:hint="eastAsia"/>
        </w:rPr>
        <w:t>организации</w:t>
      </w:r>
      <w:r>
        <w:t xml:space="preserve"> </w:t>
      </w:r>
      <w:r>
        <w:rPr>
          <w:rFonts w:hint="eastAsia"/>
        </w:rPr>
        <w:t>высокопористой</w:t>
      </w:r>
      <w:r>
        <w:t xml:space="preserve"> </w:t>
      </w:r>
      <w:r>
        <w:rPr>
          <w:rFonts w:hint="eastAsia"/>
        </w:rPr>
        <w:t>структуры</w:t>
      </w:r>
      <w:r>
        <w:t xml:space="preserve"> </w:t>
      </w:r>
      <w:r>
        <w:rPr>
          <w:rFonts w:hint="eastAsia"/>
        </w:rPr>
        <w:t>УНТ</w:t>
      </w:r>
      <w:r>
        <w:t xml:space="preserve"> </w:t>
      </w:r>
      <w:r>
        <w:rPr>
          <w:rFonts w:hint="eastAsia"/>
        </w:rPr>
        <w:t>на</w:t>
      </w:r>
      <w:r>
        <w:t xml:space="preserve"> </w:t>
      </w:r>
      <w:r>
        <w:rPr>
          <w:rFonts w:hint="eastAsia"/>
        </w:rPr>
        <w:t>активной</w:t>
      </w:r>
      <w:r>
        <w:t xml:space="preserve"> </w:t>
      </w:r>
      <w:r>
        <w:rPr>
          <w:rFonts w:hint="eastAsia"/>
        </w:rPr>
        <w:t>поверхности</w:t>
      </w:r>
      <w:r>
        <w:t xml:space="preserve"> </w:t>
      </w:r>
      <w:r>
        <w:rPr>
          <w:rFonts w:hint="eastAsia"/>
        </w:rPr>
        <w:t>мембраны</w:t>
      </w:r>
      <w:r>
        <w:t>.</w:t>
      </w:r>
    </w:p>
    <w:p w14:paraId="38FE49B5" w14:textId="77777777" w:rsidR="00C23124" w:rsidRDefault="00C23124" w:rsidP="00C23124">
      <w:r>
        <w:t>4.</w:t>
      </w:r>
      <w:r>
        <w:tab/>
      </w:r>
      <w:r>
        <w:rPr>
          <w:rFonts w:hint="eastAsia"/>
        </w:rPr>
        <w:t>Проведены</w:t>
      </w:r>
      <w:r>
        <w:t xml:space="preserve"> </w:t>
      </w:r>
      <w:r>
        <w:rPr>
          <w:rFonts w:hint="eastAsia"/>
        </w:rPr>
        <w:t>экспериментальные</w:t>
      </w:r>
      <w:r>
        <w:t xml:space="preserve"> </w:t>
      </w:r>
      <w:r>
        <w:rPr>
          <w:rFonts w:hint="eastAsia"/>
        </w:rPr>
        <w:t>исследования</w:t>
      </w:r>
      <w:r>
        <w:t xml:space="preserve"> </w:t>
      </w:r>
      <w:r>
        <w:rPr>
          <w:rFonts w:hint="eastAsia"/>
        </w:rPr>
        <w:t>сравнительных</w:t>
      </w:r>
      <w:r>
        <w:t xml:space="preserve"> </w:t>
      </w:r>
      <w:r>
        <w:rPr>
          <w:rFonts w:hint="eastAsia"/>
        </w:rPr>
        <w:t>показателей</w:t>
      </w:r>
      <w:r>
        <w:t xml:space="preserve"> </w:t>
      </w:r>
      <w:r>
        <w:rPr>
          <w:rFonts w:hint="eastAsia"/>
        </w:rPr>
        <w:t>производительности</w:t>
      </w:r>
      <w:r>
        <w:t xml:space="preserve"> </w:t>
      </w:r>
      <w:r>
        <w:rPr>
          <w:rFonts w:hint="eastAsia"/>
        </w:rPr>
        <w:t>и</w:t>
      </w:r>
      <w:r>
        <w:t xml:space="preserve"> </w:t>
      </w:r>
      <w:r>
        <w:rPr>
          <w:rFonts w:hint="eastAsia"/>
        </w:rPr>
        <w:t>качества</w:t>
      </w:r>
      <w:r>
        <w:t xml:space="preserve"> </w:t>
      </w:r>
      <w:r>
        <w:rPr>
          <w:rFonts w:hint="eastAsia"/>
        </w:rPr>
        <w:t>очистки</w:t>
      </w:r>
      <w:r>
        <w:t xml:space="preserve"> </w:t>
      </w:r>
      <w:r>
        <w:rPr>
          <w:rFonts w:hint="eastAsia"/>
        </w:rPr>
        <w:t>на</w:t>
      </w:r>
      <w:r>
        <w:t xml:space="preserve"> </w:t>
      </w:r>
      <w:r>
        <w:rPr>
          <w:rFonts w:hint="eastAsia"/>
        </w:rPr>
        <w:t>стандартных</w:t>
      </w:r>
      <w:r>
        <w:t xml:space="preserve"> </w:t>
      </w:r>
      <w:r>
        <w:rPr>
          <w:rFonts w:hint="eastAsia"/>
        </w:rPr>
        <w:t>и</w:t>
      </w:r>
      <w:r>
        <w:t xml:space="preserve"> </w:t>
      </w:r>
      <w:r>
        <w:rPr>
          <w:rFonts w:hint="eastAsia"/>
        </w:rPr>
        <w:t>модифицированных</w:t>
      </w:r>
      <w:r>
        <w:t xml:space="preserve"> </w:t>
      </w:r>
      <w:r>
        <w:rPr>
          <w:rFonts w:hint="eastAsia"/>
        </w:rPr>
        <w:t>образцах</w:t>
      </w:r>
      <w:r>
        <w:t xml:space="preserve"> </w:t>
      </w:r>
      <w:r>
        <w:rPr>
          <w:rFonts w:hint="eastAsia"/>
        </w:rPr>
        <w:t>полимерных</w:t>
      </w:r>
      <w:r>
        <w:t xml:space="preserve"> </w:t>
      </w:r>
      <w:r>
        <w:rPr>
          <w:rFonts w:hint="eastAsia"/>
        </w:rPr>
        <w:t>мембран</w:t>
      </w:r>
      <w:r>
        <w:t xml:space="preserve">. </w:t>
      </w:r>
      <w:r>
        <w:rPr>
          <w:rFonts w:hint="eastAsia"/>
        </w:rPr>
        <w:t>Производительность</w:t>
      </w:r>
      <w:r>
        <w:t xml:space="preserve"> </w:t>
      </w:r>
      <w:r>
        <w:rPr>
          <w:rFonts w:hint="eastAsia"/>
        </w:rPr>
        <w:t>наномодифицированных</w:t>
      </w:r>
      <w:r>
        <w:t xml:space="preserve"> </w:t>
      </w:r>
      <w:r>
        <w:rPr>
          <w:rFonts w:hint="eastAsia"/>
        </w:rPr>
        <w:t>мембран</w:t>
      </w:r>
      <w:r>
        <w:t xml:space="preserve"> </w:t>
      </w:r>
      <w:r>
        <w:rPr>
          <w:rFonts w:hint="eastAsia"/>
        </w:rPr>
        <w:t>типа</w:t>
      </w:r>
      <w:r>
        <w:t xml:space="preserve"> </w:t>
      </w:r>
      <w:r>
        <w:rPr>
          <w:rFonts w:hint="eastAsia"/>
        </w:rPr>
        <w:t>МФФК</w:t>
      </w:r>
      <w:r>
        <w:t xml:space="preserve"> </w:t>
      </w:r>
      <w:r>
        <w:rPr>
          <w:rFonts w:hint="eastAsia"/>
        </w:rPr>
        <w:t>возросла</w:t>
      </w:r>
      <w:r>
        <w:t xml:space="preserve"> </w:t>
      </w:r>
      <w:r>
        <w:rPr>
          <w:rFonts w:hint="eastAsia"/>
        </w:rPr>
        <w:t>в</w:t>
      </w:r>
      <w:r>
        <w:t xml:space="preserve"> </w:t>
      </w:r>
      <w:r>
        <w:rPr>
          <w:rFonts w:hint="eastAsia"/>
        </w:rPr>
        <w:t>среднем</w:t>
      </w:r>
      <w:r>
        <w:t xml:space="preserve"> </w:t>
      </w:r>
      <w:r>
        <w:rPr>
          <w:rFonts w:hint="eastAsia"/>
        </w:rPr>
        <w:t>в</w:t>
      </w:r>
      <w:r>
        <w:t xml:space="preserve"> 1,5 </w:t>
      </w:r>
      <w:r>
        <w:rPr>
          <w:rFonts w:hint="eastAsia"/>
        </w:rPr>
        <w:t>раза</w:t>
      </w:r>
      <w:r>
        <w:t xml:space="preserve">. </w:t>
      </w:r>
      <w:r>
        <w:rPr>
          <w:rFonts w:hint="eastAsia"/>
        </w:rPr>
        <w:t>Качество</w:t>
      </w:r>
      <w:r>
        <w:t xml:space="preserve"> </w:t>
      </w:r>
      <w:r>
        <w:rPr>
          <w:rFonts w:hint="eastAsia"/>
        </w:rPr>
        <w:t>очистки</w:t>
      </w:r>
      <w:r>
        <w:t xml:space="preserve"> </w:t>
      </w:r>
      <w:r>
        <w:rPr>
          <w:rFonts w:hint="eastAsia"/>
        </w:rPr>
        <w:t>после</w:t>
      </w:r>
      <w:r>
        <w:t xml:space="preserve"> </w:t>
      </w:r>
      <w:r>
        <w:rPr>
          <w:rFonts w:hint="eastAsia"/>
        </w:rPr>
        <w:t>модификации</w:t>
      </w:r>
      <w:r>
        <w:t xml:space="preserve"> </w:t>
      </w:r>
      <w:r>
        <w:rPr>
          <w:rFonts w:hint="eastAsia"/>
        </w:rPr>
        <w:t>повысилось</w:t>
      </w:r>
      <w:r>
        <w:t xml:space="preserve"> </w:t>
      </w:r>
      <w:r>
        <w:rPr>
          <w:rFonts w:hint="eastAsia"/>
        </w:rPr>
        <w:t>в</w:t>
      </w:r>
      <w:r>
        <w:t xml:space="preserve"> </w:t>
      </w:r>
      <w:r>
        <w:rPr>
          <w:rFonts w:hint="eastAsia"/>
        </w:rPr>
        <w:t>среднем</w:t>
      </w:r>
      <w:r>
        <w:t xml:space="preserve"> </w:t>
      </w:r>
      <w:r>
        <w:rPr>
          <w:rFonts w:hint="eastAsia"/>
        </w:rPr>
        <w:t>более</w:t>
      </w:r>
      <w:r>
        <w:t xml:space="preserve"> </w:t>
      </w:r>
      <w:r>
        <w:rPr>
          <w:rFonts w:hint="eastAsia"/>
        </w:rPr>
        <w:t>чем</w:t>
      </w:r>
      <w:r>
        <w:t xml:space="preserve"> </w:t>
      </w:r>
      <w:r>
        <w:rPr>
          <w:rFonts w:hint="eastAsia"/>
        </w:rPr>
        <w:t>в</w:t>
      </w:r>
      <w:r>
        <w:t xml:space="preserve"> 2 </w:t>
      </w:r>
      <w:r>
        <w:rPr>
          <w:rFonts w:hint="eastAsia"/>
        </w:rPr>
        <w:t>раза</w:t>
      </w:r>
      <w:r>
        <w:t xml:space="preserve"> </w:t>
      </w:r>
      <w:r>
        <w:rPr>
          <w:rFonts w:hint="eastAsia"/>
        </w:rPr>
        <w:t>для</w:t>
      </w:r>
      <w:r>
        <w:t xml:space="preserve"> </w:t>
      </w:r>
      <w:r>
        <w:rPr>
          <w:rFonts w:hint="eastAsia"/>
        </w:rPr>
        <w:t>обратноосмотических</w:t>
      </w:r>
      <w:r>
        <w:t xml:space="preserve"> </w:t>
      </w:r>
      <w:r>
        <w:rPr>
          <w:rFonts w:hint="eastAsia"/>
        </w:rPr>
        <w:t>мембран</w:t>
      </w:r>
      <w:r>
        <w:t xml:space="preserve">, </w:t>
      </w:r>
      <w:r>
        <w:rPr>
          <w:rFonts w:hint="eastAsia"/>
        </w:rPr>
        <w:t>в</w:t>
      </w:r>
      <w:r>
        <w:t xml:space="preserve"> </w:t>
      </w:r>
      <w:r>
        <w:rPr>
          <w:rFonts w:hint="eastAsia"/>
        </w:rPr>
        <w:t>среднем</w:t>
      </w:r>
      <w:r>
        <w:t xml:space="preserve"> </w:t>
      </w:r>
      <w:r>
        <w:rPr>
          <w:rFonts w:hint="eastAsia"/>
        </w:rPr>
        <w:t>более</w:t>
      </w:r>
      <w:r>
        <w:t xml:space="preserve"> </w:t>
      </w:r>
      <w:r>
        <w:rPr>
          <w:rFonts w:hint="eastAsia"/>
        </w:rPr>
        <w:t>чем</w:t>
      </w:r>
      <w:r>
        <w:t xml:space="preserve"> </w:t>
      </w:r>
      <w:r>
        <w:rPr>
          <w:rFonts w:hint="eastAsia"/>
        </w:rPr>
        <w:t>в</w:t>
      </w:r>
      <w:r>
        <w:t xml:space="preserve"> 8 </w:t>
      </w:r>
      <w:r>
        <w:rPr>
          <w:rFonts w:hint="eastAsia"/>
        </w:rPr>
        <w:t>раз</w:t>
      </w:r>
      <w:r>
        <w:t xml:space="preserve"> </w:t>
      </w:r>
      <w:r>
        <w:rPr>
          <w:rFonts w:hint="eastAsia"/>
        </w:rPr>
        <w:t>для</w:t>
      </w:r>
      <w:r>
        <w:t xml:space="preserve"> </w:t>
      </w:r>
      <w:r>
        <w:rPr>
          <w:rFonts w:hint="eastAsia"/>
        </w:rPr>
        <w:t>нанофильтрационных</w:t>
      </w:r>
      <w:r>
        <w:t xml:space="preserve"> </w:t>
      </w:r>
      <w:r>
        <w:rPr>
          <w:rFonts w:hint="eastAsia"/>
        </w:rPr>
        <w:t>мембран</w:t>
      </w:r>
      <w:r>
        <w:t>.</w:t>
      </w:r>
    </w:p>
    <w:p w14:paraId="0E5E662B" w14:textId="77777777" w:rsidR="00C23124" w:rsidRDefault="00C23124" w:rsidP="00C23124">
      <w:r>
        <w:t>5.</w:t>
      </w:r>
      <w:r>
        <w:tab/>
      </w:r>
      <w:r>
        <w:rPr>
          <w:rFonts w:hint="eastAsia"/>
        </w:rPr>
        <w:t>Разработаны</w:t>
      </w:r>
      <w:r>
        <w:t xml:space="preserve"> </w:t>
      </w:r>
      <w:r>
        <w:rPr>
          <w:rFonts w:hint="eastAsia"/>
        </w:rPr>
        <w:t>структурные</w:t>
      </w:r>
      <w:r>
        <w:t xml:space="preserve"> </w:t>
      </w:r>
      <w:r>
        <w:rPr>
          <w:rFonts w:hint="eastAsia"/>
        </w:rPr>
        <w:t>схемы</w:t>
      </w:r>
      <w:r>
        <w:t xml:space="preserve"> </w:t>
      </w:r>
      <w:r>
        <w:rPr>
          <w:rFonts w:hint="eastAsia"/>
        </w:rPr>
        <w:t>производства</w:t>
      </w:r>
      <w:r>
        <w:t xml:space="preserve"> </w:t>
      </w:r>
      <w:r>
        <w:rPr>
          <w:rFonts w:hint="eastAsia"/>
        </w:rPr>
        <w:t>наномодифицированных</w:t>
      </w:r>
      <w:r>
        <w:t xml:space="preserve"> </w:t>
      </w:r>
      <w:r>
        <w:rPr>
          <w:rFonts w:hint="eastAsia"/>
        </w:rPr>
        <w:t>фильтровальных</w:t>
      </w:r>
      <w:r>
        <w:t xml:space="preserve"> </w:t>
      </w:r>
      <w:r>
        <w:rPr>
          <w:rFonts w:hint="eastAsia"/>
        </w:rPr>
        <w:t>волокнист</w:t>
      </w:r>
      <w:r>
        <w:rPr>
          <w:rFonts w:hint="eastAsia"/>
        </w:rPr>
        <w:lastRenderedPageBreak/>
        <w:t>ых</w:t>
      </w:r>
      <w:r>
        <w:t xml:space="preserve"> </w:t>
      </w:r>
      <w:r>
        <w:rPr>
          <w:rFonts w:hint="eastAsia"/>
        </w:rPr>
        <w:t>материалов</w:t>
      </w:r>
      <w:r>
        <w:t xml:space="preserve"> </w:t>
      </w:r>
      <w:r>
        <w:rPr>
          <w:rFonts w:hint="eastAsia"/>
        </w:rPr>
        <w:t>и</w:t>
      </w:r>
      <w:r>
        <w:t xml:space="preserve"> </w:t>
      </w:r>
      <w:r>
        <w:rPr>
          <w:rFonts w:hint="eastAsia"/>
        </w:rPr>
        <w:t>полимерных</w:t>
      </w:r>
      <w:r>
        <w:t xml:space="preserve"> </w:t>
      </w:r>
      <w:r>
        <w:rPr>
          <w:rFonts w:hint="eastAsia"/>
        </w:rPr>
        <w:t>мембран</w:t>
      </w:r>
      <w:r>
        <w:t>.</w:t>
      </w:r>
    </w:p>
    <w:p w14:paraId="5682490D" w14:textId="77777777" w:rsidR="00C23124" w:rsidRDefault="00C23124" w:rsidP="00C23124">
      <w:r>
        <w:t>6.</w:t>
      </w:r>
      <w:r>
        <w:tab/>
      </w:r>
      <w:r>
        <w:rPr>
          <w:rFonts w:hint="eastAsia"/>
        </w:rPr>
        <w:t>Модернизирована</w:t>
      </w:r>
      <w:r>
        <w:t xml:space="preserve"> </w:t>
      </w:r>
      <w:r>
        <w:rPr>
          <w:rFonts w:hint="eastAsia"/>
        </w:rPr>
        <w:t>конструкция</w:t>
      </w:r>
      <w:r>
        <w:t xml:space="preserve"> </w:t>
      </w:r>
      <w:r>
        <w:rPr>
          <w:rFonts w:hint="eastAsia"/>
        </w:rPr>
        <w:t>промышленного</w:t>
      </w:r>
      <w:r>
        <w:t xml:space="preserve"> </w:t>
      </w:r>
      <w:r>
        <w:rPr>
          <w:rFonts w:hint="eastAsia"/>
        </w:rPr>
        <w:t>реактора</w:t>
      </w:r>
      <w:r>
        <w:t xml:space="preserve"> </w:t>
      </w:r>
      <w:r>
        <w:rPr>
          <w:rFonts w:hint="eastAsia"/>
        </w:rPr>
        <w:t>синтеза</w:t>
      </w:r>
      <w:r>
        <w:t xml:space="preserve"> </w:t>
      </w:r>
      <w:r>
        <w:rPr>
          <w:rFonts w:hint="eastAsia"/>
        </w:rPr>
        <w:t>УНМ</w:t>
      </w:r>
      <w:r>
        <w:t xml:space="preserve"> </w:t>
      </w:r>
      <w:r>
        <w:rPr>
          <w:rFonts w:hint="eastAsia"/>
        </w:rPr>
        <w:t>для</w:t>
      </w:r>
      <w:r>
        <w:t xml:space="preserve"> </w:t>
      </w:r>
      <w:r>
        <w:rPr>
          <w:rFonts w:hint="eastAsia"/>
        </w:rPr>
        <w:t>целей</w:t>
      </w:r>
      <w:r>
        <w:t xml:space="preserve"> </w:t>
      </w:r>
      <w:r>
        <w:rPr>
          <w:rFonts w:hint="eastAsia"/>
        </w:rPr>
        <w:t>наноуглеродного</w:t>
      </w:r>
      <w:r>
        <w:t xml:space="preserve"> </w:t>
      </w:r>
      <w:r>
        <w:rPr>
          <w:rFonts w:hint="eastAsia"/>
        </w:rPr>
        <w:t>модифицирования</w:t>
      </w:r>
      <w:r>
        <w:t xml:space="preserve"> </w:t>
      </w:r>
      <w:r>
        <w:rPr>
          <w:rFonts w:hint="eastAsia"/>
        </w:rPr>
        <w:t>различных</w:t>
      </w:r>
      <w:r>
        <w:t xml:space="preserve"> </w:t>
      </w:r>
      <w:r>
        <w:rPr>
          <w:rFonts w:hint="eastAsia"/>
        </w:rPr>
        <w:t>видов</w:t>
      </w:r>
      <w:r>
        <w:t xml:space="preserve"> </w:t>
      </w:r>
      <w:r>
        <w:rPr>
          <w:rFonts w:hint="eastAsia"/>
        </w:rPr>
        <w:t>фильтровальных</w:t>
      </w:r>
      <w:r>
        <w:t xml:space="preserve"> </w:t>
      </w:r>
      <w:r>
        <w:rPr>
          <w:rFonts w:hint="eastAsia"/>
        </w:rPr>
        <w:t>высокотемпературных</w:t>
      </w:r>
      <w:r>
        <w:t xml:space="preserve"> </w:t>
      </w:r>
      <w:r>
        <w:rPr>
          <w:rFonts w:hint="eastAsia"/>
        </w:rPr>
        <w:t>материалов</w:t>
      </w:r>
      <w:r>
        <w:t xml:space="preserve"> </w:t>
      </w:r>
      <w:r>
        <w:rPr>
          <w:rFonts w:hint="eastAsia"/>
        </w:rPr>
        <w:t>тонкой</w:t>
      </w:r>
      <w:r>
        <w:t xml:space="preserve"> </w:t>
      </w:r>
      <w:r>
        <w:rPr>
          <w:rFonts w:hint="eastAsia"/>
        </w:rPr>
        <w:t>очистки</w:t>
      </w:r>
      <w:r>
        <w:t xml:space="preserve"> </w:t>
      </w:r>
      <w:r>
        <w:rPr>
          <w:rFonts w:hint="eastAsia"/>
        </w:rPr>
        <w:t>газов</w:t>
      </w:r>
      <w:r>
        <w:t>.</w:t>
      </w:r>
    </w:p>
    <w:p w14:paraId="11445A81" w14:textId="5F3951DC" w:rsidR="00C23124" w:rsidRPr="00C23124" w:rsidRDefault="00C23124" w:rsidP="00C23124">
      <w:r>
        <w:rPr>
          <w:rFonts w:hint="eastAsia"/>
        </w:rPr>
        <w:t>Проведенная</w:t>
      </w:r>
      <w:r>
        <w:t xml:space="preserve"> </w:t>
      </w:r>
      <w:r>
        <w:rPr>
          <w:rFonts w:hint="eastAsia"/>
        </w:rPr>
        <w:t>оценка</w:t>
      </w:r>
      <w:r>
        <w:t xml:space="preserve"> </w:t>
      </w:r>
      <w:r>
        <w:rPr>
          <w:rFonts w:hint="eastAsia"/>
        </w:rPr>
        <w:t>технико</w:t>
      </w:r>
      <w:r>
        <w:t>-</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модернизации</w:t>
      </w:r>
      <w:r>
        <w:t xml:space="preserve"> </w:t>
      </w:r>
      <w:r>
        <w:rPr>
          <w:rFonts w:hint="eastAsia"/>
        </w:rPr>
        <w:t>установок</w:t>
      </w:r>
      <w:r>
        <w:t xml:space="preserve"> </w:t>
      </w:r>
      <w:r>
        <w:rPr>
          <w:rFonts w:hint="eastAsia"/>
        </w:rPr>
        <w:t>модифицированными</w:t>
      </w:r>
      <w:r>
        <w:t xml:space="preserve"> </w:t>
      </w:r>
      <w:r>
        <w:rPr>
          <w:rFonts w:hint="eastAsia"/>
        </w:rPr>
        <w:t>полимерными</w:t>
      </w:r>
      <w:r>
        <w:t xml:space="preserve"> </w:t>
      </w:r>
      <w:r>
        <w:rPr>
          <w:rFonts w:hint="eastAsia"/>
        </w:rPr>
        <w:t>мембранами</w:t>
      </w:r>
      <w:r>
        <w:t xml:space="preserve"> </w:t>
      </w:r>
      <w:r>
        <w:rPr>
          <w:rFonts w:hint="eastAsia"/>
        </w:rPr>
        <w:t>показала</w:t>
      </w:r>
      <w:r>
        <w:t xml:space="preserve">, </w:t>
      </w:r>
      <w:r>
        <w:rPr>
          <w:rFonts w:hint="eastAsia"/>
        </w:rPr>
        <w:t>что</w:t>
      </w:r>
      <w:r>
        <w:t xml:space="preserve"> </w:t>
      </w:r>
      <w:r>
        <w:rPr>
          <w:rFonts w:hint="eastAsia"/>
        </w:rPr>
        <w:t>чистый</w:t>
      </w:r>
      <w:r>
        <w:t xml:space="preserve"> </w:t>
      </w:r>
      <w:r>
        <w:rPr>
          <w:rFonts w:hint="eastAsia"/>
        </w:rPr>
        <w:t>дисконтированный</w:t>
      </w:r>
      <w:r>
        <w:t xml:space="preserve"> </w:t>
      </w:r>
      <w:r>
        <w:rPr>
          <w:rFonts w:hint="eastAsia"/>
        </w:rPr>
        <w:t>доход</w:t>
      </w:r>
      <w:r>
        <w:t xml:space="preserve"> </w:t>
      </w:r>
      <w:r>
        <w:rPr>
          <w:rFonts w:hint="eastAsia"/>
        </w:rPr>
        <w:t>от</w:t>
      </w:r>
      <w:r>
        <w:t xml:space="preserve"> </w:t>
      </w:r>
      <w:r>
        <w:rPr>
          <w:rFonts w:hint="eastAsia"/>
        </w:rPr>
        <w:t>реализации</w:t>
      </w:r>
      <w:r>
        <w:t xml:space="preserve"> 100 </w:t>
      </w:r>
      <w:r>
        <w:rPr>
          <w:rFonts w:hint="eastAsia"/>
        </w:rPr>
        <w:t>м</w:t>
      </w:r>
      <w:r>
        <w:t xml:space="preserve">2 </w:t>
      </w:r>
      <w:r>
        <w:rPr>
          <w:rFonts w:hint="eastAsia"/>
        </w:rPr>
        <w:t>Е</w:t>
      </w:r>
      <w:r>
        <w:t>8</w:t>
      </w:r>
      <w:r>
        <w:rPr>
          <w:rFonts w:hint="eastAsia"/>
        </w:rPr>
        <w:t>РА</w:t>
      </w:r>
      <w:r>
        <w:t xml:space="preserve"> </w:t>
      </w:r>
      <w:r>
        <w:rPr>
          <w:rFonts w:hint="eastAsia"/>
        </w:rPr>
        <w:t>составляет</w:t>
      </w:r>
      <w:r>
        <w:t xml:space="preserve"> 9120227 </w:t>
      </w:r>
      <w:r>
        <w:rPr>
          <w:rFonts w:hint="eastAsia"/>
        </w:rPr>
        <w:t>руб</w:t>
      </w:r>
      <w:r>
        <w:t xml:space="preserve">.; </w:t>
      </w:r>
      <w:r>
        <w:rPr>
          <w:rFonts w:hint="eastAsia"/>
        </w:rPr>
        <w:t>годовой</w:t>
      </w:r>
      <w:r>
        <w:t xml:space="preserve"> </w:t>
      </w:r>
      <w:r>
        <w:rPr>
          <w:rFonts w:hint="eastAsia"/>
        </w:rPr>
        <w:t>экономический</w:t>
      </w:r>
      <w:r>
        <w:t xml:space="preserve"> </w:t>
      </w:r>
      <w:r>
        <w:rPr>
          <w:rFonts w:hint="eastAsia"/>
        </w:rPr>
        <w:t>эффект</w:t>
      </w:r>
      <w:r>
        <w:t xml:space="preserve"> </w:t>
      </w:r>
      <w:r>
        <w:rPr>
          <w:rFonts w:hint="eastAsia"/>
        </w:rPr>
        <w:t>от</w:t>
      </w:r>
      <w:r>
        <w:t xml:space="preserve"> </w:t>
      </w:r>
      <w:r>
        <w:rPr>
          <w:rFonts w:hint="eastAsia"/>
        </w:rPr>
        <w:t>использования</w:t>
      </w:r>
      <w:r>
        <w:t xml:space="preserve"> 100 </w:t>
      </w:r>
      <w:r>
        <w:rPr>
          <w:rFonts w:hint="eastAsia"/>
        </w:rPr>
        <w:t>м</w:t>
      </w:r>
      <w:r>
        <w:t xml:space="preserve">2 </w:t>
      </w:r>
      <w:r>
        <w:rPr>
          <w:rFonts w:hint="eastAsia"/>
        </w:rPr>
        <w:t>МФФК</w:t>
      </w:r>
      <w:r>
        <w:t xml:space="preserve"> </w:t>
      </w:r>
      <w:r>
        <w:rPr>
          <w:rFonts w:hint="eastAsia"/>
        </w:rPr>
        <w:t>составляет</w:t>
      </w:r>
      <w:r>
        <w:t xml:space="preserve"> 29673 </w:t>
      </w:r>
      <w:r>
        <w:rPr>
          <w:rFonts w:hint="eastAsia"/>
        </w:rPr>
        <w:t>руб</w:t>
      </w:r>
      <w:r>
        <w:t xml:space="preserve">. </w:t>
      </w:r>
      <w:r>
        <w:rPr>
          <w:rFonts w:hint="eastAsia"/>
        </w:rPr>
        <w:t>Сроки</w:t>
      </w:r>
      <w:r>
        <w:t xml:space="preserve"> </w:t>
      </w:r>
      <w:r>
        <w:rPr>
          <w:rFonts w:hint="eastAsia"/>
        </w:rPr>
        <w:t>окупаемости</w:t>
      </w:r>
      <w:r>
        <w:t xml:space="preserve"> </w:t>
      </w:r>
      <w:r>
        <w:rPr>
          <w:rFonts w:hint="eastAsia"/>
        </w:rPr>
        <w:t>капитальных</w:t>
      </w:r>
      <w:r>
        <w:t xml:space="preserve"> </w:t>
      </w:r>
      <w:r>
        <w:rPr>
          <w:rFonts w:hint="eastAsia"/>
        </w:rPr>
        <w:t>затрат</w:t>
      </w:r>
      <w:r>
        <w:t xml:space="preserve">: </w:t>
      </w:r>
      <w:r>
        <w:rPr>
          <w:rFonts w:hint="eastAsia"/>
        </w:rPr>
        <w:t>МФФК</w:t>
      </w:r>
      <w:r>
        <w:t xml:space="preserve"> - 28,43 </w:t>
      </w:r>
      <w:r>
        <w:rPr>
          <w:rFonts w:hint="eastAsia"/>
        </w:rPr>
        <w:t>мес</w:t>
      </w:r>
      <w:r>
        <w:t xml:space="preserve">., </w:t>
      </w:r>
      <w:r>
        <w:rPr>
          <w:rFonts w:hint="eastAsia"/>
        </w:rPr>
        <w:t>Е</w:t>
      </w:r>
      <w:r>
        <w:t>8</w:t>
      </w:r>
      <w:r>
        <w:rPr>
          <w:rFonts w:hint="eastAsia"/>
        </w:rPr>
        <w:t>РА</w:t>
      </w:r>
      <w:r>
        <w:t xml:space="preserve"> - 0,002 </w:t>
      </w:r>
      <w:r>
        <w:rPr>
          <w:rFonts w:hint="eastAsia"/>
        </w:rPr>
        <w:t>мес</w:t>
      </w:r>
      <w:r>
        <w:t>.</w:t>
      </w:r>
    </w:p>
    <w:sectPr w:rsidR="00C23124" w:rsidRPr="00C23124" w:rsidSect="0000738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E317" w14:textId="77777777" w:rsidR="00007386" w:rsidRDefault="00007386">
      <w:pPr>
        <w:spacing w:after="0" w:line="240" w:lineRule="auto"/>
      </w:pPr>
      <w:r>
        <w:separator/>
      </w:r>
    </w:p>
  </w:endnote>
  <w:endnote w:type="continuationSeparator" w:id="0">
    <w:p w14:paraId="6969E56D" w14:textId="77777777" w:rsidR="00007386" w:rsidRDefault="0000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BEAA" w14:textId="77777777" w:rsidR="00007386" w:rsidRDefault="00007386"/>
    <w:p w14:paraId="46FD59AC" w14:textId="77777777" w:rsidR="00007386" w:rsidRDefault="00007386"/>
    <w:p w14:paraId="0065F421" w14:textId="77777777" w:rsidR="00007386" w:rsidRDefault="00007386"/>
    <w:p w14:paraId="625344E4" w14:textId="77777777" w:rsidR="00007386" w:rsidRDefault="00007386"/>
    <w:p w14:paraId="2F86D3CB" w14:textId="77777777" w:rsidR="00007386" w:rsidRDefault="00007386"/>
    <w:p w14:paraId="6277E95D" w14:textId="77777777" w:rsidR="00007386" w:rsidRDefault="00007386"/>
    <w:p w14:paraId="2D406DBA" w14:textId="77777777" w:rsidR="00007386" w:rsidRDefault="0000738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2F7158" wp14:editId="211C2C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1F384" w14:textId="77777777" w:rsidR="00007386" w:rsidRDefault="000073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2F71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61F384" w14:textId="77777777" w:rsidR="00007386" w:rsidRDefault="000073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BE435A" w14:textId="77777777" w:rsidR="00007386" w:rsidRDefault="00007386"/>
    <w:p w14:paraId="6D2A91CF" w14:textId="77777777" w:rsidR="00007386" w:rsidRDefault="00007386"/>
    <w:p w14:paraId="1528A24B" w14:textId="77777777" w:rsidR="00007386" w:rsidRDefault="0000738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F6AEAA" wp14:editId="229797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47AF6" w14:textId="77777777" w:rsidR="00007386" w:rsidRDefault="00007386"/>
                          <w:p w14:paraId="643DF486" w14:textId="77777777" w:rsidR="00007386" w:rsidRDefault="000073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F6AE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947AF6" w14:textId="77777777" w:rsidR="00007386" w:rsidRDefault="00007386"/>
                    <w:p w14:paraId="643DF486" w14:textId="77777777" w:rsidR="00007386" w:rsidRDefault="0000738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E6E6E5" w14:textId="77777777" w:rsidR="00007386" w:rsidRDefault="00007386"/>
    <w:p w14:paraId="7F34BC40" w14:textId="77777777" w:rsidR="00007386" w:rsidRDefault="00007386">
      <w:pPr>
        <w:rPr>
          <w:sz w:val="2"/>
          <w:szCs w:val="2"/>
        </w:rPr>
      </w:pPr>
    </w:p>
    <w:p w14:paraId="2526D405" w14:textId="77777777" w:rsidR="00007386" w:rsidRDefault="00007386"/>
    <w:p w14:paraId="5DA08587" w14:textId="77777777" w:rsidR="00007386" w:rsidRDefault="00007386">
      <w:pPr>
        <w:spacing w:after="0" w:line="240" w:lineRule="auto"/>
      </w:pPr>
    </w:p>
  </w:footnote>
  <w:footnote w:type="continuationSeparator" w:id="0">
    <w:p w14:paraId="4C158C1E" w14:textId="77777777" w:rsidR="00007386" w:rsidRDefault="00007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386"/>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49053</TotalTime>
  <Pages>4</Pages>
  <Words>693</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360</cp:revision>
  <cp:lastPrinted>2009-02-06T05:36:00Z</cp:lastPrinted>
  <dcterms:created xsi:type="dcterms:W3CDTF">2024-01-07T13:43:00Z</dcterms:created>
  <dcterms:modified xsi:type="dcterms:W3CDTF">2024-03-24T20:36:00Z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