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E70B" w14:textId="2310A290" w:rsidR="001314DC" w:rsidRDefault="00BE6CAE" w:rsidP="00BE6CAE">
      <w:pPr>
        <w:rPr>
          <w:rFonts w:ascii="Times New Roman" w:eastAsia="Arial Unicode MS" w:hAnsi="Times New Roman" w:cs="Times New Roman"/>
          <w:b/>
          <w:bCs/>
          <w:color w:val="000000"/>
          <w:kern w:val="0"/>
          <w:sz w:val="28"/>
          <w:szCs w:val="28"/>
          <w:lang w:eastAsia="ru-RU" w:bidi="uk-UA"/>
        </w:rPr>
      </w:pPr>
      <w:r w:rsidRPr="00BE6CAE">
        <w:rPr>
          <w:rFonts w:ascii="Times New Roman" w:eastAsia="Arial Unicode MS" w:hAnsi="Times New Roman" w:cs="Times New Roman" w:hint="eastAsia"/>
          <w:b/>
          <w:bCs/>
          <w:color w:val="000000"/>
          <w:kern w:val="0"/>
          <w:sz w:val="28"/>
          <w:szCs w:val="28"/>
          <w:lang w:eastAsia="ru-RU" w:bidi="uk-UA"/>
        </w:rPr>
        <w:t>Митрофанова</w:t>
      </w:r>
      <w:r w:rsidRPr="00BE6CAE">
        <w:rPr>
          <w:rFonts w:ascii="Times New Roman" w:eastAsia="Arial Unicode MS" w:hAnsi="Times New Roman" w:cs="Times New Roman"/>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Ольга</w:t>
      </w:r>
      <w:r w:rsidRPr="00BE6CAE">
        <w:rPr>
          <w:rFonts w:ascii="Times New Roman" w:eastAsia="Arial Unicode MS" w:hAnsi="Times New Roman" w:cs="Times New Roman"/>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Исследование</w:t>
      </w:r>
      <w:r w:rsidRPr="00BE6CAE">
        <w:rPr>
          <w:rFonts w:ascii="Times New Roman" w:eastAsia="Arial Unicode MS" w:hAnsi="Times New Roman" w:cs="Times New Roman"/>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пространственного</w:t>
      </w:r>
      <w:r w:rsidRPr="00BE6CAE">
        <w:rPr>
          <w:rFonts w:ascii="Times New Roman" w:eastAsia="Arial Unicode MS" w:hAnsi="Times New Roman" w:cs="Times New Roman"/>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распределения</w:t>
      </w:r>
      <w:r w:rsidRPr="00BE6CAE">
        <w:rPr>
          <w:rFonts w:ascii="Times New Roman" w:eastAsia="Arial Unicode MS" w:hAnsi="Times New Roman" w:cs="Times New Roman"/>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характеристик</w:t>
      </w:r>
      <w:r w:rsidRPr="00BE6CAE">
        <w:rPr>
          <w:rFonts w:ascii="Times New Roman" w:eastAsia="Arial Unicode MS" w:hAnsi="Times New Roman" w:cs="Times New Roman"/>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растительной</w:t>
      </w:r>
      <w:r w:rsidRPr="00BE6CAE">
        <w:rPr>
          <w:rFonts w:ascii="Times New Roman" w:eastAsia="Arial Unicode MS" w:hAnsi="Times New Roman" w:cs="Times New Roman"/>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массы</w:t>
      </w:r>
      <w:r w:rsidRPr="00BE6CAE">
        <w:rPr>
          <w:rFonts w:ascii="Times New Roman" w:eastAsia="Arial Unicode MS" w:hAnsi="Times New Roman" w:cs="Times New Roman"/>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по</w:t>
      </w:r>
      <w:r w:rsidRPr="00BE6CAE">
        <w:rPr>
          <w:rFonts w:ascii="Times New Roman" w:eastAsia="Arial Unicode MS" w:hAnsi="Times New Roman" w:cs="Times New Roman"/>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данным</w:t>
      </w:r>
      <w:r w:rsidRPr="00BE6CAE">
        <w:rPr>
          <w:rFonts w:ascii="Times New Roman" w:eastAsia="Arial Unicode MS" w:hAnsi="Times New Roman" w:cs="Times New Roman"/>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дистанционного</w:t>
      </w:r>
      <w:r w:rsidRPr="00BE6CAE">
        <w:rPr>
          <w:rFonts w:ascii="Times New Roman" w:eastAsia="Arial Unicode MS" w:hAnsi="Times New Roman" w:cs="Times New Roman"/>
          <w:b/>
          <w:bCs/>
          <w:color w:val="000000"/>
          <w:kern w:val="0"/>
          <w:sz w:val="28"/>
          <w:szCs w:val="28"/>
          <w:lang w:eastAsia="ru-RU" w:bidi="uk-UA"/>
        </w:rPr>
        <w:t xml:space="preserve"> </w:t>
      </w:r>
      <w:r w:rsidRPr="00BE6CAE">
        <w:rPr>
          <w:rFonts w:ascii="Times New Roman" w:eastAsia="Arial Unicode MS" w:hAnsi="Times New Roman" w:cs="Times New Roman" w:hint="eastAsia"/>
          <w:b/>
          <w:bCs/>
          <w:color w:val="000000"/>
          <w:kern w:val="0"/>
          <w:sz w:val="28"/>
          <w:szCs w:val="28"/>
          <w:lang w:eastAsia="ru-RU" w:bidi="uk-UA"/>
        </w:rPr>
        <w:t>зондирования</w:t>
      </w:r>
    </w:p>
    <w:p w14:paraId="0D1F3D82" w14:textId="77777777" w:rsidR="00BE6CAE" w:rsidRDefault="00BE6CAE" w:rsidP="00BE6CAE">
      <w:r>
        <w:rPr>
          <w:rFonts w:hint="eastAsia"/>
        </w:rPr>
        <w:t>ОГЛАВЛЕНИЕ</w:t>
      </w:r>
      <w:r>
        <w:t xml:space="preserve"> </w:t>
      </w:r>
      <w:r>
        <w:rPr>
          <w:rFonts w:hint="eastAsia"/>
        </w:rPr>
        <w:t>ДИССЕРТАЦИИ</w:t>
      </w:r>
    </w:p>
    <w:p w14:paraId="0287565C" w14:textId="77777777" w:rsidR="00BE6CAE" w:rsidRDefault="00BE6CAE" w:rsidP="00BE6CAE">
      <w:r>
        <w:rPr>
          <w:rFonts w:hint="eastAsia"/>
        </w:rPr>
        <w:t>кандидат</w:t>
      </w:r>
      <w:r>
        <w:t xml:space="preserve"> </w:t>
      </w:r>
      <w:r>
        <w:rPr>
          <w:rFonts w:hint="eastAsia"/>
        </w:rPr>
        <w:t>наук</w:t>
      </w:r>
      <w:r>
        <w:t xml:space="preserve"> </w:t>
      </w:r>
      <w:r>
        <w:rPr>
          <w:rFonts w:hint="eastAsia"/>
        </w:rPr>
        <w:t>Митрофанова</w:t>
      </w:r>
      <w:r>
        <w:t xml:space="preserve"> </w:t>
      </w:r>
      <w:r>
        <w:rPr>
          <w:rFonts w:hint="eastAsia"/>
        </w:rPr>
        <w:t>Ольга</w:t>
      </w:r>
      <w:r>
        <w:t xml:space="preserve"> </w:t>
      </w:r>
      <w:r>
        <w:rPr>
          <w:rFonts w:hint="eastAsia"/>
        </w:rPr>
        <w:t>Александровна</w:t>
      </w:r>
    </w:p>
    <w:p w14:paraId="1D08A865" w14:textId="77777777" w:rsidR="00BE6CAE" w:rsidRDefault="00BE6CAE" w:rsidP="00BE6CAE">
      <w:r>
        <w:rPr>
          <w:rFonts w:hint="eastAsia"/>
        </w:rPr>
        <w:t>Введение</w:t>
      </w:r>
    </w:p>
    <w:p w14:paraId="7030DB2B" w14:textId="77777777" w:rsidR="00BE6CAE" w:rsidRDefault="00BE6CAE" w:rsidP="00BE6CAE"/>
    <w:p w14:paraId="1D550579" w14:textId="77777777" w:rsidR="00BE6CAE" w:rsidRDefault="00BE6CAE" w:rsidP="00BE6CAE">
      <w:r>
        <w:rPr>
          <w:rFonts w:hint="eastAsia"/>
        </w:rPr>
        <w:t>Глава</w:t>
      </w:r>
      <w:r>
        <w:t xml:space="preserve"> 1. </w:t>
      </w:r>
      <w:r>
        <w:rPr>
          <w:rFonts w:hint="eastAsia"/>
        </w:rPr>
        <w:t>Обзор</w:t>
      </w:r>
      <w:r>
        <w:t xml:space="preserve"> </w:t>
      </w:r>
      <w:r>
        <w:rPr>
          <w:rFonts w:hint="eastAsia"/>
        </w:rPr>
        <w:t>современных</w:t>
      </w:r>
      <w:r>
        <w:t xml:space="preserve"> </w:t>
      </w:r>
      <w:r>
        <w:rPr>
          <w:rFonts w:hint="eastAsia"/>
        </w:rPr>
        <w:t>методов</w:t>
      </w:r>
      <w:r>
        <w:t xml:space="preserve"> </w:t>
      </w:r>
      <w:r>
        <w:rPr>
          <w:rFonts w:hint="eastAsia"/>
        </w:rPr>
        <w:t>и</w:t>
      </w:r>
      <w:r>
        <w:t xml:space="preserve"> </w:t>
      </w:r>
      <w:r>
        <w:rPr>
          <w:rFonts w:hint="eastAsia"/>
        </w:rPr>
        <w:t>комплексов</w:t>
      </w:r>
      <w:r>
        <w:t xml:space="preserve"> </w:t>
      </w:r>
      <w:r>
        <w:rPr>
          <w:rFonts w:hint="eastAsia"/>
        </w:rPr>
        <w:t>программ</w:t>
      </w:r>
      <w:r>
        <w:t xml:space="preserve"> </w:t>
      </w:r>
      <w:r>
        <w:rPr>
          <w:rFonts w:hint="eastAsia"/>
        </w:rPr>
        <w:t>прогноза</w:t>
      </w:r>
      <w:r>
        <w:t xml:space="preserve"> </w:t>
      </w:r>
      <w:r>
        <w:rPr>
          <w:rFonts w:hint="eastAsia"/>
        </w:rPr>
        <w:t>пространственного</w:t>
      </w:r>
      <w:r>
        <w:t xml:space="preserve"> </w:t>
      </w:r>
      <w:r>
        <w:rPr>
          <w:rFonts w:hint="eastAsia"/>
        </w:rPr>
        <w:t>распределения</w:t>
      </w:r>
      <w:r>
        <w:t xml:space="preserve"> </w:t>
      </w:r>
      <w:r>
        <w:rPr>
          <w:rFonts w:hint="eastAsia"/>
        </w:rPr>
        <w:t>характеристик</w:t>
      </w:r>
      <w:r>
        <w:t xml:space="preserve"> </w:t>
      </w:r>
      <w:r>
        <w:rPr>
          <w:rFonts w:hint="eastAsia"/>
        </w:rPr>
        <w:t>растительной</w:t>
      </w:r>
      <w:r>
        <w:t xml:space="preserve"> </w:t>
      </w:r>
      <w:r>
        <w:rPr>
          <w:rFonts w:hint="eastAsia"/>
        </w:rPr>
        <w:t>массы</w:t>
      </w:r>
      <w:r>
        <w:t xml:space="preserve"> </w:t>
      </w:r>
      <w:r>
        <w:rPr>
          <w:rFonts w:hint="eastAsia"/>
        </w:rPr>
        <w:t>по</w:t>
      </w:r>
      <w:r>
        <w:t xml:space="preserve"> </w:t>
      </w:r>
      <w:r>
        <w:rPr>
          <w:rFonts w:hint="eastAsia"/>
        </w:rPr>
        <w:t>данным</w:t>
      </w:r>
      <w:r>
        <w:t xml:space="preserve"> </w:t>
      </w:r>
      <w:r>
        <w:rPr>
          <w:rFonts w:hint="eastAsia"/>
        </w:rPr>
        <w:t>дистанционного</w:t>
      </w:r>
      <w:r>
        <w:t xml:space="preserve"> </w:t>
      </w:r>
      <w:r>
        <w:rPr>
          <w:rFonts w:hint="eastAsia"/>
        </w:rPr>
        <w:t>зондирования</w:t>
      </w:r>
    </w:p>
    <w:p w14:paraId="61BFA861" w14:textId="77777777" w:rsidR="00BE6CAE" w:rsidRDefault="00BE6CAE" w:rsidP="00BE6CAE"/>
    <w:p w14:paraId="10AB7EA3" w14:textId="77777777" w:rsidR="00BE6CAE" w:rsidRDefault="00BE6CAE" w:rsidP="00BE6CAE">
      <w:r>
        <w:rPr>
          <w:rFonts w:hint="eastAsia"/>
        </w:rPr>
        <w:t>§</w:t>
      </w:r>
      <w:r>
        <w:t xml:space="preserve">1.1. </w:t>
      </w:r>
      <w:r>
        <w:rPr>
          <w:rFonts w:hint="eastAsia"/>
        </w:rPr>
        <w:t>Средства</w:t>
      </w:r>
      <w:r>
        <w:t xml:space="preserve"> </w:t>
      </w:r>
      <w:r>
        <w:rPr>
          <w:rFonts w:hint="eastAsia"/>
        </w:rPr>
        <w:t>получения</w:t>
      </w:r>
      <w:r>
        <w:t xml:space="preserve"> </w:t>
      </w:r>
      <w:r>
        <w:rPr>
          <w:rFonts w:hint="eastAsia"/>
        </w:rPr>
        <w:t>данных</w:t>
      </w:r>
      <w:r>
        <w:t xml:space="preserve"> </w:t>
      </w:r>
      <w:r>
        <w:rPr>
          <w:rFonts w:hint="eastAsia"/>
        </w:rPr>
        <w:t>дистанционного</w:t>
      </w:r>
      <w:r>
        <w:t xml:space="preserve"> </w:t>
      </w:r>
      <w:r>
        <w:rPr>
          <w:rFonts w:hint="eastAsia"/>
        </w:rPr>
        <w:t>зондирования</w:t>
      </w:r>
      <w:r>
        <w:t xml:space="preserve"> (</w:t>
      </w:r>
      <w:r>
        <w:rPr>
          <w:rFonts w:hint="eastAsia"/>
        </w:rPr>
        <w:t>ДДЗ</w:t>
      </w:r>
      <w:r>
        <w:t>)</w:t>
      </w:r>
    </w:p>
    <w:p w14:paraId="1E25EE30" w14:textId="77777777" w:rsidR="00BE6CAE" w:rsidRDefault="00BE6CAE" w:rsidP="00BE6CAE"/>
    <w:p w14:paraId="302F590B" w14:textId="77777777" w:rsidR="00BE6CAE" w:rsidRDefault="00BE6CAE" w:rsidP="00BE6CAE">
      <w:r>
        <w:rPr>
          <w:rFonts w:hint="eastAsia"/>
        </w:rPr>
        <w:t>§</w:t>
      </w:r>
      <w:r>
        <w:t xml:space="preserve">1.2. </w:t>
      </w:r>
      <w:r>
        <w:rPr>
          <w:rFonts w:hint="eastAsia"/>
        </w:rPr>
        <w:t>Методы</w:t>
      </w:r>
      <w:r>
        <w:t xml:space="preserve"> </w:t>
      </w:r>
      <w:r>
        <w:rPr>
          <w:rFonts w:hint="eastAsia"/>
        </w:rPr>
        <w:t>анализа</w:t>
      </w:r>
      <w:r>
        <w:t xml:space="preserve"> </w:t>
      </w:r>
      <w:r>
        <w:rPr>
          <w:rFonts w:hint="eastAsia"/>
        </w:rPr>
        <w:t>цифровых</w:t>
      </w:r>
      <w:r>
        <w:t xml:space="preserve"> </w:t>
      </w:r>
      <w:r>
        <w:rPr>
          <w:rFonts w:hint="eastAsia"/>
        </w:rPr>
        <w:t>изображений</w:t>
      </w:r>
    </w:p>
    <w:p w14:paraId="2377B7EA" w14:textId="77777777" w:rsidR="00BE6CAE" w:rsidRDefault="00BE6CAE" w:rsidP="00BE6CAE"/>
    <w:p w14:paraId="42D75955" w14:textId="77777777" w:rsidR="00BE6CAE" w:rsidRDefault="00BE6CAE" w:rsidP="00BE6CAE">
      <w:r>
        <w:rPr>
          <w:rFonts w:hint="eastAsia"/>
        </w:rPr>
        <w:t>§</w:t>
      </w:r>
      <w:r>
        <w:t xml:space="preserve">1.3. </w:t>
      </w:r>
      <w:r>
        <w:rPr>
          <w:rFonts w:hint="eastAsia"/>
        </w:rPr>
        <w:t>Геостатистические</w:t>
      </w:r>
      <w:r>
        <w:t xml:space="preserve"> </w:t>
      </w:r>
      <w:r>
        <w:rPr>
          <w:rFonts w:hint="eastAsia"/>
        </w:rPr>
        <w:t>методы</w:t>
      </w:r>
    </w:p>
    <w:p w14:paraId="5A8AFD1A" w14:textId="77777777" w:rsidR="00BE6CAE" w:rsidRDefault="00BE6CAE" w:rsidP="00BE6CAE"/>
    <w:p w14:paraId="211CA584" w14:textId="77777777" w:rsidR="00BE6CAE" w:rsidRDefault="00BE6CAE" w:rsidP="00BE6CAE">
      <w:r>
        <w:rPr>
          <w:rFonts w:hint="eastAsia"/>
        </w:rPr>
        <w:t>§</w:t>
      </w:r>
      <w:r>
        <w:t xml:space="preserve">1.4. </w:t>
      </w:r>
      <w:r>
        <w:rPr>
          <w:rFonts w:hint="eastAsia"/>
        </w:rPr>
        <w:t>Бинарная</w:t>
      </w:r>
      <w:r>
        <w:t xml:space="preserve"> </w:t>
      </w:r>
      <w:r>
        <w:rPr>
          <w:rFonts w:hint="eastAsia"/>
        </w:rPr>
        <w:t>регрессия</w:t>
      </w:r>
    </w:p>
    <w:p w14:paraId="63066EFA" w14:textId="77777777" w:rsidR="00BE6CAE" w:rsidRDefault="00BE6CAE" w:rsidP="00BE6CAE"/>
    <w:p w14:paraId="08DC453D" w14:textId="77777777" w:rsidR="00BE6CAE" w:rsidRDefault="00BE6CAE" w:rsidP="00BE6CAE">
      <w:r>
        <w:rPr>
          <w:rFonts w:hint="eastAsia"/>
        </w:rPr>
        <w:t>§</w:t>
      </w:r>
      <w:r>
        <w:t xml:space="preserve">1.5. </w:t>
      </w:r>
      <w:r>
        <w:rPr>
          <w:rFonts w:hint="eastAsia"/>
        </w:rPr>
        <w:t>Комплексы</w:t>
      </w:r>
      <w:r>
        <w:t xml:space="preserve"> </w:t>
      </w:r>
      <w:r>
        <w:rPr>
          <w:rFonts w:hint="eastAsia"/>
        </w:rPr>
        <w:t>программ</w:t>
      </w:r>
    </w:p>
    <w:p w14:paraId="0558F587" w14:textId="77777777" w:rsidR="00BE6CAE" w:rsidRDefault="00BE6CAE" w:rsidP="00BE6CAE"/>
    <w:p w14:paraId="40CFF0A5" w14:textId="77777777" w:rsidR="00BE6CAE" w:rsidRDefault="00BE6CAE" w:rsidP="00BE6CAE">
      <w:r>
        <w:rPr>
          <w:rFonts w:hint="eastAsia"/>
        </w:rPr>
        <w:t>Глава</w:t>
      </w:r>
      <w:r>
        <w:t xml:space="preserve"> 2. </w:t>
      </w:r>
      <w:r>
        <w:rPr>
          <w:rFonts w:hint="eastAsia"/>
        </w:rPr>
        <w:t>Анализ</w:t>
      </w:r>
      <w:r>
        <w:t xml:space="preserve"> </w:t>
      </w:r>
      <w:r>
        <w:rPr>
          <w:rFonts w:hint="eastAsia"/>
        </w:rPr>
        <w:t>колориметрических</w:t>
      </w:r>
      <w:r>
        <w:t xml:space="preserve"> </w:t>
      </w:r>
      <w:r>
        <w:rPr>
          <w:rFonts w:hint="eastAsia"/>
        </w:rPr>
        <w:t>данных</w:t>
      </w:r>
      <w:r>
        <w:t xml:space="preserve"> </w:t>
      </w:r>
      <w:r>
        <w:rPr>
          <w:rFonts w:hint="eastAsia"/>
        </w:rPr>
        <w:t>по</w:t>
      </w:r>
      <w:r>
        <w:t xml:space="preserve"> </w:t>
      </w:r>
      <w:r>
        <w:rPr>
          <w:rFonts w:hint="eastAsia"/>
        </w:rPr>
        <w:t>цифровым</w:t>
      </w:r>
      <w:r>
        <w:t xml:space="preserve"> </w:t>
      </w:r>
      <w:r>
        <w:rPr>
          <w:rFonts w:hint="eastAsia"/>
        </w:rPr>
        <w:t>изображениям</w:t>
      </w:r>
    </w:p>
    <w:p w14:paraId="044FB10D" w14:textId="77777777" w:rsidR="00BE6CAE" w:rsidRDefault="00BE6CAE" w:rsidP="00BE6CAE"/>
    <w:p w14:paraId="004801AA" w14:textId="77777777" w:rsidR="00BE6CAE" w:rsidRDefault="00BE6CAE" w:rsidP="00BE6CAE">
      <w:r>
        <w:rPr>
          <w:rFonts w:hint="eastAsia"/>
        </w:rPr>
        <w:t>§</w:t>
      </w:r>
      <w:r>
        <w:t xml:space="preserve">2.1. </w:t>
      </w:r>
      <w:r>
        <w:rPr>
          <w:rFonts w:hint="eastAsia"/>
        </w:rPr>
        <w:t>Этапы</w:t>
      </w:r>
      <w:r>
        <w:t xml:space="preserve"> </w:t>
      </w:r>
      <w:r>
        <w:rPr>
          <w:rFonts w:hint="eastAsia"/>
        </w:rPr>
        <w:t>колориметрического</w:t>
      </w:r>
      <w:r>
        <w:t xml:space="preserve"> </w:t>
      </w:r>
      <w:r>
        <w:rPr>
          <w:rFonts w:hint="eastAsia"/>
        </w:rPr>
        <w:t>метода</w:t>
      </w:r>
      <w:r>
        <w:t xml:space="preserve"> (</w:t>
      </w:r>
      <w:r>
        <w:rPr>
          <w:rFonts w:hint="eastAsia"/>
        </w:rPr>
        <w:t>на</w:t>
      </w:r>
      <w:r>
        <w:t xml:space="preserve"> </w:t>
      </w:r>
      <w:r>
        <w:rPr>
          <w:rFonts w:hint="eastAsia"/>
        </w:rPr>
        <w:t>примере</w:t>
      </w:r>
      <w:r>
        <w:t xml:space="preserve"> </w:t>
      </w:r>
      <w:r>
        <w:rPr>
          <w:rFonts w:hint="eastAsia"/>
        </w:rPr>
        <w:t>оценки</w:t>
      </w:r>
      <w:r>
        <w:t xml:space="preserve"> </w:t>
      </w:r>
      <w:r>
        <w:rPr>
          <w:rFonts w:hint="eastAsia"/>
        </w:rPr>
        <w:t>обеспеченности</w:t>
      </w:r>
      <w:r>
        <w:t xml:space="preserve"> </w:t>
      </w:r>
      <w:r>
        <w:rPr>
          <w:rFonts w:hint="eastAsia"/>
        </w:rPr>
        <w:t>растений</w:t>
      </w:r>
      <w:r>
        <w:t xml:space="preserve"> </w:t>
      </w:r>
      <w:r>
        <w:rPr>
          <w:rFonts w:hint="eastAsia"/>
        </w:rPr>
        <w:t>азотом</w:t>
      </w:r>
      <w:r>
        <w:t>)</w:t>
      </w:r>
    </w:p>
    <w:p w14:paraId="6574843D" w14:textId="77777777" w:rsidR="00BE6CAE" w:rsidRDefault="00BE6CAE" w:rsidP="00BE6CAE"/>
    <w:p w14:paraId="4201FBD1" w14:textId="77777777" w:rsidR="00BE6CAE" w:rsidRDefault="00BE6CAE" w:rsidP="00BE6CAE">
      <w:r>
        <w:rPr>
          <w:rFonts w:hint="eastAsia"/>
        </w:rPr>
        <w:t>§</w:t>
      </w:r>
      <w:r>
        <w:t xml:space="preserve">2.2. </w:t>
      </w:r>
      <w:r>
        <w:rPr>
          <w:rFonts w:hint="eastAsia"/>
        </w:rPr>
        <w:t>Постановка</w:t>
      </w:r>
      <w:r>
        <w:t xml:space="preserve"> </w:t>
      </w:r>
      <w:r>
        <w:rPr>
          <w:rFonts w:hint="eastAsia"/>
        </w:rPr>
        <w:t>задачи</w:t>
      </w:r>
    </w:p>
    <w:p w14:paraId="6126591D" w14:textId="77777777" w:rsidR="00BE6CAE" w:rsidRDefault="00BE6CAE" w:rsidP="00BE6CAE"/>
    <w:p w14:paraId="1735A5B9" w14:textId="77777777" w:rsidR="00BE6CAE" w:rsidRDefault="00BE6CAE" w:rsidP="00BE6CAE">
      <w:r>
        <w:rPr>
          <w:rFonts w:hint="eastAsia"/>
        </w:rPr>
        <w:t>§</w:t>
      </w:r>
      <w:r>
        <w:t xml:space="preserve">2.3. </w:t>
      </w:r>
      <w:r>
        <w:rPr>
          <w:rFonts w:hint="eastAsia"/>
        </w:rPr>
        <w:t>Математическая</w:t>
      </w:r>
      <w:r>
        <w:t xml:space="preserve"> </w:t>
      </w:r>
      <w:r>
        <w:rPr>
          <w:rFonts w:hint="eastAsia"/>
        </w:rPr>
        <w:t>модель</w:t>
      </w:r>
    </w:p>
    <w:p w14:paraId="00236B2D" w14:textId="77777777" w:rsidR="00BE6CAE" w:rsidRDefault="00BE6CAE" w:rsidP="00BE6CAE"/>
    <w:p w14:paraId="69D33CF7" w14:textId="77777777" w:rsidR="00BE6CAE" w:rsidRDefault="00BE6CAE" w:rsidP="00BE6CAE">
      <w:r>
        <w:rPr>
          <w:rFonts w:hint="eastAsia"/>
        </w:rPr>
        <w:t>§</w:t>
      </w:r>
      <w:r>
        <w:t xml:space="preserve">2.4. </w:t>
      </w:r>
      <w:r>
        <w:rPr>
          <w:rFonts w:hint="eastAsia"/>
        </w:rPr>
        <w:t>Алгоритмическая</w:t>
      </w:r>
      <w:r>
        <w:t xml:space="preserve"> </w:t>
      </w:r>
      <w:r>
        <w:rPr>
          <w:rFonts w:hint="eastAsia"/>
        </w:rPr>
        <w:t>и</w:t>
      </w:r>
      <w:r>
        <w:t xml:space="preserve"> </w:t>
      </w:r>
      <w:r>
        <w:rPr>
          <w:rFonts w:hint="eastAsia"/>
        </w:rPr>
        <w:t>программная</w:t>
      </w:r>
      <w:r>
        <w:t xml:space="preserve"> </w:t>
      </w:r>
      <w:r>
        <w:rPr>
          <w:rFonts w:hint="eastAsia"/>
        </w:rPr>
        <w:t>реализации</w:t>
      </w:r>
      <w:r>
        <w:t xml:space="preserve"> </w:t>
      </w:r>
      <w:r>
        <w:rPr>
          <w:rFonts w:hint="eastAsia"/>
        </w:rPr>
        <w:t>вычислительной</w:t>
      </w:r>
      <w:r>
        <w:t xml:space="preserve"> </w:t>
      </w:r>
      <w:r>
        <w:rPr>
          <w:rFonts w:hint="eastAsia"/>
        </w:rPr>
        <w:t>схемы</w:t>
      </w:r>
    </w:p>
    <w:p w14:paraId="67D6C298" w14:textId="77777777" w:rsidR="00BE6CAE" w:rsidRDefault="00BE6CAE" w:rsidP="00BE6CAE"/>
    <w:p w14:paraId="34F43AE7" w14:textId="77777777" w:rsidR="00BE6CAE" w:rsidRDefault="00BE6CAE" w:rsidP="00BE6CAE">
      <w:r>
        <w:rPr>
          <w:rFonts w:hint="eastAsia"/>
        </w:rPr>
        <w:t>Глава</w:t>
      </w:r>
      <w:r>
        <w:t xml:space="preserve"> 3. </w:t>
      </w:r>
      <w:r>
        <w:rPr>
          <w:rFonts w:hint="eastAsia"/>
        </w:rPr>
        <w:t>Анализ</w:t>
      </w:r>
      <w:r>
        <w:t xml:space="preserve"> </w:t>
      </w:r>
      <w:r>
        <w:rPr>
          <w:rFonts w:hint="eastAsia"/>
        </w:rPr>
        <w:t>колориметрических</w:t>
      </w:r>
      <w:r>
        <w:t xml:space="preserve"> </w:t>
      </w:r>
      <w:r>
        <w:rPr>
          <w:rFonts w:hint="eastAsia"/>
        </w:rPr>
        <w:t>характеристик</w:t>
      </w:r>
      <w:r>
        <w:t xml:space="preserve"> </w:t>
      </w:r>
      <w:r>
        <w:rPr>
          <w:rFonts w:hint="eastAsia"/>
        </w:rPr>
        <w:t>растений</w:t>
      </w:r>
      <w:r>
        <w:t xml:space="preserve"> </w:t>
      </w:r>
      <w:r>
        <w:rPr>
          <w:rFonts w:hint="eastAsia"/>
        </w:rPr>
        <w:t>по</w:t>
      </w:r>
      <w:r>
        <w:t xml:space="preserve"> </w:t>
      </w:r>
      <w:r>
        <w:rPr>
          <w:rFonts w:hint="eastAsia"/>
        </w:rPr>
        <w:t>цифровым</w:t>
      </w:r>
      <w:r>
        <w:t xml:space="preserve"> </w:t>
      </w:r>
      <w:r>
        <w:rPr>
          <w:rFonts w:hint="eastAsia"/>
        </w:rPr>
        <w:t>изображениям</w:t>
      </w:r>
      <w:r>
        <w:t xml:space="preserve"> </w:t>
      </w:r>
      <w:r>
        <w:rPr>
          <w:rFonts w:hint="eastAsia"/>
        </w:rPr>
        <w:t>с</w:t>
      </w:r>
      <w:r>
        <w:t xml:space="preserve"> </w:t>
      </w:r>
      <w:r>
        <w:rPr>
          <w:rFonts w:hint="eastAsia"/>
        </w:rPr>
        <w:t>различными</w:t>
      </w:r>
      <w:r>
        <w:t xml:space="preserve"> </w:t>
      </w:r>
      <w:r>
        <w:rPr>
          <w:rFonts w:hint="eastAsia"/>
        </w:rPr>
        <w:t>факторами</w:t>
      </w:r>
      <w:r>
        <w:t xml:space="preserve"> </w:t>
      </w:r>
      <w:r>
        <w:rPr>
          <w:rFonts w:hint="eastAsia"/>
        </w:rPr>
        <w:t>качественных</w:t>
      </w:r>
      <w:r>
        <w:t xml:space="preserve"> </w:t>
      </w:r>
      <w:r>
        <w:rPr>
          <w:rFonts w:hint="eastAsia"/>
        </w:rPr>
        <w:t>показателей</w:t>
      </w:r>
    </w:p>
    <w:p w14:paraId="18848929" w14:textId="77777777" w:rsidR="00BE6CAE" w:rsidRDefault="00BE6CAE" w:rsidP="00BE6CAE"/>
    <w:p w14:paraId="2F8EAA2F" w14:textId="77777777" w:rsidR="00BE6CAE" w:rsidRDefault="00BE6CAE" w:rsidP="00BE6CAE">
      <w:r>
        <w:rPr>
          <w:rFonts w:hint="eastAsia"/>
        </w:rPr>
        <w:t>§</w:t>
      </w:r>
      <w:r>
        <w:t xml:space="preserve">3.1. </w:t>
      </w:r>
      <w:r>
        <w:rPr>
          <w:rFonts w:hint="eastAsia"/>
        </w:rPr>
        <w:t>Постановка</w:t>
      </w:r>
      <w:r>
        <w:t xml:space="preserve"> </w:t>
      </w:r>
      <w:r>
        <w:rPr>
          <w:rFonts w:hint="eastAsia"/>
        </w:rPr>
        <w:t>задачи</w:t>
      </w:r>
    </w:p>
    <w:p w14:paraId="0F23A112" w14:textId="77777777" w:rsidR="00BE6CAE" w:rsidRDefault="00BE6CAE" w:rsidP="00BE6CAE"/>
    <w:p w14:paraId="64E6FAC4" w14:textId="77777777" w:rsidR="00BE6CAE" w:rsidRDefault="00BE6CAE" w:rsidP="00BE6CAE">
      <w:r>
        <w:rPr>
          <w:rFonts w:hint="eastAsia"/>
        </w:rPr>
        <w:t>§</w:t>
      </w:r>
      <w:r>
        <w:t xml:space="preserve">3.2. </w:t>
      </w:r>
      <w:r>
        <w:rPr>
          <w:rFonts w:hint="eastAsia"/>
        </w:rPr>
        <w:t>Математическая</w:t>
      </w:r>
      <w:r>
        <w:t xml:space="preserve"> </w:t>
      </w:r>
      <w:r>
        <w:rPr>
          <w:rFonts w:hint="eastAsia"/>
        </w:rPr>
        <w:t>модель</w:t>
      </w:r>
    </w:p>
    <w:p w14:paraId="0C2F1922" w14:textId="77777777" w:rsidR="00BE6CAE" w:rsidRDefault="00BE6CAE" w:rsidP="00BE6CAE"/>
    <w:p w14:paraId="05E3DE5C" w14:textId="77777777" w:rsidR="00BE6CAE" w:rsidRDefault="00BE6CAE" w:rsidP="00BE6CAE">
      <w:r>
        <w:rPr>
          <w:rFonts w:hint="eastAsia"/>
        </w:rPr>
        <w:t>§</w:t>
      </w:r>
      <w:r>
        <w:t xml:space="preserve">3.3. </w:t>
      </w:r>
      <w:r>
        <w:rPr>
          <w:rFonts w:hint="eastAsia"/>
        </w:rPr>
        <w:t>Алгоритмическая</w:t>
      </w:r>
      <w:r>
        <w:t xml:space="preserve"> </w:t>
      </w:r>
      <w:r>
        <w:rPr>
          <w:rFonts w:hint="eastAsia"/>
        </w:rPr>
        <w:t>реализация</w:t>
      </w:r>
      <w:r>
        <w:t xml:space="preserve"> </w:t>
      </w:r>
      <w:r>
        <w:rPr>
          <w:rFonts w:hint="eastAsia"/>
        </w:rPr>
        <w:t>вычислительной</w:t>
      </w:r>
      <w:r>
        <w:t xml:space="preserve"> </w:t>
      </w:r>
      <w:r>
        <w:rPr>
          <w:rFonts w:hint="eastAsia"/>
        </w:rPr>
        <w:t>схемы</w:t>
      </w:r>
    </w:p>
    <w:p w14:paraId="11D61AF5" w14:textId="77777777" w:rsidR="00BE6CAE" w:rsidRDefault="00BE6CAE" w:rsidP="00BE6CAE"/>
    <w:p w14:paraId="5DD4F0EF" w14:textId="77777777" w:rsidR="00BE6CAE" w:rsidRDefault="00BE6CAE" w:rsidP="00BE6CAE">
      <w:r>
        <w:rPr>
          <w:rFonts w:hint="eastAsia"/>
        </w:rPr>
        <w:t>§</w:t>
      </w:r>
      <w:r>
        <w:t xml:space="preserve">3.4. </w:t>
      </w:r>
      <w:r>
        <w:rPr>
          <w:rFonts w:hint="eastAsia"/>
        </w:rPr>
        <w:t>Комплекс</w:t>
      </w:r>
      <w:r>
        <w:t xml:space="preserve"> </w:t>
      </w:r>
      <w:r>
        <w:rPr>
          <w:rFonts w:hint="eastAsia"/>
        </w:rPr>
        <w:t>программ</w:t>
      </w:r>
    </w:p>
    <w:p w14:paraId="4D2BE90D" w14:textId="77777777" w:rsidR="00BE6CAE" w:rsidRDefault="00BE6CAE" w:rsidP="00BE6CAE"/>
    <w:p w14:paraId="2898649A" w14:textId="77777777" w:rsidR="00BE6CAE" w:rsidRDefault="00BE6CAE" w:rsidP="00BE6CAE">
      <w:r>
        <w:rPr>
          <w:rFonts w:hint="eastAsia"/>
        </w:rPr>
        <w:t>§</w:t>
      </w:r>
      <w:r>
        <w:t xml:space="preserve">3.5. </w:t>
      </w:r>
      <w:r>
        <w:rPr>
          <w:rFonts w:hint="eastAsia"/>
        </w:rPr>
        <w:t>Вычислительный</w:t>
      </w:r>
      <w:r>
        <w:t xml:space="preserve"> </w:t>
      </w:r>
      <w:r>
        <w:rPr>
          <w:rFonts w:hint="eastAsia"/>
        </w:rPr>
        <w:t>эксперимент</w:t>
      </w:r>
    </w:p>
    <w:p w14:paraId="7958295B" w14:textId="77777777" w:rsidR="00BE6CAE" w:rsidRDefault="00BE6CAE" w:rsidP="00BE6CAE"/>
    <w:p w14:paraId="463777DA" w14:textId="77777777" w:rsidR="00BE6CAE" w:rsidRDefault="00BE6CAE" w:rsidP="00BE6CAE">
      <w:r>
        <w:rPr>
          <w:rFonts w:hint="eastAsia"/>
        </w:rPr>
        <w:t>Глава</w:t>
      </w:r>
      <w:r>
        <w:t xml:space="preserve"> 4. </w:t>
      </w:r>
      <w:r>
        <w:rPr>
          <w:rFonts w:hint="eastAsia"/>
        </w:rPr>
        <w:t>Анализ</w:t>
      </w:r>
      <w:r>
        <w:t xml:space="preserve"> </w:t>
      </w:r>
      <w:r>
        <w:rPr>
          <w:rFonts w:hint="eastAsia"/>
        </w:rPr>
        <w:t>пространственного</w:t>
      </w:r>
      <w:r>
        <w:t xml:space="preserve"> </w:t>
      </w:r>
      <w:r>
        <w:rPr>
          <w:rFonts w:hint="eastAsia"/>
        </w:rPr>
        <w:t>распределения</w:t>
      </w:r>
      <w:r>
        <w:t xml:space="preserve"> </w:t>
      </w:r>
      <w:r>
        <w:rPr>
          <w:rFonts w:hint="eastAsia"/>
        </w:rPr>
        <w:t>экологических</w:t>
      </w:r>
      <w:r>
        <w:t xml:space="preserve"> </w:t>
      </w:r>
      <w:r>
        <w:rPr>
          <w:rFonts w:hint="eastAsia"/>
        </w:rPr>
        <w:t>данных</w:t>
      </w:r>
      <w:r>
        <w:t xml:space="preserve"> </w:t>
      </w:r>
      <w:r>
        <w:rPr>
          <w:rFonts w:hint="eastAsia"/>
        </w:rPr>
        <w:t>с</w:t>
      </w:r>
      <w:r>
        <w:t xml:space="preserve"> </w:t>
      </w:r>
      <w:r>
        <w:rPr>
          <w:rFonts w:hint="eastAsia"/>
        </w:rPr>
        <w:t>помощью</w:t>
      </w:r>
      <w:r>
        <w:t xml:space="preserve"> </w:t>
      </w:r>
      <w:r>
        <w:rPr>
          <w:rFonts w:hint="eastAsia"/>
        </w:rPr>
        <w:t>методов</w:t>
      </w:r>
      <w:r>
        <w:t xml:space="preserve"> </w:t>
      </w:r>
      <w:r>
        <w:rPr>
          <w:rFonts w:hint="eastAsia"/>
        </w:rPr>
        <w:t>геостатистики</w:t>
      </w:r>
      <w:r>
        <w:t xml:space="preserve"> </w:t>
      </w:r>
      <w:r>
        <w:rPr>
          <w:rFonts w:hint="eastAsia"/>
        </w:rPr>
        <w:t>и</w:t>
      </w:r>
      <w:r>
        <w:t xml:space="preserve"> </w:t>
      </w:r>
      <w:r>
        <w:rPr>
          <w:rFonts w:hint="eastAsia"/>
        </w:rPr>
        <w:t>логистической</w:t>
      </w:r>
      <w:r>
        <w:t xml:space="preserve"> </w:t>
      </w:r>
      <w:r>
        <w:rPr>
          <w:rFonts w:hint="eastAsia"/>
        </w:rPr>
        <w:t>регрессии</w:t>
      </w:r>
    </w:p>
    <w:p w14:paraId="58FDC055" w14:textId="77777777" w:rsidR="00BE6CAE" w:rsidRDefault="00BE6CAE" w:rsidP="00BE6CAE"/>
    <w:p w14:paraId="19C86A6D" w14:textId="77777777" w:rsidR="00BE6CAE" w:rsidRDefault="00BE6CAE" w:rsidP="00BE6CAE">
      <w:r>
        <w:rPr>
          <w:rFonts w:hint="eastAsia"/>
        </w:rPr>
        <w:t>§</w:t>
      </w:r>
      <w:r>
        <w:t xml:space="preserve">4.1. </w:t>
      </w:r>
      <w:r>
        <w:rPr>
          <w:rFonts w:hint="eastAsia"/>
        </w:rPr>
        <w:t>Постановка</w:t>
      </w:r>
      <w:r>
        <w:t xml:space="preserve"> </w:t>
      </w:r>
      <w:r>
        <w:rPr>
          <w:rFonts w:hint="eastAsia"/>
        </w:rPr>
        <w:t>задачи</w:t>
      </w:r>
    </w:p>
    <w:p w14:paraId="38A7A081" w14:textId="77777777" w:rsidR="00BE6CAE" w:rsidRDefault="00BE6CAE" w:rsidP="00BE6CAE"/>
    <w:p w14:paraId="11C54497" w14:textId="77777777" w:rsidR="00BE6CAE" w:rsidRDefault="00BE6CAE" w:rsidP="00BE6CAE">
      <w:r>
        <w:rPr>
          <w:rFonts w:hint="eastAsia"/>
        </w:rPr>
        <w:t>§</w:t>
      </w:r>
      <w:r>
        <w:t xml:space="preserve">4.2. </w:t>
      </w:r>
      <w:r>
        <w:rPr>
          <w:rFonts w:hint="eastAsia"/>
        </w:rPr>
        <w:t>Математическая</w:t>
      </w:r>
      <w:r>
        <w:t xml:space="preserve"> </w:t>
      </w:r>
      <w:r>
        <w:rPr>
          <w:rFonts w:hint="eastAsia"/>
        </w:rPr>
        <w:t>модель</w:t>
      </w:r>
    </w:p>
    <w:p w14:paraId="57E51285" w14:textId="77777777" w:rsidR="00BE6CAE" w:rsidRDefault="00BE6CAE" w:rsidP="00BE6CAE"/>
    <w:p w14:paraId="0A0464F7" w14:textId="77777777" w:rsidR="00BE6CAE" w:rsidRDefault="00BE6CAE" w:rsidP="00BE6CAE">
      <w:r>
        <w:rPr>
          <w:rFonts w:hint="eastAsia"/>
        </w:rPr>
        <w:t>§</w:t>
      </w:r>
      <w:r>
        <w:t xml:space="preserve">4.3. </w:t>
      </w:r>
      <w:r>
        <w:rPr>
          <w:rFonts w:hint="eastAsia"/>
        </w:rPr>
        <w:t>Вычислительные</w:t>
      </w:r>
      <w:r>
        <w:t xml:space="preserve"> </w:t>
      </w:r>
      <w:r>
        <w:rPr>
          <w:rFonts w:hint="eastAsia"/>
        </w:rPr>
        <w:t>эксперименты</w:t>
      </w:r>
    </w:p>
    <w:p w14:paraId="65A219BE" w14:textId="77777777" w:rsidR="00BE6CAE" w:rsidRDefault="00BE6CAE" w:rsidP="00BE6CAE"/>
    <w:p w14:paraId="16C268D7" w14:textId="77777777" w:rsidR="00BE6CAE" w:rsidRDefault="00BE6CAE" w:rsidP="00BE6CAE">
      <w:r>
        <w:rPr>
          <w:rFonts w:hint="eastAsia"/>
        </w:rPr>
        <w:t>Заключение</w:t>
      </w:r>
    </w:p>
    <w:p w14:paraId="3B3CB947" w14:textId="77777777" w:rsidR="00BE6CAE" w:rsidRDefault="00BE6CAE" w:rsidP="00BE6CAE"/>
    <w:p w14:paraId="3E500BD6" w14:textId="239CA2F9" w:rsidR="00BE6CAE" w:rsidRPr="00BE6CAE" w:rsidRDefault="00BE6CAE" w:rsidP="00BE6CAE">
      <w:r>
        <w:rPr>
          <w:rFonts w:hint="eastAsia"/>
        </w:rPr>
        <w:t>Литература</w:t>
      </w:r>
    </w:p>
    <w:sectPr w:rsidR="00BE6CAE" w:rsidRPr="00BE6CAE" w:rsidSect="005C22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6E28" w14:textId="77777777" w:rsidR="005C22C1" w:rsidRDefault="005C22C1">
      <w:pPr>
        <w:spacing w:after="0" w:line="240" w:lineRule="auto"/>
      </w:pPr>
      <w:r>
        <w:separator/>
      </w:r>
    </w:p>
  </w:endnote>
  <w:endnote w:type="continuationSeparator" w:id="0">
    <w:p w14:paraId="1BC5DCE3" w14:textId="77777777" w:rsidR="005C22C1" w:rsidRDefault="005C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59BB" w14:textId="77777777" w:rsidR="005C22C1" w:rsidRDefault="005C22C1"/>
    <w:p w14:paraId="1F3759DD" w14:textId="77777777" w:rsidR="005C22C1" w:rsidRDefault="005C22C1"/>
    <w:p w14:paraId="297F41BD" w14:textId="77777777" w:rsidR="005C22C1" w:rsidRDefault="005C22C1"/>
    <w:p w14:paraId="1209A9F5" w14:textId="77777777" w:rsidR="005C22C1" w:rsidRDefault="005C22C1"/>
    <w:p w14:paraId="17C9DB9F" w14:textId="77777777" w:rsidR="005C22C1" w:rsidRDefault="005C22C1"/>
    <w:p w14:paraId="35FB1E68" w14:textId="77777777" w:rsidR="005C22C1" w:rsidRDefault="005C22C1"/>
    <w:p w14:paraId="7DCA45BB" w14:textId="77777777" w:rsidR="005C22C1" w:rsidRDefault="005C22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0AF898" wp14:editId="6CEF90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AD96" w14:textId="77777777" w:rsidR="005C22C1" w:rsidRDefault="005C22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0AF8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B4AD96" w14:textId="77777777" w:rsidR="005C22C1" w:rsidRDefault="005C22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E221DA" w14:textId="77777777" w:rsidR="005C22C1" w:rsidRDefault="005C22C1"/>
    <w:p w14:paraId="2539790B" w14:textId="77777777" w:rsidR="005C22C1" w:rsidRDefault="005C22C1"/>
    <w:p w14:paraId="28E57476" w14:textId="77777777" w:rsidR="005C22C1" w:rsidRDefault="005C22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826C58" wp14:editId="4F8352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B2075" w14:textId="77777777" w:rsidR="005C22C1" w:rsidRDefault="005C22C1"/>
                          <w:p w14:paraId="38E8E5B9" w14:textId="77777777" w:rsidR="005C22C1" w:rsidRDefault="005C22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26C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0B2075" w14:textId="77777777" w:rsidR="005C22C1" w:rsidRDefault="005C22C1"/>
                    <w:p w14:paraId="38E8E5B9" w14:textId="77777777" w:rsidR="005C22C1" w:rsidRDefault="005C22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B1A811" w14:textId="77777777" w:rsidR="005C22C1" w:rsidRDefault="005C22C1"/>
    <w:p w14:paraId="0B893573" w14:textId="77777777" w:rsidR="005C22C1" w:rsidRDefault="005C22C1">
      <w:pPr>
        <w:rPr>
          <w:sz w:val="2"/>
          <w:szCs w:val="2"/>
        </w:rPr>
      </w:pPr>
    </w:p>
    <w:p w14:paraId="29D422C5" w14:textId="77777777" w:rsidR="005C22C1" w:rsidRDefault="005C22C1"/>
    <w:p w14:paraId="4A469690" w14:textId="77777777" w:rsidR="005C22C1" w:rsidRDefault="005C22C1">
      <w:pPr>
        <w:spacing w:after="0" w:line="240" w:lineRule="auto"/>
      </w:pPr>
    </w:p>
  </w:footnote>
  <w:footnote w:type="continuationSeparator" w:id="0">
    <w:p w14:paraId="73FD0578" w14:textId="77777777" w:rsidR="005C22C1" w:rsidRDefault="005C2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2C1"/>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11865</TotalTime>
  <Pages>2</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1129</cp:revision>
  <cp:lastPrinted>2009-02-06T05:36:00Z</cp:lastPrinted>
  <dcterms:created xsi:type="dcterms:W3CDTF">2024-01-07T13:43:00Z</dcterms:created>
  <dcterms:modified xsi:type="dcterms:W3CDTF">2024-01-25T15:12:00Z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