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E5FB3" w14:textId="19E76FCF" w:rsidR="00C24B90" w:rsidRDefault="00F76873" w:rsidP="00F76873">
      <w:pPr>
        <w:rPr>
          <w:lang w:val="en-US"/>
        </w:rPr>
      </w:pPr>
      <w:r w:rsidRPr="00F76873">
        <w:rPr>
          <w:rFonts w:hint="eastAsia"/>
        </w:rPr>
        <w:t>Конфокальная</w:t>
      </w:r>
      <w:r w:rsidRPr="00F76873">
        <w:t xml:space="preserve"> </w:t>
      </w:r>
      <w:r w:rsidRPr="00F76873">
        <w:rPr>
          <w:rFonts w:hint="eastAsia"/>
        </w:rPr>
        <w:t>лазерная</w:t>
      </w:r>
      <w:r w:rsidRPr="00F76873">
        <w:t xml:space="preserve"> </w:t>
      </w:r>
      <w:r w:rsidRPr="00F76873">
        <w:rPr>
          <w:rFonts w:hint="eastAsia"/>
        </w:rPr>
        <w:t>эндомикроскопия</w:t>
      </w:r>
      <w:r w:rsidRPr="00F76873">
        <w:t xml:space="preserve"> </w:t>
      </w:r>
      <w:r w:rsidRPr="00F76873">
        <w:rPr>
          <w:rFonts w:hint="eastAsia"/>
        </w:rPr>
        <w:t>в</w:t>
      </w:r>
      <w:r w:rsidRPr="00F76873">
        <w:t xml:space="preserve"> </w:t>
      </w:r>
      <w:r w:rsidRPr="00F76873">
        <w:rPr>
          <w:rFonts w:hint="eastAsia"/>
        </w:rPr>
        <w:t>диагностике</w:t>
      </w:r>
      <w:r w:rsidRPr="00F76873">
        <w:t xml:space="preserve"> </w:t>
      </w:r>
      <w:r w:rsidRPr="00F76873">
        <w:rPr>
          <w:rFonts w:hint="eastAsia"/>
        </w:rPr>
        <w:t>заболеваний</w:t>
      </w:r>
      <w:r w:rsidRPr="00F76873">
        <w:t xml:space="preserve"> </w:t>
      </w:r>
      <w:r w:rsidRPr="00F76873">
        <w:rPr>
          <w:rFonts w:hint="eastAsia"/>
        </w:rPr>
        <w:t>легких</w:t>
      </w:r>
      <w:r>
        <w:rPr>
          <w:lang w:val="en-US"/>
        </w:rPr>
        <w:t xml:space="preserve"> </w:t>
      </w:r>
      <w:r w:rsidRPr="00F76873">
        <w:rPr>
          <w:rFonts w:hint="eastAsia"/>
          <w:lang w:val="en-US"/>
        </w:rPr>
        <w:t>Данилевская</w:t>
      </w:r>
      <w:r w:rsidRPr="00F76873">
        <w:rPr>
          <w:lang w:val="en-US"/>
        </w:rPr>
        <w:t xml:space="preserve">, </w:t>
      </w:r>
      <w:r w:rsidRPr="00F76873">
        <w:rPr>
          <w:rFonts w:hint="eastAsia"/>
          <w:lang w:val="en-US"/>
        </w:rPr>
        <w:t>Олеся</w:t>
      </w:r>
      <w:r w:rsidRPr="00F76873">
        <w:rPr>
          <w:lang w:val="en-US"/>
        </w:rPr>
        <w:t xml:space="preserve"> </w:t>
      </w:r>
      <w:r w:rsidRPr="00F76873">
        <w:rPr>
          <w:rFonts w:hint="eastAsia"/>
          <w:lang w:val="en-US"/>
        </w:rPr>
        <w:t>Васильевна</w:t>
      </w:r>
    </w:p>
    <w:p w14:paraId="603A00DD" w14:textId="77777777" w:rsidR="00F76873" w:rsidRDefault="00F76873" w:rsidP="00F76873">
      <w:r>
        <w:rPr>
          <w:rFonts w:hint="eastAsia"/>
        </w:rPr>
        <w:t>ОГЛАВЛЕНИЕ</w:t>
      </w:r>
      <w:r>
        <w:t xml:space="preserve"> </w:t>
      </w:r>
      <w:r>
        <w:rPr>
          <w:rFonts w:hint="eastAsia"/>
        </w:rPr>
        <w:t>ДИССЕРТАЦИИ</w:t>
      </w:r>
    </w:p>
    <w:p w14:paraId="2C3FF55A" w14:textId="77777777" w:rsidR="00F76873" w:rsidRDefault="00F76873" w:rsidP="00F76873">
      <w:r>
        <w:rPr>
          <w:rFonts w:hint="eastAsia"/>
        </w:rPr>
        <w:t>кандидат</w:t>
      </w:r>
      <w:r>
        <w:t xml:space="preserve"> </w:t>
      </w:r>
      <w:r>
        <w:rPr>
          <w:rFonts w:hint="eastAsia"/>
        </w:rPr>
        <w:t>наук</w:t>
      </w:r>
      <w:r>
        <w:t xml:space="preserve"> </w:t>
      </w:r>
      <w:r>
        <w:rPr>
          <w:rFonts w:hint="eastAsia"/>
        </w:rPr>
        <w:t>Данилевская</w:t>
      </w:r>
      <w:r>
        <w:t xml:space="preserve">, </w:t>
      </w:r>
      <w:r>
        <w:rPr>
          <w:rFonts w:hint="eastAsia"/>
        </w:rPr>
        <w:t>Олеся</w:t>
      </w:r>
      <w:r>
        <w:t xml:space="preserve"> </w:t>
      </w:r>
      <w:r>
        <w:rPr>
          <w:rFonts w:hint="eastAsia"/>
        </w:rPr>
        <w:t>Васильевна</w:t>
      </w:r>
    </w:p>
    <w:p w14:paraId="2CB45A15" w14:textId="77777777" w:rsidR="00F76873" w:rsidRDefault="00F76873" w:rsidP="00F76873">
      <w:r>
        <w:rPr>
          <w:rFonts w:hint="eastAsia"/>
        </w:rPr>
        <w:t>ОГЛАВЛЕНИЕ</w:t>
      </w:r>
    </w:p>
    <w:p w14:paraId="1DF0B00C" w14:textId="77777777" w:rsidR="00F76873" w:rsidRDefault="00F76873" w:rsidP="00F76873"/>
    <w:p w14:paraId="359E7CB9" w14:textId="77777777" w:rsidR="00F76873" w:rsidRDefault="00F76873" w:rsidP="00F76873">
      <w:r>
        <w:rPr>
          <w:rFonts w:hint="eastAsia"/>
        </w:rPr>
        <w:t>Введение</w:t>
      </w:r>
    </w:p>
    <w:p w14:paraId="1C23A02C" w14:textId="77777777" w:rsidR="00F76873" w:rsidRDefault="00F76873" w:rsidP="00F76873"/>
    <w:p w14:paraId="1DC47F18" w14:textId="77777777" w:rsidR="00F76873" w:rsidRDefault="00F76873" w:rsidP="00F76873">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РОЛЬ</w:t>
      </w:r>
      <w:r>
        <w:t xml:space="preserve"> </w:t>
      </w:r>
      <w:r>
        <w:rPr>
          <w:rFonts w:hint="eastAsia"/>
        </w:rPr>
        <w:t>КОНФОКАЛЬНОЙ</w:t>
      </w:r>
      <w:r>
        <w:t xml:space="preserve"> </w:t>
      </w:r>
      <w:r>
        <w:rPr>
          <w:rFonts w:hint="eastAsia"/>
        </w:rPr>
        <w:t>ЛАЗЕРНОЙ</w:t>
      </w:r>
      <w:r>
        <w:t xml:space="preserve"> </w:t>
      </w:r>
      <w:r>
        <w:rPr>
          <w:rFonts w:hint="eastAsia"/>
        </w:rPr>
        <w:t>ЭНДОМИКРОСКОПИИ</w:t>
      </w:r>
      <w:r>
        <w:t xml:space="preserve"> </w:t>
      </w:r>
      <w:r>
        <w:rPr>
          <w:rFonts w:hint="eastAsia"/>
        </w:rPr>
        <w:t>В</w:t>
      </w:r>
      <w:r>
        <w:t xml:space="preserve"> </w:t>
      </w:r>
      <w:r>
        <w:rPr>
          <w:rFonts w:hint="eastAsia"/>
        </w:rPr>
        <w:t>ЭНДОСКОПИЧЕСКОМ</w:t>
      </w:r>
      <w:r>
        <w:t xml:space="preserve"> </w:t>
      </w:r>
      <w:r>
        <w:rPr>
          <w:rFonts w:hint="eastAsia"/>
        </w:rPr>
        <w:t>ОБСЛЕДОВАНИИ</w:t>
      </w:r>
      <w:r>
        <w:t xml:space="preserve"> </w:t>
      </w:r>
      <w:r>
        <w:rPr>
          <w:rFonts w:hint="eastAsia"/>
        </w:rPr>
        <w:t>ПАЦИЕНТОВ</w:t>
      </w:r>
      <w:r>
        <w:t xml:space="preserve"> </w:t>
      </w:r>
      <w:r>
        <w:rPr>
          <w:rFonts w:hint="eastAsia"/>
        </w:rPr>
        <w:t>С</w:t>
      </w:r>
    </w:p>
    <w:p w14:paraId="164C7DA9" w14:textId="77777777" w:rsidR="00F76873" w:rsidRDefault="00F76873" w:rsidP="00F76873"/>
    <w:p w14:paraId="0F7D69E1" w14:textId="77777777" w:rsidR="00F76873" w:rsidRDefault="00F76873" w:rsidP="00F76873">
      <w:r>
        <w:rPr>
          <w:rFonts w:hint="eastAsia"/>
        </w:rPr>
        <w:t>ГЕТЕРОГЕННЫМИ</w:t>
      </w:r>
      <w:r>
        <w:t xml:space="preserve"> </w:t>
      </w:r>
      <w:r>
        <w:rPr>
          <w:rFonts w:hint="eastAsia"/>
        </w:rPr>
        <w:t>ЗАБОЛЕВАНИЯМИ</w:t>
      </w:r>
      <w:r>
        <w:t xml:space="preserve"> </w:t>
      </w:r>
      <w:r>
        <w:rPr>
          <w:rFonts w:hint="eastAsia"/>
        </w:rPr>
        <w:t>ЛЕГКИХ</w:t>
      </w:r>
    </w:p>
    <w:p w14:paraId="59539A07" w14:textId="77777777" w:rsidR="00F76873" w:rsidRDefault="00F76873" w:rsidP="00F76873"/>
    <w:p w14:paraId="7748EEB5" w14:textId="77777777" w:rsidR="00F76873" w:rsidRDefault="00F76873" w:rsidP="00F7687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3FA92BC" w14:textId="77777777" w:rsidR="00F76873" w:rsidRDefault="00F76873" w:rsidP="00F76873"/>
    <w:p w14:paraId="7EDC0F3C" w14:textId="77777777" w:rsidR="00F76873" w:rsidRDefault="00F76873" w:rsidP="00F76873">
      <w:r>
        <w:t xml:space="preserve">2.1 </w:t>
      </w:r>
      <w:r>
        <w:rPr>
          <w:rFonts w:hint="eastAsia"/>
        </w:rPr>
        <w:t>Материалы</w:t>
      </w:r>
      <w:r>
        <w:t xml:space="preserve"> </w:t>
      </w:r>
      <w:r>
        <w:rPr>
          <w:rFonts w:hint="eastAsia"/>
        </w:rPr>
        <w:t>исследования</w:t>
      </w:r>
    </w:p>
    <w:p w14:paraId="5B4161F0" w14:textId="77777777" w:rsidR="00F76873" w:rsidRDefault="00F76873" w:rsidP="00F76873"/>
    <w:p w14:paraId="765718D0" w14:textId="77777777" w:rsidR="00F76873" w:rsidRDefault="00F76873" w:rsidP="00F76873">
      <w:r>
        <w:t xml:space="preserve">2.1.1 </w:t>
      </w:r>
      <w:r>
        <w:rPr>
          <w:rFonts w:hint="eastAsia"/>
        </w:rPr>
        <w:t>Критерии</w:t>
      </w:r>
      <w:r>
        <w:t xml:space="preserve"> </w:t>
      </w:r>
      <w:r>
        <w:rPr>
          <w:rFonts w:hint="eastAsia"/>
        </w:rPr>
        <w:t>включения</w:t>
      </w:r>
    </w:p>
    <w:p w14:paraId="065FE199" w14:textId="77777777" w:rsidR="00F76873" w:rsidRDefault="00F76873" w:rsidP="00F76873"/>
    <w:p w14:paraId="275E4BC7" w14:textId="77777777" w:rsidR="00F76873" w:rsidRDefault="00F76873" w:rsidP="00F76873">
      <w:r>
        <w:t xml:space="preserve">2.1.2 </w:t>
      </w:r>
      <w:r>
        <w:rPr>
          <w:rFonts w:hint="eastAsia"/>
        </w:rPr>
        <w:t>Критерии</w:t>
      </w:r>
      <w:r>
        <w:t xml:space="preserve"> </w:t>
      </w:r>
      <w:r>
        <w:rPr>
          <w:rFonts w:hint="eastAsia"/>
        </w:rPr>
        <w:t>исключения</w:t>
      </w:r>
    </w:p>
    <w:p w14:paraId="678DD6AD" w14:textId="77777777" w:rsidR="00F76873" w:rsidRDefault="00F76873" w:rsidP="00F76873"/>
    <w:p w14:paraId="47718C54" w14:textId="77777777" w:rsidR="00F76873" w:rsidRDefault="00F76873" w:rsidP="00F76873">
      <w:r>
        <w:t xml:space="preserve">2.1.3 </w:t>
      </w:r>
      <w:r>
        <w:rPr>
          <w:rFonts w:hint="eastAsia"/>
        </w:rPr>
        <w:t>План</w:t>
      </w:r>
      <w:r>
        <w:t xml:space="preserve"> </w:t>
      </w:r>
      <w:r>
        <w:rPr>
          <w:rFonts w:hint="eastAsia"/>
        </w:rPr>
        <w:t>исследования</w:t>
      </w:r>
    </w:p>
    <w:p w14:paraId="6A21586A" w14:textId="77777777" w:rsidR="00F76873" w:rsidRDefault="00F76873" w:rsidP="00F76873"/>
    <w:p w14:paraId="1C49DBE9" w14:textId="77777777" w:rsidR="00F76873" w:rsidRDefault="00F76873" w:rsidP="00F76873">
      <w:r>
        <w:t xml:space="preserve">2.1.4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r>
        <w:t xml:space="preserve"> </w:t>
      </w:r>
      <w:r>
        <w:rPr>
          <w:rFonts w:hint="eastAsia"/>
        </w:rPr>
        <w:t>и</w:t>
      </w:r>
      <w:r>
        <w:t xml:space="preserve"> </w:t>
      </w:r>
      <w:r>
        <w:rPr>
          <w:rFonts w:hint="eastAsia"/>
        </w:rPr>
        <w:t>здоровых</w:t>
      </w:r>
      <w:r>
        <w:t xml:space="preserve"> </w:t>
      </w:r>
      <w:r>
        <w:rPr>
          <w:rFonts w:hint="eastAsia"/>
        </w:rPr>
        <w:t>добровольцев</w:t>
      </w:r>
    </w:p>
    <w:p w14:paraId="588647B8" w14:textId="77777777" w:rsidR="00F76873" w:rsidRDefault="00F76873" w:rsidP="00F76873"/>
    <w:p w14:paraId="327A4206" w14:textId="77777777" w:rsidR="00F76873" w:rsidRDefault="00F76873" w:rsidP="00F76873">
      <w:r>
        <w:t xml:space="preserve">2.2 </w:t>
      </w:r>
      <w:r>
        <w:rPr>
          <w:rFonts w:hint="eastAsia"/>
        </w:rPr>
        <w:t>Методы</w:t>
      </w:r>
      <w:r>
        <w:t xml:space="preserve"> </w:t>
      </w:r>
      <w:r>
        <w:rPr>
          <w:rFonts w:hint="eastAsia"/>
        </w:rPr>
        <w:t>исследования</w:t>
      </w:r>
    </w:p>
    <w:p w14:paraId="1743B467" w14:textId="77777777" w:rsidR="00F76873" w:rsidRDefault="00F76873" w:rsidP="00F76873"/>
    <w:p w14:paraId="1B6C8D31" w14:textId="77777777" w:rsidR="00F76873" w:rsidRDefault="00F76873" w:rsidP="00F76873">
      <w:r>
        <w:t xml:space="preserve">2.2.1 </w:t>
      </w:r>
      <w:r>
        <w:rPr>
          <w:rFonts w:hint="eastAsia"/>
        </w:rPr>
        <w:t>Эндоскопическое</w:t>
      </w:r>
      <w:r>
        <w:t xml:space="preserve"> </w:t>
      </w:r>
      <w:r>
        <w:rPr>
          <w:rFonts w:hint="eastAsia"/>
        </w:rPr>
        <w:t>исследование</w:t>
      </w:r>
    </w:p>
    <w:p w14:paraId="2E714600" w14:textId="77777777" w:rsidR="00F76873" w:rsidRDefault="00F76873" w:rsidP="00F76873"/>
    <w:p w14:paraId="4A97467D" w14:textId="77777777" w:rsidR="00F76873" w:rsidRDefault="00F76873" w:rsidP="00F76873">
      <w:r>
        <w:t xml:space="preserve">2.2.1.1 </w:t>
      </w:r>
      <w:r>
        <w:rPr>
          <w:rFonts w:hint="eastAsia"/>
        </w:rPr>
        <w:t>Методика</w:t>
      </w:r>
      <w:r>
        <w:t xml:space="preserve"> </w:t>
      </w:r>
      <w:r>
        <w:rPr>
          <w:rFonts w:hint="eastAsia"/>
        </w:rPr>
        <w:t>проведения</w:t>
      </w:r>
      <w:r>
        <w:t xml:space="preserve"> </w:t>
      </w:r>
      <w:r>
        <w:rPr>
          <w:rFonts w:hint="eastAsia"/>
        </w:rPr>
        <w:t>БАЛ</w:t>
      </w:r>
    </w:p>
    <w:p w14:paraId="2878171B" w14:textId="77777777" w:rsidR="00F76873" w:rsidRDefault="00F76873" w:rsidP="00F76873"/>
    <w:p w14:paraId="221B3DA7" w14:textId="77777777" w:rsidR="00F76873" w:rsidRDefault="00F76873" w:rsidP="00F76873">
      <w:r>
        <w:lastRenderedPageBreak/>
        <w:t xml:space="preserve">2.2.1.2 </w:t>
      </w:r>
      <w:r>
        <w:rPr>
          <w:rFonts w:hint="eastAsia"/>
        </w:rPr>
        <w:t>Методика</w:t>
      </w:r>
      <w:r>
        <w:t xml:space="preserve"> </w:t>
      </w:r>
      <w:r>
        <w:rPr>
          <w:rFonts w:hint="eastAsia"/>
        </w:rPr>
        <w:t>проведения</w:t>
      </w:r>
      <w:r>
        <w:t xml:space="preserve"> </w:t>
      </w:r>
      <w:r>
        <w:rPr>
          <w:rFonts w:hint="eastAsia"/>
        </w:rPr>
        <w:t>лечебного</w:t>
      </w:r>
      <w:r>
        <w:t xml:space="preserve"> </w:t>
      </w:r>
      <w:r>
        <w:rPr>
          <w:rFonts w:hint="eastAsia"/>
        </w:rPr>
        <w:t>высокообъемного</w:t>
      </w:r>
      <w:r>
        <w:t xml:space="preserve"> </w:t>
      </w:r>
      <w:r>
        <w:rPr>
          <w:rFonts w:hint="eastAsia"/>
        </w:rPr>
        <w:t>БАЛ</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альвеолярным</w:t>
      </w:r>
      <w:r>
        <w:t xml:space="preserve"> </w:t>
      </w:r>
      <w:r>
        <w:rPr>
          <w:rFonts w:hint="eastAsia"/>
        </w:rPr>
        <w:t>протеинозом</w:t>
      </w:r>
    </w:p>
    <w:p w14:paraId="0A18F727" w14:textId="77777777" w:rsidR="00F76873" w:rsidRDefault="00F76873" w:rsidP="00F76873"/>
    <w:p w14:paraId="7ACE5194" w14:textId="77777777" w:rsidR="00F76873" w:rsidRDefault="00F76873" w:rsidP="00F76873">
      <w:r>
        <w:t xml:space="preserve">2.2.2 </w:t>
      </w:r>
      <w:r>
        <w:rPr>
          <w:rFonts w:hint="eastAsia"/>
        </w:rPr>
        <w:t>Конфокальная</w:t>
      </w:r>
      <w:r>
        <w:t xml:space="preserve"> </w:t>
      </w:r>
      <w:r>
        <w:rPr>
          <w:rFonts w:hint="eastAsia"/>
        </w:rPr>
        <w:t>лазерная</w:t>
      </w:r>
      <w:r>
        <w:t xml:space="preserve"> </w:t>
      </w:r>
      <w:r>
        <w:rPr>
          <w:rFonts w:hint="eastAsia"/>
        </w:rPr>
        <w:t>эндомикроскопия</w:t>
      </w:r>
      <w:r>
        <w:t xml:space="preserve"> </w:t>
      </w:r>
      <w:r>
        <w:rPr>
          <w:rFonts w:hint="eastAsia"/>
        </w:rPr>
        <w:t>дыхательных</w:t>
      </w:r>
      <w:r>
        <w:t xml:space="preserve"> </w:t>
      </w:r>
      <w:r>
        <w:rPr>
          <w:rFonts w:hint="eastAsia"/>
        </w:rPr>
        <w:t>путей</w:t>
      </w:r>
      <w:r>
        <w:t xml:space="preserve"> (</w:t>
      </w:r>
      <w:r>
        <w:rPr>
          <w:rFonts w:hint="eastAsia"/>
        </w:rPr>
        <w:t>альвеолоскопия</w:t>
      </w:r>
      <w:r>
        <w:t>)</w:t>
      </w:r>
    </w:p>
    <w:p w14:paraId="581CA6BB" w14:textId="77777777" w:rsidR="00F76873" w:rsidRDefault="00F76873" w:rsidP="00F76873"/>
    <w:p w14:paraId="5E353976" w14:textId="77777777" w:rsidR="00F76873" w:rsidRDefault="00F76873" w:rsidP="00F76873">
      <w:r>
        <w:t xml:space="preserve">2.2.3 </w:t>
      </w:r>
      <w:r>
        <w:rPr>
          <w:rFonts w:hint="eastAsia"/>
        </w:rPr>
        <w:t>Трансбронхиальная</w:t>
      </w:r>
      <w:r>
        <w:t xml:space="preserve"> </w:t>
      </w:r>
      <w:r>
        <w:rPr>
          <w:rFonts w:hint="eastAsia"/>
        </w:rPr>
        <w:t>биопсия</w:t>
      </w:r>
      <w:r>
        <w:t xml:space="preserve"> </w:t>
      </w:r>
      <w:r>
        <w:rPr>
          <w:rFonts w:hint="eastAsia"/>
        </w:rPr>
        <w:t>ткани</w:t>
      </w:r>
      <w:r>
        <w:t xml:space="preserve"> </w:t>
      </w:r>
      <w:r>
        <w:rPr>
          <w:rFonts w:hint="eastAsia"/>
        </w:rPr>
        <w:t>легкого</w:t>
      </w:r>
    </w:p>
    <w:p w14:paraId="3AEA426D" w14:textId="77777777" w:rsidR="00F76873" w:rsidRDefault="00F76873" w:rsidP="00F76873"/>
    <w:p w14:paraId="48033247" w14:textId="77777777" w:rsidR="00F76873" w:rsidRDefault="00F76873" w:rsidP="00F76873">
      <w:r>
        <w:t xml:space="preserve">2.2.4 </w:t>
      </w:r>
      <w:r>
        <w:rPr>
          <w:rFonts w:hint="eastAsia"/>
        </w:rPr>
        <w:t>Криобиопсия</w:t>
      </w:r>
    </w:p>
    <w:p w14:paraId="3DACB019" w14:textId="77777777" w:rsidR="00F76873" w:rsidRDefault="00F76873" w:rsidP="00F76873"/>
    <w:p w14:paraId="24EC94E9" w14:textId="77777777" w:rsidR="00F76873" w:rsidRDefault="00F76873" w:rsidP="00F76873">
      <w:r>
        <w:t xml:space="preserve">2.2.5 </w:t>
      </w:r>
      <w:r>
        <w:rPr>
          <w:rFonts w:hint="eastAsia"/>
        </w:rPr>
        <w:t>Видеоторакоскопическая</w:t>
      </w:r>
      <w:r>
        <w:t xml:space="preserve"> </w:t>
      </w:r>
      <w:r>
        <w:rPr>
          <w:rFonts w:hint="eastAsia"/>
        </w:rPr>
        <w:t>биопсия</w:t>
      </w:r>
    </w:p>
    <w:p w14:paraId="231982B7" w14:textId="77777777" w:rsidR="00F76873" w:rsidRDefault="00F76873" w:rsidP="00F76873"/>
    <w:p w14:paraId="24B878AE" w14:textId="77777777" w:rsidR="00F76873" w:rsidRDefault="00F76873" w:rsidP="00F76873">
      <w:r>
        <w:t xml:space="preserve">2.2.6 </w:t>
      </w:r>
      <w:r>
        <w:rPr>
          <w:rFonts w:hint="eastAsia"/>
        </w:rPr>
        <w:t>Методы</w:t>
      </w:r>
      <w:r>
        <w:t xml:space="preserve"> </w:t>
      </w:r>
      <w:r>
        <w:rPr>
          <w:rFonts w:hint="eastAsia"/>
        </w:rPr>
        <w:t>лучевой</w:t>
      </w:r>
      <w:r>
        <w:t xml:space="preserve"> </w:t>
      </w:r>
      <w:r>
        <w:rPr>
          <w:rFonts w:hint="eastAsia"/>
        </w:rPr>
        <w:t>диагностики</w:t>
      </w:r>
    </w:p>
    <w:p w14:paraId="53FA68A7" w14:textId="77777777" w:rsidR="00F76873" w:rsidRDefault="00F76873" w:rsidP="00F76873"/>
    <w:p w14:paraId="488DA669" w14:textId="77777777" w:rsidR="00F76873" w:rsidRDefault="00F76873" w:rsidP="00F76873">
      <w:r>
        <w:t xml:space="preserve">2.2.6.1 </w:t>
      </w:r>
      <w:r>
        <w:rPr>
          <w:rFonts w:hint="eastAsia"/>
        </w:rPr>
        <w:t>КТВР</w:t>
      </w:r>
      <w:r>
        <w:t xml:space="preserve"> </w:t>
      </w:r>
      <w:r>
        <w:rPr>
          <w:rFonts w:hint="eastAsia"/>
        </w:rPr>
        <w:t>обследование</w:t>
      </w:r>
    </w:p>
    <w:p w14:paraId="7D35D884" w14:textId="77777777" w:rsidR="00F76873" w:rsidRDefault="00F76873" w:rsidP="00F76873"/>
    <w:p w14:paraId="15C04002" w14:textId="77777777" w:rsidR="00F76873" w:rsidRDefault="00F76873" w:rsidP="00F76873">
      <w:r>
        <w:t xml:space="preserve">2.2.6.2 </w:t>
      </w:r>
      <w:r>
        <w:rPr>
          <w:rFonts w:hint="eastAsia"/>
        </w:rPr>
        <w:t>КЛЭМ</w:t>
      </w:r>
      <w:r>
        <w:t xml:space="preserve"> </w:t>
      </w:r>
      <w:r>
        <w:rPr>
          <w:rFonts w:hint="eastAsia"/>
        </w:rPr>
        <w:t>дистальных</w:t>
      </w:r>
      <w:r>
        <w:t xml:space="preserve"> </w:t>
      </w:r>
      <w:r>
        <w:rPr>
          <w:rFonts w:hint="eastAsia"/>
        </w:rPr>
        <w:t>дыхательных</w:t>
      </w:r>
      <w:r>
        <w:t xml:space="preserve"> </w:t>
      </w:r>
      <w:r>
        <w:rPr>
          <w:rFonts w:hint="eastAsia"/>
        </w:rPr>
        <w:t>путей</w:t>
      </w:r>
      <w:r>
        <w:t xml:space="preserve"> </w:t>
      </w:r>
      <w:r>
        <w:rPr>
          <w:rFonts w:hint="eastAsia"/>
        </w:rPr>
        <w:t>под</w:t>
      </w:r>
      <w:r>
        <w:t xml:space="preserve"> </w:t>
      </w:r>
      <w:r>
        <w:rPr>
          <w:rFonts w:hint="eastAsia"/>
        </w:rPr>
        <w:t>контролем</w:t>
      </w:r>
      <w:r>
        <w:t xml:space="preserve"> </w:t>
      </w:r>
      <w:r>
        <w:rPr>
          <w:rFonts w:hint="eastAsia"/>
        </w:rPr>
        <w:t>КТВР</w:t>
      </w:r>
    </w:p>
    <w:p w14:paraId="0B64508A" w14:textId="77777777" w:rsidR="00F76873" w:rsidRDefault="00F76873" w:rsidP="00F76873"/>
    <w:p w14:paraId="2272805F" w14:textId="77777777" w:rsidR="00F76873" w:rsidRDefault="00F76873" w:rsidP="00F76873">
      <w:r>
        <w:t xml:space="preserve">2.2.6.3 </w:t>
      </w:r>
      <w:r>
        <w:rPr>
          <w:rFonts w:hint="eastAsia"/>
        </w:rPr>
        <w:t>Критерии</w:t>
      </w:r>
      <w:r>
        <w:t xml:space="preserve"> </w:t>
      </w:r>
      <w:r>
        <w:rPr>
          <w:rFonts w:hint="eastAsia"/>
        </w:rPr>
        <w:t>и</w:t>
      </w:r>
      <w:r>
        <w:t xml:space="preserve"> </w:t>
      </w:r>
      <w:r>
        <w:rPr>
          <w:rFonts w:hint="eastAsia"/>
        </w:rPr>
        <w:t>симптомы</w:t>
      </w:r>
      <w:r>
        <w:t xml:space="preserve"> </w:t>
      </w:r>
      <w:r>
        <w:rPr>
          <w:rFonts w:hint="eastAsia"/>
        </w:rPr>
        <w:t>для</w:t>
      </w:r>
      <w:r>
        <w:t xml:space="preserve"> </w:t>
      </w:r>
      <w:r>
        <w:rPr>
          <w:rFonts w:hint="eastAsia"/>
        </w:rPr>
        <w:t>балльной</w:t>
      </w:r>
      <w:r>
        <w:t xml:space="preserve"> </w:t>
      </w:r>
      <w:r>
        <w:rPr>
          <w:rFonts w:hint="eastAsia"/>
        </w:rPr>
        <w:t>оценки</w:t>
      </w:r>
      <w:r>
        <w:t xml:space="preserve"> </w:t>
      </w:r>
      <w:r>
        <w:rPr>
          <w:rFonts w:hint="eastAsia"/>
        </w:rPr>
        <w:t>КТВР</w:t>
      </w:r>
      <w:r>
        <w:t xml:space="preserve"> </w:t>
      </w:r>
      <w:r>
        <w:rPr>
          <w:rFonts w:hint="eastAsia"/>
        </w:rPr>
        <w:t>изображений</w:t>
      </w:r>
    </w:p>
    <w:p w14:paraId="1DB385DE" w14:textId="77777777" w:rsidR="00F76873" w:rsidRDefault="00F76873" w:rsidP="00F76873"/>
    <w:p w14:paraId="0B2368D3" w14:textId="77777777" w:rsidR="00F76873" w:rsidRDefault="00F76873" w:rsidP="00F76873">
      <w:r>
        <w:t xml:space="preserve">2.2.6.4 </w:t>
      </w:r>
      <w:r>
        <w:rPr>
          <w:rFonts w:hint="eastAsia"/>
        </w:rPr>
        <w:t>Метод</w:t>
      </w:r>
      <w:r>
        <w:t xml:space="preserve"> </w:t>
      </w:r>
      <w:r>
        <w:rPr>
          <w:rFonts w:hint="eastAsia"/>
        </w:rPr>
        <w:t>полуколичественной</w:t>
      </w:r>
      <w:r>
        <w:t xml:space="preserve"> </w:t>
      </w:r>
      <w:r>
        <w:rPr>
          <w:rFonts w:hint="eastAsia"/>
        </w:rPr>
        <w:t>оценки</w:t>
      </w:r>
      <w:r>
        <w:t xml:space="preserve"> </w:t>
      </w:r>
      <w:r>
        <w:rPr>
          <w:rFonts w:hint="eastAsia"/>
        </w:rPr>
        <w:t>КТВР</w:t>
      </w:r>
      <w:r>
        <w:t>-</w:t>
      </w:r>
      <w:r>
        <w:rPr>
          <w:rFonts w:hint="eastAsia"/>
        </w:rPr>
        <w:t>симптомов</w:t>
      </w:r>
    </w:p>
    <w:p w14:paraId="68790B97" w14:textId="77777777" w:rsidR="00F76873" w:rsidRDefault="00F76873" w:rsidP="00F76873"/>
    <w:p w14:paraId="06BE8EC1" w14:textId="77777777" w:rsidR="00F76873" w:rsidRDefault="00F76873" w:rsidP="00F76873">
      <w:r>
        <w:t xml:space="preserve">2.2.7 </w:t>
      </w:r>
      <w:r>
        <w:rPr>
          <w:rFonts w:hint="eastAsia"/>
        </w:rPr>
        <w:t>Гистологическое</w:t>
      </w:r>
      <w:r>
        <w:t xml:space="preserve"> </w:t>
      </w:r>
      <w:r>
        <w:rPr>
          <w:rFonts w:hint="eastAsia"/>
        </w:rPr>
        <w:t>исследование</w:t>
      </w:r>
      <w:r>
        <w:t xml:space="preserve"> </w:t>
      </w:r>
      <w:r>
        <w:rPr>
          <w:rFonts w:hint="eastAsia"/>
        </w:rPr>
        <w:t>легких</w:t>
      </w:r>
    </w:p>
    <w:p w14:paraId="57772EFF" w14:textId="77777777" w:rsidR="00F76873" w:rsidRDefault="00F76873" w:rsidP="00F76873"/>
    <w:p w14:paraId="1252BEE9" w14:textId="77777777" w:rsidR="00F76873" w:rsidRDefault="00F76873" w:rsidP="00F76873">
      <w:r>
        <w:t xml:space="preserve">2.2.7.1 </w:t>
      </w:r>
      <w:r>
        <w:rPr>
          <w:rFonts w:hint="eastAsia"/>
        </w:rPr>
        <w:t>Исследование</w:t>
      </w:r>
      <w:r>
        <w:t xml:space="preserve"> </w:t>
      </w:r>
      <w:r>
        <w:rPr>
          <w:rFonts w:hint="eastAsia"/>
        </w:rPr>
        <w:t>биоптатов</w:t>
      </w:r>
      <w:r>
        <w:t xml:space="preserve">, </w:t>
      </w:r>
      <w:r>
        <w:rPr>
          <w:rFonts w:hint="eastAsia"/>
        </w:rPr>
        <w:t>полученных</w:t>
      </w:r>
      <w:r>
        <w:t xml:space="preserve"> </w:t>
      </w:r>
      <w:r>
        <w:rPr>
          <w:rFonts w:hint="eastAsia"/>
        </w:rPr>
        <w:t>при</w:t>
      </w:r>
      <w:r>
        <w:t xml:space="preserve"> </w:t>
      </w:r>
      <w:r>
        <w:rPr>
          <w:rFonts w:hint="eastAsia"/>
        </w:rPr>
        <w:t>ТББЛ</w:t>
      </w:r>
      <w:r>
        <w:t xml:space="preserve">, </w:t>
      </w:r>
      <w:r>
        <w:rPr>
          <w:rFonts w:hint="eastAsia"/>
        </w:rPr>
        <w:t>криобиопсии</w:t>
      </w:r>
      <w:r>
        <w:t xml:space="preserve"> </w:t>
      </w:r>
      <w:r>
        <w:rPr>
          <w:rFonts w:hint="eastAsia"/>
        </w:rPr>
        <w:t>и</w:t>
      </w:r>
      <w:r>
        <w:t xml:space="preserve"> </w:t>
      </w:r>
      <w:r>
        <w:rPr>
          <w:rFonts w:hint="eastAsia"/>
        </w:rPr>
        <w:t>ВАТС</w:t>
      </w:r>
    </w:p>
    <w:p w14:paraId="0B72B50F" w14:textId="77777777" w:rsidR="00F76873" w:rsidRDefault="00F76873" w:rsidP="00F76873"/>
    <w:p w14:paraId="4A98ADB5" w14:textId="77777777" w:rsidR="00F76873" w:rsidRDefault="00F76873" w:rsidP="00F76873">
      <w:r>
        <w:t xml:space="preserve">2.2.7.2 </w:t>
      </w:r>
      <w:r>
        <w:rPr>
          <w:rFonts w:hint="eastAsia"/>
        </w:rPr>
        <w:t>Исследование</w:t>
      </w:r>
      <w:r>
        <w:t xml:space="preserve"> </w:t>
      </w:r>
      <w:r>
        <w:rPr>
          <w:rFonts w:hint="eastAsia"/>
        </w:rPr>
        <w:t>операционного</w:t>
      </w:r>
      <w:r>
        <w:t xml:space="preserve"> </w:t>
      </w:r>
      <w:r>
        <w:rPr>
          <w:rFonts w:hint="eastAsia"/>
        </w:rPr>
        <w:t>материала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раком</w:t>
      </w:r>
      <w:r>
        <w:t xml:space="preserve"> </w:t>
      </w:r>
      <w:r>
        <w:rPr>
          <w:rFonts w:hint="eastAsia"/>
        </w:rPr>
        <w:t>легких</w:t>
      </w:r>
    </w:p>
    <w:p w14:paraId="5E4CC781" w14:textId="77777777" w:rsidR="00F76873" w:rsidRDefault="00F76873" w:rsidP="00F76873"/>
    <w:p w14:paraId="428E7608" w14:textId="77777777" w:rsidR="00F76873" w:rsidRDefault="00F76873" w:rsidP="00F76873">
      <w:r>
        <w:t xml:space="preserve">2.3 </w:t>
      </w:r>
      <w:r>
        <w:rPr>
          <w:rFonts w:hint="eastAsia"/>
        </w:rPr>
        <w:t>Статистическая</w:t>
      </w:r>
      <w:r>
        <w:t xml:space="preserve"> </w:t>
      </w:r>
      <w:r>
        <w:rPr>
          <w:rFonts w:hint="eastAsia"/>
        </w:rPr>
        <w:t>обработка</w:t>
      </w:r>
      <w:r>
        <w:t xml:space="preserve"> </w:t>
      </w:r>
      <w:r>
        <w:rPr>
          <w:rFonts w:hint="eastAsia"/>
        </w:rPr>
        <w:t>данных</w:t>
      </w:r>
    </w:p>
    <w:p w14:paraId="6E52E666" w14:textId="77777777" w:rsidR="00F76873" w:rsidRDefault="00F76873" w:rsidP="00F76873"/>
    <w:p w14:paraId="7D5DBA8E" w14:textId="77777777" w:rsidR="00F76873" w:rsidRDefault="00F76873" w:rsidP="00F76873">
      <w:r>
        <w:rPr>
          <w:rFonts w:hint="eastAsia"/>
        </w:rPr>
        <w:lastRenderedPageBreak/>
        <w:t>Глава</w:t>
      </w:r>
      <w:r>
        <w:t xml:space="preserve"> 3. </w:t>
      </w:r>
      <w:r>
        <w:rPr>
          <w:rFonts w:hint="eastAsia"/>
        </w:rPr>
        <w:t>МОРФОМЕТРИЧЕСКИЙ</w:t>
      </w:r>
      <w:r>
        <w:t xml:space="preserve"> </w:t>
      </w:r>
      <w:r>
        <w:rPr>
          <w:rFonts w:hint="eastAsia"/>
        </w:rPr>
        <w:t>АНАЛИЗ</w:t>
      </w:r>
      <w:r>
        <w:t xml:space="preserve"> </w:t>
      </w:r>
      <w:r>
        <w:rPr>
          <w:rFonts w:hint="eastAsia"/>
        </w:rPr>
        <w:t>И</w:t>
      </w:r>
      <w:r>
        <w:t xml:space="preserve"> </w:t>
      </w:r>
      <w:r>
        <w:rPr>
          <w:rFonts w:hint="eastAsia"/>
        </w:rPr>
        <w:t>ХАРАКТЕРИСТИКИ</w:t>
      </w:r>
    </w:p>
    <w:p w14:paraId="0FCAE22F" w14:textId="77777777" w:rsidR="00F76873" w:rsidRDefault="00F76873" w:rsidP="00F76873"/>
    <w:p w14:paraId="7553DDA4" w14:textId="77777777" w:rsidR="00F76873" w:rsidRDefault="00F76873" w:rsidP="00F76873">
      <w:r>
        <w:rPr>
          <w:rFonts w:hint="eastAsia"/>
        </w:rPr>
        <w:t>АЛЬВЕОЛОСКОПИЧЕСКИХ</w:t>
      </w:r>
      <w:r>
        <w:t xml:space="preserve"> </w:t>
      </w:r>
      <w:r>
        <w:rPr>
          <w:rFonts w:hint="eastAsia"/>
        </w:rPr>
        <w:t>ИЗОБРАЖЕНИЙ</w:t>
      </w:r>
    </w:p>
    <w:p w14:paraId="2D6AE21A" w14:textId="77777777" w:rsidR="00F76873" w:rsidRDefault="00F76873" w:rsidP="00F76873"/>
    <w:p w14:paraId="7870CD4B" w14:textId="77777777" w:rsidR="00F76873" w:rsidRDefault="00F76873" w:rsidP="00F76873">
      <w:r>
        <w:rPr>
          <w:rFonts w:hint="eastAsia"/>
        </w:rPr>
        <w:t>Глава</w:t>
      </w:r>
      <w:r>
        <w:t xml:space="preserve"> 4. </w:t>
      </w:r>
      <w:r>
        <w:rPr>
          <w:rFonts w:hint="eastAsia"/>
        </w:rPr>
        <w:t>РЕЗУЛЬТАТЫ</w:t>
      </w:r>
      <w:r>
        <w:t xml:space="preserve"> </w:t>
      </w:r>
      <w:r>
        <w:rPr>
          <w:rFonts w:hint="eastAsia"/>
        </w:rPr>
        <w:t>АЛЬВЕОЛОСКОПИИ</w:t>
      </w:r>
      <w:r>
        <w:t xml:space="preserve"> </w:t>
      </w:r>
      <w:r>
        <w:rPr>
          <w:rFonts w:hint="eastAsia"/>
        </w:rPr>
        <w:t>В</w:t>
      </w:r>
      <w:r>
        <w:t xml:space="preserve"> </w:t>
      </w:r>
      <w:r>
        <w:rPr>
          <w:rFonts w:hint="eastAsia"/>
        </w:rPr>
        <w:t>НОРМЕ</w:t>
      </w:r>
      <w:r>
        <w:t xml:space="preserve"> </w:t>
      </w:r>
      <w:r>
        <w:rPr>
          <w:rFonts w:hint="eastAsia"/>
        </w:rPr>
        <w:t>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ГЕТЕРОГЕННЫМИ</w:t>
      </w:r>
      <w:r>
        <w:t xml:space="preserve"> </w:t>
      </w:r>
      <w:r>
        <w:rPr>
          <w:rFonts w:hint="eastAsia"/>
        </w:rPr>
        <w:t>ФОРМАМИ</w:t>
      </w:r>
      <w:r>
        <w:t xml:space="preserve"> </w:t>
      </w:r>
      <w:r>
        <w:rPr>
          <w:rFonts w:hint="eastAsia"/>
        </w:rPr>
        <w:t>ИНТЕРСТИЦИАЛЬНЫХ</w:t>
      </w:r>
      <w:r>
        <w:t xml:space="preserve">, </w:t>
      </w:r>
      <w:r>
        <w:rPr>
          <w:rFonts w:hint="eastAsia"/>
        </w:rPr>
        <w:t>ВОСПАЛИТЕЛЬНЫХ</w:t>
      </w:r>
      <w:r>
        <w:t xml:space="preserve"> </w:t>
      </w:r>
      <w:r>
        <w:rPr>
          <w:rFonts w:hint="eastAsia"/>
        </w:rPr>
        <w:t>И</w:t>
      </w:r>
      <w:r>
        <w:t xml:space="preserve"> </w:t>
      </w:r>
      <w:r>
        <w:rPr>
          <w:rFonts w:hint="eastAsia"/>
        </w:rPr>
        <w:t>ОПУХОЛЕВЫХ</w:t>
      </w:r>
      <w:r>
        <w:t xml:space="preserve"> </w:t>
      </w:r>
      <w:r>
        <w:rPr>
          <w:rFonts w:hint="eastAsia"/>
        </w:rPr>
        <w:t>ЗАБОЛЕВАНИЙ</w:t>
      </w:r>
      <w:r>
        <w:t xml:space="preserve"> </w:t>
      </w:r>
      <w:r>
        <w:rPr>
          <w:rFonts w:hint="eastAsia"/>
        </w:rPr>
        <w:t>ЛЕГКИХ</w:t>
      </w:r>
    </w:p>
    <w:p w14:paraId="1A80ABE3" w14:textId="77777777" w:rsidR="00F76873" w:rsidRDefault="00F76873" w:rsidP="00F76873"/>
    <w:p w14:paraId="554EDDD5" w14:textId="77777777" w:rsidR="00F76873" w:rsidRDefault="00F76873" w:rsidP="00F76873">
      <w:r>
        <w:t xml:space="preserve">4.1 </w:t>
      </w:r>
      <w:r>
        <w:rPr>
          <w:rFonts w:hint="eastAsia"/>
        </w:rPr>
        <w:t>Эндомикроскопическая</w:t>
      </w:r>
      <w:r>
        <w:t xml:space="preserve"> </w:t>
      </w:r>
      <w:r>
        <w:rPr>
          <w:rFonts w:hint="eastAsia"/>
        </w:rPr>
        <w:t>картина</w:t>
      </w:r>
      <w:r>
        <w:t xml:space="preserve"> </w:t>
      </w:r>
      <w:r>
        <w:rPr>
          <w:rFonts w:hint="eastAsia"/>
        </w:rPr>
        <w:t>нормального</w:t>
      </w:r>
      <w:r>
        <w:t xml:space="preserve"> </w:t>
      </w:r>
      <w:r>
        <w:rPr>
          <w:rFonts w:hint="eastAsia"/>
        </w:rPr>
        <w:t>ацинуса</w:t>
      </w:r>
    </w:p>
    <w:p w14:paraId="4DA12153" w14:textId="77777777" w:rsidR="00F76873" w:rsidRDefault="00F76873" w:rsidP="00F76873"/>
    <w:p w14:paraId="39884B0A" w14:textId="77777777" w:rsidR="00F76873" w:rsidRDefault="00F76873" w:rsidP="00F76873">
      <w:r>
        <w:t xml:space="preserve">4.2 </w:t>
      </w:r>
      <w:r>
        <w:rPr>
          <w:rFonts w:hint="eastAsia"/>
        </w:rPr>
        <w:t>Особенности</w:t>
      </w:r>
      <w:r>
        <w:t xml:space="preserve"> </w:t>
      </w:r>
      <w:r>
        <w:rPr>
          <w:rFonts w:hint="eastAsia"/>
        </w:rPr>
        <w:t>эндомикроскопической</w:t>
      </w:r>
      <w:r>
        <w:t xml:space="preserve"> </w:t>
      </w:r>
      <w:r>
        <w:rPr>
          <w:rFonts w:hint="eastAsia"/>
        </w:rPr>
        <w:t>картины</w:t>
      </w:r>
      <w:r>
        <w:t xml:space="preserve"> </w:t>
      </w:r>
      <w:r>
        <w:rPr>
          <w:rFonts w:hint="eastAsia"/>
        </w:rPr>
        <w:t>при</w:t>
      </w:r>
      <w:r>
        <w:t xml:space="preserve"> </w:t>
      </w:r>
      <w:r>
        <w:rPr>
          <w:rFonts w:hint="eastAsia"/>
        </w:rPr>
        <w:t>диффузных</w:t>
      </w:r>
      <w:r>
        <w:t xml:space="preserve"> </w:t>
      </w:r>
      <w:r>
        <w:rPr>
          <w:rFonts w:hint="eastAsia"/>
        </w:rPr>
        <w:t>паренхиматозных</w:t>
      </w:r>
      <w:r>
        <w:t xml:space="preserve"> </w:t>
      </w:r>
      <w:r>
        <w:rPr>
          <w:rFonts w:hint="eastAsia"/>
        </w:rPr>
        <w:t>заболеваниях</w:t>
      </w:r>
      <w:r>
        <w:t xml:space="preserve"> </w:t>
      </w:r>
      <w:r>
        <w:rPr>
          <w:rFonts w:hint="eastAsia"/>
        </w:rPr>
        <w:t>легких</w:t>
      </w:r>
      <w:r>
        <w:t xml:space="preserve"> (</w:t>
      </w:r>
      <w:r>
        <w:rPr>
          <w:rFonts w:hint="eastAsia"/>
        </w:rPr>
        <w:t>ДПЗЛ</w:t>
      </w:r>
      <w:r>
        <w:t>)</w:t>
      </w:r>
    </w:p>
    <w:p w14:paraId="3CB388F6" w14:textId="77777777" w:rsidR="00F76873" w:rsidRDefault="00F76873" w:rsidP="00F76873"/>
    <w:p w14:paraId="4E9A2666" w14:textId="77777777" w:rsidR="00F76873" w:rsidRDefault="00F76873" w:rsidP="00F76873">
      <w:r>
        <w:t xml:space="preserve">4.2.1 </w:t>
      </w:r>
      <w:r>
        <w:rPr>
          <w:rFonts w:hint="eastAsia"/>
        </w:rPr>
        <w:t>Выделение</w:t>
      </w:r>
      <w:r>
        <w:t xml:space="preserve"> </w:t>
      </w:r>
      <w:r>
        <w:rPr>
          <w:rFonts w:hint="eastAsia"/>
        </w:rPr>
        <w:t>КЛЭМ</w:t>
      </w:r>
      <w:r>
        <w:t xml:space="preserve"> </w:t>
      </w:r>
      <w:r>
        <w:rPr>
          <w:rFonts w:hint="eastAsia"/>
        </w:rPr>
        <w:t>паттернов</w:t>
      </w:r>
      <w:r>
        <w:t xml:space="preserve"> </w:t>
      </w:r>
      <w:r>
        <w:rPr>
          <w:rFonts w:hint="eastAsia"/>
        </w:rPr>
        <w:t>при</w:t>
      </w:r>
      <w:r>
        <w:t xml:space="preserve"> </w:t>
      </w:r>
      <w:r>
        <w:rPr>
          <w:rFonts w:hint="eastAsia"/>
        </w:rPr>
        <w:t>ДПЗЛ</w:t>
      </w:r>
      <w:r>
        <w:t xml:space="preserve"> </w:t>
      </w:r>
      <w:r>
        <w:rPr>
          <w:rFonts w:hint="eastAsia"/>
        </w:rPr>
        <w:t>с</w:t>
      </w:r>
      <w:r>
        <w:t xml:space="preserve"> </w:t>
      </w:r>
      <w:r>
        <w:rPr>
          <w:rFonts w:hint="eastAsia"/>
        </w:rPr>
        <w:t>преобладанием</w:t>
      </w:r>
      <w:r>
        <w:t xml:space="preserve"> </w:t>
      </w:r>
      <w:r>
        <w:rPr>
          <w:rFonts w:hint="eastAsia"/>
        </w:rPr>
        <w:t>интерстициального</w:t>
      </w:r>
      <w:r>
        <w:t xml:space="preserve"> </w:t>
      </w:r>
      <w:r>
        <w:rPr>
          <w:rFonts w:hint="eastAsia"/>
        </w:rPr>
        <w:t>поражения</w:t>
      </w:r>
    </w:p>
    <w:p w14:paraId="0ABFF984" w14:textId="77777777" w:rsidR="00F76873" w:rsidRDefault="00F76873" w:rsidP="00F76873"/>
    <w:p w14:paraId="01D3E3FF" w14:textId="77777777" w:rsidR="00F76873" w:rsidRDefault="00F76873" w:rsidP="00F76873">
      <w:r>
        <w:t xml:space="preserve">4.2.1.1 </w:t>
      </w:r>
      <w:r>
        <w:rPr>
          <w:rFonts w:hint="eastAsia"/>
        </w:rPr>
        <w:t>Саркоидоз</w:t>
      </w:r>
    </w:p>
    <w:p w14:paraId="38DE531A" w14:textId="77777777" w:rsidR="00F76873" w:rsidRDefault="00F76873" w:rsidP="00F76873"/>
    <w:p w14:paraId="4426DF65" w14:textId="77777777" w:rsidR="00F76873" w:rsidRDefault="00F76873" w:rsidP="00F76873">
      <w:r>
        <w:t xml:space="preserve">4.2.1.2 </w:t>
      </w:r>
      <w:r>
        <w:rPr>
          <w:rFonts w:hint="eastAsia"/>
        </w:rPr>
        <w:t>Неспецифическая</w:t>
      </w:r>
      <w:r>
        <w:t xml:space="preserve"> </w:t>
      </w:r>
      <w:r>
        <w:rPr>
          <w:rFonts w:hint="eastAsia"/>
        </w:rPr>
        <w:t>интерстициальная</w:t>
      </w:r>
      <w:r>
        <w:t xml:space="preserve"> </w:t>
      </w:r>
      <w:r>
        <w:rPr>
          <w:rFonts w:hint="eastAsia"/>
        </w:rPr>
        <w:t>пневмония</w:t>
      </w:r>
    </w:p>
    <w:p w14:paraId="2254F318" w14:textId="77777777" w:rsidR="00F76873" w:rsidRDefault="00F76873" w:rsidP="00F76873"/>
    <w:p w14:paraId="2FFEAB8C" w14:textId="77777777" w:rsidR="00F76873" w:rsidRDefault="00F76873" w:rsidP="00F76873">
      <w:r>
        <w:t xml:space="preserve">4.2.1.3 </w:t>
      </w:r>
      <w:r>
        <w:rPr>
          <w:rFonts w:hint="eastAsia"/>
        </w:rPr>
        <w:t>Идиопатический</w:t>
      </w:r>
      <w:r>
        <w:t xml:space="preserve"> </w:t>
      </w:r>
      <w:r>
        <w:rPr>
          <w:rFonts w:hint="eastAsia"/>
        </w:rPr>
        <w:t>легочный</w:t>
      </w:r>
      <w:r>
        <w:t xml:space="preserve"> </w:t>
      </w:r>
      <w:r>
        <w:rPr>
          <w:rFonts w:hint="eastAsia"/>
        </w:rPr>
        <w:t>фиброз</w:t>
      </w:r>
    </w:p>
    <w:p w14:paraId="5807ECCE" w14:textId="77777777" w:rsidR="00F76873" w:rsidRDefault="00F76873" w:rsidP="00F76873"/>
    <w:p w14:paraId="43147799" w14:textId="77777777" w:rsidR="00F76873" w:rsidRDefault="00F76873" w:rsidP="00F76873">
      <w:r>
        <w:t xml:space="preserve">4.2.1.4 </w:t>
      </w:r>
      <w:r>
        <w:rPr>
          <w:rFonts w:hint="eastAsia"/>
        </w:rPr>
        <w:t>Интерстициальное</w:t>
      </w:r>
      <w:r>
        <w:t xml:space="preserve"> </w:t>
      </w:r>
      <w:r>
        <w:rPr>
          <w:rFonts w:hint="eastAsia"/>
        </w:rPr>
        <w:t>заболевание</w:t>
      </w:r>
      <w:r>
        <w:t xml:space="preserve"> </w:t>
      </w:r>
      <w:r>
        <w:rPr>
          <w:rFonts w:hint="eastAsia"/>
        </w:rPr>
        <w:t>легких</w:t>
      </w:r>
      <w:r>
        <w:t xml:space="preserve">, </w:t>
      </w:r>
      <w:r>
        <w:rPr>
          <w:rFonts w:hint="eastAsia"/>
        </w:rPr>
        <w:t>ассоциированное</w:t>
      </w:r>
      <w:r>
        <w:t xml:space="preserve"> </w:t>
      </w:r>
      <w:r>
        <w:rPr>
          <w:rFonts w:hint="eastAsia"/>
        </w:rPr>
        <w:t>с</w:t>
      </w:r>
      <w:r>
        <w:t xml:space="preserve"> </w:t>
      </w:r>
      <w:r>
        <w:rPr>
          <w:rFonts w:hint="eastAsia"/>
        </w:rPr>
        <w:t>системной</w:t>
      </w:r>
      <w:r>
        <w:t xml:space="preserve"> </w:t>
      </w:r>
      <w:r>
        <w:rPr>
          <w:rFonts w:hint="eastAsia"/>
        </w:rPr>
        <w:t>склеродермией</w:t>
      </w:r>
    </w:p>
    <w:p w14:paraId="033CFD7B" w14:textId="77777777" w:rsidR="00F76873" w:rsidRDefault="00F76873" w:rsidP="00F76873"/>
    <w:p w14:paraId="55D50371" w14:textId="77777777" w:rsidR="00F76873" w:rsidRDefault="00F76873" w:rsidP="00F76873">
      <w:r>
        <w:t xml:space="preserve">4.2.1.5 </w:t>
      </w:r>
      <w:r>
        <w:rPr>
          <w:rFonts w:hint="eastAsia"/>
        </w:rPr>
        <w:t>Лангергансклеточный</w:t>
      </w:r>
      <w:r>
        <w:t xml:space="preserve"> </w:t>
      </w:r>
      <w:r>
        <w:rPr>
          <w:rFonts w:hint="eastAsia"/>
        </w:rPr>
        <w:t>гистиоцитоз</w:t>
      </w:r>
    </w:p>
    <w:p w14:paraId="67F1E2E3" w14:textId="77777777" w:rsidR="00F76873" w:rsidRDefault="00F76873" w:rsidP="00F76873"/>
    <w:p w14:paraId="459A1154" w14:textId="77777777" w:rsidR="00F76873" w:rsidRDefault="00F76873" w:rsidP="00F76873">
      <w:r>
        <w:t xml:space="preserve">4.2.1.6 </w:t>
      </w:r>
      <w:r>
        <w:rPr>
          <w:rFonts w:hint="eastAsia"/>
        </w:rPr>
        <w:t>Лимфангиолейомиоматоз</w:t>
      </w:r>
    </w:p>
    <w:p w14:paraId="4297AED0" w14:textId="77777777" w:rsidR="00F76873" w:rsidRDefault="00F76873" w:rsidP="00F76873"/>
    <w:p w14:paraId="501A3F99" w14:textId="77777777" w:rsidR="00F76873" w:rsidRDefault="00F76873" w:rsidP="00F76873">
      <w:r>
        <w:t xml:space="preserve">4.2.1.7 </w:t>
      </w:r>
      <w:r>
        <w:rPr>
          <w:rFonts w:hint="eastAsia"/>
        </w:rPr>
        <w:t>Экзогенный</w:t>
      </w:r>
      <w:r>
        <w:t xml:space="preserve"> </w:t>
      </w:r>
      <w:r>
        <w:rPr>
          <w:rFonts w:hint="eastAsia"/>
        </w:rPr>
        <w:t>аллергический</w:t>
      </w:r>
      <w:r>
        <w:t xml:space="preserve"> </w:t>
      </w:r>
      <w:r>
        <w:rPr>
          <w:rFonts w:hint="eastAsia"/>
        </w:rPr>
        <w:t>альвеолит</w:t>
      </w:r>
    </w:p>
    <w:p w14:paraId="1A06A8DA" w14:textId="77777777" w:rsidR="00F76873" w:rsidRDefault="00F76873" w:rsidP="00F76873"/>
    <w:p w14:paraId="0C8865A0" w14:textId="77777777" w:rsidR="00F76873" w:rsidRDefault="00F76873" w:rsidP="00F76873">
      <w:r>
        <w:t xml:space="preserve">4.2.1.8 </w:t>
      </w:r>
      <w:r>
        <w:rPr>
          <w:rFonts w:hint="eastAsia"/>
        </w:rPr>
        <w:t>Эозинофильный</w:t>
      </w:r>
      <w:r>
        <w:t xml:space="preserve"> </w:t>
      </w:r>
      <w:r>
        <w:rPr>
          <w:rFonts w:hint="eastAsia"/>
        </w:rPr>
        <w:t>гранулематоз</w:t>
      </w:r>
      <w:r>
        <w:t xml:space="preserve"> </w:t>
      </w:r>
      <w:r>
        <w:rPr>
          <w:rFonts w:hint="eastAsia"/>
        </w:rPr>
        <w:t>с</w:t>
      </w:r>
      <w:r>
        <w:t xml:space="preserve"> </w:t>
      </w:r>
      <w:r>
        <w:rPr>
          <w:rFonts w:hint="eastAsia"/>
        </w:rPr>
        <w:t>полиангиитом</w:t>
      </w:r>
      <w:r>
        <w:t xml:space="preserve"> (</w:t>
      </w:r>
      <w:r>
        <w:rPr>
          <w:rFonts w:hint="eastAsia"/>
        </w:rPr>
        <w:lastRenderedPageBreak/>
        <w:t>синдром</w:t>
      </w:r>
      <w:r>
        <w:t xml:space="preserve"> </w:t>
      </w:r>
      <w:r>
        <w:rPr>
          <w:rFonts w:hint="eastAsia"/>
        </w:rPr>
        <w:t>Чарджа</w:t>
      </w:r>
      <w:r>
        <w:t>-</w:t>
      </w:r>
      <w:r>
        <w:rPr>
          <w:rFonts w:hint="eastAsia"/>
        </w:rPr>
        <w:t>Стросс</w:t>
      </w:r>
      <w:r>
        <w:t>)</w:t>
      </w:r>
    </w:p>
    <w:p w14:paraId="67AF67F7" w14:textId="77777777" w:rsidR="00F76873" w:rsidRDefault="00F76873" w:rsidP="00F76873"/>
    <w:p w14:paraId="4F345B73" w14:textId="77777777" w:rsidR="00F76873" w:rsidRDefault="00F76873" w:rsidP="00F76873">
      <w:r>
        <w:t xml:space="preserve">4.2.2 </w:t>
      </w:r>
      <w:r>
        <w:rPr>
          <w:rFonts w:hint="eastAsia"/>
        </w:rPr>
        <w:t>Выделение</w:t>
      </w:r>
      <w:r>
        <w:t xml:space="preserve"> </w:t>
      </w:r>
      <w:r>
        <w:rPr>
          <w:rFonts w:hint="eastAsia"/>
        </w:rPr>
        <w:t>КЛЭМ</w:t>
      </w:r>
      <w:r>
        <w:t xml:space="preserve"> </w:t>
      </w:r>
      <w:r>
        <w:rPr>
          <w:rFonts w:hint="eastAsia"/>
        </w:rPr>
        <w:t>паттернов</w:t>
      </w:r>
      <w:r>
        <w:t xml:space="preserve"> </w:t>
      </w:r>
      <w:r>
        <w:rPr>
          <w:rFonts w:hint="eastAsia"/>
        </w:rPr>
        <w:t>при</w:t>
      </w:r>
      <w:r>
        <w:t xml:space="preserve"> </w:t>
      </w:r>
      <w:r>
        <w:rPr>
          <w:rFonts w:hint="eastAsia"/>
        </w:rPr>
        <w:t>ДПЗЛ</w:t>
      </w:r>
      <w:r>
        <w:t xml:space="preserve"> </w:t>
      </w:r>
      <w:r>
        <w:rPr>
          <w:rFonts w:hint="eastAsia"/>
        </w:rPr>
        <w:t>с</w:t>
      </w:r>
      <w:r>
        <w:t xml:space="preserve"> </w:t>
      </w:r>
      <w:r>
        <w:rPr>
          <w:rFonts w:hint="eastAsia"/>
        </w:rPr>
        <w:t>преобладанием</w:t>
      </w:r>
      <w:r>
        <w:t xml:space="preserve"> </w:t>
      </w:r>
      <w:r>
        <w:rPr>
          <w:rFonts w:hint="eastAsia"/>
        </w:rPr>
        <w:t>внутриальвеолярного</w:t>
      </w:r>
      <w:r>
        <w:t xml:space="preserve"> </w:t>
      </w:r>
      <w:r>
        <w:rPr>
          <w:rFonts w:hint="eastAsia"/>
        </w:rPr>
        <w:t>поражения</w:t>
      </w:r>
    </w:p>
    <w:p w14:paraId="26A53A1F" w14:textId="77777777" w:rsidR="00F76873" w:rsidRDefault="00F76873" w:rsidP="00F76873"/>
    <w:p w14:paraId="2BB38DF5" w14:textId="77777777" w:rsidR="00F76873" w:rsidRDefault="00F76873" w:rsidP="00F76873">
      <w:r>
        <w:t xml:space="preserve">4.2.2.1 </w:t>
      </w:r>
      <w:r>
        <w:rPr>
          <w:rFonts w:hint="eastAsia"/>
        </w:rPr>
        <w:t>Альвеолярный</w:t>
      </w:r>
      <w:r>
        <w:t xml:space="preserve"> </w:t>
      </w:r>
      <w:r>
        <w:rPr>
          <w:rFonts w:hint="eastAsia"/>
        </w:rPr>
        <w:t>протеиноз</w:t>
      </w:r>
    </w:p>
    <w:p w14:paraId="2259A98D" w14:textId="77777777" w:rsidR="00F76873" w:rsidRDefault="00F76873" w:rsidP="00F76873"/>
    <w:p w14:paraId="64CA4CE1" w14:textId="77777777" w:rsidR="00F76873" w:rsidRDefault="00F76873" w:rsidP="00F76873">
      <w:r>
        <w:t xml:space="preserve">4.2.2.2 </w:t>
      </w:r>
      <w:r>
        <w:rPr>
          <w:rFonts w:hint="eastAsia"/>
        </w:rPr>
        <w:t>Экзогенная</w:t>
      </w:r>
      <w:r>
        <w:t xml:space="preserve"> </w:t>
      </w:r>
      <w:r>
        <w:rPr>
          <w:rFonts w:hint="eastAsia"/>
        </w:rPr>
        <w:t>липоидная</w:t>
      </w:r>
      <w:r>
        <w:t xml:space="preserve"> </w:t>
      </w:r>
      <w:r>
        <w:rPr>
          <w:rFonts w:hint="eastAsia"/>
        </w:rPr>
        <w:t>пневмония</w:t>
      </w:r>
    </w:p>
    <w:p w14:paraId="3FF43898" w14:textId="77777777" w:rsidR="00F76873" w:rsidRDefault="00F76873" w:rsidP="00F76873"/>
    <w:p w14:paraId="172BE56E" w14:textId="77777777" w:rsidR="00F76873" w:rsidRDefault="00F76873" w:rsidP="00F76873">
      <w:r>
        <w:t xml:space="preserve">4.3 </w:t>
      </w:r>
      <w:r>
        <w:rPr>
          <w:rFonts w:hint="eastAsia"/>
        </w:rPr>
        <w:t>Особенности</w:t>
      </w:r>
      <w:r>
        <w:t xml:space="preserve"> </w:t>
      </w:r>
      <w:r>
        <w:rPr>
          <w:rFonts w:hint="eastAsia"/>
        </w:rPr>
        <w:t>эндомикроскопической</w:t>
      </w:r>
      <w:r>
        <w:t xml:space="preserve"> </w:t>
      </w:r>
      <w:r>
        <w:rPr>
          <w:rFonts w:hint="eastAsia"/>
        </w:rPr>
        <w:t>картины</w:t>
      </w:r>
      <w:r>
        <w:t xml:space="preserve"> </w:t>
      </w:r>
      <w:r>
        <w:rPr>
          <w:rFonts w:hint="eastAsia"/>
        </w:rPr>
        <w:t>при</w:t>
      </w:r>
      <w:r>
        <w:t xml:space="preserve"> </w:t>
      </w:r>
      <w:r>
        <w:rPr>
          <w:rFonts w:hint="eastAsia"/>
        </w:rPr>
        <w:t>заболеваниях</w:t>
      </w:r>
      <w:r>
        <w:t xml:space="preserve"> </w:t>
      </w:r>
      <w:r>
        <w:rPr>
          <w:rFonts w:hint="eastAsia"/>
        </w:rPr>
        <w:t>легких</w:t>
      </w:r>
      <w:r>
        <w:t xml:space="preserve"> </w:t>
      </w:r>
      <w:r>
        <w:rPr>
          <w:rFonts w:hint="eastAsia"/>
        </w:rPr>
        <w:t>инфекционной</w:t>
      </w:r>
    </w:p>
    <w:p w14:paraId="0A0D6802" w14:textId="77777777" w:rsidR="00F76873" w:rsidRDefault="00F76873" w:rsidP="00F76873"/>
    <w:p w14:paraId="3F5BCD4C" w14:textId="77777777" w:rsidR="00F76873" w:rsidRDefault="00F76873" w:rsidP="00F76873">
      <w:r>
        <w:rPr>
          <w:rFonts w:hint="eastAsia"/>
        </w:rPr>
        <w:t>этиологии</w:t>
      </w:r>
    </w:p>
    <w:p w14:paraId="3FDFBBC5" w14:textId="77777777" w:rsidR="00F76873" w:rsidRDefault="00F76873" w:rsidP="00F76873"/>
    <w:p w14:paraId="05334245" w14:textId="77777777" w:rsidR="00F76873" w:rsidRDefault="00F76873" w:rsidP="00F76873">
      <w:r>
        <w:t xml:space="preserve">4.3.1 </w:t>
      </w:r>
      <w:r>
        <w:rPr>
          <w:rFonts w:hint="eastAsia"/>
        </w:rPr>
        <w:t>Бактериальная</w:t>
      </w:r>
      <w:r>
        <w:t xml:space="preserve"> </w:t>
      </w:r>
      <w:r>
        <w:rPr>
          <w:rFonts w:hint="eastAsia"/>
        </w:rPr>
        <w:t>пневмония</w:t>
      </w:r>
    </w:p>
    <w:p w14:paraId="1A821268" w14:textId="77777777" w:rsidR="00F76873" w:rsidRDefault="00F76873" w:rsidP="00F76873"/>
    <w:p w14:paraId="0B08E23F" w14:textId="77777777" w:rsidR="00F76873" w:rsidRDefault="00F76873" w:rsidP="00F76873">
      <w:r>
        <w:t xml:space="preserve">4.3.2 </w:t>
      </w:r>
      <w:r>
        <w:rPr>
          <w:rFonts w:hint="eastAsia"/>
        </w:rPr>
        <w:t>Пневмоцистная</w:t>
      </w:r>
      <w:r>
        <w:t xml:space="preserve"> </w:t>
      </w:r>
      <w:r>
        <w:rPr>
          <w:rFonts w:hint="eastAsia"/>
        </w:rPr>
        <w:t>пневмония</w:t>
      </w:r>
    </w:p>
    <w:p w14:paraId="6EDC42C8" w14:textId="77777777" w:rsidR="00F76873" w:rsidRDefault="00F76873" w:rsidP="00F76873"/>
    <w:p w14:paraId="12FADFD4" w14:textId="77777777" w:rsidR="00F76873" w:rsidRDefault="00F76873" w:rsidP="00F76873">
      <w:r>
        <w:t xml:space="preserve">4.3.3 </w:t>
      </w:r>
      <w:r>
        <w:rPr>
          <w:rFonts w:hint="eastAsia"/>
        </w:rPr>
        <w:t>Инвазивный</w:t>
      </w:r>
      <w:r>
        <w:t xml:space="preserve"> </w:t>
      </w:r>
      <w:r>
        <w:rPr>
          <w:rFonts w:hint="eastAsia"/>
        </w:rPr>
        <w:t>легочный</w:t>
      </w:r>
      <w:r>
        <w:t xml:space="preserve"> </w:t>
      </w:r>
      <w:r>
        <w:rPr>
          <w:rFonts w:hint="eastAsia"/>
        </w:rPr>
        <w:t>аспергиллез</w:t>
      </w:r>
    </w:p>
    <w:p w14:paraId="3D699485" w14:textId="77777777" w:rsidR="00F76873" w:rsidRDefault="00F76873" w:rsidP="00F76873"/>
    <w:p w14:paraId="16737741" w14:textId="77777777" w:rsidR="00F76873" w:rsidRDefault="00F76873" w:rsidP="00F76873">
      <w:r>
        <w:t xml:space="preserve">4.4 </w:t>
      </w:r>
      <w:r>
        <w:rPr>
          <w:rFonts w:hint="eastAsia"/>
        </w:rPr>
        <w:t>Хронические</w:t>
      </w:r>
      <w:r>
        <w:t xml:space="preserve"> </w:t>
      </w:r>
      <w:r>
        <w:rPr>
          <w:rFonts w:hint="eastAsia"/>
        </w:rPr>
        <w:t>воспалительные</w:t>
      </w:r>
      <w:r>
        <w:t xml:space="preserve"> </w:t>
      </w:r>
      <w:r>
        <w:rPr>
          <w:rFonts w:hint="eastAsia"/>
        </w:rPr>
        <w:t>заболевания</w:t>
      </w:r>
      <w:r>
        <w:t xml:space="preserve"> </w:t>
      </w:r>
      <w:r>
        <w:rPr>
          <w:rFonts w:hint="eastAsia"/>
        </w:rPr>
        <w:t>нижних</w:t>
      </w:r>
      <w:r>
        <w:t xml:space="preserve"> </w:t>
      </w:r>
      <w:r>
        <w:rPr>
          <w:rFonts w:hint="eastAsia"/>
        </w:rPr>
        <w:t>дыхательных</w:t>
      </w:r>
      <w:r>
        <w:t xml:space="preserve"> </w:t>
      </w:r>
      <w:r>
        <w:rPr>
          <w:rFonts w:hint="eastAsia"/>
        </w:rPr>
        <w:t>путей</w:t>
      </w:r>
    </w:p>
    <w:p w14:paraId="66B2B048" w14:textId="77777777" w:rsidR="00F76873" w:rsidRDefault="00F76873" w:rsidP="00F76873"/>
    <w:p w14:paraId="7021B8C8" w14:textId="77777777" w:rsidR="00F76873" w:rsidRDefault="00F76873" w:rsidP="00F76873">
      <w:r>
        <w:t xml:space="preserve">4.4.1 </w:t>
      </w:r>
      <w:r>
        <w:rPr>
          <w:rFonts w:hint="eastAsia"/>
        </w:rPr>
        <w:t>Хроническая</w:t>
      </w:r>
      <w:r>
        <w:t xml:space="preserve"> </w:t>
      </w:r>
      <w:r>
        <w:rPr>
          <w:rFonts w:hint="eastAsia"/>
        </w:rPr>
        <w:t>обструктивная</w:t>
      </w:r>
      <w:r>
        <w:t xml:space="preserve"> </w:t>
      </w:r>
      <w:r>
        <w:rPr>
          <w:rFonts w:hint="eastAsia"/>
        </w:rPr>
        <w:t>болезнь</w:t>
      </w:r>
      <w:r>
        <w:t xml:space="preserve"> </w:t>
      </w:r>
      <w:r>
        <w:rPr>
          <w:rFonts w:hint="eastAsia"/>
        </w:rPr>
        <w:t>легких</w:t>
      </w:r>
      <w:r>
        <w:t xml:space="preserve"> (</w:t>
      </w:r>
      <w:r>
        <w:rPr>
          <w:rFonts w:hint="eastAsia"/>
        </w:rPr>
        <w:t>ХОБЛ</w:t>
      </w:r>
      <w:r>
        <w:t xml:space="preserve">) </w:t>
      </w:r>
      <w:r>
        <w:rPr>
          <w:rFonts w:hint="eastAsia"/>
        </w:rPr>
        <w:t>с</w:t>
      </w:r>
      <w:r>
        <w:t xml:space="preserve"> </w:t>
      </w:r>
      <w:r>
        <w:rPr>
          <w:rFonts w:hint="eastAsia"/>
        </w:rPr>
        <w:t>эмфизематозным</w:t>
      </w:r>
      <w:r>
        <w:t xml:space="preserve"> </w:t>
      </w:r>
      <w:r>
        <w:rPr>
          <w:rFonts w:hint="eastAsia"/>
        </w:rPr>
        <w:t>фенотипом</w:t>
      </w:r>
    </w:p>
    <w:p w14:paraId="58BACFCF" w14:textId="77777777" w:rsidR="00F76873" w:rsidRDefault="00F76873" w:rsidP="00F76873"/>
    <w:p w14:paraId="11C31B7B" w14:textId="77777777" w:rsidR="00F76873" w:rsidRDefault="00F76873" w:rsidP="00F76873">
      <w:r>
        <w:t xml:space="preserve">4.4.2 </w:t>
      </w:r>
      <w:r>
        <w:rPr>
          <w:rFonts w:hint="eastAsia"/>
        </w:rPr>
        <w:t>Хроническая</w:t>
      </w:r>
      <w:r>
        <w:t xml:space="preserve"> </w:t>
      </w:r>
      <w:r>
        <w:rPr>
          <w:rFonts w:hint="eastAsia"/>
        </w:rPr>
        <w:t>обструктивная</w:t>
      </w:r>
      <w:r>
        <w:t xml:space="preserve"> </w:t>
      </w:r>
      <w:r>
        <w:rPr>
          <w:rFonts w:hint="eastAsia"/>
        </w:rPr>
        <w:t>болезнь</w:t>
      </w:r>
      <w:r>
        <w:t xml:space="preserve"> </w:t>
      </w:r>
      <w:r>
        <w:rPr>
          <w:rFonts w:hint="eastAsia"/>
        </w:rPr>
        <w:t>легких</w:t>
      </w:r>
      <w:r>
        <w:t xml:space="preserve"> (</w:t>
      </w:r>
      <w:r>
        <w:rPr>
          <w:rFonts w:hint="eastAsia"/>
        </w:rPr>
        <w:t>ХОБЛ</w:t>
      </w:r>
      <w:r>
        <w:t xml:space="preserve">) </w:t>
      </w:r>
      <w:r>
        <w:rPr>
          <w:rFonts w:hint="eastAsia"/>
        </w:rPr>
        <w:t>с</w:t>
      </w:r>
      <w:r>
        <w:t xml:space="preserve"> </w:t>
      </w:r>
      <w:r>
        <w:rPr>
          <w:rFonts w:hint="eastAsia"/>
        </w:rPr>
        <w:t>бронхитическим</w:t>
      </w:r>
      <w:r>
        <w:t xml:space="preserve"> </w:t>
      </w:r>
      <w:r>
        <w:rPr>
          <w:rFonts w:hint="eastAsia"/>
        </w:rPr>
        <w:t>фенотипом</w:t>
      </w:r>
    </w:p>
    <w:p w14:paraId="05020B03" w14:textId="77777777" w:rsidR="00F76873" w:rsidRDefault="00F76873" w:rsidP="00F76873"/>
    <w:p w14:paraId="3A6D36F3" w14:textId="77777777" w:rsidR="00F76873" w:rsidRDefault="00F76873" w:rsidP="00F76873">
      <w:r>
        <w:t xml:space="preserve">4.4.3 </w:t>
      </w:r>
      <w:r>
        <w:rPr>
          <w:rFonts w:hint="eastAsia"/>
        </w:rPr>
        <w:t>Хронический</w:t>
      </w:r>
      <w:r>
        <w:t xml:space="preserve"> </w:t>
      </w:r>
      <w:r>
        <w:rPr>
          <w:rFonts w:hint="eastAsia"/>
        </w:rPr>
        <w:t>бронхит</w:t>
      </w:r>
    </w:p>
    <w:p w14:paraId="0AE1DF59" w14:textId="77777777" w:rsidR="00F76873" w:rsidRDefault="00F76873" w:rsidP="00F76873"/>
    <w:p w14:paraId="16420F5C" w14:textId="77777777" w:rsidR="00F76873" w:rsidRDefault="00F76873" w:rsidP="00F76873">
      <w:r>
        <w:t xml:space="preserve">4.4.3 </w:t>
      </w:r>
      <w:r>
        <w:rPr>
          <w:rFonts w:hint="eastAsia"/>
        </w:rPr>
        <w:t>Синдром</w:t>
      </w:r>
      <w:r>
        <w:t xml:space="preserve"> </w:t>
      </w:r>
      <w:r>
        <w:rPr>
          <w:rFonts w:hint="eastAsia"/>
        </w:rPr>
        <w:t>Картагенера</w:t>
      </w:r>
    </w:p>
    <w:p w14:paraId="7F53EE78" w14:textId="77777777" w:rsidR="00F76873" w:rsidRDefault="00F76873" w:rsidP="00F76873"/>
    <w:p w14:paraId="51F07EAF" w14:textId="77777777" w:rsidR="00F76873" w:rsidRDefault="00F76873" w:rsidP="00F76873">
      <w:r>
        <w:t xml:space="preserve">4.5 </w:t>
      </w:r>
      <w:r>
        <w:rPr>
          <w:rFonts w:hint="eastAsia"/>
        </w:rPr>
        <w:t>Опухоли</w:t>
      </w:r>
      <w:r>
        <w:t xml:space="preserve"> </w:t>
      </w:r>
      <w:r>
        <w:rPr>
          <w:rFonts w:hint="eastAsia"/>
        </w:rPr>
        <w:t>легких</w:t>
      </w:r>
    </w:p>
    <w:p w14:paraId="1238DA9D" w14:textId="77777777" w:rsidR="00F76873" w:rsidRDefault="00F76873" w:rsidP="00F76873"/>
    <w:p w14:paraId="2A27871D" w14:textId="77777777" w:rsidR="00F76873" w:rsidRDefault="00F76873" w:rsidP="00F76873">
      <w:r>
        <w:rPr>
          <w:rFonts w:hint="eastAsia"/>
        </w:rPr>
        <w:t>Глава</w:t>
      </w:r>
      <w:r>
        <w:t xml:space="preserve"> 5. </w:t>
      </w:r>
      <w:r>
        <w:rPr>
          <w:rFonts w:hint="eastAsia"/>
        </w:rPr>
        <w:t>ВЗАИМОСВЯЗИ</w:t>
      </w:r>
      <w:r>
        <w:t xml:space="preserve"> </w:t>
      </w:r>
      <w:r>
        <w:rPr>
          <w:rFonts w:hint="eastAsia"/>
        </w:rPr>
        <w:t>МЕЖДУ</w:t>
      </w:r>
      <w:r>
        <w:t xml:space="preserve"> </w:t>
      </w:r>
      <w:r>
        <w:rPr>
          <w:rFonts w:hint="eastAsia"/>
        </w:rPr>
        <w:t>ЭНДОМИКРОСКОПИЧЕСКИМИ</w:t>
      </w:r>
      <w:r>
        <w:t xml:space="preserve">, </w:t>
      </w:r>
      <w:r>
        <w:rPr>
          <w:rFonts w:hint="eastAsia"/>
        </w:rPr>
        <w:t>РЕНТГЕНОЛОГИЧЕСКИМИ</w:t>
      </w:r>
      <w:r>
        <w:t xml:space="preserve"> </w:t>
      </w:r>
      <w:r>
        <w:rPr>
          <w:rFonts w:hint="eastAsia"/>
        </w:rPr>
        <w:t>И</w:t>
      </w:r>
      <w:r>
        <w:t xml:space="preserve"> </w:t>
      </w:r>
      <w:r>
        <w:rPr>
          <w:rFonts w:hint="eastAsia"/>
        </w:rPr>
        <w:t>ГИСТОЛОГИЧЕСКИМИ</w:t>
      </w:r>
      <w:r>
        <w:t xml:space="preserve"> </w:t>
      </w:r>
      <w:r>
        <w:rPr>
          <w:rFonts w:hint="eastAsia"/>
        </w:rPr>
        <w:t>ХАРАКТЕРИСТИКАМИ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ГЕТЕРОГЕННЫМИ</w:t>
      </w:r>
      <w:r>
        <w:t xml:space="preserve"> </w:t>
      </w:r>
      <w:r>
        <w:rPr>
          <w:rFonts w:hint="eastAsia"/>
        </w:rPr>
        <w:t>ЗАБОЛЕВАНИЯМИ</w:t>
      </w:r>
      <w:r>
        <w:t xml:space="preserve"> </w:t>
      </w:r>
      <w:r>
        <w:rPr>
          <w:rFonts w:hint="eastAsia"/>
        </w:rPr>
        <w:t>ЛЕГКИХ</w:t>
      </w:r>
      <w:r>
        <w:t xml:space="preserve"> </w:t>
      </w:r>
      <w:r>
        <w:rPr>
          <w:rFonts w:hint="eastAsia"/>
        </w:rPr>
        <w:t>И</w:t>
      </w:r>
      <w:r>
        <w:t xml:space="preserve"> </w:t>
      </w:r>
      <w:r>
        <w:rPr>
          <w:rFonts w:hint="eastAsia"/>
        </w:rPr>
        <w:t>РЕЗУЛЬТАТЫ</w:t>
      </w:r>
      <w:r>
        <w:t xml:space="preserve"> </w:t>
      </w:r>
      <w:r>
        <w:rPr>
          <w:rFonts w:hint="eastAsia"/>
        </w:rPr>
        <w:t>ОЦЕНКИ</w:t>
      </w:r>
      <w:r>
        <w:t xml:space="preserve"> </w:t>
      </w:r>
      <w:r>
        <w:rPr>
          <w:rFonts w:hint="eastAsia"/>
        </w:rPr>
        <w:t>БЕЗОПАСНОСТИ</w:t>
      </w:r>
      <w:r>
        <w:t xml:space="preserve"> </w:t>
      </w:r>
      <w:r>
        <w:rPr>
          <w:rFonts w:hint="eastAsia"/>
        </w:rPr>
        <w:t>МЕТОДА</w:t>
      </w:r>
      <w:r>
        <w:t xml:space="preserve"> </w:t>
      </w:r>
      <w:r>
        <w:rPr>
          <w:rFonts w:hint="eastAsia"/>
        </w:rPr>
        <w:t>КЛЭМ</w:t>
      </w:r>
    </w:p>
    <w:p w14:paraId="4977215A" w14:textId="77777777" w:rsidR="00F76873" w:rsidRDefault="00F76873" w:rsidP="00F76873"/>
    <w:p w14:paraId="7A474DE9" w14:textId="77777777" w:rsidR="00F76873" w:rsidRDefault="00F76873" w:rsidP="00F76873">
      <w:r>
        <w:t xml:space="preserve">5.1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гистологических</w:t>
      </w:r>
      <w:r>
        <w:t xml:space="preserve"> </w:t>
      </w:r>
      <w:r>
        <w:rPr>
          <w:rFonts w:hint="eastAsia"/>
        </w:rPr>
        <w:t>характеристик</w:t>
      </w:r>
      <w:r>
        <w:t xml:space="preserve"> </w:t>
      </w:r>
      <w:r>
        <w:rPr>
          <w:rFonts w:hint="eastAsia"/>
        </w:rPr>
        <w:t>у</w:t>
      </w:r>
      <w:r>
        <w:t xml:space="preserve"> </w:t>
      </w:r>
      <w:r>
        <w:rPr>
          <w:rFonts w:hint="eastAsia"/>
        </w:rPr>
        <w:t>здоровых</w:t>
      </w:r>
      <w:r>
        <w:t xml:space="preserve"> </w:t>
      </w:r>
      <w:r>
        <w:rPr>
          <w:rFonts w:hint="eastAsia"/>
        </w:rPr>
        <w:t>добровольцев</w:t>
      </w:r>
    </w:p>
    <w:p w14:paraId="1C84EA25" w14:textId="77777777" w:rsidR="00F76873" w:rsidRDefault="00F76873" w:rsidP="00F76873"/>
    <w:p w14:paraId="321742B7" w14:textId="77777777" w:rsidR="00F76873" w:rsidRDefault="00F76873" w:rsidP="00F76873">
      <w:r>
        <w:t xml:space="preserve">5.2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при</w:t>
      </w:r>
      <w:r>
        <w:t xml:space="preserve"> </w:t>
      </w:r>
      <w:r>
        <w:rPr>
          <w:rFonts w:hint="eastAsia"/>
        </w:rPr>
        <w:t>диффузных</w:t>
      </w:r>
      <w:r>
        <w:t xml:space="preserve"> </w:t>
      </w:r>
      <w:r>
        <w:rPr>
          <w:rFonts w:hint="eastAsia"/>
        </w:rPr>
        <w:t>паренхиматозных</w:t>
      </w:r>
      <w:r>
        <w:t xml:space="preserve"> </w:t>
      </w:r>
      <w:r>
        <w:rPr>
          <w:rFonts w:hint="eastAsia"/>
        </w:rPr>
        <w:t>заболеваниях</w:t>
      </w:r>
      <w:r>
        <w:t xml:space="preserve"> </w:t>
      </w:r>
      <w:r>
        <w:rPr>
          <w:rFonts w:hint="eastAsia"/>
        </w:rPr>
        <w:t>легких</w:t>
      </w:r>
      <w:r>
        <w:t xml:space="preserve"> </w:t>
      </w:r>
      <w:r>
        <w:rPr>
          <w:rFonts w:hint="eastAsia"/>
        </w:rPr>
        <w:t>с</w:t>
      </w:r>
      <w:r>
        <w:t xml:space="preserve"> </w:t>
      </w:r>
      <w:r>
        <w:rPr>
          <w:rFonts w:hint="eastAsia"/>
        </w:rPr>
        <w:t>преобладанием</w:t>
      </w:r>
      <w:r>
        <w:t xml:space="preserve"> </w:t>
      </w:r>
      <w:r>
        <w:rPr>
          <w:rFonts w:hint="eastAsia"/>
        </w:rPr>
        <w:t>интерстициального</w:t>
      </w:r>
      <w:r>
        <w:t xml:space="preserve"> </w:t>
      </w:r>
      <w:r>
        <w:rPr>
          <w:rFonts w:hint="eastAsia"/>
        </w:rPr>
        <w:t>поражения</w:t>
      </w:r>
    </w:p>
    <w:p w14:paraId="416745F0" w14:textId="77777777" w:rsidR="00F76873" w:rsidRDefault="00F76873" w:rsidP="00F76873"/>
    <w:p w14:paraId="31F2F1C3" w14:textId="77777777" w:rsidR="00F76873" w:rsidRDefault="00F76873" w:rsidP="00F76873">
      <w:r>
        <w:t xml:space="preserve">5.2.1 </w:t>
      </w:r>
      <w:r>
        <w:rPr>
          <w:rFonts w:hint="eastAsia"/>
        </w:rPr>
        <w:t>Саркоидоз</w:t>
      </w:r>
      <w:r>
        <w:t xml:space="preserve"> </w:t>
      </w:r>
      <w:r>
        <w:rPr>
          <w:rFonts w:hint="eastAsia"/>
        </w:rPr>
        <w:t>с</w:t>
      </w:r>
      <w:r>
        <w:t xml:space="preserve"> </w:t>
      </w:r>
      <w:r>
        <w:rPr>
          <w:rFonts w:hint="eastAsia"/>
        </w:rPr>
        <w:t>поражением</w:t>
      </w:r>
      <w:r>
        <w:t xml:space="preserve"> </w:t>
      </w:r>
      <w:r>
        <w:rPr>
          <w:rFonts w:hint="eastAsia"/>
        </w:rPr>
        <w:t>легких</w:t>
      </w:r>
    </w:p>
    <w:p w14:paraId="50319D0E" w14:textId="77777777" w:rsidR="00F76873" w:rsidRDefault="00F76873" w:rsidP="00F76873"/>
    <w:p w14:paraId="1A630C69" w14:textId="77777777" w:rsidR="00F76873" w:rsidRDefault="00F76873" w:rsidP="00F76873">
      <w:r>
        <w:t xml:space="preserve">5.2.1.1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гистологического</w:t>
      </w:r>
      <w:r>
        <w:t xml:space="preserve"> </w:t>
      </w:r>
      <w:r>
        <w:rPr>
          <w:rFonts w:hint="eastAsia"/>
        </w:rPr>
        <w:t>паттернов</w:t>
      </w:r>
      <w:r>
        <w:t xml:space="preserve"> </w:t>
      </w:r>
      <w:r>
        <w:rPr>
          <w:rFonts w:hint="eastAsia"/>
        </w:rPr>
        <w:t>при</w:t>
      </w:r>
      <w:r>
        <w:t xml:space="preserve"> </w:t>
      </w:r>
      <w:r>
        <w:rPr>
          <w:rFonts w:hint="eastAsia"/>
        </w:rPr>
        <w:t>саркоидозе</w:t>
      </w:r>
    </w:p>
    <w:p w14:paraId="64DFE851" w14:textId="77777777" w:rsidR="00F76873" w:rsidRDefault="00F76873" w:rsidP="00F76873"/>
    <w:p w14:paraId="7CE052E6" w14:textId="77777777" w:rsidR="00F76873" w:rsidRDefault="00F76873" w:rsidP="00F76873">
      <w:r>
        <w:t xml:space="preserve">5.2.1.2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саркоидозом</w:t>
      </w:r>
    </w:p>
    <w:p w14:paraId="44D93BD6" w14:textId="77777777" w:rsidR="00F76873" w:rsidRDefault="00F76873" w:rsidP="00F76873"/>
    <w:p w14:paraId="5CD96B5D" w14:textId="77777777" w:rsidR="00F76873" w:rsidRDefault="00F76873" w:rsidP="00F76873">
      <w:r>
        <w:t xml:space="preserve">5.2.1.3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саркоидозом</w:t>
      </w:r>
    </w:p>
    <w:p w14:paraId="1BF8BAD6" w14:textId="77777777" w:rsidR="00F76873" w:rsidRDefault="00F76873" w:rsidP="00F76873"/>
    <w:p w14:paraId="3024545F" w14:textId="77777777" w:rsidR="00F76873" w:rsidRDefault="00F76873" w:rsidP="00F76873">
      <w:r>
        <w:t xml:space="preserve">5.2.2 </w:t>
      </w:r>
      <w:r>
        <w:rPr>
          <w:rFonts w:hint="eastAsia"/>
        </w:rPr>
        <w:t>Неспецифическая</w:t>
      </w:r>
      <w:r>
        <w:t xml:space="preserve"> </w:t>
      </w:r>
      <w:r>
        <w:rPr>
          <w:rFonts w:hint="eastAsia"/>
        </w:rPr>
        <w:t>интерстициальная</w:t>
      </w:r>
      <w:r>
        <w:t xml:space="preserve"> </w:t>
      </w:r>
      <w:r>
        <w:rPr>
          <w:rFonts w:hint="eastAsia"/>
        </w:rPr>
        <w:t>пневмония</w:t>
      </w:r>
    </w:p>
    <w:p w14:paraId="7CC595ED" w14:textId="77777777" w:rsidR="00F76873" w:rsidRDefault="00F76873" w:rsidP="00F76873"/>
    <w:p w14:paraId="4315A7FF" w14:textId="77777777" w:rsidR="00F76873" w:rsidRDefault="00F76873" w:rsidP="00F76873">
      <w:r>
        <w:t xml:space="preserve">5.2.2.1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гистологического</w:t>
      </w:r>
      <w:r>
        <w:t xml:space="preserve"> </w:t>
      </w:r>
      <w:r>
        <w:rPr>
          <w:rFonts w:hint="eastAsia"/>
        </w:rPr>
        <w:t>паттернов</w:t>
      </w:r>
      <w:r>
        <w:t xml:space="preserve"> </w:t>
      </w:r>
      <w:r>
        <w:rPr>
          <w:rFonts w:hint="eastAsia"/>
        </w:rPr>
        <w:t>при</w:t>
      </w:r>
      <w:r>
        <w:t xml:space="preserve"> </w:t>
      </w:r>
      <w:r>
        <w:rPr>
          <w:rFonts w:hint="eastAsia"/>
        </w:rPr>
        <w:t>НИП</w:t>
      </w:r>
    </w:p>
    <w:p w14:paraId="30DAC811" w14:textId="77777777" w:rsidR="00F76873" w:rsidRDefault="00F76873" w:rsidP="00F76873"/>
    <w:p w14:paraId="5439F344" w14:textId="77777777" w:rsidR="00F76873" w:rsidRDefault="00F76873" w:rsidP="00F76873">
      <w:r>
        <w:t xml:space="preserve">5.2.2.2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НИП</w:t>
      </w:r>
    </w:p>
    <w:p w14:paraId="4E364F4B" w14:textId="77777777" w:rsidR="00F76873" w:rsidRDefault="00F76873" w:rsidP="00F76873"/>
    <w:p w14:paraId="148CD70D" w14:textId="77777777" w:rsidR="00F76873" w:rsidRDefault="00F76873" w:rsidP="00F76873">
      <w:r>
        <w:t xml:space="preserve">5.2.2.3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p>
    <w:p w14:paraId="7A22C94A" w14:textId="77777777" w:rsidR="00F76873" w:rsidRDefault="00F76873" w:rsidP="00F76873"/>
    <w:p w14:paraId="2391053C" w14:textId="77777777" w:rsidR="00F76873" w:rsidRDefault="00F76873" w:rsidP="00F76873">
      <w:r>
        <w:rPr>
          <w:rFonts w:hint="eastAsia"/>
        </w:rPr>
        <w:t>НИП</w:t>
      </w:r>
    </w:p>
    <w:p w14:paraId="0D829143" w14:textId="77777777" w:rsidR="00F76873" w:rsidRDefault="00F76873" w:rsidP="00F76873"/>
    <w:p w14:paraId="650B6F3C" w14:textId="77777777" w:rsidR="00F76873" w:rsidRDefault="00F76873" w:rsidP="00F76873">
      <w:r>
        <w:t xml:space="preserve">5.2.3 </w:t>
      </w:r>
      <w:r>
        <w:rPr>
          <w:rFonts w:hint="eastAsia"/>
        </w:rPr>
        <w:t>Идиопатический</w:t>
      </w:r>
      <w:r>
        <w:t xml:space="preserve"> </w:t>
      </w:r>
      <w:r>
        <w:rPr>
          <w:rFonts w:hint="eastAsia"/>
        </w:rPr>
        <w:t>легочный</w:t>
      </w:r>
      <w:r>
        <w:t xml:space="preserve"> </w:t>
      </w:r>
      <w:r>
        <w:rPr>
          <w:rFonts w:hint="eastAsia"/>
        </w:rPr>
        <w:t>фиброз</w:t>
      </w:r>
    </w:p>
    <w:p w14:paraId="02B73DF9" w14:textId="77777777" w:rsidR="00F76873" w:rsidRDefault="00F76873" w:rsidP="00F76873"/>
    <w:p w14:paraId="4AD11F85" w14:textId="77777777" w:rsidR="00F76873" w:rsidRDefault="00F76873" w:rsidP="00F76873">
      <w:r>
        <w:t xml:space="preserve">5.2.3.1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гистологических</w:t>
      </w:r>
      <w:r>
        <w:t xml:space="preserve"> </w:t>
      </w:r>
      <w:r>
        <w:rPr>
          <w:rFonts w:hint="eastAsia"/>
        </w:rPr>
        <w:t>паттернов</w:t>
      </w:r>
      <w:r>
        <w:t xml:space="preserve"> </w:t>
      </w:r>
      <w:r>
        <w:rPr>
          <w:rFonts w:hint="eastAsia"/>
        </w:rPr>
        <w:t>при</w:t>
      </w:r>
      <w:r>
        <w:t xml:space="preserve"> </w:t>
      </w:r>
      <w:r>
        <w:rPr>
          <w:rFonts w:hint="eastAsia"/>
        </w:rPr>
        <w:t>ИЛФ</w:t>
      </w:r>
    </w:p>
    <w:p w14:paraId="53B315A6" w14:textId="77777777" w:rsidR="00F76873" w:rsidRDefault="00F76873" w:rsidP="00F76873"/>
    <w:p w14:paraId="1852541A" w14:textId="77777777" w:rsidR="00F76873" w:rsidRDefault="00F76873" w:rsidP="00F76873">
      <w:r>
        <w:t xml:space="preserve">5.2.3.2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ИЛФ</w:t>
      </w:r>
    </w:p>
    <w:p w14:paraId="29713846" w14:textId="77777777" w:rsidR="00F76873" w:rsidRDefault="00F76873" w:rsidP="00F76873"/>
    <w:p w14:paraId="77888C33" w14:textId="77777777" w:rsidR="00F76873" w:rsidRDefault="00F76873" w:rsidP="00F76873">
      <w:r>
        <w:t xml:space="preserve">5.2.3.3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ИЛФ</w:t>
      </w:r>
    </w:p>
    <w:p w14:paraId="4C777843" w14:textId="77777777" w:rsidR="00F76873" w:rsidRDefault="00F76873" w:rsidP="00F76873"/>
    <w:p w14:paraId="1E4D865F" w14:textId="77777777" w:rsidR="00F76873" w:rsidRDefault="00F76873" w:rsidP="00F76873">
      <w:r>
        <w:t xml:space="preserve">5.2.4 </w:t>
      </w:r>
      <w:r>
        <w:rPr>
          <w:rFonts w:hint="eastAsia"/>
        </w:rPr>
        <w:t>Интерстициальное</w:t>
      </w:r>
      <w:r>
        <w:t xml:space="preserve"> </w:t>
      </w:r>
      <w:r>
        <w:rPr>
          <w:rFonts w:hint="eastAsia"/>
        </w:rPr>
        <w:t>заболевание</w:t>
      </w:r>
      <w:r>
        <w:t xml:space="preserve"> </w:t>
      </w:r>
      <w:r>
        <w:rPr>
          <w:rFonts w:hint="eastAsia"/>
        </w:rPr>
        <w:t>легких</w:t>
      </w:r>
      <w:r>
        <w:t xml:space="preserve">, </w:t>
      </w:r>
      <w:r>
        <w:rPr>
          <w:rFonts w:hint="eastAsia"/>
        </w:rPr>
        <w:t>ассоциированное</w:t>
      </w:r>
      <w:r>
        <w:t xml:space="preserve"> </w:t>
      </w:r>
      <w:r>
        <w:rPr>
          <w:rFonts w:hint="eastAsia"/>
        </w:rPr>
        <w:t>с</w:t>
      </w:r>
      <w:r>
        <w:t xml:space="preserve"> </w:t>
      </w:r>
      <w:r>
        <w:rPr>
          <w:rFonts w:hint="eastAsia"/>
        </w:rPr>
        <w:t>системной</w:t>
      </w:r>
      <w:r>
        <w:t xml:space="preserve"> </w:t>
      </w:r>
      <w:r>
        <w:rPr>
          <w:rFonts w:hint="eastAsia"/>
        </w:rPr>
        <w:t>склеродермией</w:t>
      </w:r>
    </w:p>
    <w:p w14:paraId="1F28B0CC" w14:textId="77777777" w:rsidR="00F76873" w:rsidRDefault="00F76873" w:rsidP="00F76873"/>
    <w:p w14:paraId="7713441E" w14:textId="77777777" w:rsidR="00F76873" w:rsidRDefault="00F76873" w:rsidP="00F76873">
      <w:r>
        <w:t xml:space="preserve">5.2.4.1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гистологического</w:t>
      </w:r>
      <w:r>
        <w:t xml:space="preserve"> </w:t>
      </w:r>
      <w:r>
        <w:rPr>
          <w:rFonts w:hint="eastAsia"/>
        </w:rPr>
        <w:t>паттернов</w:t>
      </w:r>
      <w:r>
        <w:t xml:space="preserve"> </w:t>
      </w:r>
      <w:r>
        <w:rPr>
          <w:rFonts w:hint="eastAsia"/>
        </w:rPr>
        <w:t>при</w:t>
      </w:r>
      <w:r>
        <w:t xml:space="preserve"> </w:t>
      </w:r>
      <w:r>
        <w:rPr>
          <w:rFonts w:hint="eastAsia"/>
        </w:rPr>
        <w:t>ИЗЛ</w:t>
      </w:r>
      <w:r>
        <w:t xml:space="preserve"> </w:t>
      </w:r>
      <w:r>
        <w:rPr>
          <w:rFonts w:hint="eastAsia"/>
        </w:rPr>
        <w:t>СС</w:t>
      </w:r>
    </w:p>
    <w:p w14:paraId="39293413" w14:textId="77777777" w:rsidR="00F76873" w:rsidRDefault="00F76873" w:rsidP="00F76873"/>
    <w:p w14:paraId="7CBF9C6F" w14:textId="77777777" w:rsidR="00F76873" w:rsidRDefault="00F76873" w:rsidP="00F76873">
      <w:r>
        <w:t xml:space="preserve">5.2.4.2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ИЗЛ</w:t>
      </w:r>
      <w:r>
        <w:t xml:space="preserve"> </w:t>
      </w:r>
      <w:r>
        <w:rPr>
          <w:rFonts w:hint="eastAsia"/>
        </w:rPr>
        <w:t>СС</w:t>
      </w:r>
    </w:p>
    <w:p w14:paraId="5DE13EDD" w14:textId="77777777" w:rsidR="00F76873" w:rsidRDefault="00F76873" w:rsidP="00F76873"/>
    <w:p w14:paraId="25359DE5" w14:textId="77777777" w:rsidR="00F76873" w:rsidRDefault="00F76873" w:rsidP="00F76873">
      <w:r>
        <w:t xml:space="preserve">5.2.4.3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ИЗЛ</w:t>
      </w:r>
    </w:p>
    <w:p w14:paraId="14F72C77" w14:textId="77777777" w:rsidR="00F76873" w:rsidRDefault="00F76873" w:rsidP="00F76873"/>
    <w:p w14:paraId="697195A3" w14:textId="77777777" w:rsidR="00F76873" w:rsidRDefault="00F76873" w:rsidP="00F76873">
      <w:r>
        <w:rPr>
          <w:rFonts w:hint="eastAsia"/>
        </w:rPr>
        <w:t>СС</w:t>
      </w:r>
    </w:p>
    <w:p w14:paraId="45868833" w14:textId="77777777" w:rsidR="00F76873" w:rsidRDefault="00F76873" w:rsidP="00F76873"/>
    <w:p w14:paraId="5523DB47" w14:textId="77777777" w:rsidR="00F76873" w:rsidRDefault="00F76873" w:rsidP="00F76873">
      <w:r>
        <w:t xml:space="preserve">5.2.5 </w:t>
      </w:r>
      <w:r>
        <w:rPr>
          <w:rFonts w:hint="eastAsia"/>
        </w:rPr>
        <w:t>Лангергансклеточный</w:t>
      </w:r>
      <w:r>
        <w:t xml:space="preserve"> </w:t>
      </w:r>
      <w:r>
        <w:rPr>
          <w:rFonts w:hint="eastAsia"/>
        </w:rPr>
        <w:t>гистиоцитоз</w:t>
      </w:r>
    </w:p>
    <w:p w14:paraId="5BA008F6" w14:textId="77777777" w:rsidR="00F76873" w:rsidRDefault="00F76873" w:rsidP="00F76873"/>
    <w:p w14:paraId="25849ADD" w14:textId="77777777" w:rsidR="00F76873" w:rsidRDefault="00F76873" w:rsidP="00F76873">
      <w:r>
        <w:t xml:space="preserve">5.2.5.1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гистологического</w:t>
      </w:r>
      <w:r>
        <w:t xml:space="preserve"> </w:t>
      </w:r>
      <w:r>
        <w:rPr>
          <w:rFonts w:hint="eastAsia"/>
        </w:rPr>
        <w:t>паттернов</w:t>
      </w:r>
      <w:r>
        <w:t xml:space="preserve"> </w:t>
      </w:r>
      <w:r>
        <w:rPr>
          <w:rFonts w:hint="eastAsia"/>
        </w:rPr>
        <w:t>при</w:t>
      </w:r>
      <w:r>
        <w:t xml:space="preserve"> </w:t>
      </w:r>
      <w:r>
        <w:rPr>
          <w:rFonts w:hint="eastAsia"/>
        </w:rPr>
        <w:t>ЛКГ</w:t>
      </w:r>
    </w:p>
    <w:p w14:paraId="6B35CD6D" w14:textId="77777777" w:rsidR="00F76873" w:rsidRDefault="00F76873" w:rsidP="00F76873"/>
    <w:p w14:paraId="0A16B0D5" w14:textId="77777777" w:rsidR="00F76873" w:rsidRDefault="00F76873" w:rsidP="00F76873">
      <w:r>
        <w:t xml:space="preserve">5.2.5.2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ЛКГ</w:t>
      </w:r>
    </w:p>
    <w:p w14:paraId="238A93F4" w14:textId="77777777" w:rsidR="00F76873" w:rsidRDefault="00F76873" w:rsidP="00F76873"/>
    <w:p w14:paraId="165AB070" w14:textId="77777777" w:rsidR="00F76873" w:rsidRDefault="00F76873" w:rsidP="00F76873">
      <w:r>
        <w:t xml:space="preserve">5.2.5.3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ЛКГ</w:t>
      </w:r>
    </w:p>
    <w:p w14:paraId="302F8664" w14:textId="77777777" w:rsidR="00F76873" w:rsidRDefault="00F76873" w:rsidP="00F76873"/>
    <w:p w14:paraId="2A436BAB" w14:textId="77777777" w:rsidR="00F76873" w:rsidRDefault="00F76873" w:rsidP="00F76873">
      <w:r>
        <w:t xml:space="preserve">5.2.6 </w:t>
      </w:r>
      <w:r>
        <w:rPr>
          <w:rFonts w:hint="eastAsia"/>
        </w:rPr>
        <w:t>Лимфангиолейомиоматоз</w:t>
      </w:r>
    </w:p>
    <w:p w14:paraId="77864194" w14:textId="77777777" w:rsidR="00F76873" w:rsidRDefault="00F76873" w:rsidP="00F76873"/>
    <w:p w14:paraId="748ECF63" w14:textId="77777777" w:rsidR="00F76873" w:rsidRDefault="00F76873" w:rsidP="00F76873">
      <w:r>
        <w:t xml:space="preserve">5.2.6.1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гистологического</w:t>
      </w:r>
      <w:r>
        <w:t xml:space="preserve"> </w:t>
      </w:r>
      <w:r>
        <w:rPr>
          <w:rFonts w:hint="eastAsia"/>
        </w:rPr>
        <w:t>паттернов</w:t>
      </w:r>
      <w:r>
        <w:t xml:space="preserve"> </w:t>
      </w:r>
      <w:r>
        <w:rPr>
          <w:rFonts w:hint="eastAsia"/>
        </w:rPr>
        <w:t>при</w:t>
      </w:r>
      <w:r>
        <w:t xml:space="preserve"> </w:t>
      </w:r>
      <w:r>
        <w:rPr>
          <w:rFonts w:hint="eastAsia"/>
        </w:rPr>
        <w:t>ЛАМ</w:t>
      </w:r>
    </w:p>
    <w:p w14:paraId="25B6F64A" w14:textId="77777777" w:rsidR="00F76873" w:rsidRDefault="00F76873" w:rsidP="00F76873"/>
    <w:p w14:paraId="771328F4" w14:textId="77777777" w:rsidR="00F76873" w:rsidRDefault="00F76873" w:rsidP="00F76873">
      <w:r>
        <w:t xml:space="preserve">5.2.6.2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ЛАМ</w:t>
      </w:r>
    </w:p>
    <w:p w14:paraId="3517220F" w14:textId="77777777" w:rsidR="00F76873" w:rsidRDefault="00F76873" w:rsidP="00F76873"/>
    <w:p w14:paraId="53827862" w14:textId="77777777" w:rsidR="00F76873" w:rsidRDefault="00F76873" w:rsidP="00F76873">
      <w:r>
        <w:t xml:space="preserve">5.2.6.3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ЛАМ</w:t>
      </w:r>
    </w:p>
    <w:p w14:paraId="4F5126C3" w14:textId="77777777" w:rsidR="00F76873" w:rsidRDefault="00F76873" w:rsidP="00F76873"/>
    <w:p w14:paraId="7748D48A" w14:textId="77777777" w:rsidR="00F76873" w:rsidRDefault="00F76873" w:rsidP="00F76873">
      <w:r>
        <w:t xml:space="preserve">5.2.7 </w:t>
      </w:r>
      <w:r>
        <w:rPr>
          <w:rFonts w:hint="eastAsia"/>
        </w:rPr>
        <w:t>Экзогенный</w:t>
      </w:r>
      <w:r>
        <w:t xml:space="preserve"> </w:t>
      </w:r>
      <w:r>
        <w:rPr>
          <w:rFonts w:hint="eastAsia"/>
        </w:rPr>
        <w:t>аллергический</w:t>
      </w:r>
      <w:r>
        <w:t xml:space="preserve"> </w:t>
      </w:r>
      <w:r>
        <w:rPr>
          <w:rFonts w:hint="eastAsia"/>
        </w:rPr>
        <w:t>альвеолит</w:t>
      </w:r>
    </w:p>
    <w:p w14:paraId="400E99D5" w14:textId="77777777" w:rsidR="00F76873" w:rsidRDefault="00F76873" w:rsidP="00F76873"/>
    <w:p w14:paraId="0B306935" w14:textId="77777777" w:rsidR="00F76873" w:rsidRDefault="00F76873" w:rsidP="00F76873">
      <w:r>
        <w:t xml:space="preserve">5.2.7.1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гистологического</w:t>
      </w:r>
      <w:r>
        <w:t xml:space="preserve"> </w:t>
      </w:r>
      <w:r>
        <w:rPr>
          <w:rFonts w:hint="eastAsia"/>
        </w:rPr>
        <w:t>паттернов</w:t>
      </w:r>
      <w:r>
        <w:t xml:space="preserve"> </w:t>
      </w:r>
      <w:r>
        <w:rPr>
          <w:rFonts w:hint="eastAsia"/>
        </w:rPr>
        <w:t>при</w:t>
      </w:r>
      <w:r>
        <w:t xml:space="preserve"> </w:t>
      </w:r>
      <w:r>
        <w:rPr>
          <w:rFonts w:hint="eastAsia"/>
        </w:rPr>
        <w:t>ЭАА</w:t>
      </w:r>
    </w:p>
    <w:p w14:paraId="5B40CE26" w14:textId="77777777" w:rsidR="00F76873" w:rsidRDefault="00F76873" w:rsidP="00F76873"/>
    <w:p w14:paraId="603174F9" w14:textId="77777777" w:rsidR="00F76873" w:rsidRDefault="00F76873" w:rsidP="00F76873">
      <w:r>
        <w:t xml:space="preserve">5.2.7.2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ЭАА</w:t>
      </w:r>
    </w:p>
    <w:p w14:paraId="6461673F" w14:textId="77777777" w:rsidR="00F76873" w:rsidRDefault="00F76873" w:rsidP="00F76873"/>
    <w:p w14:paraId="07C2C038" w14:textId="77777777" w:rsidR="00F76873" w:rsidRDefault="00F76873" w:rsidP="00F76873">
      <w:r>
        <w:t xml:space="preserve">5.2.7.3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ЭАА</w:t>
      </w:r>
    </w:p>
    <w:p w14:paraId="5554E023" w14:textId="77777777" w:rsidR="00F76873" w:rsidRDefault="00F76873" w:rsidP="00F76873"/>
    <w:p w14:paraId="3427769B" w14:textId="77777777" w:rsidR="00F76873" w:rsidRDefault="00F76873" w:rsidP="00F76873">
      <w:r>
        <w:t xml:space="preserve">5.2.8 </w:t>
      </w:r>
      <w:r>
        <w:rPr>
          <w:rFonts w:hint="eastAsia"/>
        </w:rPr>
        <w:t>Эозинофильный</w:t>
      </w:r>
      <w:r>
        <w:t xml:space="preserve"> </w:t>
      </w:r>
      <w:r>
        <w:rPr>
          <w:rFonts w:hint="eastAsia"/>
        </w:rPr>
        <w:t>гранулематоз</w:t>
      </w:r>
      <w:r>
        <w:t xml:space="preserve"> </w:t>
      </w:r>
      <w:r>
        <w:rPr>
          <w:rFonts w:hint="eastAsia"/>
        </w:rPr>
        <w:t>с</w:t>
      </w:r>
      <w:r>
        <w:t xml:space="preserve"> </w:t>
      </w:r>
      <w:r>
        <w:rPr>
          <w:rFonts w:hint="eastAsia"/>
        </w:rPr>
        <w:t>полиангиитом</w:t>
      </w:r>
      <w:r>
        <w:t xml:space="preserve"> (</w:t>
      </w:r>
      <w:r>
        <w:rPr>
          <w:rFonts w:hint="eastAsia"/>
        </w:rPr>
        <w:t>синдром</w:t>
      </w:r>
      <w:r>
        <w:t xml:space="preserve"> </w:t>
      </w:r>
      <w:r>
        <w:rPr>
          <w:rFonts w:hint="eastAsia"/>
        </w:rPr>
        <w:t>Чарджа</w:t>
      </w:r>
      <w:r>
        <w:t>-</w:t>
      </w:r>
      <w:r>
        <w:rPr>
          <w:rFonts w:hint="eastAsia"/>
        </w:rPr>
        <w:t>Стросс</w:t>
      </w:r>
      <w:r>
        <w:t>)</w:t>
      </w:r>
    </w:p>
    <w:p w14:paraId="68FDF49E" w14:textId="77777777" w:rsidR="00F76873" w:rsidRDefault="00F76873" w:rsidP="00F76873"/>
    <w:p w14:paraId="719E4935" w14:textId="77777777" w:rsidR="00F76873" w:rsidRDefault="00F76873" w:rsidP="00F76873">
      <w:r>
        <w:t xml:space="preserve">5.2.8.1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гистологического</w:t>
      </w:r>
      <w:r>
        <w:t xml:space="preserve"> </w:t>
      </w:r>
      <w:r>
        <w:rPr>
          <w:rFonts w:hint="eastAsia"/>
        </w:rPr>
        <w:t>паттернов</w:t>
      </w:r>
      <w:r>
        <w:t xml:space="preserve"> </w:t>
      </w:r>
      <w:r>
        <w:rPr>
          <w:rFonts w:hint="eastAsia"/>
        </w:rPr>
        <w:t>при</w:t>
      </w:r>
      <w:r>
        <w:t xml:space="preserve"> </w:t>
      </w:r>
      <w:r>
        <w:rPr>
          <w:rFonts w:hint="eastAsia"/>
        </w:rPr>
        <w:t>ЭГПА</w:t>
      </w:r>
    </w:p>
    <w:p w14:paraId="606B611A" w14:textId="77777777" w:rsidR="00F76873" w:rsidRDefault="00F76873" w:rsidP="00F76873"/>
    <w:p w14:paraId="1278FD30" w14:textId="77777777" w:rsidR="00F76873" w:rsidRDefault="00F76873" w:rsidP="00F76873">
      <w:r>
        <w:t xml:space="preserve">5.2.8.2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ЭГПА</w:t>
      </w:r>
    </w:p>
    <w:p w14:paraId="4695CCA4" w14:textId="77777777" w:rsidR="00F76873" w:rsidRDefault="00F76873" w:rsidP="00F76873"/>
    <w:p w14:paraId="7BD87DE0" w14:textId="77777777" w:rsidR="00F76873" w:rsidRDefault="00F76873" w:rsidP="00F76873">
      <w:r>
        <w:t xml:space="preserve">5.2.8.3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пациента</w:t>
      </w:r>
      <w:r>
        <w:t xml:space="preserve"> </w:t>
      </w:r>
      <w:r>
        <w:rPr>
          <w:rFonts w:hint="eastAsia"/>
        </w:rPr>
        <w:t>с</w:t>
      </w:r>
      <w:r>
        <w:t xml:space="preserve"> </w:t>
      </w:r>
      <w:r>
        <w:rPr>
          <w:rFonts w:hint="eastAsia"/>
        </w:rPr>
        <w:t>ЭГПА</w:t>
      </w:r>
    </w:p>
    <w:p w14:paraId="3B61F376" w14:textId="77777777" w:rsidR="00F76873" w:rsidRDefault="00F76873" w:rsidP="00F76873"/>
    <w:p w14:paraId="37C5BDB9" w14:textId="77777777" w:rsidR="00F76873" w:rsidRDefault="00F76873" w:rsidP="00F76873">
      <w:r>
        <w:t xml:space="preserve">5.3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при</w:t>
      </w:r>
      <w:r>
        <w:t xml:space="preserve"> </w:t>
      </w:r>
      <w:r>
        <w:rPr>
          <w:rFonts w:hint="eastAsia"/>
        </w:rPr>
        <w:t>диффу</w:t>
      </w:r>
      <w:r>
        <w:rPr>
          <w:rFonts w:hint="eastAsia"/>
        </w:rPr>
        <w:lastRenderedPageBreak/>
        <w:t>зных</w:t>
      </w:r>
      <w:r>
        <w:t xml:space="preserve"> </w:t>
      </w:r>
      <w:r>
        <w:rPr>
          <w:rFonts w:hint="eastAsia"/>
        </w:rPr>
        <w:t>паренхиматозных</w:t>
      </w:r>
      <w:r>
        <w:t xml:space="preserve"> </w:t>
      </w:r>
      <w:r>
        <w:rPr>
          <w:rFonts w:hint="eastAsia"/>
        </w:rPr>
        <w:t>заболеваниях</w:t>
      </w:r>
    </w:p>
    <w:p w14:paraId="380C4377" w14:textId="77777777" w:rsidR="00F76873" w:rsidRDefault="00F76873" w:rsidP="00F76873"/>
    <w:p w14:paraId="4984FD3A" w14:textId="77777777" w:rsidR="00F76873" w:rsidRDefault="00F76873" w:rsidP="00F76873">
      <w:r>
        <w:rPr>
          <w:rFonts w:hint="eastAsia"/>
        </w:rPr>
        <w:t>легких</w:t>
      </w:r>
      <w:r>
        <w:t xml:space="preserve"> </w:t>
      </w:r>
      <w:r>
        <w:rPr>
          <w:rFonts w:hint="eastAsia"/>
        </w:rPr>
        <w:t>с</w:t>
      </w:r>
      <w:r>
        <w:t xml:space="preserve"> </w:t>
      </w:r>
      <w:r>
        <w:rPr>
          <w:rFonts w:hint="eastAsia"/>
        </w:rPr>
        <w:t>преобладанием</w:t>
      </w:r>
      <w:r>
        <w:t xml:space="preserve"> </w:t>
      </w:r>
      <w:r>
        <w:rPr>
          <w:rFonts w:hint="eastAsia"/>
        </w:rPr>
        <w:t>внутриальвеолярного</w:t>
      </w:r>
      <w:r>
        <w:t xml:space="preserve"> </w:t>
      </w:r>
      <w:r>
        <w:rPr>
          <w:rFonts w:hint="eastAsia"/>
        </w:rPr>
        <w:t>поражения</w:t>
      </w:r>
    </w:p>
    <w:p w14:paraId="0DF3817A" w14:textId="77777777" w:rsidR="00F76873" w:rsidRDefault="00F76873" w:rsidP="00F76873"/>
    <w:p w14:paraId="51BACBE8" w14:textId="77777777" w:rsidR="00F76873" w:rsidRDefault="00F76873" w:rsidP="00F76873">
      <w:r>
        <w:t xml:space="preserve">5.3.1. </w:t>
      </w:r>
      <w:r>
        <w:rPr>
          <w:rFonts w:hint="eastAsia"/>
        </w:rPr>
        <w:t>Альвеолярный</w:t>
      </w:r>
      <w:r>
        <w:t xml:space="preserve"> </w:t>
      </w:r>
      <w:r>
        <w:rPr>
          <w:rFonts w:hint="eastAsia"/>
        </w:rPr>
        <w:t>протеиноз</w:t>
      </w:r>
    </w:p>
    <w:p w14:paraId="062D7207" w14:textId="77777777" w:rsidR="00F76873" w:rsidRDefault="00F76873" w:rsidP="00F76873"/>
    <w:p w14:paraId="187C3BDB" w14:textId="77777777" w:rsidR="00F76873" w:rsidRDefault="00F76873" w:rsidP="00F76873">
      <w:r>
        <w:t xml:space="preserve">5.3.1.1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гистологического</w:t>
      </w:r>
      <w:r>
        <w:t xml:space="preserve"> </w:t>
      </w:r>
      <w:r>
        <w:rPr>
          <w:rFonts w:hint="eastAsia"/>
        </w:rPr>
        <w:t>паттернов</w:t>
      </w:r>
      <w:r>
        <w:t xml:space="preserve"> </w:t>
      </w:r>
      <w:r>
        <w:rPr>
          <w:rFonts w:hint="eastAsia"/>
        </w:rPr>
        <w:t>при</w:t>
      </w:r>
      <w:r>
        <w:t xml:space="preserve"> </w:t>
      </w:r>
      <w:r>
        <w:rPr>
          <w:rFonts w:hint="eastAsia"/>
        </w:rPr>
        <w:t>АП</w:t>
      </w:r>
    </w:p>
    <w:p w14:paraId="7110F4B5" w14:textId="77777777" w:rsidR="00F76873" w:rsidRDefault="00F76873" w:rsidP="00F76873"/>
    <w:p w14:paraId="3288ADC7" w14:textId="77777777" w:rsidR="00F76873" w:rsidRDefault="00F76873" w:rsidP="00F76873">
      <w:r>
        <w:t xml:space="preserve">5.3.1.2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АП</w:t>
      </w:r>
    </w:p>
    <w:p w14:paraId="407F8608" w14:textId="77777777" w:rsidR="00F76873" w:rsidRDefault="00F76873" w:rsidP="00F76873"/>
    <w:p w14:paraId="7745B978" w14:textId="77777777" w:rsidR="00F76873" w:rsidRDefault="00F76873" w:rsidP="00F76873">
      <w:r>
        <w:t xml:space="preserve">5.3.1.3 </w:t>
      </w:r>
      <w:r>
        <w:rPr>
          <w:rFonts w:hint="eastAsia"/>
        </w:rPr>
        <w:t>Результаты</w:t>
      </w:r>
      <w:r>
        <w:t xml:space="preserve"> </w:t>
      </w:r>
      <w:r>
        <w:rPr>
          <w:rFonts w:hint="eastAsia"/>
        </w:rPr>
        <w:t>КТВР</w:t>
      </w:r>
      <w:r>
        <w:t xml:space="preserve"> </w:t>
      </w:r>
      <w:r>
        <w:rPr>
          <w:rFonts w:hint="eastAsia"/>
        </w:rPr>
        <w:t>обследования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АП</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БАЛ</w:t>
      </w:r>
    </w:p>
    <w:p w14:paraId="48E92542" w14:textId="77777777" w:rsidR="00F76873" w:rsidRDefault="00F76873" w:rsidP="00F76873"/>
    <w:p w14:paraId="334727C6" w14:textId="77777777" w:rsidR="00F76873" w:rsidRDefault="00F76873" w:rsidP="00F76873">
      <w:r>
        <w:t xml:space="preserve">5.3.1.4 </w:t>
      </w:r>
      <w:r>
        <w:rPr>
          <w:rFonts w:hint="eastAsia"/>
        </w:rPr>
        <w:t>Результаты</w:t>
      </w:r>
      <w:r>
        <w:t xml:space="preserve"> </w:t>
      </w:r>
      <w:r>
        <w:rPr>
          <w:rFonts w:hint="eastAsia"/>
        </w:rPr>
        <w:t>первичной</w:t>
      </w:r>
      <w:r>
        <w:t xml:space="preserve"> </w:t>
      </w:r>
      <w:r>
        <w:rPr>
          <w:rFonts w:hint="eastAsia"/>
        </w:rPr>
        <w:t>альвеолоскопии</w:t>
      </w:r>
      <w:r>
        <w:t xml:space="preserve"> </w:t>
      </w:r>
      <w:r>
        <w:rPr>
          <w:rFonts w:hint="eastAsia"/>
        </w:rPr>
        <w:t>у</w:t>
      </w:r>
      <w:r>
        <w:t xml:space="preserve"> </w:t>
      </w:r>
      <w:r>
        <w:rPr>
          <w:rFonts w:hint="eastAsia"/>
        </w:rPr>
        <w:t>больных</w:t>
      </w:r>
      <w:r>
        <w:t xml:space="preserve"> </w:t>
      </w:r>
      <w:r>
        <w:rPr>
          <w:rFonts w:hint="eastAsia"/>
        </w:rPr>
        <w:t>АП</w:t>
      </w:r>
      <w:r>
        <w:t xml:space="preserve">, </w:t>
      </w:r>
      <w:r>
        <w:rPr>
          <w:rFonts w:hint="eastAsia"/>
        </w:rPr>
        <w:t>выполненной</w:t>
      </w:r>
      <w:r>
        <w:t xml:space="preserve"> </w:t>
      </w:r>
      <w:r>
        <w:rPr>
          <w:rFonts w:hint="eastAsia"/>
        </w:rPr>
        <w:t>под</w:t>
      </w:r>
      <w:r>
        <w:t xml:space="preserve"> </w:t>
      </w:r>
      <w:r>
        <w:rPr>
          <w:rFonts w:hint="eastAsia"/>
        </w:rPr>
        <w:t>контролем</w:t>
      </w:r>
      <w:r>
        <w:t xml:space="preserve"> </w:t>
      </w:r>
      <w:r>
        <w:rPr>
          <w:rFonts w:hint="eastAsia"/>
        </w:rPr>
        <w:t>КТВР</w:t>
      </w:r>
      <w:r>
        <w:t xml:space="preserve"> </w:t>
      </w:r>
      <w:r>
        <w:rPr>
          <w:rFonts w:hint="eastAsia"/>
        </w:rPr>
        <w:t>грудной</w:t>
      </w:r>
      <w:r>
        <w:t xml:space="preserve"> </w:t>
      </w:r>
      <w:r>
        <w:rPr>
          <w:rFonts w:hint="eastAsia"/>
        </w:rPr>
        <w:t>клетки</w:t>
      </w:r>
    </w:p>
    <w:p w14:paraId="4BCDA5C1" w14:textId="77777777" w:rsidR="00F76873" w:rsidRDefault="00F76873" w:rsidP="00F76873"/>
    <w:p w14:paraId="2B5CBA40" w14:textId="77777777" w:rsidR="00F76873" w:rsidRDefault="00F76873" w:rsidP="00F76873">
      <w:r>
        <w:t xml:space="preserve">5.3.1.5 </w:t>
      </w:r>
      <w:r>
        <w:rPr>
          <w:rFonts w:hint="eastAsia"/>
        </w:rPr>
        <w:t>Результаты</w:t>
      </w:r>
      <w:r>
        <w:t xml:space="preserve"> </w:t>
      </w:r>
      <w:r>
        <w:rPr>
          <w:rFonts w:hint="eastAsia"/>
        </w:rPr>
        <w:t>альвеолоскопии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АП</w:t>
      </w:r>
      <w:r>
        <w:t xml:space="preserve"> </w:t>
      </w:r>
      <w:r>
        <w:rPr>
          <w:rFonts w:hint="eastAsia"/>
        </w:rPr>
        <w:t>после</w:t>
      </w:r>
      <w:r>
        <w:t xml:space="preserve"> </w:t>
      </w:r>
      <w:r>
        <w:rPr>
          <w:rFonts w:hint="eastAsia"/>
        </w:rPr>
        <w:t>высокообъемного</w:t>
      </w:r>
      <w:r>
        <w:t xml:space="preserve"> </w:t>
      </w:r>
      <w:r>
        <w:rPr>
          <w:rFonts w:hint="eastAsia"/>
        </w:rPr>
        <w:t>БАЛ</w:t>
      </w:r>
    </w:p>
    <w:p w14:paraId="1F61FAA0" w14:textId="77777777" w:rsidR="00F76873" w:rsidRDefault="00F76873" w:rsidP="00F76873"/>
    <w:p w14:paraId="0CD889A5" w14:textId="77777777" w:rsidR="00F76873" w:rsidRDefault="00F76873" w:rsidP="00F76873">
      <w:r>
        <w:t xml:space="preserve">5.3.1.6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АП</w:t>
      </w:r>
    </w:p>
    <w:p w14:paraId="6A253749" w14:textId="77777777" w:rsidR="00F76873" w:rsidRDefault="00F76873" w:rsidP="00F76873"/>
    <w:p w14:paraId="30C6DC23" w14:textId="77777777" w:rsidR="00F76873" w:rsidRDefault="00F76873" w:rsidP="00F76873">
      <w:r>
        <w:t xml:space="preserve">5.3.2.1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гистологического</w:t>
      </w:r>
      <w:r>
        <w:t xml:space="preserve"> </w:t>
      </w:r>
      <w:r>
        <w:rPr>
          <w:rFonts w:hint="eastAsia"/>
        </w:rPr>
        <w:t>паттернов</w:t>
      </w:r>
      <w:r>
        <w:t xml:space="preserve"> </w:t>
      </w:r>
      <w:r>
        <w:rPr>
          <w:rFonts w:hint="eastAsia"/>
        </w:rPr>
        <w:t>при</w:t>
      </w:r>
      <w:r>
        <w:t xml:space="preserve"> </w:t>
      </w:r>
      <w:r>
        <w:rPr>
          <w:rFonts w:hint="eastAsia"/>
        </w:rPr>
        <w:t>ЛП</w:t>
      </w:r>
    </w:p>
    <w:p w14:paraId="57F804C7" w14:textId="77777777" w:rsidR="00F76873" w:rsidRDefault="00F76873" w:rsidP="00F76873"/>
    <w:p w14:paraId="60DC2CDE" w14:textId="77777777" w:rsidR="00F76873" w:rsidRDefault="00F76873" w:rsidP="00F76873">
      <w:r>
        <w:t xml:space="preserve">3.1.2.2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ЛП</w:t>
      </w:r>
    </w:p>
    <w:p w14:paraId="79B23409" w14:textId="77777777" w:rsidR="00F76873" w:rsidRDefault="00F76873" w:rsidP="00F76873"/>
    <w:p w14:paraId="448332FB" w14:textId="77777777" w:rsidR="00F76873" w:rsidRDefault="00F76873" w:rsidP="00F76873">
      <w:r>
        <w:t xml:space="preserve">5.3.2.3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ЛП</w:t>
      </w:r>
    </w:p>
    <w:p w14:paraId="7847AECE" w14:textId="77777777" w:rsidR="00F76873" w:rsidRDefault="00F76873" w:rsidP="00F76873"/>
    <w:p w14:paraId="710A1D0E" w14:textId="77777777" w:rsidR="00F76873" w:rsidRDefault="00F76873" w:rsidP="00F76873">
      <w:r>
        <w:t xml:space="preserve">5.4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при</w:t>
      </w:r>
      <w:r>
        <w:t xml:space="preserve"> </w:t>
      </w:r>
      <w:r>
        <w:rPr>
          <w:rFonts w:hint="eastAsia"/>
        </w:rPr>
        <w:t>заболеваниях</w:t>
      </w:r>
      <w:r>
        <w:t xml:space="preserve"> </w:t>
      </w:r>
      <w:r>
        <w:rPr>
          <w:rFonts w:hint="eastAsia"/>
        </w:rPr>
        <w:t>легких</w:t>
      </w:r>
      <w:r>
        <w:t xml:space="preserve"> </w:t>
      </w:r>
      <w:r>
        <w:rPr>
          <w:rFonts w:hint="eastAsia"/>
        </w:rPr>
        <w:t>инфекционной</w:t>
      </w:r>
      <w:r>
        <w:t xml:space="preserve"> </w:t>
      </w:r>
      <w:r>
        <w:rPr>
          <w:rFonts w:hint="eastAsia"/>
        </w:rPr>
        <w:t>этиологии</w:t>
      </w:r>
    </w:p>
    <w:p w14:paraId="2C09849E" w14:textId="77777777" w:rsidR="00F76873" w:rsidRDefault="00F76873" w:rsidP="00F76873"/>
    <w:p w14:paraId="043175D9" w14:textId="77777777" w:rsidR="00F76873" w:rsidRDefault="00F76873" w:rsidP="00F76873">
      <w:r>
        <w:t xml:space="preserve">5.4.1 </w:t>
      </w:r>
      <w:r>
        <w:rPr>
          <w:rFonts w:hint="eastAsia"/>
        </w:rPr>
        <w:t>Бактериальная</w:t>
      </w:r>
      <w:r>
        <w:t xml:space="preserve"> </w:t>
      </w:r>
      <w:r>
        <w:rPr>
          <w:rFonts w:hint="eastAsia"/>
        </w:rPr>
        <w:t>пневмония</w:t>
      </w:r>
    </w:p>
    <w:p w14:paraId="7882AE24" w14:textId="77777777" w:rsidR="00F76873" w:rsidRDefault="00F76873" w:rsidP="00F76873"/>
    <w:p w14:paraId="485F90A4" w14:textId="77777777" w:rsidR="00F76873" w:rsidRDefault="00F76873" w:rsidP="00F76873">
      <w:r>
        <w:t xml:space="preserve">5.4.1.1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гистологического</w:t>
      </w:r>
      <w:r>
        <w:t xml:space="preserve"> </w:t>
      </w:r>
      <w:r>
        <w:rPr>
          <w:rFonts w:hint="eastAsia"/>
        </w:rPr>
        <w:t>паттернов</w:t>
      </w:r>
      <w:r>
        <w:t xml:space="preserve"> </w:t>
      </w:r>
      <w:r>
        <w:rPr>
          <w:rFonts w:hint="eastAsia"/>
        </w:rPr>
        <w:t>при</w:t>
      </w:r>
      <w:r>
        <w:t xml:space="preserve"> </w:t>
      </w:r>
      <w:r>
        <w:rPr>
          <w:rFonts w:hint="eastAsia"/>
        </w:rPr>
        <w:t>БП</w:t>
      </w:r>
    </w:p>
    <w:p w14:paraId="153CBD45" w14:textId="77777777" w:rsidR="00F76873" w:rsidRDefault="00F76873" w:rsidP="00F76873"/>
    <w:p w14:paraId="5635C3CD" w14:textId="77777777" w:rsidR="00F76873" w:rsidRDefault="00F76873" w:rsidP="00F76873">
      <w:r>
        <w:t xml:space="preserve">5.4.1.2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БП</w:t>
      </w:r>
    </w:p>
    <w:p w14:paraId="67A5711A" w14:textId="77777777" w:rsidR="00F76873" w:rsidRDefault="00F76873" w:rsidP="00F76873"/>
    <w:p w14:paraId="50F0E649" w14:textId="77777777" w:rsidR="00F76873" w:rsidRDefault="00F76873" w:rsidP="00F76873">
      <w:r>
        <w:t xml:space="preserve">5.4.1.3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БП</w:t>
      </w:r>
    </w:p>
    <w:p w14:paraId="44BF5151" w14:textId="77777777" w:rsidR="00F76873" w:rsidRDefault="00F76873" w:rsidP="00F76873"/>
    <w:p w14:paraId="7A9F5F3F" w14:textId="77777777" w:rsidR="00F76873" w:rsidRDefault="00F76873" w:rsidP="00F76873">
      <w:r>
        <w:t xml:space="preserve">5.4.2 </w:t>
      </w:r>
      <w:r>
        <w:rPr>
          <w:rFonts w:hint="eastAsia"/>
        </w:rPr>
        <w:t>Пневмоцистная</w:t>
      </w:r>
      <w:r>
        <w:t xml:space="preserve"> </w:t>
      </w:r>
      <w:r>
        <w:rPr>
          <w:rFonts w:hint="eastAsia"/>
        </w:rPr>
        <w:t>пневмония</w:t>
      </w:r>
    </w:p>
    <w:p w14:paraId="4F15F763" w14:textId="77777777" w:rsidR="00F76873" w:rsidRDefault="00F76873" w:rsidP="00F76873"/>
    <w:p w14:paraId="18C0626A" w14:textId="77777777" w:rsidR="00F76873" w:rsidRDefault="00F76873" w:rsidP="00F76873">
      <w:r>
        <w:t xml:space="preserve">5.4.2.1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гистологического</w:t>
      </w:r>
      <w:r>
        <w:t xml:space="preserve"> </w:t>
      </w:r>
      <w:r>
        <w:rPr>
          <w:rFonts w:hint="eastAsia"/>
        </w:rPr>
        <w:t>паттернов</w:t>
      </w:r>
      <w:r>
        <w:t xml:space="preserve"> </w:t>
      </w:r>
      <w:r>
        <w:rPr>
          <w:rFonts w:hint="eastAsia"/>
        </w:rPr>
        <w:t>при</w:t>
      </w:r>
      <w:r>
        <w:t xml:space="preserve"> 1111</w:t>
      </w:r>
    </w:p>
    <w:p w14:paraId="278C40FE" w14:textId="77777777" w:rsidR="00F76873" w:rsidRDefault="00F76873" w:rsidP="00F76873"/>
    <w:p w14:paraId="4AA62ADD" w14:textId="77777777" w:rsidR="00F76873" w:rsidRDefault="00F76873" w:rsidP="00F76873">
      <w:r>
        <w:t xml:space="preserve">5.4.2.2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ПП</w:t>
      </w:r>
    </w:p>
    <w:p w14:paraId="63C72AE9" w14:textId="77777777" w:rsidR="00F76873" w:rsidRDefault="00F76873" w:rsidP="00F76873"/>
    <w:p w14:paraId="6AC6298C" w14:textId="77777777" w:rsidR="00F76873" w:rsidRDefault="00F76873" w:rsidP="00F76873">
      <w:r>
        <w:t xml:space="preserve">5.4.2.3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пациентки</w:t>
      </w:r>
      <w:r>
        <w:t xml:space="preserve"> </w:t>
      </w:r>
      <w:r>
        <w:rPr>
          <w:rFonts w:hint="eastAsia"/>
        </w:rPr>
        <w:t>с</w:t>
      </w:r>
      <w:r>
        <w:t xml:space="preserve"> </w:t>
      </w:r>
      <w:r>
        <w:rPr>
          <w:rFonts w:hint="eastAsia"/>
        </w:rPr>
        <w:t>ПП</w:t>
      </w:r>
    </w:p>
    <w:p w14:paraId="4F34D832" w14:textId="77777777" w:rsidR="00F76873" w:rsidRDefault="00F76873" w:rsidP="00F76873"/>
    <w:p w14:paraId="3956C537" w14:textId="77777777" w:rsidR="00F76873" w:rsidRDefault="00F76873" w:rsidP="00F76873">
      <w:r>
        <w:t xml:space="preserve">5.4.3 </w:t>
      </w:r>
      <w:r>
        <w:rPr>
          <w:rFonts w:hint="eastAsia"/>
        </w:rPr>
        <w:t>Инвазивный</w:t>
      </w:r>
      <w:r>
        <w:t xml:space="preserve"> </w:t>
      </w:r>
      <w:r>
        <w:rPr>
          <w:rFonts w:hint="eastAsia"/>
        </w:rPr>
        <w:t>легочный</w:t>
      </w:r>
      <w:r>
        <w:t xml:space="preserve"> </w:t>
      </w:r>
      <w:r>
        <w:rPr>
          <w:rFonts w:hint="eastAsia"/>
        </w:rPr>
        <w:t>аспергиллез</w:t>
      </w:r>
    </w:p>
    <w:p w14:paraId="50D89AA8" w14:textId="77777777" w:rsidR="00F76873" w:rsidRDefault="00F76873" w:rsidP="00F76873"/>
    <w:p w14:paraId="20B20A68" w14:textId="77777777" w:rsidR="00F76873" w:rsidRDefault="00F76873" w:rsidP="00F76873">
      <w:r>
        <w:t xml:space="preserve">5.4.3.1 </w:t>
      </w:r>
      <w:r>
        <w:rPr>
          <w:rFonts w:hint="eastAsia"/>
        </w:rPr>
        <w:t>Сопоставление</w:t>
      </w:r>
      <w:r>
        <w:t xml:space="preserve"> </w:t>
      </w:r>
      <w:r>
        <w:rPr>
          <w:rFonts w:hint="eastAsia"/>
        </w:rPr>
        <w:t>КЛЭМ</w:t>
      </w:r>
      <w:r>
        <w:t xml:space="preserve"> </w:t>
      </w:r>
      <w:r>
        <w:rPr>
          <w:rFonts w:hint="eastAsia"/>
        </w:rPr>
        <w:t>и</w:t>
      </w:r>
      <w:r>
        <w:t xml:space="preserve"> </w:t>
      </w:r>
      <w:r>
        <w:rPr>
          <w:rFonts w:hint="eastAsia"/>
        </w:rPr>
        <w:t>гистологического</w:t>
      </w:r>
      <w:r>
        <w:t xml:space="preserve"> </w:t>
      </w:r>
      <w:r>
        <w:rPr>
          <w:rFonts w:hint="eastAsia"/>
        </w:rPr>
        <w:t>паттернов</w:t>
      </w:r>
      <w:r>
        <w:t xml:space="preserve"> </w:t>
      </w:r>
      <w:r>
        <w:rPr>
          <w:rFonts w:hint="eastAsia"/>
        </w:rPr>
        <w:t>при</w:t>
      </w:r>
      <w:r>
        <w:t xml:space="preserve"> </w:t>
      </w:r>
      <w:r>
        <w:rPr>
          <w:rFonts w:hint="eastAsia"/>
        </w:rPr>
        <w:t>ИЛА</w:t>
      </w:r>
    </w:p>
    <w:p w14:paraId="6945F66B" w14:textId="77777777" w:rsidR="00F76873" w:rsidRDefault="00F76873" w:rsidP="00F76873"/>
    <w:p w14:paraId="3C0B6161" w14:textId="77777777" w:rsidR="00F76873" w:rsidRDefault="00F76873" w:rsidP="00F76873">
      <w:r>
        <w:t xml:space="preserve">5.4.3.2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пациента</w:t>
      </w:r>
      <w:r>
        <w:t xml:space="preserve"> </w:t>
      </w:r>
      <w:r>
        <w:rPr>
          <w:rFonts w:hint="eastAsia"/>
        </w:rPr>
        <w:t>с</w:t>
      </w:r>
      <w:r>
        <w:t xml:space="preserve"> </w:t>
      </w:r>
      <w:r>
        <w:rPr>
          <w:rFonts w:hint="eastAsia"/>
        </w:rPr>
        <w:t>ИЛА</w:t>
      </w:r>
    </w:p>
    <w:p w14:paraId="1BA39F68" w14:textId="77777777" w:rsidR="00F76873" w:rsidRDefault="00F76873" w:rsidP="00F76873"/>
    <w:p w14:paraId="6F271219" w14:textId="77777777" w:rsidR="00F76873" w:rsidRDefault="00F76873" w:rsidP="00F76873">
      <w:r>
        <w:t xml:space="preserve">5.4.3.3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пациента</w:t>
      </w:r>
      <w:r>
        <w:t xml:space="preserve"> </w:t>
      </w:r>
      <w:r>
        <w:rPr>
          <w:rFonts w:hint="eastAsia"/>
        </w:rPr>
        <w:t>с</w:t>
      </w:r>
      <w:r>
        <w:t xml:space="preserve"> </w:t>
      </w:r>
      <w:r>
        <w:rPr>
          <w:rFonts w:hint="eastAsia"/>
        </w:rPr>
        <w:t>ИЛА</w:t>
      </w:r>
    </w:p>
    <w:p w14:paraId="48EE4790" w14:textId="77777777" w:rsidR="00F76873" w:rsidRDefault="00F76873" w:rsidP="00F76873"/>
    <w:p w14:paraId="783C2A2A" w14:textId="77777777" w:rsidR="00F76873" w:rsidRDefault="00F76873" w:rsidP="00F76873">
      <w:r>
        <w:t xml:space="preserve">5.5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при</w:t>
      </w:r>
      <w:r>
        <w:t xml:space="preserve"> </w:t>
      </w:r>
      <w:r>
        <w:rPr>
          <w:rFonts w:hint="eastAsia"/>
        </w:rPr>
        <w:t>хронических</w:t>
      </w:r>
      <w:r>
        <w:t xml:space="preserve"> </w:t>
      </w:r>
      <w:r>
        <w:rPr>
          <w:rFonts w:hint="eastAsia"/>
        </w:rPr>
        <w:t>воспалительных</w:t>
      </w:r>
      <w:r>
        <w:t xml:space="preserve"> </w:t>
      </w:r>
      <w:r>
        <w:rPr>
          <w:rFonts w:hint="eastAsia"/>
        </w:rPr>
        <w:t>заболеваниях</w:t>
      </w:r>
      <w:r>
        <w:t xml:space="preserve"> </w:t>
      </w:r>
      <w:r>
        <w:rPr>
          <w:rFonts w:hint="eastAsia"/>
        </w:rPr>
        <w:t>нижних</w:t>
      </w:r>
      <w:r>
        <w:t xml:space="preserve"> </w:t>
      </w:r>
      <w:r>
        <w:rPr>
          <w:rFonts w:hint="eastAsia"/>
        </w:rPr>
        <w:t>дыхательных</w:t>
      </w:r>
      <w:r>
        <w:t xml:space="preserve"> </w:t>
      </w:r>
      <w:r>
        <w:rPr>
          <w:rFonts w:hint="eastAsia"/>
        </w:rPr>
        <w:t>путей</w:t>
      </w:r>
    </w:p>
    <w:p w14:paraId="372A78B5" w14:textId="77777777" w:rsidR="00F76873" w:rsidRDefault="00F76873" w:rsidP="00F76873"/>
    <w:p w14:paraId="73657D82" w14:textId="77777777" w:rsidR="00F76873" w:rsidRDefault="00F76873" w:rsidP="00F76873">
      <w:r>
        <w:t xml:space="preserve">5.5.1 </w:t>
      </w:r>
      <w:r>
        <w:rPr>
          <w:rFonts w:hint="eastAsia"/>
        </w:rPr>
        <w:t>Результаты</w:t>
      </w:r>
      <w:r>
        <w:t xml:space="preserve"> </w:t>
      </w:r>
      <w:r>
        <w:rPr>
          <w:rFonts w:hint="eastAsia"/>
        </w:rPr>
        <w:t>балльной</w:t>
      </w:r>
      <w:r>
        <w:t xml:space="preserve"> </w:t>
      </w:r>
      <w:r>
        <w:rPr>
          <w:rFonts w:hint="eastAsia"/>
        </w:rPr>
        <w:t>оценки</w:t>
      </w:r>
      <w:r>
        <w:t xml:space="preserve"> </w:t>
      </w:r>
      <w:r>
        <w:rPr>
          <w:rFonts w:hint="eastAsia"/>
        </w:rPr>
        <w:t>КТВР</w:t>
      </w:r>
      <w:r>
        <w:t>-</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эмфизематозным</w:t>
      </w:r>
      <w:r>
        <w:t xml:space="preserve"> </w:t>
      </w:r>
      <w:r>
        <w:rPr>
          <w:rFonts w:hint="eastAsia"/>
        </w:rPr>
        <w:t>фенотипом</w:t>
      </w:r>
      <w:r>
        <w:t xml:space="preserve"> </w:t>
      </w:r>
      <w:r>
        <w:rPr>
          <w:rFonts w:hint="eastAsia"/>
        </w:rPr>
        <w:t>ХОБЛ</w:t>
      </w:r>
    </w:p>
    <w:p w14:paraId="178CE88D" w14:textId="77777777" w:rsidR="00F76873" w:rsidRDefault="00F76873" w:rsidP="00F76873"/>
    <w:p w14:paraId="13C23AAC" w14:textId="77777777" w:rsidR="00F76873" w:rsidRDefault="00F76873" w:rsidP="00F76873">
      <w:r>
        <w:t xml:space="preserve">5.5.2 </w:t>
      </w:r>
      <w:r>
        <w:rPr>
          <w:rFonts w:hint="eastAsia"/>
        </w:rPr>
        <w:t>Результаты</w:t>
      </w:r>
      <w:r>
        <w:t xml:space="preserve"> </w:t>
      </w:r>
      <w:r>
        <w:rPr>
          <w:rFonts w:hint="eastAsia"/>
        </w:rPr>
        <w:t>корреляционного</w:t>
      </w:r>
      <w:r>
        <w:t xml:space="preserve"> </w:t>
      </w:r>
      <w:r>
        <w:rPr>
          <w:rFonts w:hint="eastAsia"/>
        </w:rPr>
        <w:t>анализа</w:t>
      </w:r>
      <w:r>
        <w:t xml:space="preserve"> </w:t>
      </w:r>
      <w:r>
        <w:rPr>
          <w:rFonts w:hint="eastAsia"/>
        </w:rPr>
        <w:t>КТВР</w:t>
      </w:r>
      <w:r>
        <w:t xml:space="preserve"> </w:t>
      </w:r>
      <w:r>
        <w:rPr>
          <w:rFonts w:hint="eastAsia"/>
        </w:rPr>
        <w:t>и</w:t>
      </w:r>
      <w:r>
        <w:t xml:space="preserve"> </w:t>
      </w:r>
      <w:r>
        <w:rPr>
          <w:rFonts w:hint="eastAsia"/>
        </w:rPr>
        <w:t>КЛЭМ</w:t>
      </w:r>
      <w:r>
        <w:t xml:space="preserve"> </w:t>
      </w:r>
      <w:r>
        <w:rPr>
          <w:rFonts w:hint="eastAsia"/>
        </w:rPr>
        <w:t>симптомов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эмфизематозным</w:t>
      </w:r>
      <w:r>
        <w:t xml:space="preserve"> </w:t>
      </w:r>
      <w:r>
        <w:rPr>
          <w:rFonts w:hint="eastAsia"/>
        </w:rPr>
        <w:t>фенотипом</w:t>
      </w:r>
      <w:r>
        <w:t xml:space="preserve"> </w:t>
      </w:r>
      <w:r>
        <w:rPr>
          <w:rFonts w:hint="eastAsia"/>
        </w:rPr>
        <w:t>ХОБЛ</w:t>
      </w:r>
    </w:p>
    <w:p w14:paraId="1D519CF9" w14:textId="77777777" w:rsidR="00F76873" w:rsidRDefault="00F76873" w:rsidP="00F76873"/>
    <w:p w14:paraId="5EFFB0AE" w14:textId="77777777" w:rsidR="00F76873" w:rsidRDefault="00F76873" w:rsidP="00F76873">
      <w:r>
        <w:t xml:space="preserve">5.6 </w:t>
      </w:r>
      <w:r>
        <w:rPr>
          <w:rFonts w:hint="eastAsia"/>
        </w:rPr>
        <w:t>Результаты</w:t>
      </w:r>
      <w:r>
        <w:t xml:space="preserve"> </w:t>
      </w:r>
      <w:r>
        <w:rPr>
          <w:rFonts w:hint="eastAsia"/>
        </w:rPr>
        <w:t>исследования</w:t>
      </w:r>
      <w:r>
        <w:t xml:space="preserve"> </w:t>
      </w:r>
      <w:r>
        <w:rPr>
          <w:rFonts w:hint="eastAsia"/>
        </w:rPr>
        <w:t>по</w:t>
      </w:r>
      <w:r>
        <w:t xml:space="preserve"> </w:t>
      </w:r>
      <w:r>
        <w:rPr>
          <w:rFonts w:hint="eastAsia"/>
        </w:rPr>
        <w:t>сопоставлению</w:t>
      </w:r>
      <w:r>
        <w:t xml:space="preserve"> ex vivo </w:t>
      </w:r>
      <w:r>
        <w:rPr>
          <w:rFonts w:hint="eastAsia"/>
        </w:rPr>
        <w:t>КЛЭМ</w:t>
      </w:r>
      <w:r>
        <w:t>-</w:t>
      </w:r>
      <w:r>
        <w:rPr>
          <w:rFonts w:hint="eastAsia"/>
        </w:rPr>
        <w:t>изображений</w:t>
      </w:r>
      <w:r>
        <w:t xml:space="preserve"> </w:t>
      </w:r>
      <w:r>
        <w:rPr>
          <w:rFonts w:hint="eastAsia"/>
        </w:rPr>
        <w:t>и</w:t>
      </w:r>
      <w:r>
        <w:t xml:space="preserve"> </w:t>
      </w:r>
      <w:r>
        <w:rPr>
          <w:rFonts w:hint="eastAsia"/>
        </w:rPr>
        <w:t>гистологической</w:t>
      </w:r>
      <w:r>
        <w:t xml:space="preserve"> </w:t>
      </w:r>
      <w:r>
        <w:rPr>
          <w:rFonts w:hint="eastAsia"/>
        </w:rPr>
        <w:t>картины</w:t>
      </w:r>
      <w:r>
        <w:t xml:space="preserve"> </w:t>
      </w:r>
      <w:r>
        <w:rPr>
          <w:rFonts w:hint="eastAsia"/>
        </w:rPr>
        <w:t>при</w:t>
      </w:r>
      <w:r>
        <w:t xml:space="preserve"> </w:t>
      </w:r>
      <w:r>
        <w:rPr>
          <w:rFonts w:hint="eastAsia"/>
        </w:rPr>
        <w:t>опухолях</w:t>
      </w:r>
      <w:r>
        <w:t xml:space="preserve"> </w:t>
      </w:r>
      <w:r>
        <w:rPr>
          <w:rFonts w:hint="eastAsia"/>
        </w:rPr>
        <w:t>легких</w:t>
      </w:r>
    </w:p>
    <w:p w14:paraId="1229F435" w14:textId="77777777" w:rsidR="00F76873" w:rsidRDefault="00F76873" w:rsidP="00F76873"/>
    <w:p w14:paraId="6E8A456E" w14:textId="77777777" w:rsidR="00F76873" w:rsidRDefault="00F76873" w:rsidP="00F76873">
      <w:r>
        <w:t xml:space="preserve">5.6.1 </w:t>
      </w:r>
      <w:r>
        <w:rPr>
          <w:rFonts w:hint="eastAsia"/>
        </w:rPr>
        <w:t>Легочная</w:t>
      </w:r>
      <w:r>
        <w:t xml:space="preserve"> </w:t>
      </w:r>
      <w:r>
        <w:rPr>
          <w:rFonts w:hint="eastAsia"/>
        </w:rPr>
        <w:t>ткань</w:t>
      </w:r>
      <w:r>
        <w:t xml:space="preserve">, </w:t>
      </w:r>
      <w:r>
        <w:rPr>
          <w:rFonts w:hint="eastAsia"/>
        </w:rPr>
        <w:t>прилежащая</w:t>
      </w:r>
      <w:r>
        <w:t xml:space="preserve"> </w:t>
      </w:r>
      <w:r>
        <w:rPr>
          <w:rFonts w:hint="eastAsia"/>
        </w:rPr>
        <w:t>непосредственно</w:t>
      </w:r>
      <w:r>
        <w:t xml:space="preserve"> </w:t>
      </w:r>
      <w:r>
        <w:rPr>
          <w:rFonts w:hint="eastAsia"/>
        </w:rPr>
        <w:t>к</w:t>
      </w:r>
      <w:r>
        <w:t xml:space="preserve"> </w:t>
      </w:r>
      <w:r>
        <w:rPr>
          <w:rFonts w:hint="eastAsia"/>
        </w:rPr>
        <w:t>опухоли</w:t>
      </w:r>
    </w:p>
    <w:p w14:paraId="4996854C" w14:textId="77777777" w:rsidR="00F76873" w:rsidRDefault="00F76873" w:rsidP="00F76873"/>
    <w:p w14:paraId="2E8483A9" w14:textId="77777777" w:rsidR="00F76873" w:rsidRDefault="00F76873" w:rsidP="00F76873">
      <w:r>
        <w:t xml:space="preserve">5.6.2 </w:t>
      </w:r>
      <w:r>
        <w:rPr>
          <w:rFonts w:hint="eastAsia"/>
        </w:rPr>
        <w:t>Аденокарцинома</w:t>
      </w:r>
    </w:p>
    <w:p w14:paraId="2CBBB613" w14:textId="77777777" w:rsidR="00F76873" w:rsidRDefault="00F76873" w:rsidP="00F76873"/>
    <w:p w14:paraId="3844BBE9" w14:textId="77777777" w:rsidR="00F76873" w:rsidRDefault="00F76873" w:rsidP="00F76873">
      <w:r>
        <w:t xml:space="preserve">5.6.3 </w:t>
      </w:r>
      <w:r>
        <w:rPr>
          <w:rFonts w:hint="eastAsia"/>
        </w:rPr>
        <w:t>Плоскоклеточная</w:t>
      </w:r>
      <w:r>
        <w:t xml:space="preserve"> </w:t>
      </w:r>
      <w:r>
        <w:rPr>
          <w:rFonts w:hint="eastAsia"/>
        </w:rPr>
        <w:t>карцинома</w:t>
      </w:r>
    </w:p>
    <w:p w14:paraId="3FE9BEA6" w14:textId="77777777" w:rsidR="00F76873" w:rsidRDefault="00F76873" w:rsidP="00F76873"/>
    <w:p w14:paraId="0543BA74" w14:textId="77777777" w:rsidR="00F76873" w:rsidRDefault="00F76873" w:rsidP="00F76873">
      <w:r>
        <w:t xml:space="preserve">5.6.4 </w:t>
      </w:r>
      <w:r>
        <w:rPr>
          <w:rFonts w:hint="eastAsia"/>
        </w:rPr>
        <w:t>Мелкоклеточный</w:t>
      </w:r>
      <w:r>
        <w:t xml:space="preserve"> </w:t>
      </w:r>
      <w:r>
        <w:rPr>
          <w:rFonts w:hint="eastAsia"/>
        </w:rPr>
        <w:t>рак</w:t>
      </w:r>
    </w:p>
    <w:p w14:paraId="1254A6F2" w14:textId="77777777" w:rsidR="00F76873" w:rsidRDefault="00F76873" w:rsidP="00F76873"/>
    <w:p w14:paraId="54954B3C" w14:textId="77777777" w:rsidR="00F76873" w:rsidRDefault="00F76873" w:rsidP="00F76873">
      <w:r>
        <w:t xml:space="preserve">5.7 </w:t>
      </w:r>
      <w:r>
        <w:rPr>
          <w:rFonts w:hint="eastAsia"/>
        </w:rPr>
        <w:t>Результаты</w:t>
      </w:r>
      <w:r>
        <w:t xml:space="preserve"> </w:t>
      </w:r>
      <w:r>
        <w:rPr>
          <w:rFonts w:hint="eastAsia"/>
        </w:rPr>
        <w:t>оценки</w:t>
      </w:r>
      <w:r>
        <w:t xml:space="preserve"> </w:t>
      </w:r>
      <w:r>
        <w:rPr>
          <w:rFonts w:hint="eastAsia"/>
        </w:rPr>
        <w:t>безопасности</w:t>
      </w:r>
      <w:r>
        <w:t xml:space="preserve"> </w:t>
      </w:r>
      <w:r>
        <w:rPr>
          <w:rFonts w:hint="eastAsia"/>
        </w:rPr>
        <w:t>метода</w:t>
      </w:r>
      <w:r>
        <w:t xml:space="preserve"> </w:t>
      </w:r>
      <w:r>
        <w:rPr>
          <w:rFonts w:hint="eastAsia"/>
        </w:rPr>
        <w:t>и</w:t>
      </w:r>
      <w:r>
        <w:t xml:space="preserve"> </w:t>
      </w:r>
      <w:r>
        <w:rPr>
          <w:rFonts w:hint="eastAsia"/>
        </w:rPr>
        <w:t>негативных</w:t>
      </w:r>
      <w:r>
        <w:t xml:space="preserve"> </w:t>
      </w:r>
      <w:r>
        <w:rPr>
          <w:rFonts w:hint="eastAsia"/>
        </w:rPr>
        <w:t>явлений</w:t>
      </w:r>
    </w:p>
    <w:p w14:paraId="7E7414E9" w14:textId="77777777" w:rsidR="00F76873" w:rsidRDefault="00F76873" w:rsidP="00F76873"/>
    <w:p w14:paraId="46531FDC" w14:textId="77777777" w:rsidR="00F76873" w:rsidRDefault="00F76873" w:rsidP="00F76873">
      <w:r>
        <w:rPr>
          <w:rFonts w:hint="eastAsia"/>
        </w:rPr>
        <w:t>Глава</w:t>
      </w:r>
      <w:r>
        <w:t xml:space="preserve"> 6. </w:t>
      </w:r>
      <w:r>
        <w:rPr>
          <w:rFonts w:hint="eastAsia"/>
        </w:rPr>
        <w:t>ОБСУЖДЕНИЕ</w:t>
      </w:r>
      <w:r>
        <w:t xml:space="preserve"> </w:t>
      </w:r>
      <w:r>
        <w:rPr>
          <w:rFonts w:hint="eastAsia"/>
        </w:rPr>
        <w:t>РЕЗУЛЬТАТОВ</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МЕТОДА</w:t>
      </w:r>
      <w:r>
        <w:t xml:space="preserve"> </w:t>
      </w:r>
      <w:r>
        <w:rPr>
          <w:rFonts w:hint="eastAsia"/>
        </w:rPr>
        <w:t>КОНФОКАЛЬНОЙ</w:t>
      </w:r>
      <w:r>
        <w:t xml:space="preserve"> </w:t>
      </w:r>
      <w:r>
        <w:rPr>
          <w:rFonts w:hint="eastAsia"/>
        </w:rPr>
        <w:t>ЛАЗЕРНОЙ</w:t>
      </w:r>
      <w:r>
        <w:t xml:space="preserve"> </w:t>
      </w:r>
      <w:r>
        <w:rPr>
          <w:rFonts w:hint="eastAsia"/>
        </w:rPr>
        <w:t>ЭНДОМИКРОСКОПИИ</w:t>
      </w:r>
      <w:r>
        <w:t xml:space="preserve"> </w:t>
      </w:r>
      <w:r>
        <w:rPr>
          <w:rFonts w:hint="eastAsia"/>
        </w:rPr>
        <w:t>ДИСТАЛЬНЫХ</w:t>
      </w:r>
      <w:r>
        <w:t xml:space="preserve"> </w:t>
      </w:r>
      <w:r>
        <w:rPr>
          <w:rFonts w:hint="eastAsia"/>
        </w:rPr>
        <w:t>ДЫХАТЕЛЬНЫХ</w:t>
      </w:r>
    </w:p>
    <w:p w14:paraId="7DFA2671" w14:textId="77777777" w:rsidR="00F76873" w:rsidRDefault="00F76873" w:rsidP="00F76873"/>
    <w:p w14:paraId="00A1AFFF" w14:textId="77777777" w:rsidR="00F76873" w:rsidRDefault="00F76873" w:rsidP="00F76873">
      <w:r>
        <w:rPr>
          <w:rFonts w:hint="eastAsia"/>
        </w:rPr>
        <w:t>ПУТЕЙ</w:t>
      </w:r>
    </w:p>
    <w:p w14:paraId="55E96F53" w14:textId="77777777" w:rsidR="00F76873" w:rsidRDefault="00F76873" w:rsidP="00F76873"/>
    <w:p w14:paraId="7760AB00" w14:textId="77777777" w:rsidR="00F76873" w:rsidRDefault="00F76873" w:rsidP="00F76873">
      <w:r>
        <w:rPr>
          <w:rFonts w:hint="eastAsia"/>
        </w:rPr>
        <w:t>ЗАКЛЮЧЕНИЕ</w:t>
      </w:r>
    </w:p>
    <w:p w14:paraId="528D2139" w14:textId="77777777" w:rsidR="00F76873" w:rsidRDefault="00F76873" w:rsidP="00F76873"/>
    <w:p w14:paraId="0B407C39" w14:textId="77777777" w:rsidR="00F76873" w:rsidRDefault="00F76873" w:rsidP="00F76873">
      <w:r>
        <w:rPr>
          <w:rFonts w:hint="eastAsia"/>
        </w:rPr>
        <w:t>ВЫВОДЫ</w:t>
      </w:r>
    </w:p>
    <w:p w14:paraId="43EA5B7E" w14:textId="77777777" w:rsidR="00F76873" w:rsidRDefault="00F76873" w:rsidP="00F76873"/>
    <w:p w14:paraId="10C4C0E0" w14:textId="77777777" w:rsidR="00F76873" w:rsidRDefault="00F76873" w:rsidP="00F76873">
      <w:r>
        <w:rPr>
          <w:rFonts w:hint="eastAsia"/>
        </w:rPr>
        <w:t>ПРАКТИЧЕСКИЕ</w:t>
      </w:r>
      <w:r>
        <w:t xml:space="preserve"> </w:t>
      </w:r>
      <w:r>
        <w:rPr>
          <w:rFonts w:hint="eastAsia"/>
        </w:rPr>
        <w:t>РЕКОМЕНДАЦИИ</w:t>
      </w:r>
    </w:p>
    <w:p w14:paraId="67280B84" w14:textId="77777777" w:rsidR="00F76873" w:rsidRDefault="00F76873" w:rsidP="00F76873"/>
    <w:p w14:paraId="064EC55C" w14:textId="77777777" w:rsidR="00F76873" w:rsidRDefault="00F76873" w:rsidP="00F76873">
      <w:r>
        <w:rPr>
          <w:rFonts w:hint="eastAsia"/>
        </w:rPr>
        <w:t>Список</w:t>
      </w:r>
      <w:r>
        <w:t xml:space="preserve"> </w:t>
      </w:r>
      <w:r>
        <w:rPr>
          <w:rFonts w:hint="eastAsia"/>
        </w:rPr>
        <w:t>сокращений</w:t>
      </w:r>
    </w:p>
    <w:p w14:paraId="16F61E4F" w14:textId="77777777" w:rsidR="00F76873" w:rsidRDefault="00F76873" w:rsidP="00F76873"/>
    <w:p w14:paraId="7CE7B32C" w14:textId="7AF585E7" w:rsidR="00F76873" w:rsidRPr="00F76873" w:rsidRDefault="00F76873" w:rsidP="00F76873">
      <w:r>
        <w:rPr>
          <w:rFonts w:hint="eastAsia"/>
        </w:rPr>
        <w:t>Список</w:t>
      </w:r>
      <w:r>
        <w:t xml:space="preserve"> </w:t>
      </w:r>
      <w:r>
        <w:rPr>
          <w:rFonts w:hint="eastAsia"/>
        </w:rPr>
        <w:t>литературы</w:t>
      </w:r>
    </w:p>
    <w:sectPr w:rsidR="00F76873" w:rsidRPr="00F7687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C5806" w14:textId="77777777" w:rsidR="00516F5F" w:rsidRPr="008D1934" w:rsidRDefault="00516F5F">
      <w:pPr>
        <w:spacing w:after="0" w:line="240" w:lineRule="auto"/>
      </w:pPr>
      <w:r w:rsidRPr="008D1934">
        <w:separator/>
      </w:r>
    </w:p>
  </w:endnote>
  <w:endnote w:type="continuationSeparator" w:id="0">
    <w:p w14:paraId="13398896" w14:textId="77777777" w:rsidR="00516F5F" w:rsidRPr="008D1934" w:rsidRDefault="00516F5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25244" w14:textId="77777777" w:rsidR="00516F5F" w:rsidRPr="008D1934" w:rsidRDefault="00516F5F"/>
    <w:p w14:paraId="501A9FCB" w14:textId="77777777" w:rsidR="00516F5F" w:rsidRPr="008D1934" w:rsidRDefault="00516F5F"/>
    <w:p w14:paraId="28710537" w14:textId="77777777" w:rsidR="00516F5F" w:rsidRPr="008D1934" w:rsidRDefault="00516F5F"/>
    <w:p w14:paraId="12E1D9FD" w14:textId="77777777" w:rsidR="00516F5F" w:rsidRPr="008D1934" w:rsidRDefault="00516F5F"/>
    <w:p w14:paraId="7D746B90" w14:textId="77777777" w:rsidR="00516F5F" w:rsidRPr="008D1934" w:rsidRDefault="00516F5F"/>
    <w:p w14:paraId="764F7D67" w14:textId="77777777" w:rsidR="00516F5F" w:rsidRPr="008D1934" w:rsidRDefault="00516F5F"/>
    <w:p w14:paraId="628ACFA1" w14:textId="77777777" w:rsidR="00516F5F" w:rsidRPr="008D1934" w:rsidRDefault="00516F5F">
      <w:pPr>
        <w:rPr>
          <w:sz w:val="2"/>
          <w:szCs w:val="2"/>
        </w:rPr>
      </w:pPr>
      <w:r>
        <w:rPr>
          <w:noProof/>
        </w:rPr>
        <mc:AlternateContent>
          <mc:Choice Requires="wps">
            <w:drawing>
              <wp:anchor distT="0" distB="0" distL="63500" distR="63500" simplePos="0" relativeHeight="251660288" behindDoc="1" locked="0" layoutInCell="1" allowOverlap="1" wp14:anchorId="70D063E2" wp14:editId="0594CB5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E9BB2F3" w14:textId="77777777" w:rsidR="00516F5F" w:rsidRPr="008D1934" w:rsidRDefault="00516F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D063E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9BB2F3" w14:textId="77777777" w:rsidR="00516F5F" w:rsidRPr="008D1934" w:rsidRDefault="00516F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24C2D08" w14:textId="77777777" w:rsidR="00516F5F" w:rsidRPr="008D1934" w:rsidRDefault="00516F5F"/>
    <w:p w14:paraId="3F6841B5" w14:textId="77777777" w:rsidR="00516F5F" w:rsidRPr="008D1934" w:rsidRDefault="00516F5F"/>
    <w:p w14:paraId="1DAD8045" w14:textId="77777777" w:rsidR="00516F5F" w:rsidRPr="008D1934" w:rsidRDefault="00516F5F">
      <w:pPr>
        <w:rPr>
          <w:sz w:val="2"/>
          <w:szCs w:val="2"/>
        </w:rPr>
      </w:pPr>
      <w:r>
        <w:rPr>
          <w:noProof/>
        </w:rPr>
        <mc:AlternateContent>
          <mc:Choice Requires="wps">
            <w:drawing>
              <wp:anchor distT="0" distB="0" distL="63500" distR="63500" simplePos="0" relativeHeight="251659264" behindDoc="1" locked="0" layoutInCell="1" allowOverlap="1" wp14:anchorId="3849945C" wp14:editId="79CD596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8441DB4" w14:textId="77777777" w:rsidR="00516F5F" w:rsidRPr="008D1934" w:rsidRDefault="00516F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9945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441DB4" w14:textId="77777777" w:rsidR="00516F5F" w:rsidRPr="008D1934" w:rsidRDefault="00516F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1E946F" w14:textId="77777777" w:rsidR="00516F5F" w:rsidRPr="008D1934" w:rsidRDefault="00516F5F"/>
    <w:p w14:paraId="44313719" w14:textId="77777777" w:rsidR="00516F5F" w:rsidRPr="008D1934" w:rsidRDefault="00516F5F">
      <w:pPr>
        <w:rPr>
          <w:sz w:val="2"/>
          <w:szCs w:val="2"/>
        </w:rPr>
      </w:pPr>
    </w:p>
    <w:p w14:paraId="2F1B8C94" w14:textId="77777777" w:rsidR="00516F5F" w:rsidRPr="008D1934" w:rsidRDefault="00516F5F"/>
    <w:p w14:paraId="4EECE314" w14:textId="77777777" w:rsidR="00516F5F" w:rsidRPr="008D1934" w:rsidRDefault="00516F5F">
      <w:pPr>
        <w:spacing w:after="0" w:line="240" w:lineRule="auto"/>
      </w:pPr>
    </w:p>
  </w:footnote>
  <w:footnote w:type="continuationSeparator" w:id="0">
    <w:p w14:paraId="467191C8" w14:textId="77777777" w:rsidR="00516F5F" w:rsidRPr="008D1934" w:rsidRDefault="00516F5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5F"/>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8</Pages>
  <Words>1202</Words>
  <Characters>6853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8039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73</cp:revision>
  <cp:lastPrinted>2024-05-12T14:21:00Z</cp:lastPrinted>
  <dcterms:created xsi:type="dcterms:W3CDTF">2024-05-20T16:55:00Z</dcterms:created>
  <dcterms:modified xsi:type="dcterms:W3CDTF">2024-05-21T11:23:00Z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