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ЗМІСТ</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ВСТУП</w:t>
      </w:r>
      <w:r w:rsidRPr="008D2519">
        <w:rPr>
          <w:rFonts w:ascii="Times New Roman" w:eastAsia="Times New Roman" w:hAnsi="Times New Roman" w:cs="Times New Roman"/>
          <w:kern w:val="0"/>
          <w:sz w:val="28"/>
          <w:szCs w:val="28"/>
          <w:lang w:eastAsia="ru-RU"/>
        </w:rPr>
        <w:t xml:space="preserve"> 5</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РОЗДІЛ</w:t>
      </w:r>
      <w:r w:rsidRPr="008D2519">
        <w:rPr>
          <w:rFonts w:ascii="Times New Roman" w:eastAsia="Times New Roman" w:hAnsi="Times New Roman" w:cs="Times New Roman"/>
          <w:kern w:val="0"/>
          <w:sz w:val="28"/>
          <w:szCs w:val="28"/>
          <w:lang w:eastAsia="ru-RU"/>
        </w:rPr>
        <w:t xml:space="preserve"> 1. </w:t>
      </w:r>
      <w:r w:rsidRPr="008D2519">
        <w:rPr>
          <w:rFonts w:ascii="Times New Roman" w:eastAsia="Times New Roman" w:hAnsi="Times New Roman" w:cs="Times New Roman" w:hint="eastAsia"/>
          <w:kern w:val="0"/>
          <w:sz w:val="28"/>
          <w:szCs w:val="28"/>
          <w:lang w:eastAsia="ru-RU"/>
        </w:rPr>
        <w:t>ТЕОРЕТИКО</w:t>
      </w:r>
      <w:r w:rsidRPr="008D2519">
        <w:rPr>
          <w:rFonts w:ascii="Times New Roman" w:eastAsia="Times New Roman" w:hAnsi="Times New Roman" w:cs="Times New Roman"/>
          <w:kern w:val="0"/>
          <w:sz w:val="28"/>
          <w:szCs w:val="28"/>
          <w:lang w:eastAsia="ru-RU"/>
        </w:rPr>
        <w:t>-</w:t>
      </w:r>
      <w:r w:rsidRPr="008D2519">
        <w:rPr>
          <w:rFonts w:ascii="Times New Roman" w:eastAsia="Times New Roman" w:hAnsi="Times New Roman" w:cs="Times New Roman" w:hint="eastAsia"/>
          <w:kern w:val="0"/>
          <w:sz w:val="28"/>
          <w:szCs w:val="28"/>
          <w:lang w:eastAsia="ru-RU"/>
        </w:rPr>
        <w:t>МЕТОДОЛОГІЧНІ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ОСНОВИ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ФОРМУ</w:t>
      </w:r>
      <w:r w:rsidRPr="008D2519">
        <w:rPr>
          <w:rFonts w:ascii="Times New Roman" w:eastAsia="Times New Roman" w:hAnsi="Times New Roman" w:cs="Times New Roman"/>
          <w:kern w:val="0"/>
          <w:sz w:val="28"/>
          <w:szCs w:val="28"/>
          <w:lang w:eastAsia="ru-RU"/>
        </w:rPr>
        <w:t>-</w:t>
      </w:r>
      <w:r w:rsidRPr="008D2519">
        <w:rPr>
          <w:rFonts w:ascii="Times New Roman" w:eastAsia="Times New Roman" w:hAnsi="Times New Roman" w:cs="Times New Roman" w:hint="eastAsia"/>
          <w:kern w:val="0"/>
          <w:sz w:val="28"/>
          <w:szCs w:val="28"/>
          <w:lang w:eastAsia="ru-RU"/>
        </w:rPr>
        <w:t>ВАННЯ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НАЦІОНАЛЬНОЇ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p>
    <w:p w:rsidR="008D2519" w:rsidRPr="008D2519" w:rsidRDefault="008D2519" w:rsidP="008D2519">
      <w:pPr>
        <w:rPr>
          <w:rFonts w:ascii="Times New Roman" w:eastAsia="Times New Roman" w:hAnsi="Times New Roman" w:cs="Times New Roman"/>
          <w:kern w:val="0"/>
          <w:sz w:val="28"/>
          <w:szCs w:val="28"/>
          <w:lang w:eastAsia="ru-RU"/>
        </w:rPr>
      </w:pP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12</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1.1. </w:t>
      </w:r>
      <w:r w:rsidRPr="008D2519">
        <w:rPr>
          <w:rFonts w:ascii="Times New Roman" w:eastAsia="Times New Roman" w:hAnsi="Times New Roman" w:cs="Times New Roman" w:hint="eastAsia"/>
          <w:kern w:val="0"/>
          <w:sz w:val="28"/>
          <w:szCs w:val="28"/>
          <w:lang w:eastAsia="ru-RU"/>
        </w:rPr>
        <w:t>Концептуальні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аспекти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трансформації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розвиток</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системного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Україні</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12</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1.2. </w:t>
      </w:r>
      <w:r w:rsidRPr="008D2519">
        <w:rPr>
          <w:rFonts w:ascii="Times New Roman" w:eastAsia="Times New Roman" w:hAnsi="Times New Roman" w:cs="Times New Roman" w:hint="eastAsia"/>
          <w:kern w:val="0"/>
          <w:sz w:val="28"/>
          <w:szCs w:val="28"/>
          <w:lang w:eastAsia="ru-RU"/>
        </w:rPr>
        <w:t>Стандартизація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сертифікація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30</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1.3 </w:t>
      </w:r>
      <w:r w:rsidRPr="008D2519">
        <w:rPr>
          <w:rFonts w:ascii="Times New Roman" w:eastAsia="Times New Roman" w:hAnsi="Times New Roman" w:cs="Times New Roman" w:hint="eastAsia"/>
          <w:kern w:val="0"/>
          <w:sz w:val="28"/>
          <w:szCs w:val="28"/>
          <w:lang w:eastAsia="ru-RU"/>
        </w:rPr>
        <w:t>Зарубіжний</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досвід</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використання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сертифікації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50</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Висновки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першого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розділу</w:t>
      </w:r>
      <w:r w:rsidRPr="008D2519">
        <w:rPr>
          <w:rFonts w:ascii="Times New Roman" w:eastAsia="Times New Roman" w:hAnsi="Times New Roman" w:cs="Times New Roman"/>
          <w:kern w:val="0"/>
          <w:sz w:val="28"/>
          <w:szCs w:val="28"/>
          <w:lang w:eastAsia="ru-RU"/>
        </w:rPr>
        <w:t xml:space="preserve"> 68</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РОЗДІЛ</w:t>
      </w:r>
      <w:r w:rsidRPr="008D2519">
        <w:rPr>
          <w:rFonts w:ascii="Times New Roman" w:eastAsia="Times New Roman" w:hAnsi="Times New Roman" w:cs="Times New Roman"/>
          <w:kern w:val="0"/>
          <w:sz w:val="28"/>
          <w:szCs w:val="28"/>
          <w:lang w:eastAsia="ru-RU"/>
        </w:rPr>
        <w:t xml:space="preserve"> 2. </w:t>
      </w:r>
      <w:r w:rsidRPr="008D2519">
        <w:rPr>
          <w:rFonts w:ascii="Times New Roman" w:eastAsia="Times New Roman" w:hAnsi="Times New Roman" w:cs="Times New Roman" w:hint="eastAsia"/>
          <w:kern w:val="0"/>
          <w:sz w:val="28"/>
          <w:szCs w:val="28"/>
          <w:lang w:eastAsia="ru-RU"/>
        </w:rPr>
        <w:t>ОСОБЛИВОСТІ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ФУНКЦІОНУВАННЯ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НАЦІОНАЛЬНОЇ</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СИСТЕМИ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72</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2.1. </w:t>
      </w:r>
      <w:r w:rsidRPr="008D2519">
        <w:rPr>
          <w:rFonts w:ascii="Times New Roman" w:eastAsia="Times New Roman" w:hAnsi="Times New Roman" w:cs="Times New Roman" w:hint="eastAsia"/>
          <w:kern w:val="0"/>
          <w:sz w:val="28"/>
          <w:szCs w:val="28"/>
          <w:lang w:eastAsia="ru-RU"/>
        </w:rPr>
        <w:t>Інституційні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засади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національної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72</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2.2. </w:t>
      </w:r>
      <w:r w:rsidRPr="008D2519">
        <w:rPr>
          <w:rFonts w:ascii="Times New Roman" w:eastAsia="Times New Roman" w:hAnsi="Times New Roman" w:cs="Times New Roman" w:hint="eastAsia"/>
          <w:kern w:val="0"/>
          <w:sz w:val="28"/>
          <w:szCs w:val="28"/>
          <w:lang w:eastAsia="ru-RU"/>
        </w:rPr>
        <w:t>Реалізація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державної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політики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на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регіональному</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рівні</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85</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2.3. </w:t>
      </w:r>
      <w:r w:rsidRPr="008D2519">
        <w:rPr>
          <w:rFonts w:ascii="Times New Roman" w:eastAsia="Times New Roman" w:hAnsi="Times New Roman" w:cs="Times New Roman" w:hint="eastAsia"/>
          <w:kern w:val="0"/>
          <w:sz w:val="28"/>
          <w:szCs w:val="28"/>
          <w:lang w:eastAsia="ru-RU"/>
        </w:rPr>
        <w:t>Оцінювання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результативності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функціонування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ДП</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“Волиньстандартметрологія”</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95</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Висновки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другого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розділу</w:t>
      </w:r>
      <w:r w:rsidRPr="008D2519">
        <w:rPr>
          <w:rFonts w:ascii="Times New Roman" w:eastAsia="Times New Roman" w:hAnsi="Times New Roman" w:cs="Times New Roman"/>
          <w:kern w:val="0"/>
          <w:sz w:val="28"/>
          <w:szCs w:val="28"/>
          <w:lang w:eastAsia="ru-RU"/>
        </w:rPr>
        <w:t xml:space="preserve"> 115</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РОЗДІЛ</w:t>
      </w:r>
      <w:r w:rsidRPr="008D2519">
        <w:rPr>
          <w:rFonts w:ascii="Times New Roman" w:eastAsia="Times New Roman" w:hAnsi="Times New Roman" w:cs="Times New Roman"/>
          <w:kern w:val="0"/>
          <w:sz w:val="28"/>
          <w:szCs w:val="28"/>
          <w:lang w:eastAsia="ru-RU"/>
        </w:rPr>
        <w:t xml:space="preserve"> 3. </w:t>
      </w:r>
      <w:r w:rsidRPr="008D2519">
        <w:rPr>
          <w:rFonts w:ascii="Times New Roman" w:eastAsia="Times New Roman" w:hAnsi="Times New Roman" w:cs="Times New Roman" w:hint="eastAsia"/>
          <w:kern w:val="0"/>
          <w:sz w:val="28"/>
          <w:szCs w:val="28"/>
          <w:lang w:eastAsia="ru-RU"/>
        </w:rPr>
        <w:t>НАУКОВО</w:t>
      </w:r>
      <w:r w:rsidRPr="008D2519">
        <w:rPr>
          <w:rFonts w:ascii="Times New Roman" w:eastAsia="Times New Roman" w:hAnsi="Times New Roman" w:cs="Times New Roman"/>
          <w:kern w:val="0"/>
          <w:sz w:val="28"/>
          <w:szCs w:val="28"/>
          <w:lang w:eastAsia="ru-RU"/>
        </w:rPr>
        <w:t>-</w:t>
      </w:r>
      <w:r w:rsidRPr="008D2519">
        <w:rPr>
          <w:rFonts w:ascii="Times New Roman" w:eastAsia="Times New Roman" w:hAnsi="Times New Roman" w:cs="Times New Roman" w:hint="eastAsia"/>
          <w:kern w:val="0"/>
          <w:sz w:val="28"/>
          <w:szCs w:val="28"/>
          <w:lang w:eastAsia="ru-RU"/>
        </w:rPr>
        <w:t>МЕТОДОЛОГІЧНЕ</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ЗАБЕЗПЕЧЕННЯ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ТРАНС</w:t>
      </w:r>
      <w:r w:rsidRPr="008D2519">
        <w:rPr>
          <w:rFonts w:ascii="Times New Roman" w:eastAsia="Times New Roman" w:hAnsi="Times New Roman" w:cs="Times New Roman"/>
          <w:kern w:val="0"/>
          <w:sz w:val="28"/>
          <w:szCs w:val="28"/>
          <w:lang w:eastAsia="ru-RU"/>
        </w:rPr>
        <w:t>-</w:t>
      </w:r>
      <w:r w:rsidRPr="008D2519">
        <w:rPr>
          <w:rFonts w:ascii="Times New Roman" w:eastAsia="Times New Roman" w:hAnsi="Times New Roman" w:cs="Times New Roman" w:hint="eastAsia"/>
          <w:kern w:val="0"/>
          <w:sz w:val="28"/>
          <w:szCs w:val="28"/>
          <w:lang w:eastAsia="ru-RU"/>
        </w:rPr>
        <w:t>ФОРМАЦІЇ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РОЗВИТКУ</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w:t>
      </w:r>
      <w:r w:rsidRPr="008D2519">
        <w:rPr>
          <w:rFonts w:ascii="Times New Roman" w:eastAsia="Times New Roman" w:hAnsi="Times New Roman" w:cs="Times New Roman"/>
          <w:kern w:val="0"/>
          <w:sz w:val="28"/>
          <w:szCs w:val="28"/>
          <w:lang w:eastAsia="ru-RU"/>
        </w:rPr>
        <w:t>-</w:t>
      </w:r>
      <w:r w:rsidRPr="008D2519">
        <w:rPr>
          <w:rFonts w:ascii="Times New Roman" w:eastAsia="Times New Roman" w:hAnsi="Times New Roman" w:cs="Times New Roman" w:hint="eastAsia"/>
          <w:kern w:val="0"/>
          <w:sz w:val="28"/>
          <w:szCs w:val="28"/>
          <w:lang w:eastAsia="ru-RU"/>
        </w:rPr>
        <w:t>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lastRenderedPageBreak/>
        <w:t>ПОСЛУГ</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119</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3.1. </w:t>
      </w:r>
      <w:r w:rsidRPr="008D2519">
        <w:rPr>
          <w:rFonts w:ascii="Times New Roman" w:eastAsia="Times New Roman" w:hAnsi="Times New Roman" w:cs="Times New Roman" w:hint="eastAsia"/>
          <w:kern w:val="0"/>
          <w:sz w:val="28"/>
          <w:szCs w:val="28"/>
          <w:lang w:eastAsia="ru-RU"/>
        </w:rPr>
        <w:t>Стратегія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тактика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трансформації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процесів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сертифікації</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товарів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послуг</w:t>
      </w:r>
      <w:r w:rsidRPr="008D2519">
        <w:rPr>
          <w:rFonts w:ascii="Times New Roman" w:eastAsia="Times New Roman" w:hAnsi="Times New Roman" w:cs="Times New Roman"/>
          <w:kern w:val="0"/>
          <w:sz w:val="28"/>
          <w:szCs w:val="28"/>
          <w:lang w:eastAsia="ru-RU"/>
        </w:rPr>
        <w:t xml:space="preserve"> 119</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3.2. </w:t>
      </w:r>
      <w:r w:rsidRPr="008D2519">
        <w:rPr>
          <w:rFonts w:ascii="Times New Roman" w:eastAsia="Times New Roman" w:hAnsi="Times New Roman" w:cs="Times New Roman" w:hint="eastAsia"/>
          <w:kern w:val="0"/>
          <w:sz w:val="28"/>
          <w:szCs w:val="28"/>
          <w:lang w:eastAsia="ru-RU"/>
        </w:rPr>
        <w:t>Методичні</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підходи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розробки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на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ДП</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“Волиньстандартметрологія”</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127</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 xml:space="preserve">3.3. </w:t>
      </w:r>
      <w:r w:rsidRPr="008D2519">
        <w:rPr>
          <w:rFonts w:ascii="Times New Roman" w:eastAsia="Times New Roman" w:hAnsi="Times New Roman" w:cs="Times New Roman" w:hint="eastAsia"/>
          <w:kern w:val="0"/>
          <w:sz w:val="28"/>
          <w:szCs w:val="28"/>
          <w:lang w:eastAsia="ru-RU"/>
        </w:rPr>
        <w:t>Формування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процедури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проведення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внутрішніх</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аудитів</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системи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управління</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якістю</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на</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підприємстві</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kern w:val="0"/>
          <w:sz w:val="28"/>
          <w:szCs w:val="28"/>
          <w:lang w:eastAsia="ru-RU"/>
        </w:rPr>
        <w:t>149</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Висновки</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третього</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розділу</w:t>
      </w:r>
      <w:r w:rsidRPr="008D2519">
        <w:rPr>
          <w:rFonts w:ascii="Times New Roman" w:eastAsia="Times New Roman" w:hAnsi="Times New Roman" w:cs="Times New Roman"/>
          <w:kern w:val="0"/>
          <w:sz w:val="28"/>
          <w:szCs w:val="28"/>
          <w:lang w:eastAsia="ru-RU"/>
        </w:rPr>
        <w:t xml:space="preserve"> 158</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ВИСНОВКИ</w:t>
      </w:r>
      <w:r w:rsidRPr="008D2519">
        <w:rPr>
          <w:rFonts w:ascii="Times New Roman" w:eastAsia="Times New Roman" w:hAnsi="Times New Roman" w:cs="Times New Roman"/>
          <w:kern w:val="0"/>
          <w:sz w:val="28"/>
          <w:szCs w:val="28"/>
          <w:lang w:eastAsia="ru-RU"/>
        </w:rPr>
        <w:t xml:space="preserve"> 161</w:t>
      </w:r>
    </w:p>
    <w:p w:rsidR="008D2519" w:rsidRPr="008D2519"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СПИСОК</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ВИКОРИСТАНИХ</w:t>
      </w:r>
      <w:r w:rsidRPr="008D2519">
        <w:rPr>
          <w:rFonts w:ascii="Times New Roman" w:eastAsia="Times New Roman" w:hAnsi="Times New Roman" w:cs="Times New Roman"/>
          <w:kern w:val="0"/>
          <w:sz w:val="28"/>
          <w:szCs w:val="28"/>
          <w:lang w:eastAsia="ru-RU"/>
        </w:rPr>
        <w:t xml:space="preserve"> </w:t>
      </w:r>
      <w:r w:rsidRPr="008D2519">
        <w:rPr>
          <w:rFonts w:ascii="Times New Roman" w:eastAsia="Times New Roman" w:hAnsi="Times New Roman" w:cs="Times New Roman" w:hint="eastAsia"/>
          <w:kern w:val="0"/>
          <w:sz w:val="28"/>
          <w:szCs w:val="28"/>
          <w:lang w:eastAsia="ru-RU"/>
        </w:rPr>
        <w:t>ДЖЕРЕЛ</w:t>
      </w:r>
      <w:r w:rsidRPr="008D2519">
        <w:rPr>
          <w:rFonts w:ascii="Times New Roman" w:eastAsia="Times New Roman" w:hAnsi="Times New Roman" w:cs="Times New Roman"/>
          <w:kern w:val="0"/>
          <w:sz w:val="28"/>
          <w:szCs w:val="28"/>
          <w:lang w:eastAsia="ru-RU"/>
        </w:rPr>
        <w:t xml:space="preserve"> 166</w:t>
      </w:r>
    </w:p>
    <w:p w:rsidR="00B508F4" w:rsidRDefault="008D2519" w:rsidP="008D2519">
      <w:pPr>
        <w:rPr>
          <w:rFonts w:ascii="Times New Roman" w:eastAsia="Times New Roman" w:hAnsi="Times New Roman" w:cs="Times New Roman"/>
          <w:kern w:val="0"/>
          <w:sz w:val="28"/>
          <w:szCs w:val="28"/>
          <w:lang w:eastAsia="ru-RU"/>
        </w:rPr>
      </w:pPr>
      <w:r w:rsidRPr="008D2519">
        <w:rPr>
          <w:rFonts w:ascii="Times New Roman" w:eastAsia="Times New Roman" w:hAnsi="Times New Roman" w:cs="Times New Roman" w:hint="eastAsia"/>
          <w:kern w:val="0"/>
          <w:sz w:val="28"/>
          <w:szCs w:val="28"/>
          <w:lang w:eastAsia="ru-RU"/>
        </w:rPr>
        <w:t>ДОДАТКИ</w:t>
      </w:r>
      <w:r w:rsidRPr="008D2519">
        <w:rPr>
          <w:rFonts w:ascii="Times New Roman" w:eastAsia="Times New Roman" w:hAnsi="Times New Roman" w:cs="Times New Roman"/>
          <w:kern w:val="0"/>
          <w:sz w:val="28"/>
          <w:szCs w:val="28"/>
          <w:lang w:eastAsia="ru-RU"/>
        </w:rPr>
        <w:t xml:space="preserve"> 186</w:t>
      </w:r>
    </w:p>
    <w:p w:rsidR="008D2519" w:rsidRDefault="008D2519" w:rsidP="008D2519">
      <w:r>
        <w:rPr>
          <w:rFonts w:hint="eastAsia"/>
        </w:rPr>
        <w:t>ВИСНОВКИ</w:t>
      </w:r>
    </w:p>
    <w:p w:rsidR="008D2519" w:rsidRDefault="008D2519" w:rsidP="008D2519">
      <w:r>
        <w:rPr>
          <w:rFonts w:hint="eastAsia"/>
        </w:rPr>
        <w:t>Рівень</w:t>
      </w:r>
      <w:r>
        <w:t></w:t>
      </w:r>
      <w:r>
        <w:rPr>
          <w:rFonts w:hint="eastAsia"/>
        </w:rPr>
        <w:t>життя</w:t>
      </w:r>
      <w:r>
        <w:t></w:t>
      </w:r>
      <w:r>
        <w:rPr>
          <w:rFonts w:hint="eastAsia"/>
        </w:rPr>
        <w:t>кожної</w:t>
      </w:r>
      <w:r>
        <w:t></w:t>
      </w:r>
      <w:r>
        <w:rPr>
          <w:rFonts w:hint="eastAsia"/>
        </w:rPr>
        <w:t>людини</w:t>
      </w:r>
      <w:r>
        <w:t></w:t>
      </w:r>
      <w:r>
        <w:rPr>
          <w:rFonts w:hint="eastAsia"/>
        </w:rPr>
        <w:t>і</w:t>
      </w:r>
      <w:r>
        <w:t></w:t>
      </w:r>
      <w:r>
        <w:rPr>
          <w:rFonts w:hint="eastAsia"/>
        </w:rPr>
        <w:t>суспільства</w:t>
      </w:r>
      <w:r>
        <w:t></w:t>
      </w:r>
      <w:r>
        <w:rPr>
          <w:rFonts w:hint="eastAsia"/>
        </w:rPr>
        <w:t>загалом</w:t>
      </w:r>
      <w:r>
        <w:t></w:t>
      </w:r>
      <w:r>
        <w:rPr>
          <w:rFonts w:hint="eastAsia"/>
        </w:rPr>
        <w:t>визначає</w:t>
      </w:r>
      <w:r>
        <w:t></w:t>
      </w:r>
      <w:r>
        <w:rPr>
          <w:rFonts w:hint="eastAsia"/>
        </w:rPr>
        <w:t>якість</w:t>
      </w:r>
      <w:r>
        <w:t></w:t>
      </w:r>
      <w:r>
        <w:rPr>
          <w:rFonts w:hint="eastAsia"/>
        </w:rPr>
        <w:t>товарів</w:t>
      </w:r>
      <w:r>
        <w:t></w:t>
      </w:r>
      <w:r>
        <w:rPr>
          <w:rFonts w:hint="eastAsia"/>
        </w:rPr>
        <w:t>та</w:t>
      </w:r>
      <w:r>
        <w:t></w:t>
      </w:r>
      <w:r>
        <w:rPr>
          <w:rFonts w:hint="eastAsia"/>
        </w:rPr>
        <w:t>послуг</w:t>
      </w:r>
      <w:r>
        <w:t></w:t>
      </w:r>
      <w:r>
        <w:t></w:t>
      </w:r>
      <w:r>
        <w:rPr>
          <w:rFonts w:hint="eastAsia"/>
        </w:rPr>
        <w:t>Саме</w:t>
      </w:r>
      <w:r>
        <w:t></w:t>
      </w:r>
      <w:r>
        <w:rPr>
          <w:rFonts w:hint="eastAsia"/>
        </w:rPr>
        <w:t>тому</w:t>
      </w:r>
      <w:r>
        <w:t></w:t>
      </w:r>
      <w:r>
        <w:t></w:t>
      </w:r>
      <w:r>
        <w:rPr>
          <w:rFonts w:hint="eastAsia"/>
        </w:rPr>
        <w:t>важливим</w:t>
      </w:r>
      <w:r>
        <w:t></w:t>
      </w:r>
      <w:r>
        <w:rPr>
          <w:rFonts w:hint="eastAsia"/>
        </w:rPr>
        <w:t>моментом</w:t>
      </w:r>
      <w:r>
        <w:t></w:t>
      </w:r>
      <w:r>
        <w:rPr>
          <w:rFonts w:hint="eastAsia"/>
        </w:rPr>
        <w:t>у</w:t>
      </w:r>
      <w:r>
        <w:t></w:t>
      </w:r>
      <w:r>
        <w:rPr>
          <w:rFonts w:hint="eastAsia"/>
        </w:rPr>
        <w:t>цій</w:t>
      </w:r>
      <w:r>
        <w:t></w:t>
      </w:r>
      <w:r>
        <w:rPr>
          <w:rFonts w:hint="eastAsia"/>
        </w:rPr>
        <w:t>сфері</w:t>
      </w:r>
      <w:r>
        <w:t></w:t>
      </w:r>
      <w:r>
        <w:rPr>
          <w:rFonts w:hint="eastAsia"/>
        </w:rPr>
        <w:t>є</w:t>
      </w:r>
      <w:r>
        <w:t></w:t>
      </w:r>
      <w:r>
        <w:rPr>
          <w:rFonts w:hint="eastAsia"/>
        </w:rPr>
        <w:t>нормативне</w:t>
      </w:r>
      <w:r>
        <w:t></w:t>
      </w:r>
      <w:r>
        <w:rPr>
          <w:rFonts w:hint="eastAsia"/>
        </w:rPr>
        <w:t>забезпечення</w:t>
      </w:r>
      <w:r>
        <w:t></w:t>
      </w:r>
      <w:r>
        <w:rPr>
          <w:rFonts w:hint="eastAsia"/>
        </w:rPr>
        <w:t>якості</w:t>
      </w:r>
      <w:r>
        <w:t></w:t>
      </w:r>
      <w:r>
        <w:rPr>
          <w:rFonts w:hint="eastAsia"/>
        </w:rPr>
        <w:t>продукції</w:t>
      </w:r>
      <w:r>
        <w:t></w:t>
      </w:r>
      <w:r>
        <w:rPr>
          <w:rFonts w:hint="eastAsia"/>
        </w:rPr>
        <w:t>з</w:t>
      </w:r>
      <w:r>
        <w:t></w:t>
      </w:r>
      <w:r>
        <w:rPr>
          <w:rFonts w:hint="eastAsia"/>
        </w:rPr>
        <w:t>метою</w:t>
      </w:r>
      <w:r>
        <w:t></w:t>
      </w:r>
      <w:r>
        <w:rPr>
          <w:rFonts w:hint="eastAsia"/>
        </w:rPr>
        <w:t>захисту</w:t>
      </w:r>
      <w:r>
        <w:t></w:t>
      </w:r>
      <w:r>
        <w:rPr>
          <w:rFonts w:hint="eastAsia"/>
        </w:rPr>
        <w:t>прав</w:t>
      </w:r>
      <w:r>
        <w:t></w:t>
      </w:r>
      <w:r>
        <w:rPr>
          <w:rFonts w:hint="eastAsia"/>
        </w:rPr>
        <w:t>споживача</w:t>
      </w:r>
      <w:r>
        <w:t></w:t>
      </w:r>
      <w:r>
        <w:t></w:t>
      </w:r>
      <w:r>
        <w:rPr>
          <w:rFonts w:hint="eastAsia"/>
        </w:rPr>
        <w:t>Необхідність</w:t>
      </w:r>
      <w:r>
        <w:t></w:t>
      </w:r>
      <w:r>
        <w:rPr>
          <w:rFonts w:hint="eastAsia"/>
        </w:rPr>
        <w:t>поліпшення</w:t>
      </w:r>
      <w:r>
        <w:t></w:t>
      </w:r>
      <w:r>
        <w:rPr>
          <w:rFonts w:hint="eastAsia"/>
        </w:rPr>
        <w:t>якості</w:t>
      </w:r>
      <w:r>
        <w:t></w:t>
      </w:r>
      <w:r>
        <w:rPr>
          <w:rFonts w:hint="eastAsia"/>
        </w:rPr>
        <w:t>в</w:t>
      </w:r>
      <w:r>
        <w:t></w:t>
      </w:r>
      <w:r>
        <w:rPr>
          <w:rFonts w:hint="eastAsia"/>
        </w:rPr>
        <w:t>сучасних</w:t>
      </w:r>
      <w:r>
        <w:t></w:t>
      </w:r>
      <w:r>
        <w:rPr>
          <w:rFonts w:hint="eastAsia"/>
        </w:rPr>
        <w:t>умовах</w:t>
      </w:r>
      <w:r>
        <w:t></w:t>
      </w:r>
      <w:r>
        <w:rPr>
          <w:rFonts w:hint="eastAsia"/>
        </w:rPr>
        <w:t>диктується</w:t>
      </w:r>
      <w:r>
        <w:t></w:t>
      </w:r>
      <w:r>
        <w:rPr>
          <w:rFonts w:hint="eastAsia"/>
        </w:rPr>
        <w:t>низкою</w:t>
      </w:r>
      <w:r>
        <w:t></w:t>
      </w:r>
      <w:r>
        <w:rPr>
          <w:rFonts w:hint="eastAsia"/>
        </w:rPr>
        <w:t>обставин</w:t>
      </w:r>
      <w:r>
        <w:t></w:t>
      </w:r>
      <w:r>
        <w:t></w:t>
      </w:r>
      <w:r>
        <w:rPr>
          <w:rFonts w:hint="eastAsia"/>
        </w:rPr>
        <w:t>зокрема</w:t>
      </w:r>
      <w:r>
        <w:t></w:t>
      </w:r>
      <w:r>
        <w:t></w:t>
      </w:r>
      <w:r>
        <w:rPr>
          <w:rFonts w:hint="eastAsia"/>
        </w:rPr>
        <w:t>потребами</w:t>
      </w:r>
      <w:r>
        <w:t></w:t>
      </w:r>
      <w:r>
        <w:rPr>
          <w:rFonts w:hint="eastAsia"/>
        </w:rPr>
        <w:t>НТП</w:t>
      </w:r>
      <w:r>
        <w:t></w:t>
      </w:r>
      <w:r>
        <w:rPr>
          <w:rFonts w:hint="eastAsia"/>
        </w:rPr>
        <w:t>і</w:t>
      </w:r>
      <w:r>
        <w:t></w:t>
      </w:r>
      <w:r>
        <w:rPr>
          <w:rFonts w:hint="eastAsia"/>
        </w:rPr>
        <w:t>зміною</w:t>
      </w:r>
      <w:r>
        <w:t></w:t>
      </w:r>
      <w:r>
        <w:rPr>
          <w:rFonts w:hint="eastAsia"/>
        </w:rPr>
        <w:t>споживчих</w:t>
      </w:r>
      <w:r>
        <w:t></w:t>
      </w:r>
      <w:r>
        <w:rPr>
          <w:rFonts w:hint="eastAsia"/>
        </w:rPr>
        <w:t>запитів</w:t>
      </w:r>
      <w:r>
        <w:t></w:t>
      </w:r>
      <w:r>
        <w:rPr>
          <w:rFonts w:hint="eastAsia"/>
        </w:rPr>
        <w:t>населення</w:t>
      </w:r>
      <w:r>
        <w:t></w:t>
      </w:r>
      <w:r>
        <w:t></w:t>
      </w:r>
      <w:r>
        <w:rPr>
          <w:rFonts w:hint="eastAsia"/>
        </w:rPr>
        <w:t>нестачею</w:t>
      </w:r>
      <w:r>
        <w:t></w:t>
      </w:r>
      <w:r>
        <w:rPr>
          <w:rFonts w:hint="eastAsia"/>
        </w:rPr>
        <w:t>або</w:t>
      </w:r>
      <w:r>
        <w:t></w:t>
      </w:r>
      <w:r>
        <w:rPr>
          <w:rFonts w:hint="eastAsia"/>
        </w:rPr>
        <w:t>обмеженістю</w:t>
      </w:r>
      <w:r>
        <w:t></w:t>
      </w:r>
      <w:r>
        <w:rPr>
          <w:rFonts w:hint="eastAsia"/>
        </w:rPr>
        <w:t>природних</w:t>
      </w:r>
      <w:r>
        <w:t></w:t>
      </w:r>
      <w:r>
        <w:rPr>
          <w:rFonts w:hint="eastAsia"/>
        </w:rPr>
        <w:t>ресурсів</w:t>
      </w:r>
      <w:r>
        <w:t></w:t>
      </w:r>
      <w:r>
        <w:t></w:t>
      </w:r>
      <w:r>
        <w:rPr>
          <w:rFonts w:hint="eastAsia"/>
        </w:rPr>
        <w:t>розвитком</w:t>
      </w:r>
      <w:r>
        <w:t></w:t>
      </w:r>
      <w:r>
        <w:rPr>
          <w:rFonts w:hint="eastAsia"/>
        </w:rPr>
        <w:t>зовнішньої</w:t>
      </w:r>
      <w:r>
        <w:t></w:t>
      </w:r>
      <w:r>
        <w:rPr>
          <w:rFonts w:hint="eastAsia"/>
        </w:rPr>
        <w:t>торгівлі</w:t>
      </w:r>
      <w:r>
        <w:t></w:t>
      </w:r>
      <w:r>
        <w:rPr>
          <w:rFonts w:hint="eastAsia"/>
        </w:rPr>
        <w:t>тощо</w:t>
      </w:r>
      <w:r>
        <w:t></w:t>
      </w:r>
    </w:p>
    <w:p w:rsidR="008D2519" w:rsidRDefault="008D2519" w:rsidP="008D2519">
      <w:r>
        <w:rPr>
          <w:rFonts w:hint="eastAsia"/>
        </w:rPr>
        <w:t>Важливу</w:t>
      </w:r>
      <w:r>
        <w:t></w:t>
      </w:r>
      <w:r>
        <w:rPr>
          <w:rFonts w:hint="eastAsia"/>
        </w:rPr>
        <w:t>роль</w:t>
      </w:r>
      <w:r>
        <w:t></w:t>
      </w:r>
      <w:r>
        <w:rPr>
          <w:rFonts w:hint="eastAsia"/>
        </w:rPr>
        <w:t>у</w:t>
      </w:r>
      <w:r>
        <w:t></w:t>
      </w:r>
      <w:r>
        <w:rPr>
          <w:rFonts w:hint="eastAsia"/>
        </w:rPr>
        <w:t>вирішенні</w:t>
      </w:r>
      <w:r>
        <w:t></w:t>
      </w:r>
      <w:r>
        <w:rPr>
          <w:rFonts w:hint="eastAsia"/>
        </w:rPr>
        <w:t>проблеми</w:t>
      </w:r>
      <w:r>
        <w:t></w:t>
      </w:r>
      <w:r>
        <w:rPr>
          <w:rFonts w:hint="eastAsia"/>
        </w:rPr>
        <w:t>якості</w:t>
      </w:r>
      <w:r>
        <w:t></w:t>
      </w:r>
      <w:r>
        <w:rPr>
          <w:rFonts w:hint="eastAsia"/>
        </w:rPr>
        <w:t>відіграють</w:t>
      </w:r>
      <w:r>
        <w:t></w:t>
      </w:r>
      <w:r>
        <w:rPr>
          <w:rFonts w:hint="eastAsia"/>
        </w:rPr>
        <w:t>стандартизація</w:t>
      </w:r>
      <w:r>
        <w:t></w:t>
      </w:r>
      <w:r>
        <w:rPr>
          <w:rFonts w:hint="eastAsia"/>
        </w:rPr>
        <w:t>та</w:t>
      </w:r>
      <w:r>
        <w:t></w:t>
      </w:r>
      <w:r>
        <w:rPr>
          <w:rFonts w:hint="eastAsia"/>
        </w:rPr>
        <w:t>сертифікація</w:t>
      </w:r>
      <w:r>
        <w:t></w:t>
      </w:r>
      <w:r>
        <w:t></w:t>
      </w:r>
      <w:r>
        <w:rPr>
          <w:rFonts w:hint="eastAsia"/>
        </w:rPr>
        <w:t>які</w:t>
      </w:r>
      <w:r>
        <w:t></w:t>
      </w:r>
      <w:r>
        <w:rPr>
          <w:rFonts w:hint="eastAsia"/>
        </w:rPr>
        <w:t>є</w:t>
      </w:r>
      <w:r>
        <w:t></w:t>
      </w:r>
      <w:r>
        <w:rPr>
          <w:rFonts w:hint="eastAsia"/>
        </w:rPr>
        <w:t>ефективними</w:t>
      </w:r>
      <w:r>
        <w:t></w:t>
      </w:r>
      <w:r>
        <w:rPr>
          <w:rFonts w:hint="eastAsia"/>
        </w:rPr>
        <w:t>засобами</w:t>
      </w:r>
      <w:r>
        <w:t></w:t>
      </w:r>
      <w:r>
        <w:rPr>
          <w:rFonts w:hint="eastAsia"/>
        </w:rPr>
        <w:t>управління</w:t>
      </w:r>
      <w:r>
        <w:t></w:t>
      </w:r>
      <w:r>
        <w:rPr>
          <w:rFonts w:hint="eastAsia"/>
        </w:rPr>
        <w:t>якістю</w:t>
      </w:r>
      <w:r>
        <w:t></w:t>
      </w:r>
      <w:r>
        <w:rPr>
          <w:rFonts w:hint="eastAsia"/>
        </w:rPr>
        <w:t>і</w:t>
      </w:r>
      <w:r>
        <w:t></w:t>
      </w:r>
      <w:r>
        <w:rPr>
          <w:rFonts w:hint="eastAsia"/>
        </w:rPr>
        <w:t>забезпечення</w:t>
      </w:r>
      <w:r>
        <w:t></w:t>
      </w:r>
      <w:r>
        <w:rPr>
          <w:rFonts w:hint="eastAsia"/>
        </w:rPr>
        <w:t>безпеки</w:t>
      </w:r>
      <w:r>
        <w:t></w:t>
      </w:r>
      <w:r>
        <w:rPr>
          <w:rFonts w:hint="eastAsia"/>
        </w:rPr>
        <w:t>продукції</w:t>
      </w:r>
      <w:r>
        <w:t></w:t>
      </w:r>
      <w:r>
        <w:t></w:t>
      </w:r>
      <w:r>
        <w:rPr>
          <w:rFonts w:hint="eastAsia"/>
        </w:rPr>
        <w:t>робіт</w:t>
      </w:r>
      <w:r>
        <w:t></w:t>
      </w:r>
      <w:r>
        <w:rPr>
          <w:rFonts w:hint="eastAsia"/>
        </w:rPr>
        <w:t>та</w:t>
      </w:r>
      <w:r>
        <w:t></w:t>
      </w:r>
      <w:r>
        <w:rPr>
          <w:rFonts w:hint="eastAsia"/>
        </w:rPr>
        <w:t>послуг</w:t>
      </w:r>
      <w:r>
        <w:t></w:t>
      </w:r>
      <w:r>
        <w:t></w:t>
      </w:r>
      <w:r>
        <w:rPr>
          <w:rFonts w:hint="eastAsia"/>
        </w:rPr>
        <w:t>Безпосередньо</w:t>
      </w:r>
      <w:r>
        <w:t></w:t>
      </w:r>
      <w:r>
        <w:rPr>
          <w:rFonts w:hint="eastAsia"/>
        </w:rPr>
        <w:t>стандарти</w:t>
      </w:r>
      <w:r>
        <w:t></w:t>
      </w:r>
      <w:r>
        <w:rPr>
          <w:rFonts w:hint="eastAsia"/>
        </w:rPr>
        <w:t>встановлюють</w:t>
      </w:r>
      <w:r>
        <w:t></w:t>
      </w:r>
      <w:r>
        <w:rPr>
          <w:rFonts w:hint="eastAsia"/>
        </w:rPr>
        <w:t>визначений</w:t>
      </w:r>
      <w:r>
        <w:t></w:t>
      </w:r>
      <w:r>
        <w:rPr>
          <w:rFonts w:hint="eastAsia"/>
        </w:rPr>
        <w:t>набір</w:t>
      </w:r>
      <w:r>
        <w:t></w:t>
      </w:r>
      <w:r>
        <w:rPr>
          <w:rFonts w:hint="eastAsia"/>
        </w:rPr>
        <w:t>конкретних</w:t>
      </w:r>
      <w:r>
        <w:t></w:t>
      </w:r>
      <w:r>
        <w:rPr>
          <w:rFonts w:hint="eastAsia"/>
        </w:rPr>
        <w:t>показників</w:t>
      </w:r>
      <w:r>
        <w:t></w:t>
      </w:r>
      <w:r>
        <w:rPr>
          <w:rFonts w:hint="eastAsia"/>
        </w:rPr>
        <w:t>якості</w:t>
      </w:r>
      <w:r>
        <w:t></w:t>
      </w:r>
      <w:r>
        <w:rPr>
          <w:rFonts w:hint="eastAsia"/>
        </w:rPr>
        <w:t>товарів</w:t>
      </w:r>
      <w:r>
        <w:t></w:t>
      </w:r>
      <w:r>
        <w:rPr>
          <w:rFonts w:hint="eastAsia"/>
        </w:rPr>
        <w:t>та</w:t>
      </w:r>
      <w:r>
        <w:t></w:t>
      </w:r>
      <w:r>
        <w:rPr>
          <w:rFonts w:hint="eastAsia"/>
        </w:rPr>
        <w:t>послуг</w:t>
      </w:r>
      <w:r>
        <w:t></w:t>
      </w:r>
      <w:r>
        <w:t></w:t>
      </w:r>
      <w:r>
        <w:rPr>
          <w:rFonts w:hint="eastAsia"/>
        </w:rPr>
        <w:t>що</w:t>
      </w:r>
      <w:r>
        <w:t></w:t>
      </w:r>
      <w:r>
        <w:rPr>
          <w:rFonts w:hint="eastAsia"/>
        </w:rPr>
        <w:t>кількісно</w:t>
      </w:r>
      <w:r>
        <w:t></w:t>
      </w:r>
      <w:r>
        <w:rPr>
          <w:rFonts w:hint="eastAsia"/>
        </w:rPr>
        <w:t>характеризують</w:t>
      </w:r>
      <w:r>
        <w:t></w:t>
      </w:r>
      <w:r>
        <w:rPr>
          <w:rFonts w:hint="eastAsia"/>
        </w:rPr>
        <w:t>істотні</w:t>
      </w:r>
      <w:r>
        <w:t></w:t>
      </w:r>
      <w:r>
        <w:rPr>
          <w:rFonts w:hint="eastAsia"/>
        </w:rPr>
        <w:t>для</w:t>
      </w:r>
      <w:r>
        <w:t></w:t>
      </w:r>
      <w:r>
        <w:rPr>
          <w:rFonts w:hint="eastAsia"/>
        </w:rPr>
        <w:t>цього</w:t>
      </w:r>
      <w:r>
        <w:t></w:t>
      </w:r>
      <w:r>
        <w:rPr>
          <w:rFonts w:hint="eastAsia"/>
        </w:rPr>
        <w:t>виду</w:t>
      </w:r>
      <w:r>
        <w:t></w:t>
      </w:r>
      <w:r>
        <w:rPr>
          <w:rFonts w:hint="eastAsia"/>
        </w:rPr>
        <w:t>продукції</w:t>
      </w:r>
      <w:r>
        <w:t></w:t>
      </w:r>
      <w:r>
        <w:rPr>
          <w:rFonts w:hint="eastAsia"/>
        </w:rPr>
        <w:t>властивості</w:t>
      </w:r>
      <w:r>
        <w:t></w:t>
      </w:r>
      <w:r>
        <w:t></w:t>
      </w:r>
      <w:r>
        <w:rPr>
          <w:rFonts w:hint="eastAsia"/>
        </w:rPr>
        <w:t>тобто</w:t>
      </w:r>
      <w:r>
        <w:t></w:t>
      </w:r>
      <w:r>
        <w:rPr>
          <w:rFonts w:hint="eastAsia"/>
        </w:rPr>
        <w:t>якраз</w:t>
      </w:r>
      <w:r>
        <w:t></w:t>
      </w:r>
      <w:r>
        <w:rPr>
          <w:rFonts w:hint="eastAsia"/>
        </w:rPr>
        <w:t>ті</w:t>
      </w:r>
      <w:r>
        <w:t></w:t>
      </w:r>
      <w:r>
        <w:rPr>
          <w:rFonts w:hint="eastAsia"/>
        </w:rPr>
        <w:t>властивості</w:t>
      </w:r>
      <w:r>
        <w:t></w:t>
      </w:r>
      <w:r>
        <w:t></w:t>
      </w:r>
      <w:r>
        <w:rPr>
          <w:rFonts w:hint="eastAsia"/>
        </w:rPr>
        <w:t>які</w:t>
      </w:r>
      <w:r>
        <w:t></w:t>
      </w:r>
      <w:r>
        <w:rPr>
          <w:rFonts w:hint="eastAsia"/>
        </w:rPr>
        <w:t>спроможні</w:t>
      </w:r>
      <w:r>
        <w:t></w:t>
      </w:r>
      <w:r>
        <w:rPr>
          <w:rFonts w:hint="eastAsia"/>
        </w:rPr>
        <w:t>задовольнити</w:t>
      </w:r>
      <w:r>
        <w:t></w:t>
      </w:r>
      <w:r>
        <w:rPr>
          <w:rFonts w:hint="eastAsia"/>
        </w:rPr>
        <w:t>потреби</w:t>
      </w:r>
      <w:r>
        <w:t></w:t>
      </w:r>
      <w:r>
        <w:rPr>
          <w:rFonts w:hint="eastAsia"/>
        </w:rPr>
        <w:t>та</w:t>
      </w:r>
      <w:r>
        <w:t></w:t>
      </w:r>
      <w:r>
        <w:rPr>
          <w:rFonts w:hint="eastAsia"/>
        </w:rPr>
        <w:t>забезпечити</w:t>
      </w:r>
      <w:r>
        <w:t></w:t>
      </w:r>
      <w:r>
        <w:rPr>
          <w:rFonts w:hint="eastAsia"/>
        </w:rPr>
        <w:t>надійну</w:t>
      </w:r>
      <w:r>
        <w:t></w:t>
      </w:r>
      <w:r>
        <w:rPr>
          <w:rFonts w:hint="eastAsia"/>
        </w:rPr>
        <w:t>безпеку</w:t>
      </w:r>
      <w:r>
        <w:t></w:t>
      </w:r>
      <w:r>
        <w:rPr>
          <w:rFonts w:hint="eastAsia"/>
        </w:rPr>
        <w:t>споживачів</w:t>
      </w:r>
      <w:r>
        <w:t></w:t>
      </w:r>
    </w:p>
    <w:p w:rsidR="008D2519" w:rsidRDefault="008D2519" w:rsidP="008D2519">
      <w:r>
        <w:rPr>
          <w:rFonts w:hint="eastAsia"/>
        </w:rPr>
        <w:t>Найбільш</w:t>
      </w:r>
      <w:r>
        <w:t></w:t>
      </w:r>
      <w:r>
        <w:rPr>
          <w:rFonts w:hint="eastAsia"/>
        </w:rPr>
        <w:t>ефективним</w:t>
      </w:r>
      <w:r>
        <w:t></w:t>
      </w:r>
      <w:r>
        <w:rPr>
          <w:rFonts w:hint="eastAsia"/>
        </w:rPr>
        <w:t>шляхом</w:t>
      </w:r>
      <w:r>
        <w:t></w:t>
      </w:r>
      <w:r>
        <w:rPr>
          <w:rFonts w:hint="eastAsia"/>
        </w:rPr>
        <w:t>вирішення</w:t>
      </w:r>
      <w:r>
        <w:t></w:t>
      </w:r>
      <w:r>
        <w:rPr>
          <w:rFonts w:hint="eastAsia"/>
        </w:rPr>
        <w:t>цієї</w:t>
      </w:r>
      <w:r>
        <w:t></w:t>
      </w:r>
      <w:r>
        <w:rPr>
          <w:rFonts w:hint="eastAsia"/>
        </w:rPr>
        <w:t>проблеми</w:t>
      </w:r>
      <w:r>
        <w:t></w:t>
      </w:r>
      <w:r>
        <w:rPr>
          <w:rFonts w:hint="eastAsia"/>
        </w:rPr>
        <w:t>є</w:t>
      </w:r>
      <w:r>
        <w:t></w:t>
      </w:r>
      <w:r>
        <w:rPr>
          <w:rFonts w:hint="eastAsia"/>
        </w:rPr>
        <w:t>використання</w:t>
      </w:r>
      <w:r>
        <w:t></w:t>
      </w:r>
      <w:r>
        <w:rPr>
          <w:rFonts w:hint="eastAsia"/>
        </w:rPr>
        <w:t>міжнародних</w:t>
      </w:r>
      <w:r>
        <w:t></w:t>
      </w:r>
      <w:r>
        <w:rPr>
          <w:rFonts w:hint="eastAsia"/>
        </w:rPr>
        <w:t>і</w:t>
      </w:r>
      <w:r>
        <w:t></w:t>
      </w:r>
      <w:r>
        <w:rPr>
          <w:rFonts w:hint="eastAsia"/>
        </w:rPr>
        <w:t>європейських</w:t>
      </w:r>
      <w:r>
        <w:t></w:t>
      </w:r>
      <w:r>
        <w:rPr>
          <w:rFonts w:hint="eastAsia"/>
        </w:rPr>
        <w:t>стандартів</w:t>
      </w:r>
      <w:r>
        <w:t></w:t>
      </w:r>
      <w:r>
        <w:rPr>
          <w:rFonts w:hint="eastAsia"/>
        </w:rPr>
        <w:t>та</w:t>
      </w:r>
      <w:r>
        <w:t></w:t>
      </w:r>
      <w:r>
        <w:rPr>
          <w:rFonts w:hint="eastAsia"/>
        </w:rPr>
        <w:t>перехід</w:t>
      </w:r>
      <w:r>
        <w:t></w:t>
      </w:r>
      <w:r>
        <w:rPr>
          <w:rFonts w:hint="eastAsia"/>
        </w:rPr>
        <w:t>до</w:t>
      </w:r>
      <w:r>
        <w:t></w:t>
      </w:r>
      <w:r>
        <w:rPr>
          <w:rFonts w:hint="eastAsia"/>
        </w:rPr>
        <w:t>загальноприйнятого</w:t>
      </w:r>
      <w:r>
        <w:t></w:t>
      </w:r>
      <w:r>
        <w:rPr>
          <w:rFonts w:hint="eastAsia"/>
        </w:rPr>
        <w:t>принципу</w:t>
      </w:r>
      <w:r>
        <w:t></w:t>
      </w:r>
      <w:r>
        <w:rPr>
          <w:rFonts w:hint="eastAsia"/>
        </w:rPr>
        <w:t>добровільної</w:t>
      </w:r>
      <w:r>
        <w:t></w:t>
      </w:r>
      <w:r>
        <w:rPr>
          <w:rFonts w:hint="eastAsia"/>
        </w:rPr>
        <w:t>стандартизації</w:t>
      </w:r>
      <w:r>
        <w:t></w:t>
      </w:r>
      <w:r>
        <w:rPr>
          <w:rFonts w:hint="eastAsia"/>
        </w:rPr>
        <w:t>із</w:t>
      </w:r>
      <w:r>
        <w:t></w:t>
      </w:r>
      <w:r>
        <w:rPr>
          <w:rFonts w:hint="eastAsia"/>
        </w:rPr>
        <w:t>закріпленням</w:t>
      </w:r>
      <w:r>
        <w:t></w:t>
      </w:r>
      <w:r>
        <w:rPr>
          <w:rFonts w:hint="eastAsia"/>
        </w:rPr>
        <w:t>обов</w:t>
      </w:r>
      <w:r>
        <w:t></w:t>
      </w:r>
      <w:r>
        <w:rPr>
          <w:rFonts w:hint="eastAsia"/>
        </w:rPr>
        <w:t>язкових</w:t>
      </w:r>
      <w:r>
        <w:t></w:t>
      </w:r>
      <w:r>
        <w:rPr>
          <w:rFonts w:hint="eastAsia"/>
        </w:rPr>
        <w:t>вимог</w:t>
      </w:r>
      <w:r>
        <w:t></w:t>
      </w:r>
      <w:r>
        <w:rPr>
          <w:rFonts w:hint="eastAsia"/>
        </w:rPr>
        <w:t>у</w:t>
      </w:r>
      <w:r>
        <w:t></w:t>
      </w:r>
      <w:r>
        <w:rPr>
          <w:rFonts w:hint="eastAsia"/>
        </w:rPr>
        <w:t>національних</w:t>
      </w:r>
      <w:r>
        <w:t></w:t>
      </w:r>
      <w:r>
        <w:rPr>
          <w:rFonts w:hint="eastAsia"/>
        </w:rPr>
        <w:t>законодавчих</w:t>
      </w:r>
      <w:r>
        <w:t></w:t>
      </w:r>
      <w:r>
        <w:rPr>
          <w:rFonts w:hint="eastAsia"/>
        </w:rPr>
        <w:t>актах</w:t>
      </w:r>
      <w:r>
        <w:t></w:t>
      </w:r>
      <w:r>
        <w:rPr>
          <w:rFonts w:hint="eastAsia"/>
        </w:rPr>
        <w:t>прямої</w:t>
      </w:r>
      <w:r>
        <w:t></w:t>
      </w:r>
      <w:r>
        <w:rPr>
          <w:rFonts w:hint="eastAsia"/>
        </w:rPr>
        <w:t>дії</w:t>
      </w:r>
      <w:r>
        <w:t></w:t>
      </w:r>
      <w:r>
        <w:t></w:t>
      </w:r>
      <w:r>
        <w:rPr>
          <w:rFonts w:hint="eastAsia"/>
        </w:rPr>
        <w:t>Саме</w:t>
      </w:r>
      <w:r>
        <w:t></w:t>
      </w:r>
      <w:r>
        <w:rPr>
          <w:rFonts w:hint="eastAsia"/>
        </w:rPr>
        <w:t>з</w:t>
      </w:r>
      <w:r>
        <w:t></w:t>
      </w:r>
      <w:r>
        <w:rPr>
          <w:rFonts w:hint="eastAsia"/>
        </w:rPr>
        <w:t>цих</w:t>
      </w:r>
      <w:r>
        <w:t></w:t>
      </w:r>
      <w:r>
        <w:rPr>
          <w:rFonts w:hint="eastAsia"/>
        </w:rPr>
        <w:t>причини</w:t>
      </w:r>
      <w:r>
        <w:t></w:t>
      </w:r>
      <w:r>
        <w:rPr>
          <w:rFonts w:hint="eastAsia"/>
        </w:rPr>
        <w:t>необхідно</w:t>
      </w:r>
      <w:r>
        <w:t></w:t>
      </w:r>
      <w:r>
        <w:rPr>
          <w:rFonts w:hint="eastAsia"/>
        </w:rPr>
        <w:t>враховувати</w:t>
      </w:r>
      <w:r>
        <w:t></w:t>
      </w:r>
      <w:r>
        <w:rPr>
          <w:rFonts w:hint="eastAsia"/>
        </w:rPr>
        <w:t>рекомендації</w:t>
      </w:r>
      <w:r>
        <w:t></w:t>
      </w:r>
      <w:r>
        <w:rPr>
          <w:rFonts w:hint="eastAsia"/>
        </w:rPr>
        <w:t>Міжнародної</w:t>
      </w:r>
      <w:r>
        <w:t></w:t>
      </w:r>
      <w:r>
        <w:rPr>
          <w:rFonts w:hint="eastAsia"/>
        </w:rPr>
        <w:t>організації</w:t>
      </w:r>
      <w:r>
        <w:t></w:t>
      </w:r>
      <w:r>
        <w:rPr>
          <w:rFonts w:hint="eastAsia"/>
        </w:rPr>
        <w:t>із</w:t>
      </w:r>
      <w:r>
        <w:t></w:t>
      </w:r>
      <w:r>
        <w:rPr>
          <w:rFonts w:hint="eastAsia"/>
        </w:rPr>
        <w:t>стандартизації</w:t>
      </w:r>
      <w:r>
        <w:t></w:t>
      </w:r>
      <w:r>
        <w:t></w:t>
      </w:r>
      <w:r>
        <w:rPr>
          <w:rFonts w:hint="eastAsia"/>
        </w:rPr>
        <w:t>нормативні</w:t>
      </w:r>
      <w:r>
        <w:t></w:t>
      </w:r>
      <w:r>
        <w:rPr>
          <w:rFonts w:hint="eastAsia"/>
        </w:rPr>
        <w:t>д</w:t>
      </w:r>
      <w:r>
        <w:rPr>
          <w:rFonts w:hint="eastAsia"/>
        </w:rPr>
        <w:lastRenderedPageBreak/>
        <w:t>окументи</w:t>
      </w:r>
      <w:r>
        <w:t></w:t>
      </w:r>
      <w:r>
        <w:rPr>
          <w:rFonts w:hint="eastAsia"/>
        </w:rPr>
        <w:t>у</w:t>
      </w:r>
      <w:r>
        <w:t></w:t>
      </w:r>
      <w:r>
        <w:rPr>
          <w:rFonts w:hint="eastAsia"/>
        </w:rPr>
        <w:t>галузі</w:t>
      </w:r>
      <w:r>
        <w:t></w:t>
      </w:r>
      <w:r>
        <w:rPr>
          <w:rFonts w:hint="eastAsia"/>
        </w:rPr>
        <w:t>сертифікації</w:t>
      </w:r>
      <w:r>
        <w:t></w:t>
      </w:r>
      <w:r>
        <w:rPr>
          <w:rFonts w:hint="eastAsia"/>
        </w:rPr>
        <w:t>та</w:t>
      </w:r>
      <w:r>
        <w:t></w:t>
      </w:r>
      <w:r>
        <w:rPr>
          <w:rFonts w:hint="eastAsia"/>
        </w:rPr>
        <w:t>управління</w:t>
      </w:r>
      <w:r>
        <w:t></w:t>
      </w:r>
      <w:r>
        <w:rPr>
          <w:rFonts w:hint="eastAsia"/>
        </w:rPr>
        <w:t>якістю</w:t>
      </w:r>
      <w:r>
        <w:t></w:t>
      </w:r>
      <w:r>
        <w:t></w:t>
      </w:r>
      <w:r>
        <w:t></w:t>
      </w:r>
      <w:r>
        <w:t></w:t>
      </w:r>
      <w:r>
        <w:t></w:t>
      </w:r>
      <w:r>
        <w:t></w:t>
      </w:r>
      <w:r>
        <w:rPr>
          <w:rFonts w:hint="eastAsia"/>
        </w:rPr>
        <w:t>ЕС</w:t>
      </w:r>
      <w:r>
        <w:t></w:t>
      </w:r>
      <w:r>
        <w:t></w:t>
      </w:r>
      <w:r>
        <w:rPr>
          <w:rFonts w:hint="eastAsia"/>
        </w:rPr>
        <w:t>європейські</w:t>
      </w:r>
      <w:r>
        <w:t></w:t>
      </w:r>
      <w:r>
        <w:rPr>
          <w:rFonts w:hint="eastAsia"/>
        </w:rPr>
        <w:t>стандарти</w:t>
      </w:r>
      <w:r>
        <w:t></w:t>
      </w:r>
      <w:r>
        <w:rPr>
          <w:rFonts w:hint="eastAsia"/>
        </w:rPr>
        <w:t>оцінки</w:t>
      </w:r>
      <w:r>
        <w:t></w:t>
      </w:r>
      <w:r>
        <w:rPr>
          <w:rFonts w:hint="eastAsia"/>
        </w:rPr>
        <w:t>відповідності</w:t>
      </w:r>
      <w:r>
        <w:t></w:t>
      </w:r>
      <w:r>
        <w:rPr>
          <w:rFonts w:hint="eastAsia"/>
        </w:rPr>
        <w:t>Е</w:t>
      </w:r>
      <w:r>
        <w:t></w:t>
      </w:r>
      <w:r>
        <w:t></w:t>
      </w:r>
      <w:r>
        <w:t></w:t>
      </w:r>
      <w:r>
        <w:t></w:t>
      </w:r>
      <w:r>
        <w:t></w:t>
      </w:r>
      <w:r>
        <w:t></w:t>
      </w:r>
      <w:r>
        <w:t></w:t>
      </w:r>
      <w:r>
        <w:t></w:t>
      </w:r>
      <w:r>
        <w:t></w:t>
      </w:r>
      <w:r>
        <w:rPr>
          <w:rFonts w:hint="eastAsia"/>
        </w:rPr>
        <w:t>міжнародні</w:t>
      </w:r>
      <w:r>
        <w:t></w:t>
      </w:r>
      <w:r>
        <w:rPr>
          <w:rFonts w:hint="eastAsia"/>
        </w:rPr>
        <w:t>стандарти</w:t>
      </w:r>
      <w:r>
        <w:t></w:t>
      </w:r>
      <w:r>
        <w:t></w:t>
      </w:r>
      <w:r>
        <w:rPr>
          <w:rFonts w:hint="eastAsia"/>
        </w:rPr>
        <w:t>МС</w:t>
      </w:r>
      <w:r>
        <w:t></w:t>
      </w:r>
      <w:r>
        <w:t></w:t>
      </w:r>
      <w:r>
        <w:rPr>
          <w:rFonts w:hint="eastAsia"/>
        </w:rPr>
        <w:t>управління</w:t>
      </w:r>
      <w:r>
        <w:t></w:t>
      </w:r>
      <w:r>
        <w:rPr>
          <w:rFonts w:hint="eastAsia"/>
        </w:rPr>
        <w:t>та</w:t>
      </w:r>
      <w:r>
        <w:t></w:t>
      </w:r>
      <w:r>
        <w:rPr>
          <w:rFonts w:hint="eastAsia"/>
        </w:rPr>
        <w:t>забезпечення</w:t>
      </w:r>
      <w:r>
        <w:t></w:t>
      </w:r>
      <w:r>
        <w:rPr>
          <w:rFonts w:hint="eastAsia"/>
        </w:rPr>
        <w:t>якості</w:t>
      </w:r>
      <w:r>
        <w:t></w:t>
      </w:r>
      <w:r>
        <w:rPr>
          <w:rFonts w:hint="eastAsia"/>
        </w:rPr>
        <w:t>серії</w:t>
      </w:r>
      <w:r>
        <w:t></w:t>
      </w:r>
      <w:r>
        <w:t></w:t>
      </w:r>
      <w:r>
        <w:t></w:t>
      </w:r>
      <w:r>
        <w:t></w:t>
      </w:r>
      <w:r>
        <w:t></w:t>
      </w:r>
      <w:r>
        <w:t></w:t>
      </w:r>
      <w:r>
        <w:t></w:t>
      </w:r>
      <w:r>
        <w:t></w:t>
      </w:r>
      <w:r>
        <w:t></w:t>
      </w:r>
      <w:r>
        <w:t></w:t>
      </w:r>
      <w:r>
        <w:t></w:t>
      </w:r>
      <w:r>
        <w:t></w:t>
      </w:r>
      <w:r>
        <w:t></w:t>
      </w:r>
      <w:r>
        <w:t></w:t>
      </w:r>
      <w:r>
        <w:rPr>
          <w:rFonts w:hint="eastAsia"/>
        </w:rPr>
        <w:t>управління</w:t>
      </w:r>
      <w:r>
        <w:t></w:t>
      </w:r>
      <w:r>
        <w:rPr>
          <w:rFonts w:hint="eastAsia"/>
        </w:rPr>
        <w:t>навколишнім</w:t>
      </w:r>
      <w:r>
        <w:t></w:t>
      </w:r>
      <w:r>
        <w:rPr>
          <w:rFonts w:hint="eastAsia"/>
        </w:rPr>
        <w:t>середовищем</w:t>
      </w:r>
      <w:r>
        <w:t></w:t>
      </w:r>
      <w:r>
        <w:t></w:t>
      </w:r>
      <w:r>
        <w:t></w:t>
      </w:r>
      <w:r>
        <w:t></w:t>
      </w:r>
      <w:r>
        <w:t></w:t>
      </w:r>
      <w:r>
        <w:rPr>
          <w:rFonts w:hint="eastAsia"/>
        </w:rPr>
        <w:t>серії</w:t>
      </w:r>
      <w:r>
        <w:t></w:t>
      </w:r>
      <w:r>
        <w:t></w:t>
      </w:r>
      <w:r>
        <w:t></w:t>
      </w:r>
      <w:r>
        <w:t></w:t>
      </w:r>
      <w:r>
        <w:t></w:t>
      </w:r>
      <w:r>
        <w:t></w:t>
      </w:r>
      <w:r>
        <w:t></w:t>
      </w:r>
    </w:p>
    <w:p w:rsidR="008D2519" w:rsidRDefault="008D2519" w:rsidP="008D2519">
      <w:r>
        <w:rPr>
          <w:rFonts w:hint="eastAsia"/>
        </w:rPr>
        <w:t>Визначено</w:t>
      </w:r>
      <w:r>
        <w:t></w:t>
      </w:r>
      <w:r>
        <w:rPr>
          <w:rFonts w:hint="eastAsia"/>
        </w:rPr>
        <w:t>необхідність</w:t>
      </w:r>
      <w:r>
        <w:t></w:t>
      </w:r>
      <w:r>
        <w:rPr>
          <w:rFonts w:hint="eastAsia"/>
        </w:rPr>
        <w:t>послідовного</w:t>
      </w:r>
      <w:r>
        <w:t></w:t>
      </w:r>
      <w:r>
        <w:rPr>
          <w:rFonts w:hint="eastAsia"/>
        </w:rPr>
        <w:t>забезпечення</w:t>
      </w:r>
      <w:r>
        <w:t></w:t>
      </w:r>
      <w:r>
        <w:rPr>
          <w:rFonts w:hint="eastAsia"/>
        </w:rPr>
        <w:t>подальшої</w:t>
      </w:r>
      <w:r>
        <w:t></w:t>
      </w:r>
      <w:r>
        <w:rPr>
          <w:rFonts w:hint="eastAsia"/>
        </w:rPr>
        <w:t>гармонізації</w:t>
      </w:r>
      <w:r>
        <w:t></w:t>
      </w:r>
      <w:r>
        <w:rPr>
          <w:rFonts w:hint="eastAsia"/>
        </w:rPr>
        <w:t>українського</w:t>
      </w:r>
      <w:r>
        <w:t></w:t>
      </w:r>
      <w:r>
        <w:rPr>
          <w:rFonts w:hint="eastAsia"/>
        </w:rPr>
        <w:t>законодавства</w:t>
      </w:r>
      <w:r>
        <w:t></w:t>
      </w:r>
      <w:r>
        <w:rPr>
          <w:rFonts w:hint="eastAsia"/>
        </w:rPr>
        <w:t>з</w:t>
      </w:r>
      <w:r>
        <w:t></w:t>
      </w:r>
      <w:r>
        <w:rPr>
          <w:rFonts w:hint="eastAsia"/>
        </w:rPr>
        <w:t>нормами</w:t>
      </w:r>
      <w:r>
        <w:t></w:t>
      </w:r>
      <w:r>
        <w:rPr>
          <w:rFonts w:hint="eastAsia"/>
        </w:rPr>
        <w:t>і</w:t>
      </w:r>
      <w:r>
        <w:t></w:t>
      </w:r>
      <w:r>
        <w:rPr>
          <w:rFonts w:hint="eastAsia"/>
        </w:rPr>
        <w:t>принципами</w:t>
      </w:r>
      <w:r>
        <w:t></w:t>
      </w:r>
      <w:r>
        <w:rPr>
          <w:rFonts w:hint="eastAsia"/>
        </w:rPr>
        <w:t>Світової</w:t>
      </w:r>
      <w:r>
        <w:t></w:t>
      </w:r>
      <w:r>
        <w:rPr>
          <w:rFonts w:hint="eastAsia"/>
        </w:rPr>
        <w:t>організації</w:t>
      </w:r>
      <w:r>
        <w:t></w:t>
      </w:r>
      <w:r>
        <w:rPr>
          <w:rFonts w:hint="eastAsia"/>
        </w:rPr>
        <w:t>торгівлі</w:t>
      </w:r>
      <w:r>
        <w:t></w:t>
      </w:r>
      <w:r>
        <w:t></w:t>
      </w:r>
      <w:r>
        <w:rPr>
          <w:rFonts w:hint="eastAsia"/>
        </w:rPr>
        <w:t>СОТ</w:t>
      </w:r>
      <w:r>
        <w:t></w:t>
      </w:r>
      <w:r>
        <w:t></w:t>
      </w:r>
      <w:r>
        <w:rPr>
          <w:rFonts w:hint="eastAsia"/>
        </w:rPr>
        <w:t>стосовно</w:t>
      </w:r>
      <w:r>
        <w:t></w:t>
      </w:r>
      <w:r>
        <w:rPr>
          <w:rFonts w:hint="eastAsia"/>
        </w:rPr>
        <w:t>відповідності</w:t>
      </w:r>
      <w:r>
        <w:t></w:t>
      </w:r>
      <w:r>
        <w:rPr>
          <w:rFonts w:hint="eastAsia"/>
        </w:rPr>
        <w:t>практики</w:t>
      </w:r>
      <w:r>
        <w:t></w:t>
      </w:r>
      <w:r>
        <w:rPr>
          <w:rFonts w:hint="eastAsia"/>
        </w:rPr>
        <w:t>та</w:t>
      </w:r>
      <w:r>
        <w:t></w:t>
      </w:r>
      <w:r>
        <w:rPr>
          <w:rFonts w:hint="eastAsia"/>
        </w:rPr>
        <w:t>законодавства</w:t>
      </w:r>
      <w:r>
        <w:t></w:t>
      </w:r>
      <w:r>
        <w:rPr>
          <w:rFonts w:hint="eastAsia"/>
        </w:rPr>
        <w:t>у</w:t>
      </w:r>
      <w:r>
        <w:t></w:t>
      </w:r>
      <w:r>
        <w:rPr>
          <w:rFonts w:hint="eastAsia"/>
        </w:rPr>
        <w:t>сфері</w:t>
      </w:r>
      <w:r>
        <w:t></w:t>
      </w:r>
      <w:r>
        <w:rPr>
          <w:rFonts w:hint="eastAsia"/>
        </w:rPr>
        <w:t>технічного</w:t>
      </w:r>
      <w:r>
        <w:t></w:t>
      </w:r>
      <w:r>
        <w:rPr>
          <w:rFonts w:hint="eastAsia"/>
        </w:rPr>
        <w:t>регулювання</w:t>
      </w:r>
      <w:r>
        <w:t></w:t>
      </w:r>
      <w:r>
        <w:t></w:t>
      </w:r>
      <w:r>
        <w:rPr>
          <w:rFonts w:hint="eastAsia"/>
        </w:rPr>
        <w:t>стандартизація</w:t>
      </w:r>
      <w:r>
        <w:t></w:t>
      </w:r>
      <w:r>
        <w:rPr>
          <w:rFonts w:hint="eastAsia"/>
        </w:rPr>
        <w:t>і</w:t>
      </w:r>
      <w:r>
        <w:t></w:t>
      </w:r>
      <w:r>
        <w:rPr>
          <w:rFonts w:hint="eastAsia"/>
        </w:rPr>
        <w:t>сертифікація</w:t>
      </w:r>
      <w:r>
        <w:t></w:t>
      </w:r>
      <w:r>
        <w:t></w:t>
      </w:r>
      <w:r>
        <w:rPr>
          <w:rFonts w:hint="eastAsia"/>
        </w:rPr>
        <w:t>вимогам</w:t>
      </w:r>
      <w:r>
        <w:t></w:t>
      </w:r>
      <w:r>
        <w:rPr>
          <w:rFonts w:hint="eastAsia"/>
        </w:rPr>
        <w:t>угод</w:t>
      </w:r>
      <w:r>
        <w:t></w:t>
      </w:r>
      <w:r>
        <w:rPr>
          <w:rFonts w:hint="eastAsia"/>
        </w:rPr>
        <w:t>СОТ</w:t>
      </w:r>
      <w:r>
        <w:t></w:t>
      </w:r>
      <w:r>
        <w:rPr>
          <w:rFonts w:hint="eastAsia"/>
        </w:rPr>
        <w:t>та</w:t>
      </w:r>
      <w:r>
        <w:t></w:t>
      </w:r>
      <w:r>
        <w:rPr>
          <w:rFonts w:hint="eastAsia"/>
        </w:rPr>
        <w:t>положень</w:t>
      </w:r>
      <w:r>
        <w:t></w:t>
      </w:r>
      <w:r>
        <w:rPr>
          <w:rFonts w:hint="eastAsia"/>
        </w:rPr>
        <w:t>Угоди</w:t>
      </w:r>
      <w:r>
        <w:t></w:t>
      </w:r>
      <w:r>
        <w:rPr>
          <w:rFonts w:hint="eastAsia"/>
        </w:rPr>
        <w:t>про</w:t>
      </w:r>
      <w:r>
        <w:t></w:t>
      </w:r>
      <w:r>
        <w:rPr>
          <w:rFonts w:hint="eastAsia"/>
        </w:rPr>
        <w:t>партнерство</w:t>
      </w:r>
      <w:r>
        <w:t></w:t>
      </w:r>
      <w:r>
        <w:rPr>
          <w:rFonts w:hint="eastAsia"/>
        </w:rPr>
        <w:t>і</w:t>
      </w:r>
      <w:r>
        <w:t></w:t>
      </w:r>
      <w:r>
        <w:rPr>
          <w:rFonts w:hint="eastAsia"/>
        </w:rPr>
        <w:t>співробітництво</w:t>
      </w:r>
      <w:r>
        <w:t></w:t>
      </w:r>
      <w:r>
        <w:rPr>
          <w:rFonts w:hint="eastAsia"/>
        </w:rPr>
        <w:t>між</w:t>
      </w:r>
      <w:r>
        <w:t></w:t>
      </w:r>
      <w:r>
        <w:rPr>
          <w:rFonts w:hint="eastAsia"/>
        </w:rPr>
        <w:t>Україною</w:t>
      </w:r>
      <w:r>
        <w:t></w:t>
      </w:r>
      <w:r>
        <w:rPr>
          <w:rFonts w:hint="eastAsia"/>
        </w:rPr>
        <w:t>та</w:t>
      </w:r>
      <w:r>
        <w:t></w:t>
      </w:r>
      <w:r>
        <w:rPr>
          <w:rFonts w:hint="eastAsia"/>
        </w:rPr>
        <w:t>Європейським</w:t>
      </w:r>
      <w:r>
        <w:t></w:t>
      </w:r>
      <w:r>
        <w:rPr>
          <w:rFonts w:hint="eastAsia"/>
        </w:rPr>
        <w:t>Союзом</w:t>
      </w:r>
      <w:r>
        <w:t></w:t>
      </w:r>
      <w:r>
        <w:t></w:t>
      </w:r>
      <w:r>
        <w:rPr>
          <w:rFonts w:hint="eastAsia"/>
        </w:rPr>
        <w:t>ЄС</w:t>
      </w:r>
      <w:r>
        <w:t></w:t>
      </w:r>
      <w:r>
        <w:t></w:t>
      </w:r>
    </w:p>
    <w:p w:rsidR="008D2519" w:rsidRDefault="008D2519" w:rsidP="008D2519">
      <w:r>
        <w:rPr>
          <w:rFonts w:hint="eastAsia"/>
        </w:rPr>
        <w:t>–</w:t>
      </w:r>
      <w:r>
        <w:t></w:t>
      </w:r>
      <w:r>
        <w:rPr>
          <w:rFonts w:hint="eastAsia"/>
        </w:rPr>
        <w:t>розроблення</w:t>
      </w:r>
      <w:r>
        <w:t></w:t>
      </w:r>
      <w:r>
        <w:rPr>
          <w:rFonts w:hint="eastAsia"/>
        </w:rPr>
        <w:t>технічних</w:t>
      </w:r>
      <w:r>
        <w:t></w:t>
      </w:r>
      <w:r>
        <w:rPr>
          <w:rFonts w:hint="eastAsia"/>
        </w:rPr>
        <w:t>регламентів</w:t>
      </w:r>
      <w:r>
        <w:t></w:t>
      </w:r>
      <w:r>
        <w:rPr>
          <w:rFonts w:hint="eastAsia"/>
        </w:rPr>
        <w:t>з</w:t>
      </w:r>
      <w:r>
        <w:t></w:t>
      </w:r>
      <w:r>
        <w:rPr>
          <w:rFonts w:hint="eastAsia"/>
        </w:rPr>
        <w:t>підтвердження</w:t>
      </w:r>
      <w:r>
        <w:t></w:t>
      </w:r>
      <w:r>
        <w:rPr>
          <w:rFonts w:hint="eastAsia"/>
        </w:rPr>
        <w:t>відповідності</w:t>
      </w:r>
      <w:r>
        <w:t></w:t>
      </w:r>
      <w:r>
        <w:rPr>
          <w:rFonts w:hint="eastAsia"/>
        </w:rPr>
        <w:t>на</w:t>
      </w:r>
      <w:r>
        <w:t></w:t>
      </w:r>
      <w:r>
        <w:rPr>
          <w:rFonts w:hint="eastAsia"/>
        </w:rPr>
        <w:t>підставі</w:t>
      </w:r>
      <w:r>
        <w:t></w:t>
      </w:r>
      <w:r>
        <w:rPr>
          <w:rFonts w:hint="eastAsia"/>
        </w:rPr>
        <w:t>європейських</w:t>
      </w:r>
      <w:r>
        <w:t></w:t>
      </w:r>
      <w:r>
        <w:rPr>
          <w:rFonts w:hint="eastAsia"/>
        </w:rPr>
        <w:t>директив</w:t>
      </w:r>
      <w:r>
        <w:t></w:t>
      </w:r>
      <w:r>
        <w:rPr>
          <w:rFonts w:hint="eastAsia"/>
        </w:rPr>
        <w:t>Нового</w:t>
      </w:r>
      <w:r>
        <w:t></w:t>
      </w:r>
      <w:r>
        <w:rPr>
          <w:rFonts w:hint="eastAsia"/>
        </w:rPr>
        <w:t>підходу</w:t>
      </w:r>
      <w:r>
        <w:t></w:t>
      </w:r>
    </w:p>
    <w:p w:rsidR="008D2519" w:rsidRDefault="008D2519" w:rsidP="008D2519">
      <w:r>
        <w:rPr>
          <w:rFonts w:hint="eastAsia"/>
        </w:rPr>
        <w:t>–</w:t>
      </w:r>
      <w:r>
        <w:t></w:t>
      </w:r>
      <w:r>
        <w:rPr>
          <w:rFonts w:hint="eastAsia"/>
        </w:rPr>
        <w:t>впровадження</w:t>
      </w:r>
      <w:r>
        <w:t></w:t>
      </w:r>
      <w:r>
        <w:rPr>
          <w:rFonts w:hint="eastAsia"/>
        </w:rPr>
        <w:t>міжнародних</w:t>
      </w:r>
      <w:r>
        <w:t></w:t>
      </w:r>
      <w:r>
        <w:rPr>
          <w:rFonts w:hint="eastAsia"/>
        </w:rPr>
        <w:t>та</w:t>
      </w:r>
      <w:r>
        <w:t></w:t>
      </w:r>
      <w:r>
        <w:rPr>
          <w:rFonts w:hint="eastAsia"/>
        </w:rPr>
        <w:t>європейських</w:t>
      </w:r>
      <w:r>
        <w:t></w:t>
      </w:r>
      <w:r>
        <w:rPr>
          <w:rFonts w:hint="eastAsia"/>
        </w:rPr>
        <w:t>стандартів</w:t>
      </w:r>
      <w:r>
        <w:t></w:t>
      </w:r>
    </w:p>
    <w:p w:rsidR="008D2519" w:rsidRDefault="008D2519" w:rsidP="008D2519">
      <w:r>
        <w:rPr>
          <w:rFonts w:hint="eastAsia"/>
        </w:rPr>
        <w:t>–</w:t>
      </w:r>
      <w:r>
        <w:t></w:t>
      </w:r>
      <w:r>
        <w:rPr>
          <w:rFonts w:hint="eastAsia"/>
        </w:rPr>
        <w:t>визначення</w:t>
      </w:r>
      <w:r>
        <w:t></w:t>
      </w:r>
      <w:r>
        <w:rPr>
          <w:rFonts w:hint="eastAsia"/>
        </w:rPr>
        <w:t>пріоритетів</w:t>
      </w:r>
      <w:r>
        <w:t></w:t>
      </w:r>
      <w:r>
        <w:rPr>
          <w:rFonts w:hint="eastAsia"/>
        </w:rPr>
        <w:t>впровадження</w:t>
      </w:r>
      <w:r>
        <w:t></w:t>
      </w:r>
      <w:r>
        <w:rPr>
          <w:rFonts w:hint="eastAsia"/>
        </w:rPr>
        <w:t>директив</w:t>
      </w:r>
      <w:r>
        <w:t></w:t>
      </w:r>
      <w:r>
        <w:rPr>
          <w:rFonts w:hint="eastAsia"/>
        </w:rPr>
        <w:t>ЄС</w:t>
      </w:r>
      <w:r>
        <w:t></w:t>
      </w:r>
      <w:r>
        <w:rPr>
          <w:rFonts w:hint="eastAsia"/>
        </w:rPr>
        <w:t>у</w:t>
      </w:r>
      <w:r>
        <w:t></w:t>
      </w:r>
      <w:r>
        <w:rPr>
          <w:rFonts w:hint="eastAsia"/>
        </w:rPr>
        <w:t>сферах</w:t>
      </w:r>
      <w:r>
        <w:t></w:t>
      </w:r>
      <w:r>
        <w:rPr>
          <w:rFonts w:hint="eastAsia"/>
        </w:rPr>
        <w:t>метрології</w:t>
      </w:r>
      <w:r>
        <w:t></w:t>
      </w:r>
      <w:r>
        <w:t></w:t>
      </w:r>
      <w:r>
        <w:rPr>
          <w:rFonts w:hint="eastAsia"/>
        </w:rPr>
        <w:t>вимірювань</w:t>
      </w:r>
      <w:r>
        <w:t></w:t>
      </w:r>
      <w:r>
        <w:t></w:t>
      </w:r>
      <w:r>
        <w:rPr>
          <w:rFonts w:hint="eastAsia"/>
        </w:rPr>
        <w:t>захисту</w:t>
      </w:r>
      <w:r>
        <w:t></w:t>
      </w:r>
      <w:r>
        <w:rPr>
          <w:rFonts w:hint="eastAsia"/>
        </w:rPr>
        <w:t>прав</w:t>
      </w:r>
      <w:r>
        <w:t></w:t>
      </w:r>
      <w:r>
        <w:rPr>
          <w:rFonts w:hint="eastAsia"/>
        </w:rPr>
        <w:t>споживачів</w:t>
      </w:r>
      <w:r>
        <w:t></w:t>
      </w:r>
      <w:r>
        <w:t></w:t>
      </w:r>
      <w:r>
        <w:rPr>
          <w:rFonts w:hint="eastAsia"/>
        </w:rPr>
        <w:t>реклами</w:t>
      </w:r>
      <w:r>
        <w:t></w:t>
      </w:r>
    </w:p>
    <w:p w:rsidR="008D2519" w:rsidRDefault="008D2519" w:rsidP="008D2519">
      <w:r>
        <w:rPr>
          <w:rFonts w:hint="eastAsia"/>
        </w:rPr>
        <w:t>–</w:t>
      </w:r>
      <w:r>
        <w:t></w:t>
      </w:r>
      <w:r>
        <w:rPr>
          <w:rFonts w:hint="eastAsia"/>
        </w:rPr>
        <w:t>здійснення</w:t>
      </w:r>
      <w:r>
        <w:t></w:t>
      </w:r>
      <w:r>
        <w:rPr>
          <w:rFonts w:hint="eastAsia"/>
        </w:rPr>
        <w:t>заходів</w:t>
      </w:r>
      <w:r>
        <w:t></w:t>
      </w:r>
      <w:r>
        <w:rPr>
          <w:rFonts w:hint="eastAsia"/>
        </w:rPr>
        <w:t>щодо</w:t>
      </w:r>
      <w:r>
        <w:t></w:t>
      </w:r>
      <w:r>
        <w:rPr>
          <w:rFonts w:hint="eastAsia"/>
        </w:rPr>
        <w:t>інтегрування</w:t>
      </w:r>
      <w:r>
        <w:t></w:t>
      </w:r>
      <w:r>
        <w:rPr>
          <w:rFonts w:hint="eastAsia"/>
        </w:rPr>
        <w:t>бази</w:t>
      </w:r>
      <w:r>
        <w:t></w:t>
      </w:r>
      <w:r>
        <w:rPr>
          <w:rFonts w:hint="eastAsia"/>
        </w:rPr>
        <w:t>даних</w:t>
      </w:r>
      <w:r>
        <w:t></w:t>
      </w:r>
      <w:r>
        <w:rPr>
          <w:rFonts w:hint="eastAsia"/>
        </w:rPr>
        <w:t>сертифікованих</w:t>
      </w:r>
      <w:r>
        <w:t></w:t>
      </w:r>
      <w:r>
        <w:rPr>
          <w:rFonts w:hint="eastAsia"/>
        </w:rPr>
        <w:t>в</w:t>
      </w:r>
      <w:r>
        <w:t></w:t>
      </w:r>
      <w:r>
        <w:rPr>
          <w:rFonts w:hint="eastAsia"/>
        </w:rPr>
        <w:t>регіоні</w:t>
      </w:r>
      <w:r>
        <w:t></w:t>
      </w:r>
      <w:r>
        <w:rPr>
          <w:rFonts w:hint="eastAsia"/>
        </w:rPr>
        <w:t>товарів</w:t>
      </w:r>
      <w:r>
        <w:t></w:t>
      </w:r>
      <w:r>
        <w:rPr>
          <w:rFonts w:hint="eastAsia"/>
        </w:rPr>
        <w:t>у</w:t>
      </w:r>
      <w:r>
        <w:t></w:t>
      </w:r>
      <w:r>
        <w:rPr>
          <w:rFonts w:hint="eastAsia"/>
        </w:rPr>
        <w:t>митні</w:t>
      </w:r>
      <w:r>
        <w:t></w:t>
      </w:r>
      <w:r>
        <w:rPr>
          <w:rFonts w:hint="eastAsia"/>
        </w:rPr>
        <w:t>інформаційні</w:t>
      </w:r>
      <w:r>
        <w:t></w:t>
      </w:r>
      <w:r>
        <w:rPr>
          <w:rFonts w:hint="eastAsia"/>
        </w:rPr>
        <w:t>системи</w:t>
      </w:r>
      <w:r>
        <w:t></w:t>
      </w:r>
    </w:p>
    <w:p w:rsidR="008D2519" w:rsidRDefault="008D2519" w:rsidP="008D2519">
      <w:r>
        <w:rPr>
          <w:rFonts w:hint="eastAsia"/>
        </w:rPr>
        <w:t>–</w:t>
      </w:r>
      <w:r>
        <w:t></w:t>
      </w:r>
      <w:r>
        <w:rPr>
          <w:rFonts w:hint="eastAsia"/>
        </w:rPr>
        <w:t>підготовка</w:t>
      </w:r>
      <w:r>
        <w:t></w:t>
      </w:r>
      <w:r>
        <w:rPr>
          <w:rFonts w:hint="eastAsia"/>
        </w:rPr>
        <w:t>Волинського</w:t>
      </w:r>
      <w:r>
        <w:t></w:t>
      </w:r>
      <w:r>
        <w:rPr>
          <w:rFonts w:hint="eastAsia"/>
        </w:rPr>
        <w:t>ДЦСМС</w:t>
      </w:r>
      <w:r>
        <w:t></w:t>
      </w:r>
      <w:r>
        <w:rPr>
          <w:rFonts w:hint="eastAsia"/>
        </w:rPr>
        <w:t>та</w:t>
      </w:r>
      <w:r>
        <w:t></w:t>
      </w:r>
      <w:r>
        <w:rPr>
          <w:rFonts w:hint="eastAsia"/>
        </w:rPr>
        <w:t>його</w:t>
      </w:r>
      <w:r>
        <w:t></w:t>
      </w:r>
      <w:r>
        <w:rPr>
          <w:rFonts w:hint="eastAsia"/>
        </w:rPr>
        <w:t>випробувальних</w:t>
      </w:r>
      <w:r>
        <w:t></w:t>
      </w:r>
      <w:r>
        <w:rPr>
          <w:rFonts w:hint="eastAsia"/>
        </w:rPr>
        <w:t>лабораторій</w:t>
      </w:r>
      <w:r>
        <w:t></w:t>
      </w:r>
      <w:r>
        <w:rPr>
          <w:rFonts w:hint="eastAsia"/>
        </w:rPr>
        <w:t>до</w:t>
      </w:r>
      <w:r>
        <w:t></w:t>
      </w:r>
      <w:r>
        <w:rPr>
          <w:rFonts w:hint="eastAsia"/>
        </w:rPr>
        <w:t>акредитації</w:t>
      </w:r>
      <w:r>
        <w:t></w:t>
      </w:r>
      <w:r>
        <w:rPr>
          <w:rFonts w:hint="eastAsia"/>
        </w:rPr>
        <w:t>за</w:t>
      </w:r>
      <w:r>
        <w:t></w:t>
      </w:r>
      <w:r>
        <w:rPr>
          <w:rFonts w:hint="eastAsia"/>
        </w:rPr>
        <w:t>видами</w:t>
      </w:r>
      <w:r>
        <w:t></w:t>
      </w:r>
      <w:r>
        <w:rPr>
          <w:rFonts w:hint="eastAsia"/>
        </w:rPr>
        <w:t>продукції</w:t>
      </w:r>
      <w:r>
        <w:t></w:t>
      </w:r>
      <w:r>
        <w:t></w:t>
      </w:r>
      <w:r>
        <w:rPr>
          <w:rFonts w:hint="eastAsia"/>
        </w:rPr>
        <w:t>що</w:t>
      </w:r>
      <w:r>
        <w:t></w:t>
      </w:r>
      <w:r>
        <w:rPr>
          <w:rFonts w:hint="eastAsia"/>
        </w:rPr>
        <w:t>підпадає</w:t>
      </w:r>
      <w:r>
        <w:t></w:t>
      </w:r>
      <w:r>
        <w:rPr>
          <w:rFonts w:hint="eastAsia"/>
        </w:rPr>
        <w:t>під</w:t>
      </w:r>
      <w:r>
        <w:t></w:t>
      </w:r>
      <w:r>
        <w:rPr>
          <w:rFonts w:hint="eastAsia"/>
        </w:rPr>
        <w:t>дію</w:t>
      </w:r>
      <w:r>
        <w:t></w:t>
      </w:r>
      <w:r>
        <w:rPr>
          <w:rFonts w:hint="eastAsia"/>
        </w:rPr>
        <w:t>директив</w:t>
      </w:r>
      <w:r>
        <w:t></w:t>
      </w:r>
      <w:r>
        <w:rPr>
          <w:rFonts w:hint="eastAsia"/>
        </w:rPr>
        <w:t>Нового</w:t>
      </w:r>
      <w:r>
        <w:t></w:t>
      </w:r>
      <w:r>
        <w:rPr>
          <w:rFonts w:hint="eastAsia"/>
        </w:rPr>
        <w:t>підходу</w:t>
      </w:r>
      <w:r>
        <w:t></w:t>
      </w:r>
      <w:r>
        <w:rPr>
          <w:rFonts w:hint="eastAsia"/>
        </w:rPr>
        <w:t>ЄС</w:t>
      </w:r>
      <w:r>
        <w:t></w:t>
      </w:r>
    </w:p>
    <w:p w:rsidR="008D2519" w:rsidRDefault="008D2519" w:rsidP="008D2519">
      <w:r>
        <w:rPr>
          <w:rFonts w:hint="eastAsia"/>
        </w:rPr>
        <w:t>–</w:t>
      </w:r>
      <w:r>
        <w:t></w:t>
      </w:r>
      <w:r>
        <w:rPr>
          <w:rFonts w:hint="eastAsia"/>
        </w:rPr>
        <w:t>організація</w:t>
      </w:r>
      <w:r>
        <w:t></w:t>
      </w:r>
      <w:r>
        <w:rPr>
          <w:rFonts w:hint="eastAsia"/>
        </w:rPr>
        <w:t>інформаційного</w:t>
      </w:r>
      <w:r>
        <w:t></w:t>
      </w:r>
      <w:r>
        <w:rPr>
          <w:rFonts w:hint="eastAsia"/>
        </w:rPr>
        <w:t>забезпечення</w:t>
      </w:r>
      <w:r>
        <w:t></w:t>
      </w:r>
      <w:r>
        <w:rPr>
          <w:rFonts w:hint="eastAsia"/>
        </w:rPr>
        <w:t>в</w:t>
      </w:r>
      <w:r>
        <w:t></w:t>
      </w:r>
      <w:r>
        <w:rPr>
          <w:rFonts w:hint="eastAsia"/>
        </w:rPr>
        <w:t>рамках</w:t>
      </w:r>
      <w:r>
        <w:t></w:t>
      </w:r>
      <w:r>
        <w:rPr>
          <w:rFonts w:hint="eastAsia"/>
        </w:rPr>
        <w:t>роботи</w:t>
      </w:r>
      <w:r>
        <w:t></w:t>
      </w:r>
      <w:r>
        <w:rPr>
          <w:rFonts w:hint="eastAsia"/>
        </w:rPr>
        <w:t>національного</w:t>
      </w:r>
      <w:r>
        <w:t></w:t>
      </w:r>
      <w:r>
        <w:rPr>
          <w:rFonts w:hint="eastAsia"/>
        </w:rPr>
        <w:t>центру</w:t>
      </w:r>
      <w:r>
        <w:t></w:t>
      </w:r>
      <w:r>
        <w:rPr>
          <w:rFonts w:hint="eastAsia"/>
        </w:rPr>
        <w:t>міжнародної</w:t>
      </w:r>
      <w:r>
        <w:t></w:t>
      </w:r>
      <w:r>
        <w:rPr>
          <w:rFonts w:hint="eastAsia"/>
        </w:rPr>
        <w:t>інформаційної</w:t>
      </w:r>
      <w:r>
        <w:t></w:t>
      </w:r>
      <w:r>
        <w:rPr>
          <w:rFonts w:hint="eastAsia"/>
        </w:rPr>
        <w:t>мережі</w:t>
      </w:r>
      <w:r>
        <w:t></w:t>
      </w:r>
      <w:r>
        <w:t></w:t>
      </w:r>
      <w:r>
        <w:t></w:t>
      </w:r>
      <w:r>
        <w:t></w:t>
      </w:r>
      <w:r>
        <w:t></w:t>
      </w:r>
      <w:r>
        <w:t></w:t>
      </w:r>
      <w:r>
        <w:t></w:t>
      </w:r>
      <w:r>
        <w:t></w:t>
      </w:r>
      <w:r>
        <w:t></w:t>
      </w:r>
      <w:r>
        <w:rPr>
          <w:rFonts w:hint="eastAsia"/>
        </w:rPr>
        <w:t>Т</w:t>
      </w:r>
      <w:r>
        <w:t></w:t>
      </w:r>
      <w:r>
        <w:t></w:t>
      </w:r>
    </w:p>
    <w:p w:rsidR="008D2519" w:rsidRDefault="008D2519" w:rsidP="008D2519">
      <w:r>
        <w:rPr>
          <w:rFonts w:hint="eastAsia"/>
        </w:rPr>
        <w:t>–</w:t>
      </w:r>
      <w:r>
        <w:t></w:t>
      </w:r>
      <w:r>
        <w:rPr>
          <w:rFonts w:hint="eastAsia"/>
        </w:rPr>
        <w:t>підтримка</w:t>
      </w:r>
      <w:r>
        <w:t></w:t>
      </w:r>
      <w:r>
        <w:rPr>
          <w:rFonts w:hint="eastAsia"/>
        </w:rPr>
        <w:t>процесу</w:t>
      </w:r>
      <w:r>
        <w:t></w:t>
      </w:r>
      <w:r>
        <w:rPr>
          <w:rFonts w:hint="eastAsia"/>
        </w:rPr>
        <w:t>створення</w:t>
      </w:r>
      <w:r>
        <w:t></w:t>
      </w:r>
      <w:r>
        <w:rPr>
          <w:rFonts w:hint="eastAsia"/>
        </w:rPr>
        <w:t>в</w:t>
      </w:r>
      <w:r>
        <w:t></w:t>
      </w:r>
      <w:r>
        <w:rPr>
          <w:rFonts w:hint="eastAsia"/>
        </w:rPr>
        <w:t>кожному</w:t>
      </w:r>
      <w:r>
        <w:t></w:t>
      </w:r>
      <w:r>
        <w:rPr>
          <w:rFonts w:hint="eastAsia"/>
        </w:rPr>
        <w:t>регіоні</w:t>
      </w:r>
      <w:r>
        <w:t></w:t>
      </w:r>
      <w:r>
        <w:t></w:t>
      </w:r>
      <w:r>
        <w:rPr>
          <w:rFonts w:hint="eastAsia"/>
        </w:rPr>
        <w:t>країні</w:t>
      </w:r>
      <w:r>
        <w:t></w:t>
      </w:r>
      <w:r>
        <w:rPr>
          <w:rFonts w:hint="eastAsia"/>
        </w:rPr>
        <w:t>громадських</w:t>
      </w:r>
      <w:r>
        <w:t></w:t>
      </w:r>
      <w:r>
        <w:rPr>
          <w:rFonts w:hint="eastAsia"/>
        </w:rPr>
        <w:t>організацій</w:t>
      </w:r>
      <w:r>
        <w:t></w:t>
      </w:r>
      <w:r>
        <w:rPr>
          <w:rFonts w:hint="eastAsia"/>
        </w:rPr>
        <w:t>споживачів</w:t>
      </w:r>
      <w:r>
        <w:t></w:t>
      </w:r>
    </w:p>
    <w:p w:rsidR="008D2519" w:rsidRDefault="008D2519" w:rsidP="008D2519">
      <w:r>
        <w:rPr>
          <w:rFonts w:hint="eastAsia"/>
        </w:rPr>
        <w:t>–</w:t>
      </w:r>
      <w:r>
        <w:t></w:t>
      </w:r>
      <w:r>
        <w:rPr>
          <w:rFonts w:hint="eastAsia"/>
        </w:rPr>
        <w:t>створення</w:t>
      </w:r>
      <w:r>
        <w:t></w:t>
      </w:r>
      <w:r>
        <w:rPr>
          <w:rFonts w:hint="eastAsia"/>
        </w:rPr>
        <w:t>системи</w:t>
      </w:r>
      <w:r>
        <w:t></w:t>
      </w:r>
      <w:r>
        <w:rPr>
          <w:rFonts w:hint="eastAsia"/>
        </w:rPr>
        <w:t>збору</w:t>
      </w:r>
      <w:r>
        <w:t></w:t>
      </w:r>
      <w:r>
        <w:rPr>
          <w:rFonts w:hint="eastAsia"/>
        </w:rPr>
        <w:t>інформації</w:t>
      </w:r>
      <w:r>
        <w:t></w:t>
      </w:r>
      <w:r>
        <w:rPr>
          <w:rFonts w:hint="eastAsia"/>
        </w:rPr>
        <w:t>з</w:t>
      </w:r>
      <w:r>
        <w:t></w:t>
      </w:r>
      <w:r>
        <w:rPr>
          <w:rFonts w:hint="eastAsia"/>
        </w:rPr>
        <w:t>проблемних</w:t>
      </w:r>
      <w:r>
        <w:t></w:t>
      </w:r>
      <w:r>
        <w:rPr>
          <w:rFonts w:hint="eastAsia"/>
        </w:rPr>
        <w:t>питань</w:t>
      </w:r>
      <w:r>
        <w:t></w:t>
      </w:r>
      <w:r>
        <w:rPr>
          <w:rFonts w:hint="eastAsia"/>
        </w:rPr>
        <w:t>в</w:t>
      </w:r>
      <w:r>
        <w:t></w:t>
      </w:r>
      <w:r>
        <w:rPr>
          <w:rFonts w:hint="eastAsia"/>
        </w:rPr>
        <w:t>регіонах</w:t>
      </w:r>
      <w:r>
        <w:t></w:t>
      </w:r>
      <w:r>
        <w:t></w:t>
      </w:r>
      <w:r>
        <w:rPr>
          <w:rFonts w:hint="eastAsia"/>
        </w:rPr>
        <w:t>доведення</w:t>
      </w:r>
      <w:r>
        <w:t></w:t>
      </w:r>
      <w:r>
        <w:rPr>
          <w:rFonts w:hint="eastAsia"/>
        </w:rPr>
        <w:t>зазначеної</w:t>
      </w:r>
      <w:r>
        <w:t></w:t>
      </w:r>
      <w:r>
        <w:rPr>
          <w:rFonts w:hint="eastAsia"/>
        </w:rPr>
        <w:t>інформації</w:t>
      </w:r>
      <w:r>
        <w:t></w:t>
      </w:r>
      <w:r>
        <w:rPr>
          <w:rFonts w:hint="eastAsia"/>
        </w:rPr>
        <w:t>до</w:t>
      </w:r>
      <w:r>
        <w:t></w:t>
      </w:r>
      <w:r>
        <w:rPr>
          <w:rFonts w:hint="eastAsia"/>
        </w:rPr>
        <w:t>органів</w:t>
      </w:r>
      <w:r>
        <w:t></w:t>
      </w:r>
      <w:r>
        <w:rPr>
          <w:rFonts w:hint="eastAsia"/>
        </w:rPr>
        <w:t>державної</w:t>
      </w:r>
      <w:r>
        <w:t></w:t>
      </w:r>
      <w:r>
        <w:rPr>
          <w:rFonts w:hint="eastAsia"/>
        </w:rPr>
        <w:t>влади</w:t>
      </w:r>
      <w:r>
        <w:t></w:t>
      </w:r>
      <w:r>
        <w:rPr>
          <w:rFonts w:hint="eastAsia"/>
        </w:rPr>
        <w:t>і</w:t>
      </w:r>
      <w:r>
        <w:t></w:t>
      </w:r>
      <w:r>
        <w:rPr>
          <w:rFonts w:hint="eastAsia"/>
        </w:rPr>
        <w:t>через</w:t>
      </w:r>
      <w:r>
        <w:t></w:t>
      </w:r>
      <w:r>
        <w:rPr>
          <w:rFonts w:hint="eastAsia"/>
        </w:rPr>
        <w:t>засоби</w:t>
      </w:r>
      <w:r>
        <w:t></w:t>
      </w:r>
      <w:r>
        <w:rPr>
          <w:rFonts w:hint="eastAsia"/>
        </w:rPr>
        <w:t>масової</w:t>
      </w:r>
      <w:r>
        <w:t></w:t>
      </w:r>
      <w:r>
        <w:rPr>
          <w:rFonts w:hint="eastAsia"/>
        </w:rPr>
        <w:t>інформації</w:t>
      </w:r>
      <w:r>
        <w:t></w:t>
      </w:r>
      <w:r>
        <w:rPr>
          <w:rFonts w:hint="eastAsia"/>
        </w:rPr>
        <w:t>до</w:t>
      </w:r>
      <w:r>
        <w:t></w:t>
      </w:r>
      <w:r>
        <w:rPr>
          <w:rFonts w:hint="eastAsia"/>
        </w:rPr>
        <w:t>широких</w:t>
      </w:r>
      <w:r>
        <w:t></w:t>
      </w:r>
      <w:r>
        <w:rPr>
          <w:rFonts w:hint="eastAsia"/>
        </w:rPr>
        <w:t>верств</w:t>
      </w:r>
      <w:r>
        <w:t></w:t>
      </w:r>
      <w:r>
        <w:rPr>
          <w:rFonts w:hint="eastAsia"/>
        </w:rPr>
        <w:t>населення</w:t>
      </w:r>
      <w:r>
        <w:t></w:t>
      </w:r>
    </w:p>
    <w:p w:rsidR="008D2519" w:rsidRDefault="008D2519" w:rsidP="008D2519">
      <w:r>
        <w:rPr>
          <w:rFonts w:hint="eastAsia"/>
        </w:rPr>
        <w:t>–</w:t>
      </w:r>
      <w:r>
        <w:t></w:t>
      </w:r>
      <w:r>
        <w:rPr>
          <w:rFonts w:hint="eastAsia"/>
        </w:rPr>
        <w:t>проведення</w:t>
      </w:r>
      <w:r>
        <w:t></w:t>
      </w:r>
      <w:r>
        <w:rPr>
          <w:rFonts w:hint="eastAsia"/>
        </w:rPr>
        <w:t>експертизи</w:t>
      </w:r>
      <w:r>
        <w:t></w:t>
      </w:r>
      <w:r>
        <w:rPr>
          <w:rFonts w:hint="eastAsia"/>
        </w:rPr>
        <w:t>нормативних</w:t>
      </w:r>
      <w:r>
        <w:t></w:t>
      </w:r>
      <w:r>
        <w:rPr>
          <w:rFonts w:hint="eastAsia"/>
        </w:rPr>
        <w:t>документів</w:t>
      </w:r>
      <w:r>
        <w:t></w:t>
      </w:r>
      <w:r>
        <w:t></w:t>
      </w:r>
      <w:r>
        <w:rPr>
          <w:rFonts w:hint="eastAsia"/>
        </w:rPr>
        <w:t>які</w:t>
      </w:r>
      <w:r>
        <w:t></w:t>
      </w:r>
      <w:r>
        <w:rPr>
          <w:rFonts w:hint="eastAsia"/>
        </w:rPr>
        <w:t>регламентують</w:t>
      </w:r>
      <w:r>
        <w:t></w:t>
      </w:r>
      <w:r>
        <w:rPr>
          <w:rFonts w:hint="eastAsia"/>
        </w:rPr>
        <w:t>порядок</w:t>
      </w:r>
      <w:r>
        <w:t></w:t>
      </w:r>
      <w:r>
        <w:rPr>
          <w:rFonts w:hint="eastAsia"/>
        </w:rPr>
        <w:t>надання</w:t>
      </w:r>
      <w:r>
        <w:t></w:t>
      </w:r>
      <w:r>
        <w:rPr>
          <w:rFonts w:hint="eastAsia"/>
        </w:rPr>
        <w:t>населенню</w:t>
      </w:r>
      <w:r>
        <w:t></w:t>
      </w:r>
      <w:r>
        <w:rPr>
          <w:rFonts w:hint="eastAsia"/>
        </w:rPr>
        <w:t>послуг</w:t>
      </w:r>
      <w:r>
        <w:t></w:t>
      </w:r>
    </w:p>
    <w:p w:rsidR="008D2519" w:rsidRDefault="008D2519" w:rsidP="008D2519">
      <w:r>
        <w:rPr>
          <w:rFonts w:hint="eastAsia"/>
        </w:rPr>
        <w:t>Як</w:t>
      </w:r>
      <w:r>
        <w:t></w:t>
      </w:r>
      <w:r>
        <w:rPr>
          <w:rFonts w:hint="eastAsia"/>
        </w:rPr>
        <w:t>засвідчують</w:t>
      </w:r>
      <w:r>
        <w:t></w:t>
      </w:r>
      <w:r>
        <w:rPr>
          <w:rFonts w:hint="eastAsia"/>
        </w:rPr>
        <w:t>результати</w:t>
      </w:r>
      <w:r>
        <w:t></w:t>
      </w:r>
      <w:r>
        <w:rPr>
          <w:rFonts w:hint="eastAsia"/>
        </w:rPr>
        <w:t>досліджень</w:t>
      </w:r>
      <w:r>
        <w:t></w:t>
      </w:r>
      <w:r>
        <w:t></w:t>
      </w:r>
      <w:r>
        <w:rPr>
          <w:rFonts w:hint="eastAsia"/>
        </w:rPr>
        <w:t>сертифікацію</w:t>
      </w:r>
      <w:r>
        <w:t></w:t>
      </w:r>
      <w:r>
        <w:rPr>
          <w:rFonts w:hint="eastAsia"/>
        </w:rPr>
        <w:t>продукції</w:t>
      </w:r>
      <w:r>
        <w:t></w:t>
      </w:r>
      <w:r>
        <w:t></w:t>
      </w:r>
      <w:r>
        <w:rPr>
          <w:rFonts w:hint="eastAsia"/>
        </w:rPr>
        <w:t>робіт</w:t>
      </w:r>
      <w:r>
        <w:t></w:t>
      </w:r>
      <w:r>
        <w:t></w:t>
      </w:r>
      <w:r>
        <w:rPr>
          <w:rFonts w:hint="eastAsia"/>
        </w:rPr>
        <w:t>послуг</w:t>
      </w:r>
      <w:r>
        <w:t></w:t>
      </w:r>
      <w:r>
        <w:t></w:t>
      </w:r>
      <w:r>
        <w:rPr>
          <w:rFonts w:hint="eastAsia"/>
        </w:rPr>
        <w:t>на</w:t>
      </w:r>
      <w:r>
        <w:t></w:t>
      </w:r>
      <w:r>
        <w:rPr>
          <w:rFonts w:hint="eastAsia"/>
        </w:rPr>
        <w:t>регіональному</w:t>
      </w:r>
      <w:r>
        <w:t></w:t>
      </w:r>
      <w:r>
        <w:rPr>
          <w:rFonts w:hint="eastAsia"/>
        </w:rPr>
        <w:t>рівні</w:t>
      </w:r>
      <w:r>
        <w:t></w:t>
      </w:r>
      <w:r>
        <w:rPr>
          <w:rFonts w:hint="eastAsia"/>
        </w:rPr>
        <w:t>доцільно</w:t>
      </w:r>
      <w:r>
        <w:t></w:t>
      </w:r>
      <w:r>
        <w:rPr>
          <w:rFonts w:hint="eastAsia"/>
        </w:rPr>
        <w:t>проводити</w:t>
      </w:r>
      <w:r>
        <w:t></w:t>
      </w:r>
      <w:r>
        <w:rPr>
          <w:rFonts w:hint="eastAsia"/>
        </w:rPr>
        <w:t>в</w:t>
      </w:r>
      <w:r>
        <w:t></w:t>
      </w:r>
      <w:r>
        <w:rPr>
          <w:rFonts w:hint="eastAsia"/>
        </w:rPr>
        <w:t>три</w:t>
      </w:r>
      <w:r>
        <w:t></w:t>
      </w:r>
      <w:r>
        <w:rPr>
          <w:rFonts w:hint="eastAsia"/>
        </w:rPr>
        <w:t>етапи</w:t>
      </w:r>
      <w:r>
        <w:t></w:t>
      </w:r>
    </w:p>
    <w:p w:rsidR="008D2519" w:rsidRDefault="008D2519" w:rsidP="008D2519">
      <w:r>
        <w:rPr>
          <w:rFonts w:hint="eastAsia"/>
        </w:rPr>
        <w:lastRenderedPageBreak/>
        <w:t>–</w:t>
      </w:r>
      <w:r>
        <w:t></w:t>
      </w:r>
      <w:r>
        <w:rPr>
          <w:rFonts w:hint="eastAsia"/>
        </w:rPr>
        <w:t>реалізація</w:t>
      </w:r>
      <w:r>
        <w:t></w:t>
      </w:r>
      <w:r>
        <w:rPr>
          <w:rFonts w:hint="eastAsia"/>
        </w:rPr>
        <w:t>програми</w:t>
      </w:r>
      <w:r>
        <w:t></w:t>
      </w:r>
      <w:r>
        <w:rPr>
          <w:rFonts w:hint="eastAsia"/>
        </w:rPr>
        <w:t>сертифікації</w:t>
      </w:r>
      <w:r>
        <w:t></w:t>
      </w:r>
      <w:r>
        <w:rPr>
          <w:rFonts w:hint="eastAsia"/>
        </w:rPr>
        <w:t>виробів</w:t>
      </w:r>
      <w:r>
        <w:t></w:t>
      </w:r>
      <w:r>
        <w:rPr>
          <w:rFonts w:hint="eastAsia"/>
        </w:rPr>
        <w:t>і</w:t>
      </w:r>
      <w:r>
        <w:t></w:t>
      </w:r>
      <w:r>
        <w:rPr>
          <w:rFonts w:hint="eastAsia"/>
        </w:rPr>
        <w:t>продукції</w:t>
      </w:r>
      <w:r>
        <w:t></w:t>
      </w:r>
      <w:r>
        <w:t></w:t>
      </w:r>
      <w:r>
        <w:rPr>
          <w:rFonts w:hint="eastAsia"/>
        </w:rPr>
        <w:t>що</w:t>
      </w:r>
      <w:r>
        <w:t></w:t>
      </w:r>
      <w:r>
        <w:rPr>
          <w:rFonts w:hint="eastAsia"/>
        </w:rPr>
        <w:t>виявляють</w:t>
      </w:r>
    </w:p>
    <w:p w:rsidR="008D2519" w:rsidRDefault="008D2519" w:rsidP="008D2519">
      <w:r>
        <w:rPr>
          <w:rFonts w:hint="eastAsia"/>
        </w:rPr>
        <w:t>безпосередній</w:t>
      </w:r>
      <w:r>
        <w:t></w:t>
      </w:r>
      <w:r>
        <w:rPr>
          <w:rFonts w:hint="eastAsia"/>
        </w:rPr>
        <w:t>вплив</w:t>
      </w:r>
      <w:r>
        <w:t></w:t>
      </w:r>
      <w:r>
        <w:rPr>
          <w:rFonts w:hint="eastAsia"/>
        </w:rPr>
        <w:t>на</w:t>
      </w:r>
      <w:r>
        <w:t></w:t>
      </w:r>
      <w:r>
        <w:rPr>
          <w:rFonts w:hint="eastAsia"/>
        </w:rPr>
        <w:t>стан</w:t>
      </w:r>
      <w:r>
        <w:t></w:t>
      </w:r>
      <w:r>
        <w:rPr>
          <w:rFonts w:hint="eastAsia"/>
        </w:rPr>
        <w:t>здоров</w:t>
      </w:r>
      <w:r>
        <w:t></w:t>
      </w:r>
      <w:r>
        <w:rPr>
          <w:rFonts w:hint="eastAsia"/>
        </w:rPr>
        <w:t>я</w:t>
      </w:r>
      <w:r>
        <w:t></w:t>
      </w:r>
      <w:r>
        <w:rPr>
          <w:rFonts w:hint="eastAsia"/>
        </w:rPr>
        <w:t>і</w:t>
      </w:r>
      <w:r>
        <w:t></w:t>
      </w:r>
      <w:r>
        <w:rPr>
          <w:rFonts w:hint="eastAsia"/>
        </w:rPr>
        <w:t>безпеку</w:t>
      </w:r>
      <w:r>
        <w:t></w:t>
      </w:r>
      <w:r>
        <w:rPr>
          <w:rFonts w:hint="eastAsia"/>
        </w:rPr>
        <w:t>користувачів</w:t>
      </w:r>
      <w:r>
        <w:t></w:t>
      </w:r>
      <w:r>
        <w:rPr>
          <w:rFonts w:hint="eastAsia"/>
        </w:rPr>
        <w:t>або</w:t>
      </w:r>
      <w:r>
        <w:t></w:t>
      </w:r>
      <w:r>
        <w:rPr>
          <w:rFonts w:hint="eastAsia"/>
        </w:rPr>
        <w:t>населення</w:t>
      </w:r>
      <w:r>
        <w:t></w:t>
      </w:r>
      <w:r>
        <w:rPr>
          <w:rFonts w:hint="eastAsia"/>
        </w:rPr>
        <w:t>в</w:t>
      </w:r>
    </w:p>
    <w:p w:rsidR="008D2519" w:rsidRDefault="008D2519" w:rsidP="008D2519">
      <w:r>
        <w:rPr>
          <w:rFonts w:hint="eastAsia"/>
        </w:rPr>
        <w:t>цілому</w:t>
      </w:r>
      <w:r>
        <w:t></w:t>
      </w:r>
    </w:p>
    <w:p w:rsidR="008D2519" w:rsidRDefault="008D2519" w:rsidP="008D2519">
      <w:r>
        <w:rPr>
          <w:rFonts w:hint="eastAsia"/>
        </w:rPr>
        <w:t>–</w:t>
      </w:r>
      <w:r>
        <w:t></w:t>
      </w:r>
      <w:r>
        <w:rPr>
          <w:rFonts w:hint="eastAsia"/>
        </w:rPr>
        <w:t>реалізація</w:t>
      </w:r>
      <w:r>
        <w:t></w:t>
      </w:r>
      <w:r>
        <w:rPr>
          <w:rFonts w:hint="eastAsia"/>
        </w:rPr>
        <w:t>програм</w:t>
      </w:r>
      <w:r>
        <w:t></w:t>
      </w:r>
      <w:r>
        <w:t></w:t>
      </w:r>
      <w:r>
        <w:rPr>
          <w:rFonts w:hint="eastAsia"/>
        </w:rPr>
        <w:t>за</w:t>
      </w:r>
      <w:r>
        <w:t></w:t>
      </w:r>
      <w:r>
        <w:rPr>
          <w:rFonts w:hint="eastAsia"/>
        </w:rPr>
        <w:t>якими</w:t>
      </w:r>
      <w:r>
        <w:t></w:t>
      </w:r>
      <w:r>
        <w:rPr>
          <w:rFonts w:hint="eastAsia"/>
        </w:rPr>
        <w:t>проводять</w:t>
      </w:r>
      <w:r>
        <w:t></w:t>
      </w:r>
      <w:r>
        <w:rPr>
          <w:rFonts w:hint="eastAsia"/>
        </w:rPr>
        <w:t>сертифікацію</w:t>
      </w:r>
      <w:r>
        <w:t></w:t>
      </w:r>
      <w:r>
        <w:rPr>
          <w:rFonts w:hint="eastAsia"/>
        </w:rPr>
        <w:t>продукції</w:t>
      </w:r>
      <w:r>
        <w:t></w:t>
      </w:r>
      <w:r>
        <w:rPr>
          <w:rFonts w:hint="eastAsia"/>
        </w:rPr>
        <w:t>з</w:t>
      </w:r>
      <w:r>
        <w:t></w:t>
      </w:r>
      <w:r>
        <w:rPr>
          <w:rFonts w:hint="eastAsia"/>
        </w:rPr>
        <w:t>метою</w:t>
      </w:r>
    </w:p>
    <w:p w:rsidR="008D2519" w:rsidRDefault="008D2519" w:rsidP="008D2519">
      <w:r>
        <w:rPr>
          <w:rFonts w:hint="eastAsia"/>
        </w:rPr>
        <w:t>виключення</w:t>
      </w:r>
      <w:r>
        <w:t></w:t>
      </w:r>
      <w:r>
        <w:rPr>
          <w:rFonts w:hint="eastAsia"/>
        </w:rPr>
        <w:t>необхідності</w:t>
      </w:r>
      <w:r>
        <w:t></w:t>
      </w:r>
      <w:r>
        <w:rPr>
          <w:rFonts w:hint="eastAsia"/>
        </w:rPr>
        <w:t>їх</w:t>
      </w:r>
      <w:r>
        <w:t></w:t>
      </w:r>
      <w:r>
        <w:rPr>
          <w:rFonts w:hint="eastAsia"/>
        </w:rPr>
        <w:t>повторного</w:t>
      </w:r>
      <w:r>
        <w:t></w:t>
      </w:r>
      <w:r>
        <w:rPr>
          <w:rFonts w:hint="eastAsia"/>
        </w:rPr>
        <w:t>випробування</w:t>
      </w:r>
      <w:r>
        <w:t></w:t>
      </w:r>
      <w:r>
        <w:rPr>
          <w:rFonts w:hint="eastAsia"/>
        </w:rPr>
        <w:t>на</w:t>
      </w:r>
      <w:r>
        <w:t></w:t>
      </w:r>
      <w:r>
        <w:rPr>
          <w:rFonts w:hint="eastAsia"/>
        </w:rPr>
        <w:t>місцевому</w:t>
      </w:r>
      <w:r>
        <w:t></w:t>
      </w:r>
      <w:r>
        <w:rPr>
          <w:rFonts w:hint="eastAsia"/>
        </w:rPr>
        <w:t>і</w:t>
      </w:r>
      <w:r>
        <w:t></w:t>
      </w:r>
      <w:r>
        <w:rPr>
          <w:rFonts w:hint="eastAsia"/>
        </w:rPr>
        <w:t>регіональному</w:t>
      </w:r>
      <w:r>
        <w:t></w:t>
      </w:r>
      <w:r>
        <w:rPr>
          <w:rFonts w:hint="eastAsia"/>
        </w:rPr>
        <w:t>рівнях</w:t>
      </w:r>
      <w:r>
        <w:t></w:t>
      </w:r>
    </w:p>
    <w:p w:rsidR="008D2519" w:rsidRDefault="008D2519" w:rsidP="008D2519">
      <w:r>
        <w:rPr>
          <w:rFonts w:hint="eastAsia"/>
        </w:rPr>
        <w:t>–</w:t>
      </w:r>
      <w:r>
        <w:t></w:t>
      </w:r>
      <w:r>
        <w:rPr>
          <w:rFonts w:hint="eastAsia"/>
        </w:rPr>
        <w:t>реалізація</w:t>
      </w:r>
      <w:r>
        <w:t></w:t>
      </w:r>
      <w:r>
        <w:rPr>
          <w:rFonts w:hint="eastAsia"/>
        </w:rPr>
        <w:t>програм</w:t>
      </w:r>
      <w:r>
        <w:t></w:t>
      </w:r>
      <w:r>
        <w:t></w:t>
      </w:r>
      <w:r>
        <w:rPr>
          <w:rFonts w:hint="eastAsia"/>
        </w:rPr>
        <w:t>які</w:t>
      </w:r>
      <w:r>
        <w:t></w:t>
      </w:r>
      <w:r>
        <w:rPr>
          <w:rFonts w:hint="eastAsia"/>
        </w:rPr>
        <w:t>забезпечують</w:t>
      </w:r>
      <w:r>
        <w:t></w:t>
      </w:r>
      <w:r>
        <w:rPr>
          <w:rFonts w:hint="eastAsia"/>
        </w:rPr>
        <w:t>уніфіковану</w:t>
      </w:r>
      <w:r>
        <w:t></w:t>
      </w:r>
      <w:r>
        <w:rPr>
          <w:rFonts w:hint="eastAsia"/>
        </w:rPr>
        <w:t>основу</w:t>
      </w:r>
      <w:r>
        <w:t></w:t>
      </w:r>
      <w:r>
        <w:rPr>
          <w:rFonts w:hint="eastAsia"/>
        </w:rPr>
        <w:t>в</w:t>
      </w:r>
      <w:r>
        <w:t></w:t>
      </w:r>
      <w:r>
        <w:rPr>
          <w:rFonts w:hint="eastAsia"/>
        </w:rPr>
        <w:t>торгівлі</w:t>
      </w:r>
    </w:p>
    <w:p w:rsidR="008D2519" w:rsidRDefault="008D2519" w:rsidP="008D2519">
      <w:r>
        <w:rPr>
          <w:rFonts w:hint="eastAsia"/>
        </w:rPr>
        <w:t>шляхом</w:t>
      </w:r>
      <w:r>
        <w:t></w:t>
      </w:r>
      <w:r>
        <w:rPr>
          <w:rFonts w:hint="eastAsia"/>
        </w:rPr>
        <w:t>узгодження</w:t>
      </w:r>
      <w:r>
        <w:t></w:t>
      </w:r>
      <w:r>
        <w:rPr>
          <w:rFonts w:hint="eastAsia"/>
        </w:rPr>
        <w:t>підходу</w:t>
      </w:r>
      <w:r>
        <w:t></w:t>
      </w:r>
      <w:r>
        <w:rPr>
          <w:rFonts w:hint="eastAsia"/>
        </w:rPr>
        <w:t>до</w:t>
      </w:r>
      <w:r>
        <w:t></w:t>
      </w:r>
      <w:r>
        <w:rPr>
          <w:rFonts w:hint="eastAsia"/>
        </w:rPr>
        <w:t>оцінки</w:t>
      </w:r>
      <w:r>
        <w:t></w:t>
      </w:r>
      <w:r>
        <w:rPr>
          <w:rFonts w:hint="eastAsia"/>
        </w:rPr>
        <w:t>якості</w:t>
      </w:r>
      <w:r>
        <w:t></w:t>
      </w:r>
      <w:r>
        <w:rPr>
          <w:rFonts w:hint="eastAsia"/>
        </w:rPr>
        <w:t>та</w:t>
      </w:r>
      <w:r>
        <w:t></w:t>
      </w:r>
      <w:r>
        <w:rPr>
          <w:rFonts w:hint="eastAsia"/>
        </w:rPr>
        <w:t>стану</w:t>
      </w:r>
      <w:r>
        <w:t></w:t>
      </w:r>
      <w:r>
        <w:rPr>
          <w:rFonts w:hint="eastAsia"/>
        </w:rPr>
        <w:t>продукції</w:t>
      </w:r>
      <w:r>
        <w:t></w:t>
      </w:r>
      <w:r>
        <w:t></w:t>
      </w:r>
      <w:r>
        <w:rPr>
          <w:rFonts w:hint="eastAsia"/>
        </w:rPr>
        <w:t>що</w:t>
      </w:r>
      <w:r>
        <w:t></w:t>
      </w:r>
      <w:r>
        <w:rPr>
          <w:rFonts w:hint="eastAsia"/>
        </w:rPr>
        <w:t>продається</w:t>
      </w:r>
      <w:r>
        <w:t></w:t>
      </w:r>
    </w:p>
    <w:p w:rsidR="008D2519" w:rsidRDefault="008D2519" w:rsidP="008D2519">
      <w:r>
        <w:rPr>
          <w:rFonts w:hint="eastAsia"/>
        </w:rPr>
        <w:t>Реформування</w:t>
      </w:r>
      <w:r>
        <w:t></w:t>
      </w:r>
      <w:r>
        <w:rPr>
          <w:rFonts w:hint="eastAsia"/>
        </w:rPr>
        <w:t>національної</w:t>
      </w:r>
      <w:r>
        <w:t></w:t>
      </w:r>
      <w:r>
        <w:rPr>
          <w:rFonts w:hint="eastAsia"/>
        </w:rPr>
        <w:t>системи</w:t>
      </w:r>
      <w:r>
        <w:t></w:t>
      </w:r>
      <w:r>
        <w:rPr>
          <w:rFonts w:hint="eastAsia"/>
        </w:rPr>
        <w:t>сертифікації</w:t>
      </w:r>
      <w:r>
        <w:t></w:t>
      </w:r>
      <w:r>
        <w:rPr>
          <w:rFonts w:hint="eastAsia"/>
        </w:rPr>
        <w:t>має</w:t>
      </w:r>
      <w:r>
        <w:t></w:t>
      </w:r>
      <w:r>
        <w:rPr>
          <w:rFonts w:hint="eastAsia"/>
        </w:rPr>
        <w:t>в</w:t>
      </w:r>
      <w:r>
        <w:t></w:t>
      </w:r>
      <w:r>
        <w:rPr>
          <w:rFonts w:hint="eastAsia"/>
        </w:rPr>
        <w:t>повній</w:t>
      </w:r>
      <w:r>
        <w:t></w:t>
      </w:r>
      <w:r>
        <w:rPr>
          <w:rFonts w:hint="eastAsia"/>
        </w:rPr>
        <w:t>мірі</w:t>
      </w:r>
      <w:r>
        <w:t></w:t>
      </w:r>
      <w:r>
        <w:rPr>
          <w:rFonts w:hint="eastAsia"/>
        </w:rPr>
        <w:t>сприяти</w:t>
      </w:r>
      <w:r>
        <w:t></w:t>
      </w:r>
    </w:p>
    <w:p w:rsidR="008D2519" w:rsidRDefault="008D2519" w:rsidP="008D2519">
      <w:r>
        <w:rPr>
          <w:rFonts w:hint="eastAsia"/>
        </w:rPr>
        <w:t>–</w:t>
      </w:r>
      <w:r>
        <w:t></w:t>
      </w:r>
      <w:r>
        <w:rPr>
          <w:rFonts w:hint="eastAsia"/>
        </w:rPr>
        <w:t>підвищенню</w:t>
      </w:r>
      <w:r>
        <w:t></w:t>
      </w:r>
      <w:r>
        <w:rPr>
          <w:rFonts w:hint="eastAsia"/>
        </w:rPr>
        <w:t>конкурентоспроможності</w:t>
      </w:r>
      <w:r>
        <w:t></w:t>
      </w:r>
      <w:r>
        <w:rPr>
          <w:rFonts w:hint="eastAsia"/>
        </w:rPr>
        <w:t>продукції</w:t>
      </w:r>
      <w:r>
        <w:t></w:t>
      </w:r>
      <w:r>
        <w:rPr>
          <w:rFonts w:hint="eastAsia"/>
        </w:rPr>
        <w:t>українських</w:t>
      </w:r>
      <w:r>
        <w:t></w:t>
      </w:r>
      <w:r>
        <w:rPr>
          <w:rFonts w:hint="eastAsia"/>
        </w:rPr>
        <w:t>виробників</w:t>
      </w:r>
      <w:r>
        <w:t></w:t>
      </w:r>
      <w:r>
        <w:t></w:t>
      </w:r>
      <w:r>
        <w:rPr>
          <w:rFonts w:hint="eastAsia"/>
        </w:rPr>
        <w:t>спрощенню</w:t>
      </w:r>
      <w:r>
        <w:t></w:t>
      </w:r>
      <w:r>
        <w:rPr>
          <w:rFonts w:hint="eastAsia"/>
        </w:rPr>
        <w:t>процедур</w:t>
      </w:r>
      <w:r>
        <w:t></w:t>
      </w:r>
      <w:r>
        <w:t></w:t>
      </w:r>
      <w:r>
        <w:rPr>
          <w:rFonts w:hint="eastAsia"/>
        </w:rPr>
        <w:t>скороченню</w:t>
      </w:r>
      <w:r>
        <w:t></w:t>
      </w:r>
      <w:r>
        <w:rPr>
          <w:rFonts w:hint="eastAsia"/>
        </w:rPr>
        <w:t>термінів</w:t>
      </w:r>
      <w:r>
        <w:t></w:t>
      </w:r>
      <w:r>
        <w:rPr>
          <w:rFonts w:hint="eastAsia"/>
        </w:rPr>
        <w:t>та</w:t>
      </w:r>
      <w:r>
        <w:t></w:t>
      </w:r>
      <w:r>
        <w:rPr>
          <w:rFonts w:hint="eastAsia"/>
        </w:rPr>
        <w:t>зниженню</w:t>
      </w:r>
      <w:r>
        <w:t></w:t>
      </w:r>
      <w:r>
        <w:rPr>
          <w:rFonts w:hint="eastAsia"/>
        </w:rPr>
        <w:t>витрат</w:t>
      </w:r>
      <w:r>
        <w:t></w:t>
      </w:r>
      <w:r>
        <w:rPr>
          <w:rFonts w:hint="eastAsia"/>
        </w:rPr>
        <w:t>на</w:t>
      </w:r>
      <w:r>
        <w:t></w:t>
      </w:r>
      <w:r>
        <w:rPr>
          <w:rFonts w:hint="eastAsia"/>
        </w:rPr>
        <w:t>проведення</w:t>
      </w:r>
      <w:r>
        <w:t></w:t>
      </w:r>
      <w:r>
        <w:rPr>
          <w:rFonts w:hint="eastAsia"/>
        </w:rPr>
        <w:t>робіт</w:t>
      </w:r>
      <w:r>
        <w:t></w:t>
      </w:r>
      <w:r>
        <w:rPr>
          <w:rFonts w:hint="eastAsia"/>
        </w:rPr>
        <w:t>із</w:t>
      </w:r>
      <w:r>
        <w:t></w:t>
      </w:r>
      <w:r>
        <w:rPr>
          <w:rFonts w:hint="eastAsia"/>
        </w:rPr>
        <w:t>підтвердженням</w:t>
      </w:r>
      <w:r>
        <w:t></w:t>
      </w:r>
      <w:r>
        <w:rPr>
          <w:rFonts w:hint="eastAsia"/>
        </w:rPr>
        <w:t>відповідності</w:t>
      </w:r>
      <w:r>
        <w:t></w:t>
      </w:r>
      <w:r>
        <w:rPr>
          <w:rFonts w:hint="eastAsia"/>
        </w:rPr>
        <w:t>в</w:t>
      </w:r>
      <w:r>
        <w:t></w:t>
      </w:r>
      <w:r>
        <w:rPr>
          <w:rFonts w:hint="eastAsia"/>
        </w:rPr>
        <w:t>регіоні</w:t>
      </w:r>
      <w:r>
        <w:t></w:t>
      </w:r>
    </w:p>
    <w:p w:rsidR="008D2519" w:rsidRDefault="008D2519" w:rsidP="008D2519">
      <w:r>
        <w:rPr>
          <w:rFonts w:hint="eastAsia"/>
        </w:rPr>
        <w:t>–</w:t>
      </w:r>
      <w:r>
        <w:t></w:t>
      </w:r>
      <w:r>
        <w:rPr>
          <w:rFonts w:hint="eastAsia"/>
        </w:rPr>
        <w:t>створенню</w:t>
      </w:r>
      <w:r>
        <w:t></w:t>
      </w:r>
      <w:r>
        <w:rPr>
          <w:rFonts w:hint="eastAsia"/>
        </w:rPr>
        <w:t>більш</w:t>
      </w:r>
      <w:r>
        <w:t></w:t>
      </w:r>
      <w:r>
        <w:rPr>
          <w:rFonts w:hint="eastAsia"/>
        </w:rPr>
        <w:t>сприятливих</w:t>
      </w:r>
      <w:r>
        <w:t></w:t>
      </w:r>
      <w:r>
        <w:rPr>
          <w:rFonts w:hint="eastAsia"/>
        </w:rPr>
        <w:t>умов</w:t>
      </w:r>
      <w:r>
        <w:t></w:t>
      </w:r>
      <w:r>
        <w:rPr>
          <w:rFonts w:hint="eastAsia"/>
        </w:rPr>
        <w:t>для</w:t>
      </w:r>
      <w:r>
        <w:t></w:t>
      </w:r>
      <w:r>
        <w:rPr>
          <w:rFonts w:hint="eastAsia"/>
        </w:rPr>
        <w:t>добросовісної</w:t>
      </w:r>
      <w:r>
        <w:t></w:t>
      </w:r>
      <w:r>
        <w:rPr>
          <w:rFonts w:hint="eastAsia"/>
        </w:rPr>
        <w:t>конкуренції</w:t>
      </w:r>
      <w:r>
        <w:t></w:t>
      </w:r>
      <w:r>
        <w:rPr>
          <w:rFonts w:hint="eastAsia"/>
        </w:rPr>
        <w:t>товарів</w:t>
      </w:r>
      <w:r>
        <w:t></w:t>
      </w:r>
      <w:r>
        <w:rPr>
          <w:rFonts w:hint="eastAsia"/>
        </w:rPr>
        <w:t>і</w:t>
      </w:r>
      <w:r>
        <w:t></w:t>
      </w:r>
      <w:r>
        <w:rPr>
          <w:rFonts w:hint="eastAsia"/>
        </w:rPr>
        <w:t>послуг</w:t>
      </w:r>
      <w:r>
        <w:t></w:t>
      </w:r>
      <w:r>
        <w:rPr>
          <w:rFonts w:hint="eastAsia"/>
        </w:rPr>
        <w:t>на</w:t>
      </w:r>
      <w:r>
        <w:t></w:t>
      </w:r>
      <w:r>
        <w:rPr>
          <w:rFonts w:hint="eastAsia"/>
        </w:rPr>
        <w:t>регіональному</w:t>
      </w:r>
      <w:r>
        <w:t></w:t>
      </w:r>
      <w:r>
        <w:rPr>
          <w:rFonts w:hint="eastAsia"/>
        </w:rPr>
        <w:t>ринку</w:t>
      </w:r>
      <w:r>
        <w:t></w:t>
      </w:r>
    </w:p>
    <w:p w:rsidR="008D2519" w:rsidRDefault="008D2519" w:rsidP="008D2519">
      <w:r>
        <w:rPr>
          <w:rFonts w:hint="eastAsia"/>
        </w:rPr>
        <w:t>–</w:t>
      </w:r>
      <w:r>
        <w:t></w:t>
      </w:r>
      <w:r>
        <w:rPr>
          <w:rFonts w:hint="eastAsia"/>
        </w:rPr>
        <w:t>гармонізації</w:t>
      </w:r>
      <w:r>
        <w:t></w:t>
      </w:r>
      <w:r>
        <w:rPr>
          <w:rFonts w:hint="eastAsia"/>
        </w:rPr>
        <w:t>українського</w:t>
      </w:r>
      <w:r>
        <w:t></w:t>
      </w:r>
      <w:r>
        <w:rPr>
          <w:rFonts w:hint="eastAsia"/>
        </w:rPr>
        <w:t>законодавства</w:t>
      </w:r>
      <w:r>
        <w:t></w:t>
      </w:r>
      <w:r>
        <w:rPr>
          <w:rFonts w:hint="eastAsia"/>
        </w:rPr>
        <w:t>у</w:t>
      </w:r>
      <w:r>
        <w:t></w:t>
      </w:r>
      <w:r>
        <w:rPr>
          <w:rFonts w:hint="eastAsia"/>
        </w:rPr>
        <w:t>сфері</w:t>
      </w:r>
      <w:r>
        <w:t></w:t>
      </w:r>
      <w:r>
        <w:rPr>
          <w:rFonts w:hint="eastAsia"/>
        </w:rPr>
        <w:t>стандартизації</w:t>
      </w:r>
      <w:r>
        <w:t></w:t>
      </w:r>
      <w:r>
        <w:rPr>
          <w:rFonts w:hint="eastAsia"/>
        </w:rPr>
        <w:t>і</w:t>
      </w:r>
      <w:r>
        <w:t></w:t>
      </w:r>
      <w:r>
        <w:rPr>
          <w:rFonts w:hint="eastAsia"/>
        </w:rPr>
        <w:t>сертифі</w:t>
      </w:r>
      <w:r>
        <w:t></w:t>
      </w:r>
      <w:r>
        <w:rPr>
          <w:rFonts w:hint="eastAsia"/>
        </w:rPr>
        <w:t>кації</w:t>
      </w:r>
      <w:r>
        <w:t></w:t>
      </w:r>
      <w:r>
        <w:rPr>
          <w:rFonts w:hint="eastAsia"/>
        </w:rPr>
        <w:t>з</w:t>
      </w:r>
      <w:r>
        <w:t></w:t>
      </w:r>
      <w:r>
        <w:rPr>
          <w:rFonts w:hint="eastAsia"/>
        </w:rPr>
        <w:t>вимогами</w:t>
      </w:r>
      <w:r>
        <w:t></w:t>
      </w:r>
      <w:r>
        <w:rPr>
          <w:rFonts w:hint="eastAsia"/>
        </w:rPr>
        <w:t>директив</w:t>
      </w:r>
      <w:r>
        <w:t></w:t>
      </w:r>
      <w:r>
        <w:rPr>
          <w:rFonts w:hint="eastAsia"/>
        </w:rPr>
        <w:t>ЄС</w:t>
      </w:r>
      <w:r>
        <w:t></w:t>
      </w:r>
      <w:r>
        <w:t></w:t>
      </w:r>
      <w:r>
        <w:rPr>
          <w:rFonts w:hint="eastAsia"/>
        </w:rPr>
        <w:t>що</w:t>
      </w:r>
      <w:r>
        <w:t></w:t>
      </w:r>
      <w:r>
        <w:rPr>
          <w:rFonts w:hint="eastAsia"/>
        </w:rPr>
        <w:t>дозволить</w:t>
      </w:r>
      <w:r>
        <w:t></w:t>
      </w:r>
      <w:r>
        <w:rPr>
          <w:rFonts w:hint="eastAsia"/>
        </w:rPr>
        <w:t>усунути</w:t>
      </w:r>
      <w:r>
        <w:t></w:t>
      </w:r>
      <w:r>
        <w:rPr>
          <w:rFonts w:hint="eastAsia"/>
        </w:rPr>
        <w:t>технічні</w:t>
      </w:r>
      <w:r>
        <w:t></w:t>
      </w:r>
      <w:r>
        <w:rPr>
          <w:rFonts w:hint="eastAsia"/>
        </w:rPr>
        <w:t>бар</w:t>
      </w:r>
      <w:r>
        <w:t></w:t>
      </w:r>
      <w:r>
        <w:rPr>
          <w:rFonts w:hint="eastAsia"/>
        </w:rPr>
        <w:t>єри</w:t>
      </w:r>
      <w:r>
        <w:t></w:t>
      </w:r>
      <w:r>
        <w:rPr>
          <w:rFonts w:hint="eastAsia"/>
        </w:rPr>
        <w:t>в</w:t>
      </w:r>
      <w:r>
        <w:t></w:t>
      </w:r>
      <w:r>
        <w:rPr>
          <w:rFonts w:hint="eastAsia"/>
        </w:rPr>
        <w:t>торгівлі</w:t>
      </w:r>
      <w:r>
        <w:t></w:t>
      </w:r>
      <w:r>
        <w:t></w:t>
      </w:r>
      <w:r>
        <w:rPr>
          <w:rFonts w:hint="eastAsia"/>
        </w:rPr>
        <w:t>визнати</w:t>
      </w:r>
      <w:r>
        <w:t></w:t>
      </w:r>
      <w:r>
        <w:rPr>
          <w:rFonts w:hint="eastAsia"/>
        </w:rPr>
        <w:t>системи</w:t>
      </w:r>
      <w:r>
        <w:t></w:t>
      </w:r>
      <w:r>
        <w:rPr>
          <w:rFonts w:hint="eastAsia"/>
        </w:rPr>
        <w:t>технічного</w:t>
      </w:r>
      <w:r>
        <w:t></w:t>
      </w:r>
      <w:r>
        <w:rPr>
          <w:rFonts w:hint="eastAsia"/>
        </w:rPr>
        <w:t>регулювання</w:t>
      </w:r>
      <w:r>
        <w:t></w:t>
      </w:r>
      <w:r>
        <w:t></w:t>
      </w:r>
      <w:r>
        <w:rPr>
          <w:rFonts w:hint="eastAsia"/>
        </w:rPr>
        <w:t>значно</w:t>
      </w:r>
      <w:r>
        <w:t></w:t>
      </w:r>
      <w:r>
        <w:rPr>
          <w:rFonts w:hint="eastAsia"/>
        </w:rPr>
        <w:t>спростити</w:t>
      </w:r>
      <w:r>
        <w:t></w:t>
      </w:r>
      <w:r>
        <w:rPr>
          <w:rFonts w:hint="eastAsia"/>
        </w:rPr>
        <w:t>доступ</w:t>
      </w:r>
      <w:r>
        <w:t></w:t>
      </w:r>
      <w:r>
        <w:rPr>
          <w:rFonts w:hint="eastAsia"/>
        </w:rPr>
        <w:t>вітчизняної</w:t>
      </w:r>
      <w:r>
        <w:t></w:t>
      </w:r>
      <w:r>
        <w:rPr>
          <w:rFonts w:hint="eastAsia"/>
        </w:rPr>
        <w:t>високотехнологічної</w:t>
      </w:r>
      <w:r>
        <w:t></w:t>
      </w:r>
      <w:r>
        <w:rPr>
          <w:rFonts w:hint="eastAsia"/>
        </w:rPr>
        <w:t>продукції</w:t>
      </w:r>
      <w:r>
        <w:t></w:t>
      </w:r>
      <w:r>
        <w:rPr>
          <w:rFonts w:hint="eastAsia"/>
        </w:rPr>
        <w:t>на</w:t>
      </w:r>
      <w:r>
        <w:t></w:t>
      </w:r>
      <w:r>
        <w:rPr>
          <w:rFonts w:hint="eastAsia"/>
        </w:rPr>
        <w:t>західні</w:t>
      </w:r>
      <w:r>
        <w:t></w:t>
      </w:r>
      <w:r>
        <w:rPr>
          <w:rFonts w:hint="eastAsia"/>
        </w:rPr>
        <w:t>та</w:t>
      </w:r>
      <w:r>
        <w:t></w:t>
      </w:r>
      <w:r>
        <w:rPr>
          <w:rFonts w:hint="eastAsia"/>
        </w:rPr>
        <w:t>російські</w:t>
      </w:r>
      <w:r>
        <w:t></w:t>
      </w:r>
      <w:r>
        <w:rPr>
          <w:rFonts w:hint="eastAsia"/>
        </w:rPr>
        <w:t>ринки</w:t>
      </w:r>
      <w:r>
        <w:t></w:t>
      </w:r>
      <w:r>
        <w:t></w:t>
      </w:r>
      <w:r>
        <w:rPr>
          <w:rFonts w:hint="eastAsia"/>
        </w:rPr>
        <w:t>прискорити</w:t>
      </w:r>
      <w:r>
        <w:t></w:t>
      </w:r>
      <w:r>
        <w:rPr>
          <w:rFonts w:hint="eastAsia"/>
        </w:rPr>
        <w:t>процес</w:t>
      </w:r>
      <w:r>
        <w:t></w:t>
      </w:r>
      <w:r>
        <w:rPr>
          <w:rFonts w:hint="eastAsia"/>
        </w:rPr>
        <w:t>інтеграції</w:t>
      </w:r>
      <w:r>
        <w:t></w:t>
      </w:r>
      <w:r>
        <w:rPr>
          <w:rFonts w:hint="eastAsia"/>
        </w:rPr>
        <w:t>України</w:t>
      </w:r>
      <w:r>
        <w:t></w:t>
      </w:r>
      <w:r>
        <w:rPr>
          <w:rFonts w:hint="eastAsia"/>
        </w:rPr>
        <w:t>до</w:t>
      </w:r>
      <w:r>
        <w:t></w:t>
      </w:r>
      <w:r>
        <w:rPr>
          <w:rFonts w:hint="eastAsia"/>
        </w:rPr>
        <w:t>світового</w:t>
      </w:r>
      <w:r>
        <w:t></w:t>
      </w:r>
      <w:r>
        <w:rPr>
          <w:rFonts w:hint="eastAsia"/>
        </w:rPr>
        <w:t>співтовариства</w:t>
      </w:r>
      <w:r>
        <w:t></w:t>
      </w:r>
    </w:p>
    <w:p w:rsidR="008D2519" w:rsidRDefault="008D2519" w:rsidP="008D2519">
      <w:r>
        <w:rPr>
          <w:rFonts w:hint="eastAsia"/>
        </w:rPr>
        <w:t>–</w:t>
      </w:r>
      <w:r>
        <w:t></w:t>
      </w:r>
      <w:r>
        <w:rPr>
          <w:rFonts w:hint="eastAsia"/>
        </w:rPr>
        <w:t>започаткуванню</w:t>
      </w:r>
      <w:r>
        <w:t></w:t>
      </w:r>
      <w:r>
        <w:rPr>
          <w:rFonts w:hint="eastAsia"/>
        </w:rPr>
        <w:t>державного</w:t>
      </w:r>
      <w:r>
        <w:t></w:t>
      </w:r>
      <w:r>
        <w:rPr>
          <w:rFonts w:hint="eastAsia"/>
        </w:rPr>
        <w:t>регулювання</w:t>
      </w:r>
      <w:r>
        <w:t></w:t>
      </w:r>
      <w:r>
        <w:rPr>
          <w:rFonts w:hint="eastAsia"/>
        </w:rPr>
        <w:t>у</w:t>
      </w:r>
      <w:r>
        <w:t></w:t>
      </w:r>
      <w:r>
        <w:rPr>
          <w:rFonts w:hint="eastAsia"/>
        </w:rPr>
        <w:t>сфері</w:t>
      </w:r>
      <w:r>
        <w:t></w:t>
      </w:r>
      <w:r>
        <w:rPr>
          <w:rFonts w:hint="eastAsia"/>
        </w:rPr>
        <w:t>управління</w:t>
      </w:r>
      <w:r>
        <w:t></w:t>
      </w:r>
      <w:r>
        <w:rPr>
          <w:rFonts w:hint="eastAsia"/>
        </w:rPr>
        <w:t>якістю</w:t>
      </w:r>
      <w:r>
        <w:t></w:t>
      </w:r>
      <w:r>
        <w:rPr>
          <w:rFonts w:hint="eastAsia"/>
        </w:rPr>
        <w:t>на</w:t>
      </w:r>
      <w:r>
        <w:t></w:t>
      </w:r>
      <w:r>
        <w:rPr>
          <w:rFonts w:hint="eastAsia"/>
        </w:rPr>
        <w:t>регіональному</w:t>
      </w:r>
      <w:r>
        <w:t></w:t>
      </w:r>
      <w:r>
        <w:rPr>
          <w:rFonts w:hint="eastAsia"/>
        </w:rPr>
        <w:t>рівні</w:t>
      </w:r>
      <w:r>
        <w:t></w:t>
      </w:r>
    </w:p>
    <w:p w:rsidR="008D2519" w:rsidRDefault="008D2519" w:rsidP="008D2519">
      <w:r>
        <w:rPr>
          <w:rFonts w:hint="eastAsia"/>
        </w:rPr>
        <w:t>–</w:t>
      </w:r>
      <w:r>
        <w:t></w:t>
      </w:r>
      <w:r>
        <w:rPr>
          <w:rFonts w:hint="eastAsia"/>
        </w:rPr>
        <w:t>підвищенню</w:t>
      </w:r>
      <w:r>
        <w:t></w:t>
      </w:r>
      <w:r>
        <w:rPr>
          <w:rFonts w:hint="eastAsia"/>
        </w:rPr>
        <w:t>рівня</w:t>
      </w:r>
      <w:r>
        <w:t></w:t>
      </w:r>
      <w:r>
        <w:rPr>
          <w:rFonts w:hint="eastAsia"/>
        </w:rPr>
        <w:t>задоволення</w:t>
      </w:r>
      <w:r>
        <w:t></w:t>
      </w:r>
      <w:r>
        <w:rPr>
          <w:rFonts w:hint="eastAsia"/>
        </w:rPr>
        <w:t>потреб</w:t>
      </w:r>
      <w:r>
        <w:t></w:t>
      </w:r>
      <w:r>
        <w:rPr>
          <w:rFonts w:hint="eastAsia"/>
        </w:rPr>
        <w:t>споживачів</w:t>
      </w:r>
      <w:r>
        <w:t></w:t>
      </w:r>
      <w:r>
        <w:rPr>
          <w:rFonts w:hint="eastAsia"/>
        </w:rPr>
        <w:t>та</w:t>
      </w:r>
      <w:r>
        <w:t></w:t>
      </w:r>
      <w:r>
        <w:rPr>
          <w:rFonts w:hint="eastAsia"/>
        </w:rPr>
        <w:t>забезпечення</w:t>
      </w:r>
      <w:r>
        <w:t></w:t>
      </w:r>
      <w:r>
        <w:rPr>
          <w:rFonts w:hint="eastAsia"/>
        </w:rPr>
        <w:t>реалі</w:t>
      </w:r>
      <w:r>
        <w:t></w:t>
      </w:r>
      <w:r>
        <w:rPr>
          <w:rFonts w:hint="eastAsia"/>
        </w:rPr>
        <w:t>зації</w:t>
      </w:r>
      <w:r>
        <w:t></w:t>
      </w:r>
      <w:r>
        <w:rPr>
          <w:rFonts w:hint="eastAsia"/>
        </w:rPr>
        <w:t>їх</w:t>
      </w:r>
      <w:r>
        <w:t></w:t>
      </w:r>
      <w:r>
        <w:rPr>
          <w:rFonts w:hint="eastAsia"/>
        </w:rPr>
        <w:t>прав</w:t>
      </w:r>
      <w:r>
        <w:t></w:t>
      </w:r>
      <w:r>
        <w:rPr>
          <w:rFonts w:hint="eastAsia"/>
        </w:rPr>
        <w:t>на</w:t>
      </w:r>
      <w:r>
        <w:t></w:t>
      </w:r>
      <w:r>
        <w:rPr>
          <w:rFonts w:hint="eastAsia"/>
        </w:rPr>
        <w:t>необхідну</w:t>
      </w:r>
      <w:r>
        <w:t></w:t>
      </w:r>
      <w:r>
        <w:rPr>
          <w:rFonts w:hint="eastAsia"/>
        </w:rPr>
        <w:t>інформацію</w:t>
      </w:r>
      <w:r>
        <w:t></w:t>
      </w:r>
      <w:r>
        <w:t></w:t>
      </w:r>
      <w:r>
        <w:rPr>
          <w:rFonts w:hint="eastAsia"/>
        </w:rPr>
        <w:t>освіту</w:t>
      </w:r>
      <w:r>
        <w:t></w:t>
      </w:r>
      <w:r>
        <w:t></w:t>
      </w:r>
      <w:r>
        <w:rPr>
          <w:rFonts w:hint="eastAsia"/>
        </w:rPr>
        <w:t>якість</w:t>
      </w:r>
      <w:r>
        <w:t></w:t>
      </w:r>
      <w:r>
        <w:rPr>
          <w:rFonts w:hint="eastAsia"/>
        </w:rPr>
        <w:t>та</w:t>
      </w:r>
      <w:r>
        <w:t></w:t>
      </w:r>
      <w:r>
        <w:rPr>
          <w:rFonts w:hint="eastAsia"/>
        </w:rPr>
        <w:t>безпеку</w:t>
      </w:r>
      <w:r>
        <w:t></w:t>
      </w:r>
      <w:r>
        <w:rPr>
          <w:rFonts w:hint="eastAsia"/>
        </w:rPr>
        <w:t>товарів</w:t>
      </w:r>
      <w:r>
        <w:t></w:t>
      </w:r>
      <w:r>
        <w:t></w:t>
      </w:r>
      <w:r>
        <w:rPr>
          <w:rFonts w:hint="eastAsia"/>
        </w:rPr>
        <w:t>робіт</w:t>
      </w:r>
      <w:r>
        <w:t></w:t>
      </w:r>
      <w:r>
        <w:t></w:t>
      </w:r>
      <w:r>
        <w:rPr>
          <w:rFonts w:hint="eastAsia"/>
        </w:rPr>
        <w:t>послуг</w:t>
      </w:r>
      <w:r>
        <w:t></w:t>
      </w:r>
      <w:r>
        <w:t></w:t>
      </w:r>
    </w:p>
    <w:p w:rsidR="008D2519" w:rsidRDefault="008D2519" w:rsidP="008D2519">
      <w:r>
        <w:rPr>
          <w:rFonts w:hint="eastAsia"/>
        </w:rPr>
        <w:t>Результати</w:t>
      </w:r>
      <w:r>
        <w:t></w:t>
      </w:r>
      <w:r>
        <w:rPr>
          <w:rFonts w:hint="eastAsia"/>
        </w:rPr>
        <w:t>проведених</w:t>
      </w:r>
      <w:r>
        <w:t></w:t>
      </w:r>
      <w:r>
        <w:rPr>
          <w:rFonts w:hint="eastAsia"/>
        </w:rPr>
        <w:t>авторами</w:t>
      </w:r>
      <w:r>
        <w:t></w:t>
      </w:r>
      <w:r>
        <w:rPr>
          <w:rFonts w:hint="eastAsia"/>
        </w:rPr>
        <w:t>досліджень</w:t>
      </w:r>
      <w:r>
        <w:t></w:t>
      </w:r>
      <w:r>
        <w:rPr>
          <w:rFonts w:hint="eastAsia"/>
        </w:rPr>
        <w:t>свідчать</w:t>
      </w:r>
      <w:r>
        <w:t></w:t>
      </w:r>
      <w:r>
        <w:rPr>
          <w:rFonts w:hint="eastAsia"/>
        </w:rPr>
        <w:t>про</w:t>
      </w:r>
      <w:r>
        <w:t></w:t>
      </w:r>
      <w:r>
        <w:rPr>
          <w:rFonts w:hint="eastAsia"/>
        </w:rPr>
        <w:t>відсутність</w:t>
      </w:r>
      <w:r>
        <w:t></w:t>
      </w:r>
      <w:r>
        <w:rPr>
          <w:rFonts w:hint="eastAsia"/>
        </w:rPr>
        <w:t>необхідного</w:t>
      </w:r>
      <w:r>
        <w:t></w:t>
      </w:r>
      <w:r>
        <w:rPr>
          <w:rFonts w:hint="eastAsia"/>
        </w:rPr>
        <w:t>стимулювання</w:t>
      </w:r>
      <w:r>
        <w:t></w:t>
      </w:r>
      <w:r>
        <w:rPr>
          <w:rFonts w:hint="eastAsia"/>
        </w:rPr>
        <w:t>вітчизняних</w:t>
      </w:r>
      <w:r>
        <w:t></w:t>
      </w:r>
      <w:r>
        <w:rPr>
          <w:rFonts w:hint="eastAsia"/>
        </w:rPr>
        <w:t>підприємств</w:t>
      </w:r>
      <w:r>
        <w:t></w:t>
      </w:r>
      <w:r>
        <w:rPr>
          <w:rFonts w:hint="eastAsia"/>
        </w:rPr>
        <w:t>і</w:t>
      </w:r>
      <w:r>
        <w:t></w:t>
      </w:r>
      <w:r>
        <w:rPr>
          <w:rFonts w:hint="eastAsia"/>
        </w:rPr>
        <w:t>установ</w:t>
      </w:r>
      <w:r>
        <w:t></w:t>
      </w:r>
      <w:r>
        <w:rPr>
          <w:rFonts w:hint="eastAsia"/>
        </w:rPr>
        <w:t>щодо</w:t>
      </w:r>
      <w:r>
        <w:t></w:t>
      </w:r>
      <w:r>
        <w:rPr>
          <w:rFonts w:hint="eastAsia"/>
        </w:rPr>
        <w:t>створення</w:t>
      </w:r>
      <w:r>
        <w:t></w:t>
      </w:r>
      <w:r>
        <w:rPr>
          <w:rFonts w:hint="eastAsia"/>
        </w:rPr>
        <w:t>систем</w:t>
      </w:r>
      <w:r>
        <w:t></w:t>
      </w:r>
      <w:r>
        <w:rPr>
          <w:rFonts w:hint="eastAsia"/>
        </w:rPr>
        <w:t>управління</w:t>
      </w:r>
      <w:r>
        <w:t></w:t>
      </w:r>
      <w:r>
        <w:rPr>
          <w:rFonts w:hint="eastAsia"/>
        </w:rPr>
        <w:t>якістю</w:t>
      </w:r>
      <w:r>
        <w:t></w:t>
      </w:r>
      <w:r>
        <w:t></w:t>
      </w:r>
      <w:r>
        <w:rPr>
          <w:rFonts w:hint="eastAsia"/>
        </w:rPr>
        <w:t>екологічного</w:t>
      </w:r>
      <w:r>
        <w:t></w:t>
      </w:r>
      <w:r>
        <w:rPr>
          <w:rFonts w:hint="eastAsia"/>
        </w:rPr>
        <w:t>управління</w:t>
      </w:r>
      <w:r>
        <w:t></w:t>
      </w:r>
      <w:r>
        <w:rPr>
          <w:rFonts w:hint="eastAsia"/>
        </w:rPr>
        <w:t>та</w:t>
      </w:r>
      <w:r>
        <w:t></w:t>
      </w:r>
      <w:r>
        <w:rPr>
          <w:rFonts w:hint="eastAsia"/>
        </w:rPr>
        <w:t>інших</w:t>
      </w:r>
      <w:r>
        <w:t></w:t>
      </w:r>
      <w:r>
        <w:rPr>
          <w:rFonts w:hint="eastAsia"/>
        </w:rPr>
        <w:t>систем</w:t>
      </w:r>
      <w:r>
        <w:t></w:t>
      </w:r>
      <w:r>
        <w:rPr>
          <w:rFonts w:hint="eastAsia"/>
        </w:rPr>
        <w:t>відповідно</w:t>
      </w:r>
      <w:r>
        <w:t></w:t>
      </w:r>
      <w:r>
        <w:rPr>
          <w:rFonts w:hint="eastAsia"/>
        </w:rPr>
        <w:t>до</w:t>
      </w:r>
      <w:r>
        <w:t></w:t>
      </w:r>
      <w:r>
        <w:rPr>
          <w:rFonts w:hint="eastAsia"/>
        </w:rPr>
        <w:t>вимог</w:t>
      </w:r>
      <w:r>
        <w:t></w:t>
      </w:r>
      <w:r>
        <w:rPr>
          <w:rFonts w:hint="eastAsia"/>
        </w:rPr>
        <w:t>міжнародних</w:t>
      </w:r>
      <w:r>
        <w:t></w:t>
      </w:r>
      <w:r>
        <w:rPr>
          <w:rFonts w:hint="eastAsia"/>
        </w:rPr>
        <w:t>і</w:t>
      </w:r>
      <w:r>
        <w:t></w:t>
      </w:r>
      <w:r>
        <w:rPr>
          <w:rFonts w:hint="eastAsia"/>
        </w:rPr>
        <w:t>національних</w:t>
      </w:r>
      <w:r>
        <w:t></w:t>
      </w:r>
      <w:r>
        <w:rPr>
          <w:rFonts w:hint="eastAsia"/>
        </w:rPr>
        <w:t>стандартів</w:t>
      </w:r>
      <w:r>
        <w:t></w:t>
      </w:r>
      <w:r>
        <w:t></w:t>
      </w:r>
      <w:r>
        <w:rPr>
          <w:rFonts w:hint="eastAsia"/>
        </w:rPr>
        <w:t>Вище</w:t>
      </w:r>
      <w:r>
        <w:t></w:t>
      </w:r>
      <w:r>
        <w:rPr>
          <w:rFonts w:hint="eastAsia"/>
        </w:rPr>
        <w:t>керівництво</w:t>
      </w:r>
      <w:r>
        <w:t></w:t>
      </w:r>
      <w:r>
        <w:rPr>
          <w:rFonts w:hint="eastAsia"/>
        </w:rPr>
        <w:t>підприємств</w:t>
      </w:r>
      <w:r>
        <w:t></w:t>
      </w:r>
      <w:r>
        <w:rPr>
          <w:rFonts w:hint="eastAsia"/>
        </w:rPr>
        <w:t>не</w:t>
      </w:r>
      <w:r>
        <w:t></w:t>
      </w:r>
      <w:r>
        <w:rPr>
          <w:rFonts w:hint="eastAsia"/>
        </w:rPr>
        <w:t>зацікавлене</w:t>
      </w:r>
      <w:r>
        <w:t></w:t>
      </w:r>
      <w:r>
        <w:rPr>
          <w:rFonts w:hint="eastAsia"/>
        </w:rPr>
        <w:t>у</w:t>
      </w:r>
      <w:r>
        <w:t></w:t>
      </w:r>
      <w:r>
        <w:rPr>
          <w:rFonts w:hint="eastAsia"/>
        </w:rPr>
        <w:t>впровадженні</w:t>
      </w:r>
      <w:r>
        <w:t></w:t>
      </w:r>
      <w:r>
        <w:rPr>
          <w:rFonts w:hint="eastAsia"/>
        </w:rPr>
        <w:t>СУЯ</w:t>
      </w:r>
      <w:r>
        <w:t></w:t>
      </w:r>
      <w:r>
        <w:t></w:t>
      </w:r>
      <w:r>
        <w:rPr>
          <w:rFonts w:hint="eastAsia"/>
        </w:rPr>
        <w:t>оскільки</w:t>
      </w:r>
      <w:r>
        <w:t></w:t>
      </w:r>
      <w:r>
        <w:rPr>
          <w:rFonts w:hint="eastAsia"/>
        </w:rPr>
        <w:t>наявність</w:t>
      </w:r>
      <w:r>
        <w:t></w:t>
      </w:r>
      <w:r>
        <w:rPr>
          <w:rFonts w:hint="eastAsia"/>
        </w:rPr>
        <w:t>сертифіката</w:t>
      </w:r>
      <w:r>
        <w:t></w:t>
      </w:r>
      <w:r>
        <w:rPr>
          <w:rFonts w:hint="eastAsia"/>
        </w:rPr>
        <w:t>на</w:t>
      </w:r>
      <w:r>
        <w:t></w:t>
      </w:r>
      <w:r>
        <w:rPr>
          <w:rFonts w:hint="eastAsia"/>
        </w:rPr>
        <w:t>СУЯ</w:t>
      </w:r>
      <w:r>
        <w:t></w:t>
      </w:r>
      <w:r>
        <w:rPr>
          <w:rFonts w:hint="eastAsia"/>
        </w:rPr>
        <w:t>практично</w:t>
      </w:r>
      <w:r>
        <w:t></w:t>
      </w:r>
      <w:r>
        <w:rPr>
          <w:rFonts w:hint="eastAsia"/>
        </w:rPr>
        <w:t>не</w:t>
      </w:r>
      <w:r>
        <w:t></w:t>
      </w:r>
      <w:r>
        <w:rPr>
          <w:rFonts w:hint="eastAsia"/>
        </w:rPr>
        <w:t>дає</w:t>
      </w:r>
      <w:r>
        <w:t></w:t>
      </w:r>
      <w:r>
        <w:rPr>
          <w:rFonts w:hint="eastAsia"/>
        </w:rPr>
        <w:t>переваг</w:t>
      </w:r>
      <w:r>
        <w:t></w:t>
      </w:r>
      <w:r>
        <w:rPr>
          <w:rFonts w:hint="eastAsia"/>
        </w:rPr>
        <w:t>перед</w:t>
      </w:r>
      <w:r>
        <w:t></w:t>
      </w:r>
      <w:r>
        <w:rPr>
          <w:rFonts w:hint="eastAsia"/>
        </w:rPr>
        <w:t>іншими</w:t>
      </w:r>
      <w:r>
        <w:t></w:t>
      </w:r>
      <w:r>
        <w:rPr>
          <w:rFonts w:hint="eastAsia"/>
        </w:rPr>
        <w:t>підприєм</w:t>
      </w:r>
      <w:r>
        <w:rPr>
          <w:rFonts w:hint="eastAsia"/>
        </w:rPr>
        <w:lastRenderedPageBreak/>
        <w:t>ствами</w:t>
      </w:r>
      <w:r>
        <w:t></w:t>
      </w:r>
      <w:r>
        <w:t></w:t>
      </w:r>
      <w:r>
        <w:rPr>
          <w:rFonts w:hint="eastAsia"/>
        </w:rPr>
        <w:t>де</w:t>
      </w:r>
      <w:r>
        <w:t></w:t>
      </w:r>
      <w:r>
        <w:rPr>
          <w:rFonts w:hint="eastAsia"/>
        </w:rPr>
        <w:t>система</w:t>
      </w:r>
      <w:r>
        <w:t></w:t>
      </w:r>
      <w:r>
        <w:rPr>
          <w:rFonts w:hint="eastAsia"/>
        </w:rPr>
        <w:t>не</w:t>
      </w:r>
      <w:r>
        <w:t></w:t>
      </w:r>
      <w:r>
        <w:rPr>
          <w:rFonts w:hint="eastAsia"/>
        </w:rPr>
        <w:t>впроваджена</w:t>
      </w:r>
      <w:r>
        <w:t></w:t>
      </w:r>
    </w:p>
    <w:p w:rsidR="008D2519" w:rsidRDefault="008D2519" w:rsidP="008D2519">
      <w:r>
        <w:rPr>
          <w:rFonts w:hint="eastAsia"/>
        </w:rPr>
        <w:t>Крім</w:t>
      </w:r>
      <w:r>
        <w:t></w:t>
      </w:r>
      <w:r>
        <w:rPr>
          <w:rFonts w:hint="eastAsia"/>
        </w:rPr>
        <w:t>того</w:t>
      </w:r>
      <w:r>
        <w:t></w:t>
      </w:r>
      <w:r>
        <w:t></w:t>
      </w:r>
      <w:r>
        <w:rPr>
          <w:rFonts w:hint="eastAsia"/>
        </w:rPr>
        <w:t>відсутність</w:t>
      </w:r>
      <w:r>
        <w:t></w:t>
      </w:r>
      <w:r>
        <w:rPr>
          <w:rFonts w:hint="eastAsia"/>
        </w:rPr>
        <w:t>затвердженої</w:t>
      </w:r>
      <w:r>
        <w:t></w:t>
      </w:r>
      <w:r>
        <w:rPr>
          <w:rFonts w:hint="eastAsia"/>
        </w:rPr>
        <w:t>на</w:t>
      </w:r>
      <w:r>
        <w:t></w:t>
      </w:r>
      <w:r>
        <w:rPr>
          <w:rFonts w:hint="eastAsia"/>
        </w:rPr>
        <w:t>державному</w:t>
      </w:r>
      <w:r>
        <w:t></w:t>
      </w:r>
      <w:r>
        <w:rPr>
          <w:rFonts w:hint="eastAsia"/>
        </w:rPr>
        <w:t>рівні</w:t>
      </w:r>
      <w:r>
        <w:t></w:t>
      </w:r>
      <w:r>
        <w:rPr>
          <w:rFonts w:hint="eastAsia"/>
        </w:rPr>
        <w:t>методики</w:t>
      </w:r>
      <w:r>
        <w:t></w:t>
      </w:r>
      <w:r>
        <w:rPr>
          <w:rFonts w:hint="eastAsia"/>
        </w:rPr>
        <w:t>оцінки</w:t>
      </w:r>
      <w:r>
        <w:t></w:t>
      </w:r>
      <w:r>
        <w:rPr>
          <w:rFonts w:hint="eastAsia"/>
        </w:rPr>
        <w:t>ефективності</w:t>
      </w:r>
      <w:r>
        <w:t></w:t>
      </w:r>
      <w:r>
        <w:rPr>
          <w:rFonts w:hint="eastAsia"/>
        </w:rPr>
        <w:t>функціонування</w:t>
      </w:r>
      <w:r>
        <w:t></w:t>
      </w:r>
      <w:r>
        <w:rPr>
          <w:rFonts w:hint="eastAsia"/>
        </w:rPr>
        <w:t>системи</w:t>
      </w:r>
      <w:r>
        <w:t></w:t>
      </w:r>
      <w:r>
        <w:rPr>
          <w:rFonts w:hint="eastAsia"/>
        </w:rPr>
        <w:t>управління</w:t>
      </w:r>
      <w:r>
        <w:t></w:t>
      </w:r>
      <w:r>
        <w:rPr>
          <w:rFonts w:hint="eastAsia"/>
        </w:rPr>
        <w:t>якістю</w:t>
      </w:r>
      <w:r>
        <w:t></w:t>
      </w:r>
      <w:r>
        <w:rPr>
          <w:rFonts w:hint="eastAsia"/>
        </w:rPr>
        <w:t>не</w:t>
      </w:r>
      <w:r>
        <w:t></w:t>
      </w:r>
      <w:r>
        <w:rPr>
          <w:rFonts w:hint="eastAsia"/>
        </w:rPr>
        <w:t>дають</w:t>
      </w:r>
      <w:r>
        <w:t></w:t>
      </w:r>
      <w:r>
        <w:rPr>
          <w:rFonts w:hint="eastAsia"/>
        </w:rPr>
        <w:t>можливості</w:t>
      </w:r>
      <w:r>
        <w:t></w:t>
      </w:r>
      <w:r>
        <w:rPr>
          <w:rFonts w:hint="eastAsia"/>
        </w:rPr>
        <w:t>провести</w:t>
      </w:r>
      <w:r>
        <w:t></w:t>
      </w:r>
      <w:r>
        <w:rPr>
          <w:rFonts w:hint="eastAsia"/>
        </w:rPr>
        <w:t>об’єктивний</w:t>
      </w:r>
      <w:r>
        <w:t></w:t>
      </w:r>
      <w:r>
        <w:rPr>
          <w:rFonts w:hint="eastAsia"/>
        </w:rPr>
        <w:t>порівняльний</w:t>
      </w:r>
      <w:r>
        <w:t></w:t>
      </w:r>
      <w:r>
        <w:rPr>
          <w:rFonts w:hint="eastAsia"/>
        </w:rPr>
        <w:t>аналіз</w:t>
      </w:r>
      <w:r>
        <w:t></w:t>
      </w:r>
      <w:r>
        <w:rPr>
          <w:rFonts w:hint="eastAsia"/>
        </w:rPr>
        <w:t>результатів</w:t>
      </w:r>
      <w:r>
        <w:t></w:t>
      </w:r>
      <w:r>
        <w:rPr>
          <w:rFonts w:hint="eastAsia"/>
        </w:rPr>
        <w:t>їх</w:t>
      </w:r>
      <w:r>
        <w:t></w:t>
      </w:r>
      <w:r>
        <w:rPr>
          <w:rFonts w:hint="eastAsia"/>
        </w:rPr>
        <w:t>функціонування</w:t>
      </w:r>
      <w:r>
        <w:t></w:t>
      </w:r>
    </w:p>
    <w:p w:rsidR="008D2519" w:rsidRDefault="008D2519" w:rsidP="008D2519">
      <w:r>
        <w:rPr>
          <w:rFonts w:hint="eastAsia"/>
        </w:rPr>
        <w:t>Необхідно</w:t>
      </w:r>
      <w:r>
        <w:t></w:t>
      </w:r>
      <w:r>
        <w:rPr>
          <w:rFonts w:hint="eastAsia"/>
        </w:rPr>
        <w:t>прискорити</w:t>
      </w:r>
      <w:r>
        <w:t></w:t>
      </w:r>
      <w:r>
        <w:rPr>
          <w:rFonts w:hint="eastAsia"/>
        </w:rPr>
        <w:t>прийняття</w:t>
      </w:r>
      <w:r>
        <w:t></w:t>
      </w:r>
      <w:r>
        <w:rPr>
          <w:rFonts w:hint="eastAsia"/>
        </w:rPr>
        <w:t>Закону</w:t>
      </w:r>
      <w:r>
        <w:t></w:t>
      </w:r>
      <w:r>
        <w:rPr>
          <w:rFonts w:hint="eastAsia"/>
        </w:rPr>
        <w:t>України</w:t>
      </w:r>
      <w:r>
        <w:t></w:t>
      </w:r>
      <w:r>
        <w:rPr>
          <w:rFonts w:hint="eastAsia"/>
        </w:rPr>
        <w:t>„Про</w:t>
      </w:r>
      <w:r>
        <w:t></w:t>
      </w:r>
      <w:r>
        <w:rPr>
          <w:rFonts w:hint="eastAsia"/>
        </w:rPr>
        <w:t>внесення</w:t>
      </w:r>
      <w:r>
        <w:t></w:t>
      </w:r>
      <w:r>
        <w:rPr>
          <w:rFonts w:hint="eastAsia"/>
        </w:rPr>
        <w:t>змін</w:t>
      </w:r>
      <w:r>
        <w:t></w:t>
      </w:r>
      <w:r>
        <w:rPr>
          <w:rFonts w:hint="eastAsia"/>
        </w:rPr>
        <w:t>до</w:t>
      </w:r>
      <w:r>
        <w:t></w:t>
      </w:r>
      <w:r>
        <w:rPr>
          <w:rFonts w:hint="eastAsia"/>
        </w:rPr>
        <w:t>деяких</w:t>
      </w:r>
      <w:r>
        <w:t></w:t>
      </w:r>
      <w:r>
        <w:rPr>
          <w:rFonts w:hint="eastAsia"/>
        </w:rPr>
        <w:t>законів</w:t>
      </w:r>
      <w:r>
        <w:t></w:t>
      </w:r>
      <w:r>
        <w:rPr>
          <w:rFonts w:hint="eastAsia"/>
        </w:rPr>
        <w:t>України</w:t>
      </w:r>
      <w:r>
        <w:t></w:t>
      </w:r>
      <w:r>
        <w:t></w:t>
      </w:r>
      <w:r>
        <w:rPr>
          <w:rFonts w:hint="eastAsia"/>
        </w:rPr>
        <w:t>щодо</w:t>
      </w:r>
      <w:r>
        <w:t></w:t>
      </w:r>
      <w:r>
        <w:rPr>
          <w:rFonts w:hint="eastAsia"/>
        </w:rPr>
        <w:t>стимулювання</w:t>
      </w:r>
      <w:r>
        <w:t></w:t>
      </w:r>
      <w:r>
        <w:rPr>
          <w:rFonts w:hint="eastAsia"/>
        </w:rPr>
        <w:t>вітчизняних</w:t>
      </w:r>
      <w:r>
        <w:t></w:t>
      </w:r>
      <w:r>
        <w:rPr>
          <w:rFonts w:hint="eastAsia"/>
        </w:rPr>
        <w:t>підприємств</w:t>
      </w:r>
      <w:r>
        <w:t></w:t>
      </w:r>
      <w:r>
        <w:rPr>
          <w:rFonts w:hint="eastAsia"/>
        </w:rPr>
        <w:t>і</w:t>
      </w:r>
      <w:r>
        <w:t></w:t>
      </w:r>
      <w:r>
        <w:rPr>
          <w:rFonts w:hint="eastAsia"/>
        </w:rPr>
        <w:t>установ</w:t>
      </w:r>
      <w:r>
        <w:t></w:t>
      </w:r>
      <w:r>
        <w:rPr>
          <w:rFonts w:hint="eastAsia"/>
        </w:rPr>
        <w:t>до</w:t>
      </w:r>
      <w:r>
        <w:t></w:t>
      </w:r>
      <w:r>
        <w:rPr>
          <w:rFonts w:hint="eastAsia"/>
        </w:rPr>
        <w:t>створення</w:t>
      </w:r>
      <w:r>
        <w:t></w:t>
      </w:r>
      <w:r>
        <w:rPr>
          <w:rFonts w:hint="eastAsia"/>
        </w:rPr>
        <w:t>систем</w:t>
      </w:r>
      <w:r>
        <w:t></w:t>
      </w:r>
      <w:r>
        <w:rPr>
          <w:rFonts w:hint="eastAsia"/>
        </w:rPr>
        <w:t>управління</w:t>
      </w:r>
      <w:r>
        <w:t></w:t>
      </w:r>
      <w:r>
        <w:rPr>
          <w:rFonts w:hint="eastAsia"/>
        </w:rPr>
        <w:t>якістю</w:t>
      </w:r>
      <w:r>
        <w:t></w:t>
      </w:r>
      <w:r>
        <w:t></w:t>
      </w:r>
      <w:r>
        <w:rPr>
          <w:rFonts w:hint="eastAsia"/>
        </w:rPr>
        <w:t>екологічного</w:t>
      </w:r>
      <w:r>
        <w:t></w:t>
      </w:r>
      <w:r>
        <w:rPr>
          <w:rFonts w:hint="eastAsia"/>
        </w:rPr>
        <w:t>управління</w:t>
      </w:r>
      <w:r>
        <w:t></w:t>
      </w:r>
      <w:r>
        <w:rPr>
          <w:rFonts w:hint="eastAsia"/>
        </w:rPr>
        <w:t>та</w:t>
      </w:r>
      <w:r>
        <w:t></w:t>
      </w:r>
      <w:r>
        <w:rPr>
          <w:rFonts w:hint="eastAsia"/>
        </w:rPr>
        <w:t>інших</w:t>
      </w:r>
      <w:r>
        <w:t></w:t>
      </w:r>
      <w:r>
        <w:rPr>
          <w:rFonts w:hint="eastAsia"/>
        </w:rPr>
        <w:t>систем</w:t>
      </w:r>
      <w:r>
        <w:t></w:t>
      </w:r>
      <w:r>
        <w:rPr>
          <w:rFonts w:hint="eastAsia"/>
        </w:rPr>
        <w:t>відповідно</w:t>
      </w:r>
      <w:r>
        <w:t></w:t>
      </w:r>
      <w:r>
        <w:rPr>
          <w:rFonts w:hint="eastAsia"/>
        </w:rPr>
        <w:t>до</w:t>
      </w:r>
      <w:r>
        <w:t></w:t>
      </w:r>
      <w:r>
        <w:rPr>
          <w:rFonts w:hint="eastAsia"/>
        </w:rPr>
        <w:t>національних</w:t>
      </w:r>
      <w:r>
        <w:t></w:t>
      </w:r>
      <w:r>
        <w:rPr>
          <w:rFonts w:hint="eastAsia"/>
        </w:rPr>
        <w:t>або</w:t>
      </w:r>
      <w:r>
        <w:t></w:t>
      </w:r>
      <w:r>
        <w:rPr>
          <w:rFonts w:hint="eastAsia"/>
        </w:rPr>
        <w:t>міжнародних</w:t>
      </w:r>
      <w:r>
        <w:t></w:t>
      </w:r>
      <w:r>
        <w:rPr>
          <w:rFonts w:hint="eastAsia"/>
        </w:rPr>
        <w:t>стандартів</w:t>
      </w:r>
      <w:r>
        <w:t></w:t>
      </w:r>
      <w:r>
        <w:rPr>
          <w:rFonts w:hint="eastAsia"/>
        </w:rPr>
        <w:t>”</w:t>
      </w:r>
      <w:r>
        <w:t></w:t>
      </w:r>
      <w:r>
        <w:t></w:t>
      </w:r>
      <w:r>
        <w:rPr>
          <w:rFonts w:hint="eastAsia"/>
        </w:rPr>
        <w:t>метою</w:t>
      </w:r>
      <w:r>
        <w:t></w:t>
      </w:r>
      <w:r>
        <w:rPr>
          <w:rFonts w:hint="eastAsia"/>
        </w:rPr>
        <w:t>його</w:t>
      </w:r>
      <w:r>
        <w:t></w:t>
      </w:r>
      <w:r>
        <w:rPr>
          <w:rFonts w:hint="eastAsia"/>
        </w:rPr>
        <w:t>є</w:t>
      </w:r>
      <w:r>
        <w:t></w:t>
      </w:r>
      <w:r>
        <w:t></w:t>
      </w:r>
    </w:p>
    <w:p w:rsidR="008D2519" w:rsidRDefault="008D2519" w:rsidP="008D2519">
      <w:r>
        <w:rPr>
          <w:rFonts w:hint="eastAsia"/>
        </w:rPr>
        <w:t>–</w:t>
      </w:r>
      <w:r>
        <w:t></w:t>
      </w:r>
      <w:r>
        <w:rPr>
          <w:rFonts w:hint="eastAsia"/>
        </w:rPr>
        <w:t>запровадження</w:t>
      </w:r>
      <w:r>
        <w:t></w:t>
      </w:r>
      <w:r>
        <w:rPr>
          <w:rFonts w:hint="eastAsia"/>
        </w:rPr>
        <w:t>фінансової</w:t>
      </w:r>
      <w:r>
        <w:t></w:t>
      </w:r>
      <w:r>
        <w:rPr>
          <w:rFonts w:hint="eastAsia"/>
        </w:rPr>
        <w:t>підтримки</w:t>
      </w:r>
      <w:r>
        <w:t></w:t>
      </w:r>
      <w:r>
        <w:rPr>
          <w:rFonts w:hint="eastAsia"/>
        </w:rPr>
        <w:t>вітчизняних</w:t>
      </w:r>
      <w:r>
        <w:t></w:t>
      </w:r>
      <w:r>
        <w:rPr>
          <w:rFonts w:hint="eastAsia"/>
        </w:rPr>
        <w:t>підприємств</w:t>
      </w:r>
      <w:r>
        <w:t></w:t>
      </w:r>
      <w:r>
        <w:t></w:t>
      </w:r>
      <w:r>
        <w:rPr>
          <w:rFonts w:hint="eastAsia"/>
        </w:rPr>
        <w:t>організацій</w:t>
      </w:r>
      <w:r>
        <w:t></w:t>
      </w:r>
      <w:r>
        <w:t></w:t>
      </w:r>
      <w:r>
        <w:rPr>
          <w:rFonts w:hint="eastAsia"/>
        </w:rPr>
        <w:t>установ</w:t>
      </w:r>
      <w:r>
        <w:t></w:t>
      </w:r>
      <w:r>
        <w:t></w:t>
      </w:r>
      <w:r>
        <w:rPr>
          <w:rFonts w:hint="eastAsia"/>
        </w:rPr>
        <w:t>шляхом</w:t>
      </w:r>
      <w:r>
        <w:t></w:t>
      </w:r>
      <w:r>
        <w:rPr>
          <w:rFonts w:hint="eastAsia"/>
        </w:rPr>
        <w:t>здешевлення</w:t>
      </w:r>
      <w:r>
        <w:t></w:t>
      </w:r>
      <w:r>
        <w:rPr>
          <w:rFonts w:hint="eastAsia"/>
        </w:rPr>
        <w:t>цільових</w:t>
      </w:r>
      <w:r>
        <w:t></w:t>
      </w:r>
      <w:r>
        <w:rPr>
          <w:rFonts w:hint="eastAsia"/>
        </w:rPr>
        <w:t>кредитів</w:t>
      </w:r>
      <w:r>
        <w:t></w:t>
      </w:r>
      <w:r>
        <w:rPr>
          <w:rFonts w:hint="eastAsia"/>
        </w:rPr>
        <w:t>для</w:t>
      </w:r>
      <w:r>
        <w:t></w:t>
      </w:r>
      <w:r>
        <w:rPr>
          <w:rFonts w:hint="eastAsia"/>
        </w:rPr>
        <w:t>оплати</w:t>
      </w:r>
      <w:r>
        <w:t></w:t>
      </w:r>
      <w:r>
        <w:rPr>
          <w:rFonts w:hint="eastAsia"/>
        </w:rPr>
        <w:t>вартості</w:t>
      </w:r>
      <w:r>
        <w:t></w:t>
      </w:r>
      <w:r>
        <w:rPr>
          <w:rFonts w:hint="eastAsia"/>
        </w:rPr>
        <w:t>робіт</w:t>
      </w:r>
      <w:r>
        <w:t></w:t>
      </w:r>
      <w:r>
        <w:rPr>
          <w:rFonts w:hint="eastAsia"/>
        </w:rPr>
        <w:t>з</w:t>
      </w:r>
      <w:r>
        <w:t></w:t>
      </w:r>
      <w:r>
        <w:rPr>
          <w:rFonts w:hint="eastAsia"/>
        </w:rPr>
        <w:t>розроблення</w:t>
      </w:r>
      <w:r>
        <w:t></w:t>
      </w:r>
      <w:r>
        <w:t></w:t>
      </w:r>
      <w:r>
        <w:rPr>
          <w:rFonts w:hint="eastAsia"/>
        </w:rPr>
        <w:t>впровадження</w:t>
      </w:r>
      <w:r>
        <w:t></w:t>
      </w:r>
      <w:r>
        <w:rPr>
          <w:rFonts w:hint="eastAsia"/>
        </w:rPr>
        <w:t>та</w:t>
      </w:r>
      <w:r>
        <w:t></w:t>
      </w:r>
      <w:r>
        <w:rPr>
          <w:rFonts w:hint="eastAsia"/>
        </w:rPr>
        <w:t>підтвердження</w:t>
      </w:r>
      <w:r>
        <w:t></w:t>
      </w:r>
      <w:r>
        <w:rPr>
          <w:rFonts w:hint="eastAsia"/>
        </w:rPr>
        <w:t>відповідності</w:t>
      </w:r>
      <w:r>
        <w:t></w:t>
      </w:r>
      <w:r>
        <w:rPr>
          <w:rFonts w:hint="eastAsia"/>
        </w:rPr>
        <w:t>систем</w:t>
      </w:r>
      <w:r>
        <w:t></w:t>
      </w:r>
      <w:r>
        <w:rPr>
          <w:rFonts w:hint="eastAsia"/>
        </w:rPr>
        <w:t>управління</w:t>
      </w:r>
      <w:r>
        <w:t></w:t>
      </w:r>
      <w:r>
        <w:rPr>
          <w:rFonts w:hint="eastAsia"/>
        </w:rPr>
        <w:t>якістю</w:t>
      </w:r>
      <w:r>
        <w:t></w:t>
      </w:r>
      <w:r>
        <w:t></w:t>
      </w:r>
      <w:r>
        <w:rPr>
          <w:rFonts w:hint="eastAsia"/>
        </w:rPr>
        <w:t>екологічного</w:t>
      </w:r>
      <w:r>
        <w:t></w:t>
      </w:r>
      <w:r>
        <w:rPr>
          <w:rFonts w:hint="eastAsia"/>
        </w:rPr>
        <w:t>управління</w:t>
      </w:r>
      <w:r>
        <w:t></w:t>
      </w:r>
      <w:r>
        <w:rPr>
          <w:rFonts w:hint="eastAsia"/>
        </w:rPr>
        <w:t>та</w:t>
      </w:r>
      <w:r>
        <w:t></w:t>
      </w:r>
      <w:r>
        <w:rPr>
          <w:rFonts w:hint="eastAsia"/>
        </w:rPr>
        <w:t>інших</w:t>
      </w:r>
      <w:r>
        <w:t></w:t>
      </w:r>
      <w:r>
        <w:rPr>
          <w:rFonts w:hint="eastAsia"/>
        </w:rPr>
        <w:t>систем</w:t>
      </w:r>
      <w:r>
        <w:t></w:t>
      </w:r>
      <w:r>
        <w:rPr>
          <w:rFonts w:hint="eastAsia"/>
        </w:rPr>
        <w:t>управління</w:t>
      </w:r>
      <w:r>
        <w:t></w:t>
      </w:r>
      <w:r>
        <w:rPr>
          <w:rFonts w:hint="eastAsia"/>
        </w:rPr>
        <w:t>відповідно</w:t>
      </w:r>
      <w:r>
        <w:t></w:t>
      </w:r>
      <w:r>
        <w:rPr>
          <w:rFonts w:hint="eastAsia"/>
        </w:rPr>
        <w:t>до</w:t>
      </w:r>
      <w:r>
        <w:t></w:t>
      </w:r>
      <w:r>
        <w:rPr>
          <w:rFonts w:hint="eastAsia"/>
        </w:rPr>
        <w:t>національних</w:t>
      </w:r>
      <w:r>
        <w:t></w:t>
      </w:r>
      <w:r>
        <w:rPr>
          <w:rFonts w:hint="eastAsia"/>
        </w:rPr>
        <w:t>або</w:t>
      </w:r>
      <w:r>
        <w:t></w:t>
      </w:r>
      <w:r>
        <w:rPr>
          <w:rFonts w:hint="eastAsia"/>
        </w:rPr>
        <w:t>міжнародних</w:t>
      </w:r>
      <w:r>
        <w:t></w:t>
      </w:r>
      <w:r>
        <w:rPr>
          <w:rFonts w:hint="eastAsia"/>
        </w:rPr>
        <w:t>стандартів</w:t>
      </w:r>
      <w:r>
        <w:t></w:t>
      </w:r>
    </w:p>
    <w:p w:rsidR="008D2519" w:rsidRDefault="008D2519" w:rsidP="008D2519">
      <w:r>
        <w:rPr>
          <w:rFonts w:hint="eastAsia"/>
        </w:rPr>
        <w:t>–</w:t>
      </w:r>
      <w:r>
        <w:t></w:t>
      </w:r>
      <w:r>
        <w:rPr>
          <w:rFonts w:hint="eastAsia"/>
        </w:rPr>
        <w:t>досягнення</w:t>
      </w:r>
      <w:r>
        <w:t></w:t>
      </w:r>
      <w:r>
        <w:rPr>
          <w:rFonts w:hint="eastAsia"/>
        </w:rPr>
        <w:t>високого</w:t>
      </w:r>
      <w:r>
        <w:t></w:t>
      </w:r>
      <w:r>
        <w:rPr>
          <w:rFonts w:hint="eastAsia"/>
        </w:rPr>
        <w:t>рівня</w:t>
      </w:r>
      <w:r>
        <w:t></w:t>
      </w:r>
      <w:r>
        <w:rPr>
          <w:rFonts w:hint="eastAsia"/>
        </w:rPr>
        <w:t>якості</w:t>
      </w:r>
      <w:r>
        <w:t></w:t>
      </w:r>
      <w:r>
        <w:rPr>
          <w:rFonts w:hint="eastAsia"/>
        </w:rPr>
        <w:t>та</w:t>
      </w:r>
      <w:r>
        <w:t></w:t>
      </w:r>
      <w:r>
        <w:rPr>
          <w:rFonts w:hint="eastAsia"/>
        </w:rPr>
        <w:t>покращення</w:t>
      </w:r>
      <w:r>
        <w:t></w:t>
      </w:r>
      <w:r>
        <w:rPr>
          <w:rFonts w:hint="eastAsia"/>
        </w:rPr>
        <w:t>екологічної</w:t>
      </w:r>
      <w:r>
        <w:t></w:t>
      </w:r>
      <w:r>
        <w:rPr>
          <w:rFonts w:hint="eastAsia"/>
        </w:rPr>
        <w:t>безпечності</w:t>
      </w:r>
      <w:r>
        <w:t></w:t>
      </w:r>
      <w:r>
        <w:rPr>
          <w:rFonts w:hint="eastAsia"/>
        </w:rPr>
        <w:t>виробництва</w:t>
      </w:r>
      <w:r>
        <w:t></w:t>
      </w:r>
      <w:r>
        <w:rPr>
          <w:rFonts w:hint="eastAsia"/>
        </w:rPr>
        <w:t>вітчизняних</w:t>
      </w:r>
      <w:r>
        <w:t></w:t>
      </w:r>
      <w:r>
        <w:rPr>
          <w:rFonts w:hint="eastAsia"/>
        </w:rPr>
        <w:t>підприємств</w:t>
      </w:r>
      <w:r>
        <w:t></w:t>
      </w:r>
      <w:r>
        <w:t></w:t>
      </w:r>
      <w:r>
        <w:rPr>
          <w:rFonts w:hint="eastAsia"/>
        </w:rPr>
        <w:t>які</w:t>
      </w:r>
      <w:r>
        <w:t></w:t>
      </w:r>
      <w:r>
        <w:rPr>
          <w:rFonts w:hint="eastAsia"/>
        </w:rPr>
        <w:t>впровадять</w:t>
      </w:r>
      <w:r>
        <w:t></w:t>
      </w:r>
      <w:r>
        <w:rPr>
          <w:rFonts w:hint="eastAsia"/>
        </w:rPr>
        <w:t>систему</w:t>
      </w:r>
      <w:r>
        <w:t></w:t>
      </w:r>
      <w:r>
        <w:rPr>
          <w:rFonts w:hint="eastAsia"/>
        </w:rPr>
        <w:t>управління</w:t>
      </w:r>
      <w:r>
        <w:t></w:t>
      </w:r>
      <w:r>
        <w:rPr>
          <w:rFonts w:hint="eastAsia"/>
        </w:rPr>
        <w:t>якістю</w:t>
      </w:r>
      <w:r>
        <w:t></w:t>
      </w:r>
      <w:r>
        <w:rPr>
          <w:rFonts w:hint="eastAsia"/>
        </w:rPr>
        <w:t>та</w:t>
      </w:r>
      <w:r>
        <w:t></w:t>
      </w:r>
      <w:r>
        <w:rPr>
          <w:rFonts w:hint="eastAsia"/>
        </w:rPr>
        <w:t>екологічного</w:t>
      </w:r>
      <w:r>
        <w:t></w:t>
      </w:r>
      <w:r>
        <w:rPr>
          <w:rFonts w:hint="eastAsia"/>
        </w:rPr>
        <w:t>управління</w:t>
      </w:r>
      <w:r>
        <w:t></w:t>
      </w:r>
      <w:r>
        <w:rPr>
          <w:rFonts w:hint="eastAsia"/>
        </w:rPr>
        <w:t>відповідно</w:t>
      </w:r>
      <w:r>
        <w:t></w:t>
      </w:r>
    </w:p>
    <w:p w:rsidR="008D2519" w:rsidRDefault="008D2519" w:rsidP="008D2519">
      <w:r>
        <w:rPr>
          <w:rFonts w:hint="eastAsia"/>
        </w:rPr>
        <w:t>–</w:t>
      </w:r>
      <w:r>
        <w:t></w:t>
      </w:r>
      <w:r>
        <w:rPr>
          <w:rFonts w:hint="eastAsia"/>
        </w:rPr>
        <w:t>сприяння</w:t>
      </w:r>
      <w:r>
        <w:t></w:t>
      </w:r>
      <w:r>
        <w:rPr>
          <w:rFonts w:hint="eastAsia"/>
        </w:rPr>
        <w:t>у</w:t>
      </w:r>
      <w:r>
        <w:t></w:t>
      </w:r>
      <w:r>
        <w:rPr>
          <w:rFonts w:hint="eastAsia"/>
        </w:rPr>
        <w:t>реалізації</w:t>
      </w:r>
      <w:r>
        <w:t></w:t>
      </w:r>
      <w:r>
        <w:rPr>
          <w:rFonts w:hint="eastAsia"/>
        </w:rPr>
        <w:t>конституційних</w:t>
      </w:r>
      <w:r>
        <w:t></w:t>
      </w:r>
      <w:r>
        <w:rPr>
          <w:rFonts w:hint="eastAsia"/>
        </w:rPr>
        <w:t>прав</w:t>
      </w:r>
      <w:r>
        <w:t></w:t>
      </w:r>
      <w:r>
        <w:rPr>
          <w:rFonts w:hint="eastAsia"/>
        </w:rPr>
        <w:t>громадян</w:t>
      </w:r>
      <w:r>
        <w:t></w:t>
      </w:r>
      <w:r>
        <w:rPr>
          <w:rFonts w:hint="eastAsia"/>
        </w:rPr>
        <w:t>на</w:t>
      </w:r>
      <w:r>
        <w:t></w:t>
      </w:r>
      <w:r>
        <w:rPr>
          <w:rFonts w:hint="eastAsia"/>
        </w:rPr>
        <w:t>споживання</w:t>
      </w:r>
      <w:r>
        <w:t></w:t>
      </w:r>
      <w:r>
        <w:rPr>
          <w:rFonts w:hint="eastAsia"/>
        </w:rPr>
        <w:t>безпечної</w:t>
      </w:r>
      <w:r>
        <w:t></w:t>
      </w:r>
      <w:r>
        <w:rPr>
          <w:rFonts w:hint="eastAsia"/>
        </w:rPr>
        <w:t>продукції</w:t>
      </w:r>
      <w:r>
        <w:t></w:t>
      </w:r>
      <w:r>
        <w:rPr>
          <w:rFonts w:hint="eastAsia"/>
        </w:rPr>
        <w:t>та</w:t>
      </w:r>
      <w:r>
        <w:t></w:t>
      </w:r>
      <w:r>
        <w:rPr>
          <w:rFonts w:hint="eastAsia"/>
        </w:rPr>
        <w:t>відповідного</w:t>
      </w:r>
      <w:r>
        <w:t></w:t>
      </w:r>
      <w:r>
        <w:rPr>
          <w:rFonts w:hint="eastAsia"/>
        </w:rPr>
        <w:t>рівня</w:t>
      </w:r>
      <w:r>
        <w:t></w:t>
      </w:r>
      <w:r>
        <w:rPr>
          <w:rFonts w:hint="eastAsia"/>
        </w:rPr>
        <w:t>якості</w:t>
      </w:r>
      <w:r>
        <w:t></w:t>
      </w:r>
      <w:r>
        <w:rPr>
          <w:rFonts w:hint="eastAsia"/>
        </w:rPr>
        <w:t>житлово</w:t>
      </w:r>
      <w:r>
        <w:t></w:t>
      </w:r>
      <w:r>
        <w:rPr>
          <w:rFonts w:hint="eastAsia"/>
        </w:rPr>
        <w:t>комунальних</w:t>
      </w:r>
      <w:r>
        <w:t></w:t>
      </w:r>
      <w:r>
        <w:rPr>
          <w:rFonts w:hint="eastAsia"/>
        </w:rPr>
        <w:t>послуг</w:t>
      </w:r>
      <w:r>
        <w:t></w:t>
      </w:r>
      <w:r>
        <w:t></w:t>
      </w:r>
      <w:r>
        <w:rPr>
          <w:rFonts w:hint="eastAsia"/>
        </w:rPr>
        <w:t>транспорту</w:t>
      </w:r>
      <w:r>
        <w:t></w:t>
      </w:r>
      <w:r>
        <w:t></w:t>
      </w:r>
      <w:r>
        <w:rPr>
          <w:rFonts w:hint="eastAsia"/>
        </w:rPr>
        <w:t>зв</w:t>
      </w:r>
      <w:r>
        <w:t></w:t>
      </w:r>
      <w:r>
        <w:rPr>
          <w:rFonts w:hint="eastAsia"/>
        </w:rPr>
        <w:t>язку</w:t>
      </w:r>
      <w:r>
        <w:t></w:t>
      </w:r>
      <w:r>
        <w:t></w:t>
      </w:r>
      <w:r>
        <w:rPr>
          <w:rFonts w:hint="eastAsia"/>
        </w:rPr>
        <w:t>медичної</w:t>
      </w:r>
      <w:r>
        <w:t></w:t>
      </w:r>
      <w:r>
        <w:rPr>
          <w:rFonts w:hint="eastAsia"/>
        </w:rPr>
        <w:t>допомоги</w:t>
      </w:r>
      <w:r>
        <w:t></w:t>
      </w:r>
      <w:r>
        <w:t></w:t>
      </w:r>
      <w:r>
        <w:rPr>
          <w:rFonts w:hint="eastAsia"/>
        </w:rPr>
        <w:t>освіти</w:t>
      </w:r>
      <w:r>
        <w:t></w:t>
      </w:r>
      <w:r>
        <w:t></w:t>
      </w:r>
      <w:r>
        <w:rPr>
          <w:rFonts w:hint="eastAsia"/>
        </w:rPr>
        <w:t>побутового</w:t>
      </w:r>
      <w:r>
        <w:t></w:t>
      </w:r>
      <w:r>
        <w:rPr>
          <w:rFonts w:hint="eastAsia"/>
        </w:rPr>
        <w:t>обслуговування</w:t>
      </w:r>
      <w:r>
        <w:t></w:t>
      </w:r>
      <w:r>
        <w:t></w:t>
      </w:r>
      <w:r>
        <w:rPr>
          <w:rFonts w:hint="eastAsia"/>
        </w:rPr>
        <w:t>торгівлі</w:t>
      </w:r>
      <w:r>
        <w:t></w:t>
      </w:r>
      <w:r>
        <w:rPr>
          <w:rFonts w:hint="eastAsia"/>
        </w:rPr>
        <w:t>і</w:t>
      </w:r>
      <w:r>
        <w:t></w:t>
      </w:r>
      <w:r>
        <w:rPr>
          <w:rFonts w:hint="eastAsia"/>
        </w:rPr>
        <w:t>громадського</w:t>
      </w:r>
      <w:r>
        <w:t></w:t>
      </w:r>
      <w:r>
        <w:rPr>
          <w:rFonts w:hint="eastAsia"/>
        </w:rPr>
        <w:t>харчування</w:t>
      </w:r>
      <w:r>
        <w:t></w:t>
      </w:r>
      <w:r>
        <w:t></w:t>
      </w:r>
      <w:r>
        <w:rPr>
          <w:rFonts w:hint="eastAsia"/>
        </w:rPr>
        <w:t>послуг</w:t>
      </w:r>
      <w:r>
        <w:t></w:t>
      </w:r>
      <w:r>
        <w:rPr>
          <w:rFonts w:hint="eastAsia"/>
        </w:rPr>
        <w:t>закладів</w:t>
      </w:r>
      <w:r>
        <w:t></w:t>
      </w:r>
      <w:r>
        <w:rPr>
          <w:rFonts w:hint="eastAsia"/>
        </w:rPr>
        <w:t>культури</w:t>
      </w:r>
      <w:r>
        <w:t></w:t>
      </w:r>
    </w:p>
    <w:p w:rsidR="008D2519" w:rsidRDefault="008D2519" w:rsidP="008D2519">
      <w:r>
        <w:rPr>
          <w:rFonts w:hint="eastAsia"/>
        </w:rPr>
        <w:t>–</w:t>
      </w:r>
      <w:r>
        <w:t></w:t>
      </w:r>
      <w:r>
        <w:rPr>
          <w:rFonts w:hint="eastAsia"/>
        </w:rPr>
        <w:t>підвищення</w:t>
      </w:r>
      <w:r>
        <w:t></w:t>
      </w:r>
      <w:r>
        <w:rPr>
          <w:rFonts w:hint="eastAsia"/>
        </w:rPr>
        <w:t>якості</w:t>
      </w:r>
      <w:r>
        <w:t></w:t>
      </w:r>
      <w:r>
        <w:rPr>
          <w:rFonts w:hint="eastAsia"/>
        </w:rPr>
        <w:t>адміністративних</w:t>
      </w:r>
      <w:r>
        <w:t></w:t>
      </w:r>
      <w:r>
        <w:rPr>
          <w:rFonts w:hint="eastAsia"/>
        </w:rPr>
        <w:t>послуг</w:t>
      </w:r>
      <w:r>
        <w:t></w:t>
      </w:r>
      <w:r>
        <w:t></w:t>
      </w:r>
      <w:r>
        <w:rPr>
          <w:rFonts w:hint="eastAsia"/>
        </w:rPr>
        <w:t>що</w:t>
      </w:r>
      <w:r>
        <w:t></w:t>
      </w:r>
      <w:r>
        <w:rPr>
          <w:rFonts w:hint="eastAsia"/>
        </w:rPr>
        <w:t>надаються</w:t>
      </w:r>
      <w:r>
        <w:t></w:t>
      </w:r>
      <w:r>
        <w:rPr>
          <w:rFonts w:hint="eastAsia"/>
        </w:rPr>
        <w:t>органами</w:t>
      </w:r>
      <w:r>
        <w:t></w:t>
      </w:r>
      <w:r>
        <w:rPr>
          <w:rFonts w:hint="eastAsia"/>
        </w:rPr>
        <w:t>державної</w:t>
      </w:r>
      <w:r>
        <w:t></w:t>
      </w:r>
      <w:r>
        <w:rPr>
          <w:rFonts w:hint="eastAsia"/>
        </w:rPr>
        <w:t>влади</w:t>
      </w:r>
      <w:r>
        <w:t></w:t>
      </w:r>
      <w:r>
        <w:rPr>
          <w:rFonts w:hint="eastAsia"/>
        </w:rPr>
        <w:t>та</w:t>
      </w:r>
      <w:r>
        <w:t></w:t>
      </w:r>
      <w:r>
        <w:rPr>
          <w:rFonts w:hint="eastAsia"/>
        </w:rPr>
        <w:t>місцевими</w:t>
      </w:r>
      <w:r>
        <w:t></w:t>
      </w:r>
      <w:r>
        <w:rPr>
          <w:rFonts w:hint="eastAsia"/>
        </w:rPr>
        <w:t>державними</w:t>
      </w:r>
      <w:r>
        <w:t></w:t>
      </w:r>
      <w:r>
        <w:rPr>
          <w:rFonts w:hint="eastAsia"/>
        </w:rPr>
        <w:t>адміністраціями</w:t>
      </w:r>
      <w:r>
        <w:t></w:t>
      </w:r>
      <w:r>
        <w:t></w:t>
      </w:r>
      <w:r>
        <w:rPr>
          <w:rFonts w:hint="eastAsia"/>
        </w:rPr>
        <w:t>шляхом</w:t>
      </w:r>
      <w:r>
        <w:t></w:t>
      </w:r>
      <w:r>
        <w:rPr>
          <w:rFonts w:hint="eastAsia"/>
        </w:rPr>
        <w:t>запровадження</w:t>
      </w:r>
      <w:r>
        <w:t></w:t>
      </w:r>
      <w:r>
        <w:rPr>
          <w:rFonts w:hint="eastAsia"/>
        </w:rPr>
        <w:t>систем</w:t>
      </w:r>
      <w:r>
        <w:t></w:t>
      </w:r>
      <w:r>
        <w:rPr>
          <w:rFonts w:hint="eastAsia"/>
        </w:rPr>
        <w:t>управління</w:t>
      </w:r>
      <w:r>
        <w:t></w:t>
      </w:r>
      <w:r>
        <w:rPr>
          <w:rFonts w:hint="eastAsia"/>
        </w:rPr>
        <w:t>якістю</w:t>
      </w:r>
      <w:r>
        <w:t></w:t>
      </w:r>
      <w:r>
        <w:rPr>
          <w:rFonts w:hint="eastAsia"/>
        </w:rPr>
        <w:t>у</w:t>
      </w:r>
      <w:r>
        <w:t></w:t>
      </w:r>
      <w:r>
        <w:rPr>
          <w:rFonts w:hint="eastAsia"/>
        </w:rPr>
        <w:t>цих</w:t>
      </w:r>
      <w:r>
        <w:t></w:t>
      </w:r>
      <w:r>
        <w:rPr>
          <w:rFonts w:hint="eastAsia"/>
        </w:rPr>
        <w:t>установах</w:t>
      </w:r>
      <w:r>
        <w:t></w:t>
      </w:r>
    </w:p>
    <w:p w:rsidR="008D2519" w:rsidRDefault="008D2519" w:rsidP="008D2519">
      <w:r>
        <w:rPr>
          <w:rFonts w:hint="eastAsia"/>
        </w:rPr>
        <w:t>–</w:t>
      </w:r>
      <w:r>
        <w:t></w:t>
      </w:r>
      <w:r>
        <w:rPr>
          <w:rFonts w:hint="eastAsia"/>
        </w:rPr>
        <w:t>підвищення</w:t>
      </w:r>
      <w:r>
        <w:t></w:t>
      </w:r>
      <w:r>
        <w:rPr>
          <w:rFonts w:hint="eastAsia"/>
        </w:rPr>
        <w:t>прозорості</w:t>
      </w:r>
      <w:r>
        <w:t></w:t>
      </w:r>
      <w:r>
        <w:rPr>
          <w:rFonts w:hint="eastAsia"/>
        </w:rPr>
        <w:t>в</w:t>
      </w:r>
      <w:r>
        <w:t></w:t>
      </w:r>
      <w:r>
        <w:rPr>
          <w:rFonts w:hint="eastAsia"/>
        </w:rPr>
        <w:t>діяльності</w:t>
      </w:r>
      <w:r>
        <w:t></w:t>
      </w:r>
      <w:r>
        <w:rPr>
          <w:rFonts w:hint="eastAsia"/>
        </w:rPr>
        <w:t>органів</w:t>
      </w:r>
      <w:r>
        <w:t></w:t>
      </w:r>
      <w:r>
        <w:rPr>
          <w:rFonts w:hint="eastAsia"/>
        </w:rPr>
        <w:t>державної</w:t>
      </w:r>
      <w:r>
        <w:t></w:t>
      </w:r>
      <w:r>
        <w:rPr>
          <w:rFonts w:hint="eastAsia"/>
        </w:rPr>
        <w:t>влади</w:t>
      </w:r>
      <w:r>
        <w:t></w:t>
      </w:r>
      <w:r>
        <w:rPr>
          <w:rFonts w:hint="eastAsia"/>
        </w:rPr>
        <w:t>та</w:t>
      </w:r>
      <w:r>
        <w:t></w:t>
      </w:r>
      <w:r>
        <w:rPr>
          <w:rFonts w:hint="eastAsia"/>
        </w:rPr>
        <w:t>покращення</w:t>
      </w:r>
      <w:r>
        <w:t></w:t>
      </w:r>
      <w:r>
        <w:rPr>
          <w:rFonts w:hint="eastAsia"/>
        </w:rPr>
        <w:t>довіри</w:t>
      </w:r>
      <w:r>
        <w:t></w:t>
      </w:r>
      <w:r>
        <w:rPr>
          <w:rFonts w:hint="eastAsia"/>
        </w:rPr>
        <w:t>громадян</w:t>
      </w:r>
      <w:r>
        <w:t></w:t>
      </w:r>
      <w:r>
        <w:rPr>
          <w:rFonts w:hint="eastAsia"/>
        </w:rPr>
        <w:t>до</w:t>
      </w:r>
      <w:r>
        <w:t></w:t>
      </w:r>
      <w:r>
        <w:rPr>
          <w:rFonts w:hint="eastAsia"/>
        </w:rPr>
        <w:t>них</w:t>
      </w:r>
      <w:r>
        <w:t></w:t>
      </w:r>
      <w:r>
        <w:t></w:t>
      </w:r>
      <w:r>
        <w:rPr>
          <w:rFonts w:hint="eastAsia"/>
        </w:rPr>
        <w:t>підвищення</w:t>
      </w:r>
      <w:r>
        <w:t></w:t>
      </w:r>
      <w:r>
        <w:rPr>
          <w:rFonts w:hint="eastAsia"/>
        </w:rPr>
        <w:t>мотивації</w:t>
      </w:r>
      <w:r>
        <w:t></w:t>
      </w:r>
      <w:r>
        <w:rPr>
          <w:rFonts w:hint="eastAsia"/>
        </w:rPr>
        <w:t>роботи</w:t>
      </w:r>
      <w:r>
        <w:t></w:t>
      </w:r>
      <w:r>
        <w:rPr>
          <w:rFonts w:hint="eastAsia"/>
        </w:rPr>
        <w:t>державних</w:t>
      </w:r>
      <w:r>
        <w:t></w:t>
      </w:r>
      <w:r>
        <w:rPr>
          <w:rFonts w:hint="eastAsia"/>
        </w:rPr>
        <w:t>службовців</w:t>
      </w:r>
      <w:r>
        <w:t></w:t>
      </w:r>
      <w:r>
        <w:rPr>
          <w:rFonts w:hint="eastAsia"/>
        </w:rPr>
        <w:t>та</w:t>
      </w:r>
      <w:r>
        <w:t></w:t>
      </w:r>
      <w:r>
        <w:rPr>
          <w:rFonts w:hint="eastAsia"/>
        </w:rPr>
        <w:t>мінімізація</w:t>
      </w:r>
      <w:r>
        <w:t></w:t>
      </w:r>
      <w:r>
        <w:rPr>
          <w:rFonts w:hint="eastAsia"/>
        </w:rPr>
        <w:t>підґрунтя</w:t>
      </w:r>
      <w:r>
        <w:t></w:t>
      </w:r>
      <w:r>
        <w:rPr>
          <w:rFonts w:hint="eastAsia"/>
        </w:rPr>
        <w:t>виникнення</w:t>
      </w:r>
      <w:r>
        <w:t></w:t>
      </w:r>
      <w:r>
        <w:rPr>
          <w:rFonts w:hint="eastAsia"/>
        </w:rPr>
        <w:t>корупційних</w:t>
      </w:r>
      <w:r>
        <w:t></w:t>
      </w:r>
      <w:r>
        <w:rPr>
          <w:rFonts w:hint="eastAsia"/>
        </w:rPr>
        <w:t>діянь</w:t>
      </w:r>
      <w:r>
        <w:t></w:t>
      </w:r>
    </w:p>
    <w:p w:rsidR="008D2519" w:rsidRDefault="008D2519" w:rsidP="008D2519">
      <w:r>
        <w:rPr>
          <w:rFonts w:hint="eastAsia"/>
        </w:rPr>
        <w:t>Слід</w:t>
      </w:r>
      <w:r>
        <w:t></w:t>
      </w:r>
      <w:r>
        <w:rPr>
          <w:rFonts w:hint="eastAsia"/>
        </w:rPr>
        <w:t>продовжити</w:t>
      </w:r>
      <w:r>
        <w:t></w:t>
      </w:r>
      <w:r>
        <w:rPr>
          <w:rFonts w:hint="eastAsia"/>
        </w:rPr>
        <w:t>надання</w:t>
      </w:r>
      <w:r>
        <w:t></w:t>
      </w:r>
      <w:r>
        <w:rPr>
          <w:rFonts w:hint="eastAsia"/>
        </w:rPr>
        <w:t>необхідної</w:t>
      </w:r>
      <w:r>
        <w:t></w:t>
      </w:r>
      <w:r>
        <w:rPr>
          <w:rFonts w:hint="eastAsia"/>
        </w:rPr>
        <w:t>методичної</w:t>
      </w:r>
      <w:r>
        <w:t></w:t>
      </w:r>
      <w:r>
        <w:rPr>
          <w:rFonts w:hint="eastAsia"/>
        </w:rPr>
        <w:t>допомоги</w:t>
      </w:r>
      <w:r>
        <w:t></w:t>
      </w:r>
      <w:r>
        <w:rPr>
          <w:rFonts w:hint="eastAsia"/>
        </w:rPr>
        <w:t>фахівцям</w:t>
      </w:r>
      <w:r>
        <w:t></w:t>
      </w:r>
      <w:r>
        <w:rPr>
          <w:rFonts w:hint="eastAsia"/>
        </w:rPr>
        <w:t>підприємств</w:t>
      </w:r>
      <w:r>
        <w:t></w:t>
      </w:r>
      <w:r>
        <w:rPr>
          <w:rFonts w:hint="eastAsia"/>
        </w:rPr>
        <w:t>з</w:t>
      </w:r>
      <w:r>
        <w:t></w:t>
      </w:r>
      <w:r>
        <w:rPr>
          <w:rFonts w:hint="eastAsia"/>
        </w:rPr>
        <w:t>питань</w:t>
      </w:r>
      <w:r>
        <w:t></w:t>
      </w:r>
      <w:r>
        <w:rPr>
          <w:rFonts w:hint="eastAsia"/>
        </w:rPr>
        <w:t>розроблення</w:t>
      </w:r>
      <w:r>
        <w:t></w:t>
      </w:r>
      <w:r>
        <w:t></w:t>
      </w:r>
      <w:r>
        <w:rPr>
          <w:rFonts w:hint="eastAsia"/>
        </w:rPr>
        <w:t>впровадження</w:t>
      </w:r>
      <w:r>
        <w:t></w:t>
      </w:r>
      <w:r>
        <w:rPr>
          <w:rFonts w:hint="eastAsia"/>
        </w:rPr>
        <w:t>та</w:t>
      </w:r>
      <w:r>
        <w:t></w:t>
      </w:r>
      <w:r>
        <w:rPr>
          <w:rFonts w:hint="eastAsia"/>
        </w:rPr>
        <w:t>сертифікації</w:t>
      </w:r>
      <w:r>
        <w:t></w:t>
      </w:r>
      <w:r>
        <w:rPr>
          <w:rFonts w:hint="eastAsia"/>
        </w:rPr>
        <w:t>систем</w:t>
      </w:r>
      <w:r>
        <w:t></w:t>
      </w:r>
      <w:r>
        <w:rPr>
          <w:rFonts w:hint="eastAsia"/>
        </w:rPr>
        <w:t>управління</w:t>
      </w:r>
      <w:r>
        <w:t></w:t>
      </w:r>
      <w:r>
        <w:rPr>
          <w:rFonts w:hint="eastAsia"/>
        </w:rPr>
        <w:t>якістю</w:t>
      </w:r>
      <w:r>
        <w:t></w:t>
      </w:r>
      <w:r>
        <w:t></w:t>
      </w:r>
      <w:r>
        <w:rPr>
          <w:rFonts w:hint="eastAsia"/>
        </w:rPr>
        <w:t>довкіллям</w:t>
      </w:r>
      <w:r>
        <w:t></w:t>
      </w:r>
      <w:r>
        <w:t></w:t>
      </w:r>
      <w:r>
        <w:rPr>
          <w:rFonts w:hint="eastAsia"/>
        </w:rPr>
        <w:t>безпечністю</w:t>
      </w:r>
      <w:r>
        <w:t></w:t>
      </w:r>
      <w:r>
        <w:rPr>
          <w:rFonts w:hint="eastAsia"/>
        </w:rPr>
        <w:t>харчових</w:t>
      </w:r>
      <w:r>
        <w:t></w:t>
      </w:r>
      <w:r>
        <w:rPr>
          <w:rFonts w:hint="eastAsia"/>
        </w:rPr>
        <w:t>продуктів</w:t>
      </w:r>
      <w:r>
        <w:t></w:t>
      </w:r>
    </w:p>
    <w:p w:rsidR="008D2519" w:rsidRPr="008D2519" w:rsidRDefault="008D2519" w:rsidP="008D2519">
      <w:r>
        <w:rPr>
          <w:rFonts w:hint="eastAsia"/>
        </w:rPr>
        <w:t>Всі</w:t>
      </w:r>
      <w:r>
        <w:t></w:t>
      </w:r>
      <w:r>
        <w:rPr>
          <w:rFonts w:hint="eastAsia"/>
        </w:rPr>
        <w:t>зазначені</w:t>
      </w:r>
      <w:r>
        <w:t></w:t>
      </w:r>
      <w:r>
        <w:rPr>
          <w:rFonts w:hint="eastAsia"/>
        </w:rPr>
        <w:t>аспекти</w:t>
      </w:r>
      <w:r>
        <w:t></w:t>
      </w:r>
      <w:r>
        <w:rPr>
          <w:rFonts w:hint="eastAsia"/>
        </w:rPr>
        <w:t>щодо</w:t>
      </w:r>
      <w:r>
        <w:t></w:t>
      </w:r>
      <w:r>
        <w:rPr>
          <w:rFonts w:hint="eastAsia"/>
        </w:rPr>
        <w:t>поліпшення</w:t>
      </w:r>
      <w:r>
        <w:t></w:t>
      </w:r>
      <w:r>
        <w:rPr>
          <w:rFonts w:hint="eastAsia"/>
        </w:rPr>
        <w:t>якості</w:t>
      </w:r>
      <w:r>
        <w:t></w:t>
      </w:r>
      <w:r>
        <w:rPr>
          <w:rFonts w:hint="eastAsia"/>
        </w:rPr>
        <w:t>обумовлюють</w:t>
      </w:r>
      <w:r>
        <w:t></w:t>
      </w:r>
      <w:r>
        <w:rPr>
          <w:rFonts w:hint="eastAsia"/>
        </w:rPr>
        <w:t>активну</w:t>
      </w:r>
      <w:r>
        <w:t></w:t>
      </w:r>
      <w:r>
        <w:rPr>
          <w:rFonts w:hint="eastAsia"/>
        </w:rPr>
        <w:t>участь</w:t>
      </w:r>
      <w:r>
        <w:t></w:t>
      </w:r>
      <w:r>
        <w:rPr>
          <w:rFonts w:hint="eastAsia"/>
        </w:rPr>
        <w:t>України</w:t>
      </w:r>
      <w:r>
        <w:t></w:t>
      </w:r>
      <w:r>
        <w:rPr>
          <w:rFonts w:hint="eastAsia"/>
        </w:rPr>
        <w:t>в</w:t>
      </w:r>
      <w:r>
        <w:t></w:t>
      </w:r>
      <w:r>
        <w:rPr>
          <w:rFonts w:hint="eastAsia"/>
        </w:rPr>
        <w:t>міжнародному</w:t>
      </w:r>
      <w:r>
        <w:t></w:t>
      </w:r>
      <w:r>
        <w:rPr>
          <w:rFonts w:hint="eastAsia"/>
        </w:rPr>
        <w:t>співробітництві</w:t>
      </w:r>
      <w:r>
        <w:t></w:t>
      </w:r>
      <w:r>
        <w:rPr>
          <w:rFonts w:hint="eastAsia"/>
        </w:rPr>
        <w:t>у</w:t>
      </w:r>
      <w:r>
        <w:t></w:t>
      </w:r>
      <w:r>
        <w:rPr>
          <w:rFonts w:hint="eastAsia"/>
        </w:rPr>
        <w:t>сфері</w:t>
      </w:r>
      <w:r>
        <w:t></w:t>
      </w:r>
      <w:r>
        <w:rPr>
          <w:rFonts w:hint="eastAsia"/>
        </w:rPr>
        <w:t>стандартизації</w:t>
      </w:r>
      <w:r>
        <w:t></w:t>
      </w:r>
      <w:r>
        <w:rPr>
          <w:rFonts w:hint="eastAsia"/>
        </w:rPr>
        <w:t>та</w:t>
      </w:r>
      <w:r>
        <w:t></w:t>
      </w:r>
      <w:r>
        <w:rPr>
          <w:rFonts w:hint="eastAsia"/>
        </w:rPr>
        <w:t>сертифікації</w:t>
      </w:r>
      <w:r>
        <w:t></w:t>
      </w:r>
      <w:r>
        <w:rPr>
          <w:rFonts w:hint="eastAsia"/>
        </w:rPr>
        <w:t>прод</w:t>
      </w:r>
      <w:r>
        <w:rPr>
          <w:rFonts w:hint="eastAsia"/>
        </w:rPr>
        <w:lastRenderedPageBreak/>
        <w:t>укції</w:t>
      </w:r>
      <w:r>
        <w:t></w:t>
      </w:r>
      <w:r>
        <w:t></w:t>
      </w:r>
      <w:r>
        <w:rPr>
          <w:rFonts w:hint="eastAsia"/>
        </w:rPr>
        <w:t>товарів</w:t>
      </w:r>
      <w:r>
        <w:t></w:t>
      </w:r>
      <w:r>
        <w:rPr>
          <w:rFonts w:hint="eastAsia"/>
        </w:rPr>
        <w:t>та</w:t>
      </w:r>
      <w:r>
        <w:t></w:t>
      </w:r>
      <w:r>
        <w:rPr>
          <w:rFonts w:hint="eastAsia"/>
        </w:rPr>
        <w:t>послуг</w:t>
      </w:r>
      <w:r>
        <w:t></w:t>
      </w:r>
      <w:r>
        <w:t></w:t>
      </w:r>
      <w:r>
        <w:rPr>
          <w:rFonts w:hint="eastAsia"/>
        </w:rPr>
        <w:t>Міжнародна</w:t>
      </w:r>
      <w:r>
        <w:t></w:t>
      </w:r>
      <w:r>
        <w:rPr>
          <w:rFonts w:hint="eastAsia"/>
        </w:rPr>
        <w:t>і</w:t>
      </w:r>
      <w:r>
        <w:t></w:t>
      </w:r>
      <w:r>
        <w:rPr>
          <w:rFonts w:hint="eastAsia"/>
        </w:rPr>
        <w:t>європейська</w:t>
      </w:r>
      <w:r>
        <w:t></w:t>
      </w:r>
      <w:r>
        <w:rPr>
          <w:rFonts w:hint="eastAsia"/>
        </w:rPr>
        <w:t>діяльність</w:t>
      </w:r>
      <w:r>
        <w:t></w:t>
      </w:r>
      <w:r>
        <w:rPr>
          <w:rFonts w:hint="eastAsia"/>
        </w:rPr>
        <w:t>нашої</w:t>
      </w:r>
      <w:r>
        <w:t></w:t>
      </w:r>
      <w:r>
        <w:rPr>
          <w:rFonts w:hint="eastAsia"/>
        </w:rPr>
        <w:t>держави</w:t>
      </w:r>
      <w:r>
        <w:t></w:t>
      </w:r>
      <w:r>
        <w:rPr>
          <w:rFonts w:hint="eastAsia"/>
        </w:rPr>
        <w:t>в</w:t>
      </w:r>
      <w:r>
        <w:t></w:t>
      </w:r>
      <w:r>
        <w:rPr>
          <w:rFonts w:hint="eastAsia"/>
        </w:rPr>
        <w:t>таких</w:t>
      </w:r>
      <w:r>
        <w:t></w:t>
      </w:r>
      <w:r>
        <w:rPr>
          <w:rFonts w:hint="eastAsia"/>
        </w:rPr>
        <w:t>напрямах</w:t>
      </w:r>
      <w:r>
        <w:t></w:t>
      </w:r>
      <w:r>
        <w:rPr>
          <w:rFonts w:hint="eastAsia"/>
        </w:rPr>
        <w:t>сприяє</w:t>
      </w:r>
      <w:r>
        <w:t></w:t>
      </w:r>
      <w:r>
        <w:t></w:t>
      </w:r>
      <w:r>
        <w:rPr>
          <w:rFonts w:hint="eastAsia"/>
        </w:rPr>
        <w:t>насамперед</w:t>
      </w:r>
      <w:r>
        <w:t></w:t>
      </w:r>
      <w:r>
        <w:t></w:t>
      </w:r>
      <w:r>
        <w:rPr>
          <w:rFonts w:hint="eastAsia"/>
        </w:rPr>
        <w:t>формуванню</w:t>
      </w:r>
      <w:r>
        <w:t></w:t>
      </w:r>
      <w:r>
        <w:rPr>
          <w:rFonts w:hint="eastAsia"/>
        </w:rPr>
        <w:t>та</w:t>
      </w:r>
      <w:r>
        <w:t></w:t>
      </w:r>
      <w:r>
        <w:rPr>
          <w:rFonts w:hint="eastAsia"/>
        </w:rPr>
        <w:t>розвитку</w:t>
      </w:r>
      <w:r>
        <w:t></w:t>
      </w:r>
      <w:r>
        <w:rPr>
          <w:rFonts w:hint="eastAsia"/>
        </w:rPr>
        <w:t>ринкової</w:t>
      </w:r>
      <w:r>
        <w:t></w:t>
      </w:r>
      <w:r>
        <w:rPr>
          <w:rFonts w:hint="eastAsia"/>
        </w:rPr>
        <w:t>економіки</w:t>
      </w:r>
      <w:r>
        <w:t></w:t>
      </w:r>
      <w:r>
        <w:t></w:t>
      </w:r>
      <w:r>
        <w:rPr>
          <w:rFonts w:hint="eastAsia"/>
        </w:rPr>
        <w:t>розширенню</w:t>
      </w:r>
      <w:r>
        <w:t></w:t>
      </w:r>
      <w:r>
        <w:rPr>
          <w:rFonts w:hint="eastAsia"/>
        </w:rPr>
        <w:t>зовнішньої</w:t>
      </w:r>
      <w:r>
        <w:t></w:t>
      </w:r>
      <w:r>
        <w:rPr>
          <w:rFonts w:hint="eastAsia"/>
        </w:rPr>
        <w:t>торгівлі</w:t>
      </w:r>
      <w:r>
        <w:t></w:t>
      </w:r>
      <w:r>
        <w:t></w:t>
      </w:r>
      <w:r>
        <w:rPr>
          <w:rFonts w:hint="eastAsia"/>
        </w:rPr>
        <w:t>зміцненню</w:t>
      </w:r>
      <w:r>
        <w:t></w:t>
      </w:r>
      <w:r>
        <w:rPr>
          <w:rFonts w:hint="eastAsia"/>
        </w:rPr>
        <w:t>науково</w:t>
      </w:r>
      <w:r>
        <w:t></w:t>
      </w:r>
      <w:r>
        <w:rPr>
          <w:rFonts w:hint="eastAsia"/>
        </w:rPr>
        <w:t>технічних</w:t>
      </w:r>
      <w:r>
        <w:t></w:t>
      </w:r>
      <w:r>
        <w:t></w:t>
      </w:r>
      <w:r>
        <w:rPr>
          <w:rFonts w:hint="eastAsia"/>
        </w:rPr>
        <w:t>економічних</w:t>
      </w:r>
      <w:r>
        <w:t></w:t>
      </w:r>
      <w:r>
        <w:rPr>
          <w:rFonts w:hint="eastAsia"/>
        </w:rPr>
        <w:t>і</w:t>
      </w:r>
      <w:r>
        <w:t></w:t>
      </w:r>
      <w:r>
        <w:rPr>
          <w:rFonts w:hint="eastAsia"/>
        </w:rPr>
        <w:t>промислових</w:t>
      </w:r>
      <w:r>
        <w:t></w:t>
      </w:r>
      <w:r>
        <w:rPr>
          <w:rFonts w:hint="eastAsia"/>
        </w:rPr>
        <w:t>зв</w:t>
      </w:r>
      <w:r>
        <w:t></w:t>
      </w:r>
      <w:r>
        <w:rPr>
          <w:rFonts w:hint="eastAsia"/>
        </w:rPr>
        <w:t>язків</w:t>
      </w:r>
      <w:r>
        <w:t></w:t>
      </w:r>
      <w:r>
        <w:rPr>
          <w:rFonts w:hint="eastAsia"/>
        </w:rPr>
        <w:t>України</w:t>
      </w:r>
      <w:r>
        <w:t></w:t>
      </w:r>
      <w:r>
        <w:rPr>
          <w:rFonts w:hint="eastAsia"/>
        </w:rPr>
        <w:t>з</w:t>
      </w:r>
      <w:r>
        <w:t></w:t>
      </w:r>
      <w:r>
        <w:rPr>
          <w:rFonts w:hint="eastAsia"/>
        </w:rPr>
        <w:t>міжнародним</w:t>
      </w:r>
      <w:r>
        <w:t></w:t>
      </w:r>
      <w:r>
        <w:rPr>
          <w:rFonts w:hint="eastAsia"/>
        </w:rPr>
        <w:t>загалом</w:t>
      </w:r>
      <w:r>
        <w:t></w:t>
      </w:r>
      <w:r>
        <w:t></w:t>
      </w:r>
      <w:r>
        <w:rPr>
          <w:rFonts w:hint="eastAsia"/>
        </w:rPr>
        <w:t>підвищенню</w:t>
      </w:r>
      <w:r>
        <w:t></w:t>
      </w:r>
      <w:r>
        <w:rPr>
          <w:rFonts w:hint="eastAsia"/>
        </w:rPr>
        <w:t>рівня</w:t>
      </w:r>
      <w:r>
        <w:t></w:t>
      </w:r>
      <w:r>
        <w:rPr>
          <w:rFonts w:hint="eastAsia"/>
        </w:rPr>
        <w:t>якості</w:t>
      </w:r>
      <w:r>
        <w:t></w:t>
      </w:r>
      <w:r>
        <w:rPr>
          <w:rFonts w:hint="eastAsia"/>
        </w:rPr>
        <w:t>вітчизняної</w:t>
      </w:r>
      <w:r>
        <w:t></w:t>
      </w:r>
      <w:r>
        <w:rPr>
          <w:rFonts w:hint="eastAsia"/>
        </w:rPr>
        <w:t>продукції</w:t>
      </w:r>
      <w:r>
        <w:t></w:t>
      </w:r>
      <w:r>
        <w:rPr>
          <w:rFonts w:hint="eastAsia"/>
        </w:rPr>
        <w:t>та</w:t>
      </w:r>
      <w:r>
        <w:t></w:t>
      </w:r>
      <w:r>
        <w:rPr>
          <w:rFonts w:hint="eastAsia"/>
        </w:rPr>
        <w:t>її</w:t>
      </w:r>
      <w:r>
        <w:t></w:t>
      </w:r>
      <w:r>
        <w:rPr>
          <w:rFonts w:hint="eastAsia"/>
        </w:rPr>
        <w:t>конкурентоспроможності</w:t>
      </w:r>
      <w:r>
        <w:t></w:t>
      </w:r>
      <w:r>
        <w:rPr>
          <w:rFonts w:hint="eastAsia"/>
        </w:rPr>
        <w:t>на</w:t>
      </w:r>
      <w:r>
        <w:t></w:t>
      </w:r>
      <w:r>
        <w:rPr>
          <w:rFonts w:hint="eastAsia"/>
        </w:rPr>
        <w:t>світовому</w:t>
      </w:r>
      <w:r>
        <w:t></w:t>
      </w:r>
      <w:r>
        <w:rPr>
          <w:rFonts w:hint="eastAsia"/>
        </w:rPr>
        <w:t>ринку</w:t>
      </w:r>
      <w:r>
        <w:t></w:t>
      </w:r>
      <w:r>
        <w:t></w:t>
      </w:r>
      <w:r>
        <w:rPr>
          <w:rFonts w:hint="eastAsia"/>
        </w:rPr>
        <w:t>Слід</w:t>
      </w:r>
      <w:r>
        <w:t></w:t>
      </w:r>
      <w:r>
        <w:rPr>
          <w:rFonts w:hint="eastAsia"/>
        </w:rPr>
        <w:t>зазначити</w:t>
      </w:r>
      <w:r>
        <w:t></w:t>
      </w:r>
      <w:r>
        <w:rPr>
          <w:rFonts w:hint="eastAsia"/>
        </w:rPr>
        <w:t>значний</w:t>
      </w:r>
      <w:r>
        <w:t></w:t>
      </w:r>
      <w:r>
        <w:rPr>
          <w:rFonts w:hint="eastAsia"/>
        </w:rPr>
        <w:t>інтерес</w:t>
      </w:r>
      <w:r>
        <w:t></w:t>
      </w:r>
      <w:r>
        <w:rPr>
          <w:rFonts w:hint="eastAsia"/>
        </w:rPr>
        <w:t>з</w:t>
      </w:r>
      <w:r>
        <w:t></w:t>
      </w:r>
      <w:r>
        <w:rPr>
          <w:rFonts w:hint="eastAsia"/>
        </w:rPr>
        <w:t>боку</w:t>
      </w:r>
      <w:r>
        <w:t></w:t>
      </w:r>
      <w:r>
        <w:rPr>
          <w:rFonts w:hint="eastAsia"/>
        </w:rPr>
        <w:t>міжнародних</w:t>
      </w:r>
      <w:r>
        <w:t></w:t>
      </w:r>
      <w:r>
        <w:rPr>
          <w:rFonts w:hint="eastAsia"/>
        </w:rPr>
        <w:t>і</w:t>
      </w:r>
      <w:r>
        <w:t></w:t>
      </w:r>
      <w:r>
        <w:rPr>
          <w:rFonts w:hint="eastAsia"/>
        </w:rPr>
        <w:t>європейських</w:t>
      </w:r>
      <w:r>
        <w:t></w:t>
      </w:r>
      <w:r>
        <w:rPr>
          <w:rFonts w:hint="eastAsia"/>
        </w:rPr>
        <w:t>організацій</w:t>
      </w:r>
      <w:r>
        <w:t></w:t>
      </w:r>
      <w:r>
        <w:rPr>
          <w:rFonts w:hint="eastAsia"/>
        </w:rPr>
        <w:t>до</w:t>
      </w:r>
      <w:r>
        <w:t></w:t>
      </w:r>
      <w:r>
        <w:rPr>
          <w:rFonts w:hint="eastAsia"/>
        </w:rPr>
        <w:t>співробітництва</w:t>
      </w:r>
      <w:r>
        <w:t></w:t>
      </w:r>
      <w:r>
        <w:rPr>
          <w:rFonts w:hint="eastAsia"/>
        </w:rPr>
        <w:t>з</w:t>
      </w:r>
      <w:r>
        <w:t></w:t>
      </w:r>
      <w:r>
        <w:rPr>
          <w:rFonts w:hint="eastAsia"/>
        </w:rPr>
        <w:t>Україною</w:t>
      </w:r>
      <w:r>
        <w:t></w:t>
      </w:r>
      <w:r>
        <w:t></w:t>
      </w:r>
      <w:r>
        <w:rPr>
          <w:rFonts w:hint="eastAsia"/>
        </w:rPr>
        <w:t>Остання</w:t>
      </w:r>
      <w:r>
        <w:t></w:t>
      </w:r>
      <w:r>
        <w:rPr>
          <w:rFonts w:hint="eastAsia"/>
        </w:rPr>
        <w:t>взяла</w:t>
      </w:r>
      <w:r>
        <w:t></w:t>
      </w:r>
      <w:r>
        <w:rPr>
          <w:rFonts w:hint="eastAsia"/>
        </w:rPr>
        <w:t>на</w:t>
      </w:r>
      <w:r>
        <w:t></w:t>
      </w:r>
      <w:r>
        <w:rPr>
          <w:rFonts w:hint="eastAsia"/>
        </w:rPr>
        <w:t>себе</w:t>
      </w:r>
      <w:r>
        <w:t></w:t>
      </w:r>
      <w:r>
        <w:rPr>
          <w:rFonts w:hint="eastAsia"/>
        </w:rPr>
        <w:t>зобов</w:t>
      </w:r>
      <w:r>
        <w:t></w:t>
      </w:r>
      <w:r>
        <w:rPr>
          <w:rFonts w:hint="eastAsia"/>
        </w:rPr>
        <w:t>язання</w:t>
      </w:r>
      <w:r>
        <w:t></w:t>
      </w:r>
      <w:r>
        <w:rPr>
          <w:rFonts w:hint="eastAsia"/>
        </w:rPr>
        <w:t>щодо</w:t>
      </w:r>
      <w:r>
        <w:t></w:t>
      </w:r>
      <w:r>
        <w:rPr>
          <w:rFonts w:hint="eastAsia"/>
        </w:rPr>
        <w:t>гармонізації</w:t>
      </w:r>
      <w:r>
        <w:t></w:t>
      </w:r>
      <w:r>
        <w:rPr>
          <w:rFonts w:hint="eastAsia"/>
        </w:rPr>
        <w:t>законодавства</w:t>
      </w:r>
      <w:r>
        <w:t></w:t>
      </w:r>
      <w:r>
        <w:t></w:t>
      </w:r>
      <w:r>
        <w:rPr>
          <w:rFonts w:hint="eastAsia"/>
        </w:rPr>
        <w:t>норм</w:t>
      </w:r>
      <w:r>
        <w:t></w:t>
      </w:r>
      <w:r>
        <w:t></w:t>
      </w:r>
      <w:r>
        <w:rPr>
          <w:rFonts w:hint="eastAsia"/>
        </w:rPr>
        <w:t>правил</w:t>
      </w:r>
      <w:r>
        <w:t></w:t>
      </w:r>
      <w:r>
        <w:rPr>
          <w:rFonts w:hint="eastAsia"/>
        </w:rPr>
        <w:t>і</w:t>
      </w:r>
      <w:r>
        <w:t></w:t>
      </w:r>
      <w:r>
        <w:rPr>
          <w:rFonts w:hint="eastAsia"/>
        </w:rPr>
        <w:t>стандартів</w:t>
      </w:r>
      <w:r>
        <w:t></w:t>
      </w:r>
      <w:r>
        <w:t></w:t>
      </w:r>
      <w:r>
        <w:rPr>
          <w:rFonts w:hint="eastAsia"/>
        </w:rPr>
        <w:t>а</w:t>
      </w:r>
      <w:r>
        <w:t></w:t>
      </w:r>
      <w:r>
        <w:rPr>
          <w:rFonts w:hint="eastAsia"/>
        </w:rPr>
        <w:t>також</w:t>
      </w:r>
      <w:r>
        <w:t></w:t>
      </w:r>
      <w:r>
        <w:rPr>
          <w:rFonts w:hint="eastAsia"/>
        </w:rPr>
        <w:t>процедур</w:t>
      </w:r>
      <w:r>
        <w:t></w:t>
      </w:r>
      <w:r>
        <w:rPr>
          <w:rFonts w:hint="eastAsia"/>
        </w:rPr>
        <w:t>оцінки</w:t>
      </w:r>
      <w:r>
        <w:t></w:t>
      </w:r>
      <w:r>
        <w:rPr>
          <w:rFonts w:hint="eastAsia"/>
        </w:rPr>
        <w:t>відповідності</w:t>
      </w:r>
      <w:r>
        <w:t></w:t>
      </w:r>
      <w:r>
        <w:t></w:t>
      </w:r>
      <w:r>
        <w:rPr>
          <w:rFonts w:hint="eastAsia"/>
        </w:rPr>
        <w:t>сертифікації</w:t>
      </w:r>
      <w:r>
        <w:t></w:t>
      </w:r>
      <w:r>
        <w:t></w:t>
      </w:r>
      <w:r>
        <w:rPr>
          <w:rFonts w:hint="eastAsia"/>
        </w:rPr>
        <w:t>у</w:t>
      </w:r>
      <w:r>
        <w:t></w:t>
      </w:r>
      <w:r>
        <w:rPr>
          <w:rFonts w:hint="eastAsia"/>
        </w:rPr>
        <w:t>напрямі</w:t>
      </w:r>
      <w:r>
        <w:t></w:t>
      </w:r>
      <w:r>
        <w:rPr>
          <w:rFonts w:hint="eastAsia"/>
        </w:rPr>
        <w:t>зближення</w:t>
      </w:r>
      <w:r>
        <w:t></w:t>
      </w:r>
      <w:r>
        <w:rPr>
          <w:rFonts w:hint="eastAsia"/>
        </w:rPr>
        <w:t>з</w:t>
      </w:r>
      <w:r>
        <w:t></w:t>
      </w:r>
      <w:r>
        <w:rPr>
          <w:rFonts w:hint="eastAsia"/>
        </w:rPr>
        <w:t>європейськими</w:t>
      </w:r>
      <w:r>
        <w:t></w:t>
      </w:r>
      <w:r>
        <w:rPr>
          <w:rFonts w:hint="eastAsia"/>
        </w:rPr>
        <w:t>в</w:t>
      </w:r>
      <w:r>
        <w:t></w:t>
      </w:r>
      <w:r>
        <w:rPr>
          <w:rFonts w:hint="eastAsia"/>
        </w:rPr>
        <w:t>рамках</w:t>
      </w:r>
      <w:r>
        <w:t></w:t>
      </w:r>
      <w:r>
        <w:rPr>
          <w:rFonts w:hint="eastAsia"/>
        </w:rPr>
        <w:t>виконання</w:t>
      </w:r>
      <w:r>
        <w:t></w:t>
      </w:r>
      <w:r>
        <w:rPr>
          <w:rFonts w:hint="eastAsia"/>
        </w:rPr>
        <w:t>Угоди</w:t>
      </w:r>
      <w:r>
        <w:t></w:t>
      </w:r>
      <w:r>
        <w:rPr>
          <w:rFonts w:hint="eastAsia"/>
        </w:rPr>
        <w:t>про</w:t>
      </w:r>
      <w:r>
        <w:t></w:t>
      </w:r>
      <w:r>
        <w:rPr>
          <w:rFonts w:hint="eastAsia"/>
        </w:rPr>
        <w:t>партнерство</w:t>
      </w:r>
      <w:r>
        <w:t></w:t>
      </w:r>
      <w:r>
        <w:rPr>
          <w:rFonts w:hint="eastAsia"/>
        </w:rPr>
        <w:t>і</w:t>
      </w:r>
      <w:r>
        <w:t></w:t>
      </w:r>
      <w:r>
        <w:rPr>
          <w:rFonts w:hint="eastAsia"/>
        </w:rPr>
        <w:t>співробітництво</w:t>
      </w:r>
      <w:r>
        <w:t></w:t>
      </w:r>
      <w:bookmarkStart w:id="0" w:name="_GoBack"/>
      <w:bookmarkEnd w:id="0"/>
    </w:p>
    <w:sectPr w:rsidR="008D2519" w:rsidRPr="008D251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EA4" w:rsidRDefault="008F0EA4">
      <w:pPr>
        <w:spacing w:after="0" w:line="240" w:lineRule="auto"/>
      </w:pPr>
      <w:r>
        <w:separator/>
      </w:r>
    </w:p>
  </w:endnote>
  <w:endnote w:type="continuationSeparator" w:id="0">
    <w:p w:rsidR="008F0EA4" w:rsidRDefault="008F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EA4" w:rsidRDefault="008F0EA4"/>
    <w:p w:rsidR="008F0EA4" w:rsidRDefault="008F0EA4"/>
    <w:p w:rsidR="008F0EA4" w:rsidRDefault="008F0EA4"/>
    <w:p w:rsidR="008F0EA4" w:rsidRDefault="008F0EA4"/>
    <w:p w:rsidR="008F0EA4" w:rsidRDefault="008F0EA4"/>
    <w:p w:rsidR="008F0EA4" w:rsidRDefault="008F0EA4"/>
    <w:p w:rsidR="008F0EA4" w:rsidRDefault="008F0EA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EA4" w:rsidRDefault="008F0E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F0EA4" w:rsidRDefault="008F0E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F0EA4" w:rsidRDefault="008F0EA4"/>
    <w:p w:rsidR="008F0EA4" w:rsidRDefault="008F0EA4"/>
    <w:p w:rsidR="008F0EA4" w:rsidRDefault="008F0EA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EA4" w:rsidRDefault="008F0EA4"/>
                          <w:p w:rsidR="008F0EA4" w:rsidRDefault="008F0EA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F0EA4" w:rsidRDefault="008F0EA4"/>
                    <w:p w:rsidR="008F0EA4" w:rsidRDefault="008F0EA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F0EA4" w:rsidRDefault="008F0EA4"/>
    <w:p w:rsidR="008F0EA4" w:rsidRDefault="008F0EA4">
      <w:pPr>
        <w:rPr>
          <w:sz w:val="2"/>
          <w:szCs w:val="2"/>
        </w:rPr>
      </w:pPr>
    </w:p>
    <w:p w:rsidR="008F0EA4" w:rsidRDefault="008F0EA4"/>
    <w:p w:rsidR="008F0EA4" w:rsidRDefault="008F0EA4">
      <w:pPr>
        <w:spacing w:after="0" w:line="240" w:lineRule="auto"/>
      </w:pPr>
    </w:p>
  </w:footnote>
  <w:footnote w:type="continuationSeparator" w:id="0">
    <w:p w:rsidR="008F0EA4" w:rsidRDefault="008F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EA4"/>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7EE2C-F811-448A-AED8-3ADA8A90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19714</TotalTime>
  <Pages>6</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1218</cp:revision>
  <cp:lastPrinted>2009-02-06T05:36:00Z</cp:lastPrinted>
  <dcterms:created xsi:type="dcterms:W3CDTF">2023-09-07T12:38:00Z</dcterms:created>
  <dcterms:modified xsi:type="dcterms:W3CDTF">2023-11-27T13:07:00Z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