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0C17" w14:textId="06735305" w:rsidR="001B177E" w:rsidRDefault="00AF7014" w:rsidP="00AF7014">
      <w:pPr>
        <w:rPr>
          <w:rFonts w:ascii="Times New Roman" w:eastAsia="Arial Unicode MS" w:hAnsi="Times New Roman" w:cs="Times New Roman"/>
          <w:b/>
          <w:bCs/>
          <w:color w:val="000000"/>
          <w:kern w:val="0"/>
          <w:sz w:val="28"/>
          <w:szCs w:val="28"/>
          <w:lang w:eastAsia="ru-RU" w:bidi="uk-UA"/>
        </w:rPr>
      </w:pPr>
      <w:r w:rsidRPr="00AF7014">
        <w:rPr>
          <w:rFonts w:ascii="Times New Roman" w:eastAsia="Arial Unicode MS" w:hAnsi="Times New Roman" w:cs="Times New Roman" w:hint="eastAsia"/>
          <w:b/>
          <w:bCs/>
          <w:color w:val="000000"/>
          <w:kern w:val="0"/>
          <w:sz w:val="28"/>
          <w:szCs w:val="28"/>
          <w:lang w:eastAsia="ru-RU" w:bidi="uk-UA"/>
        </w:rPr>
        <w:t>Юань</w:t>
      </w:r>
      <w:r w:rsidRPr="00AF7014">
        <w:rPr>
          <w:rFonts w:ascii="Times New Roman" w:eastAsia="Arial Unicode MS" w:hAnsi="Times New Roman" w:cs="Times New Roman"/>
          <w:b/>
          <w:bCs/>
          <w:color w:val="000000"/>
          <w:kern w:val="0"/>
          <w:sz w:val="28"/>
          <w:szCs w:val="28"/>
          <w:lang w:eastAsia="ru-RU" w:bidi="uk-UA"/>
        </w:rPr>
        <w:t xml:space="preserve"> </w:t>
      </w:r>
      <w:r w:rsidRPr="00AF7014">
        <w:rPr>
          <w:rFonts w:ascii="Times New Roman" w:eastAsia="Arial Unicode MS" w:hAnsi="Times New Roman" w:cs="Times New Roman" w:hint="eastAsia"/>
          <w:b/>
          <w:bCs/>
          <w:color w:val="000000"/>
          <w:kern w:val="0"/>
          <w:sz w:val="28"/>
          <w:szCs w:val="28"/>
          <w:lang w:eastAsia="ru-RU" w:bidi="uk-UA"/>
        </w:rPr>
        <w:t>Чжэн</w:t>
      </w:r>
      <w:r>
        <w:rPr>
          <w:rFonts w:ascii="Times New Roman" w:eastAsia="Arial Unicode MS" w:hAnsi="Times New Roman" w:cs="Times New Roman" w:hint="eastAsia"/>
          <w:b/>
          <w:bCs/>
          <w:color w:val="000000"/>
          <w:kern w:val="0"/>
          <w:sz w:val="28"/>
          <w:szCs w:val="28"/>
          <w:lang w:eastAsia="ru-RU" w:bidi="uk-UA"/>
        </w:rPr>
        <w:t xml:space="preserve"> </w:t>
      </w:r>
      <w:r w:rsidRPr="00AF7014">
        <w:rPr>
          <w:rFonts w:ascii="Times New Roman" w:eastAsia="Arial Unicode MS" w:hAnsi="Times New Roman" w:cs="Times New Roman" w:hint="eastAsia"/>
          <w:b/>
          <w:bCs/>
          <w:color w:val="000000"/>
          <w:kern w:val="0"/>
          <w:sz w:val="28"/>
          <w:szCs w:val="28"/>
          <w:lang w:eastAsia="ru-RU" w:bidi="uk-UA"/>
        </w:rPr>
        <w:t>Анализ</w:t>
      </w:r>
      <w:r w:rsidRPr="00AF7014">
        <w:rPr>
          <w:rFonts w:ascii="Times New Roman" w:eastAsia="Arial Unicode MS" w:hAnsi="Times New Roman" w:cs="Times New Roman"/>
          <w:b/>
          <w:bCs/>
          <w:color w:val="000000"/>
          <w:kern w:val="0"/>
          <w:sz w:val="28"/>
          <w:szCs w:val="28"/>
          <w:lang w:eastAsia="ru-RU" w:bidi="uk-UA"/>
        </w:rPr>
        <w:t xml:space="preserve"> </w:t>
      </w:r>
      <w:r w:rsidRPr="00AF7014">
        <w:rPr>
          <w:rFonts w:ascii="Times New Roman" w:eastAsia="Arial Unicode MS" w:hAnsi="Times New Roman" w:cs="Times New Roman" w:hint="eastAsia"/>
          <w:b/>
          <w:bCs/>
          <w:color w:val="000000"/>
          <w:kern w:val="0"/>
          <w:sz w:val="28"/>
          <w:szCs w:val="28"/>
          <w:lang w:eastAsia="ru-RU" w:bidi="uk-UA"/>
        </w:rPr>
        <w:t>и</w:t>
      </w:r>
      <w:r w:rsidRPr="00AF7014">
        <w:rPr>
          <w:rFonts w:ascii="Times New Roman" w:eastAsia="Arial Unicode MS" w:hAnsi="Times New Roman" w:cs="Times New Roman"/>
          <w:b/>
          <w:bCs/>
          <w:color w:val="000000"/>
          <w:kern w:val="0"/>
          <w:sz w:val="28"/>
          <w:szCs w:val="28"/>
          <w:lang w:eastAsia="ru-RU" w:bidi="uk-UA"/>
        </w:rPr>
        <w:t xml:space="preserve"> </w:t>
      </w:r>
      <w:r w:rsidRPr="00AF7014">
        <w:rPr>
          <w:rFonts w:ascii="Times New Roman" w:eastAsia="Arial Unicode MS" w:hAnsi="Times New Roman" w:cs="Times New Roman" w:hint="eastAsia"/>
          <w:b/>
          <w:bCs/>
          <w:color w:val="000000"/>
          <w:kern w:val="0"/>
          <w:sz w:val="28"/>
          <w:szCs w:val="28"/>
          <w:lang w:eastAsia="ru-RU" w:bidi="uk-UA"/>
        </w:rPr>
        <w:t>разработка</w:t>
      </w:r>
      <w:r w:rsidRPr="00AF7014">
        <w:rPr>
          <w:rFonts w:ascii="Times New Roman" w:eastAsia="Arial Unicode MS" w:hAnsi="Times New Roman" w:cs="Times New Roman"/>
          <w:b/>
          <w:bCs/>
          <w:color w:val="000000"/>
          <w:kern w:val="0"/>
          <w:sz w:val="28"/>
          <w:szCs w:val="28"/>
          <w:lang w:eastAsia="ru-RU" w:bidi="uk-UA"/>
        </w:rPr>
        <w:t xml:space="preserve"> </w:t>
      </w:r>
      <w:r w:rsidRPr="00AF7014">
        <w:rPr>
          <w:rFonts w:ascii="Times New Roman" w:eastAsia="Arial Unicode MS" w:hAnsi="Times New Roman" w:cs="Times New Roman" w:hint="eastAsia"/>
          <w:b/>
          <w:bCs/>
          <w:color w:val="000000"/>
          <w:kern w:val="0"/>
          <w:sz w:val="28"/>
          <w:szCs w:val="28"/>
          <w:lang w:eastAsia="ru-RU" w:bidi="uk-UA"/>
        </w:rPr>
        <w:t>направлений</w:t>
      </w:r>
      <w:r w:rsidRPr="00AF7014">
        <w:rPr>
          <w:rFonts w:ascii="Times New Roman" w:eastAsia="Arial Unicode MS" w:hAnsi="Times New Roman" w:cs="Times New Roman"/>
          <w:b/>
          <w:bCs/>
          <w:color w:val="000000"/>
          <w:kern w:val="0"/>
          <w:sz w:val="28"/>
          <w:szCs w:val="28"/>
          <w:lang w:eastAsia="ru-RU" w:bidi="uk-UA"/>
        </w:rPr>
        <w:t xml:space="preserve"> </w:t>
      </w:r>
      <w:r w:rsidRPr="00AF7014">
        <w:rPr>
          <w:rFonts w:ascii="Times New Roman" w:eastAsia="Arial Unicode MS" w:hAnsi="Times New Roman" w:cs="Times New Roman" w:hint="eastAsia"/>
          <w:b/>
          <w:bCs/>
          <w:color w:val="000000"/>
          <w:kern w:val="0"/>
          <w:sz w:val="28"/>
          <w:szCs w:val="28"/>
          <w:lang w:eastAsia="ru-RU" w:bidi="uk-UA"/>
        </w:rPr>
        <w:t>инновационного</w:t>
      </w:r>
      <w:r w:rsidRPr="00AF7014">
        <w:rPr>
          <w:rFonts w:ascii="Times New Roman" w:eastAsia="Arial Unicode MS" w:hAnsi="Times New Roman" w:cs="Times New Roman"/>
          <w:b/>
          <w:bCs/>
          <w:color w:val="000000"/>
          <w:kern w:val="0"/>
          <w:sz w:val="28"/>
          <w:szCs w:val="28"/>
          <w:lang w:eastAsia="ru-RU" w:bidi="uk-UA"/>
        </w:rPr>
        <w:t xml:space="preserve"> </w:t>
      </w:r>
      <w:r w:rsidRPr="00AF7014">
        <w:rPr>
          <w:rFonts w:ascii="Times New Roman" w:eastAsia="Arial Unicode MS" w:hAnsi="Times New Roman" w:cs="Times New Roman" w:hint="eastAsia"/>
          <w:b/>
          <w:bCs/>
          <w:color w:val="000000"/>
          <w:kern w:val="0"/>
          <w:sz w:val="28"/>
          <w:szCs w:val="28"/>
          <w:lang w:eastAsia="ru-RU" w:bidi="uk-UA"/>
        </w:rPr>
        <w:t>развития</w:t>
      </w:r>
      <w:r w:rsidRPr="00AF7014">
        <w:rPr>
          <w:rFonts w:ascii="Times New Roman" w:eastAsia="Arial Unicode MS" w:hAnsi="Times New Roman" w:cs="Times New Roman"/>
          <w:b/>
          <w:bCs/>
          <w:color w:val="000000"/>
          <w:kern w:val="0"/>
          <w:sz w:val="28"/>
          <w:szCs w:val="28"/>
          <w:lang w:eastAsia="ru-RU" w:bidi="uk-UA"/>
        </w:rPr>
        <w:t xml:space="preserve"> </w:t>
      </w:r>
      <w:r w:rsidRPr="00AF7014">
        <w:rPr>
          <w:rFonts w:ascii="Times New Roman" w:eastAsia="Arial Unicode MS" w:hAnsi="Times New Roman" w:cs="Times New Roman" w:hint="eastAsia"/>
          <w:b/>
          <w:bCs/>
          <w:color w:val="000000"/>
          <w:kern w:val="0"/>
          <w:sz w:val="28"/>
          <w:szCs w:val="28"/>
          <w:lang w:eastAsia="ru-RU" w:bidi="uk-UA"/>
        </w:rPr>
        <w:t>легкой</w:t>
      </w:r>
      <w:r w:rsidRPr="00AF7014">
        <w:rPr>
          <w:rFonts w:ascii="Times New Roman" w:eastAsia="Arial Unicode MS" w:hAnsi="Times New Roman" w:cs="Times New Roman"/>
          <w:b/>
          <w:bCs/>
          <w:color w:val="000000"/>
          <w:kern w:val="0"/>
          <w:sz w:val="28"/>
          <w:szCs w:val="28"/>
          <w:lang w:eastAsia="ru-RU" w:bidi="uk-UA"/>
        </w:rPr>
        <w:t xml:space="preserve"> </w:t>
      </w:r>
      <w:r w:rsidRPr="00AF7014">
        <w:rPr>
          <w:rFonts w:ascii="Times New Roman" w:eastAsia="Arial Unicode MS" w:hAnsi="Times New Roman" w:cs="Times New Roman" w:hint="eastAsia"/>
          <w:b/>
          <w:bCs/>
          <w:color w:val="000000"/>
          <w:kern w:val="0"/>
          <w:sz w:val="28"/>
          <w:szCs w:val="28"/>
          <w:lang w:eastAsia="ru-RU" w:bidi="uk-UA"/>
        </w:rPr>
        <w:t>промышленности</w:t>
      </w:r>
      <w:r w:rsidRPr="00AF7014">
        <w:rPr>
          <w:rFonts w:ascii="Times New Roman" w:eastAsia="Arial Unicode MS" w:hAnsi="Times New Roman" w:cs="Times New Roman"/>
          <w:b/>
          <w:bCs/>
          <w:color w:val="000000"/>
          <w:kern w:val="0"/>
          <w:sz w:val="28"/>
          <w:szCs w:val="28"/>
          <w:lang w:eastAsia="ru-RU" w:bidi="uk-UA"/>
        </w:rPr>
        <w:t xml:space="preserve"> </w:t>
      </w:r>
      <w:r w:rsidRPr="00AF7014">
        <w:rPr>
          <w:rFonts w:ascii="Times New Roman" w:eastAsia="Arial Unicode MS" w:hAnsi="Times New Roman" w:cs="Times New Roman" w:hint="eastAsia"/>
          <w:b/>
          <w:bCs/>
          <w:color w:val="000000"/>
          <w:kern w:val="0"/>
          <w:sz w:val="28"/>
          <w:szCs w:val="28"/>
          <w:lang w:eastAsia="ru-RU" w:bidi="uk-UA"/>
        </w:rPr>
        <w:t>Китая</w:t>
      </w:r>
    </w:p>
    <w:p w14:paraId="6E1B535D" w14:textId="77777777" w:rsidR="00AF7014" w:rsidRDefault="00AF7014" w:rsidP="00AF7014">
      <w:r>
        <w:rPr>
          <w:rFonts w:hint="eastAsia"/>
        </w:rPr>
        <w:t>ОГЛАВЛЕНИЕ</w:t>
      </w:r>
      <w:r>
        <w:t xml:space="preserve"> </w:t>
      </w:r>
      <w:r>
        <w:rPr>
          <w:rFonts w:hint="eastAsia"/>
        </w:rPr>
        <w:t>ДИССЕРТАЦИИ</w:t>
      </w:r>
    </w:p>
    <w:p w14:paraId="2959FB57" w14:textId="77777777" w:rsidR="00AF7014" w:rsidRDefault="00AF7014" w:rsidP="00AF7014">
      <w:r>
        <w:rPr>
          <w:rFonts w:hint="eastAsia"/>
        </w:rPr>
        <w:t>кандидат</w:t>
      </w:r>
      <w:r>
        <w:t xml:space="preserve"> </w:t>
      </w:r>
      <w:r>
        <w:rPr>
          <w:rFonts w:hint="eastAsia"/>
        </w:rPr>
        <w:t>наук</w:t>
      </w:r>
      <w:r>
        <w:t xml:space="preserve"> </w:t>
      </w:r>
      <w:r>
        <w:rPr>
          <w:rFonts w:hint="eastAsia"/>
        </w:rPr>
        <w:t>Юань</w:t>
      </w:r>
      <w:r>
        <w:t xml:space="preserve"> </w:t>
      </w:r>
      <w:r>
        <w:rPr>
          <w:rFonts w:hint="eastAsia"/>
        </w:rPr>
        <w:t>Чжэн</w:t>
      </w:r>
    </w:p>
    <w:p w14:paraId="7C0C0973" w14:textId="77777777" w:rsidR="00AF7014" w:rsidRDefault="00AF7014" w:rsidP="00AF7014">
      <w:r>
        <w:rPr>
          <w:rFonts w:hint="eastAsia"/>
        </w:rPr>
        <w:t>Введение</w:t>
      </w:r>
    </w:p>
    <w:p w14:paraId="74D3809A" w14:textId="77777777" w:rsidR="00AF7014" w:rsidRDefault="00AF7014" w:rsidP="00AF7014"/>
    <w:p w14:paraId="70F98FA6" w14:textId="77777777" w:rsidR="00AF7014" w:rsidRDefault="00AF7014" w:rsidP="00AF7014">
      <w:r>
        <w:rPr>
          <w:rFonts w:hint="eastAsia"/>
        </w:rPr>
        <w:t>Глава</w:t>
      </w:r>
      <w:r>
        <w:t xml:space="preserve"> 1. </w:t>
      </w:r>
      <w:r>
        <w:rPr>
          <w:rFonts w:hint="eastAsia"/>
        </w:rPr>
        <w:t>Анализ</w:t>
      </w:r>
      <w:r>
        <w:t xml:space="preserve"> </w:t>
      </w:r>
      <w:r>
        <w:rPr>
          <w:rFonts w:hint="eastAsia"/>
        </w:rPr>
        <w:t>развития</w:t>
      </w:r>
      <w:r>
        <w:t xml:space="preserve"> </w:t>
      </w:r>
      <w:r>
        <w:rPr>
          <w:rFonts w:hint="eastAsia"/>
        </w:rPr>
        <w:t>легкой</w:t>
      </w:r>
      <w:r>
        <w:t xml:space="preserve"> </w:t>
      </w:r>
      <w:r>
        <w:rPr>
          <w:rFonts w:hint="eastAsia"/>
        </w:rPr>
        <w:t>промышленности</w:t>
      </w:r>
      <w:r>
        <w:t xml:space="preserve"> </w:t>
      </w:r>
      <w:r>
        <w:rPr>
          <w:rFonts w:hint="eastAsia"/>
        </w:rPr>
        <w:t>в</w:t>
      </w:r>
      <w:r>
        <w:t xml:space="preserve"> </w:t>
      </w:r>
      <w:r>
        <w:rPr>
          <w:rFonts w:hint="eastAsia"/>
        </w:rPr>
        <w:t>глобальной</w:t>
      </w:r>
    </w:p>
    <w:p w14:paraId="3108CF50" w14:textId="77777777" w:rsidR="00AF7014" w:rsidRDefault="00AF7014" w:rsidP="00AF7014"/>
    <w:p w14:paraId="3A05FB37" w14:textId="77777777" w:rsidR="00AF7014" w:rsidRDefault="00AF7014" w:rsidP="00AF7014">
      <w:r>
        <w:rPr>
          <w:rFonts w:hint="eastAsia"/>
        </w:rPr>
        <w:t>экономике</w:t>
      </w:r>
    </w:p>
    <w:p w14:paraId="12834DF1" w14:textId="77777777" w:rsidR="00AF7014" w:rsidRDefault="00AF7014" w:rsidP="00AF7014"/>
    <w:p w14:paraId="5251CBAD" w14:textId="77777777" w:rsidR="00AF7014" w:rsidRDefault="00AF7014" w:rsidP="00AF7014">
      <w:r>
        <w:t xml:space="preserve">1.1. </w:t>
      </w:r>
      <w:r>
        <w:rPr>
          <w:rFonts w:hint="eastAsia"/>
        </w:rPr>
        <w:t>Определение</w:t>
      </w:r>
      <w:r>
        <w:t xml:space="preserve"> </w:t>
      </w:r>
      <w:r>
        <w:rPr>
          <w:rFonts w:hint="eastAsia"/>
        </w:rPr>
        <w:t>тенденций</w:t>
      </w:r>
      <w:r>
        <w:t xml:space="preserve"> </w:t>
      </w:r>
      <w:r>
        <w:rPr>
          <w:rFonts w:hint="eastAsia"/>
        </w:rPr>
        <w:t>изменения</w:t>
      </w:r>
      <w:r>
        <w:t xml:space="preserve"> </w:t>
      </w:r>
      <w:r>
        <w:rPr>
          <w:rFonts w:hint="eastAsia"/>
        </w:rPr>
        <w:t>структуры</w:t>
      </w:r>
      <w:r>
        <w:t xml:space="preserve"> </w:t>
      </w:r>
      <w:r>
        <w:rPr>
          <w:rFonts w:hint="eastAsia"/>
        </w:rPr>
        <w:t>экономики</w:t>
      </w:r>
    </w:p>
    <w:p w14:paraId="26FF7D5F" w14:textId="77777777" w:rsidR="00AF7014" w:rsidRDefault="00AF7014" w:rsidP="00AF7014"/>
    <w:p w14:paraId="327970F7" w14:textId="77777777" w:rsidR="00AF7014" w:rsidRDefault="00AF7014" w:rsidP="00AF7014">
      <w:r>
        <w:t xml:space="preserve">1.2. </w:t>
      </w:r>
      <w:r>
        <w:rPr>
          <w:rFonts w:hint="eastAsia"/>
        </w:rPr>
        <w:t>Анализ</w:t>
      </w:r>
      <w:r>
        <w:t xml:space="preserve"> </w:t>
      </w:r>
      <w:r>
        <w:rPr>
          <w:rFonts w:hint="eastAsia"/>
        </w:rPr>
        <w:t>отраслевого</w:t>
      </w:r>
      <w:r>
        <w:t xml:space="preserve"> </w:t>
      </w:r>
      <w:r>
        <w:rPr>
          <w:rFonts w:hint="eastAsia"/>
        </w:rPr>
        <w:t>развития</w:t>
      </w:r>
      <w:r>
        <w:t xml:space="preserve"> </w:t>
      </w:r>
      <w:r>
        <w:rPr>
          <w:rFonts w:hint="eastAsia"/>
        </w:rPr>
        <w:t>на</w:t>
      </w:r>
      <w:r>
        <w:t xml:space="preserve"> </w:t>
      </w:r>
      <w:r>
        <w:rPr>
          <w:rFonts w:hint="eastAsia"/>
        </w:rPr>
        <w:t>основе</w:t>
      </w:r>
      <w:r>
        <w:t xml:space="preserve"> </w:t>
      </w:r>
      <w:r>
        <w:rPr>
          <w:rFonts w:hint="eastAsia"/>
        </w:rPr>
        <w:t>концепции</w:t>
      </w:r>
      <w:r>
        <w:t xml:space="preserve"> </w:t>
      </w:r>
      <w:r>
        <w:rPr>
          <w:rFonts w:hint="eastAsia"/>
        </w:rPr>
        <w:t>цепочки</w:t>
      </w:r>
      <w:r>
        <w:t xml:space="preserve"> </w:t>
      </w:r>
      <w:r>
        <w:rPr>
          <w:rFonts w:hint="eastAsia"/>
        </w:rPr>
        <w:t>добавленной</w:t>
      </w:r>
      <w:r>
        <w:t xml:space="preserve"> </w:t>
      </w:r>
      <w:r>
        <w:rPr>
          <w:rFonts w:hint="eastAsia"/>
        </w:rPr>
        <w:t>стоимости</w:t>
      </w:r>
    </w:p>
    <w:p w14:paraId="77EF8A32" w14:textId="77777777" w:rsidR="00AF7014" w:rsidRDefault="00AF7014" w:rsidP="00AF7014"/>
    <w:p w14:paraId="3B959188" w14:textId="77777777" w:rsidR="00AF7014" w:rsidRDefault="00AF7014" w:rsidP="00AF7014">
      <w:r>
        <w:t xml:space="preserve">1.3. </w:t>
      </w:r>
      <w:r>
        <w:rPr>
          <w:rFonts w:hint="eastAsia"/>
        </w:rPr>
        <w:t>Анализ</w:t>
      </w:r>
      <w:r>
        <w:t xml:space="preserve"> </w:t>
      </w:r>
      <w:r>
        <w:rPr>
          <w:rFonts w:hint="eastAsia"/>
        </w:rPr>
        <w:t>особенностей</w:t>
      </w:r>
      <w:r>
        <w:t xml:space="preserve"> </w:t>
      </w:r>
      <w:r>
        <w:rPr>
          <w:rFonts w:hint="eastAsia"/>
        </w:rPr>
        <w:t>и</w:t>
      </w:r>
      <w:r>
        <w:t xml:space="preserve"> </w:t>
      </w:r>
      <w:r>
        <w:rPr>
          <w:rFonts w:hint="eastAsia"/>
        </w:rPr>
        <w:t>тенденций</w:t>
      </w:r>
      <w:r>
        <w:t xml:space="preserve"> </w:t>
      </w:r>
      <w:r>
        <w:rPr>
          <w:rFonts w:hint="eastAsia"/>
        </w:rPr>
        <w:t>развития</w:t>
      </w:r>
    </w:p>
    <w:p w14:paraId="73FCE180" w14:textId="77777777" w:rsidR="00AF7014" w:rsidRDefault="00AF7014" w:rsidP="00AF7014"/>
    <w:p w14:paraId="4763D633" w14:textId="77777777" w:rsidR="00AF7014" w:rsidRDefault="00AF7014" w:rsidP="00AF7014">
      <w:r>
        <w:rPr>
          <w:rFonts w:hint="eastAsia"/>
        </w:rPr>
        <w:t>легкой</w:t>
      </w:r>
      <w:r>
        <w:t xml:space="preserve"> </w:t>
      </w:r>
      <w:r>
        <w:rPr>
          <w:rFonts w:hint="eastAsia"/>
        </w:rPr>
        <w:t>промышленности</w:t>
      </w:r>
      <w:r>
        <w:t xml:space="preserve"> </w:t>
      </w:r>
      <w:r>
        <w:rPr>
          <w:rFonts w:hint="eastAsia"/>
        </w:rPr>
        <w:t>как</w:t>
      </w:r>
      <w:r>
        <w:t xml:space="preserve"> </w:t>
      </w:r>
      <w:r>
        <w:rPr>
          <w:rFonts w:hint="eastAsia"/>
        </w:rPr>
        <w:t>сектора</w:t>
      </w:r>
      <w:r>
        <w:t xml:space="preserve"> </w:t>
      </w:r>
      <w:r>
        <w:rPr>
          <w:rFonts w:hint="eastAsia"/>
        </w:rPr>
        <w:t>экономики</w:t>
      </w:r>
    </w:p>
    <w:p w14:paraId="5C1D2F2D" w14:textId="77777777" w:rsidR="00AF7014" w:rsidRDefault="00AF7014" w:rsidP="00AF7014"/>
    <w:p w14:paraId="66A7CA94" w14:textId="77777777" w:rsidR="00AF7014" w:rsidRDefault="00AF7014" w:rsidP="00AF7014">
      <w:r>
        <w:t xml:space="preserve">1.4. </w:t>
      </w:r>
      <w:r>
        <w:rPr>
          <w:rFonts w:hint="eastAsia"/>
        </w:rPr>
        <w:t>Концепции</w:t>
      </w:r>
      <w:r>
        <w:t xml:space="preserve"> </w:t>
      </w:r>
      <w:r>
        <w:rPr>
          <w:rFonts w:hint="eastAsia"/>
        </w:rPr>
        <w:t>и</w:t>
      </w:r>
      <w:r>
        <w:t xml:space="preserve"> </w:t>
      </w:r>
      <w:r>
        <w:rPr>
          <w:rFonts w:hint="eastAsia"/>
        </w:rPr>
        <w:t>задачи</w:t>
      </w:r>
      <w:r>
        <w:t xml:space="preserve"> </w:t>
      </w:r>
      <w:r>
        <w:rPr>
          <w:rFonts w:hint="eastAsia"/>
        </w:rPr>
        <w:t>развития</w:t>
      </w:r>
      <w:r>
        <w:t xml:space="preserve"> </w:t>
      </w:r>
      <w:r>
        <w:rPr>
          <w:rFonts w:hint="eastAsia"/>
        </w:rPr>
        <w:t>легкой</w:t>
      </w:r>
      <w:r>
        <w:t xml:space="preserve"> </w:t>
      </w:r>
      <w:r>
        <w:rPr>
          <w:rFonts w:hint="eastAsia"/>
        </w:rPr>
        <w:t>промышленности</w:t>
      </w:r>
    </w:p>
    <w:p w14:paraId="4E138BEC" w14:textId="77777777" w:rsidR="00AF7014" w:rsidRDefault="00AF7014" w:rsidP="00AF7014"/>
    <w:p w14:paraId="5EEBB5BF" w14:textId="77777777" w:rsidR="00AF7014" w:rsidRDefault="00AF7014" w:rsidP="00AF7014">
      <w:r>
        <w:rPr>
          <w:rFonts w:hint="eastAsia"/>
        </w:rPr>
        <w:t>Выводы</w:t>
      </w:r>
      <w:r>
        <w:t xml:space="preserve"> </w:t>
      </w:r>
      <w:r>
        <w:rPr>
          <w:rFonts w:hint="eastAsia"/>
        </w:rPr>
        <w:t>по</w:t>
      </w:r>
      <w:r>
        <w:t xml:space="preserve"> </w:t>
      </w:r>
      <w:r>
        <w:rPr>
          <w:rFonts w:hint="eastAsia"/>
        </w:rPr>
        <w:t>главе</w:t>
      </w:r>
    </w:p>
    <w:p w14:paraId="13A85880" w14:textId="77777777" w:rsidR="00AF7014" w:rsidRDefault="00AF7014" w:rsidP="00AF7014"/>
    <w:p w14:paraId="3C57E07F" w14:textId="77777777" w:rsidR="00AF7014" w:rsidRDefault="00AF7014" w:rsidP="00AF7014">
      <w:r>
        <w:rPr>
          <w:rFonts w:hint="eastAsia"/>
        </w:rPr>
        <w:t>Глава</w:t>
      </w:r>
      <w:r>
        <w:t xml:space="preserve"> 2. </w:t>
      </w:r>
      <w:r>
        <w:rPr>
          <w:rFonts w:hint="eastAsia"/>
        </w:rPr>
        <w:t>Текущее</w:t>
      </w:r>
      <w:r>
        <w:t xml:space="preserve"> </w:t>
      </w:r>
      <w:r>
        <w:rPr>
          <w:rFonts w:hint="eastAsia"/>
        </w:rPr>
        <w:t>состояние</w:t>
      </w:r>
      <w:r>
        <w:t xml:space="preserve"> </w:t>
      </w:r>
      <w:r>
        <w:rPr>
          <w:rFonts w:hint="eastAsia"/>
        </w:rPr>
        <w:t>и</w:t>
      </w:r>
      <w:r>
        <w:t xml:space="preserve"> </w:t>
      </w:r>
      <w:r>
        <w:rPr>
          <w:rFonts w:hint="eastAsia"/>
        </w:rPr>
        <w:t>анализ</w:t>
      </w:r>
      <w:r>
        <w:t xml:space="preserve"> </w:t>
      </w:r>
      <w:r>
        <w:rPr>
          <w:rFonts w:hint="eastAsia"/>
        </w:rPr>
        <w:t>проблем</w:t>
      </w:r>
      <w:r>
        <w:t xml:space="preserve"> </w:t>
      </w:r>
      <w:r>
        <w:rPr>
          <w:rFonts w:hint="eastAsia"/>
        </w:rPr>
        <w:t>развития</w:t>
      </w:r>
      <w:r>
        <w:t xml:space="preserve"> </w:t>
      </w:r>
      <w:r>
        <w:rPr>
          <w:rFonts w:hint="eastAsia"/>
        </w:rPr>
        <w:t>легкой</w:t>
      </w:r>
    </w:p>
    <w:p w14:paraId="124C323E" w14:textId="77777777" w:rsidR="00AF7014" w:rsidRDefault="00AF7014" w:rsidP="00AF7014"/>
    <w:p w14:paraId="103040A7" w14:textId="77777777" w:rsidR="00AF7014" w:rsidRDefault="00AF7014" w:rsidP="00AF7014">
      <w:r>
        <w:rPr>
          <w:rFonts w:hint="eastAsia"/>
        </w:rPr>
        <w:t>промышленности</w:t>
      </w:r>
      <w:r>
        <w:t xml:space="preserve"> </w:t>
      </w:r>
      <w:r>
        <w:rPr>
          <w:rFonts w:hint="eastAsia"/>
        </w:rPr>
        <w:t>Китая</w:t>
      </w:r>
    </w:p>
    <w:p w14:paraId="262D0F20" w14:textId="77777777" w:rsidR="00AF7014" w:rsidRDefault="00AF7014" w:rsidP="00AF7014"/>
    <w:p w14:paraId="29AA0AE7" w14:textId="77777777" w:rsidR="00AF7014" w:rsidRDefault="00AF7014" w:rsidP="00AF7014">
      <w:r>
        <w:t xml:space="preserve">2.1. </w:t>
      </w:r>
      <w:r>
        <w:rPr>
          <w:rFonts w:hint="eastAsia"/>
        </w:rPr>
        <w:t>Современное</w:t>
      </w:r>
      <w:r>
        <w:t xml:space="preserve"> </w:t>
      </w:r>
      <w:r>
        <w:rPr>
          <w:rFonts w:hint="eastAsia"/>
        </w:rPr>
        <w:t>состояние</w:t>
      </w:r>
      <w:r>
        <w:t xml:space="preserve"> </w:t>
      </w:r>
      <w:r>
        <w:rPr>
          <w:rFonts w:hint="eastAsia"/>
        </w:rPr>
        <w:t>легкой</w:t>
      </w:r>
      <w:r>
        <w:t xml:space="preserve"> </w:t>
      </w:r>
      <w:r>
        <w:rPr>
          <w:rFonts w:hint="eastAsia"/>
        </w:rPr>
        <w:t>промышленности</w:t>
      </w:r>
      <w:r>
        <w:t xml:space="preserve"> </w:t>
      </w:r>
      <w:r>
        <w:rPr>
          <w:rFonts w:hint="eastAsia"/>
        </w:rPr>
        <w:lastRenderedPageBreak/>
        <w:t>Китая</w:t>
      </w:r>
    </w:p>
    <w:p w14:paraId="7B71164F" w14:textId="77777777" w:rsidR="00AF7014" w:rsidRDefault="00AF7014" w:rsidP="00AF7014"/>
    <w:p w14:paraId="3C71BF19" w14:textId="77777777" w:rsidR="00AF7014" w:rsidRDefault="00AF7014" w:rsidP="00AF7014">
      <w:r>
        <w:t xml:space="preserve">2.2. </w:t>
      </w:r>
      <w:r>
        <w:rPr>
          <w:rFonts w:hint="eastAsia"/>
        </w:rPr>
        <w:t>Анализ</w:t>
      </w:r>
      <w:r>
        <w:t xml:space="preserve"> </w:t>
      </w:r>
      <w:r>
        <w:rPr>
          <w:rFonts w:hint="eastAsia"/>
        </w:rPr>
        <w:t>бизнес</w:t>
      </w:r>
      <w:r>
        <w:t>-</w:t>
      </w:r>
      <w:r>
        <w:rPr>
          <w:rFonts w:hint="eastAsia"/>
        </w:rPr>
        <w:t>модели</w:t>
      </w:r>
      <w:r>
        <w:t xml:space="preserve"> </w:t>
      </w:r>
      <w:r>
        <w:rPr>
          <w:rFonts w:hint="eastAsia"/>
        </w:rPr>
        <w:t>развития</w:t>
      </w:r>
      <w:r>
        <w:t xml:space="preserve"> </w:t>
      </w:r>
      <w:r>
        <w:rPr>
          <w:rFonts w:hint="eastAsia"/>
        </w:rPr>
        <w:t>легкой</w:t>
      </w:r>
      <w:r>
        <w:t xml:space="preserve"> </w:t>
      </w:r>
      <w:r>
        <w:rPr>
          <w:rFonts w:hint="eastAsia"/>
        </w:rPr>
        <w:t>промышленности</w:t>
      </w:r>
      <w:r>
        <w:t xml:space="preserve"> </w:t>
      </w:r>
      <w:r>
        <w:rPr>
          <w:rFonts w:hint="eastAsia"/>
        </w:rPr>
        <w:t>Китая</w:t>
      </w:r>
    </w:p>
    <w:p w14:paraId="72BCF939" w14:textId="77777777" w:rsidR="00AF7014" w:rsidRDefault="00AF7014" w:rsidP="00AF7014"/>
    <w:p w14:paraId="56B1E310" w14:textId="77777777" w:rsidR="00AF7014" w:rsidRDefault="00AF7014" w:rsidP="00AF7014">
      <w:r>
        <w:t xml:space="preserve">2.3. </w:t>
      </w:r>
      <w:r>
        <w:rPr>
          <w:rFonts w:hint="eastAsia"/>
        </w:rPr>
        <w:t>Задачи</w:t>
      </w:r>
      <w:r>
        <w:t xml:space="preserve"> </w:t>
      </w:r>
      <w:r>
        <w:rPr>
          <w:rFonts w:hint="eastAsia"/>
        </w:rPr>
        <w:t>трансформации</w:t>
      </w:r>
      <w:r>
        <w:t xml:space="preserve"> </w:t>
      </w:r>
      <w:r>
        <w:rPr>
          <w:rFonts w:hint="eastAsia"/>
        </w:rPr>
        <w:t>архитектуры</w:t>
      </w:r>
      <w:r>
        <w:t xml:space="preserve"> </w:t>
      </w:r>
      <w:r>
        <w:rPr>
          <w:rFonts w:hint="eastAsia"/>
        </w:rPr>
        <w:t>лёгкой</w:t>
      </w:r>
    </w:p>
    <w:p w14:paraId="0160B143" w14:textId="77777777" w:rsidR="00AF7014" w:rsidRDefault="00AF7014" w:rsidP="00AF7014"/>
    <w:p w14:paraId="757CFFA6" w14:textId="77777777" w:rsidR="00AF7014" w:rsidRDefault="00AF7014" w:rsidP="00AF7014">
      <w:r>
        <w:rPr>
          <w:rFonts w:hint="eastAsia"/>
        </w:rPr>
        <w:t>промышленности</w:t>
      </w:r>
      <w:r>
        <w:t xml:space="preserve"> </w:t>
      </w:r>
      <w:r>
        <w:rPr>
          <w:rFonts w:hint="eastAsia"/>
        </w:rPr>
        <w:t>Китая</w:t>
      </w:r>
    </w:p>
    <w:p w14:paraId="576878DE" w14:textId="77777777" w:rsidR="00AF7014" w:rsidRDefault="00AF7014" w:rsidP="00AF7014"/>
    <w:p w14:paraId="5DF1C1E0" w14:textId="77777777" w:rsidR="00AF7014" w:rsidRDefault="00AF7014" w:rsidP="00AF7014">
      <w:r>
        <w:rPr>
          <w:rFonts w:hint="eastAsia"/>
        </w:rPr>
        <w:t>Выводы</w:t>
      </w:r>
      <w:r>
        <w:t xml:space="preserve"> </w:t>
      </w:r>
      <w:r>
        <w:rPr>
          <w:rFonts w:hint="eastAsia"/>
        </w:rPr>
        <w:t>по</w:t>
      </w:r>
      <w:r>
        <w:t xml:space="preserve"> </w:t>
      </w:r>
      <w:r>
        <w:rPr>
          <w:rFonts w:hint="eastAsia"/>
        </w:rPr>
        <w:t>главе</w:t>
      </w:r>
    </w:p>
    <w:p w14:paraId="1EA7976D" w14:textId="77777777" w:rsidR="00AF7014" w:rsidRDefault="00AF7014" w:rsidP="00AF7014"/>
    <w:p w14:paraId="1E68FD67" w14:textId="77777777" w:rsidR="00AF7014" w:rsidRDefault="00AF7014" w:rsidP="00AF7014">
      <w:r>
        <w:rPr>
          <w:rFonts w:hint="eastAsia"/>
        </w:rPr>
        <w:t>Глава</w:t>
      </w:r>
      <w:r>
        <w:t xml:space="preserve"> 3. </w:t>
      </w:r>
      <w:r>
        <w:rPr>
          <w:rFonts w:hint="eastAsia"/>
        </w:rPr>
        <w:t>Задачи</w:t>
      </w:r>
      <w:r>
        <w:t xml:space="preserve"> </w:t>
      </w:r>
      <w:r>
        <w:rPr>
          <w:rFonts w:hint="eastAsia"/>
        </w:rPr>
        <w:t>обеспечения</w:t>
      </w:r>
      <w:r>
        <w:t xml:space="preserve"> </w:t>
      </w:r>
      <w:r>
        <w:rPr>
          <w:rFonts w:hint="eastAsia"/>
        </w:rPr>
        <w:t>инновационного</w:t>
      </w:r>
      <w:r>
        <w:t xml:space="preserve"> </w:t>
      </w:r>
      <w:r>
        <w:rPr>
          <w:rFonts w:hint="eastAsia"/>
        </w:rPr>
        <w:t>развития</w:t>
      </w:r>
      <w:r>
        <w:t xml:space="preserve"> </w:t>
      </w:r>
      <w:r>
        <w:rPr>
          <w:rFonts w:hint="eastAsia"/>
        </w:rPr>
        <w:t>легкой</w:t>
      </w:r>
      <w:r>
        <w:t xml:space="preserve"> </w:t>
      </w:r>
      <w:r>
        <w:rPr>
          <w:rFonts w:hint="eastAsia"/>
        </w:rPr>
        <w:t>промышленности</w:t>
      </w:r>
      <w:r>
        <w:t xml:space="preserve"> </w:t>
      </w:r>
      <w:r>
        <w:rPr>
          <w:rFonts w:hint="eastAsia"/>
        </w:rPr>
        <w:t>Китая</w:t>
      </w:r>
    </w:p>
    <w:p w14:paraId="3CCE12DD" w14:textId="77777777" w:rsidR="00AF7014" w:rsidRDefault="00AF7014" w:rsidP="00AF7014"/>
    <w:p w14:paraId="48B675D6" w14:textId="77777777" w:rsidR="00AF7014" w:rsidRDefault="00AF7014" w:rsidP="00AF7014">
      <w:r>
        <w:t xml:space="preserve">3.1. </w:t>
      </w:r>
      <w:r>
        <w:rPr>
          <w:rFonts w:hint="eastAsia"/>
        </w:rPr>
        <w:t>Определение</w:t>
      </w:r>
      <w:r>
        <w:t xml:space="preserve"> </w:t>
      </w:r>
      <w:r>
        <w:rPr>
          <w:rFonts w:hint="eastAsia"/>
        </w:rPr>
        <w:t>основных</w:t>
      </w:r>
      <w:r>
        <w:t xml:space="preserve"> </w:t>
      </w:r>
      <w:r>
        <w:rPr>
          <w:rFonts w:hint="eastAsia"/>
        </w:rPr>
        <w:t>направлений</w:t>
      </w:r>
      <w:r>
        <w:t xml:space="preserve"> </w:t>
      </w:r>
      <w:r>
        <w:rPr>
          <w:rFonts w:hint="eastAsia"/>
        </w:rPr>
        <w:t>инновационного</w:t>
      </w:r>
      <w:r>
        <w:t xml:space="preserve"> </w:t>
      </w:r>
      <w:r>
        <w:rPr>
          <w:rFonts w:hint="eastAsia"/>
        </w:rPr>
        <w:t>развития</w:t>
      </w:r>
      <w:r>
        <w:t xml:space="preserve"> </w:t>
      </w:r>
      <w:r>
        <w:rPr>
          <w:rFonts w:hint="eastAsia"/>
        </w:rPr>
        <w:t>легкой</w:t>
      </w:r>
      <w:r>
        <w:t xml:space="preserve"> </w:t>
      </w:r>
      <w:r>
        <w:rPr>
          <w:rFonts w:hint="eastAsia"/>
        </w:rPr>
        <w:t>промышленности</w:t>
      </w:r>
      <w:r>
        <w:t xml:space="preserve"> </w:t>
      </w:r>
      <w:r>
        <w:rPr>
          <w:rFonts w:hint="eastAsia"/>
        </w:rPr>
        <w:t>Китая</w:t>
      </w:r>
    </w:p>
    <w:p w14:paraId="1AD36C82" w14:textId="77777777" w:rsidR="00AF7014" w:rsidRDefault="00AF7014" w:rsidP="00AF7014"/>
    <w:p w14:paraId="3BF681EE" w14:textId="77777777" w:rsidR="00AF7014" w:rsidRDefault="00AF7014" w:rsidP="00AF7014">
      <w:r>
        <w:t xml:space="preserve">3.2. </w:t>
      </w:r>
      <w:r>
        <w:rPr>
          <w:rFonts w:hint="eastAsia"/>
        </w:rPr>
        <w:t>Инструменты</w:t>
      </w:r>
      <w:r>
        <w:t xml:space="preserve"> </w:t>
      </w:r>
      <w:r>
        <w:rPr>
          <w:rFonts w:hint="eastAsia"/>
        </w:rPr>
        <w:t>обеспечения</w:t>
      </w:r>
      <w:r>
        <w:t xml:space="preserve"> </w:t>
      </w:r>
      <w:r>
        <w:rPr>
          <w:rFonts w:hint="eastAsia"/>
        </w:rPr>
        <w:t>инновационного</w:t>
      </w:r>
      <w:r>
        <w:t xml:space="preserve"> </w:t>
      </w:r>
      <w:r>
        <w:rPr>
          <w:rFonts w:hint="eastAsia"/>
        </w:rPr>
        <w:t>развития</w:t>
      </w:r>
      <w:r>
        <w:t xml:space="preserve"> </w:t>
      </w:r>
      <w:r>
        <w:rPr>
          <w:rFonts w:hint="eastAsia"/>
        </w:rPr>
        <w:t>легкой</w:t>
      </w:r>
      <w:r>
        <w:t xml:space="preserve"> </w:t>
      </w:r>
      <w:r>
        <w:rPr>
          <w:rFonts w:hint="eastAsia"/>
        </w:rPr>
        <w:t>промышленности</w:t>
      </w:r>
      <w:r>
        <w:t xml:space="preserve"> </w:t>
      </w:r>
      <w:r>
        <w:rPr>
          <w:rFonts w:hint="eastAsia"/>
        </w:rPr>
        <w:t>Китая</w:t>
      </w:r>
    </w:p>
    <w:p w14:paraId="7AE364F8" w14:textId="77777777" w:rsidR="00AF7014" w:rsidRDefault="00AF7014" w:rsidP="00AF7014"/>
    <w:p w14:paraId="00A57250" w14:textId="77777777" w:rsidR="00AF7014" w:rsidRDefault="00AF7014" w:rsidP="00AF7014">
      <w:r>
        <w:t xml:space="preserve">3.3. </w:t>
      </w:r>
      <w:r>
        <w:rPr>
          <w:rFonts w:hint="eastAsia"/>
        </w:rPr>
        <w:t>Разработка</w:t>
      </w:r>
      <w:r>
        <w:t xml:space="preserve"> </w:t>
      </w:r>
      <w:r>
        <w:rPr>
          <w:rFonts w:hint="eastAsia"/>
        </w:rPr>
        <w:t>и</w:t>
      </w:r>
      <w:r>
        <w:t xml:space="preserve"> </w:t>
      </w:r>
      <w:r>
        <w:rPr>
          <w:rFonts w:hint="eastAsia"/>
        </w:rPr>
        <w:t>обоснование</w:t>
      </w:r>
      <w:r>
        <w:t xml:space="preserve"> </w:t>
      </w:r>
      <w:r>
        <w:rPr>
          <w:rFonts w:hint="eastAsia"/>
        </w:rPr>
        <w:t>моделей</w:t>
      </w:r>
      <w:r>
        <w:t xml:space="preserve"> </w:t>
      </w:r>
      <w:r>
        <w:rPr>
          <w:rFonts w:hint="eastAsia"/>
        </w:rPr>
        <w:t>развития</w:t>
      </w:r>
      <w:r>
        <w:t xml:space="preserve"> </w:t>
      </w:r>
      <w:r>
        <w:rPr>
          <w:rFonts w:hint="eastAsia"/>
        </w:rPr>
        <w:t>легкой</w:t>
      </w:r>
      <w:r>
        <w:t xml:space="preserve"> </w:t>
      </w:r>
      <w:r>
        <w:rPr>
          <w:rFonts w:hint="eastAsia"/>
        </w:rPr>
        <w:t>промышленности</w:t>
      </w:r>
      <w:r>
        <w:t xml:space="preserve"> </w:t>
      </w:r>
      <w:r>
        <w:rPr>
          <w:rFonts w:hint="eastAsia"/>
        </w:rPr>
        <w:t>Китая</w:t>
      </w:r>
    </w:p>
    <w:p w14:paraId="661F100C" w14:textId="77777777" w:rsidR="00AF7014" w:rsidRDefault="00AF7014" w:rsidP="00AF7014"/>
    <w:p w14:paraId="50B783E9" w14:textId="77777777" w:rsidR="00AF7014" w:rsidRDefault="00AF7014" w:rsidP="00AF7014">
      <w:r>
        <w:rPr>
          <w:rFonts w:hint="eastAsia"/>
        </w:rPr>
        <w:t>Выводы</w:t>
      </w:r>
      <w:r>
        <w:t xml:space="preserve"> </w:t>
      </w:r>
      <w:r>
        <w:rPr>
          <w:rFonts w:hint="eastAsia"/>
        </w:rPr>
        <w:t>по</w:t>
      </w:r>
      <w:r>
        <w:t xml:space="preserve"> </w:t>
      </w:r>
      <w:r>
        <w:rPr>
          <w:rFonts w:hint="eastAsia"/>
        </w:rPr>
        <w:t>главе</w:t>
      </w:r>
    </w:p>
    <w:p w14:paraId="2B4C6800" w14:textId="77777777" w:rsidR="00AF7014" w:rsidRDefault="00AF7014" w:rsidP="00AF7014"/>
    <w:p w14:paraId="2D3E801F" w14:textId="77777777" w:rsidR="00AF7014" w:rsidRDefault="00AF7014" w:rsidP="00AF7014">
      <w:r>
        <w:rPr>
          <w:rFonts w:hint="eastAsia"/>
        </w:rPr>
        <w:t>Заключение</w:t>
      </w:r>
    </w:p>
    <w:p w14:paraId="51C600F9" w14:textId="77777777" w:rsidR="00AF7014" w:rsidRDefault="00AF7014" w:rsidP="00AF7014"/>
    <w:p w14:paraId="0F3F082A" w14:textId="342036E3" w:rsidR="00AF7014" w:rsidRPr="00AF7014" w:rsidRDefault="00AF7014" w:rsidP="00AF7014">
      <w:r>
        <w:rPr>
          <w:rFonts w:hint="eastAsia"/>
        </w:rPr>
        <w:t>Список</w:t>
      </w:r>
      <w:r>
        <w:t xml:space="preserve"> </w:t>
      </w:r>
      <w:r>
        <w:rPr>
          <w:rFonts w:hint="eastAsia"/>
        </w:rPr>
        <w:t>литературы</w:t>
      </w:r>
    </w:p>
    <w:sectPr w:rsidR="00AF7014" w:rsidRPr="00AF7014" w:rsidSect="00DC54C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DD2B" w14:textId="77777777" w:rsidR="00DC54C7" w:rsidRDefault="00DC54C7">
      <w:pPr>
        <w:spacing w:after="0" w:line="240" w:lineRule="auto"/>
      </w:pPr>
      <w:r>
        <w:separator/>
      </w:r>
    </w:p>
  </w:endnote>
  <w:endnote w:type="continuationSeparator" w:id="0">
    <w:p w14:paraId="28947AA3" w14:textId="77777777" w:rsidR="00DC54C7" w:rsidRDefault="00DC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9D8A" w14:textId="77777777" w:rsidR="00DC54C7" w:rsidRDefault="00DC54C7"/>
    <w:p w14:paraId="23E789DB" w14:textId="77777777" w:rsidR="00DC54C7" w:rsidRDefault="00DC54C7"/>
    <w:p w14:paraId="04A05E6B" w14:textId="77777777" w:rsidR="00DC54C7" w:rsidRDefault="00DC54C7"/>
    <w:p w14:paraId="1752E9C4" w14:textId="77777777" w:rsidR="00DC54C7" w:rsidRDefault="00DC54C7"/>
    <w:p w14:paraId="62DED533" w14:textId="77777777" w:rsidR="00DC54C7" w:rsidRDefault="00DC54C7"/>
    <w:p w14:paraId="19A5ECEE" w14:textId="77777777" w:rsidR="00DC54C7" w:rsidRDefault="00DC54C7"/>
    <w:p w14:paraId="0D7F336A" w14:textId="77777777" w:rsidR="00DC54C7" w:rsidRDefault="00DC54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B0A792" wp14:editId="4C195A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D61B9" w14:textId="77777777" w:rsidR="00DC54C7" w:rsidRDefault="00DC54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B0A7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DD61B9" w14:textId="77777777" w:rsidR="00DC54C7" w:rsidRDefault="00DC54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E431E3" w14:textId="77777777" w:rsidR="00DC54C7" w:rsidRDefault="00DC54C7"/>
    <w:p w14:paraId="445ABD23" w14:textId="77777777" w:rsidR="00DC54C7" w:rsidRDefault="00DC54C7"/>
    <w:p w14:paraId="6816C23A" w14:textId="77777777" w:rsidR="00DC54C7" w:rsidRDefault="00DC54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A8AE76" wp14:editId="79398A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21F6F" w14:textId="77777777" w:rsidR="00DC54C7" w:rsidRDefault="00DC54C7"/>
                          <w:p w14:paraId="083CC011" w14:textId="77777777" w:rsidR="00DC54C7" w:rsidRDefault="00DC54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A8AE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C21F6F" w14:textId="77777777" w:rsidR="00DC54C7" w:rsidRDefault="00DC54C7"/>
                    <w:p w14:paraId="083CC011" w14:textId="77777777" w:rsidR="00DC54C7" w:rsidRDefault="00DC54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261518" w14:textId="77777777" w:rsidR="00DC54C7" w:rsidRDefault="00DC54C7"/>
    <w:p w14:paraId="6C041461" w14:textId="77777777" w:rsidR="00DC54C7" w:rsidRDefault="00DC54C7">
      <w:pPr>
        <w:rPr>
          <w:sz w:val="2"/>
          <w:szCs w:val="2"/>
        </w:rPr>
      </w:pPr>
    </w:p>
    <w:p w14:paraId="738EC532" w14:textId="77777777" w:rsidR="00DC54C7" w:rsidRDefault="00DC54C7"/>
    <w:p w14:paraId="47300806" w14:textId="77777777" w:rsidR="00DC54C7" w:rsidRDefault="00DC54C7">
      <w:pPr>
        <w:spacing w:after="0" w:line="240" w:lineRule="auto"/>
      </w:pPr>
    </w:p>
  </w:footnote>
  <w:footnote w:type="continuationSeparator" w:id="0">
    <w:p w14:paraId="3A4B9C45" w14:textId="77777777" w:rsidR="00DC54C7" w:rsidRDefault="00DC5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4C7"/>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21924</TotalTime>
  <Pages>2</Pages>
  <Words>178</Words>
  <Characters>1017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2813</cp:revision>
  <cp:lastPrinted>2009-02-06T05:36:00Z</cp:lastPrinted>
  <dcterms:created xsi:type="dcterms:W3CDTF">2024-01-07T13:43:00Z</dcterms:created>
  <dcterms:modified xsi:type="dcterms:W3CDTF">2024-02-11T14:01:00Z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