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C563"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Хайретдинов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Савган</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Сулейманович</w:t>
      </w:r>
      <w:r w:rsidRPr="00ED16AD">
        <w:rPr>
          <w:rFonts w:ascii="Helvetica" w:hAnsi="Helvetica" w:cs="Helvetica"/>
          <w:b/>
          <w:bCs/>
          <w:color w:val="222222"/>
          <w:sz w:val="21"/>
          <w:szCs w:val="21"/>
        </w:rPr>
        <w:t>.</w:t>
      </w:r>
    </w:p>
    <w:p w14:paraId="1F8D2B87"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Биоморфологические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Allium obiquum L. </w:t>
      </w:r>
      <w:r w:rsidRPr="00ED16AD">
        <w:rPr>
          <w:rFonts w:ascii="Helvetica" w:hAnsi="Helvetica" w:cs="Helvetica" w:hint="eastAsia"/>
          <w:b/>
          <w:bCs/>
          <w:color w:val="222222"/>
          <w:sz w:val="21"/>
          <w:szCs w:val="21"/>
        </w:rPr>
        <w:t>при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интродукции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лесостепи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Башкирской</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АССР</w:t>
      </w:r>
      <w:r w:rsidRPr="00ED16AD">
        <w:rPr>
          <w:rFonts w:ascii="Helvetica" w:hAnsi="Helvetica" w:cs="Helvetica"/>
          <w:b/>
          <w:bCs/>
          <w:color w:val="222222"/>
          <w:sz w:val="21"/>
          <w:szCs w:val="21"/>
        </w:rPr>
        <w:t xml:space="preserve"> : </w:t>
      </w:r>
      <w:r w:rsidRPr="00ED16AD">
        <w:rPr>
          <w:rFonts w:ascii="Helvetica" w:hAnsi="Helvetica" w:cs="Helvetica" w:hint="eastAsia"/>
          <w:b/>
          <w:bCs/>
          <w:color w:val="222222"/>
          <w:sz w:val="21"/>
          <w:szCs w:val="21"/>
        </w:rPr>
        <w:t>диссертация</w:t>
      </w:r>
      <w:r w:rsidRPr="00ED16AD">
        <w:rPr>
          <w:rFonts w:ascii="Helvetica" w:hAnsi="Helvetica" w:cs="Helvetica"/>
          <w:b/>
          <w:bCs/>
          <w:color w:val="222222"/>
          <w:sz w:val="21"/>
          <w:szCs w:val="21"/>
        </w:rPr>
        <w:t xml:space="preserve"> ... </w:t>
      </w:r>
      <w:r w:rsidRPr="00ED16AD">
        <w:rPr>
          <w:rFonts w:ascii="Helvetica" w:hAnsi="Helvetica" w:cs="Helvetica" w:hint="eastAsia"/>
          <w:b/>
          <w:bCs/>
          <w:color w:val="222222"/>
          <w:sz w:val="21"/>
          <w:szCs w:val="21"/>
        </w:rPr>
        <w:t>кандидата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биологических</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наук</w:t>
      </w:r>
      <w:r w:rsidRPr="00ED16AD">
        <w:rPr>
          <w:rFonts w:ascii="Helvetica" w:hAnsi="Helvetica" w:cs="Helvetica"/>
          <w:b/>
          <w:bCs/>
          <w:color w:val="222222"/>
          <w:sz w:val="21"/>
          <w:szCs w:val="21"/>
        </w:rPr>
        <w:t xml:space="preserve"> : 03.00.05. - </w:t>
      </w:r>
      <w:r w:rsidRPr="00ED16AD">
        <w:rPr>
          <w:rFonts w:ascii="Helvetica" w:hAnsi="Helvetica" w:cs="Helvetica" w:hint="eastAsia"/>
          <w:b/>
          <w:bCs/>
          <w:color w:val="222222"/>
          <w:sz w:val="21"/>
          <w:szCs w:val="21"/>
        </w:rPr>
        <w:t>Уфа</w:t>
      </w:r>
      <w:r w:rsidRPr="00ED16AD">
        <w:rPr>
          <w:rFonts w:ascii="Helvetica" w:hAnsi="Helvetica" w:cs="Helvetica"/>
          <w:b/>
          <w:bCs/>
          <w:color w:val="222222"/>
          <w:sz w:val="21"/>
          <w:szCs w:val="21"/>
        </w:rPr>
        <w:t xml:space="preserve">, 1983. - 215 </w:t>
      </w:r>
      <w:r w:rsidRPr="00ED16AD">
        <w:rPr>
          <w:rFonts w:ascii="Helvetica" w:hAnsi="Helvetica" w:cs="Helvetica" w:hint="eastAsia"/>
          <w:b/>
          <w:bCs/>
          <w:color w:val="222222"/>
          <w:sz w:val="21"/>
          <w:szCs w:val="21"/>
        </w:rPr>
        <w:t>с</w:t>
      </w:r>
      <w:r w:rsidRPr="00ED16AD">
        <w:rPr>
          <w:rFonts w:ascii="Helvetica" w:hAnsi="Helvetica" w:cs="Helvetica"/>
          <w:b/>
          <w:bCs/>
          <w:color w:val="222222"/>
          <w:sz w:val="21"/>
          <w:szCs w:val="21"/>
        </w:rPr>
        <w:t xml:space="preserve">. : </w:t>
      </w:r>
      <w:r w:rsidRPr="00ED16AD">
        <w:rPr>
          <w:rFonts w:ascii="Helvetica" w:hAnsi="Helvetica" w:cs="Helvetica" w:hint="eastAsia"/>
          <w:b/>
          <w:bCs/>
          <w:color w:val="222222"/>
          <w:sz w:val="21"/>
          <w:szCs w:val="21"/>
        </w:rPr>
        <w:t>ил</w:t>
      </w:r>
      <w:r w:rsidRPr="00ED16AD">
        <w:rPr>
          <w:rFonts w:ascii="Helvetica" w:hAnsi="Helvetica" w:cs="Helvetica"/>
          <w:b/>
          <w:bCs/>
          <w:color w:val="222222"/>
          <w:sz w:val="21"/>
          <w:szCs w:val="21"/>
        </w:rPr>
        <w:t>.</w:t>
      </w:r>
    </w:p>
    <w:p w14:paraId="05CB953D"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больше</w:t>
      </w:r>
    </w:p>
    <w:p w14:paraId="6E290BAA"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Цитаты</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из</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текста</w:t>
      </w:r>
      <w:r w:rsidRPr="00ED16AD">
        <w:rPr>
          <w:rFonts w:ascii="Helvetica" w:hAnsi="Helvetica" w:cs="Helvetica"/>
          <w:b/>
          <w:bCs/>
          <w:color w:val="222222"/>
          <w:sz w:val="21"/>
          <w:szCs w:val="21"/>
        </w:rPr>
        <w:t>:</w:t>
      </w:r>
    </w:p>
    <w:p w14:paraId="37B1760A"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стр</w:t>
      </w:r>
      <w:r w:rsidRPr="00ED16AD">
        <w:rPr>
          <w:rFonts w:ascii="Helvetica" w:hAnsi="Helvetica" w:cs="Helvetica"/>
          <w:b/>
          <w:bCs/>
          <w:color w:val="222222"/>
          <w:sz w:val="21"/>
          <w:szCs w:val="21"/>
        </w:rPr>
        <w:t>. 1</w:t>
      </w:r>
    </w:p>
    <w:p w14:paraId="2E0A2C16"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 xml:space="preserve">Q'^-r'O </w:t>
      </w:r>
      <w:r w:rsidRPr="00ED16AD">
        <w:rPr>
          <w:rFonts w:ascii="Helvetica" w:hAnsi="Helvetica" w:cs="Helvetica" w:hint="eastAsia"/>
          <w:b/>
          <w:bCs/>
          <w:color w:val="222222"/>
          <w:sz w:val="21"/>
          <w:szCs w:val="21"/>
        </w:rPr>
        <w:t>АКАДЕМИЯ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НАУК</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СССР</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БАШКИРСКИЙ</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ФИЛИАЛ</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ИНСТИТУТ</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БИОЛОГИИ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На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правах</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рукописи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ХАЙРЕТДИНОВ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Савган</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Сулейманович</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УДК</w:t>
      </w:r>
      <w:r w:rsidRPr="00ED16AD">
        <w:rPr>
          <w:rFonts w:ascii="Helvetica" w:hAnsi="Helvetica" w:cs="Helvetica"/>
          <w:b/>
          <w:bCs/>
          <w:color w:val="222222"/>
          <w:sz w:val="21"/>
          <w:szCs w:val="21"/>
        </w:rPr>
        <w:t xml:space="preserve"> 582.572.225:581.6 (470.57) </w:t>
      </w:r>
      <w:r w:rsidRPr="00ED16AD">
        <w:rPr>
          <w:rFonts w:ascii="Helvetica" w:hAnsi="Helvetica" w:cs="Helvetica" w:hint="eastAsia"/>
          <w:b/>
          <w:bCs/>
          <w:color w:val="222222"/>
          <w:sz w:val="21"/>
          <w:szCs w:val="21"/>
        </w:rPr>
        <w:t>БИОМОРФОЛОГИЧЕСЮ</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ALLIUM OBLIQUUM L. </w:t>
      </w:r>
      <w:r w:rsidRPr="00ED16AD">
        <w:rPr>
          <w:rFonts w:ascii="Helvetica" w:hAnsi="Helvetica" w:cs="Helvetica" w:hint="eastAsia"/>
          <w:b/>
          <w:bCs/>
          <w:color w:val="222222"/>
          <w:sz w:val="21"/>
          <w:szCs w:val="21"/>
        </w:rPr>
        <w:t>ПРИ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ИНТРОДУКЦИЙ</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ЛЕСОСТЕПИ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БАШКИРСОКОЙ</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АССР</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Специальность</w:t>
      </w:r>
      <w:r w:rsidRPr="00ED16AD">
        <w:rPr>
          <w:rFonts w:ascii="Helvetica" w:hAnsi="Helvetica" w:cs="Helvetica"/>
          <w:b/>
          <w:bCs/>
          <w:color w:val="222222"/>
          <w:sz w:val="21"/>
          <w:szCs w:val="21"/>
        </w:rPr>
        <w:t xml:space="preserve"> 03.00.05 .-</w:t>
      </w:r>
      <w:r w:rsidRPr="00ED16AD">
        <w:rPr>
          <w:rFonts w:ascii="Helvetica" w:hAnsi="Helvetica" w:cs="Helvetica" w:hint="eastAsia"/>
          <w:b/>
          <w:bCs/>
          <w:color w:val="222222"/>
          <w:sz w:val="21"/>
          <w:szCs w:val="21"/>
        </w:rPr>
        <w:t>г</w:t>
      </w:r>
      <w:r w:rsidRPr="00ED16AD">
        <w:rPr>
          <w:rFonts w:ascii="Helvetica" w:hAnsi="Helvetica" w:cs="Helvetica"/>
          <w:b/>
          <w:bCs/>
          <w:color w:val="222222"/>
          <w:sz w:val="21"/>
          <w:szCs w:val="21"/>
        </w:rPr>
        <w:t>'-</w:t>
      </w:r>
      <w:r w:rsidRPr="00ED16AD">
        <w:rPr>
          <w:rFonts w:ascii="Helvetica" w:hAnsi="Helvetica" w:cs="Helvetica" w:hint="eastAsia"/>
          <w:b/>
          <w:bCs/>
          <w:color w:val="222222"/>
          <w:sz w:val="21"/>
          <w:szCs w:val="21"/>
        </w:rPr>
        <w:t>ботаника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Диссертация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на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соискание</w:t>
      </w:r>
    </w:p>
    <w:p w14:paraId="574A0249"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стр</w:t>
      </w:r>
      <w:r w:rsidRPr="00ED16AD">
        <w:rPr>
          <w:rFonts w:ascii="Helvetica" w:hAnsi="Helvetica" w:cs="Helvetica"/>
          <w:b/>
          <w:bCs/>
          <w:color w:val="222222"/>
          <w:sz w:val="21"/>
          <w:szCs w:val="21"/>
        </w:rPr>
        <w:t>. 1</w:t>
      </w:r>
    </w:p>
    <w:p w14:paraId="4D46907F"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Евгений</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Васильевич</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Л</w:t>
      </w:r>
      <w:r w:rsidRPr="00ED16AD">
        <w:rPr>
          <w:rFonts w:ascii="Helvetica" w:hAnsi="Helvetica" w:cs="Helvetica"/>
          <w:b/>
          <w:bCs/>
          <w:color w:val="222222"/>
          <w:sz w:val="21"/>
          <w:szCs w:val="21"/>
        </w:rPr>
        <w:t xml:space="preserve"> &lt; , ^^ ^ W Q </w:t>
      </w:r>
      <w:r w:rsidRPr="00ED16AD">
        <w:rPr>
          <w:rFonts w:ascii="Helvetica" w:hAnsi="Helvetica" w:cs="Helvetica" w:hint="eastAsia"/>
          <w:b/>
          <w:bCs/>
          <w:color w:val="222222"/>
          <w:sz w:val="21"/>
          <w:szCs w:val="21"/>
        </w:rPr>
        <w:t>Уфа</w:t>
      </w:r>
      <w:r w:rsidRPr="00ED16AD">
        <w:rPr>
          <w:rFonts w:ascii="Helvetica" w:hAnsi="Helvetica" w:cs="Helvetica"/>
          <w:b/>
          <w:bCs/>
          <w:color w:val="222222"/>
          <w:sz w:val="21"/>
          <w:szCs w:val="21"/>
        </w:rPr>
        <w:t xml:space="preserve"> - 1983 -2</w:t>
      </w:r>
      <w:r w:rsidRPr="00ED16AD">
        <w:rPr>
          <w:rFonts w:ascii="Helvetica" w:hAnsi="Helvetica" w:cs="Helvetica" w:hint="eastAsia"/>
          <w:b/>
          <w:bCs/>
          <w:color w:val="222222"/>
          <w:sz w:val="21"/>
          <w:szCs w:val="21"/>
        </w:rPr>
        <w:t>СОДЕРЖАНИЕ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стр</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ВВЕДЕНИЕ</w:t>
      </w:r>
      <w:r w:rsidRPr="00ED16AD">
        <w:rPr>
          <w:rFonts w:ascii="Helvetica" w:hAnsi="Helvetica" w:cs="Helvetica"/>
          <w:b/>
          <w:bCs/>
          <w:color w:val="222222"/>
          <w:sz w:val="21"/>
          <w:szCs w:val="21"/>
        </w:rPr>
        <w:t xml:space="preserve"> 3 </w:t>
      </w: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I. </w:t>
      </w:r>
      <w:r w:rsidRPr="00ED16AD">
        <w:rPr>
          <w:rFonts w:ascii="Helvetica" w:hAnsi="Helvetica" w:cs="Helvetica" w:hint="eastAsia"/>
          <w:b/>
          <w:bCs/>
          <w:color w:val="222222"/>
          <w:sz w:val="21"/>
          <w:szCs w:val="21"/>
        </w:rPr>
        <w:t>ПРИРОДНЫЕ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РАЙОНА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ИНТРОДУКЦИИ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МЕТОДИКА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ПРОВЕДЕНИЯ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ОПЫТОВ</w:t>
      </w:r>
      <w:r w:rsidRPr="00ED16AD">
        <w:rPr>
          <w:rFonts w:ascii="Helvetica" w:hAnsi="Helvetica" w:cs="Helvetica"/>
          <w:b/>
          <w:bCs/>
          <w:color w:val="222222"/>
          <w:sz w:val="21"/>
          <w:szCs w:val="21"/>
        </w:rPr>
        <w:t xml:space="preserve"> 7 </w:t>
      </w: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РАСПРОСТРАНЕНИЕ</w:t>
      </w:r>
      <w:r w:rsidRPr="00ED16AD">
        <w:rPr>
          <w:rFonts w:ascii="Helvetica" w:hAnsi="Helvetica" w:cs="Helvetica"/>
          <w:b/>
          <w:bCs/>
          <w:color w:val="222222"/>
          <w:sz w:val="21"/>
          <w:szCs w:val="21"/>
        </w:rPr>
        <w:t xml:space="preserve"> ALLIUM OBLIQUUM L. </w:t>
      </w:r>
      <w:r w:rsidRPr="00ED16AD">
        <w:rPr>
          <w:rFonts w:ascii="Helvetica" w:hAnsi="Helvetica" w:cs="Helvetica" w:hint="eastAsia"/>
          <w:b/>
          <w:bCs/>
          <w:color w:val="222222"/>
          <w:sz w:val="21"/>
          <w:szCs w:val="21"/>
        </w:rPr>
        <w:t>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БАШКИРИИ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ПУТИ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ЕГО</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ОХРАНЫ</w:t>
      </w:r>
      <w:r w:rsidRPr="00ED16AD">
        <w:rPr>
          <w:rFonts w:ascii="Helvetica" w:hAnsi="Helvetica" w:cs="Helvetica"/>
          <w:b/>
          <w:bCs/>
          <w:color w:val="222222"/>
          <w:sz w:val="21"/>
          <w:szCs w:val="21"/>
        </w:rPr>
        <w:t xml:space="preserve"> 21 </w:t>
      </w: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Ш</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РОСТА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РАЗВИТ</w:t>
      </w:r>
      <w:r w:rsidRPr="00ED16AD">
        <w:rPr>
          <w:rFonts w:ascii="Helvetica" w:hAnsi="Helvetica" w:cs="Helvetica"/>
          <w:b/>
          <w:bCs/>
          <w:color w:val="222222"/>
          <w:sz w:val="21"/>
          <w:szCs w:val="21"/>
        </w:rPr>
        <w:t>'</w:t>
      </w:r>
      <w:r w:rsidRPr="00ED16AD">
        <w:rPr>
          <w:rFonts w:ascii="Helvetica" w:hAnsi="Helvetica" w:cs="Helvetica" w:hint="eastAsia"/>
          <w:b/>
          <w:bCs/>
          <w:color w:val="222222"/>
          <w:sz w:val="21"/>
          <w:szCs w:val="21"/>
        </w:rPr>
        <w:t>ИЯ</w:t>
      </w:r>
      <w:r w:rsidRPr="00ED16AD">
        <w:rPr>
          <w:rFonts w:ascii="Helvetica" w:hAnsi="Helvetica" w:cs="Helvetica"/>
          <w:b/>
          <w:bCs/>
          <w:color w:val="222222"/>
          <w:sz w:val="21"/>
          <w:szCs w:val="21"/>
        </w:rPr>
        <w:t xml:space="preserve"> ALLIUM OBLIQUUM L. </w:t>
      </w:r>
      <w:r w:rsidRPr="00ED16AD">
        <w:rPr>
          <w:rFonts w:ascii="Helvetica" w:hAnsi="Helvetica" w:cs="Helvetica" w:hint="eastAsia"/>
          <w:b/>
          <w:bCs/>
          <w:color w:val="222222"/>
          <w:sz w:val="21"/>
          <w:szCs w:val="21"/>
        </w:rPr>
        <w:t>ПРИ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ИНТРОДУКЦИИ</w:t>
      </w:r>
      <w:r w:rsidRPr="00ED16AD">
        <w:rPr>
          <w:rFonts w:ascii="Helvetica" w:hAnsi="Helvetica" w:cs="Helvetica"/>
          <w:b/>
          <w:bCs/>
          <w:color w:val="222222"/>
          <w:sz w:val="21"/>
          <w:szCs w:val="21"/>
        </w:rPr>
        <w:t xml:space="preserve"> 41 3.1. </w:t>
      </w:r>
      <w:r w:rsidRPr="00ED16AD">
        <w:rPr>
          <w:rFonts w:ascii="Helvetica" w:hAnsi="Helvetica" w:cs="Helvetica" w:hint="eastAsia"/>
          <w:b/>
          <w:bCs/>
          <w:color w:val="222222"/>
          <w:sz w:val="21"/>
          <w:szCs w:val="21"/>
        </w:rPr>
        <w:t>Ритм</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роста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развития</w:t>
      </w:r>
      <w:r w:rsidRPr="00ED16AD">
        <w:rPr>
          <w:rFonts w:ascii="Helvetica" w:hAnsi="Helvetica" w:cs="Helvetica"/>
          <w:b/>
          <w:bCs/>
          <w:color w:val="222222"/>
          <w:sz w:val="21"/>
          <w:szCs w:val="21"/>
        </w:rPr>
        <w:t xml:space="preserve"> Allium obliquum L. ...41 3.2.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онтогенеза</w:t>
      </w:r>
      <w:r w:rsidRPr="00ED16AD">
        <w:rPr>
          <w:rFonts w:ascii="Helvetica" w:hAnsi="Helvetica" w:cs="Helvetica"/>
          <w:b/>
          <w:bCs/>
          <w:color w:val="222222"/>
          <w:sz w:val="21"/>
          <w:szCs w:val="21"/>
        </w:rPr>
        <w:t xml:space="preserve"> Allium obliquum L. ...61 3.3....</w:t>
      </w:r>
    </w:p>
    <w:p w14:paraId="27223A25" w14:textId="77777777" w:rsidR="00ED16AD" w:rsidRPr="00ED16AD" w:rsidRDefault="00ED16AD" w:rsidP="00ED16AD">
      <w:pPr>
        <w:rPr>
          <w:rFonts w:ascii="Helvetica" w:hAnsi="Helvetica" w:cs="Helvetica"/>
          <w:b/>
          <w:bCs/>
          <w:color w:val="222222"/>
          <w:sz w:val="21"/>
          <w:szCs w:val="21"/>
        </w:rPr>
      </w:pPr>
    </w:p>
    <w:p w14:paraId="671D6765"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Оглавление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диссертации</w:t>
      </w:r>
    </w:p>
    <w:p w14:paraId="6E14723E"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кандидат</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биологических</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наук</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Хайретдинов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Савган</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Сулейманович</w:t>
      </w:r>
    </w:p>
    <w:p w14:paraId="216FAB96"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ВВЕДЕНИЕ</w:t>
      </w:r>
    </w:p>
    <w:p w14:paraId="54166518" w14:textId="77777777" w:rsidR="00ED16AD" w:rsidRPr="00ED16AD" w:rsidRDefault="00ED16AD" w:rsidP="00ED16AD">
      <w:pPr>
        <w:rPr>
          <w:rFonts w:ascii="Helvetica" w:hAnsi="Helvetica" w:cs="Helvetica"/>
          <w:b/>
          <w:bCs/>
          <w:color w:val="222222"/>
          <w:sz w:val="21"/>
          <w:szCs w:val="21"/>
        </w:rPr>
      </w:pPr>
    </w:p>
    <w:p w14:paraId="7A312E1F"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I. </w:t>
      </w:r>
      <w:r w:rsidRPr="00ED16AD">
        <w:rPr>
          <w:rFonts w:ascii="Helvetica" w:hAnsi="Helvetica" w:cs="Helvetica" w:hint="eastAsia"/>
          <w:b/>
          <w:bCs/>
          <w:color w:val="222222"/>
          <w:sz w:val="21"/>
          <w:szCs w:val="21"/>
        </w:rPr>
        <w:t>ПРИРОДНЫЕ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РАЙОНА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ИНТРОДУКЦИИ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МЕТОДИКА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ПРОВЕДЕНИЯ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ОПЫТОВ</w:t>
      </w:r>
    </w:p>
    <w:p w14:paraId="4BC34463" w14:textId="77777777" w:rsidR="00ED16AD" w:rsidRPr="00ED16AD" w:rsidRDefault="00ED16AD" w:rsidP="00ED16AD">
      <w:pPr>
        <w:rPr>
          <w:rFonts w:ascii="Helvetica" w:hAnsi="Helvetica" w:cs="Helvetica"/>
          <w:b/>
          <w:bCs/>
          <w:color w:val="222222"/>
          <w:sz w:val="21"/>
          <w:szCs w:val="21"/>
        </w:rPr>
      </w:pPr>
    </w:p>
    <w:p w14:paraId="1D235DD0"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lastRenderedPageBreak/>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РАСПРОСТРАНЕНИЕ</w:t>
      </w:r>
      <w:r w:rsidRPr="00ED16AD">
        <w:rPr>
          <w:rFonts w:ascii="Helvetica" w:hAnsi="Helvetica" w:cs="Helvetica"/>
          <w:b/>
          <w:bCs/>
          <w:color w:val="222222"/>
          <w:sz w:val="21"/>
          <w:szCs w:val="21"/>
        </w:rPr>
        <w:t xml:space="preserve"> ALLIUM OBLIQUUM </w:t>
      </w:r>
      <w:r w:rsidRPr="00ED16AD">
        <w:rPr>
          <w:rFonts w:ascii="Helvetica" w:hAnsi="Helvetica" w:cs="Helvetica" w:hint="eastAsia"/>
          <w:b/>
          <w:bCs/>
          <w:color w:val="222222"/>
          <w:sz w:val="21"/>
          <w:szCs w:val="21"/>
        </w:rPr>
        <w:t>ь</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БАШКИРИИ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p>
    <w:p w14:paraId="70D2B1DA" w14:textId="77777777" w:rsidR="00ED16AD" w:rsidRPr="00ED16AD" w:rsidRDefault="00ED16AD" w:rsidP="00ED16AD">
      <w:pPr>
        <w:rPr>
          <w:rFonts w:ascii="Helvetica" w:hAnsi="Helvetica" w:cs="Helvetica"/>
          <w:b/>
          <w:bCs/>
          <w:color w:val="222222"/>
          <w:sz w:val="21"/>
          <w:szCs w:val="21"/>
        </w:rPr>
      </w:pPr>
    </w:p>
    <w:p w14:paraId="5DFDE85D"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ПУТИ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ЕГО</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ОХРАНЫ</w:t>
      </w:r>
      <w:r w:rsidRPr="00ED16AD">
        <w:rPr>
          <w:rFonts w:ascii="Helvetica" w:hAnsi="Helvetica" w:cs="Helvetica"/>
          <w:b/>
          <w:bCs/>
          <w:color w:val="222222"/>
          <w:sz w:val="21"/>
          <w:szCs w:val="21"/>
        </w:rPr>
        <w:t>.</w:t>
      </w:r>
    </w:p>
    <w:p w14:paraId="70C80E79" w14:textId="77777777" w:rsidR="00ED16AD" w:rsidRPr="00ED16AD" w:rsidRDefault="00ED16AD" w:rsidP="00ED16AD">
      <w:pPr>
        <w:rPr>
          <w:rFonts w:ascii="Helvetica" w:hAnsi="Helvetica" w:cs="Helvetica"/>
          <w:b/>
          <w:bCs/>
          <w:color w:val="222222"/>
          <w:sz w:val="21"/>
          <w:szCs w:val="21"/>
        </w:rPr>
      </w:pPr>
    </w:p>
    <w:p w14:paraId="45E03E3A"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Ш</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РОСТА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РАЗВИТИЯ</w:t>
      </w:r>
      <w:r w:rsidRPr="00ED16AD">
        <w:rPr>
          <w:rFonts w:ascii="Helvetica" w:hAnsi="Helvetica" w:cs="Helvetica"/>
          <w:b/>
          <w:bCs/>
          <w:color w:val="222222"/>
          <w:sz w:val="21"/>
          <w:szCs w:val="21"/>
        </w:rPr>
        <w:t xml:space="preserve"> ALLIUM OBLIQUUM L. </w:t>
      </w:r>
      <w:r w:rsidRPr="00ED16AD">
        <w:rPr>
          <w:rFonts w:ascii="Helvetica" w:hAnsi="Helvetica" w:cs="Helvetica" w:hint="eastAsia"/>
          <w:b/>
          <w:bCs/>
          <w:color w:val="222222"/>
          <w:sz w:val="21"/>
          <w:szCs w:val="21"/>
        </w:rPr>
        <w:t>ПРИ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ИНТРОДУКЦИИ</w:t>
      </w:r>
    </w:p>
    <w:p w14:paraId="46C02417" w14:textId="77777777" w:rsidR="00ED16AD" w:rsidRPr="00ED16AD" w:rsidRDefault="00ED16AD" w:rsidP="00ED16AD">
      <w:pPr>
        <w:rPr>
          <w:rFonts w:ascii="Helvetica" w:hAnsi="Helvetica" w:cs="Helvetica"/>
          <w:b/>
          <w:bCs/>
          <w:color w:val="222222"/>
          <w:sz w:val="21"/>
          <w:szCs w:val="21"/>
        </w:rPr>
      </w:pPr>
    </w:p>
    <w:p w14:paraId="54356B35"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 xml:space="preserve">3.1. </w:t>
      </w:r>
      <w:r w:rsidRPr="00ED16AD">
        <w:rPr>
          <w:rFonts w:ascii="Helvetica" w:hAnsi="Helvetica" w:cs="Helvetica" w:hint="eastAsia"/>
          <w:b/>
          <w:bCs/>
          <w:color w:val="222222"/>
          <w:sz w:val="21"/>
          <w:szCs w:val="21"/>
        </w:rPr>
        <w:t>Ритм</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роста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развития</w:t>
      </w:r>
      <w:r w:rsidRPr="00ED16AD">
        <w:rPr>
          <w:rFonts w:ascii="Helvetica" w:hAnsi="Helvetica" w:cs="Helvetica"/>
          <w:b/>
          <w:bCs/>
          <w:color w:val="222222"/>
          <w:sz w:val="21"/>
          <w:szCs w:val="21"/>
        </w:rPr>
        <w:t xml:space="preserve"> Allium obliquum L.</w:t>
      </w:r>
    </w:p>
    <w:p w14:paraId="205EBCD4" w14:textId="77777777" w:rsidR="00ED16AD" w:rsidRPr="00ED16AD" w:rsidRDefault="00ED16AD" w:rsidP="00ED16AD">
      <w:pPr>
        <w:rPr>
          <w:rFonts w:ascii="Helvetica" w:hAnsi="Helvetica" w:cs="Helvetica"/>
          <w:b/>
          <w:bCs/>
          <w:color w:val="222222"/>
          <w:sz w:val="21"/>
          <w:szCs w:val="21"/>
        </w:rPr>
      </w:pPr>
    </w:p>
    <w:p w14:paraId="6D7ECC0F"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 xml:space="preserve">3.2.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онтогенеза</w:t>
      </w:r>
      <w:r w:rsidRPr="00ED16AD">
        <w:rPr>
          <w:rFonts w:ascii="Helvetica" w:hAnsi="Helvetica" w:cs="Helvetica"/>
          <w:b/>
          <w:bCs/>
          <w:color w:val="222222"/>
          <w:sz w:val="21"/>
          <w:szCs w:val="21"/>
        </w:rPr>
        <w:t xml:space="preserve"> Allium obliquum L.</w:t>
      </w:r>
    </w:p>
    <w:p w14:paraId="34673A62" w14:textId="77777777" w:rsidR="00ED16AD" w:rsidRPr="00ED16AD" w:rsidRDefault="00ED16AD" w:rsidP="00ED16AD">
      <w:pPr>
        <w:rPr>
          <w:rFonts w:ascii="Helvetica" w:hAnsi="Helvetica" w:cs="Helvetica"/>
          <w:b/>
          <w:bCs/>
          <w:color w:val="222222"/>
          <w:sz w:val="21"/>
          <w:szCs w:val="21"/>
        </w:rPr>
      </w:pPr>
    </w:p>
    <w:p w14:paraId="7737A0D5"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 xml:space="preserve">3.3. </w:t>
      </w:r>
      <w:r w:rsidRPr="00ED16AD">
        <w:rPr>
          <w:rFonts w:ascii="Helvetica" w:hAnsi="Helvetica" w:cs="Helvetica" w:hint="eastAsia"/>
          <w:b/>
          <w:bCs/>
          <w:color w:val="222222"/>
          <w:sz w:val="21"/>
          <w:szCs w:val="21"/>
        </w:rPr>
        <w:t>Морфогенез</w:t>
      </w:r>
      <w:r w:rsidRPr="00ED16AD">
        <w:rPr>
          <w:rFonts w:ascii="Helvetica" w:hAnsi="Helvetica" w:cs="Helvetica"/>
          <w:b/>
          <w:bCs/>
          <w:color w:val="222222"/>
          <w:sz w:val="21"/>
          <w:szCs w:val="21"/>
        </w:rPr>
        <w:t xml:space="preserve"> Allium obliquum L.</w:t>
      </w:r>
    </w:p>
    <w:p w14:paraId="2C22066A" w14:textId="77777777" w:rsidR="00ED16AD" w:rsidRPr="00ED16AD" w:rsidRDefault="00ED16AD" w:rsidP="00ED16AD">
      <w:pPr>
        <w:rPr>
          <w:rFonts w:ascii="Helvetica" w:hAnsi="Helvetica" w:cs="Helvetica"/>
          <w:b/>
          <w:bCs/>
          <w:color w:val="222222"/>
          <w:sz w:val="21"/>
          <w:szCs w:val="21"/>
        </w:rPr>
      </w:pPr>
    </w:p>
    <w:p w14:paraId="305CCDE0"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1</w:t>
      </w:r>
      <w:r w:rsidRPr="00ED16AD">
        <w:rPr>
          <w:rFonts w:ascii="Helvetica" w:hAnsi="Helvetica" w:cs="Helvetica" w:hint="eastAsia"/>
          <w:b/>
          <w:bCs/>
          <w:color w:val="222222"/>
          <w:sz w:val="21"/>
          <w:szCs w:val="21"/>
        </w:rPr>
        <w:t>У</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АНАТОМО</w:t>
      </w:r>
      <w:r w:rsidRPr="00ED16AD">
        <w:rPr>
          <w:rFonts w:ascii="Helvetica" w:hAnsi="Helvetica" w:cs="Helvetica"/>
          <w:b/>
          <w:bCs/>
          <w:color w:val="222222"/>
          <w:sz w:val="21"/>
          <w:szCs w:val="21"/>
        </w:rPr>
        <w:t>-</w:t>
      </w:r>
      <w:r w:rsidRPr="00ED16AD">
        <w:rPr>
          <w:rFonts w:ascii="Helvetica" w:hAnsi="Helvetica" w:cs="Helvetica" w:hint="eastAsia"/>
          <w:b/>
          <w:bCs/>
          <w:color w:val="222222"/>
          <w:sz w:val="21"/>
          <w:szCs w:val="21"/>
        </w:rPr>
        <w:t>МОРФОЛОГИЧЕСКИЕ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ОСОБЕННОСТИ</w:t>
      </w:r>
      <w:r w:rsidRPr="00ED16AD">
        <w:rPr>
          <w:rFonts w:ascii="Helvetica" w:hAnsi="Helvetica" w:cs="Helvetica"/>
          <w:b/>
          <w:bCs/>
          <w:color w:val="222222"/>
          <w:sz w:val="21"/>
          <w:szCs w:val="21"/>
        </w:rPr>
        <w:t xml:space="preserve"> ALLIUM</w:t>
      </w:r>
    </w:p>
    <w:p w14:paraId="7352DB25" w14:textId="77777777" w:rsidR="00ED16AD" w:rsidRPr="00ED16AD" w:rsidRDefault="00ED16AD" w:rsidP="00ED16AD">
      <w:pPr>
        <w:rPr>
          <w:rFonts w:ascii="Helvetica" w:hAnsi="Helvetica" w:cs="Helvetica"/>
          <w:b/>
          <w:bCs/>
          <w:color w:val="222222"/>
          <w:sz w:val="21"/>
          <w:szCs w:val="21"/>
        </w:rPr>
      </w:pPr>
    </w:p>
    <w:p w14:paraId="4CAE134D"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OBLIQUUM L.</w:t>
      </w:r>
    </w:p>
    <w:p w14:paraId="4D274A5D" w14:textId="77777777" w:rsidR="00ED16AD" w:rsidRPr="00ED16AD" w:rsidRDefault="00ED16AD" w:rsidP="00ED16AD">
      <w:pPr>
        <w:rPr>
          <w:rFonts w:ascii="Helvetica" w:hAnsi="Helvetica" w:cs="Helvetica"/>
          <w:b/>
          <w:bCs/>
          <w:color w:val="222222"/>
          <w:sz w:val="21"/>
          <w:szCs w:val="21"/>
        </w:rPr>
      </w:pPr>
    </w:p>
    <w:p w14:paraId="775CA002"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У</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БИОЛОГИЯ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ЦВЕТЕНИЯ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СЕМЕННАЯ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ПРОДУКТИВНОСТЬ</w:t>
      </w:r>
    </w:p>
    <w:p w14:paraId="37735ED8" w14:textId="77777777" w:rsidR="00ED16AD" w:rsidRPr="00ED16AD" w:rsidRDefault="00ED16AD" w:rsidP="00ED16AD">
      <w:pPr>
        <w:rPr>
          <w:rFonts w:ascii="Helvetica" w:hAnsi="Helvetica" w:cs="Helvetica"/>
          <w:b/>
          <w:bCs/>
          <w:color w:val="222222"/>
          <w:sz w:val="21"/>
          <w:szCs w:val="21"/>
        </w:rPr>
      </w:pPr>
    </w:p>
    <w:p w14:paraId="600A5085"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ALLIUM OBLIQUUM L.</w:t>
      </w:r>
    </w:p>
    <w:p w14:paraId="06BFE62C" w14:textId="77777777" w:rsidR="00ED16AD" w:rsidRPr="00ED16AD" w:rsidRDefault="00ED16AD" w:rsidP="00ED16AD">
      <w:pPr>
        <w:rPr>
          <w:rFonts w:ascii="Helvetica" w:hAnsi="Helvetica" w:cs="Helvetica"/>
          <w:b/>
          <w:bCs/>
          <w:color w:val="222222"/>
          <w:sz w:val="21"/>
          <w:szCs w:val="21"/>
        </w:rPr>
      </w:pPr>
    </w:p>
    <w:p w14:paraId="0AEDD006"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 xml:space="preserve">5.1. </w:t>
      </w:r>
      <w:r w:rsidRPr="00ED16AD">
        <w:rPr>
          <w:rFonts w:ascii="Helvetica" w:hAnsi="Helvetica" w:cs="Helvetica" w:hint="eastAsia"/>
          <w:b/>
          <w:bCs/>
          <w:color w:val="222222"/>
          <w:sz w:val="21"/>
          <w:szCs w:val="21"/>
        </w:rPr>
        <w:t>Биология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цветения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декоративные</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свойства</w:t>
      </w:r>
      <w:r w:rsidRPr="00ED16AD">
        <w:rPr>
          <w:rFonts w:ascii="Helvetica" w:hAnsi="Helvetica" w:cs="Helvetica"/>
          <w:b/>
          <w:bCs/>
          <w:color w:val="222222"/>
          <w:sz w:val="21"/>
          <w:szCs w:val="21"/>
        </w:rPr>
        <w:t xml:space="preserve"> Allium obliquum L.</w:t>
      </w:r>
    </w:p>
    <w:p w14:paraId="605225D5" w14:textId="77777777" w:rsidR="00ED16AD" w:rsidRPr="00ED16AD" w:rsidRDefault="00ED16AD" w:rsidP="00ED16AD">
      <w:pPr>
        <w:rPr>
          <w:rFonts w:ascii="Helvetica" w:hAnsi="Helvetica" w:cs="Helvetica"/>
          <w:b/>
          <w:bCs/>
          <w:color w:val="222222"/>
          <w:sz w:val="21"/>
          <w:szCs w:val="21"/>
        </w:rPr>
      </w:pPr>
    </w:p>
    <w:p w14:paraId="4A824A4C"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 xml:space="preserve">5.2. </w:t>
      </w:r>
      <w:r w:rsidRPr="00ED16AD">
        <w:rPr>
          <w:rFonts w:ascii="Helvetica" w:hAnsi="Helvetica" w:cs="Helvetica" w:hint="eastAsia"/>
          <w:b/>
          <w:bCs/>
          <w:color w:val="222222"/>
          <w:sz w:val="21"/>
          <w:szCs w:val="21"/>
        </w:rPr>
        <w:t>Семенная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продуктивность</w:t>
      </w:r>
      <w:r w:rsidRPr="00ED16AD">
        <w:rPr>
          <w:rFonts w:ascii="Helvetica" w:hAnsi="Helvetica" w:cs="Helvetica"/>
          <w:b/>
          <w:bCs/>
          <w:color w:val="222222"/>
          <w:sz w:val="21"/>
          <w:szCs w:val="21"/>
        </w:rPr>
        <w:t xml:space="preserve"> Allium obliquum L.</w:t>
      </w:r>
    </w:p>
    <w:p w14:paraId="0369315C" w14:textId="77777777" w:rsidR="00ED16AD" w:rsidRPr="00ED16AD" w:rsidRDefault="00ED16AD" w:rsidP="00ED16AD">
      <w:pPr>
        <w:rPr>
          <w:rFonts w:ascii="Helvetica" w:hAnsi="Helvetica" w:cs="Helvetica"/>
          <w:b/>
          <w:bCs/>
          <w:color w:val="222222"/>
          <w:sz w:val="21"/>
          <w:szCs w:val="21"/>
        </w:rPr>
      </w:pPr>
    </w:p>
    <w:p w14:paraId="7597518A"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hint="eastAsia"/>
          <w:b/>
          <w:bCs/>
          <w:color w:val="222222"/>
          <w:sz w:val="21"/>
          <w:szCs w:val="21"/>
        </w:rPr>
        <w:lastRenderedPageBreak/>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У</w:t>
      </w:r>
      <w:r w:rsidRPr="00ED16AD">
        <w:rPr>
          <w:rFonts w:ascii="Helvetica" w:hAnsi="Helvetica" w:cs="Helvetica"/>
          <w:b/>
          <w:bCs/>
          <w:color w:val="222222"/>
          <w:sz w:val="21"/>
          <w:szCs w:val="21"/>
        </w:rPr>
        <w:t xml:space="preserve">1. </w:t>
      </w:r>
      <w:r w:rsidRPr="00ED16AD">
        <w:rPr>
          <w:rFonts w:ascii="Helvetica" w:hAnsi="Helvetica" w:cs="Helvetica" w:hint="eastAsia"/>
          <w:b/>
          <w:bCs/>
          <w:color w:val="222222"/>
          <w:sz w:val="21"/>
          <w:szCs w:val="21"/>
        </w:rPr>
        <w:t>ХИМИЧЕСКИЙ</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СОСТАВ</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И</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ПИЩЕВАЯ</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ЦЕННОСТЬ</w:t>
      </w:r>
      <w:r w:rsidRPr="00ED16AD">
        <w:rPr>
          <w:rFonts w:ascii="Helvetica" w:hAnsi="Helvetica" w:cs="Helvetica"/>
          <w:b/>
          <w:bCs/>
          <w:color w:val="222222"/>
          <w:sz w:val="21"/>
          <w:szCs w:val="21"/>
        </w:rPr>
        <w:t xml:space="preserve"> ALLIUM</w:t>
      </w:r>
    </w:p>
    <w:p w14:paraId="49200109" w14:textId="77777777" w:rsidR="00ED16AD" w:rsidRPr="00ED16AD" w:rsidRDefault="00ED16AD" w:rsidP="00ED16AD">
      <w:pPr>
        <w:rPr>
          <w:rFonts w:ascii="Helvetica" w:hAnsi="Helvetica" w:cs="Helvetica"/>
          <w:b/>
          <w:bCs/>
          <w:color w:val="222222"/>
          <w:sz w:val="21"/>
          <w:szCs w:val="21"/>
        </w:rPr>
      </w:pPr>
    </w:p>
    <w:p w14:paraId="6BD4914E" w14:textId="77777777" w:rsidR="00ED16AD" w:rsidRPr="00ED16AD" w:rsidRDefault="00ED16AD" w:rsidP="00ED16AD">
      <w:pPr>
        <w:rPr>
          <w:rFonts w:ascii="Helvetica" w:hAnsi="Helvetica" w:cs="Helvetica"/>
          <w:b/>
          <w:bCs/>
          <w:color w:val="222222"/>
          <w:sz w:val="21"/>
          <w:szCs w:val="21"/>
        </w:rPr>
      </w:pPr>
      <w:r w:rsidRPr="00ED16AD">
        <w:rPr>
          <w:rFonts w:ascii="Helvetica" w:hAnsi="Helvetica" w:cs="Helvetica"/>
          <w:b/>
          <w:bCs/>
          <w:color w:val="222222"/>
          <w:sz w:val="21"/>
          <w:szCs w:val="21"/>
        </w:rPr>
        <w:t>OBLIQUUM L.</w:t>
      </w:r>
    </w:p>
    <w:p w14:paraId="54D751C6" w14:textId="77777777" w:rsidR="00ED16AD" w:rsidRPr="00ED16AD" w:rsidRDefault="00ED16AD" w:rsidP="00ED16AD">
      <w:pPr>
        <w:rPr>
          <w:rFonts w:ascii="Helvetica" w:hAnsi="Helvetica" w:cs="Helvetica"/>
          <w:b/>
          <w:bCs/>
          <w:color w:val="222222"/>
          <w:sz w:val="21"/>
          <w:szCs w:val="21"/>
        </w:rPr>
      </w:pPr>
    </w:p>
    <w:p w14:paraId="0C1B29AA" w14:textId="6368FD42" w:rsidR="008A0C40" w:rsidRPr="00ED16AD" w:rsidRDefault="00ED16AD" w:rsidP="00ED16AD">
      <w:r w:rsidRPr="00ED16AD">
        <w:rPr>
          <w:rFonts w:ascii="Helvetica" w:hAnsi="Helvetica" w:cs="Helvetica" w:hint="eastAsia"/>
          <w:b/>
          <w:bCs/>
          <w:color w:val="222222"/>
          <w:sz w:val="21"/>
          <w:szCs w:val="21"/>
        </w:rPr>
        <w:t>ГЛАВА</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УП</w:t>
      </w:r>
      <w:r w:rsidRPr="00ED16AD">
        <w:rPr>
          <w:rFonts w:ascii="Helvetica" w:hAnsi="Helvetica" w:cs="Helvetica"/>
          <w:b/>
          <w:bCs/>
          <w:color w:val="222222"/>
          <w:sz w:val="21"/>
          <w:szCs w:val="21"/>
        </w:rPr>
        <w:t xml:space="preserve">. </w:t>
      </w:r>
      <w:r w:rsidRPr="00ED16AD">
        <w:rPr>
          <w:rFonts w:ascii="Helvetica" w:hAnsi="Helvetica" w:cs="Helvetica" w:hint="eastAsia"/>
          <w:b/>
          <w:bCs/>
          <w:color w:val="222222"/>
          <w:sz w:val="21"/>
          <w:szCs w:val="21"/>
        </w:rPr>
        <w:t>ПРОДУКТИВНОСТЬ</w:t>
      </w:r>
      <w:r w:rsidRPr="00ED16AD">
        <w:rPr>
          <w:rFonts w:ascii="Helvetica" w:hAnsi="Helvetica" w:cs="Helvetica"/>
          <w:b/>
          <w:bCs/>
          <w:color w:val="222222"/>
          <w:sz w:val="21"/>
          <w:szCs w:val="21"/>
        </w:rPr>
        <w:t xml:space="preserve"> ALLIUM OBLIQUUM L.</w:t>
      </w:r>
    </w:p>
    <w:sectPr w:rsidR="008A0C40" w:rsidRPr="00ED16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CD995" w14:textId="77777777" w:rsidR="00177E73" w:rsidRDefault="00177E73">
      <w:pPr>
        <w:spacing w:after="0" w:line="240" w:lineRule="auto"/>
      </w:pPr>
      <w:r>
        <w:separator/>
      </w:r>
    </w:p>
  </w:endnote>
  <w:endnote w:type="continuationSeparator" w:id="0">
    <w:p w14:paraId="09C68A25" w14:textId="77777777" w:rsidR="00177E73" w:rsidRDefault="0017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C77E" w14:textId="77777777" w:rsidR="00177E73" w:rsidRDefault="00177E73"/>
    <w:p w14:paraId="44921167" w14:textId="77777777" w:rsidR="00177E73" w:rsidRDefault="00177E73"/>
    <w:p w14:paraId="32B27416" w14:textId="77777777" w:rsidR="00177E73" w:rsidRDefault="00177E73"/>
    <w:p w14:paraId="031C3767" w14:textId="77777777" w:rsidR="00177E73" w:rsidRDefault="00177E73"/>
    <w:p w14:paraId="6C8621DD" w14:textId="77777777" w:rsidR="00177E73" w:rsidRDefault="00177E73"/>
    <w:p w14:paraId="70CE0502" w14:textId="77777777" w:rsidR="00177E73" w:rsidRDefault="00177E73"/>
    <w:p w14:paraId="2AA319E2" w14:textId="77777777" w:rsidR="00177E73" w:rsidRDefault="00177E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B77250" wp14:editId="63A948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F7605" w14:textId="77777777" w:rsidR="00177E73" w:rsidRDefault="00177E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B772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9F7605" w14:textId="77777777" w:rsidR="00177E73" w:rsidRDefault="00177E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24CC31" w14:textId="77777777" w:rsidR="00177E73" w:rsidRDefault="00177E73"/>
    <w:p w14:paraId="74BA4C83" w14:textId="77777777" w:rsidR="00177E73" w:rsidRDefault="00177E73"/>
    <w:p w14:paraId="2A164031" w14:textId="77777777" w:rsidR="00177E73" w:rsidRDefault="00177E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2219F" wp14:editId="7FB0B9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4A41" w14:textId="77777777" w:rsidR="00177E73" w:rsidRDefault="00177E73"/>
                          <w:p w14:paraId="466395C6" w14:textId="77777777" w:rsidR="00177E73" w:rsidRDefault="00177E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221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AE4A41" w14:textId="77777777" w:rsidR="00177E73" w:rsidRDefault="00177E73"/>
                    <w:p w14:paraId="466395C6" w14:textId="77777777" w:rsidR="00177E73" w:rsidRDefault="00177E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9625B" w14:textId="77777777" w:rsidR="00177E73" w:rsidRDefault="00177E73"/>
    <w:p w14:paraId="272F0CA2" w14:textId="77777777" w:rsidR="00177E73" w:rsidRDefault="00177E73">
      <w:pPr>
        <w:rPr>
          <w:sz w:val="2"/>
          <w:szCs w:val="2"/>
        </w:rPr>
      </w:pPr>
    </w:p>
    <w:p w14:paraId="530478F1" w14:textId="77777777" w:rsidR="00177E73" w:rsidRDefault="00177E73"/>
    <w:p w14:paraId="6DA0AA70" w14:textId="77777777" w:rsidR="00177E73" w:rsidRDefault="00177E73">
      <w:pPr>
        <w:spacing w:after="0" w:line="240" w:lineRule="auto"/>
      </w:pPr>
    </w:p>
  </w:footnote>
  <w:footnote w:type="continuationSeparator" w:id="0">
    <w:p w14:paraId="1ADCF816" w14:textId="77777777" w:rsidR="00177E73" w:rsidRDefault="00177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73"/>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18018</TotalTime>
  <Pages>3</Pages>
  <Words>268</Words>
  <Characters>1532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904</cp:revision>
  <cp:lastPrinted>2009-02-06T05:36:00Z</cp:lastPrinted>
  <dcterms:created xsi:type="dcterms:W3CDTF">2025-11-25T20:19:00Z</dcterms:created>
  <dcterms:modified xsi:type="dcterms:W3CDTF">2025-12-24T12:19:00Z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