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F93B" w14:textId="0524AA2D" w:rsidR="005A2E57" w:rsidRDefault="00C0475D" w:rsidP="00C0475D">
      <w:pPr>
        <w:rPr>
          <w:lang w:val="ru-RU"/>
        </w:rPr>
      </w:pPr>
      <w:r w:rsidRPr="00C0475D">
        <w:rPr>
          <w:rFonts w:hint="eastAsia"/>
        </w:rPr>
        <w:t>Елагин</w:t>
      </w:r>
      <w:r w:rsidRPr="00C0475D">
        <w:t xml:space="preserve"> </w:t>
      </w:r>
      <w:r w:rsidRPr="00C0475D">
        <w:rPr>
          <w:rFonts w:hint="eastAsia"/>
        </w:rPr>
        <w:t>Владислав</w:t>
      </w:r>
      <w:r w:rsidRPr="00C0475D">
        <w:t xml:space="preserve"> </w:t>
      </w:r>
      <w:r w:rsidRPr="00C0475D">
        <w:rPr>
          <w:rFonts w:hint="eastAsia"/>
        </w:rPr>
        <w:t>Викторович</w:t>
      </w:r>
      <w:r>
        <w:rPr>
          <w:lang w:val="ru-RU"/>
        </w:rPr>
        <w:t xml:space="preserve"> </w:t>
      </w:r>
      <w:r w:rsidRPr="00C0475D">
        <w:rPr>
          <w:rFonts w:hint="eastAsia"/>
          <w:lang w:val="ru-RU"/>
        </w:rPr>
        <w:t>Коррекция</w:t>
      </w:r>
      <w:r w:rsidRPr="00C0475D">
        <w:rPr>
          <w:lang w:val="ru-RU"/>
        </w:rPr>
        <w:t xml:space="preserve"> </w:t>
      </w:r>
      <w:r w:rsidRPr="00C0475D">
        <w:rPr>
          <w:rFonts w:hint="eastAsia"/>
          <w:lang w:val="ru-RU"/>
        </w:rPr>
        <w:t>ишемических</w:t>
      </w:r>
      <w:r w:rsidRPr="00C0475D">
        <w:rPr>
          <w:lang w:val="ru-RU"/>
        </w:rPr>
        <w:t xml:space="preserve"> </w:t>
      </w:r>
      <w:r w:rsidRPr="00C0475D">
        <w:rPr>
          <w:rFonts w:hint="eastAsia"/>
          <w:lang w:val="ru-RU"/>
        </w:rPr>
        <w:t>и</w:t>
      </w:r>
      <w:r w:rsidRPr="00C0475D">
        <w:rPr>
          <w:lang w:val="ru-RU"/>
        </w:rPr>
        <w:t xml:space="preserve"> </w:t>
      </w:r>
      <w:r w:rsidRPr="00C0475D">
        <w:rPr>
          <w:rFonts w:hint="eastAsia"/>
          <w:lang w:val="ru-RU"/>
        </w:rPr>
        <w:t>реперфузионных</w:t>
      </w:r>
      <w:r w:rsidRPr="00C0475D">
        <w:rPr>
          <w:lang w:val="ru-RU"/>
        </w:rPr>
        <w:t xml:space="preserve"> </w:t>
      </w:r>
      <w:r w:rsidRPr="00C0475D">
        <w:rPr>
          <w:rFonts w:hint="eastAsia"/>
          <w:lang w:val="ru-RU"/>
        </w:rPr>
        <w:t>повреждений</w:t>
      </w:r>
      <w:r w:rsidRPr="00C0475D">
        <w:rPr>
          <w:lang w:val="ru-RU"/>
        </w:rPr>
        <w:t xml:space="preserve"> </w:t>
      </w:r>
      <w:r w:rsidRPr="00C0475D">
        <w:rPr>
          <w:rFonts w:hint="eastAsia"/>
          <w:lang w:val="ru-RU"/>
        </w:rPr>
        <w:t>почек</w:t>
      </w:r>
      <w:r w:rsidRPr="00C0475D">
        <w:rPr>
          <w:lang w:val="ru-RU"/>
        </w:rPr>
        <w:t xml:space="preserve"> </w:t>
      </w:r>
      <w:r w:rsidRPr="00C0475D">
        <w:rPr>
          <w:rFonts w:hint="eastAsia"/>
          <w:lang w:val="ru-RU"/>
        </w:rPr>
        <w:t>с</w:t>
      </w:r>
      <w:r w:rsidRPr="00C0475D">
        <w:rPr>
          <w:lang w:val="ru-RU"/>
        </w:rPr>
        <w:t xml:space="preserve"> </w:t>
      </w:r>
      <w:r w:rsidRPr="00C0475D">
        <w:rPr>
          <w:rFonts w:hint="eastAsia"/>
          <w:lang w:val="ru-RU"/>
        </w:rPr>
        <w:t>использованием</w:t>
      </w:r>
      <w:r w:rsidRPr="00C0475D">
        <w:rPr>
          <w:lang w:val="ru-RU"/>
        </w:rPr>
        <w:t xml:space="preserve"> </w:t>
      </w:r>
      <w:r w:rsidRPr="00C0475D">
        <w:rPr>
          <w:rFonts w:hint="eastAsia"/>
          <w:lang w:val="ru-RU"/>
        </w:rPr>
        <w:t>фармакологического</w:t>
      </w:r>
      <w:r w:rsidRPr="00C0475D">
        <w:rPr>
          <w:lang w:val="ru-RU"/>
        </w:rPr>
        <w:t xml:space="preserve"> </w:t>
      </w:r>
      <w:r w:rsidRPr="00C0475D">
        <w:rPr>
          <w:rFonts w:hint="eastAsia"/>
          <w:lang w:val="ru-RU"/>
        </w:rPr>
        <w:t>прекондиционирования</w:t>
      </w:r>
      <w:r w:rsidRPr="00C0475D">
        <w:rPr>
          <w:lang w:val="ru-RU"/>
        </w:rPr>
        <w:t xml:space="preserve"> </w:t>
      </w:r>
      <w:r w:rsidRPr="00C0475D">
        <w:rPr>
          <w:rFonts w:hint="eastAsia"/>
          <w:lang w:val="ru-RU"/>
        </w:rPr>
        <w:t>асиалированным</w:t>
      </w:r>
      <w:r w:rsidRPr="00C0475D">
        <w:rPr>
          <w:lang w:val="ru-RU"/>
        </w:rPr>
        <w:t xml:space="preserve"> </w:t>
      </w:r>
      <w:r w:rsidRPr="00C0475D">
        <w:rPr>
          <w:rFonts w:hint="eastAsia"/>
          <w:lang w:val="ru-RU"/>
        </w:rPr>
        <w:t>эритропоэтином</w:t>
      </w:r>
      <w:r w:rsidRPr="00C0475D">
        <w:rPr>
          <w:lang w:val="ru-RU"/>
        </w:rPr>
        <w:t xml:space="preserve"> </w:t>
      </w:r>
      <w:r w:rsidRPr="00C0475D">
        <w:rPr>
          <w:rFonts w:hint="eastAsia"/>
          <w:lang w:val="ru-RU"/>
        </w:rPr>
        <w:t>и</w:t>
      </w:r>
      <w:r w:rsidRPr="00C0475D">
        <w:rPr>
          <w:lang w:val="ru-RU"/>
        </w:rPr>
        <w:t xml:space="preserve"> </w:t>
      </w:r>
      <w:r w:rsidRPr="00C0475D">
        <w:rPr>
          <w:rFonts w:hint="eastAsia"/>
          <w:lang w:val="ru-RU"/>
        </w:rPr>
        <w:t>селективным</w:t>
      </w:r>
      <w:r w:rsidRPr="00C0475D">
        <w:rPr>
          <w:lang w:val="ru-RU"/>
        </w:rPr>
        <w:t xml:space="preserve"> </w:t>
      </w:r>
      <w:r w:rsidRPr="00C0475D">
        <w:rPr>
          <w:rFonts w:hint="eastAsia"/>
          <w:lang w:val="ru-RU"/>
        </w:rPr>
        <w:t>ингибитором</w:t>
      </w:r>
      <w:r w:rsidRPr="00C0475D">
        <w:rPr>
          <w:lang w:val="ru-RU"/>
        </w:rPr>
        <w:t xml:space="preserve"> </w:t>
      </w:r>
      <w:r w:rsidRPr="00C0475D">
        <w:rPr>
          <w:rFonts w:hint="eastAsia"/>
          <w:lang w:val="ru-RU"/>
        </w:rPr>
        <w:t>аргиназы</w:t>
      </w:r>
      <w:r w:rsidRPr="00C0475D">
        <w:rPr>
          <w:lang w:val="ru-RU"/>
        </w:rPr>
        <w:t xml:space="preserve"> II KUD 975</w:t>
      </w:r>
    </w:p>
    <w:p w14:paraId="2C1414EA" w14:textId="77777777" w:rsidR="00C0475D" w:rsidRPr="00C0475D" w:rsidRDefault="00C0475D" w:rsidP="00C0475D">
      <w:pPr>
        <w:rPr>
          <w:lang w:val="ru-RU"/>
        </w:rPr>
      </w:pPr>
      <w:r w:rsidRPr="00C0475D">
        <w:rPr>
          <w:rFonts w:hint="eastAsia"/>
          <w:lang w:val="ru-RU"/>
        </w:rPr>
        <w:t>ОГЛАВЛЕНИЕ</w:t>
      </w:r>
      <w:r w:rsidRPr="00C0475D">
        <w:rPr>
          <w:lang w:val="ru-RU"/>
        </w:rPr>
        <w:t xml:space="preserve"> </w:t>
      </w:r>
      <w:r w:rsidRPr="00C0475D">
        <w:rPr>
          <w:rFonts w:hint="eastAsia"/>
          <w:lang w:val="ru-RU"/>
        </w:rPr>
        <w:t>ДИССЕРТАЦИИ</w:t>
      </w:r>
    </w:p>
    <w:p w14:paraId="19732363" w14:textId="77777777" w:rsidR="00C0475D" w:rsidRPr="00C0475D" w:rsidRDefault="00C0475D" w:rsidP="00C0475D">
      <w:pPr>
        <w:rPr>
          <w:lang w:val="ru-RU"/>
        </w:rPr>
      </w:pPr>
      <w:r w:rsidRPr="00C0475D">
        <w:rPr>
          <w:rFonts w:hint="eastAsia"/>
          <w:lang w:val="ru-RU"/>
        </w:rPr>
        <w:t>кандидат</w:t>
      </w:r>
      <w:r w:rsidRPr="00C0475D">
        <w:rPr>
          <w:lang w:val="ru-RU"/>
        </w:rPr>
        <w:t xml:space="preserve"> </w:t>
      </w:r>
      <w:r w:rsidRPr="00C0475D">
        <w:rPr>
          <w:rFonts w:hint="eastAsia"/>
          <w:lang w:val="ru-RU"/>
        </w:rPr>
        <w:t>наук</w:t>
      </w:r>
      <w:r w:rsidRPr="00C0475D">
        <w:rPr>
          <w:lang w:val="ru-RU"/>
        </w:rPr>
        <w:t xml:space="preserve"> </w:t>
      </w:r>
      <w:r w:rsidRPr="00C0475D">
        <w:rPr>
          <w:rFonts w:hint="eastAsia"/>
          <w:lang w:val="ru-RU"/>
        </w:rPr>
        <w:t>Елагин</w:t>
      </w:r>
      <w:r w:rsidRPr="00C0475D">
        <w:rPr>
          <w:lang w:val="ru-RU"/>
        </w:rPr>
        <w:t xml:space="preserve"> </w:t>
      </w:r>
      <w:r w:rsidRPr="00C0475D">
        <w:rPr>
          <w:rFonts w:hint="eastAsia"/>
          <w:lang w:val="ru-RU"/>
        </w:rPr>
        <w:t>Владислав</w:t>
      </w:r>
      <w:r w:rsidRPr="00C0475D">
        <w:rPr>
          <w:lang w:val="ru-RU"/>
        </w:rPr>
        <w:t xml:space="preserve"> </w:t>
      </w:r>
      <w:r w:rsidRPr="00C0475D">
        <w:rPr>
          <w:rFonts w:hint="eastAsia"/>
          <w:lang w:val="ru-RU"/>
        </w:rPr>
        <w:t>Викторович</w:t>
      </w:r>
    </w:p>
    <w:p w14:paraId="7121404A" w14:textId="77777777" w:rsidR="00C0475D" w:rsidRPr="00C0475D" w:rsidRDefault="00C0475D" w:rsidP="00C0475D">
      <w:pPr>
        <w:rPr>
          <w:lang w:val="ru-RU"/>
        </w:rPr>
      </w:pPr>
      <w:r w:rsidRPr="00C0475D">
        <w:rPr>
          <w:rFonts w:hint="eastAsia"/>
          <w:lang w:val="ru-RU"/>
        </w:rPr>
        <w:t>ОГЛАВЛЕНИЕ</w:t>
      </w:r>
    </w:p>
    <w:p w14:paraId="23AC40FC" w14:textId="77777777" w:rsidR="00C0475D" w:rsidRPr="00C0475D" w:rsidRDefault="00C0475D" w:rsidP="00C0475D">
      <w:pPr>
        <w:rPr>
          <w:lang w:val="ru-RU"/>
        </w:rPr>
      </w:pPr>
    </w:p>
    <w:p w14:paraId="2245BED1" w14:textId="77777777" w:rsidR="00C0475D" w:rsidRPr="00C0475D" w:rsidRDefault="00C0475D" w:rsidP="00C0475D">
      <w:pPr>
        <w:rPr>
          <w:lang w:val="ru-RU"/>
        </w:rPr>
      </w:pPr>
      <w:r w:rsidRPr="00C0475D">
        <w:rPr>
          <w:rFonts w:hint="eastAsia"/>
          <w:lang w:val="ru-RU"/>
        </w:rPr>
        <w:t>Стр</w:t>
      </w:r>
      <w:r w:rsidRPr="00C0475D">
        <w:rPr>
          <w:lang w:val="ru-RU"/>
        </w:rPr>
        <w:t>.</w:t>
      </w:r>
    </w:p>
    <w:p w14:paraId="68B62566" w14:textId="77777777" w:rsidR="00C0475D" w:rsidRPr="00C0475D" w:rsidRDefault="00C0475D" w:rsidP="00C0475D">
      <w:pPr>
        <w:rPr>
          <w:lang w:val="ru-RU"/>
        </w:rPr>
      </w:pPr>
    </w:p>
    <w:p w14:paraId="2EC5B337" w14:textId="77777777" w:rsidR="00C0475D" w:rsidRPr="00C0475D" w:rsidRDefault="00C0475D" w:rsidP="00C0475D">
      <w:pPr>
        <w:rPr>
          <w:lang w:val="ru-RU"/>
        </w:rPr>
      </w:pPr>
      <w:r w:rsidRPr="00C0475D">
        <w:rPr>
          <w:rFonts w:hint="eastAsia"/>
          <w:lang w:val="ru-RU"/>
        </w:rPr>
        <w:t>СПИСОК</w:t>
      </w:r>
      <w:r w:rsidRPr="00C0475D">
        <w:rPr>
          <w:lang w:val="ru-RU"/>
        </w:rPr>
        <w:t xml:space="preserve"> </w:t>
      </w:r>
      <w:r w:rsidRPr="00C0475D">
        <w:rPr>
          <w:rFonts w:hint="eastAsia"/>
          <w:lang w:val="ru-RU"/>
        </w:rPr>
        <w:t>СОКРАЩЕНИЙ</w:t>
      </w:r>
    </w:p>
    <w:p w14:paraId="717913CD" w14:textId="77777777" w:rsidR="00C0475D" w:rsidRPr="00C0475D" w:rsidRDefault="00C0475D" w:rsidP="00C0475D">
      <w:pPr>
        <w:rPr>
          <w:lang w:val="ru-RU"/>
        </w:rPr>
      </w:pPr>
    </w:p>
    <w:p w14:paraId="4CF9A2F9" w14:textId="77777777" w:rsidR="00C0475D" w:rsidRPr="00C0475D" w:rsidRDefault="00C0475D" w:rsidP="00C0475D">
      <w:pPr>
        <w:rPr>
          <w:lang w:val="ru-RU"/>
        </w:rPr>
      </w:pPr>
      <w:r w:rsidRPr="00C0475D">
        <w:rPr>
          <w:rFonts w:hint="eastAsia"/>
          <w:lang w:val="ru-RU"/>
        </w:rPr>
        <w:t>ВВЕДЕНИЕ</w:t>
      </w:r>
    </w:p>
    <w:p w14:paraId="1FEDFBE8" w14:textId="77777777" w:rsidR="00C0475D" w:rsidRPr="00C0475D" w:rsidRDefault="00C0475D" w:rsidP="00C0475D">
      <w:pPr>
        <w:rPr>
          <w:lang w:val="ru-RU"/>
        </w:rPr>
      </w:pPr>
    </w:p>
    <w:p w14:paraId="07E5B7C5" w14:textId="77777777" w:rsidR="00C0475D" w:rsidRPr="00C0475D" w:rsidRDefault="00C0475D" w:rsidP="00C0475D">
      <w:pPr>
        <w:rPr>
          <w:lang w:val="ru-RU"/>
        </w:rPr>
      </w:pPr>
      <w:r w:rsidRPr="00C0475D">
        <w:rPr>
          <w:lang w:val="ru-RU"/>
        </w:rPr>
        <w:t xml:space="preserve">1 </w:t>
      </w:r>
      <w:r w:rsidRPr="00C0475D">
        <w:rPr>
          <w:rFonts w:hint="eastAsia"/>
          <w:lang w:val="ru-RU"/>
        </w:rPr>
        <w:t>ЛИТЕРАТУРНЫЙ</w:t>
      </w:r>
      <w:r w:rsidRPr="00C0475D">
        <w:rPr>
          <w:lang w:val="ru-RU"/>
        </w:rPr>
        <w:t xml:space="preserve"> </w:t>
      </w:r>
      <w:r w:rsidRPr="00C0475D">
        <w:rPr>
          <w:rFonts w:hint="eastAsia"/>
          <w:lang w:val="ru-RU"/>
        </w:rPr>
        <w:t>ОБЗОР</w:t>
      </w:r>
    </w:p>
    <w:p w14:paraId="12C7B4CB" w14:textId="77777777" w:rsidR="00C0475D" w:rsidRPr="00C0475D" w:rsidRDefault="00C0475D" w:rsidP="00C0475D">
      <w:pPr>
        <w:rPr>
          <w:lang w:val="ru-RU"/>
        </w:rPr>
      </w:pPr>
    </w:p>
    <w:p w14:paraId="126F9A61" w14:textId="77777777" w:rsidR="00C0475D" w:rsidRPr="00C0475D" w:rsidRDefault="00C0475D" w:rsidP="00C0475D">
      <w:pPr>
        <w:rPr>
          <w:lang w:val="ru-RU"/>
        </w:rPr>
      </w:pPr>
      <w:r w:rsidRPr="00C0475D">
        <w:rPr>
          <w:lang w:val="ru-RU"/>
        </w:rPr>
        <w:t xml:space="preserve">1.1 </w:t>
      </w:r>
      <w:r w:rsidRPr="00C0475D">
        <w:rPr>
          <w:rFonts w:hint="eastAsia"/>
          <w:lang w:val="ru-RU"/>
        </w:rPr>
        <w:t>Острое</w:t>
      </w:r>
      <w:r w:rsidRPr="00C0475D">
        <w:rPr>
          <w:lang w:val="ru-RU"/>
        </w:rPr>
        <w:t xml:space="preserve"> </w:t>
      </w:r>
      <w:r w:rsidRPr="00C0475D">
        <w:rPr>
          <w:rFonts w:hint="eastAsia"/>
          <w:lang w:val="ru-RU"/>
        </w:rPr>
        <w:t>почечное</w:t>
      </w:r>
      <w:r w:rsidRPr="00C0475D">
        <w:rPr>
          <w:lang w:val="ru-RU"/>
        </w:rPr>
        <w:t xml:space="preserve"> </w:t>
      </w:r>
      <w:r w:rsidRPr="00C0475D">
        <w:rPr>
          <w:rFonts w:hint="eastAsia"/>
          <w:lang w:val="ru-RU"/>
        </w:rPr>
        <w:t>повреждение</w:t>
      </w:r>
      <w:r w:rsidRPr="00C0475D">
        <w:rPr>
          <w:lang w:val="ru-RU"/>
        </w:rPr>
        <w:t xml:space="preserve"> - </w:t>
      </w:r>
      <w:r w:rsidRPr="00C0475D">
        <w:rPr>
          <w:rFonts w:hint="eastAsia"/>
          <w:lang w:val="ru-RU"/>
        </w:rPr>
        <w:t>актуальная</w:t>
      </w:r>
      <w:r w:rsidRPr="00C0475D">
        <w:rPr>
          <w:lang w:val="ru-RU"/>
        </w:rPr>
        <w:t xml:space="preserve"> </w:t>
      </w:r>
      <w:r w:rsidRPr="00C0475D">
        <w:rPr>
          <w:rFonts w:hint="eastAsia"/>
          <w:lang w:val="ru-RU"/>
        </w:rPr>
        <w:t>проблема</w:t>
      </w:r>
      <w:r w:rsidRPr="00C0475D">
        <w:rPr>
          <w:lang w:val="ru-RU"/>
        </w:rPr>
        <w:t xml:space="preserve"> </w:t>
      </w:r>
      <w:r w:rsidRPr="00C0475D">
        <w:rPr>
          <w:rFonts w:hint="eastAsia"/>
          <w:lang w:val="ru-RU"/>
        </w:rPr>
        <w:t>современного</w:t>
      </w:r>
      <w:r w:rsidRPr="00C0475D">
        <w:rPr>
          <w:lang w:val="ru-RU"/>
        </w:rPr>
        <w:t xml:space="preserve"> </w:t>
      </w:r>
      <w:r w:rsidRPr="00C0475D">
        <w:rPr>
          <w:rFonts w:hint="eastAsia"/>
          <w:lang w:val="ru-RU"/>
        </w:rPr>
        <w:t>здравоохранения</w:t>
      </w:r>
    </w:p>
    <w:p w14:paraId="5E822B6A" w14:textId="77777777" w:rsidR="00C0475D" w:rsidRPr="00C0475D" w:rsidRDefault="00C0475D" w:rsidP="00C0475D">
      <w:pPr>
        <w:rPr>
          <w:lang w:val="ru-RU"/>
        </w:rPr>
      </w:pPr>
    </w:p>
    <w:p w14:paraId="42C879D8" w14:textId="77777777" w:rsidR="00C0475D" w:rsidRPr="00C0475D" w:rsidRDefault="00C0475D" w:rsidP="00C0475D">
      <w:pPr>
        <w:rPr>
          <w:lang w:val="ru-RU"/>
        </w:rPr>
      </w:pPr>
      <w:r w:rsidRPr="00C0475D">
        <w:rPr>
          <w:lang w:val="ru-RU"/>
        </w:rPr>
        <w:t xml:space="preserve">1.2 </w:t>
      </w:r>
      <w:r w:rsidRPr="00C0475D">
        <w:rPr>
          <w:rFonts w:hint="eastAsia"/>
          <w:lang w:val="ru-RU"/>
        </w:rPr>
        <w:t>Оптимизация</w:t>
      </w:r>
      <w:r w:rsidRPr="00C0475D">
        <w:rPr>
          <w:lang w:val="ru-RU"/>
        </w:rPr>
        <w:t xml:space="preserve"> </w:t>
      </w:r>
      <w:r w:rsidRPr="00C0475D">
        <w:rPr>
          <w:rFonts w:hint="eastAsia"/>
          <w:lang w:val="ru-RU"/>
        </w:rPr>
        <w:t>функции</w:t>
      </w:r>
      <w:r w:rsidRPr="00C0475D">
        <w:rPr>
          <w:lang w:val="ru-RU"/>
        </w:rPr>
        <w:t xml:space="preserve"> </w:t>
      </w:r>
      <w:r w:rsidRPr="00C0475D">
        <w:rPr>
          <w:rFonts w:hint="eastAsia"/>
          <w:lang w:val="ru-RU"/>
        </w:rPr>
        <w:t>эндотелия</w:t>
      </w:r>
      <w:r w:rsidRPr="00C0475D">
        <w:rPr>
          <w:lang w:val="ru-RU"/>
        </w:rPr>
        <w:t xml:space="preserve"> - </w:t>
      </w:r>
      <w:r w:rsidRPr="00C0475D">
        <w:rPr>
          <w:rFonts w:hint="eastAsia"/>
          <w:lang w:val="ru-RU"/>
        </w:rPr>
        <w:t>перспективное</w:t>
      </w:r>
      <w:r w:rsidRPr="00C0475D">
        <w:rPr>
          <w:lang w:val="ru-RU"/>
        </w:rPr>
        <w:t xml:space="preserve"> </w:t>
      </w:r>
      <w:r w:rsidRPr="00C0475D">
        <w:rPr>
          <w:rFonts w:hint="eastAsia"/>
          <w:lang w:val="ru-RU"/>
        </w:rPr>
        <w:t>направление</w:t>
      </w:r>
      <w:r w:rsidRPr="00C0475D">
        <w:rPr>
          <w:lang w:val="ru-RU"/>
        </w:rPr>
        <w:t xml:space="preserve"> </w:t>
      </w:r>
      <w:r w:rsidRPr="00C0475D">
        <w:rPr>
          <w:rFonts w:hint="eastAsia"/>
          <w:lang w:val="ru-RU"/>
        </w:rPr>
        <w:t>коррекции</w:t>
      </w:r>
      <w:r w:rsidRPr="00C0475D">
        <w:rPr>
          <w:lang w:val="ru-RU"/>
        </w:rPr>
        <w:t xml:space="preserve"> </w:t>
      </w:r>
      <w:r w:rsidRPr="00C0475D">
        <w:rPr>
          <w:rFonts w:hint="eastAsia"/>
          <w:lang w:val="ru-RU"/>
        </w:rPr>
        <w:t>ишемических</w:t>
      </w:r>
      <w:r w:rsidRPr="00C0475D">
        <w:rPr>
          <w:lang w:val="ru-RU"/>
        </w:rPr>
        <w:t xml:space="preserve"> </w:t>
      </w:r>
      <w:r w:rsidRPr="00C0475D">
        <w:rPr>
          <w:rFonts w:hint="eastAsia"/>
          <w:lang w:val="ru-RU"/>
        </w:rPr>
        <w:t>повреждений</w:t>
      </w:r>
      <w:r w:rsidRPr="00C0475D">
        <w:rPr>
          <w:lang w:val="ru-RU"/>
        </w:rPr>
        <w:t xml:space="preserve"> </w:t>
      </w:r>
      <w:r w:rsidRPr="00C0475D">
        <w:rPr>
          <w:rFonts w:hint="eastAsia"/>
          <w:lang w:val="ru-RU"/>
        </w:rPr>
        <w:t>почек</w:t>
      </w:r>
    </w:p>
    <w:p w14:paraId="1FF7225F" w14:textId="77777777" w:rsidR="00C0475D" w:rsidRPr="00C0475D" w:rsidRDefault="00C0475D" w:rsidP="00C0475D">
      <w:pPr>
        <w:rPr>
          <w:lang w:val="ru-RU"/>
        </w:rPr>
      </w:pPr>
    </w:p>
    <w:p w14:paraId="66EE5440" w14:textId="77777777" w:rsidR="00C0475D" w:rsidRPr="00C0475D" w:rsidRDefault="00C0475D" w:rsidP="00C0475D">
      <w:pPr>
        <w:rPr>
          <w:lang w:val="ru-RU"/>
        </w:rPr>
      </w:pPr>
      <w:r w:rsidRPr="00C0475D">
        <w:rPr>
          <w:lang w:val="ru-RU"/>
        </w:rPr>
        <w:t xml:space="preserve">1.3 </w:t>
      </w:r>
      <w:r w:rsidRPr="00C0475D">
        <w:rPr>
          <w:rFonts w:hint="eastAsia"/>
          <w:lang w:val="ru-RU"/>
        </w:rPr>
        <w:t>Фармакологическое</w:t>
      </w:r>
      <w:r w:rsidRPr="00C0475D">
        <w:rPr>
          <w:lang w:val="ru-RU"/>
        </w:rPr>
        <w:t xml:space="preserve"> </w:t>
      </w:r>
      <w:r w:rsidRPr="00C0475D">
        <w:rPr>
          <w:rFonts w:hint="eastAsia"/>
          <w:lang w:val="ru-RU"/>
        </w:rPr>
        <w:t>прекондиционирование</w:t>
      </w:r>
      <w:r w:rsidRPr="00C0475D">
        <w:rPr>
          <w:lang w:val="ru-RU"/>
        </w:rPr>
        <w:t xml:space="preserve"> - </w:t>
      </w:r>
      <w:r w:rsidRPr="00C0475D">
        <w:rPr>
          <w:rFonts w:hint="eastAsia"/>
          <w:lang w:val="ru-RU"/>
        </w:rPr>
        <w:t>перспективное</w:t>
      </w:r>
      <w:r w:rsidRPr="00C0475D">
        <w:rPr>
          <w:lang w:val="ru-RU"/>
        </w:rPr>
        <w:t xml:space="preserve"> </w:t>
      </w:r>
      <w:r w:rsidRPr="00C0475D">
        <w:rPr>
          <w:rFonts w:hint="eastAsia"/>
          <w:lang w:val="ru-RU"/>
        </w:rPr>
        <w:t>направление</w:t>
      </w:r>
      <w:r w:rsidRPr="00C0475D">
        <w:rPr>
          <w:lang w:val="ru-RU"/>
        </w:rPr>
        <w:t xml:space="preserve"> </w:t>
      </w:r>
      <w:r w:rsidRPr="00C0475D">
        <w:rPr>
          <w:rFonts w:hint="eastAsia"/>
          <w:lang w:val="ru-RU"/>
        </w:rPr>
        <w:t>коррекции</w:t>
      </w:r>
      <w:r w:rsidRPr="00C0475D">
        <w:rPr>
          <w:lang w:val="ru-RU"/>
        </w:rPr>
        <w:t xml:space="preserve"> </w:t>
      </w:r>
      <w:r w:rsidRPr="00C0475D">
        <w:rPr>
          <w:rFonts w:hint="eastAsia"/>
          <w:lang w:val="ru-RU"/>
        </w:rPr>
        <w:t>ишемических</w:t>
      </w:r>
      <w:r w:rsidRPr="00C0475D">
        <w:rPr>
          <w:lang w:val="ru-RU"/>
        </w:rPr>
        <w:t xml:space="preserve"> </w:t>
      </w:r>
      <w:r w:rsidRPr="00C0475D">
        <w:rPr>
          <w:rFonts w:hint="eastAsia"/>
          <w:lang w:val="ru-RU"/>
        </w:rPr>
        <w:t>повреждений</w:t>
      </w:r>
      <w:r w:rsidRPr="00C0475D">
        <w:rPr>
          <w:lang w:val="ru-RU"/>
        </w:rPr>
        <w:t xml:space="preserve"> </w:t>
      </w:r>
      <w:r w:rsidRPr="00C0475D">
        <w:rPr>
          <w:rFonts w:hint="eastAsia"/>
          <w:lang w:val="ru-RU"/>
        </w:rPr>
        <w:t>почек</w:t>
      </w:r>
    </w:p>
    <w:p w14:paraId="60230EDD" w14:textId="77777777" w:rsidR="00C0475D" w:rsidRPr="00C0475D" w:rsidRDefault="00C0475D" w:rsidP="00C0475D">
      <w:pPr>
        <w:rPr>
          <w:lang w:val="ru-RU"/>
        </w:rPr>
      </w:pPr>
    </w:p>
    <w:p w14:paraId="3BFE188A" w14:textId="77777777" w:rsidR="00C0475D" w:rsidRPr="00C0475D" w:rsidRDefault="00C0475D" w:rsidP="00C0475D">
      <w:pPr>
        <w:rPr>
          <w:lang w:val="ru-RU"/>
        </w:rPr>
      </w:pPr>
      <w:r w:rsidRPr="00C0475D">
        <w:rPr>
          <w:lang w:val="ru-RU"/>
        </w:rPr>
        <w:t xml:space="preserve">2 </w:t>
      </w:r>
      <w:r w:rsidRPr="00C0475D">
        <w:rPr>
          <w:rFonts w:hint="eastAsia"/>
          <w:lang w:val="ru-RU"/>
        </w:rPr>
        <w:t>МАТЕРИАЛЫ</w:t>
      </w:r>
      <w:r w:rsidRPr="00C0475D">
        <w:rPr>
          <w:lang w:val="ru-RU"/>
        </w:rPr>
        <w:t xml:space="preserve"> </w:t>
      </w:r>
      <w:r w:rsidRPr="00C0475D">
        <w:rPr>
          <w:rFonts w:hint="eastAsia"/>
          <w:lang w:val="ru-RU"/>
        </w:rPr>
        <w:t>И</w:t>
      </w:r>
      <w:r w:rsidRPr="00C0475D">
        <w:rPr>
          <w:lang w:val="ru-RU"/>
        </w:rPr>
        <w:t xml:space="preserve"> </w:t>
      </w:r>
      <w:r w:rsidRPr="00C0475D">
        <w:rPr>
          <w:rFonts w:hint="eastAsia"/>
          <w:lang w:val="ru-RU"/>
        </w:rPr>
        <w:t>МЕТОДЫ</w:t>
      </w:r>
      <w:r w:rsidRPr="00C0475D">
        <w:rPr>
          <w:lang w:val="ru-RU"/>
        </w:rPr>
        <w:t xml:space="preserve"> </w:t>
      </w:r>
      <w:r w:rsidRPr="00C0475D">
        <w:rPr>
          <w:rFonts w:hint="eastAsia"/>
          <w:lang w:val="ru-RU"/>
        </w:rPr>
        <w:t>ИССЛЕДОВАНИЯ</w:t>
      </w:r>
    </w:p>
    <w:p w14:paraId="1E004153" w14:textId="77777777" w:rsidR="00C0475D" w:rsidRPr="00C0475D" w:rsidRDefault="00C0475D" w:rsidP="00C0475D">
      <w:pPr>
        <w:rPr>
          <w:lang w:val="ru-RU"/>
        </w:rPr>
      </w:pPr>
    </w:p>
    <w:p w14:paraId="0AD6C2CE" w14:textId="77777777" w:rsidR="00C0475D" w:rsidRPr="00C0475D" w:rsidRDefault="00C0475D" w:rsidP="00C0475D">
      <w:pPr>
        <w:rPr>
          <w:lang w:val="ru-RU"/>
        </w:rPr>
      </w:pPr>
      <w:r w:rsidRPr="00C0475D">
        <w:rPr>
          <w:lang w:val="ru-RU"/>
        </w:rPr>
        <w:t xml:space="preserve">3 </w:t>
      </w:r>
      <w:r w:rsidRPr="00C0475D">
        <w:rPr>
          <w:rFonts w:hint="eastAsia"/>
          <w:lang w:val="ru-RU"/>
        </w:rPr>
        <w:t>РЕЗУЛЬТАТЫ</w:t>
      </w:r>
      <w:r w:rsidRPr="00C0475D">
        <w:rPr>
          <w:lang w:val="ru-RU"/>
        </w:rPr>
        <w:t xml:space="preserve"> </w:t>
      </w:r>
      <w:r w:rsidRPr="00C0475D">
        <w:rPr>
          <w:rFonts w:hint="eastAsia"/>
          <w:lang w:val="ru-RU"/>
        </w:rPr>
        <w:t>СОБСТВЕННЫХ</w:t>
      </w:r>
      <w:r w:rsidRPr="00C0475D">
        <w:rPr>
          <w:lang w:val="ru-RU"/>
        </w:rPr>
        <w:t xml:space="preserve"> </w:t>
      </w:r>
      <w:r w:rsidRPr="00C0475D">
        <w:rPr>
          <w:rFonts w:hint="eastAsia"/>
          <w:lang w:val="ru-RU"/>
        </w:rPr>
        <w:t>ИССЛЕДОВАНИЙ</w:t>
      </w:r>
    </w:p>
    <w:p w14:paraId="6BFC0E68" w14:textId="77777777" w:rsidR="00C0475D" w:rsidRPr="00C0475D" w:rsidRDefault="00C0475D" w:rsidP="00C0475D">
      <w:pPr>
        <w:rPr>
          <w:lang w:val="ru-RU"/>
        </w:rPr>
      </w:pPr>
    </w:p>
    <w:p w14:paraId="3FC1A71D" w14:textId="77777777" w:rsidR="00C0475D" w:rsidRPr="00C0475D" w:rsidRDefault="00C0475D" w:rsidP="00C0475D">
      <w:pPr>
        <w:rPr>
          <w:lang w:val="ru-RU"/>
        </w:rPr>
      </w:pPr>
      <w:r w:rsidRPr="00C0475D">
        <w:rPr>
          <w:lang w:val="ru-RU"/>
        </w:rPr>
        <w:t xml:space="preserve">3.1 </w:t>
      </w:r>
      <w:r w:rsidRPr="00C0475D">
        <w:rPr>
          <w:rFonts w:hint="eastAsia"/>
          <w:lang w:val="ru-RU"/>
        </w:rPr>
        <w:t>Оценка</w:t>
      </w:r>
      <w:r w:rsidRPr="00C0475D">
        <w:rPr>
          <w:lang w:val="ru-RU"/>
        </w:rPr>
        <w:t xml:space="preserve"> </w:t>
      </w:r>
      <w:r w:rsidRPr="00C0475D">
        <w:rPr>
          <w:rFonts w:hint="eastAsia"/>
          <w:lang w:val="ru-RU"/>
        </w:rPr>
        <w:t>морфофункциональных</w:t>
      </w:r>
      <w:r w:rsidRPr="00C0475D">
        <w:rPr>
          <w:lang w:val="ru-RU"/>
        </w:rPr>
        <w:t xml:space="preserve"> </w:t>
      </w:r>
      <w:r w:rsidRPr="00C0475D">
        <w:rPr>
          <w:rFonts w:hint="eastAsia"/>
          <w:lang w:val="ru-RU"/>
        </w:rPr>
        <w:t>нарушений</w:t>
      </w:r>
      <w:r w:rsidRPr="00C0475D">
        <w:rPr>
          <w:lang w:val="ru-RU"/>
        </w:rPr>
        <w:t xml:space="preserve"> </w:t>
      </w:r>
      <w:r w:rsidRPr="00C0475D">
        <w:rPr>
          <w:rFonts w:hint="eastAsia"/>
          <w:lang w:val="ru-RU"/>
        </w:rPr>
        <w:t>при</w:t>
      </w:r>
      <w:r w:rsidRPr="00C0475D">
        <w:rPr>
          <w:lang w:val="ru-RU"/>
        </w:rPr>
        <w:t xml:space="preserve"> </w:t>
      </w:r>
      <w:r w:rsidRPr="00C0475D">
        <w:rPr>
          <w:rFonts w:hint="eastAsia"/>
          <w:lang w:val="ru-RU"/>
        </w:rPr>
        <w:t>моделировании</w:t>
      </w:r>
      <w:r w:rsidRPr="00C0475D">
        <w:rPr>
          <w:lang w:val="ru-RU"/>
        </w:rPr>
        <w:t xml:space="preserve"> </w:t>
      </w:r>
      <w:r w:rsidRPr="00C0475D">
        <w:rPr>
          <w:rFonts w:hint="eastAsia"/>
          <w:lang w:val="ru-RU"/>
        </w:rPr>
        <w:t>билатерального</w:t>
      </w:r>
      <w:r w:rsidRPr="00C0475D">
        <w:rPr>
          <w:lang w:val="ru-RU"/>
        </w:rPr>
        <w:t xml:space="preserve"> </w:t>
      </w:r>
      <w:r w:rsidRPr="00C0475D">
        <w:rPr>
          <w:rFonts w:hint="eastAsia"/>
          <w:lang w:val="ru-RU"/>
        </w:rPr>
        <w:t>острого</w:t>
      </w:r>
      <w:r w:rsidRPr="00C0475D">
        <w:rPr>
          <w:lang w:val="ru-RU"/>
        </w:rPr>
        <w:t xml:space="preserve"> </w:t>
      </w:r>
      <w:r w:rsidRPr="00C0475D">
        <w:rPr>
          <w:rFonts w:hint="eastAsia"/>
          <w:lang w:val="ru-RU"/>
        </w:rPr>
        <w:t>почечного</w:t>
      </w:r>
      <w:r w:rsidRPr="00C0475D">
        <w:rPr>
          <w:lang w:val="ru-RU"/>
        </w:rPr>
        <w:t xml:space="preserve"> </w:t>
      </w:r>
      <w:r w:rsidRPr="00C0475D">
        <w:rPr>
          <w:rFonts w:hint="eastAsia"/>
          <w:lang w:val="ru-RU"/>
        </w:rPr>
        <w:t>повреждения</w:t>
      </w:r>
      <w:r w:rsidRPr="00C0475D">
        <w:rPr>
          <w:lang w:val="ru-RU"/>
        </w:rPr>
        <w:t xml:space="preserve"> </w:t>
      </w:r>
      <w:r w:rsidRPr="00C0475D">
        <w:rPr>
          <w:rFonts w:hint="eastAsia"/>
          <w:lang w:val="ru-RU"/>
        </w:rPr>
        <w:t>ишемически</w:t>
      </w:r>
      <w:r w:rsidRPr="00C0475D">
        <w:rPr>
          <w:lang w:val="ru-RU"/>
        </w:rPr>
        <w:t>-</w:t>
      </w:r>
      <w:r w:rsidRPr="00C0475D">
        <w:rPr>
          <w:rFonts w:hint="eastAsia"/>
          <w:lang w:val="ru-RU"/>
        </w:rPr>
        <w:t>реперфузионного</w:t>
      </w:r>
      <w:r w:rsidRPr="00C0475D">
        <w:rPr>
          <w:lang w:val="ru-RU"/>
        </w:rPr>
        <w:t xml:space="preserve"> </w:t>
      </w:r>
      <w:r w:rsidRPr="00C0475D">
        <w:rPr>
          <w:rFonts w:hint="eastAsia"/>
          <w:lang w:val="ru-RU"/>
        </w:rPr>
        <w:t>генеза</w:t>
      </w:r>
    </w:p>
    <w:p w14:paraId="0334DCC7" w14:textId="77777777" w:rsidR="00C0475D" w:rsidRPr="00C0475D" w:rsidRDefault="00C0475D" w:rsidP="00C0475D">
      <w:pPr>
        <w:rPr>
          <w:lang w:val="ru-RU"/>
        </w:rPr>
      </w:pPr>
    </w:p>
    <w:p w14:paraId="1E067E95" w14:textId="77777777" w:rsidR="00C0475D" w:rsidRPr="00C0475D" w:rsidRDefault="00C0475D" w:rsidP="00C0475D">
      <w:pPr>
        <w:rPr>
          <w:lang w:val="ru-RU"/>
        </w:rPr>
      </w:pPr>
      <w:r w:rsidRPr="00C0475D">
        <w:rPr>
          <w:lang w:val="ru-RU"/>
        </w:rPr>
        <w:t xml:space="preserve">3.2 </w:t>
      </w:r>
      <w:r w:rsidRPr="00C0475D">
        <w:rPr>
          <w:rFonts w:hint="eastAsia"/>
          <w:lang w:val="ru-RU"/>
        </w:rPr>
        <w:t>Нефропротективные</w:t>
      </w:r>
      <w:r w:rsidRPr="00C0475D">
        <w:rPr>
          <w:lang w:val="ru-RU"/>
        </w:rPr>
        <w:t xml:space="preserve"> </w:t>
      </w:r>
      <w:r w:rsidRPr="00C0475D">
        <w:rPr>
          <w:rFonts w:hint="eastAsia"/>
          <w:lang w:val="ru-RU"/>
        </w:rPr>
        <w:t>эффекты</w:t>
      </w:r>
      <w:r w:rsidRPr="00C0475D">
        <w:rPr>
          <w:lang w:val="ru-RU"/>
        </w:rPr>
        <w:t xml:space="preserve"> </w:t>
      </w:r>
      <w:r w:rsidRPr="00C0475D">
        <w:rPr>
          <w:rFonts w:hint="eastAsia"/>
          <w:lang w:val="ru-RU"/>
        </w:rPr>
        <w:t>асиалированного</w:t>
      </w:r>
      <w:r w:rsidRPr="00C0475D">
        <w:rPr>
          <w:lang w:val="ru-RU"/>
        </w:rPr>
        <w:t xml:space="preserve"> </w:t>
      </w:r>
      <w:r w:rsidRPr="00C0475D">
        <w:rPr>
          <w:rFonts w:hint="eastAsia"/>
          <w:lang w:val="ru-RU"/>
        </w:rPr>
        <w:t>эритропоэтина</w:t>
      </w:r>
      <w:r w:rsidRPr="00C0475D">
        <w:rPr>
          <w:lang w:val="ru-RU"/>
        </w:rPr>
        <w:t xml:space="preserve"> </w:t>
      </w:r>
      <w:r w:rsidRPr="00C0475D">
        <w:rPr>
          <w:rFonts w:hint="eastAsia"/>
          <w:lang w:val="ru-RU"/>
        </w:rPr>
        <w:t>при</w:t>
      </w:r>
      <w:r w:rsidRPr="00C0475D">
        <w:rPr>
          <w:lang w:val="ru-RU"/>
        </w:rPr>
        <w:t xml:space="preserve"> </w:t>
      </w:r>
      <w:r w:rsidRPr="00C0475D">
        <w:rPr>
          <w:rFonts w:hint="eastAsia"/>
          <w:lang w:val="ru-RU"/>
        </w:rPr>
        <w:t>экспериментальной</w:t>
      </w:r>
      <w:r w:rsidRPr="00C0475D">
        <w:rPr>
          <w:lang w:val="ru-RU"/>
        </w:rPr>
        <w:t xml:space="preserve"> </w:t>
      </w:r>
      <w:r w:rsidRPr="00C0475D">
        <w:rPr>
          <w:rFonts w:hint="eastAsia"/>
          <w:lang w:val="ru-RU"/>
        </w:rPr>
        <w:t>ишемии</w:t>
      </w:r>
      <w:r w:rsidRPr="00C0475D">
        <w:rPr>
          <w:lang w:val="ru-RU"/>
        </w:rPr>
        <w:t xml:space="preserve"> </w:t>
      </w:r>
      <w:r w:rsidRPr="00C0475D">
        <w:rPr>
          <w:rFonts w:hint="eastAsia"/>
          <w:lang w:val="ru-RU"/>
        </w:rPr>
        <w:t>почек</w:t>
      </w:r>
    </w:p>
    <w:p w14:paraId="7A32EE1F" w14:textId="77777777" w:rsidR="00C0475D" w:rsidRPr="00C0475D" w:rsidRDefault="00C0475D" w:rsidP="00C0475D">
      <w:pPr>
        <w:rPr>
          <w:lang w:val="ru-RU"/>
        </w:rPr>
      </w:pPr>
    </w:p>
    <w:p w14:paraId="0EE623DC" w14:textId="77777777" w:rsidR="00C0475D" w:rsidRPr="00C0475D" w:rsidRDefault="00C0475D" w:rsidP="00C0475D">
      <w:pPr>
        <w:rPr>
          <w:lang w:val="ru-RU"/>
        </w:rPr>
      </w:pPr>
      <w:r w:rsidRPr="00C0475D">
        <w:rPr>
          <w:lang w:val="ru-RU"/>
        </w:rPr>
        <w:t xml:space="preserve">3.3 </w:t>
      </w:r>
      <w:r w:rsidRPr="00C0475D">
        <w:rPr>
          <w:rFonts w:hint="eastAsia"/>
          <w:lang w:val="ru-RU"/>
        </w:rPr>
        <w:t>Нефропротективные</w:t>
      </w:r>
      <w:r w:rsidRPr="00C0475D">
        <w:rPr>
          <w:lang w:val="ru-RU"/>
        </w:rPr>
        <w:t xml:space="preserve"> </w:t>
      </w:r>
      <w:r w:rsidRPr="00C0475D">
        <w:rPr>
          <w:rFonts w:hint="eastAsia"/>
          <w:lang w:val="ru-RU"/>
        </w:rPr>
        <w:t>эффекты</w:t>
      </w:r>
      <w:r w:rsidRPr="00C0475D">
        <w:rPr>
          <w:lang w:val="ru-RU"/>
        </w:rPr>
        <w:t xml:space="preserve"> </w:t>
      </w:r>
      <w:r w:rsidRPr="00C0475D">
        <w:rPr>
          <w:rFonts w:hint="eastAsia"/>
          <w:lang w:val="ru-RU"/>
        </w:rPr>
        <w:t>селективного</w:t>
      </w:r>
      <w:r w:rsidRPr="00C0475D">
        <w:rPr>
          <w:lang w:val="ru-RU"/>
        </w:rPr>
        <w:t xml:space="preserve"> </w:t>
      </w:r>
      <w:r w:rsidRPr="00C0475D">
        <w:rPr>
          <w:rFonts w:hint="eastAsia"/>
          <w:lang w:val="ru-RU"/>
        </w:rPr>
        <w:t>ингибитора</w:t>
      </w:r>
      <w:r w:rsidRPr="00C0475D">
        <w:rPr>
          <w:lang w:val="ru-RU"/>
        </w:rPr>
        <w:t xml:space="preserve"> </w:t>
      </w:r>
      <w:r w:rsidRPr="00C0475D">
        <w:rPr>
          <w:rFonts w:hint="eastAsia"/>
          <w:lang w:val="ru-RU"/>
        </w:rPr>
        <w:t>аргиназы</w:t>
      </w:r>
      <w:r w:rsidRPr="00C0475D">
        <w:rPr>
          <w:lang w:val="ru-RU"/>
        </w:rPr>
        <w:t xml:space="preserve"> II</w:t>
      </w:r>
    </w:p>
    <w:p w14:paraId="2DFA677F" w14:textId="77777777" w:rsidR="00C0475D" w:rsidRPr="00C0475D" w:rsidRDefault="00C0475D" w:rsidP="00C0475D">
      <w:pPr>
        <w:rPr>
          <w:lang w:val="ru-RU"/>
        </w:rPr>
      </w:pPr>
    </w:p>
    <w:p w14:paraId="7A612BEE" w14:textId="77777777" w:rsidR="00C0475D" w:rsidRPr="00C0475D" w:rsidRDefault="00C0475D" w:rsidP="00C0475D">
      <w:pPr>
        <w:rPr>
          <w:lang w:val="ru-RU"/>
        </w:rPr>
      </w:pPr>
      <w:r w:rsidRPr="00C0475D">
        <w:rPr>
          <w:rFonts w:hint="eastAsia"/>
          <w:lang w:val="ru-RU"/>
        </w:rPr>
        <w:t>при</w:t>
      </w:r>
      <w:r w:rsidRPr="00C0475D">
        <w:rPr>
          <w:lang w:val="ru-RU"/>
        </w:rPr>
        <w:t xml:space="preserve"> </w:t>
      </w:r>
      <w:r w:rsidRPr="00C0475D">
        <w:rPr>
          <w:rFonts w:hint="eastAsia"/>
          <w:lang w:val="ru-RU"/>
        </w:rPr>
        <w:t>экспериментальной</w:t>
      </w:r>
      <w:r w:rsidRPr="00C0475D">
        <w:rPr>
          <w:lang w:val="ru-RU"/>
        </w:rPr>
        <w:t xml:space="preserve"> </w:t>
      </w:r>
      <w:r w:rsidRPr="00C0475D">
        <w:rPr>
          <w:rFonts w:hint="eastAsia"/>
          <w:lang w:val="ru-RU"/>
        </w:rPr>
        <w:t>ишемии</w:t>
      </w:r>
      <w:r w:rsidRPr="00C0475D">
        <w:rPr>
          <w:lang w:val="ru-RU"/>
        </w:rPr>
        <w:t xml:space="preserve"> </w:t>
      </w:r>
      <w:r w:rsidRPr="00C0475D">
        <w:rPr>
          <w:rFonts w:hint="eastAsia"/>
          <w:lang w:val="ru-RU"/>
        </w:rPr>
        <w:t>почек</w:t>
      </w:r>
    </w:p>
    <w:p w14:paraId="7CDF3D85" w14:textId="77777777" w:rsidR="00C0475D" w:rsidRPr="00C0475D" w:rsidRDefault="00C0475D" w:rsidP="00C0475D">
      <w:pPr>
        <w:rPr>
          <w:lang w:val="ru-RU"/>
        </w:rPr>
      </w:pPr>
    </w:p>
    <w:p w14:paraId="1B482575" w14:textId="77777777" w:rsidR="00C0475D" w:rsidRPr="00C0475D" w:rsidRDefault="00C0475D" w:rsidP="00C0475D">
      <w:pPr>
        <w:rPr>
          <w:lang w:val="ru-RU"/>
        </w:rPr>
      </w:pPr>
      <w:r w:rsidRPr="00C0475D">
        <w:rPr>
          <w:lang w:val="ru-RU"/>
        </w:rPr>
        <w:t xml:space="preserve">3.4 </w:t>
      </w:r>
      <w:r w:rsidRPr="00C0475D">
        <w:rPr>
          <w:rFonts w:hint="eastAsia"/>
          <w:lang w:val="ru-RU"/>
        </w:rPr>
        <w:t>Нефропротективные</w:t>
      </w:r>
      <w:r w:rsidRPr="00C0475D">
        <w:rPr>
          <w:lang w:val="ru-RU"/>
        </w:rPr>
        <w:t xml:space="preserve"> </w:t>
      </w:r>
      <w:r w:rsidRPr="00C0475D">
        <w:rPr>
          <w:rFonts w:hint="eastAsia"/>
          <w:lang w:val="ru-RU"/>
        </w:rPr>
        <w:t>эффекты</w:t>
      </w:r>
      <w:r w:rsidRPr="00C0475D">
        <w:rPr>
          <w:lang w:val="ru-RU"/>
        </w:rPr>
        <w:t xml:space="preserve"> </w:t>
      </w:r>
      <w:r w:rsidRPr="00C0475D">
        <w:rPr>
          <w:rFonts w:hint="eastAsia"/>
          <w:lang w:val="ru-RU"/>
        </w:rPr>
        <w:t>комбинации</w:t>
      </w:r>
      <w:r w:rsidRPr="00C0475D">
        <w:rPr>
          <w:lang w:val="ru-RU"/>
        </w:rPr>
        <w:t xml:space="preserve"> </w:t>
      </w:r>
      <w:r w:rsidRPr="00C0475D">
        <w:rPr>
          <w:rFonts w:hint="eastAsia"/>
          <w:lang w:val="ru-RU"/>
        </w:rPr>
        <w:t>асиалированного</w:t>
      </w:r>
      <w:r w:rsidRPr="00C0475D">
        <w:rPr>
          <w:lang w:val="ru-RU"/>
        </w:rPr>
        <w:t xml:space="preserve"> </w:t>
      </w:r>
      <w:r w:rsidRPr="00C0475D">
        <w:rPr>
          <w:rFonts w:hint="eastAsia"/>
          <w:lang w:val="ru-RU"/>
        </w:rPr>
        <w:t>эритропоэтина</w:t>
      </w:r>
      <w:r w:rsidRPr="00C0475D">
        <w:rPr>
          <w:lang w:val="ru-RU"/>
        </w:rPr>
        <w:t xml:space="preserve"> </w:t>
      </w:r>
      <w:r w:rsidRPr="00C0475D">
        <w:rPr>
          <w:rFonts w:hint="eastAsia"/>
          <w:lang w:val="ru-RU"/>
        </w:rPr>
        <w:t>и</w:t>
      </w:r>
      <w:r w:rsidRPr="00C0475D">
        <w:rPr>
          <w:lang w:val="ru-RU"/>
        </w:rPr>
        <w:t xml:space="preserve"> </w:t>
      </w:r>
      <w:r w:rsidRPr="00C0475D">
        <w:rPr>
          <w:rFonts w:hint="eastAsia"/>
          <w:lang w:val="ru-RU"/>
        </w:rPr>
        <w:t>селективного</w:t>
      </w:r>
      <w:r w:rsidRPr="00C0475D">
        <w:rPr>
          <w:lang w:val="ru-RU"/>
        </w:rPr>
        <w:t xml:space="preserve"> </w:t>
      </w:r>
      <w:r w:rsidRPr="00C0475D">
        <w:rPr>
          <w:rFonts w:hint="eastAsia"/>
          <w:lang w:val="ru-RU"/>
        </w:rPr>
        <w:t>ингибитора</w:t>
      </w:r>
      <w:r w:rsidRPr="00C0475D">
        <w:rPr>
          <w:lang w:val="ru-RU"/>
        </w:rPr>
        <w:t xml:space="preserve"> </w:t>
      </w:r>
      <w:r w:rsidRPr="00C0475D">
        <w:rPr>
          <w:rFonts w:hint="eastAsia"/>
          <w:lang w:val="ru-RU"/>
        </w:rPr>
        <w:t>аргиназы</w:t>
      </w:r>
      <w:r w:rsidRPr="00C0475D">
        <w:rPr>
          <w:lang w:val="ru-RU"/>
        </w:rPr>
        <w:t xml:space="preserve"> II </w:t>
      </w:r>
      <w:r w:rsidRPr="00C0475D">
        <w:rPr>
          <w:rFonts w:hint="eastAsia"/>
          <w:lang w:val="ru-RU"/>
        </w:rPr>
        <w:t>при</w:t>
      </w:r>
      <w:r w:rsidRPr="00C0475D">
        <w:rPr>
          <w:lang w:val="ru-RU"/>
        </w:rPr>
        <w:t xml:space="preserve"> </w:t>
      </w:r>
      <w:r w:rsidRPr="00C0475D">
        <w:rPr>
          <w:rFonts w:hint="eastAsia"/>
          <w:lang w:val="ru-RU"/>
        </w:rPr>
        <w:t>экспериментальной</w:t>
      </w:r>
      <w:r w:rsidRPr="00C0475D">
        <w:rPr>
          <w:lang w:val="ru-RU"/>
        </w:rPr>
        <w:t xml:space="preserve"> </w:t>
      </w:r>
      <w:r w:rsidRPr="00C0475D">
        <w:rPr>
          <w:rFonts w:hint="eastAsia"/>
          <w:lang w:val="ru-RU"/>
        </w:rPr>
        <w:t>ишемии</w:t>
      </w:r>
      <w:r w:rsidRPr="00C0475D">
        <w:rPr>
          <w:lang w:val="ru-RU"/>
        </w:rPr>
        <w:t xml:space="preserve"> </w:t>
      </w:r>
      <w:r w:rsidRPr="00C0475D">
        <w:rPr>
          <w:rFonts w:hint="eastAsia"/>
          <w:lang w:val="ru-RU"/>
        </w:rPr>
        <w:t>почек</w:t>
      </w:r>
    </w:p>
    <w:p w14:paraId="39D1C302" w14:textId="77777777" w:rsidR="00C0475D" w:rsidRPr="00C0475D" w:rsidRDefault="00C0475D" w:rsidP="00C0475D">
      <w:pPr>
        <w:rPr>
          <w:lang w:val="ru-RU"/>
        </w:rPr>
      </w:pPr>
    </w:p>
    <w:p w14:paraId="3F3304D6" w14:textId="77777777" w:rsidR="00C0475D" w:rsidRPr="00C0475D" w:rsidRDefault="00C0475D" w:rsidP="00C0475D">
      <w:pPr>
        <w:rPr>
          <w:lang w:val="ru-RU"/>
        </w:rPr>
      </w:pPr>
      <w:r w:rsidRPr="00C0475D">
        <w:rPr>
          <w:lang w:val="ru-RU"/>
        </w:rPr>
        <w:t xml:space="preserve">3.5 </w:t>
      </w:r>
      <w:r w:rsidRPr="00C0475D">
        <w:rPr>
          <w:rFonts w:hint="eastAsia"/>
          <w:lang w:val="ru-RU"/>
        </w:rPr>
        <w:t>Роль</w:t>
      </w:r>
      <w:r w:rsidRPr="00C0475D">
        <w:rPr>
          <w:lang w:val="ru-RU"/>
        </w:rPr>
        <w:t xml:space="preserve"> eNOS </w:t>
      </w:r>
      <w:r w:rsidRPr="00C0475D">
        <w:rPr>
          <w:rFonts w:hint="eastAsia"/>
          <w:lang w:val="ru-RU"/>
        </w:rPr>
        <w:t>и</w:t>
      </w:r>
      <w:r w:rsidRPr="00C0475D">
        <w:rPr>
          <w:lang w:val="ru-RU"/>
        </w:rPr>
        <w:t xml:space="preserve"> </w:t>
      </w:r>
      <w:r w:rsidRPr="00C0475D">
        <w:rPr>
          <w:rFonts w:hint="eastAsia"/>
          <w:lang w:val="ru-RU"/>
        </w:rPr>
        <w:t>К</w:t>
      </w:r>
      <w:r w:rsidRPr="00C0475D">
        <w:rPr>
          <w:lang w:val="ru-RU"/>
        </w:rPr>
        <w:t>+</w:t>
      </w:r>
      <w:r w:rsidRPr="00C0475D">
        <w:rPr>
          <w:rFonts w:hint="eastAsia"/>
          <w:lang w:val="ru-RU"/>
        </w:rPr>
        <w:t>атф</w:t>
      </w:r>
      <w:r w:rsidRPr="00C0475D">
        <w:rPr>
          <w:lang w:val="ru-RU"/>
        </w:rPr>
        <w:t xml:space="preserve"> </w:t>
      </w:r>
      <w:r w:rsidRPr="00C0475D">
        <w:rPr>
          <w:rFonts w:hint="eastAsia"/>
          <w:lang w:val="ru-RU"/>
        </w:rPr>
        <w:t>каналов</w:t>
      </w:r>
      <w:r w:rsidRPr="00C0475D">
        <w:rPr>
          <w:lang w:val="ru-RU"/>
        </w:rPr>
        <w:t xml:space="preserve"> </w:t>
      </w:r>
      <w:r w:rsidRPr="00C0475D">
        <w:rPr>
          <w:rFonts w:hint="eastAsia"/>
          <w:lang w:val="ru-RU"/>
        </w:rPr>
        <w:t>в</w:t>
      </w:r>
      <w:r w:rsidRPr="00C0475D">
        <w:rPr>
          <w:lang w:val="ru-RU"/>
        </w:rPr>
        <w:t xml:space="preserve"> </w:t>
      </w:r>
      <w:r w:rsidRPr="00C0475D">
        <w:rPr>
          <w:rFonts w:hint="eastAsia"/>
          <w:lang w:val="ru-RU"/>
        </w:rPr>
        <w:t>реализации</w:t>
      </w:r>
      <w:r w:rsidRPr="00C0475D">
        <w:rPr>
          <w:lang w:val="ru-RU"/>
        </w:rPr>
        <w:t xml:space="preserve"> </w:t>
      </w:r>
      <w:r w:rsidRPr="00C0475D">
        <w:rPr>
          <w:rFonts w:hint="eastAsia"/>
          <w:lang w:val="ru-RU"/>
        </w:rPr>
        <w:t>нефропротективных</w:t>
      </w:r>
      <w:r w:rsidRPr="00C0475D">
        <w:rPr>
          <w:lang w:val="ru-RU"/>
        </w:rPr>
        <w:t xml:space="preserve"> </w:t>
      </w:r>
      <w:r w:rsidRPr="00C0475D">
        <w:rPr>
          <w:rFonts w:hint="eastAsia"/>
          <w:lang w:val="ru-RU"/>
        </w:rPr>
        <w:t>эффектов</w:t>
      </w:r>
      <w:r w:rsidRPr="00C0475D">
        <w:rPr>
          <w:lang w:val="ru-RU"/>
        </w:rPr>
        <w:t xml:space="preserve"> </w:t>
      </w:r>
      <w:r w:rsidRPr="00C0475D">
        <w:rPr>
          <w:rFonts w:hint="eastAsia"/>
          <w:lang w:val="ru-RU"/>
        </w:rPr>
        <w:t>асиалированного</w:t>
      </w:r>
      <w:r w:rsidRPr="00C0475D">
        <w:rPr>
          <w:lang w:val="ru-RU"/>
        </w:rPr>
        <w:t xml:space="preserve"> </w:t>
      </w:r>
      <w:r w:rsidRPr="00C0475D">
        <w:rPr>
          <w:rFonts w:hint="eastAsia"/>
          <w:lang w:val="ru-RU"/>
        </w:rPr>
        <w:t>эритропоэтина</w:t>
      </w:r>
      <w:r w:rsidRPr="00C0475D">
        <w:rPr>
          <w:lang w:val="ru-RU"/>
        </w:rPr>
        <w:t xml:space="preserve"> </w:t>
      </w:r>
      <w:r w:rsidRPr="00C0475D">
        <w:rPr>
          <w:rFonts w:hint="eastAsia"/>
          <w:lang w:val="ru-RU"/>
        </w:rPr>
        <w:t>и</w:t>
      </w:r>
      <w:r w:rsidRPr="00C0475D">
        <w:rPr>
          <w:lang w:val="ru-RU"/>
        </w:rPr>
        <w:t xml:space="preserve"> </w:t>
      </w:r>
      <w:r w:rsidRPr="00C0475D">
        <w:rPr>
          <w:rFonts w:hint="eastAsia"/>
          <w:lang w:val="ru-RU"/>
        </w:rPr>
        <w:t>селективного</w:t>
      </w:r>
      <w:r w:rsidRPr="00C0475D">
        <w:rPr>
          <w:lang w:val="ru-RU"/>
        </w:rPr>
        <w:t xml:space="preserve"> </w:t>
      </w:r>
      <w:r w:rsidRPr="00C0475D">
        <w:rPr>
          <w:rFonts w:hint="eastAsia"/>
          <w:lang w:val="ru-RU"/>
        </w:rPr>
        <w:t>ингибитора</w:t>
      </w:r>
      <w:r w:rsidRPr="00C0475D">
        <w:rPr>
          <w:lang w:val="ru-RU"/>
        </w:rPr>
        <w:t xml:space="preserve"> </w:t>
      </w:r>
      <w:r w:rsidRPr="00C0475D">
        <w:rPr>
          <w:rFonts w:hint="eastAsia"/>
          <w:lang w:val="ru-RU"/>
        </w:rPr>
        <w:t>аргиназы</w:t>
      </w:r>
      <w:r w:rsidRPr="00C0475D">
        <w:rPr>
          <w:lang w:val="ru-RU"/>
        </w:rPr>
        <w:t xml:space="preserve"> II </w:t>
      </w:r>
      <w:r w:rsidRPr="00C0475D">
        <w:rPr>
          <w:rFonts w:hint="eastAsia"/>
          <w:lang w:val="ru-RU"/>
        </w:rPr>
        <w:t>при</w:t>
      </w:r>
      <w:r w:rsidRPr="00C0475D">
        <w:rPr>
          <w:lang w:val="ru-RU"/>
        </w:rPr>
        <w:t xml:space="preserve"> </w:t>
      </w:r>
      <w:r w:rsidRPr="00C0475D">
        <w:rPr>
          <w:rFonts w:hint="eastAsia"/>
          <w:lang w:val="ru-RU"/>
        </w:rPr>
        <w:t>экспериментальной</w:t>
      </w:r>
      <w:r w:rsidRPr="00C0475D">
        <w:rPr>
          <w:lang w:val="ru-RU"/>
        </w:rPr>
        <w:t xml:space="preserve"> </w:t>
      </w:r>
      <w:r w:rsidRPr="00C0475D">
        <w:rPr>
          <w:rFonts w:hint="eastAsia"/>
          <w:lang w:val="ru-RU"/>
        </w:rPr>
        <w:t>ишемии</w:t>
      </w:r>
      <w:r w:rsidRPr="00C0475D">
        <w:rPr>
          <w:lang w:val="ru-RU"/>
        </w:rPr>
        <w:t>-</w:t>
      </w:r>
      <w:r w:rsidRPr="00C0475D">
        <w:rPr>
          <w:rFonts w:hint="eastAsia"/>
          <w:lang w:val="ru-RU"/>
        </w:rPr>
        <w:t>реперфузии</w:t>
      </w:r>
      <w:r w:rsidRPr="00C0475D">
        <w:rPr>
          <w:lang w:val="ru-RU"/>
        </w:rPr>
        <w:t xml:space="preserve"> </w:t>
      </w:r>
      <w:r w:rsidRPr="00C0475D">
        <w:rPr>
          <w:rFonts w:hint="eastAsia"/>
          <w:lang w:val="ru-RU"/>
        </w:rPr>
        <w:t>почек</w:t>
      </w:r>
      <w:r w:rsidRPr="00C0475D">
        <w:rPr>
          <w:lang w:val="ru-RU"/>
        </w:rPr>
        <w:t xml:space="preserve"> 79 </w:t>
      </w:r>
      <w:r w:rsidRPr="00C0475D">
        <w:rPr>
          <w:rFonts w:hint="eastAsia"/>
          <w:lang w:val="ru-RU"/>
        </w:rPr>
        <w:t>ЗАКЛЮЧЕНИЕ</w:t>
      </w:r>
      <w:r w:rsidRPr="00C0475D">
        <w:rPr>
          <w:lang w:val="ru-RU"/>
        </w:rPr>
        <w:t xml:space="preserve"> 86 </w:t>
      </w:r>
      <w:r w:rsidRPr="00C0475D">
        <w:rPr>
          <w:rFonts w:hint="eastAsia"/>
          <w:lang w:val="ru-RU"/>
        </w:rPr>
        <w:t>ВЫВОДЫ</w:t>
      </w:r>
      <w:r w:rsidRPr="00C0475D">
        <w:rPr>
          <w:lang w:val="ru-RU"/>
        </w:rPr>
        <w:t xml:space="preserve"> 98 </w:t>
      </w:r>
      <w:r w:rsidRPr="00C0475D">
        <w:rPr>
          <w:rFonts w:hint="eastAsia"/>
          <w:lang w:val="ru-RU"/>
        </w:rPr>
        <w:t>СПИСОК</w:t>
      </w:r>
      <w:r w:rsidRPr="00C0475D">
        <w:rPr>
          <w:lang w:val="ru-RU"/>
        </w:rPr>
        <w:t xml:space="preserve"> </w:t>
      </w:r>
      <w:r w:rsidRPr="00C0475D">
        <w:rPr>
          <w:rFonts w:hint="eastAsia"/>
          <w:lang w:val="ru-RU"/>
        </w:rPr>
        <w:t>ЛИТЕРАТУРЫ</w:t>
      </w:r>
    </w:p>
    <w:p w14:paraId="234D48CE" w14:textId="77777777" w:rsidR="00C0475D" w:rsidRPr="00C0475D" w:rsidRDefault="00C0475D" w:rsidP="00C0475D">
      <w:pPr>
        <w:rPr>
          <w:lang w:val="ru-RU"/>
        </w:rPr>
      </w:pPr>
    </w:p>
    <w:p w14:paraId="66EED01D" w14:textId="77777777" w:rsidR="00C0475D" w:rsidRPr="00C0475D" w:rsidRDefault="00C0475D" w:rsidP="00C0475D">
      <w:pPr>
        <w:rPr>
          <w:lang w:val="ru-RU"/>
        </w:rPr>
      </w:pPr>
      <w:r w:rsidRPr="00C0475D">
        <w:rPr>
          <w:rFonts w:hint="eastAsia"/>
          <w:lang w:val="ru-RU"/>
        </w:rPr>
        <w:t>СПИСОК</w:t>
      </w:r>
      <w:r w:rsidRPr="00C0475D">
        <w:rPr>
          <w:lang w:val="ru-RU"/>
        </w:rPr>
        <w:t xml:space="preserve"> </w:t>
      </w:r>
      <w:r w:rsidRPr="00C0475D">
        <w:rPr>
          <w:rFonts w:hint="eastAsia"/>
          <w:lang w:val="ru-RU"/>
        </w:rPr>
        <w:t>СОКРАЩЕНИЙ</w:t>
      </w:r>
    </w:p>
    <w:p w14:paraId="72B2DB19" w14:textId="77777777" w:rsidR="00C0475D" w:rsidRPr="00C0475D" w:rsidRDefault="00C0475D" w:rsidP="00C0475D">
      <w:pPr>
        <w:rPr>
          <w:lang w:val="ru-RU"/>
        </w:rPr>
      </w:pPr>
    </w:p>
    <w:p w14:paraId="528C43DE" w14:textId="77777777" w:rsidR="00C0475D" w:rsidRPr="00C0475D" w:rsidRDefault="00C0475D" w:rsidP="00C0475D">
      <w:pPr>
        <w:rPr>
          <w:lang w:val="ru-RU"/>
        </w:rPr>
      </w:pPr>
      <w:r w:rsidRPr="00C0475D">
        <w:rPr>
          <w:rFonts w:hint="eastAsia"/>
          <w:lang w:val="ru-RU"/>
        </w:rPr>
        <w:t>ОПП</w:t>
      </w:r>
      <w:r w:rsidRPr="00C0475D">
        <w:rPr>
          <w:lang w:val="ru-RU"/>
        </w:rPr>
        <w:t xml:space="preserve"> - </w:t>
      </w:r>
      <w:r w:rsidRPr="00C0475D">
        <w:rPr>
          <w:rFonts w:hint="eastAsia"/>
          <w:lang w:val="ru-RU"/>
        </w:rPr>
        <w:t>острое</w:t>
      </w:r>
      <w:r w:rsidRPr="00C0475D">
        <w:rPr>
          <w:lang w:val="ru-RU"/>
        </w:rPr>
        <w:t xml:space="preserve"> </w:t>
      </w:r>
      <w:r w:rsidRPr="00C0475D">
        <w:rPr>
          <w:rFonts w:hint="eastAsia"/>
          <w:lang w:val="ru-RU"/>
        </w:rPr>
        <w:t>почечное</w:t>
      </w:r>
      <w:r w:rsidRPr="00C0475D">
        <w:rPr>
          <w:lang w:val="ru-RU"/>
        </w:rPr>
        <w:t xml:space="preserve"> </w:t>
      </w:r>
      <w:r w:rsidRPr="00C0475D">
        <w:rPr>
          <w:rFonts w:hint="eastAsia"/>
          <w:lang w:val="ru-RU"/>
        </w:rPr>
        <w:t>повреждение</w:t>
      </w:r>
    </w:p>
    <w:p w14:paraId="6A148A2A" w14:textId="77777777" w:rsidR="00C0475D" w:rsidRPr="00C0475D" w:rsidRDefault="00C0475D" w:rsidP="00C0475D">
      <w:pPr>
        <w:rPr>
          <w:lang w:val="ru-RU"/>
        </w:rPr>
      </w:pPr>
    </w:p>
    <w:p w14:paraId="31056A64" w14:textId="77777777" w:rsidR="00C0475D" w:rsidRPr="00C0475D" w:rsidRDefault="00C0475D" w:rsidP="00C0475D">
      <w:pPr>
        <w:rPr>
          <w:lang w:val="ru-RU"/>
        </w:rPr>
      </w:pPr>
      <w:r w:rsidRPr="00C0475D">
        <w:rPr>
          <w:rFonts w:hint="eastAsia"/>
          <w:lang w:val="ru-RU"/>
        </w:rPr>
        <w:t>ХБП</w:t>
      </w:r>
      <w:r w:rsidRPr="00C0475D">
        <w:rPr>
          <w:lang w:val="ru-RU"/>
        </w:rPr>
        <w:t xml:space="preserve"> - </w:t>
      </w:r>
      <w:r w:rsidRPr="00C0475D">
        <w:rPr>
          <w:rFonts w:hint="eastAsia"/>
          <w:lang w:val="ru-RU"/>
        </w:rPr>
        <w:t>хроническая</w:t>
      </w:r>
      <w:r w:rsidRPr="00C0475D">
        <w:rPr>
          <w:lang w:val="ru-RU"/>
        </w:rPr>
        <w:t xml:space="preserve"> </w:t>
      </w:r>
      <w:r w:rsidRPr="00C0475D">
        <w:rPr>
          <w:rFonts w:hint="eastAsia"/>
          <w:lang w:val="ru-RU"/>
        </w:rPr>
        <w:t>болезнь</w:t>
      </w:r>
      <w:r w:rsidRPr="00C0475D">
        <w:rPr>
          <w:lang w:val="ru-RU"/>
        </w:rPr>
        <w:t xml:space="preserve"> </w:t>
      </w:r>
      <w:r w:rsidRPr="00C0475D">
        <w:rPr>
          <w:rFonts w:hint="eastAsia"/>
          <w:lang w:val="ru-RU"/>
        </w:rPr>
        <w:t>почек</w:t>
      </w:r>
    </w:p>
    <w:p w14:paraId="37CF3ED8" w14:textId="77777777" w:rsidR="00C0475D" w:rsidRPr="00C0475D" w:rsidRDefault="00C0475D" w:rsidP="00C0475D">
      <w:pPr>
        <w:rPr>
          <w:lang w:val="ru-RU"/>
        </w:rPr>
      </w:pPr>
    </w:p>
    <w:p w14:paraId="24AAA702" w14:textId="77777777" w:rsidR="00C0475D" w:rsidRPr="00C0475D" w:rsidRDefault="00C0475D" w:rsidP="00C0475D">
      <w:pPr>
        <w:rPr>
          <w:lang w:val="ru-RU"/>
        </w:rPr>
      </w:pPr>
      <w:r w:rsidRPr="00C0475D">
        <w:rPr>
          <w:rFonts w:hint="eastAsia"/>
          <w:lang w:val="ru-RU"/>
        </w:rPr>
        <w:t>АТФ</w:t>
      </w:r>
      <w:r w:rsidRPr="00C0475D">
        <w:rPr>
          <w:lang w:val="ru-RU"/>
        </w:rPr>
        <w:t xml:space="preserve"> - </w:t>
      </w:r>
      <w:r w:rsidRPr="00C0475D">
        <w:rPr>
          <w:rFonts w:hint="eastAsia"/>
          <w:lang w:val="ru-RU"/>
        </w:rPr>
        <w:t>аденозинтрифосфат</w:t>
      </w:r>
    </w:p>
    <w:p w14:paraId="41D5B697" w14:textId="77777777" w:rsidR="00C0475D" w:rsidRPr="00C0475D" w:rsidRDefault="00C0475D" w:rsidP="00C0475D">
      <w:pPr>
        <w:rPr>
          <w:lang w:val="ru-RU"/>
        </w:rPr>
      </w:pPr>
    </w:p>
    <w:p w14:paraId="3ECAA7E8" w14:textId="77777777" w:rsidR="00C0475D" w:rsidRPr="00C0475D" w:rsidRDefault="00C0475D" w:rsidP="00C0475D">
      <w:pPr>
        <w:rPr>
          <w:lang w:val="ru-RU"/>
        </w:rPr>
      </w:pPr>
      <w:r w:rsidRPr="00C0475D">
        <w:rPr>
          <w:rFonts w:hint="eastAsia"/>
          <w:lang w:val="ru-RU"/>
        </w:rPr>
        <w:t>СКФ</w:t>
      </w:r>
      <w:r w:rsidRPr="00C0475D">
        <w:rPr>
          <w:lang w:val="ru-RU"/>
        </w:rPr>
        <w:t xml:space="preserve"> - </w:t>
      </w:r>
      <w:r w:rsidRPr="00C0475D">
        <w:rPr>
          <w:rFonts w:hint="eastAsia"/>
          <w:lang w:val="ru-RU"/>
        </w:rPr>
        <w:t>скорость</w:t>
      </w:r>
      <w:r w:rsidRPr="00C0475D">
        <w:rPr>
          <w:lang w:val="ru-RU"/>
        </w:rPr>
        <w:t xml:space="preserve"> </w:t>
      </w:r>
      <w:r w:rsidRPr="00C0475D">
        <w:rPr>
          <w:rFonts w:hint="eastAsia"/>
          <w:lang w:val="ru-RU"/>
        </w:rPr>
        <w:t>клубочковой</w:t>
      </w:r>
      <w:r w:rsidRPr="00C0475D">
        <w:rPr>
          <w:lang w:val="ru-RU"/>
        </w:rPr>
        <w:t xml:space="preserve"> </w:t>
      </w:r>
      <w:r w:rsidRPr="00C0475D">
        <w:rPr>
          <w:rFonts w:hint="eastAsia"/>
          <w:lang w:val="ru-RU"/>
        </w:rPr>
        <w:t>фильтрации</w:t>
      </w:r>
    </w:p>
    <w:p w14:paraId="7F983C14" w14:textId="77777777" w:rsidR="00C0475D" w:rsidRPr="00C0475D" w:rsidRDefault="00C0475D" w:rsidP="00C0475D">
      <w:pPr>
        <w:rPr>
          <w:lang w:val="ru-RU"/>
        </w:rPr>
      </w:pPr>
    </w:p>
    <w:p w14:paraId="0E45D271" w14:textId="77777777" w:rsidR="00C0475D" w:rsidRPr="00C0475D" w:rsidRDefault="00C0475D" w:rsidP="00C0475D">
      <w:pPr>
        <w:rPr>
          <w:lang w:val="ru-RU"/>
        </w:rPr>
      </w:pPr>
      <w:r w:rsidRPr="00C0475D">
        <w:rPr>
          <w:lang w:val="ru-RU"/>
        </w:rPr>
        <w:t xml:space="preserve">eNOS - </w:t>
      </w:r>
      <w:r w:rsidRPr="00C0475D">
        <w:rPr>
          <w:rFonts w:hint="eastAsia"/>
          <w:lang w:val="ru-RU"/>
        </w:rPr>
        <w:t>эндотелиальная</w:t>
      </w:r>
      <w:r w:rsidRPr="00C0475D">
        <w:rPr>
          <w:lang w:val="ru-RU"/>
        </w:rPr>
        <w:t xml:space="preserve"> NO-</w:t>
      </w:r>
      <w:r w:rsidRPr="00C0475D">
        <w:rPr>
          <w:rFonts w:hint="eastAsia"/>
          <w:lang w:val="ru-RU"/>
        </w:rPr>
        <w:t>синтаза</w:t>
      </w:r>
    </w:p>
    <w:p w14:paraId="27A6E03D" w14:textId="77777777" w:rsidR="00C0475D" w:rsidRPr="00C0475D" w:rsidRDefault="00C0475D" w:rsidP="00C0475D">
      <w:pPr>
        <w:rPr>
          <w:lang w:val="ru-RU"/>
        </w:rPr>
      </w:pPr>
    </w:p>
    <w:p w14:paraId="47F55DED" w14:textId="77777777" w:rsidR="00C0475D" w:rsidRPr="00C0475D" w:rsidRDefault="00C0475D" w:rsidP="00C0475D">
      <w:pPr>
        <w:rPr>
          <w:lang w:val="ru-RU"/>
        </w:rPr>
      </w:pPr>
      <w:r w:rsidRPr="00C0475D">
        <w:rPr>
          <w:rFonts w:hint="eastAsia"/>
          <w:lang w:val="ru-RU"/>
        </w:rPr>
        <w:t>АргП</w:t>
      </w:r>
      <w:r w:rsidRPr="00C0475D">
        <w:rPr>
          <w:lang w:val="ru-RU"/>
        </w:rPr>
        <w:t xml:space="preserve"> - </w:t>
      </w:r>
      <w:r w:rsidRPr="00C0475D">
        <w:rPr>
          <w:rFonts w:hint="eastAsia"/>
          <w:lang w:val="ru-RU"/>
        </w:rPr>
        <w:t>аргиназа</w:t>
      </w:r>
      <w:r w:rsidRPr="00C0475D">
        <w:rPr>
          <w:lang w:val="ru-RU"/>
        </w:rPr>
        <w:t xml:space="preserve"> II</w:t>
      </w:r>
    </w:p>
    <w:p w14:paraId="2B2117CE" w14:textId="77777777" w:rsidR="00C0475D" w:rsidRPr="00C0475D" w:rsidRDefault="00C0475D" w:rsidP="00C0475D">
      <w:pPr>
        <w:rPr>
          <w:lang w:val="ru-RU"/>
        </w:rPr>
      </w:pPr>
    </w:p>
    <w:p w14:paraId="2F9AF0FC" w14:textId="77777777" w:rsidR="00C0475D" w:rsidRPr="00C0475D" w:rsidRDefault="00C0475D" w:rsidP="00C0475D">
      <w:pPr>
        <w:rPr>
          <w:lang w:val="ru-RU"/>
        </w:rPr>
      </w:pPr>
      <w:r w:rsidRPr="00C0475D">
        <w:rPr>
          <w:lang w:val="ru-RU"/>
        </w:rPr>
        <w:t>BEC - S-(2-</w:t>
      </w:r>
      <w:r w:rsidRPr="00C0475D">
        <w:rPr>
          <w:rFonts w:hint="eastAsia"/>
          <w:lang w:val="ru-RU"/>
        </w:rPr>
        <w:t>борноэтил</w:t>
      </w:r>
      <w:r w:rsidRPr="00C0475D">
        <w:rPr>
          <w:lang w:val="ru-RU"/>
        </w:rPr>
        <w:t>)-L-</w:t>
      </w:r>
      <w:r w:rsidRPr="00C0475D">
        <w:rPr>
          <w:rFonts w:hint="eastAsia"/>
          <w:lang w:val="ru-RU"/>
        </w:rPr>
        <w:t>цистеин</w:t>
      </w:r>
    </w:p>
    <w:p w14:paraId="661BC165" w14:textId="77777777" w:rsidR="00C0475D" w:rsidRPr="00C0475D" w:rsidRDefault="00C0475D" w:rsidP="00C0475D">
      <w:pPr>
        <w:rPr>
          <w:lang w:val="ru-RU"/>
        </w:rPr>
      </w:pPr>
    </w:p>
    <w:p w14:paraId="51D73554" w14:textId="77777777" w:rsidR="00C0475D" w:rsidRPr="00C0475D" w:rsidRDefault="00C0475D" w:rsidP="00C0475D">
      <w:pPr>
        <w:rPr>
          <w:lang w:val="ru-RU"/>
        </w:rPr>
      </w:pPr>
      <w:r w:rsidRPr="00C0475D">
        <w:rPr>
          <w:lang w:val="ru-RU"/>
        </w:rPr>
        <w:t xml:space="preserve">HIF - </w:t>
      </w:r>
      <w:r w:rsidRPr="00C0475D">
        <w:rPr>
          <w:rFonts w:hint="eastAsia"/>
          <w:lang w:val="ru-RU"/>
        </w:rPr>
        <w:t>факторы</w:t>
      </w:r>
      <w:r w:rsidRPr="00C0475D">
        <w:rPr>
          <w:lang w:val="ru-RU"/>
        </w:rPr>
        <w:t xml:space="preserve">, </w:t>
      </w:r>
      <w:r w:rsidRPr="00C0475D">
        <w:rPr>
          <w:rFonts w:hint="eastAsia"/>
          <w:lang w:val="ru-RU"/>
        </w:rPr>
        <w:t>индуцируемые</w:t>
      </w:r>
      <w:r w:rsidRPr="00C0475D">
        <w:rPr>
          <w:lang w:val="ru-RU"/>
        </w:rPr>
        <w:t xml:space="preserve"> </w:t>
      </w:r>
      <w:r w:rsidRPr="00C0475D">
        <w:rPr>
          <w:rFonts w:hint="eastAsia"/>
          <w:lang w:val="ru-RU"/>
        </w:rPr>
        <w:t>гипоксией</w:t>
      </w:r>
    </w:p>
    <w:p w14:paraId="4825B819" w14:textId="77777777" w:rsidR="00C0475D" w:rsidRPr="00C0475D" w:rsidRDefault="00C0475D" w:rsidP="00C0475D">
      <w:pPr>
        <w:rPr>
          <w:lang w:val="ru-RU"/>
        </w:rPr>
      </w:pPr>
    </w:p>
    <w:p w14:paraId="6A147617" w14:textId="77777777" w:rsidR="00C0475D" w:rsidRPr="00C0475D" w:rsidRDefault="00C0475D" w:rsidP="00C0475D">
      <w:pPr>
        <w:rPr>
          <w:lang w:val="ru-RU"/>
        </w:rPr>
      </w:pPr>
      <w:r w:rsidRPr="00C0475D">
        <w:rPr>
          <w:lang w:val="ru-RU"/>
        </w:rPr>
        <w:t xml:space="preserve">NF-kB - </w:t>
      </w:r>
      <w:r w:rsidRPr="00C0475D">
        <w:rPr>
          <w:rFonts w:hint="eastAsia"/>
          <w:lang w:val="ru-RU"/>
        </w:rPr>
        <w:t>нуклеарный</w:t>
      </w:r>
      <w:r w:rsidRPr="00C0475D">
        <w:rPr>
          <w:lang w:val="ru-RU"/>
        </w:rPr>
        <w:t xml:space="preserve"> </w:t>
      </w:r>
      <w:r w:rsidRPr="00C0475D">
        <w:rPr>
          <w:rFonts w:hint="eastAsia"/>
          <w:lang w:val="ru-RU"/>
        </w:rPr>
        <w:t>фактор</w:t>
      </w:r>
      <w:r w:rsidRPr="00C0475D">
        <w:rPr>
          <w:lang w:val="ru-RU"/>
        </w:rPr>
        <w:t xml:space="preserve"> </w:t>
      </w:r>
      <w:r w:rsidRPr="00C0475D">
        <w:rPr>
          <w:rFonts w:hint="eastAsia"/>
          <w:lang w:val="ru-RU"/>
        </w:rPr>
        <w:t>кВ</w:t>
      </w:r>
    </w:p>
    <w:p w14:paraId="2E03367C" w14:textId="77777777" w:rsidR="00C0475D" w:rsidRPr="00C0475D" w:rsidRDefault="00C0475D" w:rsidP="00C0475D">
      <w:pPr>
        <w:rPr>
          <w:lang w:val="ru-RU"/>
        </w:rPr>
      </w:pPr>
    </w:p>
    <w:p w14:paraId="4C4DFCA0" w14:textId="77777777" w:rsidR="00C0475D" w:rsidRPr="00C0475D" w:rsidRDefault="00C0475D" w:rsidP="00C0475D">
      <w:pPr>
        <w:rPr>
          <w:lang w:val="ru-RU"/>
        </w:rPr>
      </w:pPr>
      <w:r w:rsidRPr="00C0475D">
        <w:rPr>
          <w:lang w:val="ru-RU"/>
        </w:rPr>
        <w:t xml:space="preserve">JAK-2 - </w:t>
      </w:r>
      <w:r w:rsidRPr="00C0475D">
        <w:rPr>
          <w:rFonts w:hint="eastAsia"/>
          <w:lang w:val="ru-RU"/>
        </w:rPr>
        <w:t>тирозин</w:t>
      </w:r>
      <w:r w:rsidRPr="00C0475D">
        <w:rPr>
          <w:lang w:val="ru-RU"/>
        </w:rPr>
        <w:t>-</w:t>
      </w:r>
      <w:r w:rsidRPr="00C0475D">
        <w:rPr>
          <w:rFonts w:hint="eastAsia"/>
          <w:lang w:val="ru-RU"/>
        </w:rPr>
        <w:t>киназа</w:t>
      </w:r>
      <w:r w:rsidRPr="00C0475D">
        <w:rPr>
          <w:lang w:val="ru-RU"/>
        </w:rPr>
        <w:t>-2</w:t>
      </w:r>
    </w:p>
    <w:p w14:paraId="66E16E33" w14:textId="77777777" w:rsidR="00C0475D" w:rsidRPr="00C0475D" w:rsidRDefault="00C0475D" w:rsidP="00C0475D">
      <w:pPr>
        <w:rPr>
          <w:lang w:val="ru-RU"/>
        </w:rPr>
      </w:pPr>
    </w:p>
    <w:p w14:paraId="714D7FD4" w14:textId="77777777" w:rsidR="00C0475D" w:rsidRPr="00C0475D" w:rsidRDefault="00C0475D" w:rsidP="00C0475D">
      <w:pPr>
        <w:rPr>
          <w:lang w:val="ru-RU"/>
        </w:rPr>
      </w:pPr>
      <w:r w:rsidRPr="00C0475D">
        <w:rPr>
          <w:lang w:val="ru-RU"/>
        </w:rPr>
        <w:t xml:space="preserve">STAT5 - Signal transducer and activator of transcription 5 PI3-K - </w:t>
      </w:r>
      <w:r w:rsidRPr="00C0475D">
        <w:rPr>
          <w:rFonts w:hint="eastAsia"/>
          <w:lang w:val="ru-RU"/>
        </w:rPr>
        <w:t>фосфоинозитид</w:t>
      </w:r>
      <w:r w:rsidRPr="00C0475D">
        <w:rPr>
          <w:lang w:val="ru-RU"/>
        </w:rPr>
        <w:t>-3-</w:t>
      </w:r>
      <w:r w:rsidRPr="00C0475D">
        <w:rPr>
          <w:rFonts w:hint="eastAsia"/>
          <w:lang w:val="ru-RU"/>
        </w:rPr>
        <w:t>киназа</w:t>
      </w:r>
      <w:r w:rsidRPr="00C0475D">
        <w:rPr>
          <w:lang w:val="ru-RU"/>
        </w:rPr>
        <w:t xml:space="preserve"> VEGF - </w:t>
      </w:r>
      <w:r w:rsidRPr="00C0475D">
        <w:rPr>
          <w:rFonts w:hint="eastAsia"/>
          <w:lang w:val="ru-RU"/>
        </w:rPr>
        <w:t>эндотелиальный</w:t>
      </w:r>
      <w:r w:rsidRPr="00C0475D">
        <w:rPr>
          <w:lang w:val="ru-RU"/>
        </w:rPr>
        <w:t xml:space="preserve"> </w:t>
      </w:r>
      <w:r w:rsidRPr="00C0475D">
        <w:rPr>
          <w:rFonts w:hint="eastAsia"/>
          <w:lang w:val="ru-RU"/>
        </w:rPr>
        <w:t>фактор</w:t>
      </w:r>
      <w:r w:rsidRPr="00C0475D">
        <w:rPr>
          <w:lang w:val="ru-RU"/>
        </w:rPr>
        <w:t xml:space="preserve"> </w:t>
      </w:r>
      <w:r w:rsidRPr="00C0475D">
        <w:rPr>
          <w:rFonts w:hint="eastAsia"/>
          <w:lang w:val="ru-RU"/>
        </w:rPr>
        <w:t>роста</w:t>
      </w:r>
      <w:r w:rsidRPr="00C0475D">
        <w:rPr>
          <w:lang w:val="ru-RU"/>
        </w:rPr>
        <w:t xml:space="preserve"> L-NAME - ^</w:t>
      </w:r>
      <w:r w:rsidRPr="00C0475D">
        <w:rPr>
          <w:rFonts w:hint="eastAsia"/>
          <w:lang w:val="ru-RU"/>
        </w:rPr>
        <w:t>нитро</w:t>
      </w:r>
      <w:r w:rsidRPr="00C0475D">
        <w:rPr>
          <w:lang w:val="ru-RU"/>
        </w:rPr>
        <w:t>^-</w:t>
      </w:r>
      <w:r w:rsidRPr="00C0475D">
        <w:rPr>
          <w:rFonts w:hint="eastAsia"/>
          <w:lang w:val="ru-RU"/>
        </w:rPr>
        <w:t>аргинин</w:t>
      </w:r>
      <w:r w:rsidRPr="00C0475D">
        <w:rPr>
          <w:lang w:val="ru-RU"/>
        </w:rPr>
        <w:t>-</w:t>
      </w:r>
      <w:r w:rsidRPr="00C0475D">
        <w:rPr>
          <w:rFonts w:hint="eastAsia"/>
          <w:lang w:val="ru-RU"/>
        </w:rPr>
        <w:t>метиловый</w:t>
      </w:r>
      <w:r w:rsidRPr="00C0475D">
        <w:rPr>
          <w:lang w:val="ru-RU"/>
        </w:rPr>
        <w:t xml:space="preserve"> </w:t>
      </w:r>
      <w:r w:rsidRPr="00C0475D">
        <w:rPr>
          <w:rFonts w:hint="eastAsia"/>
          <w:lang w:val="ru-RU"/>
        </w:rPr>
        <w:t>эфир</w:t>
      </w:r>
      <w:r w:rsidRPr="00C0475D">
        <w:rPr>
          <w:lang w:val="ru-RU"/>
        </w:rPr>
        <w:t xml:space="preserve"> K+</w:t>
      </w:r>
      <w:r w:rsidRPr="00C0475D">
        <w:rPr>
          <w:rFonts w:hint="eastAsia"/>
          <w:lang w:val="ru-RU"/>
        </w:rPr>
        <w:t>атф</w:t>
      </w:r>
      <w:r w:rsidRPr="00C0475D">
        <w:rPr>
          <w:lang w:val="ru-RU"/>
        </w:rPr>
        <w:t xml:space="preserve"> - </w:t>
      </w:r>
      <w:r w:rsidRPr="00C0475D">
        <w:rPr>
          <w:rFonts w:hint="eastAsia"/>
          <w:lang w:val="ru-RU"/>
        </w:rPr>
        <w:t>АТФ</w:t>
      </w:r>
      <w:r w:rsidRPr="00C0475D">
        <w:rPr>
          <w:lang w:val="ru-RU"/>
        </w:rPr>
        <w:t>-</w:t>
      </w:r>
      <w:r w:rsidRPr="00C0475D">
        <w:rPr>
          <w:rFonts w:hint="eastAsia"/>
          <w:lang w:val="ru-RU"/>
        </w:rPr>
        <w:t>зависимые</w:t>
      </w:r>
      <w:r w:rsidRPr="00C0475D">
        <w:rPr>
          <w:lang w:val="ru-RU"/>
        </w:rPr>
        <w:t xml:space="preserve"> </w:t>
      </w:r>
      <w:r w:rsidRPr="00C0475D">
        <w:rPr>
          <w:rFonts w:hint="eastAsia"/>
          <w:lang w:val="ru-RU"/>
        </w:rPr>
        <w:t>калиевые</w:t>
      </w:r>
      <w:r w:rsidRPr="00C0475D">
        <w:rPr>
          <w:lang w:val="ru-RU"/>
        </w:rPr>
        <w:t xml:space="preserve"> </w:t>
      </w:r>
      <w:r w:rsidRPr="00C0475D">
        <w:rPr>
          <w:rFonts w:hint="eastAsia"/>
          <w:lang w:val="ru-RU"/>
        </w:rPr>
        <w:t>каналы</w:t>
      </w:r>
    </w:p>
    <w:p w14:paraId="452DD809" w14:textId="77777777" w:rsidR="00C0475D" w:rsidRPr="00C0475D" w:rsidRDefault="00C0475D" w:rsidP="00C0475D">
      <w:pPr>
        <w:rPr>
          <w:lang w:val="ru-RU"/>
        </w:rPr>
      </w:pPr>
    </w:p>
    <w:p w14:paraId="459E73B4" w14:textId="0AC59A07" w:rsidR="00C0475D" w:rsidRPr="00C0475D" w:rsidRDefault="00C0475D" w:rsidP="00C0475D">
      <w:pPr>
        <w:rPr>
          <w:lang w:val="ru-RU"/>
        </w:rPr>
      </w:pPr>
      <w:r w:rsidRPr="00C0475D">
        <w:rPr>
          <w:rFonts w:hint="eastAsia"/>
          <w:lang w:val="ru-RU"/>
        </w:rPr>
        <w:t>ВВЕДЕНИЕ</w:t>
      </w:r>
    </w:p>
    <w:sectPr w:rsidR="00C0475D" w:rsidRPr="00C0475D" w:rsidSect="004C24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CBCFB" w14:textId="77777777" w:rsidR="004C24E8" w:rsidRPr="00C66E52" w:rsidRDefault="004C24E8">
      <w:pPr>
        <w:spacing w:after="0" w:line="240" w:lineRule="auto"/>
      </w:pPr>
      <w:r w:rsidRPr="00C66E52">
        <w:separator/>
      </w:r>
    </w:p>
  </w:endnote>
  <w:endnote w:type="continuationSeparator" w:id="0">
    <w:p w14:paraId="1D222739" w14:textId="77777777" w:rsidR="004C24E8" w:rsidRPr="00C66E52" w:rsidRDefault="004C24E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F713E" w14:textId="77777777" w:rsidR="004C24E8" w:rsidRPr="00C66E52" w:rsidRDefault="004C24E8"/>
    <w:p w14:paraId="1E782A9F" w14:textId="77777777" w:rsidR="004C24E8" w:rsidRPr="00C66E52" w:rsidRDefault="004C24E8"/>
    <w:p w14:paraId="0307DA1A" w14:textId="77777777" w:rsidR="004C24E8" w:rsidRPr="00C66E52" w:rsidRDefault="004C24E8"/>
    <w:p w14:paraId="5F46BDBB" w14:textId="77777777" w:rsidR="004C24E8" w:rsidRPr="00C66E52" w:rsidRDefault="004C24E8"/>
    <w:p w14:paraId="37E9A82C" w14:textId="77777777" w:rsidR="004C24E8" w:rsidRPr="00C66E52" w:rsidRDefault="004C24E8"/>
    <w:p w14:paraId="19E5666B" w14:textId="77777777" w:rsidR="004C24E8" w:rsidRPr="00C66E52" w:rsidRDefault="004C24E8"/>
    <w:p w14:paraId="1096E6D3" w14:textId="77777777" w:rsidR="004C24E8" w:rsidRPr="00C66E52" w:rsidRDefault="004C24E8">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3DFE0D5B" wp14:editId="56531F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4547A" w14:textId="77777777" w:rsidR="004C24E8" w:rsidRPr="00C66E52" w:rsidRDefault="004C24E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FE0D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A4547A" w14:textId="77777777" w:rsidR="004C24E8" w:rsidRPr="00C66E52" w:rsidRDefault="004C24E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821D8DD" w14:textId="77777777" w:rsidR="004C24E8" w:rsidRPr="00C66E52" w:rsidRDefault="004C24E8"/>
    <w:p w14:paraId="15895035" w14:textId="77777777" w:rsidR="004C24E8" w:rsidRPr="00C66E52" w:rsidRDefault="004C24E8"/>
    <w:p w14:paraId="4FD6C464" w14:textId="77777777" w:rsidR="004C24E8" w:rsidRPr="00C66E52" w:rsidRDefault="004C24E8">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4DE09169" wp14:editId="3B3757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F3920" w14:textId="77777777" w:rsidR="004C24E8" w:rsidRPr="00C66E52" w:rsidRDefault="004C24E8"/>
                          <w:p w14:paraId="0C2F8374" w14:textId="77777777" w:rsidR="004C24E8" w:rsidRPr="00C66E52" w:rsidRDefault="004C24E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E091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AF3920" w14:textId="77777777" w:rsidR="004C24E8" w:rsidRPr="00C66E52" w:rsidRDefault="004C24E8"/>
                    <w:p w14:paraId="0C2F8374" w14:textId="77777777" w:rsidR="004C24E8" w:rsidRPr="00C66E52" w:rsidRDefault="004C24E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D390093" w14:textId="77777777" w:rsidR="004C24E8" w:rsidRPr="00C66E52" w:rsidRDefault="004C24E8"/>
    <w:p w14:paraId="0ED7F5DA" w14:textId="77777777" w:rsidR="004C24E8" w:rsidRPr="00C66E52" w:rsidRDefault="004C24E8">
      <w:pPr>
        <w:rPr>
          <w:sz w:val="2"/>
          <w:szCs w:val="2"/>
        </w:rPr>
      </w:pPr>
    </w:p>
    <w:p w14:paraId="0DFF55C9" w14:textId="77777777" w:rsidR="004C24E8" w:rsidRPr="00C66E52" w:rsidRDefault="004C24E8"/>
    <w:p w14:paraId="178AAC3B" w14:textId="77777777" w:rsidR="004C24E8" w:rsidRPr="00C66E52" w:rsidRDefault="004C24E8">
      <w:pPr>
        <w:spacing w:after="0" w:line="240" w:lineRule="auto"/>
      </w:pPr>
    </w:p>
  </w:footnote>
  <w:footnote w:type="continuationSeparator" w:id="0">
    <w:p w14:paraId="7C53F0AA" w14:textId="77777777" w:rsidR="004C24E8" w:rsidRPr="00C66E52" w:rsidRDefault="004C24E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4E8"/>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20825</TotalTime>
  <Pages>3</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3267</cp:revision>
  <cp:lastPrinted>2009-02-06T05:36:00Z</cp:lastPrinted>
  <dcterms:created xsi:type="dcterms:W3CDTF">2024-04-09T10:20:00Z</dcterms:created>
  <dcterms:modified xsi:type="dcterms:W3CDTF">2024-05-04T17:23:00Z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