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Тюрін</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Геннадій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Євгенович</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адвокат</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Ради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адвокатів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Хар</w:t>
      </w:r>
      <w:r w:rsidRPr="00EB1F95">
        <w:rPr>
          <w:rFonts w:ascii="Verdana" w:eastAsia="Times New Roman" w:hAnsi="Verdana" w:cs="Times New Roman"/>
          <w:color w:val="000000"/>
          <w:kern w:val="0"/>
          <w:sz w:val="24"/>
          <w:szCs w:val="24"/>
          <w:lang w:eastAsia="ru-RU"/>
        </w:rPr>
        <w:t>&amp;shy;</w:t>
      </w:r>
      <w:r w:rsidRPr="00EB1F95">
        <w:rPr>
          <w:rFonts w:ascii="Verdana" w:eastAsia="Times New Roman" w:hAnsi="Verdana" w:cs="Times New Roman" w:hint="eastAsia"/>
          <w:color w:val="000000"/>
          <w:kern w:val="0"/>
          <w:sz w:val="24"/>
          <w:szCs w:val="24"/>
          <w:lang w:eastAsia="ru-RU"/>
        </w:rPr>
        <w:t>ківської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області</w:t>
      </w:r>
      <w:r w:rsidRPr="00EB1F95">
        <w:rPr>
          <w:rFonts w:ascii="Verdana" w:eastAsia="Times New Roman" w:hAnsi="Verdana" w:cs="Times New Roman"/>
          <w:color w:val="000000"/>
          <w:kern w:val="0"/>
          <w:sz w:val="24"/>
          <w:szCs w:val="24"/>
          <w:lang w:eastAsia="ru-RU"/>
        </w:rPr>
        <w:t>: &amp;laquo;</w:t>
      </w:r>
      <w:r w:rsidRPr="00EB1F95">
        <w:rPr>
          <w:rFonts w:ascii="Verdana" w:eastAsia="Times New Roman" w:hAnsi="Verdana" w:cs="Times New Roman" w:hint="eastAsia"/>
          <w:color w:val="000000"/>
          <w:kern w:val="0"/>
          <w:sz w:val="24"/>
          <w:szCs w:val="24"/>
          <w:lang w:eastAsia="ru-RU"/>
        </w:rPr>
        <w:t>Організаційно</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правові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основи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&amp;shy;</w:t>
      </w:r>
      <w:r w:rsidRPr="00EB1F95">
        <w:rPr>
          <w:rFonts w:ascii="Verdana" w:eastAsia="Times New Roman" w:hAnsi="Verdana" w:cs="Times New Roman" w:hint="eastAsia"/>
          <w:color w:val="000000"/>
          <w:kern w:val="0"/>
          <w:sz w:val="24"/>
          <w:szCs w:val="24"/>
          <w:lang w:eastAsia="ru-RU"/>
        </w:rPr>
        <w:t>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&amp;raquo; (12.00.10 - </w:t>
      </w:r>
      <w:r w:rsidRPr="00EB1F95">
        <w:rPr>
          <w:rFonts w:ascii="Verdana" w:eastAsia="Times New Roman" w:hAnsi="Verdana" w:cs="Times New Roman" w:hint="eastAsia"/>
          <w:color w:val="000000"/>
          <w:kern w:val="0"/>
          <w:sz w:val="24"/>
          <w:szCs w:val="24"/>
          <w:lang w:eastAsia="ru-RU"/>
        </w:rPr>
        <w:t>судоустрій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прокуратура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адвокатура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Спецрада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w:t>
      </w:r>
      <w:r w:rsidRPr="00EB1F95">
        <w:rPr>
          <w:rFonts w:ascii="Verdana" w:eastAsia="Times New Roman" w:hAnsi="Verdana" w:cs="Times New Roman"/>
          <w:color w:val="000000"/>
          <w:kern w:val="0"/>
          <w:sz w:val="24"/>
          <w:szCs w:val="24"/>
          <w:lang w:eastAsia="ru-RU"/>
        </w:rPr>
        <w:t xml:space="preserve"> 26.001.05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Київському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національному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університеті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імені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Тараса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Шевченка</w:t>
      </w:r>
    </w:p>
    <w:p w:rsidR="00EB1F95" w:rsidRPr="00EB1F95" w:rsidRDefault="00EB1F95" w:rsidP="00EB1F95">
      <w:pPr>
        <w:rPr>
          <w:rFonts w:ascii="Verdana" w:eastAsia="Times New Roman" w:hAnsi="Verdana" w:cs="Times New Roman"/>
          <w:color w:val="000000"/>
          <w:kern w:val="0"/>
          <w:sz w:val="24"/>
          <w:szCs w:val="24"/>
          <w:lang w:eastAsia="ru-RU"/>
        </w:rPr>
      </w:pPr>
    </w:p>
    <w:p w:rsidR="00EB1F95" w:rsidRPr="00EB1F95" w:rsidRDefault="00EB1F95" w:rsidP="00EB1F95">
      <w:pPr>
        <w:rPr>
          <w:rFonts w:ascii="Verdana" w:eastAsia="Times New Roman" w:hAnsi="Verdana" w:cs="Times New Roman"/>
          <w:color w:val="000000"/>
          <w:kern w:val="0"/>
          <w:sz w:val="24"/>
          <w:szCs w:val="24"/>
          <w:lang w:eastAsia="ru-RU"/>
        </w:rPr>
      </w:pPr>
    </w:p>
    <w:p w:rsidR="00EB1F95" w:rsidRPr="00EB1F95" w:rsidRDefault="00EB1F95" w:rsidP="00EB1F95">
      <w:pPr>
        <w:rPr>
          <w:rFonts w:ascii="Verdana" w:eastAsia="Times New Roman" w:hAnsi="Verdana" w:cs="Times New Roman"/>
          <w:color w:val="000000"/>
          <w:kern w:val="0"/>
          <w:sz w:val="24"/>
          <w:szCs w:val="24"/>
          <w:lang w:eastAsia="ru-RU"/>
        </w:rPr>
      </w:pP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МІНІСТЕРСТВО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ОСВІТИ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НАУКИ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УКРАЇНИ</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НАЦІОНАЛЬНИЙ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ЮРИДИЧНИЙ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УНІВЕРСИТЕТ</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ІМЕНІ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ЯРОСЛАВА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МУДРОГО</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правах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рукопису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ТЮРІН</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ГЕННАДІЙ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ЄВГЕНОВИЧ</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УДК</w:t>
      </w:r>
      <w:r w:rsidRPr="00EB1F95">
        <w:rPr>
          <w:rFonts w:ascii="Verdana" w:eastAsia="Times New Roman" w:hAnsi="Verdana" w:cs="Times New Roman"/>
          <w:color w:val="000000"/>
          <w:kern w:val="0"/>
          <w:sz w:val="24"/>
          <w:szCs w:val="24"/>
          <w:lang w:eastAsia="ru-RU"/>
        </w:rPr>
        <w:t xml:space="preserve"> 343.163 (477)</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ОРГАНІЗАЦІЙНО</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ПРАВОВІ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ОСНОВИ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12.00.10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судоустрій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прокуратура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адвокатура</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е</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ц</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здобуття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наукового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ступеня</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кандидата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юридичних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наук</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Науковий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керівник</w:t>
      </w:r>
      <w:r w:rsidRPr="00EB1F95">
        <w:rPr>
          <w:rFonts w:ascii="Verdana" w:eastAsia="Times New Roman" w:hAnsi="Verdana" w:cs="Times New Roman"/>
          <w:color w:val="000000"/>
          <w:kern w:val="0"/>
          <w:sz w:val="24"/>
          <w:szCs w:val="24"/>
          <w:lang w:eastAsia="ru-RU"/>
        </w:rPr>
        <w:t xml:space="preserve"> -</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Марочкін</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Іван</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Єгорович</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кандидат</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юридичних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наук</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професор</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Москвич</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Лідія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Миколаївна</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доктор</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юридичних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наук</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професор</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ХАРКІВ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2017</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2</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ЗМІСТ</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ПЕРЕЛІК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УМОВНИХ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ПОЗНАЧЕНЬ………………………………………………</w:t>
      </w:r>
      <w:r w:rsidRPr="00EB1F95">
        <w:rPr>
          <w:rFonts w:ascii="Verdana" w:eastAsia="Times New Roman" w:hAnsi="Verdana" w:cs="Times New Roman"/>
          <w:color w:val="000000"/>
          <w:kern w:val="0"/>
          <w:sz w:val="24"/>
          <w:szCs w:val="24"/>
          <w:lang w:eastAsia="ru-RU"/>
        </w:rPr>
        <w:t>.3</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ВСТУП…………………………………………………………………………</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.4</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РОЗДІЛ</w:t>
      </w:r>
      <w:r w:rsidRPr="00EB1F95">
        <w:rPr>
          <w:rFonts w:ascii="Verdana" w:eastAsia="Times New Roman" w:hAnsi="Verdana" w:cs="Times New Roman"/>
          <w:color w:val="000000"/>
          <w:kern w:val="0"/>
          <w:sz w:val="24"/>
          <w:szCs w:val="24"/>
          <w:lang w:eastAsia="ru-RU"/>
        </w:rPr>
        <w:t xml:space="preserve"> 1. </w:t>
      </w:r>
      <w:r w:rsidRPr="00EB1F95">
        <w:rPr>
          <w:rFonts w:ascii="Verdana" w:eastAsia="Times New Roman" w:hAnsi="Verdana" w:cs="Times New Roman" w:hint="eastAsia"/>
          <w:color w:val="000000"/>
          <w:kern w:val="0"/>
          <w:sz w:val="24"/>
          <w:szCs w:val="24"/>
          <w:lang w:eastAsia="ru-RU"/>
        </w:rPr>
        <w:t>ЗАГАЛЬНА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ХАРАКТЕРИСТИКА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.12</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1.1. </w:t>
      </w:r>
      <w:r w:rsidRPr="00EB1F95">
        <w:rPr>
          <w:rFonts w:ascii="Verdana" w:eastAsia="Times New Roman" w:hAnsi="Verdana" w:cs="Times New Roman" w:hint="eastAsia"/>
          <w:color w:val="000000"/>
          <w:kern w:val="0"/>
          <w:sz w:val="24"/>
          <w:szCs w:val="24"/>
          <w:lang w:eastAsia="ru-RU"/>
        </w:rPr>
        <w:t>Соціальні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правові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теоретичні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передумови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.12</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1.2. </w:t>
      </w:r>
      <w:r w:rsidRPr="00EB1F95">
        <w:rPr>
          <w:rFonts w:ascii="Verdana" w:eastAsia="Times New Roman" w:hAnsi="Verdana" w:cs="Times New Roman" w:hint="eastAsia"/>
          <w:color w:val="000000"/>
          <w:kern w:val="0"/>
          <w:sz w:val="24"/>
          <w:szCs w:val="24"/>
          <w:lang w:eastAsia="ru-RU"/>
        </w:rPr>
        <w:t>Прокурор</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суб’єкт</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.39</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1.3. </w:t>
      </w:r>
      <w:r w:rsidRPr="00EB1F95">
        <w:rPr>
          <w:rFonts w:ascii="Verdana" w:eastAsia="Times New Roman" w:hAnsi="Verdana" w:cs="Times New Roman" w:hint="eastAsia"/>
          <w:color w:val="000000"/>
          <w:kern w:val="0"/>
          <w:sz w:val="24"/>
          <w:szCs w:val="24"/>
          <w:lang w:eastAsia="ru-RU"/>
        </w:rPr>
        <w:t>Предмет</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завдання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суб</w:t>
      </w:r>
      <w:r w:rsidRPr="00EB1F95">
        <w:rPr>
          <w:rFonts w:ascii="Arial" w:eastAsia="Times New Roman" w:hAnsi="Arial" w:cs="Arial"/>
          <w:color w:val="000000"/>
          <w:kern w:val="0"/>
          <w:sz w:val="24"/>
          <w:szCs w:val="24"/>
          <w:lang w:eastAsia="ru-RU"/>
        </w:rPr>
        <w:t>ʼ</w:t>
      </w:r>
      <w:r w:rsidRPr="00EB1F95">
        <w:rPr>
          <w:rFonts w:ascii="Verdana" w:eastAsia="Times New Roman" w:hAnsi="Verdana" w:cs="Times New Roman" w:hint="eastAsia"/>
          <w:color w:val="000000"/>
          <w:kern w:val="0"/>
          <w:sz w:val="24"/>
          <w:szCs w:val="24"/>
          <w:lang w:eastAsia="ru-RU"/>
        </w:rPr>
        <w:t>єкти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принципи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.61</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Висновки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Розділу</w:t>
      </w:r>
      <w:r w:rsidRPr="00EB1F95">
        <w:rPr>
          <w:rFonts w:ascii="Verdana" w:eastAsia="Times New Roman" w:hAnsi="Verdana" w:cs="Times New Roman"/>
          <w:color w:val="000000"/>
          <w:kern w:val="0"/>
          <w:sz w:val="24"/>
          <w:szCs w:val="24"/>
          <w:lang w:eastAsia="ru-RU"/>
        </w:rPr>
        <w:t xml:space="preserve"> 1</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101</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РОЗДІЛ</w:t>
      </w:r>
      <w:r w:rsidRPr="00EB1F95">
        <w:rPr>
          <w:rFonts w:ascii="Verdana" w:eastAsia="Times New Roman" w:hAnsi="Verdana" w:cs="Times New Roman"/>
          <w:color w:val="000000"/>
          <w:kern w:val="0"/>
          <w:sz w:val="24"/>
          <w:szCs w:val="24"/>
          <w:lang w:eastAsia="ru-RU"/>
        </w:rPr>
        <w:t xml:space="preserve"> 2. </w:t>
      </w:r>
      <w:r w:rsidRPr="00EB1F95">
        <w:rPr>
          <w:rFonts w:ascii="Verdana" w:eastAsia="Times New Roman" w:hAnsi="Verdana" w:cs="Times New Roman" w:hint="eastAsia"/>
          <w:color w:val="000000"/>
          <w:kern w:val="0"/>
          <w:sz w:val="24"/>
          <w:szCs w:val="24"/>
          <w:lang w:eastAsia="ru-RU"/>
        </w:rPr>
        <w:t>ОРГАНІЗАЦІЙНО</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МЕТОДИЧНІ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ЗАСАДИ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103</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2.1. </w:t>
      </w:r>
      <w:r w:rsidRPr="00EB1F95">
        <w:rPr>
          <w:rFonts w:ascii="Verdana" w:eastAsia="Times New Roman" w:hAnsi="Verdana" w:cs="Times New Roman" w:hint="eastAsia"/>
          <w:color w:val="000000"/>
          <w:kern w:val="0"/>
          <w:sz w:val="24"/>
          <w:szCs w:val="24"/>
          <w:lang w:eastAsia="ru-RU"/>
        </w:rPr>
        <w:t>Організація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роботи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укладення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визнання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винуватості……………………………………………………</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.103</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2.2. </w:t>
      </w:r>
      <w:r w:rsidRPr="00EB1F95">
        <w:rPr>
          <w:rFonts w:ascii="Verdana" w:eastAsia="Times New Roman" w:hAnsi="Verdana" w:cs="Times New Roman" w:hint="eastAsia"/>
          <w:color w:val="000000"/>
          <w:kern w:val="0"/>
          <w:sz w:val="24"/>
          <w:szCs w:val="24"/>
          <w:lang w:eastAsia="ru-RU"/>
        </w:rPr>
        <w:t>Участь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судовому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визнання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винуватості……………………………………………</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.142</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2.3. </w:t>
      </w:r>
      <w:r w:rsidRPr="00EB1F95">
        <w:rPr>
          <w:rFonts w:ascii="Verdana" w:eastAsia="Times New Roman" w:hAnsi="Verdana" w:cs="Times New Roman" w:hint="eastAsia"/>
          <w:color w:val="000000"/>
          <w:kern w:val="0"/>
          <w:sz w:val="24"/>
          <w:szCs w:val="24"/>
          <w:lang w:eastAsia="ru-RU"/>
        </w:rPr>
        <w:t>Контроль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реалізацією</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визнання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винуватості……</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156</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2.4. </w:t>
      </w:r>
      <w:r w:rsidRPr="00EB1F95">
        <w:rPr>
          <w:rFonts w:ascii="Verdana" w:eastAsia="Times New Roman" w:hAnsi="Verdana" w:cs="Times New Roman" w:hint="eastAsia"/>
          <w:color w:val="000000"/>
          <w:kern w:val="0"/>
          <w:sz w:val="24"/>
          <w:szCs w:val="24"/>
          <w:lang w:eastAsia="ru-RU"/>
        </w:rPr>
        <w:t>Особливості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примирення…………………………………………</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..167</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Висновки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Розділу</w:t>
      </w:r>
      <w:r w:rsidRPr="00EB1F95">
        <w:rPr>
          <w:rFonts w:ascii="Verdana" w:eastAsia="Times New Roman" w:hAnsi="Verdana" w:cs="Times New Roman"/>
          <w:color w:val="000000"/>
          <w:kern w:val="0"/>
          <w:sz w:val="24"/>
          <w:szCs w:val="24"/>
          <w:lang w:eastAsia="ru-RU"/>
        </w:rPr>
        <w:t xml:space="preserve"> 2</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.190</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ВИСНОВКИ……………………………………………</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..193</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СПИСОК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ВИКОРИСТАНИХ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ДЖЕРЕЛ…………………………………………</w:t>
      </w:r>
      <w:r w:rsidRPr="00EB1F95">
        <w:rPr>
          <w:rFonts w:ascii="Verdana" w:eastAsia="Times New Roman" w:hAnsi="Verdana" w:cs="Times New Roman"/>
          <w:color w:val="000000"/>
          <w:kern w:val="0"/>
          <w:sz w:val="24"/>
          <w:szCs w:val="24"/>
          <w:lang w:eastAsia="ru-RU"/>
        </w:rPr>
        <w:t>..200</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ДОДАТКИ……………………………………………………………………</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...248</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3</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ПЕРЕЛІК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УМОВНИХ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ПОЗНАЧЕНЬ</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АРК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Автономна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Республіка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ВС</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Верховний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ВСС</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Вищий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спеціалізований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України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розгляду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цивільних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кримінальних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справ</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ГП</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Генеральний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ЄРДР</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Єдиний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реєстр</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досудових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розслідувань</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ЄС</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Європейський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Союз</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ЄСПЛ</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Європейський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людини</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ЗУ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Закон</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України</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України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кодекс</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України</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КМРЄ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Комітет</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міністрів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Ради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Європи</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КПК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України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процесуальний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кодекс</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України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від</w:t>
      </w:r>
      <w:r w:rsidRPr="00EB1F95">
        <w:rPr>
          <w:rFonts w:ascii="Verdana" w:eastAsia="Times New Roman" w:hAnsi="Verdana" w:cs="Times New Roman"/>
          <w:color w:val="000000"/>
          <w:kern w:val="0"/>
          <w:sz w:val="24"/>
          <w:szCs w:val="24"/>
          <w:lang w:eastAsia="ru-RU"/>
        </w:rPr>
        <w:t xml:space="preserve"> 13.04.2012</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МВС</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Міністерство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внутрішніх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справ</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НАБУ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Національне</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антикорупційне</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бюро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України</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ОВС</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органи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внутрішніх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справ</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ООН</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Організація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Об’єднаних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Націй</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ПАРЄ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Парламентська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Асамблея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Ради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Європи</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Постанова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Пленуму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Постанова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Пленуму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Вищого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спеціалізованого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України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розгляду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цивільних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справ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13 </w:t>
      </w:r>
      <w:r w:rsidRPr="00EB1F95">
        <w:rPr>
          <w:rFonts w:ascii="Verdana" w:eastAsia="Times New Roman" w:hAnsi="Verdana" w:cs="Times New Roman" w:hint="eastAsia"/>
          <w:color w:val="000000"/>
          <w:kern w:val="0"/>
          <w:sz w:val="24"/>
          <w:szCs w:val="24"/>
          <w:lang w:eastAsia="ru-RU"/>
        </w:rPr>
        <w:t>від</w:t>
      </w:r>
      <w:r w:rsidRPr="00EB1F95">
        <w:rPr>
          <w:rFonts w:ascii="Verdana" w:eastAsia="Times New Roman" w:hAnsi="Verdana" w:cs="Times New Roman"/>
          <w:color w:val="000000"/>
          <w:kern w:val="0"/>
          <w:sz w:val="24"/>
          <w:szCs w:val="24"/>
          <w:lang w:eastAsia="ru-RU"/>
        </w:rPr>
        <w:t xml:space="preserve"> 11.12.2015 </w:t>
      </w:r>
      <w:r w:rsidRPr="00EB1F95">
        <w:rPr>
          <w:rFonts w:ascii="Verdana" w:eastAsia="Times New Roman" w:hAnsi="Verdana" w:cs="Times New Roman" w:hint="eastAsia"/>
          <w:color w:val="000000"/>
          <w:kern w:val="0"/>
          <w:sz w:val="24"/>
          <w:szCs w:val="24"/>
          <w:lang w:eastAsia="ru-RU"/>
        </w:rPr>
        <w:t>«Про</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практику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здійснення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судами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РЄ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Рада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Європи</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СБУ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Служба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безпеки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України</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СНД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Співдружність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незалежних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держав</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4</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ВСТУП</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Актуальність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теми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обумовлена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розширенням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сфери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застосування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активну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роль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відіграють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прокурори</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Кримінальне</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має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значні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особливості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позначаються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організації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роботи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тактиці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методиці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прокурорської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відповідних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провадженнях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Разом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тим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національному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правовому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полі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України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складається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суперечлива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практика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застосування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договірних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процедур</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сфері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юстиції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середовищі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суддів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відсутнє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єдине</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розуміння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процесуальних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організаційних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правовідносин</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сфері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кримінального</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провадження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призводить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колізій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правозастосування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іноді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виникнення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конфліктних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ситуацій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негативно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позначаються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ефективності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цілому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Таким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чином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існує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нагальна</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необхідність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проведення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дослідження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організаційно</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правових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основ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для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задоволення</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практичних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потреб</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Проблеми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застосування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договірних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альтернативних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процедур</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опинялися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полі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уваги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українських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вчених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Капліна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Каркач</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Кісліцина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Лапкін</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Лобань</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Л</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Лобойко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Маляренко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Новак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Нор</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Паризький</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Повзик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Прилуцький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Пушкар</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Г</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Середа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Соловйова</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Стратій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Туманянц</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Хотинська</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Нор</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Г</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Шило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Ященко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ін</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Поряд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цим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їхніх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роботах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питання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договірних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процедурах</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розглядалися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лише</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побічно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або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увагу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було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зосереджено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процесуальних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аспектах</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його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зв’язку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із</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цим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доводиться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констатувати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відсутність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комплексного</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монографічного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дослідження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присвяченого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організації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тактиці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методиці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її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здійснення</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Таким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чином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вказані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обставини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вимагають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детального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теоретичного</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дослідження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обраної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теми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розробки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цьому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ґрунті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пропозицій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щодо</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5</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удосконалення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чинного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законодавства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також</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відповідних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практичних</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рекомендацій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методичного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характеру</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Зв</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язок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роботи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науковими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програмами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планами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темами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Дисертація</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виконана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кафедрі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організації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судових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правоохоронних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органів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Національного</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юридичного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університету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імені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Ярослава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Мудрого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межах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державної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цільової</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комплексної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програми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«Судова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влада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проблеми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організації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номер</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державної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реєстрації</w:t>
      </w:r>
      <w:r w:rsidRPr="00EB1F95">
        <w:rPr>
          <w:rFonts w:ascii="Verdana" w:eastAsia="Times New Roman" w:hAnsi="Verdana" w:cs="Times New Roman"/>
          <w:color w:val="000000"/>
          <w:kern w:val="0"/>
          <w:sz w:val="24"/>
          <w:szCs w:val="24"/>
          <w:lang w:eastAsia="ru-RU"/>
        </w:rPr>
        <w:t xml:space="preserve"> 0111U000957). </w:t>
      </w:r>
      <w:r w:rsidRPr="00EB1F95">
        <w:rPr>
          <w:rFonts w:ascii="Verdana" w:eastAsia="Times New Roman" w:hAnsi="Verdana" w:cs="Times New Roman" w:hint="eastAsia"/>
          <w:color w:val="000000"/>
          <w:kern w:val="0"/>
          <w:sz w:val="24"/>
          <w:szCs w:val="24"/>
          <w:lang w:eastAsia="ru-RU"/>
        </w:rPr>
        <w:t>Тема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роботи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затверджена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вченою</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радою</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Національного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юридичного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університету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імені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Ярослава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Мудрого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протокол</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1</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від</w:t>
      </w:r>
      <w:r w:rsidRPr="00EB1F95">
        <w:rPr>
          <w:rFonts w:ascii="Verdana" w:eastAsia="Times New Roman" w:hAnsi="Verdana" w:cs="Times New Roman"/>
          <w:color w:val="000000"/>
          <w:kern w:val="0"/>
          <w:sz w:val="24"/>
          <w:szCs w:val="24"/>
          <w:lang w:eastAsia="ru-RU"/>
        </w:rPr>
        <w:t xml:space="preserve"> 07.09.2012).</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Мета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завдання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дослідження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Метою</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дослідження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розробка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теоретичних</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правових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організаційно</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методичних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основ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виконання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зазначеної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мети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спрямовані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задачі</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охарактеризувати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соціальні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правові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теоретичні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основи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урахуванням</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міжнародних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стандартів</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визначити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роль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суб’єкта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також</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предметно</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галузеву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спрямованість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його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системі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конституційних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функцій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прокуратури</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встановити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предмет</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завдання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принципи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організаційних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суб</w:t>
      </w:r>
      <w:r w:rsidRPr="00EB1F95">
        <w:rPr>
          <w:rFonts w:ascii="Arial" w:eastAsia="Times New Roman" w:hAnsi="Arial" w:cs="Arial"/>
          <w:color w:val="000000"/>
          <w:kern w:val="0"/>
          <w:sz w:val="24"/>
          <w:szCs w:val="24"/>
          <w:lang w:eastAsia="ru-RU"/>
        </w:rPr>
        <w:t>ʼ</w:t>
      </w:r>
      <w:r w:rsidRPr="00EB1F95">
        <w:rPr>
          <w:rFonts w:ascii="Verdana" w:eastAsia="Times New Roman" w:hAnsi="Verdana" w:cs="Times New Roman" w:hint="eastAsia"/>
          <w:color w:val="000000"/>
          <w:kern w:val="0"/>
          <w:sz w:val="24"/>
          <w:szCs w:val="24"/>
          <w:lang w:eastAsia="ru-RU"/>
        </w:rPr>
        <w:t>єктів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її</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здійснення</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надати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загальну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характеристику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повноважень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розкрити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організаційні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форми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їх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реалізації</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сформулювати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тактику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методику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окремих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етапах</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кримінального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визнання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винуватості</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виявити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особливості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тактики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методики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реалізації</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примирення</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внести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науково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обґрунтовані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пропозиції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щодо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удосконалення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законодавчої</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регламентації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підвищення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ефективності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6</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Об’єктом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дослідження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виступають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правовідносини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сфері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Предметом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дослідження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організаційно</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правові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основи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Методи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дослідження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межах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дисертації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використовується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комплекс</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загальнонаукових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спеціальних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методів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пізнання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Методологічною</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основою</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дослідження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діалектичний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метод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допомогою</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з’ясовано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сутність</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існуючих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явищ</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їх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зв</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язок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практичною</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діяльністю</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Використання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історичного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порівняльно</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правового</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методів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дозволило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простежити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історичному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аспекті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процеси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пов’язані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розвитком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інституту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також</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розглянути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міжнародний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досвід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застосуванні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договірних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процедур</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підрозділ</w:t>
      </w:r>
      <w:r w:rsidRPr="00EB1F95">
        <w:rPr>
          <w:rFonts w:ascii="Verdana" w:eastAsia="Times New Roman" w:hAnsi="Verdana" w:cs="Times New Roman"/>
          <w:color w:val="000000"/>
          <w:kern w:val="0"/>
          <w:sz w:val="24"/>
          <w:szCs w:val="24"/>
          <w:lang w:eastAsia="ru-RU"/>
        </w:rPr>
        <w:t xml:space="preserve"> 1.1).</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Метод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функціонального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аналізу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дав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змогу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розглянути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особливості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використання</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повноважень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підрозділ</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1.2). </w:t>
      </w:r>
      <w:r w:rsidRPr="00EB1F95">
        <w:rPr>
          <w:rFonts w:ascii="Verdana" w:eastAsia="Times New Roman" w:hAnsi="Verdana" w:cs="Times New Roman" w:hint="eastAsia"/>
          <w:color w:val="000000"/>
          <w:kern w:val="0"/>
          <w:sz w:val="24"/>
          <w:szCs w:val="24"/>
          <w:lang w:eastAsia="ru-RU"/>
        </w:rPr>
        <w:t>Метод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правового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моделювання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використовувався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конструюванні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оптимальної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моделі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реалізації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визнання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винуватості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підрозділи</w:t>
      </w:r>
      <w:r w:rsidRPr="00EB1F95">
        <w:rPr>
          <w:rFonts w:ascii="Verdana" w:eastAsia="Times New Roman" w:hAnsi="Verdana" w:cs="Times New Roman"/>
          <w:color w:val="000000"/>
          <w:kern w:val="0"/>
          <w:sz w:val="24"/>
          <w:szCs w:val="24"/>
          <w:lang w:eastAsia="ru-RU"/>
        </w:rPr>
        <w:t xml:space="preserve"> 2.1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2.3)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примирення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підрозділ</w:t>
      </w:r>
      <w:r w:rsidRPr="00EB1F95">
        <w:rPr>
          <w:rFonts w:ascii="Verdana" w:eastAsia="Times New Roman" w:hAnsi="Verdana" w:cs="Times New Roman"/>
          <w:color w:val="000000"/>
          <w:kern w:val="0"/>
          <w:sz w:val="24"/>
          <w:szCs w:val="24"/>
          <w:lang w:eastAsia="ru-RU"/>
        </w:rPr>
        <w:t xml:space="preserve"> 2.4). </w:t>
      </w:r>
      <w:r w:rsidRPr="00EB1F95">
        <w:rPr>
          <w:rFonts w:ascii="Verdana" w:eastAsia="Times New Roman" w:hAnsi="Verdana" w:cs="Times New Roman" w:hint="eastAsia"/>
          <w:color w:val="000000"/>
          <w:kern w:val="0"/>
          <w:sz w:val="24"/>
          <w:szCs w:val="24"/>
          <w:lang w:eastAsia="ru-RU"/>
        </w:rPr>
        <w:t>Соціологічні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методи</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застосовувалися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вивченні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правозастосовної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практики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щодо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Статистичний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метод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вживався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обробці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результатів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анкетування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прокурорських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працівників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узагальненні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вивчених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доповідних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записок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матеріалів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також</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інших</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матеріалів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прокурорської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судової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практики</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Нормативну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основу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дослідження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складають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положення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Конституції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України</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КПК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України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прокуратуру»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відомчих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актів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Генерального</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постанов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інформаційних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листів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Вищого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спеціалізованого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України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розгляду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цивільних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справ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ін</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Також</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роботі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використовувалися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Керівні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принципи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ООН</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стосуються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ролі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осіб</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здійснюють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судове</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переслідування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від</w:t>
      </w:r>
      <w:r w:rsidRPr="00EB1F95">
        <w:rPr>
          <w:rFonts w:ascii="Verdana" w:eastAsia="Times New Roman" w:hAnsi="Verdana" w:cs="Times New Roman"/>
          <w:color w:val="000000"/>
          <w:kern w:val="0"/>
          <w:sz w:val="24"/>
          <w:szCs w:val="24"/>
          <w:lang w:eastAsia="ru-RU"/>
        </w:rPr>
        <w:t xml:space="preserve"> 1990 </w:t>
      </w:r>
      <w:r w:rsidRPr="00EB1F95">
        <w:rPr>
          <w:rFonts w:ascii="Verdana" w:eastAsia="Times New Roman" w:hAnsi="Verdana" w:cs="Times New Roman" w:hint="eastAsia"/>
          <w:color w:val="000000"/>
          <w:kern w:val="0"/>
          <w:sz w:val="24"/>
          <w:szCs w:val="24"/>
          <w:lang w:eastAsia="ru-RU"/>
        </w:rPr>
        <w:t>р</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Основні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принципи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ООН</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щодо</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впровадження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програм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відновного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правосуддя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справах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від</w:t>
      </w:r>
      <w:r w:rsidRPr="00EB1F95">
        <w:rPr>
          <w:rFonts w:ascii="Verdana" w:eastAsia="Times New Roman" w:hAnsi="Verdana" w:cs="Times New Roman"/>
          <w:color w:val="000000"/>
          <w:kern w:val="0"/>
          <w:sz w:val="24"/>
          <w:szCs w:val="24"/>
          <w:lang w:eastAsia="ru-RU"/>
        </w:rPr>
        <w:t xml:space="preserve"> 2002 </w:t>
      </w:r>
      <w:r w:rsidRPr="00EB1F95">
        <w:rPr>
          <w:rFonts w:ascii="Verdana" w:eastAsia="Times New Roman" w:hAnsi="Verdana" w:cs="Times New Roman" w:hint="eastAsia"/>
          <w:color w:val="000000"/>
          <w:kern w:val="0"/>
          <w:sz w:val="24"/>
          <w:szCs w:val="24"/>
          <w:lang w:eastAsia="ru-RU"/>
        </w:rPr>
        <w:t>р</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7</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Рекомендації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КМРЄ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державам</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членам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інші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міжнародно</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правові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акти</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законодавство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деяких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зарубіжних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держав</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Теоретичною</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основою</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дослідження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роботи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фахівців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галузі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теорії</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прокурорської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процесуального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кримінального</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конституційного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міжнародного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кримінології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інших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юридичних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наук</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Емпіричну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базу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дослідження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становлять</w:t>
      </w:r>
      <w:r w:rsidRPr="00EB1F95">
        <w:rPr>
          <w:rFonts w:ascii="Verdana" w:eastAsia="Times New Roman" w:hAnsi="Verdana" w:cs="Times New Roman"/>
          <w:color w:val="000000"/>
          <w:kern w:val="0"/>
          <w:sz w:val="24"/>
          <w:szCs w:val="24"/>
          <w:lang w:eastAsia="ru-RU"/>
        </w:rPr>
        <w:t xml:space="preserve">: 1) </w:t>
      </w:r>
      <w:r w:rsidRPr="00EB1F95">
        <w:rPr>
          <w:rFonts w:ascii="Verdana" w:eastAsia="Times New Roman" w:hAnsi="Verdana" w:cs="Times New Roman" w:hint="eastAsia"/>
          <w:color w:val="000000"/>
          <w:kern w:val="0"/>
          <w:sz w:val="24"/>
          <w:szCs w:val="24"/>
          <w:lang w:eastAsia="ru-RU"/>
        </w:rPr>
        <w:t>аналітичні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статистичні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дані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Генеральної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прокуратури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України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прокуратур</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обласного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рівня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стосовно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прокурорів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w:t>
      </w:r>
      <w:r w:rsidRPr="00EB1F95">
        <w:rPr>
          <w:rFonts w:ascii="Verdana" w:eastAsia="Times New Roman" w:hAnsi="Verdana" w:cs="Times New Roman"/>
          <w:color w:val="000000"/>
          <w:kern w:val="0"/>
          <w:sz w:val="24"/>
          <w:szCs w:val="24"/>
          <w:lang w:eastAsia="ru-RU"/>
        </w:rPr>
        <w:t xml:space="preserve"> 2012-2016 </w:t>
      </w:r>
      <w:r w:rsidRPr="00EB1F95">
        <w:rPr>
          <w:rFonts w:ascii="Verdana" w:eastAsia="Times New Roman" w:hAnsi="Verdana" w:cs="Times New Roman" w:hint="eastAsia"/>
          <w:color w:val="000000"/>
          <w:kern w:val="0"/>
          <w:sz w:val="24"/>
          <w:szCs w:val="24"/>
          <w:lang w:eastAsia="ru-RU"/>
        </w:rPr>
        <w:t>рр</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2) </w:t>
      </w:r>
      <w:r w:rsidRPr="00EB1F95">
        <w:rPr>
          <w:rFonts w:ascii="Verdana" w:eastAsia="Times New Roman" w:hAnsi="Verdana" w:cs="Times New Roman" w:hint="eastAsia"/>
          <w:color w:val="000000"/>
          <w:kern w:val="0"/>
          <w:sz w:val="24"/>
          <w:szCs w:val="24"/>
          <w:lang w:eastAsia="ru-RU"/>
        </w:rPr>
        <w:t>судова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статистика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щодо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застосування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w:t>
      </w:r>
      <w:r w:rsidRPr="00EB1F95">
        <w:rPr>
          <w:rFonts w:ascii="Verdana" w:eastAsia="Times New Roman" w:hAnsi="Verdana" w:cs="Times New Roman"/>
          <w:color w:val="000000"/>
          <w:kern w:val="0"/>
          <w:sz w:val="24"/>
          <w:szCs w:val="24"/>
          <w:lang w:eastAsia="ru-RU"/>
        </w:rPr>
        <w:t xml:space="preserve"> 2012-2016 </w:t>
      </w:r>
      <w:r w:rsidRPr="00EB1F95">
        <w:rPr>
          <w:rFonts w:ascii="Verdana" w:eastAsia="Times New Roman" w:hAnsi="Verdana" w:cs="Times New Roman" w:hint="eastAsia"/>
          <w:color w:val="000000"/>
          <w:kern w:val="0"/>
          <w:sz w:val="24"/>
          <w:szCs w:val="24"/>
          <w:lang w:eastAsia="ru-RU"/>
        </w:rPr>
        <w:t>рр</w:t>
      </w:r>
      <w:r w:rsidRPr="00EB1F95">
        <w:rPr>
          <w:rFonts w:ascii="Verdana" w:eastAsia="Times New Roman" w:hAnsi="Verdana" w:cs="Times New Roman"/>
          <w:color w:val="000000"/>
          <w:kern w:val="0"/>
          <w:sz w:val="24"/>
          <w:szCs w:val="24"/>
          <w:lang w:eastAsia="ru-RU"/>
        </w:rPr>
        <w:t xml:space="preserve">.; 3) </w:t>
      </w:r>
      <w:r w:rsidRPr="00EB1F95">
        <w:rPr>
          <w:rFonts w:ascii="Verdana" w:eastAsia="Times New Roman" w:hAnsi="Verdana" w:cs="Times New Roman" w:hint="eastAsia"/>
          <w:color w:val="000000"/>
          <w:kern w:val="0"/>
          <w:sz w:val="24"/>
          <w:szCs w:val="24"/>
          <w:lang w:eastAsia="ru-RU"/>
        </w:rPr>
        <w:t>результати</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анкетування</w:t>
      </w:r>
      <w:r w:rsidRPr="00EB1F95">
        <w:rPr>
          <w:rFonts w:ascii="Verdana" w:eastAsia="Times New Roman" w:hAnsi="Verdana" w:cs="Times New Roman"/>
          <w:color w:val="000000"/>
          <w:kern w:val="0"/>
          <w:sz w:val="24"/>
          <w:szCs w:val="24"/>
          <w:lang w:eastAsia="ru-RU"/>
        </w:rPr>
        <w:t xml:space="preserve"> 100 </w:t>
      </w:r>
      <w:r w:rsidRPr="00EB1F95">
        <w:rPr>
          <w:rFonts w:ascii="Verdana" w:eastAsia="Times New Roman" w:hAnsi="Verdana" w:cs="Times New Roman" w:hint="eastAsia"/>
          <w:color w:val="000000"/>
          <w:kern w:val="0"/>
          <w:sz w:val="24"/>
          <w:szCs w:val="24"/>
          <w:lang w:eastAsia="ru-RU"/>
        </w:rPr>
        <w:t>прокурорів</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процесуальних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керівників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досудового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розслідування</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які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мають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досвід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4) </w:t>
      </w:r>
      <w:r w:rsidRPr="00EB1F95">
        <w:rPr>
          <w:rFonts w:ascii="Verdana" w:eastAsia="Times New Roman" w:hAnsi="Verdana" w:cs="Times New Roman" w:hint="eastAsia"/>
          <w:color w:val="000000"/>
          <w:kern w:val="0"/>
          <w:sz w:val="24"/>
          <w:szCs w:val="24"/>
          <w:lang w:eastAsia="ru-RU"/>
        </w:rPr>
        <w:t>узагальнення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понад</w:t>
      </w:r>
      <w:r w:rsidRPr="00EB1F95">
        <w:rPr>
          <w:rFonts w:ascii="Verdana" w:eastAsia="Times New Roman" w:hAnsi="Verdana" w:cs="Times New Roman"/>
          <w:color w:val="000000"/>
          <w:kern w:val="0"/>
          <w:sz w:val="24"/>
          <w:szCs w:val="24"/>
          <w:lang w:eastAsia="ru-RU"/>
        </w:rPr>
        <w:t xml:space="preserve"> 100 </w:t>
      </w:r>
      <w:r w:rsidRPr="00EB1F95">
        <w:rPr>
          <w:rFonts w:ascii="Verdana" w:eastAsia="Times New Roman" w:hAnsi="Verdana" w:cs="Times New Roman" w:hint="eastAsia"/>
          <w:color w:val="000000"/>
          <w:kern w:val="0"/>
          <w:sz w:val="24"/>
          <w:szCs w:val="24"/>
          <w:lang w:eastAsia="ru-RU"/>
        </w:rPr>
        <w:t>кримінальних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визнання</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винуватості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примирення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закінчених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2012-2016 </w:t>
      </w:r>
      <w:r w:rsidRPr="00EB1F95">
        <w:rPr>
          <w:rFonts w:ascii="Verdana" w:eastAsia="Times New Roman" w:hAnsi="Verdana" w:cs="Times New Roman" w:hint="eastAsia"/>
          <w:color w:val="000000"/>
          <w:kern w:val="0"/>
          <w:sz w:val="24"/>
          <w:szCs w:val="24"/>
          <w:lang w:eastAsia="ru-RU"/>
        </w:rPr>
        <w:t>рр</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Наукова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новизна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одержаних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результатів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полягає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робота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одним</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із</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перших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вітчизняній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юридичній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науці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комплексним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дослідженням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теоретичних</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організаційних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правових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основ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уперше</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встановлено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предмет</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прокурорської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полягає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забезпеченні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законності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останнього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передбачає</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з</w:t>
      </w:r>
      <w:r w:rsidRPr="00EB1F95">
        <w:rPr>
          <w:rFonts w:ascii="Arial" w:eastAsia="Times New Roman" w:hAnsi="Arial" w:cs="Arial"/>
          <w:color w:val="000000"/>
          <w:kern w:val="0"/>
          <w:sz w:val="24"/>
          <w:szCs w:val="24"/>
          <w:lang w:eastAsia="ru-RU"/>
        </w:rPr>
        <w:t>ʼ</w:t>
      </w:r>
      <w:r w:rsidRPr="00EB1F95">
        <w:rPr>
          <w:rFonts w:ascii="Verdana" w:eastAsia="Times New Roman" w:hAnsi="Verdana" w:cs="Times New Roman" w:hint="eastAsia"/>
          <w:color w:val="000000"/>
          <w:kern w:val="0"/>
          <w:sz w:val="24"/>
          <w:szCs w:val="24"/>
          <w:lang w:eastAsia="ru-RU"/>
        </w:rPr>
        <w:t>ясування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прокурором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питань</w:t>
      </w:r>
      <w:r w:rsidRPr="00EB1F95">
        <w:rPr>
          <w:rFonts w:ascii="Verdana" w:eastAsia="Times New Roman" w:hAnsi="Verdana" w:cs="Times New Roman"/>
          <w:color w:val="000000"/>
          <w:kern w:val="0"/>
          <w:sz w:val="24"/>
          <w:szCs w:val="24"/>
          <w:lang w:eastAsia="ru-RU"/>
        </w:rPr>
        <w:t xml:space="preserve">: 1) </w:t>
      </w:r>
      <w:r w:rsidRPr="00EB1F95">
        <w:rPr>
          <w:rFonts w:ascii="Verdana" w:eastAsia="Times New Roman" w:hAnsi="Verdana" w:cs="Times New Roman" w:hint="eastAsia"/>
          <w:color w:val="000000"/>
          <w:kern w:val="0"/>
          <w:sz w:val="24"/>
          <w:szCs w:val="24"/>
          <w:lang w:eastAsia="ru-RU"/>
        </w:rPr>
        <w:t>допустимість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застосування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2)</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доцільність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їх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застосування</w:t>
      </w:r>
      <w:r w:rsidRPr="00EB1F95">
        <w:rPr>
          <w:rFonts w:ascii="Verdana" w:eastAsia="Times New Roman" w:hAnsi="Verdana" w:cs="Times New Roman"/>
          <w:color w:val="000000"/>
          <w:kern w:val="0"/>
          <w:sz w:val="24"/>
          <w:szCs w:val="24"/>
          <w:lang w:eastAsia="ru-RU"/>
        </w:rPr>
        <w:t xml:space="preserve">; 3) </w:t>
      </w:r>
      <w:r w:rsidRPr="00EB1F95">
        <w:rPr>
          <w:rFonts w:ascii="Verdana" w:eastAsia="Times New Roman" w:hAnsi="Verdana" w:cs="Times New Roman" w:hint="eastAsia"/>
          <w:color w:val="000000"/>
          <w:kern w:val="0"/>
          <w:sz w:val="24"/>
          <w:szCs w:val="24"/>
          <w:lang w:eastAsia="ru-RU"/>
        </w:rPr>
        <w:t>обґрунтованість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застосування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4) </w:t>
      </w:r>
      <w:r w:rsidRPr="00EB1F95">
        <w:rPr>
          <w:rFonts w:ascii="Verdana" w:eastAsia="Times New Roman" w:hAnsi="Verdana" w:cs="Times New Roman" w:hint="eastAsia"/>
          <w:color w:val="000000"/>
          <w:kern w:val="0"/>
          <w:sz w:val="24"/>
          <w:szCs w:val="24"/>
          <w:lang w:eastAsia="ru-RU"/>
        </w:rPr>
        <w:t>добровільність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їх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укладення</w:t>
      </w:r>
      <w:r w:rsidRPr="00EB1F95">
        <w:rPr>
          <w:rFonts w:ascii="Verdana" w:eastAsia="Times New Roman" w:hAnsi="Verdana" w:cs="Times New Roman"/>
          <w:color w:val="000000"/>
          <w:kern w:val="0"/>
          <w:sz w:val="24"/>
          <w:szCs w:val="24"/>
          <w:lang w:eastAsia="ru-RU"/>
        </w:rPr>
        <w:t xml:space="preserve">; 5) </w:t>
      </w:r>
      <w:r w:rsidRPr="00EB1F95">
        <w:rPr>
          <w:rFonts w:ascii="Verdana" w:eastAsia="Times New Roman" w:hAnsi="Verdana" w:cs="Times New Roman" w:hint="eastAsia"/>
          <w:color w:val="000000"/>
          <w:kern w:val="0"/>
          <w:sz w:val="24"/>
          <w:szCs w:val="24"/>
          <w:lang w:eastAsia="ru-RU"/>
        </w:rPr>
        <w:t>процедурність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застосування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аргументовано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міжфункціонуальний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характер</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міжфункціональною</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оскільки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вона</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здійснюється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межах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конституційних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функцій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організації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процесуального</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керівництва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досудовим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розслідуванням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вирішення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відповідно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закону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інших</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питань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час</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нагляду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негласними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іншими</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слідчими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розшуковими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органів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правопорядку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підтримання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публічного</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обвинувачення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нагляду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додержанням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законів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виконанні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судових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рішень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8</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кримінальних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провадженнях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також</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її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альтернативний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характер</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відносно</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загального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порядку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такої</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що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передбачає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спрощення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скорочення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обсягу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здійснення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останньої</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визначено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алгоритм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включає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етапи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форми</w:t>
      </w:r>
      <w:r w:rsidRPr="00EB1F95">
        <w:rPr>
          <w:rFonts w:ascii="Verdana" w:eastAsia="Times New Roman" w:hAnsi="Verdana" w:cs="Times New Roman"/>
          <w:color w:val="000000"/>
          <w:kern w:val="0"/>
          <w:sz w:val="24"/>
          <w:szCs w:val="24"/>
          <w:lang w:eastAsia="ru-RU"/>
        </w:rPr>
        <w:t xml:space="preserve">: 1) </w:t>
      </w:r>
      <w:r w:rsidRPr="00EB1F95">
        <w:rPr>
          <w:rFonts w:ascii="Verdana" w:eastAsia="Times New Roman" w:hAnsi="Verdana" w:cs="Times New Roman" w:hint="eastAsia"/>
          <w:color w:val="000000"/>
          <w:kern w:val="0"/>
          <w:sz w:val="24"/>
          <w:szCs w:val="24"/>
          <w:lang w:eastAsia="ru-RU"/>
        </w:rPr>
        <w:t>етап</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підготовки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укладення</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досудовий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або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підготовчий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етап</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діяльність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здійснюється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формах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встановлення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передумов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для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укладення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б</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ініціювання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укладення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безпосереднє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укладення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г</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направлення</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розгляд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суду</w:t>
      </w:r>
      <w:r w:rsidRPr="00EB1F95">
        <w:rPr>
          <w:rFonts w:ascii="Verdana" w:eastAsia="Times New Roman" w:hAnsi="Verdana" w:cs="Times New Roman"/>
          <w:color w:val="000000"/>
          <w:kern w:val="0"/>
          <w:sz w:val="24"/>
          <w:szCs w:val="24"/>
          <w:lang w:eastAsia="ru-RU"/>
        </w:rPr>
        <w:t xml:space="preserve">; 2) </w:t>
      </w:r>
      <w:r w:rsidRPr="00EB1F95">
        <w:rPr>
          <w:rFonts w:ascii="Verdana" w:eastAsia="Times New Roman" w:hAnsi="Verdana" w:cs="Times New Roman" w:hint="eastAsia"/>
          <w:color w:val="000000"/>
          <w:kern w:val="0"/>
          <w:sz w:val="24"/>
          <w:szCs w:val="24"/>
          <w:lang w:eastAsia="ru-RU"/>
        </w:rPr>
        <w:t>етап</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затвердження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судом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сприяє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встановленні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обставин</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створюють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передумови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затвердження</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3) </w:t>
      </w:r>
      <w:r w:rsidRPr="00EB1F95">
        <w:rPr>
          <w:rFonts w:ascii="Verdana" w:eastAsia="Times New Roman" w:hAnsi="Verdana" w:cs="Times New Roman" w:hint="eastAsia"/>
          <w:color w:val="000000"/>
          <w:kern w:val="0"/>
          <w:sz w:val="24"/>
          <w:szCs w:val="24"/>
          <w:lang w:eastAsia="ru-RU"/>
        </w:rPr>
        <w:t>етап</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виконання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діяльність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може</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реалізуватися</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формах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здійснення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контролю</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практичним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виконанням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умов</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затвердженої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судом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б</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звернення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затвердив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клопотанням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скасування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вироку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судовому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клопотаннями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скасування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судом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вироку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затвердження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г</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ініціювання</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притягнення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особи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винної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умисному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невиконанні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умов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юридичної</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відповідальності</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визначено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завдання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якими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пропонується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вважати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забезпечення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застосування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випадках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коли</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це</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можливим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доцільним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обґрунтованим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захист</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законних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інтересів</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сторін</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інших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учасників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інтересів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суспільства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держави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всіх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етапах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забезпечення</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додержання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визначеної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законом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процедури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застосування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також</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реалізації</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закріплених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домовленостей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поновлення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порушених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внаслідок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невиконання</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умов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порядку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її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сторін</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тощо</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удосконалено</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сформульовану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попередниками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систему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спеціальних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принципів</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кримінального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пропонується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включити</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добровільність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конфіденційність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загальнодоступність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застосування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будь</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якій</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стадії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індивідуальний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характер</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Встановлено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вплив</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9</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кожного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із</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практичну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діяльність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сфері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застосування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визначення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застосування</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особливого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процесуального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порядку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спрощеним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щодо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загального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порядку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кримінального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слугує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досягненню</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процесуальної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економії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яка</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полягає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найбільш</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повному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швидкому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досягненню</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завдань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кримінального</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провадження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мінімальним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використанням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необхідних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для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цього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ресурсів</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положення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щодо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взаємодії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слідчого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визнання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винуватості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передбачає</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ініціативну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визначальну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роль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суб</w:t>
      </w:r>
      <w:r w:rsidRPr="00EB1F95">
        <w:rPr>
          <w:rFonts w:ascii="Arial" w:eastAsia="Times New Roman" w:hAnsi="Arial" w:cs="Arial"/>
          <w:color w:val="000000"/>
          <w:kern w:val="0"/>
          <w:sz w:val="24"/>
          <w:szCs w:val="24"/>
          <w:lang w:eastAsia="ru-RU"/>
        </w:rPr>
        <w:t>ʼ</w:t>
      </w:r>
      <w:r w:rsidRPr="00EB1F95">
        <w:rPr>
          <w:rFonts w:ascii="Verdana" w:eastAsia="Times New Roman" w:hAnsi="Verdana" w:cs="Times New Roman" w:hint="eastAsia"/>
          <w:color w:val="000000"/>
          <w:kern w:val="0"/>
          <w:sz w:val="24"/>
          <w:szCs w:val="24"/>
          <w:lang w:eastAsia="ru-RU"/>
        </w:rPr>
        <w:t>єкта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ініціювання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укладення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обгрунтування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перед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судом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допоміжну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факультативну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роль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слідчого</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який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дорученням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або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вказівкою</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може</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створювати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умови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для</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укладення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забезпечувати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оперативне</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супроводження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її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розгляду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судом</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контролюючу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роль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покликаний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перевірити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направлену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прокурором</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угоду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відмовідність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встановленим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законом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вимогам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ухвалити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вирок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межах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досягнутих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сторонами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домовленостей</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набули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подальшого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розвитку</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пропозиції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щодо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розширення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сфері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застосування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примирення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надання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йому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повноважень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виступати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ініціатором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початку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переговорів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щодо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укладення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створювати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умови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для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їх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проведення</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покладення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нього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обов</w:t>
      </w:r>
      <w:r w:rsidRPr="00EB1F95">
        <w:rPr>
          <w:rFonts w:ascii="Arial" w:eastAsia="Times New Roman" w:hAnsi="Arial" w:cs="Arial"/>
          <w:color w:val="000000"/>
          <w:kern w:val="0"/>
          <w:sz w:val="24"/>
          <w:szCs w:val="24"/>
          <w:lang w:eastAsia="ru-RU"/>
        </w:rPr>
        <w:t>ʼ</w:t>
      </w:r>
      <w:r w:rsidRPr="00EB1F95">
        <w:rPr>
          <w:rFonts w:ascii="Verdana" w:eastAsia="Times New Roman" w:hAnsi="Verdana" w:cs="Times New Roman" w:hint="eastAsia"/>
          <w:color w:val="000000"/>
          <w:kern w:val="0"/>
          <w:sz w:val="24"/>
          <w:szCs w:val="24"/>
          <w:lang w:eastAsia="ru-RU"/>
        </w:rPr>
        <w:t>язку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щодо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сприяння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сторонам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пошуку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медіатора</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можливостей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перевірки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відповідності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умов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примирення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вимогам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закону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відмови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направленні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її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розгляд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разі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їх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порушення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повноважень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щодо</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контролю</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реалізацією</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примирення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після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її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затвердження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судом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тощо</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рекомендації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щодо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тактики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методики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участі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визнання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винуватості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примирення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кожному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етапів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його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реалізації</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пропозиції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щодо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удосконалення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нормативного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врегулювання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рівні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Закону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України</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прокуратуру»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КПК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України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підзаконних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відомчих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актів</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10</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Практичне</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значення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одержаних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результатів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полягає</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що</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сформульовані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дисертації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висновки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пропозиції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можуть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бути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використані</w:t>
      </w:r>
      <w:r w:rsidRPr="00EB1F95">
        <w:rPr>
          <w:rFonts w:ascii="Verdana" w:eastAsia="Times New Roman" w:hAnsi="Verdana" w:cs="Times New Roman"/>
          <w:color w:val="000000"/>
          <w:kern w:val="0"/>
          <w:sz w:val="24"/>
          <w:szCs w:val="24"/>
          <w:lang w:eastAsia="ru-RU"/>
        </w:rPr>
        <w:t xml:space="preserve">: 1) </w:t>
      </w:r>
      <w:r w:rsidRPr="00EB1F95">
        <w:rPr>
          <w:rFonts w:ascii="Verdana" w:eastAsia="Times New Roman" w:hAnsi="Verdana" w:cs="Times New Roman" w:hint="eastAsia"/>
          <w:color w:val="000000"/>
          <w:kern w:val="0"/>
          <w:sz w:val="24"/>
          <w:szCs w:val="24"/>
          <w:lang w:eastAsia="ru-RU"/>
        </w:rPr>
        <w:t>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сфері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науково</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дослідницької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для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подальшого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дослідження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питань</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прокурорської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підставі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угод</w:t>
      </w:r>
      <w:r w:rsidRPr="00EB1F95">
        <w:rPr>
          <w:rFonts w:ascii="Verdana" w:eastAsia="Times New Roman" w:hAnsi="Verdana" w:cs="Times New Roman"/>
          <w:color w:val="000000"/>
          <w:kern w:val="0"/>
          <w:sz w:val="24"/>
          <w:szCs w:val="24"/>
          <w:lang w:eastAsia="ru-RU"/>
        </w:rPr>
        <w:t xml:space="preserve">; 2) </w:t>
      </w:r>
      <w:r w:rsidRPr="00EB1F95">
        <w:rPr>
          <w:rFonts w:ascii="Verdana" w:eastAsia="Times New Roman" w:hAnsi="Verdana" w:cs="Times New Roman" w:hint="eastAsia"/>
          <w:color w:val="000000"/>
          <w:kern w:val="0"/>
          <w:sz w:val="24"/>
          <w:szCs w:val="24"/>
          <w:lang w:eastAsia="ru-RU"/>
        </w:rPr>
        <w:t>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правотворчій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роботі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для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розробки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нових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вдосконалення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існуючих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положень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КПК</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України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Закону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України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прокуратуру»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галузевих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наказів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Генерального</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3)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навчальному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процесі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навчально</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методичній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під</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час</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викладання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навчальних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дисциплін</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«Основи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прокурорської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«Тактика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методика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організації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роботи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кримінальному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провадженні»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процес»</w:t>
      </w:r>
      <w:r w:rsidRPr="00EB1F95">
        <w:rPr>
          <w:rFonts w:ascii="Verdana" w:eastAsia="Times New Roman" w:hAnsi="Verdana" w:cs="Times New Roman"/>
          <w:color w:val="000000"/>
          <w:kern w:val="0"/>
          <w:sz w:val="24"/>
          <w:szCs w:val="24"/>
          <w:lang w:eastAsia="ru-RU"/>
        </w:rPr>
        <w:t xml:space="preserve">; 4)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правовиховній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діяльності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для</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підвищення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рівня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правової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культури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прокурорів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суддів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слідчих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адвокатів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інших</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учасників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кримінального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провадження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також</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населення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цілому</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Апробація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результатів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дисертації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Теоретичні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положення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викладені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дисертації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розглядалися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обговорювалися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засіданнях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кафедри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організації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судових</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правоохоронних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органів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Національного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юридичного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університету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імені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Ярослава</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Мудрого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також</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кафедри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правосуддя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Київського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національного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університету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імені</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Тараса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Шевченка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Основні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результати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висновки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пропозиції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дослідження</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доповідалися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автором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науково</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практичних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конференціях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Всеукраїнських</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науково</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практичних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конференціях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молодих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учених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здобувачів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«Юридична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осінь»</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2012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2014 </w:t>
      </w:r>
      <w:r w:rsidRPr="00EB1F95">
        <w:rPr>
          <w:rFonts w:ascii="Verdana" w:eastAsia="Times New Roman" w:hAnsi="Verdana" w:cs="Times New Roman" w:hint="eastAsia"/>
          <w:color w:val="000000"/>
          <w:kern w:val="0"/>
          <w:sz w:val="24"/>
          <w:szCs w:val="24"/>
          <w:lang w:eastAsia="ru-RU"/>
        </w:rPr>
        <w:t>рр</w:t>
      </w:r>
      <w:r w:rsidRPr="00EB1F95">
        <w:rPr>
          <w:rFonts w:ascii="Verdana" w:eastAsia="Times New Roman" w:hAnsi="Verdana" w:cs="Times New Roman"/>
          <w:color w:val="000000"/>
          <w:kern w:val="0"/>
          <w:sz w:val="24"/>
          <w:szCs w:val="24"/>
          <w:lang w:eastAsia="ru-RU"/>
        </w:rPr>
        <w:t>. (</w:t>
      </w:r>
      <w:r w:rsidRPr="00EB1F95">
        <w:rPr>
          <w:rFonts w:ascii="Verdana" w:eastAsia="Times New Roman" w:hAnsi="Verdana" w:cs="Times New Roman" w:hint="eastAsia"/>
          <w:color w:val="000000"/>
          <w:kern w:val="0"/>
          <w:sz w:val="24"/>
          <w:szCs w:val="24"/>
          <w:lang w:eastAsia="ru-RU"/>
        </w:rPr>
        <w:t>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Харків</w:t>
      </w:r>
      <w:r w:rsidRPr="00EB1F95">
        <w:rPr>
          <w:rFonts w:ascii="Verdana" w:eastAsia="Times New Roman" w:hAnsi="Verdana" w:cs="Times New Roman"/>
          <w:color w:val="000000"/>
          <w:kern w:val="0"/>
          <w:sz w:val="24"/>
          <w:szCs w:val="24"/>
          <w:lang w:eastAsia="ru-RU"/>
        </w:rPr>
        <w:t xml:space="preserve">, 13.11.2012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14.11.2014), </w:t>
      </w:r>
      <w:r w:rsidRPr="00EB1F95">
        <w:rPr>
          <w:rFonts w:ascii="Verdana" w:eastAsia="Times New Roman" w:hAnsi="Verdana" w:cs="Times New Roman" w:hint="eastAsia"/>
          <w:color w:val="000000"/>
          <w:kern w:val="0"/>
          <w:sz w:val="24"/>
          <w:szCs w:val="24"/>
          <w:lang w:eastAsia="ru-RU"/>
        </w:rPr>
        <w:t>Міжнародному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молодіжному</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науковому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форумі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«ЛОМОНОСОВ</w:t>
      </w:r>
      <w:r w:rsidRPr="00EB1F95">
        <w:rPr>
          <w:rFonts w:ascii="Verdana" w:eastAsia="Times New Roman" w:hAnsi="Verdana" w:cs="Times New Roman"/>
          <w:color w:val="000000"/>
          <w:kern w:val="0"/>
          <w:sz w:val="24"/>
          <w:szCs w:val="24"/>
          <w:lang w:eastAsia="ru-RU"/>
        </w:rPr>
        <w:t>-2013</w:t>
      </w:r>
      <w:r w:rsidRPr="00EB1F95">
        <w:rPr>
          <w:rFonts w:ascii="Verdana" w:eastAsia="Times New Roman" w:hAnsi="Verdana" w:cs="Times New Roman" w:hint="eastAsia"/>
          <w:color w:val="000000"/>
          <w:kern w:val="0"/>
          <w:sz w:val="24"/>
          <w:szCs w:val="24"/>
          <w:lang w:eastAsia="ru-RU"/>
        </w:rPr>
        <w:t>»</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Москва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Російська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Федерація</w:t>
      </w:r>
      <w:r w:rsidRPr="00EB1F95">
        <w:rPr>
          <w:rFonts w:ascii="Verdana" w:eastAsia="Times New Roman" w:hAnsi="Verdana" w:cs="Times New Roman"/>
          <w:color w:val="000000"/>
          <w:kern w:val="0"/>
          <w:sz w:val="24"/>
          <w:szCs w:val="24"/>
          <w:lang w:eastAsia="ru-RU"/>
        </w:rPr>
        <w:t>, 8-</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13.04.2013), </w:t>
      </w:r>
      <w:r w:rsidRPr="00EB1F95">
        <w:rPr>
          <w:rFonts w:ascii="Verdana" w:eastAsia="Times New Roman" w:hAnsi="Verdana" w:cs="Times New Roman" w:hint="eastAsia"/>
          <w:color w:val="000000"/>
          <w:kern w:val="0"/>
          <w:sz w:val="24"/>
          <w:szCs w:val="24"/>
          <w:lang w:eastAsia="ru-RU"/>
        </w:rPr>
        <w:t>Міжнародній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науково</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практичній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конференції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студентів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аспірантів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молодих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вчених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«Актуальні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питання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державотворення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Україні»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Київ</w:t>
      </w:r>
      <w:r w:rsidRPr="00EB1F95">
        <w:rPr>
          <w:rFonts w:ascii="Verdana" w:eastAsia="Times New Roman" w:hAnsi="Verdana" w:cs="Times New Roman"/>
          <w:color w:val="000000"/>
          <w:kern w:val="0"/>
          <w:sz w:val="24"/>
          <w:szCs w:val="24"/>
          <w:lang w:eastAsia="ru-RU"/>
        </w:rPr>
        <w:t>,</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 xml:space="preserve">24.04.2013), </w:t>
      </w:r>
      <w:r w:rsidRPr="00EB1F95">
        <w:rPr>
          <w:rFonts w:ascii="Verdana" w:eastAsia="Times New Roman" w:hAnsi="Verdana" w:cs="Times New Roman" w:hint="eastAsia"/>
          <w:color w:val="000000"/>
          <w:kern w:val="0"/>
          <w:sz w:val="24"/>
          <w:szCs w:val="24"/>
          <w:lang w:eastAsia="ru-RU"/>
        </w:rPr>
        <w:t>Круглому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столі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«Державна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політика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сфері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захисту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потерпілих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від</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кримінальних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правопорушень»</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Харків</w:t>
      </w:r>
      <w:r w:rsidRPr="00EB1F95">
        <w:rPr>
          <w:rFonts w:ascii="Verdana" w:eastAsia="Times New Roman" w:hAnsi="Verdana" w:cs="Times New Roman"/>
          <w:color w:val="000000"/>
          <w:kern w:val="0"/>
          <w:sz w:val="24"/>
          <w:szCs w:val="24"/>
          <w:lang w:eastAsia="ru-RU"/>
        </w:rPr>
        <w:t>, 25.04.2013), X</w:t>
      </w:r>
      <w:r w:rsidRPr="00EB1F95">
        <w:rPr>
          <w:rFonts w:ascii="Verdana" w:eastAsia="Times New Roman" w:hAnsi="Verdana" w:cs="Times New Roman" w:hint="eastAsia"/>
          <w:color w:val="000000"/>
          <w:kern w:val="0"/>
          <w:sz w:val="24"/>
          <w:szCs w:val="24"/>
          <w:lang w:eastAsia="ru-RU"/>
        </w:rPr>
        <w:t>ІІ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ХІІІ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Міжнародних</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студентсько</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аспірантських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наукових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конференціях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«Актуальні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проблеми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людини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держави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правової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системи»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Львів</w:t>
      </w:r>
      <w:r w:rsidRPr="00EB1F95">
        <w:rPr>
          <w:rFonts w:ascii="Verdana" w:eastAsia="Times New Roman" w:hAnsi="Verdana" w:cs="Times New Roman"/>
          <w:color w:val="000000"/>
          <w:kern w:val="0"/>
          <w:sz w:val="24"/>
          <w:szCs w:val="24"/>
          <w:lang w:eastAsia="ru-RU"/>
        </w:rPr>
        <w:t xml:space="preserve">, 26-28.04.2013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25-27.04.2014),</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Міжнародній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науковій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конференції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«Державний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суверенітет</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народний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суверенітет</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сучасних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умовах»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Харків</w:t>
      </w:r>
      <w:r w:rsidRPr="00EB1F95">
        <w:rPr>
          <w:rFonts w:ascii="Verdana" w:eastAsia="Times New Roman" w:hAnsi="Verdana" w:cs="Times New Roman"/>
          <w:color w:val="000000"/>
          <w:kern w:val="0"/>
          <w:sz w:val="24"/>
          <w:szCs w:val="24"/>
          <w:lang w:eastAsia="ru-RU"/>
        </w:rPr>
        <w:t xml:space="preserve">, 26-27.04.2014), </w:t>
      </w:r>
      <w:r w:rsidRPr="00EB1F95">
        <w:rPr>
          <w:rFonts w:ascii="Verdana" w:eastAsia="Times New Roman" w:hAnsi="Verdana" w:cs="Times New Roman" w:hint="eastAsia"/>
          <w:color w:val="000000"/>
          <w:kern w:val="0"/>
          <w:sz w:val="24"/>
          <w:szCs w:val="24"/>
          <w:lang w:eastAsia="ru-RU"/>
        </w:rPr>
        <w:t>Всеукраїнській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науково</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практичній</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конференції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«Проблеми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реформування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прокуратури»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Харків</w:t>
      </w:r>
      <w:r w:rsidRPr="00EB1F95">
        <w:rPr>
          <w:rFonts w:ascii="Verdana" w:eastAsia="Times New Roman" w:hAnsi="Verdana" w:cs="Times New Roman"/>
          <w:color w:val="000000"/>
          <w:kern w:val="0"/>
          <w:sz w:val="24"/>
          <w:szCs w:val="24"/>
          <w:lang w:eastAsia="ru-RU"/>
        </w:rPr>
        <w:t>, 15.04.2016).</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color w:val="000000"/>
          <w:kern w:val="0"/>
          <w:sz w:val="24"/>
          <w:szCs w:val="24"/>
          <w:lang w:eastAsia="ru-RU"/>
        </w:rPr>
        <w:t>11</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Публікації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Основні</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положення</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дисертації</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відображено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одноособовій</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монографії</w:t>
      </w:r>
      <w:r w:rsidRPr="00EB1F95">
        <w:rPr>
          <w:rFonts w:ascii="Verdana" w:eastAsia="Times New Roman" w:hAnsi="Verdana" w:cs="Times New Roman"/>
          <w:color w:val="000000"/>
          <w:kern w:val="0"/>
          <w:sz w:val="24"/>
          <w:szCs w:val="24"/>
          <w:lang w:eastAsia="ru-RU"/>
        </w:rPr>
        <w:t xml:space="preserve">, 5 </w:t>
      </w:r>
      <w:r w:rsidRPr="00EB1F95">
        <w:rPr>
          <w:rFonts w:ascii="Verdana" w:eastAsia="Times New Roman" w:hAnsi="Verdana" w:cs="Times New Roman" w:hint="eastAsia"/>
          <w:color w:val="000000"/>
          <w:kern w:val="0"/>
          <w:sz w:val="24"/>
          <w:szCs w:val="24"/>
          <w:lang w:eastAsia="ru-RU"/>
        </w:rPr>
        <w:t>наукових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статтях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опублікованих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фахових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періодичних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виданнях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юридичних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наук</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України</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одне</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з</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яких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включене</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міжнародних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наукометричних</w:t>
      </w:r>
    </w:p>
    <w:p w:rsidR="00EB1F95" w:rsidRPr="00EB1F95"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баз</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також</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тезах</w:t>
      </w:r>
      <w:r w:rsidRPr="00EB1F95">
        <w:rPr>
          <w:rFonts w:ascii="Verdana" w:eastAsia="Times New Roman" w:hAnsi="Verdana" w:cs="Times New Roman"/>
          <w:color w:val="000000"/>
          <w:kern w:val="0"/>
          <w:sz w:val="24"/>
          <w:szCs w:val="24"/>
          <w:lang w:eastAsia="ru-RU"/>
        </w:rPr>
        <w:t xml:space="preserve"> 9 </w:t>
      </w:r>
      <w:r w:rsidRPr="00EB1F95">
        <w:rPr>
          <w:rFonts w:ascii="Verdana" w:eastAsia="Times New Roman" w:hAnsi="Verdana" w:cs="Times New Roman" w:hint="eastAsia"/>
          <w:color w:val="000000"/>
          <w:kern w:val="0"/>
          <w:sz w:val="24"/>
          <w:szCs w:val="24"/>
          <w:lang w:eastAsia="ru-RU"/>
        </w:rPr>
        <w:t>наукових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доповідей</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науково</w:t>
      </w:r>
      <w:r w:rsidRPr="00EB1F95">
        <w:rPr>
          <w:rFonts w:ascii="Verdana" w:eastAsia="Times New Roman" w:hAnsi="Verdana" w:cs="Times New Roman"/>
          <w:color w:val="000000"/>
          <w:kern w:val="0"/>
          <w:sz w:val="24"/>
          <w:szCs w:val="24"/>
          <w:lang w:eastAsia="ru-RU"/>
        </w:rPr>
        <w:t>-</w:t>
      </w:r>
      <w:r w:rsidRPr="00EB1F95">
        <w:rPr>
          <w:rFonts w:ascii="Verdana" w:eastAsia="Times New Roman" w:hAnsi="Verdana" w:cs="Times New Roman" w:hint="eastAsia"/>
          <w:color w:val="000000"/>
          <w:kern w:val="0"/>
          <w:sz w:val="24"/>
          <w:szCs w:val="24"/>
          <w:lang w:eastAsia="ru-RU"/>
        </w:rPr>
        <w:t>практичних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конференціях</w:t>
      </w:r>
      <w:r w:rsidRPr="00EB1F95">
        <w:rPr>
          <w:rFonts w:ascii="Verdana" w:eastAsia="Times New Roman" w:hAnsi="Verdana" w:cs="Times New Roman"/>
          <w:color w:val="000000"/>
          <w:kern w:val="0"/>
          <w:sz w:val="24"/>
          <w:szCs w:val="24"/>
          <w:lang w:eastAsia="ru-RU"/>
        </w:rPr>
        <w:t>,</w:t>
      </w:r>
    </w:p>
    <w:p w:rsidR="00E95E8A" w:rsidRDefault="00EB1F95" w:rsidP="00EB1F95">
      <w:pPr>
        <w:rPr>
          <w:rFonts w:ascii="Verdana" w:eastAsia="Times New Roman" w:hAnsi="Verdana" w:cs="Times New Roman"/>
          <w:color w:val="000000"/>
          <w:kern w:val="0"/>
          <w:sz w:val="24"/>
          <w:szCs w:val="24"/>
          <w:lang w:eastAsia="ru-RU"/>
        </w:rPr>
      </w:pPr>
      <w:r w:rsidRPr="00EB1F95">
        <w:rPr>
          <w:rFonts w:ascii="Verdana" w:eastAsia="Times New Roman" w:hAnsi="Verdana" w:cs="Times New Roman" w:hint="eastAsia"/>
          <w:color w:val="000000"/>
          <w:kern w:val="0"/>
          <w:sz w:val="24"/>
          <w:szCs w:val="24"/>
          <w:lang w:eastAsia="ru-RU"/>
        </w:rPr>
        <w:t>семінарах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та</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круглих</w:t>
      </w:r>
      <w:r w:rsidRPr="00EB1F95">
        <w:rPr>
          <w:rFonts w:ascii="Verdana" w:eastAsia="Times New Roman" w:hAnsi="Verdana" w:cs="Times New Roman"/>
          <w:color w:val="000000"/>
          <w:kern w:val="0"/>
          <w:sz w:val="24"/>
          <w:szCs w:val="24"/>
          <w:lang w:eastAsia="ru-RU"/>
        </w:rPr>
        <w:t xml:space="preserve"> </w:t>
      </w:r>
      <w:r w:rsidRPr="00EB1F95">
        <w:rPr>
          <w:rFonts w:ascii="Verdana" w:eastAsia="Times New Roman" w:hAnsi="Verdana" w:cs="Times New Roman" w:hint="eastAsia"/>
          <w:color w:val="000000"/>
          <w:kern w:val="0"/>
          <w:sz w:val="24"/>
          <w:szCs w:val="24"/>
          <w:lang w:eastAsia="ru-RU"/>
        </w:rPr>
        <w:t>столах</w:t>
      </w:r>
      <w:r w:rsidRPr="00EB1F95">
        <w:rPr>
          <w:rFonts w:ascii="Verdana" w:eastAsia="Times New Roman" w:hAnsi="Verdana" w:cs="Times New Roman"/>
          <w:color w:val="000000"/>
          <w:kern w:val="0"/>
          <w:sz w:val="24"/>
          <w:szCs w:val="24"/>
          <w:lang w:eastAsia="ru-RU"/>
        </w:rPr>
        <w:t>.</w:t>
      </w:r>
    </w:p>
    <w:p w:rsidR="00EB1F95" w:rsidRDefault="00EB1F95" w:rsidP="00EB1F95">
      <w:pPr>
        <w:rPr>
          <w:rFonts w:ascii="Verdana" w:eastAsia="Times New Roman" w:hAnsi="Verdana" w:cs="Times New Roman"/>
          <w:color w:val="000000"/>
          <w:kern w:val="0"/>
          <w:sz w:val="24"/>
          <w:szCs w:val="24"/>
          <w:lang w:eastAsia="ru-RU"/>
        </w:rPr>
      </w:pPr>
    </w:p>
    <w:p w:rsidR="00EB1F95" w:rsidRDefault="00EB1F95" w:rsidP="00EB1F95">
      <w:pPr>
        <w:rPr>
          <w:rFonts w:ascii="Verdana" w:eastAsia="Times New Roman" w:hAnsi="Verdana" w:cs="Times New Roman"/>
          <w:color w:val="000000"/>
          <w:kern w:val="0"/>
          <w:sz w:val="24"/>
          <w:szCs w:val="24"/>
          <w:lang w:eastAsia="ru-RU"/>
        </w:rPr>
      </w:pPr>
    </w:p>
    <w:p w:rsidR="00EB1F95" w:rsidRDefault="00EB1F95" w:rsidP="00EB1F95">
      <w:r>
        <w:rPr>
          <w:rFonts w:hint="eastAsia"/>
        </w:rPr>
        <w:t>ВИСНОВКИ</w:t>
      </w:r>
    </w:p>
    <w:p w:rsidR="00EB1F95" w:rsidRDefault="00EB1F95" w:rsidP="00EB1F95">
      <w:r>
        <w:rPr>
          <w:rFonts w:hint="eastAsia"/>
        </w:rPr>
        <w:t>На</w:t>
      </w:r>
      <w:r>
        <w:t></w:t>
      </w:r>
      <w:r>
        <w:rPr>
          <w:rFonts w:hint="eastAsia"/>
        </w:rPr>
        <w:t>підставі</w:t>
      </w:r>
      <w:r>
        <w:t></w:t>
      </w:r>
      <w:r>
        <w:rPr>
          <w:rFonts w:hint="eastAsia"/>
        </w:rPr>
        <w:t>проведеного</w:t>
      </w:r>
      <w:r>
        <w:t></w:t>
      </w:r>
      <w:r>
        <w:rPr>
          <w:rFonts w:hint="eastAsia"/>
        </w:rPr>
        <w:t>у</w:t>
      </w:r>
      <w:r>
        <w:t></w:t>
      </w:r>
      <w:r>
        <w:rPr>
          <w:rFonts w:hint="eastAsia"/>
        </w:rPr>
        <w:t>роботі</w:t>
      </w:r>
      <w:r>
        <w:t></w:t>
      </w:r>
      <w:r>
        <w:rPr>
          <w:rFonts w:hint="eastAsia"/>
        </w:rPr>
        <w:t>теоретичного</w:t>
      </w:r>
      <w:r>
        <w:t></w:t>
      </w:r>
      <w:r>
        <w:rPr>
          <w:rFonts w:hint="eastAsia"/>
        </w:rPr>
        <w:t>узагальнення</w:t>
      </w:r>
      <w:r>
        <w:t></w:t>
      </w:r>
      <w:r>
        <w:rPr>
          <w:rFonts w:hint="eastAsia"/>
        </w:rPr>
        <w:t>формулюється</w:t>
      </w:r>
    </w:p>
    <w:p w:rsidR="00EB1F95" w:rsidRDefault="00EB1F95" w:rsidP="00EB1F95">
      <w:r>
        <w:rPr>
          <w:rFonts w:hint="eastAsia"/>
        </w:rPr>
        <w:t>вирішення</w:t>
      </w:r>
      <w:r>
        <w:t></w:t>
      </w:r>
      <w:r>
        <w:rPr>
          <w:rFonts w:hint="eastAsia"/>
        </w:rPr>
        <w:t>наукового</w:t>
      </w:r>
      <w:r>
        <w:t></w:t>
      </w:r>
      <w:r>
        <w:rPr>
          <w:rFonts w:hint="eastAsia"/>
        </w:rPr>
        <w:t>завдання</w:t>
      </w:r>
      <w:r>
        <w:t></w:t>
      </w:r>
      <w:r>
        <w:rPr>
          <w:rFonts w:hint="eastAsia"/>
        </w:rPr>
        <w:t>щодо</w:t>
      </w:r>
      <w:r>
        <w:t></w:t>
      </w:r>
      <w:r>
        <w:rPr>
          <w:rFonts w:hint="eastAsia"/>
        </w:rPr>
        <w:t>розробки</w:t>
      </w:r>
      <w:r>
        <w:t></w:t>
      </w:r>
      <w:r>
        <w:rPr>
          <w:rFonts w:hint="eastAsia"/>
        </w:rPr>
        <w:t>теоретичних</w:t>
      </w:r>
      <w:r>
        <w:t></w:t>
      </w:r>
      <w:r>
        <w:t></w:t>
      </w:r>
      <w:r>
        <w:rPr>
          <w:rFonts w:hint="eastAsia"/>
        </w:rPr>
        <w:t>правових</w:t>
      </w:r>
      <w:r>
        <w:t></w:t>
      </w:r>
      <w:r>
        <w:rPr>
          <w:rFonts w:hint="eastAsia"/>
        </w:rPr>
        <w:t>і</w:t>
      </w:r>
    </w:p>
    <w:p w:rsidR="00EB1F95" w:rsidRDefault="00EB1F95" w:rsidP="00EB1F95">
      <w:r>
        <w:rPr>
          <w:rFonts w:hint="eastAsia"/>
        </w:rPr>
        <w:t>організаційно</w:t>
      </w:r>
      <w:r>
        <w:t></w:t>
      </w:r>
      <w:r>
        <w:rPr>
          <w:rFonts w:hint="eastAsia"/>
        </w:rPr>
        <w:t>методичних</w:t>
      </w:r>
      <w:r>
        <w:t></w:t>
      </w:r>
      <w:r>
        <w:rPr>
          <w:rFonts w:hint="eastAsia"/>
        </w:rPr>
        <w:t>основ</w:t>
      </w:r>
      <w:r>
        <w:t></w:t>
      </w:r>
      <w:r>
        <w:rPr>
          <w:rFonts w:hint="eastAsia"/>
        </w:rPr>
        <w:t>участі</w:t>
      </w:r>
      <w:r>
        <w:t></w:t>
      </w:r>
      <w:r>
        <w:rPr>
          <w:rFonts w:hint="eastAsia"/>
        </w:rPr>
        <w:t>прокурора</w:t>
      </w:r>
      <w:r>
        <w:t></w:t>
      </w:r>
      <w:r>
        <w:rPr>
          <w:rFonts w:hint="eastAsia"/>
        </w:rPr>
        <w:t>у</w:t>
      </w:r>
      <w:r>
        <w:t></w:t>
      </w:r>
      <w:r>
        <w:rPr>
          <w:rFonts w:hint="eastAsia"/>
        </w:rPr>
        <w:t>кримінальному</w:t>
      </w:r>
      <w:r>
        <w:t></w:t>
      </w:r>
      <w:r>
        <w:rPr>
          <w:rFonts w:hint="eastAsia"/>
        </w:rPr>
        <w:t>провадженні</w:t>
      </w:r>
      <w:r>
        <w:t></w:t>
      </w:r>
      <w:r>
        <w:rPr>
          <w:rFonts w:hint="eastAsia"/>
        </w:rPr>
        <w:t>на</w:t>
      </w:r>
    </w:p>
    <w:p w:rsidR="00EB1F95" w:rsidRDefault="00EB1F95" w:rsidP="00EB1F95">
      <w:r>
        <w:rPr>
          <w:rFonts w:hint="eastAsia"/>
        </w:rPr>
        <w:t>підставі</w:t>
      </w:r>
      <w:r>
        <w:t></w:t>
      </w:r>
      <w:r>
        <w:rPr>
          <w:rFonts w:hint="eastAsia"/>
        </w:rPr>
        <w:t>угод</w:t>
      </w:r>
      <w:r>
        <w:t></w:t>
      </w:r>
      <w:r>
        <w:t></w:t>
      </w:r>
      <w:r>
        <w:rPr>
          <w:rFonts w:hint="eastAsia"/>
        </w:rPr>
        <w:t>таким</w:t>
      </w:r>
      <w:r>
        <w:t></w:t>
      </w:r>
      <w:r>
        <w:rPr>
          <w:rFonts w:hint="eastAsia"/>
        </w:rPr>
        <w:t>чином</w:t>
      </w:r>
      <w:r>
        <w:t></w:t>
      </w:r>
    </w:p>
    <w:p w:rsidR="00EB1F95" w:rsidRDefault="00EB1F95" w:rsidP="00EB1F95">
      <w:r>
        <w:t></w:t>
      </w:r>
      <w:r>
        <w:t></w:t>
      </w:r>
      <w:r>
        <w:rPr>
          <w:rFonts w:hint="eastAsia"/>
        </w:rPr>
        <w:t>Соціальні</w:t>
      </w:r>
      <w:r>
        <w:t></w:t>
      </w:r>
      <w:r>
        <w:rPr>
          <w:rFonts w:hint="eastAsia"/>
        </w:rPr>
        <w:t>передумови</w:t>
      </w:r>
      <w:r>
        <w:t></w:t>
      </w:r>
      <w:r>
        <w:rPr>
          <w:rFonts w:hint="eastAsia"/>
        </w:rPr>
        <w:t>участі</w:t>
      </w:r>
      <w:r>
        <w:t></w:t>
      </w:r>
      <w:r>
        <w:rPr>
          <w:rFonts w:hint="eastAsia"/>
        </w:rPr>
        <w:t>прокурора</w:t>
      </w:r>
      <w:r>
        <w:t></w:t>
      </w:r>
      <w:r>
        <w:rPr>
          <w:rFonts w:hint="eastAsia"/>
        </w:rPr>
        <w:t>у</w:t>
      </w:r>
      <w:r>
        <w:t></w:t>
      </w:r>
      <w:r>
        <w:rPr>
          <w:rFonts w:hint="eastAsia"/>
        </w:rPr>
        <w:t>кримінальному</w:t>
      </w:r>
      <w:r>
        <w:t></w:t>
      </w:r>
      <w:r>
        <w:rPr>
          <w:rFonts w:hint="eastAsia"/>
        </w:rPr>
        <w:t>провадженні</w:t>
      </w:r>
      <w:r>
        <w:t></w:t>
      </w:r>
      <w:r>
        <w:rPr>
          <w:rFonts w:hint="eastAsia"/>
        </w:rPr>
        <w:t>на</w:t>
      </w:r>
    </w:p>
    <w:p w:rsidR="00EB1F95" w:rsidRDefault="00EB1F95" w:rsidP="00EB1F95">
      <w:r>
        <w:rPr>
          <w:rFonts w:hint="eastAsia"/>
        </w:rPr>
        <w:t>підставі</w:t>
      </w:r>
      <w:r>
        <w:t></w:t>
      </w:r>
      <w:r>
        <w:rPr>
          <w:rFonts w:hint="eastAsia"/>
        </w:rPr>
        <w:t>угод</w:t>
      </w:r>
      <w:r>
        <w:t></w:t>
      </w:r>
      <w:r>
        <w:rPr>
          <w:rFonts w:hint="eastAsia"/>
        </w:rPr>
        <w:t>полягають</w:t>
      </w:r>
      <w:r>
        <w:t></w:t>
      </w:r>
      <w:r>
        <w:rPr>
          <w:rFonts w:hint="eastAsia"/>
        </w:rPr>
        <w:t>у</w:t>
      </w:r>
      <w:r>
        <w:t></w:t>
      </w:r>
      <w:r>
        <w:rPr>
          <w:rFonts w:hint="eastAsia"/>
        </w:rPr>
        <w:t>необхідності</w:t>
      </w:r>
      <w:r>
        <w:t></w:t>
      </w:r>
      <w:r>
        <w:rPr>
          <w:rFonts w:hint="eastAsia"/>
        </w:rPr>
        <w:t>практичної</w:t>
      </w:r>
      <w:r>
        <w:t></w:t>
      </w:r>
      <w:r>
        <w:rPr>
          <w:rFonts w:hint="eastAsia"/>
        </w:rPr>
        <w:t>реалізації</w:t>
      </w:r>
      <w:r>
        <w:t></w:t>
      </w:r>
      <w:r>
        <w:rPr>
          <w:rFonts w:hint="eastAsia"/>
        </w:rPr>
        <w:t>ідей</w:t>
      </w:r>
      <w:r>
        <w:t></w:t>
      </w:r>
      <w:r>
        <w:rPr>
          <w:rFonts w:hint="eastAsia"/>
        </w:rPr>
        <w:t>відновного</w:t>
      </w:r>
    </w:p>
    <w:p w:rsidR="00EB1F95" w:rsidRDefault="00EB1F95" w:rsidP="00EB1F95">
      <w:r>
        <w:rPr>
          <w:rFonts w:hint="eastAsia"/>
        </w:rPr>
        <w:t>правосуддя</w:t>
      </w:r>
      <w:r>
        <w:t></w:t>
      </w:r>
      <w:r>
        <w:rPr>
          <w:rFonts w:hint="eastAsia"/>
        </w:rPr>
        <w:t>та</w:t>
      </w:r>
      <w:r>
        <w:t></w:t>
      </w:r>
      <w:r>
        <w:rPr>
          <w:rFonts w:hint="eastAsia"/>
        </w:rPr>
        <w:t>кримінально</w:t>
      </w:r>
      <w:r>
        <w:t></w:t>
      </w:r>
      <w:r>
        <w:rPr>
          <w:rFonts w:hint="eastAsia"/>
        </w:rPr>
        <w:t>процесуального</w:t>
      </w:r>
      <w:r>
        <w:t></w:t>
      </w:r>
      <w:r>
        <w:rPr>
          <w:rFonts w:hint="eastAsia"/>
        </w:rPr>
        <w:t>компромісу</w:t>
      </w:r>
      <w:r>
        <w:t></w:t>
      </w:r>
      <w:r>
        <w:t></w:t>
      </w:r>
      <w:r>
        <w:rPr>
          <w:rFonts w:hint="eastAsia"/>
        </w:rPr>
        <w:t>в</w:t>
      </w:r>
      <w:r>
        <w:t></w:t>
      </w:r>
      <w:r>
        <w:rPr>
          <w:rFonts w:hint="eastAsia"/>
        </w:rPr>
        <w:t>результаті</w:t>
      </w:r>
      <w:r>
        <w:t></w:t>
      </w:r>
      <w:r>
        <w:rPr>
          <w:rFonts w:hint="eastAsia"/>
        </w:rPr>
        <w:t>якого</w:t>
      </w:r>
    </w:p>
    <w:p w:rsidR="00EB1F95" w:rsidRDefault="00EB1F95" w:rsidP="00EB1F95">
      <w:r>
        <w:rPr>
          <w:rFonts w:hint="eastAsia"/>
        </w:rPr>
        <w:t>долається</w:t>
      </w:r>
      <w:r>
        <w:t></w:t>
      </w:r>
      <w:r>
        <w:rPr>
          <w:rFonts w:hint="eastAsia"/>
        </w:rPr>
        <w:t>конфлікт</w:t>
      </w:r>
      <w:r>
        <w:t></w:t>
      </w:r>
      <w:r>
        <w:rPr>
          <w:rFonts w:hint="eastAsia"/>
        </w:rPr>
        <w:t>інтересів</w:t>
      </w:r>
      <w:r>
        <w:t></w:t>
      </w:r>
      <w:r>
        <w:rPr>
          <w:rFonts w:hint="eastAsia"/>
        </w:rPr>
        <w:t>у</w:t>
      </w:r>
      <w:r>
        <w:t></w:t>
      </w:r>
      <w:r>
        <w:rPr>
          <w:rFonts w:hint="eastAsia"/>
        </w:rPr>
        <w:t>кримінальному</w:t>
      </w:r>
      <w:r>
        <w:t></w:t>
      </w:r>
      <w:r>
        <w:rPr>
          <w:rFonts w:hint="eastAsia"/>
        </w:rPr>
        <w:t>провадженні</w:t>
      </w:r>
      <w:r>
        <w:t></w:t>
      </w:r>
      <w:r>
        <w:t></w:t>
      </w:r>
      <w:r>
        <w:rPr>
          <w:rFonts w:hint="eastAsia"/>
        </w:rPr>
        <w:t>скорочуються</w:t>
      </w:r>
      <w:r>
        <w:t></w:t>
      </w:r>
      <w:r>
        <w:rPr>
          <w:rFonts w:hint="eastAsia"/>
        </w:rPr>
        <w:t>витрати</w:t>
      </w:r>
    </w:p>
    <w:p w:rsidR="00EB1F95" w:rsidRDefault="00EB1F95" w:rsidP="00EB1F95">
      <w:r>
        <w:rPr>
          <w:rFonts w:hint="eastAsia"/>
        </w:rPr>
        <w:t>Державного</w:t>
      </w:r>
      <w:r>
        <w:t></w:t>
      </w:r>
      <w:r>
        <w:rPr>
          <w:rFonts w:hint="eastAsia"/>
        </w:rPr>
        <w:t>бюджету</w:t>
      </w:r>
      <w:r>
        <w:t></w:t>
      </w:r>
      <w:r>
        <w:rPr>
          <w:rFonts w:hint="eastAsia"/>
        </w:rPr>
        <w:t>на</w:t>
      </w:r>
      <w:r>
        <w:t></w:t>
      </w:r>
      <w:r>
        <w:rPr>
          <w:rFonts w:hint="eastAsia"/>
        </w:rPr>
        <w:t>кримінальне</w:t>
      </w:r>
      <w:r>
        <w:t></w:t>
      </w:r>
      <w:r>
        <w:rPr>
          <w:rFonts w:hint="eastAsia"/>
        </w:rPr>
        <w:t>переслідування</w:t>
      </w:r>
      <w:r>
        <w:t></w:t>
      </w:r>
      <w:r>
        <w:t></w:t>
      </w:r>
      <w:r>
        <w:rPr>
          <w:rFonts w:hint="eastAsia"/>
        </w:rPr>
        <w:t>розвантажується</w:t>
      </w:r>
      <w:r>
        <w:t></w:t>
      </w:r>
      <w:r>
        <w:rPr>
          <w:rFonts w:hint="eastAsia"/>
        </w:rPr>
        <w:t>робота</w:t>
      </w:r>
    </w:p>
    <w:p w:rsidR="00EB1F95" w:rsidRDefault="00EB1F95" w:rsidP="00EB1F95">
      <w:r>
        <w:rPr>
          <w:rFonts w:hint="eastAsia"/>
        </w:rPr>
        <w:t>органів</w:t>
      </w:r>
      <w:r>
        <w:t></w:t>
      </w:r>
      <w:r>
        <w:rPr>
          <w:rFonts w:hint="eastAsia"/>
        </w:rPr>
        <w:t>досудового</w:t>
      </w:r>
      <w:r>
        <w:t></w:t>
      </w:r>
      <w:r>
        <w:rPr>
          <w:rFonts w:hint="eastAsia"/>
        </w:rPr>
        <w:t>розслідування</w:t>
      </w:r>
      <w:r>
        <w:t></w:t>
      </w:r>
      <w:r>
        <w:t></w:t>
      </w:r>
      <w:r>
        <w:rPr>
          <w:rFonts w:hint="eastAsia"/>
        </w:rPr>
        <w:t>прокуратури</w:t>
      </w:r>
      <w:r>
        <w:t></w:t>
      </w:r>
      <w:r>
        <w:rPr>
          <w:rFonts w:hint="eastAsia"/>
        </w:rPr>
        <w:t>і</w:t>
      </w:r>
      <w:r>
        <w:t></w:t>
      </w:r>
      <w:r>
        <w:rPr>
          <w:rFonts w:hint="eastAsia"/>
        </w:rPr>
        <w:t>суду</w:t>
      </w:r>
      <w:r>
        <w:t></w:t>
      </w:r>
      <w:r>
        <w:t></w:t>
      </w:r>
      <w:r>
        <w:rPr>
          <w:rFonts w:hint="eastAsia"/>
        </w:rPr>
        <w:t>прискорюються</w:t>
      </w:r>
      <w:r>
        <w:t></w:t>
      </w:r>
      <w:r>
        <w:rPr>
          <w:rFonts w:hint="eastAsia"/>
        </w:rPr>
        <w:t>досудове</w:t>
      </w:r>
    </w:p>
    <w:p w:rsidR="00EB1F95" w:rsidRDefault="00EB1F95" w:rsidP="00EB1F95">
      <w:r>
        <w:rPr>
          <w:rFonts w:hint="eastAsia"/>
        </w:rPr>
        <w:t>розслідування</w:t>
      </w:r>
      <w:r>
        <w:t></w:t>
      </w:r>
      <w:r>
        <w:rPr>
          <w:rFonts w:hint="eastAsia"/>
        </w:rPr>
        <w:t>і</w:t>
      </w:r>
      <w:r>
        <w:t></w:t>
      </w:r>
      <w:r>
        <w:rPr>
          <w:rFonts w:hint="eastAsia"/>
        </w:rPr>
        <w:t>судовий</w:t>
      </w:r>
      <w:r>
        <w:t></w:t>
      </w:r>
      <w:r>
        <w:rPr>
          <w:rFonts w:hint="eastAsia"/>
        </w:rPr>
        <w:t>розгляд</w:t>
      </w:r>
      <w:r>
        <w:t></w:t>
      </w:r>
      <w:r>
        <w:t></w:t>
      </w:r>
      <w:r>
        <w:rPr>
          <w:rFonts w:hint="eastAsia"/>
        </w:rPr>
        <w:t>зменшується</w:t>
      </w:r>
      <w:r>
        <w:t></w:t>
      </w:r>
      <w:r>
        <w:rPr>
          <w:rFonts w:hint="eastAsia"/>
        </w:rPr>
        <w:t>кількість</w:t>
      </w:r>
      <w:r>
        <w:t></w:t>
      </w:r>
      <w:r>
        <w:rPr>
          <w:rFonts w:hint="eastAsia"/>
        </w:rPr>
        <w:t>вироків</w:t>
      </w:r>
      <w:r>
        <w:t></w:t>
      </w:r>
      <w:r>
        <w:rPr>
          <w:rFonts w:hint="eastAsia"/>
        </w:rPr>
        <w:t>до</w:t>
      </w:r>
      <w:r>
        <w:t></w:t>
      </w:r>
      <w:r>
        <w:rPr>
          <w:rFonts w:hint="eastAsia"/>
        </w:rPr>
        <w:t>позбавлення</w:t>
      </w:r>
    </w:p>
    <w:p w:rsidR="00EB1F95" w:rsidRDefault="00EB1F95" w:rsidP="00EB1F95">
      <w:r>
        <w:rPr>
          <w:rFonts w:hint="eastAsia"/>
        </w:rPr>
        <w:t>волі</w:t>
      </w:r>
      <w:r>
        <w:t></w:t>
      </w:r>
      <w:r>
        <w:t></w:t>
      </w:r>
      <w:r>
        <w:rPr>
          <w:rFonts w:hint="eastAsia"/>
        </w:rPr>
        <w:t>що</w:t>
      </w:r>
      <w:r>
        <w:t></w:t>
      </w:r>
      <w:r>
        <w:rPr>
          <w:rFonts w:hint="eastAsia"/>
        </w:rPr>
        <w:t>веде</w:t>
      </w:r>
      <w:r>
        <w:t></w:t>
      </w:r>
      <w:r>
        <w:rPr>
          <w:rFonts w:hint="eastAsia"/>
        </w:rPr>
        <w:t>до</w:t>
      </w:r>
      <w:r>
        <w:t></w:t>
      </w:r>
      <w:r>
        <w:rPr>
          <w:rFonts w:hint="eastAsia"/>
        </w:rPr>
        <w:t>скорочення</w:t>
      </w:r>
      <w:r>
        <w:t></w:t>
      </w:r>
      <w:r>
        <w:rPr>
          <w:rFonts w:hint="eastAsia"/>
        </w:rPr>
        <w:t>витрат</w:t>
      </w:r>
      <w:r>
        <w:t></w:t>
      </w:r>
      <w:r>
        <w:rPr>
          <w:rFonts w:hint="eastAsia"/>
        </w:rPr>
        <w:t>на</w:t>
      </w:r>
      <w:r>
        <w:t></w:t>
      </w:r>
      <w:r>
        <w:rPr>
          <w:rFonts w:hint="eastAsia"/>
        </w:rPr>
        <w:t>пенітенціарну</w:t>
      </w:r>
      <w:r>
        <w:t></w:t>
      </w:r>
      <w:r>
        <w:rPr>
          <w:rFonts w:hint="eastAsia"/>
        </w:rPr>
        <w:t>систему</w:t>
      </w:r>
      <w:r>
        <w:t></w:t>
      </w:r>
      <w:r>
        <w:t></w:t>
      </w:r>
      <w:r>
        <w:rPr>
          <w:rFonts w:hint="eastAsia"/>
        </w:rPr>
        <w:t>Переваги</w:t>
      </w:r>
    </w:p>
    <w:p w:rsidR="00EB1F95" w:rsidRDefault="00EB1F95" w:rsidP="00EB1F95">
      <w:r>
        <w:rPr>
          <w:rFonts w:hint="eastAsia"/>
        </w:rPr>
        <w:t>застосування</w:t>
      </w:r>
      <w:r>
        <w:t></w:t>
      </w:r>
      <w:r>
        <w:rPr>
          <w:rFonts w:hint="eastAsia"/>
        </w:rPr>
        <w:t>як</w:t>
      </w:r>
      <w:r>
        <w:t></w:t>
      </w:r>
      <w:r>
        <w:rPr>
          <w:rFonts w:hint="eastAsia"/>
        </w:rPr>
        <w:t>угоди</w:t>
      </w:r>
      <w:r>
        <w:t></w:t>
      </w:r>
      <w:r>
        <w:rPr>
          <w:rFonts w:hint="eastAsia"/>
        </w:rPr>
        <w:t>про</w:t>
      </w:r>
      <w:r>
        <w:t></w:t>
      </w:r>
      <w:r>
        <w:rPr>
          <w:rFonts w:hint="eastAsia"/>
        </w:rPr>
        <w:t>визнання</w:t>
      </w:r>
      <w:r>
        <w:t></w:t>
      </w:r>
      <w:r>
        <w:rPr>
          <w:rFonts w:hint="eastAsia"/>
        </w:rPr>
        <w:t>винуватості</w:t>
      </w:r>
      <w:r>
        <w:t></w:t>
      </w:r>
      <w:r>
        <w:t></w:t>
      </w:r>
      <w:r>
        <w:rPr>
          <w:rFonts w:hint="eastAsia"/>
        </w:rPr>
        <w:t>так</w:t>
      </w:r>
      <w:r>
        <w:t></w:t>
      </w:r>
      <w:r>
        <w:rPr>
          <w:rFonts w:hint="eastAsia"/>
        </w:rPr>
        <w:t>і</w:t>
      </w:r>
      <w:r>
        <w:t></w:t>
      </w:r>
      <w:r>
        <w:rPr>
          <w:rFonts w:hint="eastAsia"/>
        </w:rPr>
        <w:t>угоди</w:t>
      </w:r>
      <w:r>
        <w:t></w:t>
      </w:r>
      <w:r>
        <w:rPr>
          <w:rFonts w:hint="eastAsia"/>
        </w:rPr>
        <w:t>про</w:t>
      </w:r>
      <w:r>
        <w:t></w:t>
      </w:r>
      <w:r>
        <w:rPr>
          <w:rFonts w:hint="eastAsia"/>
        </w:rPr>
        <w:t>примирення</w:t>
      </w:r>
      <w:r>
        <w:t></w:t>
      </w:r>
      <w:r>
        <w:rPr>
          <w:rFonts w:hint="eastAsia"/>
        </w:rPr>
        <w:t>для</w:t>
      </w:r>
    </w:p>
    <w:p w:rsidR="00EB1F95" w:rsidRDefault="00EB1F95" w:rsidP="00EB1F95">
      <w:r>
        <w:rPr>
          <w:rFonts w:hint="eastAsia"/>
        </w:rPr>
        <w:t>системи</w:t>
      </w:r>
      <w:r>
        <w:t></w:t>
      </w:r>
      <w:r>
        <w:rPr>
          <w:rFonts w:hint="eastAsia"/>
        </w:rPr>
        <w:t>кримінальної</w:t>
      </w:r>
      <w:r>
        <w:t></w:t>
      </w:r>
      <w:r>
        <w:rPr>
          <w:rFonts w:hint="eastAsia"/>
        </w:rPr>
        <w:t>юстиції</w:t>
      </w:r>
      <w:r>
        <w:t></w:t>
      </w:r>
      <w:r>
        <w:rPr>
          <w:rFonts w:hint="eastAsia"/>
        </w:rPr>
        <w:t>в</w:t>
      </w:r>
      <w:r>
        <w:t></w:t>
      </w:r>
      <w:r>
        <w:rPr>
          <w:rFonts w:hint="eastAsia"/>
        </w:rPr>
        <w:t>цілому</w:t>
      </w:r>
      <w:r>
        <w:t></w:t>
      </w:r>
      <w:r>
        <w:rPr>
          <w:rFonts w:hint="eastAsia"/>
        </w:rPr>
        <w:t>збігаються</w:t>
      </w:r>
      <w:r>
        <w:t></w:t>
      </w:r>
      <w:r>
        <w:t></w:t>
      </w:r>
      <w:r>
        <w:rPr>
          <w:rFonts w:hint="eastAsia"/>
        </w:rPr>
        <w:t>Проте</w:t>
      </w:r>
      <w:r>
        <w:t></w:t>
      </w:r>
      <w:r>
        <w:rPr>
          <w:rFonts w:hint="eastAsia"/>
        </w:rPr>
        <w:t>вказані</w:t>
      </w:r>
      <w:r>
        <w:t></w:t>
      </w:r>
      <w:r>
        <w:rPr>
          <w:rFonts w:hint="eastAsia"/>
        </w:rPr>
        <w:t>угоди</w:t>
      </w:r>
      <w:r>
        <w:t></w:t>
      </w:r>
      <w:r>
        <w:rPr>
          <w:rFonts w:hint="eastAsia"/>
        </w:rPr>
        <w:t>є</w:t>
      </w:r>
      <w:r>
        <w:t></w:t>
      </w:r>
      <w:r>
        <w:rPr>
          <w:rFonts w:hint="eastAsia"/>
        </w:rPr>
        <w:t>різними</w:t>
      </w:r>
      <w:r>
        <w:t></w:t>
      </w:r>
      <w:r>
        <w:rPr>
          <w:rFonts w:hint="eastAsia"/>
        </w:rPr>
        <w:t>за</w:t>
      </w:r>
    </w:p>
    <w:p w:rsidR="00EB1F95" w:rsidRDefault="00EB1F95" w:rsidP="00EB1F95">
      <w:r>
        <w:rPr>
          <w:rFonts w:hint="eastAsia"/>
        </w:rPr>
        <w:t>своєю</w:t>
      </w:r>
      <w:r>
        <w:t></w:t>
      </w:r>
      <w:r>
        <w:rPr>
          <w:rFonts w:hint="eastAsia"/>
        </w:rPr>
        <w:t>природою</w:t>
      </w:r>
      <w:r>
        <w:t></w:t>
      </w:r>
      <w:r>
        <w:t></w:t>
      </w:r>
      <w:r>
        <w:rPr>
          <w:rFonts w:hint="eastAsia"/>
        </w:rPr>
        <w:t>що</w:t>
      </w:r>
      <w:r>
        <w:t></w:t>
      </w:r>
      <w:r>
        <w:rPr>
          <w:rFonts w:hint="eastAsia"/>
        </w:rPr>
        <w:t>зумовлює</w:t>
      </w:r>
      <w:r>
        <w:t></w:t>
      </w:r>
      <w:r>
        <w:rPr>
          <w:rFonts w:hint="eastAsia"/>
        </w:rPr>
        <w:t>особливості</w:t>
      </w:r>
      <w:r>
        <w:t></w:t>
      </w:r>
      <w:r>
        <w:rPr>
          <w:rFonts w:hint="eastAsia"/>
        </w:rPr>
        <w:t>участі</w:t>
      </w:r>
      <w:r>
        <w:t></w:t>
      </w:r>
      <w:r>
        <w:rPr>
          <w:rFonts w:hint="eastAsia"/>
        </w:rPr>
        <w:t>прокурора</w:t>
      </w:r>
      <w:r>
        <w:t></w:t>
      </w:r>
      <w:r>
        <w:rPr>
          <w:rFonts w:hint="eastAsia"/>
        </w:rPr>
        <w:t>у</w:t>
      </w:r>
      <w:r>
        <w:t></w:t>
      </w:r>
      <w:r>
        <w:rPr>
          <w:rFonts w:hint="eastAsia"/>
        </w:rPr>
        <w:t>кримінальному</w:t>
      </w:r>
    </w:p>
    <w:p w:rsidR="00EB1F95" w:rsidRDefault="00EB1F95" w:rsidP="00EB1F95">
      <w:r>
        <w:rPr>
          <w:rFonts w:hint="eastAsia"/>
        </w:rPr>
        <w:t>провадженні</w:t>
      </w:r>
      <w:r>
        <w:t></w:t>
      </w:r>
      <w:r>
        <w:rPr>
          <w:rFonts w:hint="eastAsia"/>
        </w:rPr>
        <w:t>щодо</w:t>
      </w:r>
      <w:r>
        <w:t></w:t>
      </w:r>
      <w:r>
        <w:rPr>
          <w:rFonts w:hint="eastAsia"/>
        </w:rPr>
        <w:t>кожної</w:t>
      </w:r>
      <w:r>
        <w:t></w:t>
      </w:r>
      <w:r>
        <w:rPr>
          <w:rFonts w:hint="eastAsia"/>
        </w:rPr>
        <w:t>з</w:t>
      </w:r>
      <w:r>
        <w:t></w:t>
      </w:r>
      <w:r>
        <w:rPr>
          <w:rFonts w:hint="eastAsia"/>
        </w:rPr>
        <w:t>них</w:t>
      </w:r>
      <w:r>
        <w:t></w:t>
      </w:r>
    </w:p>
    <w:p w:rsidR="00EB1F95" w:rsidRDefault="00EB1F95" w:rsidP="00EB1F95">
      <w:r>
        <w:rPr>
          <w:rFonts w:hint="eastAsia"/>
        </w:rPr>
        <w:t>Правові</w:t>
      </w:r>
      <w:r>
        <w:t></w:t>
      </w:r>
      <w:r>
        <w:rPr>
          <w:rFonts w:hint="eastAsia"/>
        </w:rPr>
        <w:t>основи</w:t>
      </w:r>
      <w:r>
        <w:t></w:t>
      </w:r>
      <w:r>
        <w:rPr>
          <w:rFonts w:hint="eastAsia"/>
        </w:rPr>
        <w:t>діяльності</w:t>
      </w:r>
      <w:r>
        <w:t></w:t>
      </w:r>
      <w:r>
        <w:rPr>
          <w:rFonts w:hint="eastAsia"/>
        </w:rPr>
        <w:t>прокурора</w:t>
      </w:r>
      <w:r>
        <w:t></w:t>
      </w:r>
      <w:r>
        <w:rPr>
          <w:rFonts w:hint="eastAsia"/>
        </w:rPr>
        <w:t>у</w:t>
      </w:r>
      <w:r>
        <w:t></w:t>
      </w:r>
      <w:r>
        <w:rPr>
          <w:rFonts w:hint="eastAsia"/>
        </w:rPr>
        <w:t>кримінальному</w:t>
      </w:r>
      <w:r>
        <w:t></w:t>
      </w:r>
      <w:r>
        <w:rPr>
          <w:rFonts w:hint="eastAsia"/>
        </w:rPr>
        <w:t>провадженні</w:t>
      </w:r>
      <w:r>
        <w:t></w:t>
      </w:r>
      <w:r>
        <w:rPr>
          <w:rFonts w:hint="eastAsia"/>
        </w:rPr>
        <w:t>на</w:t>
      </w:r>
      <w:r>
        <w:t></w:t>
      </w:r>
      <w:r>
        <w:rPr>
          <w:rFonts w:hint="eastAsia"/>
        </w:rPr>
        <w:t>підставі</w:t>
      </w:r>
    </w:p>
    <w:p w:rsidR="00EB1F95" w:rsidRDefault="00EB1F95" w:rsidP="00EB1F95">
      <w:r>
        <w:rPr>
          <w:rFonts w:hint="eastAsia"/>
        </w:rPr>
        <w:t>угод</w:t>
      </w:r>
      <w:r>
        <w:t></w:t>
      </w:r>
      <w:r>
        <w:rPr>
          <w:rFonts w:hint="eastAsia"/>
        </w:rPr>
        <w:t>складають</w:t>
      </w:r>
      <w:r>
        <w:t></w:t>
      </w:r>
      <w:r>
        <w:rPr>
          <w:rFonts w:hint="eastAsia"/>
        </w:rPr>
        <w:t>положення</w:t>
      </w:r>
      <w:r>
        <w:t></w:t>
      </w:r>
      <w:r>
        <w:rPr>
          <w:rFonts w:hint="eastAsia"/>
        </w:rPr>
        <w:t>різних</w:t>
      </w:r>
      <w:r>
        <w:t></w:t>
      </w:r>
      <w:r>
        <w:rPr>
          <w:rFonts w:hint="eastAsia"/>
        </w:rPr>
        <w:t>за</w:t>
      </w:r>
      <w:r>
        <w:t></w:t>
      </w:r>
      <w:r>
        <w:rPr>
          <w:rFonts w:hint="eastAsia"/>
        </w:rPr>
        <w:t>юридичною</w:t>
      </w:r>
      <w:r>
        <w:t></w:t>
      </w:r>
      <w:r>
        <w:rPr>
          <w:rFonts w:hint="eastAsia"/>
        </w:rPr>
        <w:t>силою</w:t>
      </w:r>
      <w:r>
        <w:t></w:t>
      </w:r>
      <w:r>
        <w:rPr>
          <w:rFonts w:hint="eastAsia"/>
        </w:rPr>
        <w:t>і</w:t>
      </w:r>
      <w:r>
        <w:t></w:t>
      </w:r>
      <w:r>
        <w:rPr>
          <w:rFonts w:hint="eastAsia"/>
        </w:rPr>
        <w:t>предметом</w:t>
      </w:r>
      <w:r>
        <w:t></w:t>
      </w:r>
      <w:r>
        <w:rPr>
          <w:rFonts w:hint="eastAsia"/>
        </w:rPr>
        <w:t>регулювання</w:t>
      </w:r>
    </w:p>
    <w:p w:rsidR="00EB1F95" w:rsidRDefault="00EB1F95" w:rsidP="00EB1F95">
      <w:r>
        <w:rPr>
          <w:rFonts w:hint="eastAsia"/>
        </w:rPr>
        <w:t>нормативних</w:t>
      </w:r>
      <w:r>
        <w:t></w:t>
      </w:r>
      <w:r>
        <w:rPr>
          <w:rFonts w:hint="eastAsia"/>
        </w:rPr>
        <w:t>актів</w:t>
      </w:r>
      <w:r>
        <w:t></w:t>
      </w:r>
      <w:r>
        <w:t></w:t>
      </w:r>
      <w:r>
        <w:rPr>
          <w:rFonts w:hint="eastAsia"/>
        </w:rPr>
        <w:t>що</w:t>
      </w:r>
      <w:r>
        <w:t></w:t>
      </w:r>
      <w:r>
        <w:rPr>
          <w:rFonts w:hint="eastAsia"/>
        </w:rPr>
        <w:t>регламентують</w:t>
      </w:r>
      <w:r>
        <w:t></w:t>
      </w:r>
      <w:r>
        <w:rPr>
          <w:rFonts w:hint="eastAsia"/>
        </w:rPr>
        <w:t>як</w:t>
      </w:r>
      <w:r>
        <w:t></w:t>
      </w:r>
      <w:r>
        <w:rPr>
          <w:rFonts w:hint="eastAsia"/>
        </w:rPr>
        <w:t>загальні</w:t>
      </w:r>
      <w:r>
        <w:t></w:t>
      </w:r>
      <w:r>
        <w:rPr>
          <w:rFonts w:hint="eastAsia"/>
        </w:rPr>
        <w:t>засади</w:t>
      </w:r>
      <w:r>
        <w:t></w:t>
      </w:r>
      <w:r>
        <w:t></w:t>
      </w:r>
      <w:r>
        <w:rPr>
          <w:rFonts w:hint="eastAsia"/>
        </w:rPr>
        <w:t>порядок</w:t>
      </w:r>
      <w:r>
        <w:t></w:t>
      </w:r>
      <w:r>
        <w:rPr>
          <w:rFonts w:hint="eastAsia"/>
        </w:rPr>
        <w:t>та</w:t>
      </w:r>
      <w:r>
        <w:t></w:t>
      </w:r>
      <w:r>
        <w:rPr>
          <w:rFonts w:hint="eastAsia"/>
        </w:rPr>
        <w:t>правові</w:t>
      </w:r>
    </w:p>
    <w:p w:rsidR="00EB1F95" w:rsidRDefault="00EB1F95" w:rsidP="00EB1F95">
      <w:r>
        <w:rPr>
          <w:rFonts w:hint="eastAsia"/>
        </w:rPr>
        <w:t>наслідки</w:t>
      </w:r>
      <w:r>
        <w:t></w:t>
      </w:r>
      <w:r>
        <w:rPr>
          <w:rFonts w:hint="eastAsia"/>
        </w:rPr>
        <w:t>застосування</w:t>
      </w:r>
      <w:r>
        <w:t></w:t>
      </w:r>
      <w:r>
        <w:rPr>
          <w:rFonts w:hint="eastAsia"/>
        </w:rPr>
        <w:t>інституту</w:t>
      </w:r>
      <w:r>
        <w:t></w:t>
      </w:r>
      <w:r>
        <w:rPr>
          <w:rFonts w:hint="eastAsia"/>
        </w:rPr>
        <w:t>угод</w:t>
      </w:r>
      <w:r>
        <w:t></w:t>
      </w:r>
      <w:r>
        <w:t></w:t>
      </w:r>
      <w:r>
        <w:rPr>
          <w:rFonts w:hint="eastAsia"/>
        </w:rPr>
        <w:t>так</w:t>
      </w:r>
      <w:r>
        <w:t></w:t>
      </w:r>
      <w:r>
        <w:rPr>
          <w:rFonts w:hint="eastAsia"/>
        </w:rPr>
        <w:t>і</w:t>
      </w:r>
      <w:r>
        <w:t></w:t>
      </w:r>
      <w:r>
        <w:rPr>
          <w:rFonts w:hint="eastAsia"/>
        </w:rPr>
        <w:t>визначають</w:t>
      </w:r>
      <w:r>
        <w:t></w:t>
      </w:r>
      <w:r>
        <w:rPr>
          <w:rFonts w:hint="eastAsia"/>
        </w:rPr>
        <w:t>специфіку</w:t>
      </w:r>
      <w:r>
        <w:t></w:t>
      </w:r>
      <w:r>
        <w:rPr>
          <w:rFonts w:hint="eastAsia"/>
        </w:rPr>
        <w:t>ролі</w:t>
      </w:r>
      <w:r>
        <w:t></w:t>
      </w:r>
      <w:r>
        <w:rPr>
          <w:rFonts w:hint="eastAsia"/>
        </w:rPr>
        <w:t>прокурора</w:t>
      </w:r>
      <w:r>
        <w:t></w:t>
      </w:r>
      <w:r>
        <w:rPr>
          <w:rFonts w:hint="eastAsia"/>
        </w:rPr>
        <w:t>у</w:t>
      </w:r>
    </w:p>
    <w:p w:rsidR="00EB1F95" w:rsidRDefault="00EB1F95" w:rsidP="00EB1F95">
      <w:r>
        <w:rPr>
          <w:rFonts w:hint="eastAsia"/>
        </w:rPr>
        <w:t>реалізації</w:t>
      </w:r>
      <w:r>
        <w:t></w:t>
      </w:r>
      <w:r>
        <w:rPr>
          <w:rFonts w:hint="eastAsia"/>
        </w:rPr>
        <w:t>останнього</w:t>
      </w:r>
      <w:r>
        <w:t></w:t>
      </w:r>
      <w:r>
        <w:t></w:t>
      </w:r>
      <w:r>
        <w:rPr>
          <w:rFonts w:hint="eastAsia"/>
        </w:rPr>
        <w:t>Зважаючи</w:t>
      </w:r>
      <w:r>
        <w:t></w:t>
      </w:r>
      <w:r>
        <w:rPr>
          <w:rFonts w:hint="eastAsia"/>
        </w:rPr>
        <w:t>на</w:t>
      </w:r>
      <w:r>
        <w:t></w:t>
      </w:r>
      <w:r>
        <w:rPr>
          <w:rFonts w:hint="eastAsia"/>
        </w:rPr>
        <w:t>новизну</w:t>
      </w:r>
      <w:r>
        <w:t></w:t>
      </w:r>
      <w:r>
        <w:rPr>
          <w:rFonts w:hint="eastAsia"/>
        </w:rPr>
        <w:t>цього</w:t>
      </w:r>
      <w:r>
        <w:t></w:t>
      </w:r>
      <w:r>
        <w:rPr>
          <w:rFonts w:hint="eastAsia"/>
        </w:rPr>
        <w:t>інституту</w:t>
      </w:r>
      <w:r>
        <w:t></w:t>
      </w:r>
      <w:r>
        <w:rPr>
          <w:rFonts w:hint="eastAsia"/>
        </w:rPr>
        <w:t>для</w:t>
      </w:r>
      <w:r>
        <w:t></w:t>
      </w:r>
      <w:r>
        <w:rPr>
          <w:rFonts w:hint="eastAsia"/>
        </w:rPr>
        <w:t>вітчизняного</w:t>
      </w:r>
    </w:p>
    <w:p w:rsidR="00EB1F95" w:rsidRDefault="00EB1F95" w:rsidP="00EB1F95">
      <w:r>
        <w:rPr>
          <w:rFonts w:hint="eastAsia"/>
        </w:rPr>
        <w:t>законодавства</w:t>
      </w:r>
      <w:r>
        <w:t></w:t>
      </w:r>
      <w:r>
        <w:t></w:t>
      </w:r>
      <w:r>
        <w:rPr>
          <w:rFonts w:hint="eastAsia"/>
        </w:rPr>
        <w:t>діяльність</w:t>
      </w:r>
      <w:r>
        <w:t></w:t>
      </w:r>
      <w:r>
        <w:rPr>
          <w:rFonts w:hint="eastAsia"/>
        </w:rPr>
        <w:t>прокурора</w:t>
      </w:r>
      <w:r>
        <w:t></w:t>
      </w:r>
      <w:r>
        <w:rPr>
          <w:rFonts w:hint="eastAsia"/>
        </w:rPr>
        <w:t>у</w:t>
      </w:r>
      <w:r>
        <w:t></w:t>
      </w:r>
      <w:r>
        <w:rPr>
          <w:rFonts w:hint="eastAsia"/>
        </w:rPr>
        <w:t>кримінальному</w:t>
      </w:r>
      <w:r>
        <w:t></w:t>
      </w:r>
      <w:r>
        <w:rPr>
          <w:rFonts w:hint="eastAsia"/>
        </w:rPr>
        <w:t>провадженні</w:t>
      </w:r>
      <w:r>
        <w:t></w:t>
      </w:r>
      <w:r>
        <w:rPr>
          <w:rFonts w:hint="eastAsia"/>
        </w:rPr>
        <w:t>на</w:t>
      </w:r>
      <w:r>
        <w:t></w:t>
      </w:r>
      <w:r>
        <w:rPr>
          <w:rFonts w:hint="eastAsia"/>
        </w:rPr>
        <w:t>підставі</w:t>
      </w:r>
      <w:r>
        <w:t></w:t>
      </w:r>
      <w:r>
        <w:rPr>
          <w:rFonts w:hint="eastAsia"/>
        </w:rPr>
        <w:t>угод</w:t>
      </w:r>
    </w:p>
    <w:p w:rsidR="00EB1F95" w:rsidRDefault="00EB1F95" w:rsidP="00EB1F95">
      <w:r>
        <w:rPr>
          <w:rFonts w:hint="eastAsia"/>
        </w:rPr>
        <w:t>повинна</w:t>
      </w:r>
      <w:r>
        <w:t></w:t>
      </w:r>
      <w:r>
        <w:rPr>
          <w:rFonts w:hint="eastAsia"/>
        </w:rPr>
        <w:t>відповідати</w:t>
      </w:r>
      <w:r>
        <w:t></w:t>
      </w:r>
      <w:r>
        <w:rPr>
          <w:rFonts w:hint="eastAsia"/>
        </w:rPr>
        <w:t>міжнародним</w:t>
      </w:r>
      <w:r>
        <w:t></w:t>
      </w:r>
      <w:r>
        <w:rPr>
          <w:rFonts w:hint="eastAsia"/>
        </w:rPr>
        <w:t>стандартам</w:t>
      </w:r>
      <w:r>
        <w:t></w:t>
      </w:r>
      <w:r>
        <w:t></w:t>
      </w:r>
      <w:r>
        <w:rPr>
          <w:rFonts w:hint="eastAsia"/>
        </w:rPr>
        <w:t>положення</w:t>
      </w:r>
      <w:r>
        <w:t></w:t>
      </w:r>
      <w:r>
        <w:rPr>
          <w:rFonts w:hint="eastAsia"/>
        </w:rPr>
        <w:t>яких</w:t>
      </w:r>
      <w:r>
        <w:t></w:t>
      </w:r>
      <w:r>
        <w:rPr>
          <w:rFonts w:hint="eastAsia"/>
        </w:rPr>
        <w:t>потребують</w:t>
      </w:r>
    </w:p>
    <w:p w:rsidR="00EB1F95" w:rsidRDefault="00EB1F95" w:rsidP="00EB1F95">
      <w:r>
        <w:rPr>
          <w:rFonts w:hint="eastAsia"/>
        </w:rPr>
        <w:t>подальшої</w:t>
      </w:r>
      <w:r>
        <w:t></w:t>
      </w:r>
      <w:r>
        <w:rPr>
          <w:rFonts w:hint="eastAsia"/>
        </w:rPr>
        <w:t>імплементації</w:t>
      </w:r>
      <w:r>
        <w:t></w:t>
      </w:r>
      <w:r>
        <w:rPr>
          <w:rFonts w:hint="eastAsia"/>
        </w:rPr>
        <w:t>у</w:t>
      </w:r>
      <w:r>
        <w:t></w:t>
      </w:r>
      <w:r>
        <w:rPr>
          <w:rFonts w:hint="eastAsia"/>
        </w:rPr>
        <w:t>національне</w:t>
      </w:r>
      <w:r>
        <w:t></w:t>
      </w:r>
      <w:r>
        <w:rPr>
          <w:rFonts w:hint="eastAsia"/>
        </w:rPr>
        <w:t>законодавство</w:t>
      </w:r>
      <w:r>
        <w:t></w:t>
      </w:r>
      <w:r>
        <w:t></w:t>
      </w:r>
      <w:r>
        <w:rPr>
          <w:rFonts w:hint="eastAsia"/>
        </w:rPr>
        <w:t>зокрема</w:t>
      </w:r>
      <w:r>
        <w:t></w:t>
      </w:r>
      <w:r>
        <w:rPr>
          <w:rFonts w:hint="eastAsia"/>
        </w:rPr>
        <w:t>в</w:t>
      </w:r>
      <w:r>
        <w:t></w:t>
      </w:r>
      <w:r>
        <w:rPr>
          <w:rFonts w:hint="eastAsia"/>
        </w:rPr>
        <w:t>частині</w:t>
      </w:r>
    </w:p>
    <w:p w:rsidR="00EB1F95" w:rsidRDefault="00EB1F95" w:rsidP="00EB1F95">
      <w:r>
        <w:rPr>
          <w:rFonts w:hint="eastAsia"/>
        </w:rPr>
        <w:t>допустимості</w:t>
      </w:r>
      <w:r>
        <w:t></w:t>
      </w:r>
      <w:r>
        <w:rPr>
          <w:rFonts w:hint="eastAsia"/>
        </w:rPr>
        <w:t>участі</w:t>
      </w:r>
      <w:r>
        <w:t></w:t>
      </w:r>
      <w:r>
        <w:rPr>
          <w:rFonts w:hint="eastAsia"/>
        </w:rPr>
        <w:t>прокурора</w:t>
      </w:r>
      <w:r>
        <w:t></w:t>
      </w:r>
      <w:r>
        <w:rPr>
          <w:rFonts w:hint="eastAsia"/>
        </w:rPr>
        <w:t>у</w:t>
      </w:r>
      <w:r>
        <w:t></w:t>
      </w:r>
      <w:r>
        <w:rPr>
          <w:rFonts w:hint="eastAsia"/>
        </w:rPr>
        <w:t>кримінальному</w:t>
      </w:r>
      <w:r>
        <w:t></w:t>
      </w:r>
      <w:r>
        <w:rPr>
          <w:rFonts w:hint="eastAsia"/>
        </w:rPr>
        <w:t>провадженні</w:t>
      </w:r>
      <w:r>
        <w:t></w:t>
      </w:r>
      <w:r>
        <w:rPr>
          <w:rFonts w:hint="eastAsia"/>
        </w:rPr>
        <w:t>на</w:t>
      </w:r>
      <w:r>
        <w:t></w:t>
      </w:r>
      <w:r>
        <w:rPr>
          <w:rFonts w:hint="eastAsia"/>
        </w:rPr>
        <w:t>підставі</w:t>
      </w:r>
      <w:r>
        <w:t></w:t>
      </w:r>
      <w:r>
        <w:rPr>
          <w:rFonts w:hint="eastAsia"/>
        </w:rPr>
        <w:t>угоди</w:t>
      </w:r>
      <w:r>
        <w:t></w:t>
      </w:r>
      <w:r>
        <w:rPr>
          <w:rFonts w:hint="eastAsia"/>
        </w:rPr>
        <w:t>про</w:t>
      </w:r>
    </w:p>
    <w:p w:rsidR="00EB1F95" w:rsidRDefault="00EB1F95" w:rsidP="00EB1F95">
      <w:r>
        <w:rPr>
          <w:rFonts w:hint="eastAsia"/>
        </w:rPr>
        <w:t>примирення</w:t>
      </w:r>
      <w:r>
        <w:t></w:t>
      </w:r>
      <w:r>
        <w:t></w:t>
      </w:r>
      <w:r>
        <w:rPr>
          <w:rFonts w:hint="eastAsia"/>
        </w:rPr>
        <w:t>забезпечення</w:t>
      </w:r>
      <w:r>
        <w:t></w:t>
      </w:r>
      <w:r>
        <w:rPr>
          <w:rFonts w:hint="eastAsia"/>
        </w:rPr>
        <w:t>конфіденційності</w:t>
      </w:r>
      <w:r>
        <w:t></w:t>
      </w:r>
      <w:r>
        <w:rPr>
          <w:rFonts w:hint="eastAsia"/>
        </w:rPr>
        <w:t>договірних</w:t>
      </w:r>
      <w:r>
        <w:t></w:t>
      </w:r>
      <w:r>
        <w:rPr>
          <w:rFonts w:hint="eastAsia"/>
        </w:rPr>
        <w:t>процедур</w:t>
      </w:r>
      <w:r>
        <w:t></w:t>
      </w:r>
      <w:r>
        <w:t></w:t>
      </w:r>
      <w:r>
        <w:rPr>
          <w:rFonts w:hint="eastAsia"/>
        </w:rPr>
        <w:t>гарантування</w:t>
      </w:r>
    </w:p>
    <w:p w:rsidR="00EB1F95" w:rsidRDefault="00EB1F95" w:rsidP="00EB1F95">
      <w:r>
        <w:rPr>
          <w:rFonts w:hint="eastAsia"/>
        </w:rPr>
        <w:t>безпеки</w:t>
      </w:r>
      <w:r>
        <w:t></w:t>
      </w:r>
      <w:r>
        <w:rPr>
          <w:rFonts w:hint="eastAsia"/>
        </w:rPr>
        <w:t>їх</w:t>
      </w:r>
      <w:r>
        <w:t></w:t>
      </w:r>
      <w:r>
        <w:rPr>
          <w:rFonts w:hint="eastAsia"/>
        </w:rPr>
        <w:t>учасникам</w:t>
      </w:r>
      <w:r>
        <w:t></w:t>
      </w:r>
      <w:r>
        <w:t></w:t>
      </w:r>
      <w:r>
        <w:rPr>
          <w:rFonts w:hint="eastAsia"/>
        </w:rPr>
        <w:t>законодавчої</w:t>
      </w:r>
      <w:r>
        <w:t></w:t>
      </w:r>
      <w:r>
        <w:rPr>
          <w:rFonts w:hint="eastAsia"/>
        </w:rPr>
        <w:t>регламентації</w:t>
      </w:r>
      <w:r>
        <w:t></w:t>
      </w:r>
      <w:r>
        <w:rPr>
          <w:rFonts w:hint="eastAsia"/>
        </w:rPr>
        <w:t>організаційних</w:t>
      </w:r>
      <w:r>
        <w:t></w:t>
      </w:r>
      <w:r>
        <w:rPr>
          <w:rFonts w:hint="eastAsia"/>
        </w:rPr>
        <w:t>форм</w:t>
      </w:r>
      <w:r>
        <w:t></w:t>
      </w:r>
      <w:r>
        <w:rPr>
          <w:rFonts w:hint="eastAsia"/>
        </w:rPr>
        <w:t>та</w:t>
      </w:r>
      <w:r>
        <w:t></w:t>
      </w:r>
      <w:r>
        <w:rPr>
          <w:rFonts w:hint="eastAsia"/>
        </w:rPr>
        <w:t>порядку</w:t>
      </w:r>
    </w:p>
    <w:p w:rsidR="00EB1F95" w:rsidRDefault="00EB1F95" w:rsidP="00EB1F95">
      <w:r>
        <w:rPr>
          <w:rFonts w:hint="eastAsia"/>
        </w:rPr>
        <w:t>медіації</w:t>
      </w:r>
      <w:r>
        <w:t></w:t>
      </w:r>
      <w:r>
        <w:rPr>
          <w:rFonts w:hint="eastAsia"/>
        </w:rPr>
        <w:t>в</w:t>
      </w:r>
      <w:r>
        <w:t></w:t>
      </w:r>
      <w:r>
        <w:rPr>
          <w:rFonts w:hint="eastAsia"/>
        </w:rPr>
        <w:t>кримінальних</w:t>
      </w:r>
      <w:r>
        <w:t></w:t>
      </w:r>
      <w:r>
        <w:rPr>
          <w:rFonts w:hint="eastAsia"/>
        </w:rPr>
        <w:t>провадженнях</w:t>
      </w:r>
      <w:r>
        <w:t></w:t>
      </w:r>
      <w:r>
        <w:rPr>
          <w:rFonts w:hint="eastAsia"/>
        </w:rPr>
        <w:t>тощо</w:t>
      </w:r>
      <w:r>
        <w:t></w:t>
      </w:r>
    </w:p>
    <w:p w:rsidR="00EB1F95" w:rsidRDefault="00EB1F95" w:rsidP="00EB1F95">
      <w:r>
        <w:t></w:t>
      </w:r>
      <w:r>
        <w:t></w:t>
      </w:r>
      <w:r>
        <w:t></w:t>
      </w:r>
    </w:p>
    <w:p w:rsidR="00EB1F95" w:rsidRDefault="00EB1F95" w:rsidP="00EB1F95">
      <w:r>
        <w:rPr>
          <w:rFonts w:hint="eastAsia"/>
        </w:rPr>
        <w:t>Теоретичну</w:t>
      </w:r>
      <w:r>
        <w:t></w:t>
      </w:r>
      <w:r>
        <w:rPr>
          <w:rFonts w:hint="eastAsia"/>
        </w:rPr>
        <w:t>та</w:t>
      </w:r>
      <w:r>
        <w:t></w:t>
      </w:r>
      <w:r>
        <w:rPr>
          <w:rFonts w:hint="eastAsia"/>
        </w:rPr>
        <w:t>тактико</w:t>
      </w:r>
      <w:r>
        <w:t></w:t>
      </w:r>
      <w:r>
        <w:rPr>
          <w:rFonts w:hint="eastAsia"/>
        </w:rPr>
        <w:t>методичну</w:t>
      </w:r>
      <w:r>
        <w:t></w:t>
      </w:r>
      <w:r>
        <w:rPr>
          <w:rFonts w:hint="eastAsia"/>
        </w:rPr>
        <w:t>базу</w:t>
      </w:r>
      <w:r>
        <w:t></w:t>
      </w:r>
      <w:r>
        <w:rPr>
          <w:rFonts w:hint="eastAsia"/>
        </w:rPr>
        <w:t>для</w:t>
      </w:r>
      <w:r>
        <w:t></w:t>
      </w:r>
      <w:r>
        <w:rPr>
          <w:rFonts w:hint="eastAsia"/>
        </w:rPr>
        <w:t>діяльності</w:t>
      </w:r>
      <w:r>
        <w:t></w:t>
      </w:r>
      <w:r>
        <w:rPr>
          <w:rFonts w:hint="eastAsia"/>
        </w:rPr>
        <w:t>прокурорів</w:t>
      </w:r>
      <w:r>
        <w:t></w:t>
      </w:r>
      <w:r>
        <w:rPr>
          <w:rFonts w:hint="eastAsia"/>
        </w:rPr>
        <w:t>у</w:t>
      </w:r>
    </w:p>
    <w:p w:rsidR="00EB1F95" w:rsidRDefault="00EB1F95" w:rsidP="00EB1F95">
      <w:r>
        <w:rPr>
          <w:rFonts w:hint="eastAsia"/>
        </w:rPr>
        <w:t>кримінальному</w:t>
      </w:r>
      <w:r>
        <w:t></w:t>
      </w:r>
      <w:r>
        <w:rPr>
          <w:rFonts w:hint="eastAsia"/>
        </w:rPr>
        <w:t>провадженні</w:t>
      </w:r>
      <w:r>
        <w:t></w:t>
      </w:r>
      <w:r>
        <w:rPr>
          <w:rFonts w:hint="eastAsia"/>
        </w:rPr>
        <w:t>на</w:t>
      </w:r>
      <w:r>
        <w:t></w:t>
      </w:r>
      <w:r>
        <w:rPr>
          <w:rFonts w:hint="eastAsia"/>
        </w:rPr>
        <w:t>підставі</w:t>
      </w:r>
      <w:r>
        <w:t></w:t>
      </w:r>
      <w:r>
        <w:rPr>
          <w:rFonts w:hint="eastAsia"/>
        </w:rPr>
        <w:t>угод</w:t>
      </w:r>
      <w:r>
        <w:t></w:t>
      </w:r>
      <w:r>
        <w:rPr>
          <w:rFonts w:hint="eastAsia"/>
        </w:rPr>
        <w:t>створюють</w:t>
      </w:r>
      <w:r>
        <w:t></w:t>
      </w:r>
      <w:r>
        <w:rPr>
          <w:rFonts w:hint="eastAsia"/>
        </w:rPr>
        <w:t>наукові</w:t>
      </w:r>
      <w:r>
        <w:t></w:t>
      </w:r>
      <w:r>
        <w:rPr>
          <w:rFonts w:hint="eastAsia"/>
        </w:rPr>
        <w:t>розробки</w:t>
      </w:r>
      <w:r>
        <w:t></w:t>
      </w:r>
      <w:r>
        <w:rPr>
          <w:rFonts w:hint="eastAsia"/>
        </w:rPr>
        <w:t>фахівців</w:t>
      </w:r>
      <w:r>
        <w:t></w:t>
      </w:r>
    </w:p>
    <w:p w:rsidR="00EB1F95" w:rsidRDefault="00EB1F95" w:rsidP="00EB1F95">
      <w:r>
        <w:rPr>
          <w:rFonts w:hint="eastAsia"/>
        </w:rPr>
        <w:t>а</w:t>
      </w:r>
      <w:r>
        <w:t></w:t>
      </w:r>
      <w:r>
        <w:rPr>
          <w:rFonts w:hint="eastAsia"/>
        </w:rPr>
        <w:t>також</w:t>
      </w:r>
      <w:r>
        <w:t></w:t>
      </w:r>
      <w:r>
        <w:rPr>
          <w:rFonts w:hint="eastAsia"/>
        </w:rPr>
        <w:t>методичні</w:t>
      </w:r>
      <w:r>
        <w:t></w:t>
      </w:r>
      <w:r>
        <w:rPr>
          <w:rFonts w:hint="eastAsia"/>
        </w:rPr>
        <w:t>рекомендації</w:t>
      </w:r>
      <w:r>
        <w:t></w:t>
      </w:r>
      <w:r>
        <w:rPr>
          <w:rFonts w:hint="eastAsia"/>
        </w:rPr>
        <w:t>Генеральної</w:t>
      </w:r>
      <w:r>
        <w:t></w:t>
      </w:r>
      <w:r>
        <w:rPr>
          <w:rFonts w:hint="eastAsia"/>
        </w:rPr>
        <w:t>прокуратури</w:t>
      </w:r>
      <w:r>
        <w:t></w:t>
      </w:r>
      <w:r>
        <w:rPr>
          <w:rFonts w:hint="eastAsia"/>
        </w:rPr>
        <w:t>України</w:t>
      </w:r>
      <w:r>
        <w:t></w:t>
      </w:r>
      <w:r>
        <w:t></w:t>
      </w:r>
      <w:r>
        <w:rPr>
          <w:rFonts w:hint="eastAsia"/>
        </w:rPr>
        <w:t>узагальнення</w:t>
      </w:r>
      <w:r>
        <w:t></w:t>
      </w:r>
    </w:p>
    <w:p w:rsidR="00EB1F95" w:rsidRDefault="00EB1F95" w:rsidP="00EB1F95">
      <w:r>
        <w:rPr>
          <w:rFonts w:hint="eastAsia"/>
        </w:rPr>
        <w:t>інформаційні</w:t>
      </w:r>
      <w:r>
        <w:t></w:t>
      </w:r>
      <w:r>
        <w:rPr>
          <w:rFonts w:hint="eastAsia"/>
        </w:rPr>
        <w:t>листи</w:t>
      </w:r>
      <w:r>
        <w:t></w:t>
      </w:r>
      <w:r>
        <w:rPr>
          <w:rFonts w:hint="eastAsia"/>
        </w:rPr>
        <w:t>та</w:t>
      </w:r>
      <w:r>
        <w:t></w:t>
      </w:r>
      <w:r>
        <w:rPr>
          <w:rFonts w:hint="eastAsia"/>
        </w:rPr>
        <w:t>роз</w:t>
      </w:r>
      <w:r>
        <w:t>ʼ</w:t>
      </w:r>
      <w:r>
        <w:rPr>
          <w:rFonts w:hint="eastAsia"/>
        </w:rPr>
        <w:t>яснення</w:t>
      </w:r>
      <w:r>
        <w:t></w:t>
      </w:r>
      <w:r>
        <w:rPr>
          <w:rFonts w:hint="eastAsia"/>
        </w:rPr>
        <w:t>Вищого</w:t>
      </w:r>
      <w:r>
        <w:t></w:t>
      </w:r>
      <w:r>
        <w:rPr>
          <w:rFonts w:hint="eastAsia"/>
        </w:rPr>
        <w:t>спеціалізованого</w:t>
      </w:r>
      <w:r>
        <w:t></w:t>
      </w:r>
      <w:r>
        <w:rPr>
          <w:rFonts w:hint="eastAsia"/>
        </w:rPr>
        <w:t>суду</w:t>
      </w:r>
      <w:r>
        <w:t></w:t>
      </w:r>
      <w:r>
        <w:rPr>
          <w:rFonts w:hint="eastAsia"/>
        </w:rPr>
        <w:t>України</w:t>
      </w:r>
      <w:r>
        <w:t></w:t>
      </w:r>
      <w:r>
        <w:rPr>
          <w:rFonts w:hint="eastAsia"/>
        </w:rPr>
        <w:t>з</w:t>
      </w:r>
    </w:p>
    <w:p w:rsidR="00EB1F95" w:rsidRDefault="00EB1F95" w:rsidP="00EB1F95">
      <w:r>
        <w:rPr>
          <w:rFonts w:hint="eastAsia"/>
        </w:rPr>
        <w:t>розгляду</w:t>
      </w:r>
      <w:r>
        <w:t></w:t>
      </w:r>
      <w:r>
        <w:rPr>
          <w:rFonts w:hint="eastAsia"/>
        </w:rPr>
        <w:t>цивільних</w:t>
      </w:r>
      <w:r>
        <w:t></w:t>
      </w:r>
      <w:r>
        <w:rPr>
          <w:rFonts w:hint="eastAsia"/>
        </w:rPr>
        <w:t>та</w:t>
      </w:r>
      <w:r>
        <w:t></w:t>
      </w:r>
      <w:r>
        <w:rPr>
          <w:rFonts w:hint="eastAsia"/>
        </w:rPr>
        <w:t>кримінальних</w:t>
      </w:r>
      <w:r>
        <w:t></w:t>
      </w:r>
      <w:r>
        <w:rPr>
          <w:rFonts w:hint="eastAsia"/>
        </w:rPr>
        <w:t>справ</w:t>
      </w:r>
      <w:r>
        <w:t></w:t>
      </w:r>
      <w:r>
        <w:t></w:t>
      </w:r>
      <w:r>
        <w:rPr>
          <w:rFonts w:hint="eastAsia"/>
        </w:rPr>
        <w:t>Загалом</w:t>
      </w:r>
      <w:r>
        <w:t></w:t>
      </w:r>
      <w:r>
        <w:t></w:t>
      </w:r>
      <w:r>
        <w:rPr>
          <w:rFonts w:hint="eastAsia"/>
        </w:rPr>
        <w:t>інститут</w:t>
      </w:r>
      <w:r>
        <w:t></w:t>
      </w:r>
      <w:r>
        <w:rPr>
          <w:rFonts w:hint="eastAsia"/>
        </w:rPr>
        <w:t>кримінального</w:t>
      </w:r>
    </w:p>
    <w:p w:rsidR="00EB1F95" w:rsidRDefault="00EB1F95" w:rsidP="00EB1F95">
      <w:r>
        <w:rPr>
          <w:rFonts w:hint="eastAsia"/>
        </w:rPr>
        <w:t>провадження</w:t>
      </w:r>
      <w:r>
        <w:t></w:t>
      </w:r>
      <w:r>
        <w:rPr>
          <w:rFonts w:hint="eastAsia"/>
        </w:rPr>
        <w:t>на</w:t>
      </w:r>
      <w:r>
        <w:t></w:t>
      </w:r>
      <w:r>
        <w:rPr>
          <w:rFonts w:hint="eastAsia"/>
        </w:rPr>
        <w:t>підставі</w:t>
      </w:r>
      <w:r>
        <w:t></w:t>
      </w:r>
      <w:r>
        <w:rPr>
          <w:rFonts w:hint="eastAsia"/>
        </w:rPr>
        <w:t>угод</w:t>
      </w:r>
      <w:r>
        <w:t></w:t>
      </w:r>
      <w:r>
        <w:rPr>
          <w:rFonts w:hint="eastAsia"/>
        </w:rPr>
        <w:t>привертає</w:t>
      </w:r>
      <w:r>
        <w:t></w:t>
      </w:r>
      <w:r>
        <w:rPr>
          <w:rFonts w:hint="eastAsia"/>
        </w:rPr>
        <w:t>значну</w:t>
      </w:r>
      <w:r>
        <w:t></w:t>
      </w:r>
      <w:r>
        <w:rPr>
          <w:rFonts w:hint="eastAsia"/>
        </w:rPr>
        <w:t>увагу</w:t>
      </w:r>
      <w:r>
        <w:t></w:t>
      </w:r>
      <w:r>
        <w:rPr>
          <w:rFonts w:hint="eastAsia"/>
        </w:rPr>
        <w:t>дослідників</w:t>
      </w:r>
      <w:r>
        <w:t></w:t>
      </w:r>
      <w:r>
        <w:t></w:t>
      </w:r>
      <w:r>
        <w:rPr>
          <w:rFonts w:hint="eastAsia"/>
        </w:rPr>
        <w:t>передусім</w:t>
      </w:r>
      <w:r>
        <w:t></w:t>
      </w:r>
      <w:r>
        <w:rPr>
          <w:rFonts w:hint="eastAsia"/>
        </w:rPr>
        <w:t>у</w:t>
      </w:r>
    </w:p>
    <w:p w:rsidR="00EB1F95" w:rsidRDefault="00EB1F95" w:rsidP="00EB1F95">
      <w:r>
        <w:rPr>
          <w:rFonts w:hint="eastAsia"/>
        </w:rPr>
        <w:t>сфері</w:t>
      </w:r>
      <w:r>
        <w:t></w:t>
      </w:r>
      <w:r>
        <w:rPr>
          <w:rFonts w:hint="eastAsia"/>
        </w:rPr>
        <w:t>кримінального</w:t>
      </w:r>
      <w:r>
        <w:t></w:t>
      </w:r>
      <w:r>
        <w:rPr>
          <w:rFonts w:hint="eastAsia"/>
        </w:rPr>
        <w:t>процесу</w:t>
      </w:r>
      <w:r>
        <w:t></w:t>
      </w:r>
      <w:r>
        <w:t></w:t>
      </w:r>
      <w:r>
        <w:rPr>
          <w:rFonts w:hint="eastAsia"/>
        </w:rPr>
        <w:t>В</w:t>
      </w:r>
      <w:r>
        <w:t></w:t>
      </w:r>
      <w:r>
        <w:rPr>
          <w:rFonts w:hint="eastAsia"/>
        </w:rPr>
        <w:t>межах</w:t>
      </w:r>
      <w:r>
        <w:t></w:t>
      </w:r>
      <w:r>
        <w:rPr>
          <w:rFonts w:hint="eastAsia"/>
        </w:rPr>
        <w:t>наукової</w:t>
      </w:r>
      <w:r>
        <w:t></w:t>
      </w:r>
      <w:r>
        <w:rPr>
          <w:rFonts w:hint="eastAsia"/>
        </w:rPr>
        <w:t>спеціальності</w:t>
      </w:r>
      <w:r>
        <w:t></w:t>
      </w:r>
      <w:r>
        <w:t></w:t>
      </w:r>
      <w:r>
        <w:t></w:t>
      </w:r>
      <w:r>
        <w:t></w:t>
      </w:r>
      <w:r>
        <w:t></w:t>
      </w:r>
      <w:r>
        <w:t></w:t>
      </w:r>
      <w:r>
        <w:t></w:t>
      </w:r>
      <w:r>
        <w:t></w:t>
      </w:r>
      <w:r>
        <w:t></w:t>
      </w:r>
      <w:r>
        <w:t></w:t>
      </w:r>
      <w:r>
        <w:rPr>
          <w:rFonts w:hint="eastAsia"/>
        </w:rPr>
        <w:t>на</w:t>
      </w:r>
      <w:r>
        <w:t></w:t>
      </w:r>
      <w:r>
        <w:rPr>
          <w:rFonts w:hint="eastAsia"/>
        </w:rPr>
        <w:t>сьогодні</w:t>
      </w:r>
    </w:p>
    <w:p w:rsidR="00EB1F95" w:rsidRDefault="00EB1F95" w:rsidP="00EB1F95">
      <w:r>
        <w:rPr>
          <w:rFonts w:hint="eastAsia"/>
        </w:rPr>
        <w:t>підготовлено</w:t>
      </w:r>
      <w:r>
        <w:t></w:t>
      </w:r>
      <w:r>
        <w:rPr>
          <w:rFonts w:hint="eastAsia"/>
        </w:rPr>
        <w:t>і</w:t>
      </w:r>
      <w:r>
        <w:t></w:t>
      </w:r>
      <w:r>
        <w:rPr>
          <w:rFonts w:hint="eastAsia"/>
        </w:rPr>
        <w:t>захищено</w:t>
      </w:r>
      <w:r>
        <w:t></w:t>
      </w:r>
      <w:r>
        <w:rPr>
          <w:rFonts w:hint="eastAsia"/>
        </w:rPr>
        <w:t>декілька</w:t>
      </w:r>
      <w:r>
        <w:t></w:t>
      </w:r>
      <w:r>
        <w:rPr>
          <w:rFonts w:hint="eastAsia"/>
        </w:rPr>
        <w:t>кандидатських</w:t>
      </w:r>
      <w:r>
        <w:t></w:t>
      </w:r>
      <w:r>
        <w:rPr>
          <w:rFonts w:hint="eastAsia"/>
        </w:rPr>
        <w:t>дисертації</w:t>
      </w:r>
      <w:r>
        <w:t></w:t>
      </w:r>
      <w:r>
        <w:t></w:t>
      </w:r>
      <w:r>
        <w:rPr>
          <w:rFonts w:hint="eastAsia"/>
        </w:rPr>
        <w:t>присвячених</w:t>
      </w:r>
    </w:p>
    <w:p w:rsidR="00EB1F95" w:rsidRDefault="00EB1F95" w:rsidP="00EB1F95">
      <w:r>
        <w:rPr>
          <w:rFonts w:hint="eastAsia"/>
        </w:rPr>
        <w:t>проблемам</w:t>
      </w:r>
      <w:r>
        <w:t></w:t>
      </w:r>
      <w:r>
        <w:rPr>
          <w:rFonts w:hint="eastAsia"/>
        </w:rPr>
        <w:t>кримінального</w:t>
      </w:r>
      <w:r>
        <w:t></w:t>
      </w:r>
      <w:r>
        <w:rPr>
          <w:rFonts w:hint="eastAsia"/>
        </w:rPr>
        <w:t>провадження</w:t>
      </w:r>
      <w:r>
        <w:t></w:t>
      </w:r>
      <w:r>
        <w:rPr>
          <w:rFonts w:hint="eastAsia"/>
        </w:rPr>
        <w:t>на</w:t>
      </w:r>
      <w:r>
        <w:t></w:t>
      </w:r>
      <w:r>
        <w:rPr>
          <w:rFonts w:hint="eastAsia"/>
        </w:rPr>
        <w:t>підставі</w:t>
      </w:r>
      <w:r>
        <w:t></w:t>
      </w:r>
      <w:r>
        <w:rPr>
          <w:rFonts w:hint="eastAsia"/>
        </w:rPr>
        <w:t>угод</w:t>
      </w:r>
      <w:r>
        <w:t></w:t>
      </w:r>
      <w:r>
        <w:t></w:t>
      </w:r>
      <w:r>
        <w:rPr>
          <w:rFonts w:hint="eastAsia"/>
        </w:rPr>
        <w:t>Дисертації</w:t>
      </w:r>
      <w:r>
        <w:t></w:t>
      </w:r>
      <w:r>
        <w:rPr>
          <w:rFonts w:hint="eastAsia"/>
        </w:rPr>
        <w:t>з</w:t>
      </w:r>
      <w:r>
        <w:t></w:t>
      </w:r>
      <w:r>
        <w:rPr>
          <w:rFonts w:hint="eastAsia"/>
        </w:rPr>
        <w:t>цих</w:t>
      </w:r>
      <w:r>
        <w:t></w:t>
      </w:r>
      <w:r>
        <w:rPr>
          <w:rFonts w:hint="eastAsia"/>
        </w:rPr>
        <w:t>питань</w:t>
      </w:r>
    </w:p>
    <w:p w:rsidR="00EB1F95" w:rsidRDefault="00EB1F95" w:rsidP="00EB1F95">
      <w:r>
        <w:rPr>
          <w:rFonts w:hint="eastAsia"/>
        </w:rPr>
        <w:t>захищаються</w:t>
      </w:r>
      <w:r>
        <w:t></w:t>
      </w:r>
      <w:r>
        <w:rPr>
          <w:rFonts w:hint="eastAsia"/>
        </w:rPr>
        <w:t>дослідниками</w:t>
      </w:r>
      <w:r>
        <w:t></w:t>
      </w:r>
      <w:r>
        <w:rPr>
          <w:rFonts w:hint="eastAsia"/>
        </w:rPr>
        <w:t>з</w:t>
      </w:r>
      <w:r>
        <w:t></w:t>
      </w:r>
      <w:r>
        <w:rPr>
          <w:rFonts w:hint="eastAsia"/>
        </w:rPr>
        <w:t>кримінального</w:t>
      </w:r>
      <w:r>
        <w:t></w:t>
      </w:r>
      <w:r>
        <w:rPr>
          <w:rFonts w:hint="eastAsia"/>
        </w:rPr>
        <w:t>права</w:t>
      </w:r>
      <w:r>
        <w:t></w:t>
      </w:r>
      <w:r>
        <w:rPr>
          <w:rFonts w:hint="eastAsia"/>
        </w:rPr>
        <w:t>та</w:t>
      </w:r>
      <w:r>
        <w:t></w:t>
      </w:r>
      <w:r>
        <w:rPr>
          <w:rFonts w:hint="eastAsia"/>
        </w:rPr>
        <w:t>навіть</w:t>
      </w:r>
      <w:r>
        <w:t></w:t>
      </w:r>
      <w:r>
        <w:rPr>
          <w:rFonts w:hint="eastAsia"/>
        </w:rPr>
        <w:t>з</w:t>
      </w:r>
      <w:r>
        <w:t></w:t>
      </w:r>
      <w:r>
        <w:rPr>
          <w:rFonts w:hint="eastAsia"/>
        </w:rPr>
        <w:t>юридичної</w:t>
      </w:r>
      <w:r>
        <w:t></w:t>
      </w:r>
      <w:r>
        <w:rPr>
          <w:rFonts w:hint="eastAsia"/>
        </w:rPr>
        <w:t>психології</w:t>
      </w:r>
      <w:r>
        <w:t></w:t>
      </w:r>
    </w:p>
    <w:p w:rsidR="00EB1F95" w:rsidRDefault="00EB1F95" w:rsidP="00EB1F95">
      <w:r>
        <w:rPr>
          <w:rFonts w:hint="eastAsia"/>
        </w:rPr>
        <w:t>Разом</w:t>
      </w:r>
      <w:r>
        <w:t></w:t>
      </w:r>
      <w:r>
        <w:rPr>
          <w:rFonts w:hint="eastAsia"/>
        </w:rPr>
        <w:t>з</w:t>
      </w:r>
      <w:r>
        <w:t></w:t>
      </w:r>
      <w:r>
        <w:rPr>
          <w:rFonts w:hint="eastAsia"/>
        </w:rPr>
        <w:t>тим</w:t>
      </w:r>
      <w:r>
        <w:t></w:t>
      </w:r>
      <w:r>
        <w:t></w:t>
      </w:r>
      <w:r>
        <w:rPr>
          <w:rFonts w:hint="eastAsia"/>
        </w:rPr>
        <w:t>у</w:t>
      </w:r>
      <w:r>
        <w:t></w:t>
      </w:r>
      <w:r>
        <w:rPr>
          <w:rFonts w:hint="eastAsia"/>
        </w:rPr>
        <w:t>подібних</w:t>
      </w:r>
      <w:r>
        <w:t></w:t>
      </w:r>
      <w:r>
        <w:rPr>
          <w:rFonts w:hint="eastAsia"/>
        </w:rPr>
        <w:t>дослідженнях</w:t>
      </w:r>
      <w:r>
        <w:t></w:t>
      </w:r>
      <w:r>
        <w:rPr>
          <w:rFonts w:hint="eastAsia"/>
        </w:rPr>
        <w:t>питання</w:t>
      </w:r>
      <w:r>
        <w:t></w:t>
      </w:r>
      <w:r>
        <w:rPr>
          <w:rFonts w:hint="eastAsia"/>
        </w:rPr>
        <w:t>організаційних</w:t>
      </w:r>
      <w:r>
        <w:t></w:t>
      </w:r>
      <w:r>
        <w:rPr>
          <w:rFonts w:hint="eastAsia"/>
        </w:rPr>
        <w:t>форм</w:t>
      </w:r>
      <w:r>
        <w:t></w:t>
      </w:r>
      <w:r>
        <w:t></w:t>
      </w:r>
      <w:r>
        <w:rPr>
          <w:rFonts w:hint="eastAsia"/>
        </w:rPr>
        <w:t>тактики</w:t>
      </w:r>
      <w:r>
        <w:t></w:t>
      </w:r>
      <w:r>
        <w:rPr>
          <w:rFonts w:hint="eastAsia"/>
        </w:rPr>
        <w:t>і</w:t>
      </w:r>
    </w:p>
    <w:p w:rsidR="00EB1F95" w:rsidRDefault="00EB1F95" w:rsidP="00EB1F95">
      <w:r>
        <w:rPr>
          <w:rFonts w:hint="eastAsia"/>
        </w:rPr>
        <w:t>методики</w:t>
      </w:r>
      <w:r>
        <w:t></w:t>
      </w:r>
      <w:r>
        <w:rPr>
          <w:rFonts w:hint="eastAsia"/>
        </w:rPr>
        <w:t>участі</w:t>
      </w:r>
      <w:r>
        <w:t></w:t>
      </w:r>
      <w:r>
        <w:rPr>
          <w:rFonts w:hint="eastAsia"/>
        </w:rPr>
        <w:t>прокурорів</w:t>
      </w:r>
      <w:r>
        <w:t></w:t>
      </w:r>
      <w:r>
        <w:rPr>
          <w:rFonts w:hint="eastAsia"/>
        </w:rPr>
        <w:t>у</w:t>
      </w:r>
      <w:r>
        <w:t></w:t>
      </w:r>
      <w:r>
        <w:rPr>
          <w:rFonts w:hint="eastAsia"/>
        </w:rPr>
        <w:t>кримінальному</w:t>
      </w:r>
      <w:r>
        <w:t></w:t>
      </w:r>
      <w:r>
        <w:rPr>
          <w:rFonts w:hint="eastAsia"/>
        </w:rPr>
        <w:t>провадженні</w:t>
      </w:r>
      <w:r>
        <w:t></w:t>
      </w:r>
      <w:r>
        <w:rPr>
          <w:rFonts w:hint="eastAsia"/>
        </w:rPr>
        <w:t>на</w:t>
      </w:r>
      <w:r>
        <w:t></w:t>
      </w:r>
      <w:r>
        <w:rPr>
          <w:rFonts w:hint="eastAsia"/>
        </w:rPr>
        <w:t>підставі</w:t>
      </w:r>
      <w:r>
        <w:t></w:t>
      </w:r>
      <w:r>
        <w:rPr>
          <w:rFonts w:hint="eastAsia"/>
        </w:rPr>
        <w:t>угод</w:t>
      </w:r>
      <w:r>
        <w:t></w:t>
      </w:r>
      <w:r>
        <w:rPr>
          <w:rFonts w:hint="eastAsia"/>
        </w:rPr>
        <w:t>не</w:t>
      </w:r>
    </w:p>
    <w:p w:rsidR="00EB1F95" w:rsidRDefault="00EB1F95" w:rsidP="00EB1F95">
      <w:r>
        <w:rPr>
          <w:rFonts w:hint="eastAsia"/>
        </w:rPr>
        <w:t>отримали</w:t>
      </w:r>
      <w:r>
        <w:t></w:t>
      </w:r>
      <w:r>
        <w:rPr>
          <w:rFonts w:hint="eastAsia"/>
        </w:rPr>
        <w:t>належного</w:t>
      </w:r>
      <w:r>
        <w:t></w:t>
      </w:r>
      <w:r>
        <w:rPr>
          <w:rFonts w:hint="eastAsia"/>
        </w:rPr>
        <w:t>теоретичного</w:t>
      </w:r>
      <w:r>
        <w:t></w:t>
      </w:r>
      <w:r>
        <w:rPr>
          <w:rFonts w:hint="eastAsia"/>
        </w:rPr>
        <w:t>обгрунтування</w:t>
      </w:r>
      <w:r>
        <w:t></w:t>
      </w:r>
      <w:r>
        <w:t></w:t>
      </w:r>
      <w:r>
        <w:rPr>
          <w:rFonts w:hint="eastAsia"/>
        </w:rPr>
        <w:t>що</w:t>
      </w:r>
      <w:r>
        <w:t></w:t>
      </w:r>
      <w:r>
        <w:rPr>
          <w:rFonts w:hint="eastAsia"/>
        </w:rPr>
        <w:t>зумовлює</w:t>
      </w:r>
      <w:r>
        <w:t></w:t>
      </w:r>
      <w:r>
        <w:rPr>
          <w:rFonts w:hint="eastAsia"/>
        </w:rPr>
        <w:t>необхідність</w:t>
      </w:r>
    </w:p>
    <w:p w:rsidR="00EB1F95" w:rsidRDefault="00EB1F95" w:rsidP="00EB1F95">
      <w:r>
        <w:rPr>
          <w:rFonts w:hint="eastAsia"/>
        </w:rPr>
        <w:t>подолання</w:t>
      </w:r>
      <w:r>
        <w:t></w:t>
      </w:r>
      <w:r>
        <w:rPr>
          <w:rFonts w:hint="eastAsia"/>
        </w:rPr>
        <w:t>вказаних</w:t>
      </w:r>
      <w:r>
        <w:t></w:t>
      </w:r>
      <w:r>
        <w:rPr>
          <w:rFonts w:hint="eastAsia"/>
        </w:rPr>
        <w:t>теоретичних</w:t>
      </w:r>
      <w:r>
        <w:t></w:t>
      </w:r>
      <w:r>
        <w:rPr>
          <w:rFonts w:hint="eastAsia"/>
        </w:rPr>
        <w:t>прогалин</w:t>
      </w:r>
      <w:r>
        <w:t></w:t>
      </w:r>
    </w:p>
    <w:p w:rsidR="00EB1F95" w:rsidRDefault="00EB1F95" w:rsidP="00EB1F95">
      <w:r>
        <w:t></w:t>
      </w:r>
      <w:r>
        <w:t></w:t>
      </w:r>
      <w:r>
        <w:t></w:t>
      </w:r>
      <w:r>
        <w:rPr>
          <w:rFonts w:hint="eastAsia"/>
        </w:rPr>
        <w:t>Прокурор</w:t>
      </w:r>
      <w:r>
        <w:t></w:t>
      </w:r>
      <w:r>
        <w:rPr>
          <w:rFonts w:hint="eastAsia"/>
        </w:rPr>
        <w:t>є</w:t>
      </w:r>
      <w:r>
        <w:t></w:t>
      </w:r>
      <w:r>
        <w:rPr>
          <w:rFonts w:hint="eastAsia"/>
        </w:rPr>
        <w:t>центральним</w:t>
      </w:r>
      <w:r>
        <w:t></w:t>
      </w:r>
      <w:r>
        <w:rPr>
          <w:rFonts w:hint="eastAsia"/>
        </w:rPr>
        <w:t>суб’єктом</w:t>
      </w:r>
      <w:r>
        <w:t></w:t>
      </w:r>
      <w:r>
        <w:rPr>
          <w:rFonts w:hint="eastAsia"/>
        </w:rPr>
        <w:t>кримінального</w:t>
      </w:r>
      <w:r>
        <w:t></w:t>
      </w:r>
      <w:r>
        <w:rPr>
          <w:rFonts w:hint="eastAsia"/>
        </w:rPr>
        <w:t>провадження</w:t>
      </w:r>
      <w:r>
        <w:t></w:t>
      </w:r>
      <w:r>
        <w:rPr>
          <w:rFonts w:hint="eastAsia"/>
        </w:rPr>
        <w:t>на</w:t>
      </w:r>
      <w:r>
        <w:t></w:t>
      </w:r>
      <w:r>
        <w:rPr>
          <w:rFonts w:hint="eastAsia"/>
        </w:rPr>
        <w:t>підставі</w:t>
      </w:r>
    </w:p>
    <w:p w:rsidR="00EB1F95" w:rsidRDefault="00EB1F95" w:rsidP="00EB1F95">
      <w:r>
        <w:rPr>
          <w:rFonts w:hint="eastAsia"/>
        </w:rPr>
        <w:t>угод</w:t>
      </w:r>
      <w:r>
        <w:t></w:t>
      </w:r>
      <w:r>
        <w:t></w:t>
      </w:r>
      <w:r>
        <w:rPr>
          <w:rFonts w:hint="eastAsia"/>
        </w:rPr>
        <w:t>що</w:t>
      </w:r>
      <w:r>
        <w:t></w:t>
      </w:r>
      <w:r>
        <w:rPr>
          <w:rFonts w:hint="eastAsia"/>
        </w:rPr>
        <w:t>визначається</w:t>
      </w:r>
      <w:r>
        <w:t></w:t>
      </w:r>
      <w:r>
        <w:rPr>
          <w:rFonts w:hint="eastAsia"/>
        </w:rPr>
        <w:t>його</w:t>
      </w:r>
      <w:r>
        <w:t></w:t>
      </w:r>
      <w:r>
        <w:rPr>
          <w:rFonts w:hint="eastAsia"/>
        </w:rPr>
        <w:t>загальним</w:t>
      </w:r>
      <w:r>
        <w:t></w:t>
      </w:r>
      <w:r>
        <w:rPr>
          <w:rFonts w:hint="eastAsia"/>
        </w:rPr>
        <w:t>правовим</w:t>
      </w:r>
      <w:r>
        <w:t></w:t>
      </w:r>
      <w:r>
        <w:rPr>
          <w:rFonts w:hint="eastAsia"/>
        </w:rPr>
        <w:t>становищем</w:t>
      </w:r>
      <w:r>
        <w:t></w:t>
      </w:r>
      <w:r>
        <w:rPr>
          <w:rFonts w:hint="eastAsia"/>
        </w:rPr>
        <w:t>як</w:t>
      </w:r>
      <w:r>
        <w:t></w:t>
      </w:r>
      <w:r>
        <w:rPr>
          <w:rFonts w:hint="eastAsia"/>
        </w:rPr>
        <w:t>процесуального</w:t>
      </w:r>
    </w:p>
    <w:p w:rsidR="00EB1F95" w:rsidRDefault="00EB1F95" w:rsidP="00EB1F95">
      <w:r>
        <w:rPr>
          <w:rFonts w:hint="eastAsia"/>
        </w:rPr>
        <w:t>керівника</w:t>
      </w:r>
      <w:r>
        <w:t></w:t>
      </w:r>
      <w:r>
        <w:rPr>
          <w:rFonts w:hint="eastAsia"/>
        </w:rPr>
        <w:t>досудового</w:t>
      </w:r>
      <w:r>
        <w:t></w:t>
      </w:r>
      <w:r>
        <w:rPr>
          <w:rFonts w:hint="eastAsia"/>
        </w:rPr>
        <w:t>розслідування</w:t>
      </w:r>
      <w:r>
        <w:t></w:t>
      </w:r>
      <w:r>
        <w:t></w:t>
      </w:r>
      <w:r>
        <w:rPr>
          <w:rFonts w:hint="eastAsia"/>
        </w:rPr>
        <w:t>наділеного</w:t>
      </w:r>
      <w:r>
        <w:t></w:t>
      </w:r>
      <w:r>
        <w:rPr>
          <w:rFonts w:hint="eastAsia"/>
        </w:rPr>
        <w:t>широкими</w:t>
      </w:r>
      <w:r>
        <w:t></w:t>
      </w:r>
      <w:r>
        <w:rPr>
          <w:rFonts w:hint="eastAsia"/>
        </w:rPr>
        <w:t>повноваженнями</w:t>
      </w:r>
      <w:r>
        <w:t></w:t>
      </w:r>
      <w:r>
        <w:rPr>
          <w:rFonts w:hint="eastAsia"/>
        </w:rPr>
        <w:t>в</w:t>
      </w:r>
    </w:p>
    <w:p w:rsidR="00EB1F95" w:rsidRDefault="00EB1F95" w:rsidP="00EB1F95">
      <w:r>
        <w:rPr>
          <w:rFonts w:hint="eastAsia"/>
        </w:rPr>
        <w:t>сфері</w:t>
      </w:r>
      <w:r>
        <w:t></w:t>
      </w:r>
      <w:r>
        <w:rPr>
          <w:rFonts w:hint="eastAsia"/>
        </w:rPr>
        <w:t>застосування</w:t>
      </w:r>
      <w:r>
        <w:t></w:t>
      </w:r>
      <w:r>
        <w:rPr>
          <w:rFonts w:hint="eastAsia"/>
        </w:rPr>
        <w:t>спеціальних</w:t>
      </w:r>
      <w:r>
        <w:t></w:t>
      </w:r>
      <w:r>
        <w:rPr>
          <w:rFonts w:hint="eastAsia"/>
        </w:rPr>
        <w:t>порядків</w:t>
      </w:r>
      <w:r>
        <w:t></w:t>
      </w:r>
      <w:r>
        <w:rPr>
          <w:rFonts w:hint="eastAsia"/>
        </w:rPr>
        <w:t>кримінального</w:t>
      </w:r>
      <w:r>
        <w:t></w:t>
      </w:r>
      <w:r>
        <w:rPr>
          <w:rFonts w:hint="eastAsia"/>
        </w:rPr>
        <w:t>провадження</w:t>
      </w:r>
      <w:r>
        <w:t></w:t>
      </w:r>
      <w:r>
        <w:t></w:t>
      </w:r>
      <w:r>
        <w:rPr>
          <w:rFonts w:hint="eastAsia"/>
        </w:rPr>
        <w:t>а</w:t>
      </w:r>
      <w:r>
        <w:t></w:t>
      </w:r>
      <w:r>
        <w:rPr>
          <w:rFonts w:hint="eastAsia"/>
        </w:rPr>
        <w:t>також</w:t>
      </w:r>
    </w:p>
    <w:p w:rsidR="00EB1F95" w:rsidRDefault="00EB1F95" w:rsidP="00EB1F95">
      <w:r>
        <w:rPr>
          <w:rFonts w:hint="eastAsia"/>
        </w:rPr>
        <w:t>покладенням</w:t>
      </w:r>
      <w:r>
        <w:t></w:t>
      </w:r>
      <w:r>
        <w:rPr>
          <w:rFonts w:hint="eastAsia"/>
        </w:rPr>
        <w:t>на</w:t>
      </w:r>
      <w:r>
        <w:t></w:t>
      </w:r>
      <w:r>
        <w:rPr>
          <w:rFonts w:hint="eastAsia"/>
        </w:rPr>
        <w:t>нього</w:t>
      </w:r>
      <w:r>
        <w:t></w:t>
      </w:r>
      <w:r>
        <w:rPr>
          <w:rFonts w:hint="eastAsia"/>
        </w:rPr>
        <w:t>спеціальних</w:t>
      </w:r>
      <w:r>
        <w:t></w:t>
      </w:r>
      <w:r>
        <w:rPr>
          <w:rFonts w:hint="eastAsia"/>
        </w:rPr>
        <w:t>завдань</w:t>
      </w:r>
      <w:r>
        <w:t></w:t>
      </w:r>
      <w:r>
        <w:rPr>
          <w:rFonts w:hint="eastAsia"/>
        </w:rPr>
        <w:t>щодо</w:t>
      </w:r>
      <w:r>
        <w:t></w:t>
      </w:r>
      <w:r>
        <w:rPr>
          <w:rFonts w:hint="eastAsia"/>
        </w:rPr>
        <w:t>прискорення</w:t>
      </w:r>
      <w:r>
        <w:t></w:t>
      </w:r>
      <w:r>
        <w:rPr>
          <w:rFonts w:hint="eastAsia"/>
        </w:rPr>
        <w:t>кримінального</w:t>
      </w:r>
    </w:p>
    <w:p w:rsidR="00EB1F95" w:rsidRDefault="00EB1F95" w:rsidP="00EB1F95">
      <w:r>
        <w:rPr>
          <w:rFonts w:hint="eastAsia"/>
        </w:rPr>
        <w:t>провадження</w:t>
      </w:r>
      <w:r>
        <w:t></w:t>
      </w:r>
      <w:r>
        <w:t></w:t>
      </w:r>
      <w:r>
        <w:rPr>
          <w:rFonts w:hint="eastAsia"/>
        </w:rPr>
        <w:t>його</w:t>
      </w:r>
      <w:r>
        <w:t></w:t>
      </w:r>
      <w:r>
        <w:rPr>
          <w:rFonts w:hint="eastAsia"/>
        </w:rPr>
        <w:t>спрощення</w:t>
      </w:r>
      <w:r>
        <w:t></w:t>
      </w:r>
      <w:r>
        <w:rPr>
          <w:rFonts w:hint="eastAsia"/>
        </w:rPr>
        <w:t>і</w:t>
      </w:r>
      <w:r>
        <w:t></w:t>
      </w:r>
      <w:r>
        <w:rPr>
          <w:rFonts w:hint="eastAsia"/>
        </w:rPr>
        <w:t>досягнення</w:t>
      </w:r>
      <w:r>
        <w:t></w:t>
      </w:r>
      <w:r>
        <w:rPr>
          <w:rFonts w:hint="eastAsia"/>
        </w:rPr>
        <w:t>процесуальної</w:t>
      </w:r>
      <w:r>
        <w:t></w:t>
      </w:r>
      <w:r>
        <w:rPr>
          <w:rFonts w:hint="eastAsia"/>
        </w:rPr>
        <w:t>економії</w:t>
      </w:r>
      <w:r>
        <w:t></w:t>
      </w:r>
      <w:r>
        <w:t></w:t>
      </w:r>
      <w:r>
        <w:rPr>
          <w:rFonts w:hint="eastAsia"/>
        </w:rPr>
        <w:t>Діяльність</w:t>
      </w:r>
    </w:p>
    <w:p w:rsidR="00EB1F95" w:rsidRDefault="00EB1F95" w:rsidP="00EB1F95">
      <w:r>
        <w:rPr>
          <w:rFonts w:hint="eastAsia"/>
        </w:rPr>
        <w:t>прокурора</w:t>
      </w:r>
      <w:r>
        <w:t></w:t>
      </w:r>
      <w:r>
        <w:rPr>
          <w:rFonts w:hint="eastAsia"/>
        </w:rPr>
        <w:t>у</w:t>
      </w:r>
      <w:r>
        <w:t></w:t>
      </w:r>
      <w:r>
        <w:rPr>
          <w:rFonts w:hint="eastAsia"/>
        </w:rPr>
        <w:t>кримінальному</w:t>
      </w:r>
      <w:r>
        <w:t></w:t>
      </w:r>
      <w:r>
        <w:rPr>
          <w:rFonts w:hint="eastAsia"/>
        </w:rPr>
        <w:t>провадженні</w:t>
      </w:r>
      <w:r>
        <w:t></w:t>
      </w:r>
      <w:r>
        <w:rPr>
          <w:rFonts w:hint="eastAsia"/>
        </w:rPr>
        <w:t>на</w:t>
      </w:r>
      <w:r>
        <w:t></w:t>
      </w:r>
      <w:r>
        <w:rPr>
          <w:rFonts w:hint="eastAsia"/>
        </w:rPr>
        <w:t>підставі</w:t>
      </w:r>
      <w:r>
        <w:t></w:t>
      </w:r>
      <w:r>
        <w:rPr>
          <w:rFonts w:hint="eastAsia"/>
        </w:rPr>
        <w:t>угод</w:t>
      </w:r>
      <w:r>
        <w:t></w:t>
      </w:r>
      <w:r>
        <w:rPr>
          <w:rFonts w:hint="eastAsia"/>
        </w:rPr>
        <w:t>може</w:t>
      </w:r>
      <w:r>
        <w:t></w:t>
      </w:r>
      <w:r>
        <w:rPr>
          <w:rFonts w:hint="eastAsia"/>
        </w:rPr>
        <w:t>розглядатися</w:t>
      </w:r>
      <w:r>
        <w:t></w:t>
      </w:r>
      <w:r>
        <w:rPr>
          <w:rFonts w:hint="eastAsia"/>
        </w:rPr>
        <w:t>як</w:t>
      </w:r>
    </w:p>
    <w:p w:rsidR="00EB1F95" w:rsidRDefault="00EB1F95" w:rsidP="00EB1F95">
      <w:r>
        <w:rPr>
          <w:rFonts w:hint="eastAsia"/>
        </w:rPr>
        <w:t>альтернатива</w:t>
      </w:r>
      <w:r>
        <w:t></w:t>
      </w:r>
      <w:r>
        <w:rPr>
          <w:rFonts w:hint="eastAsia"/>
        </w:rPr>
        <w:t>кримінальному</w:t>
      </w:r>
      <w:r>
        <w:t></w:t>
      </w:r>
      <w:r>
        <w:rPr>
          <w:rFonts w:hint="eastAsia"/>
        </w:rPr>
        <w:t>переслідуванню</w:t>
      </w:r>
      <w:r>
        <w:t></w:t>
      </w:r>
      <w:r>
        <w:rPr>
          <w:rFonts w:hint="eastAsia"/>
        </w:rPr>
        <w:t>і</w:t>
      </w:r>
      <w:r>
        <w:t></w:t>
      </w:r>
      <w:r>
        <w:rPr>
          <w:rFonts w:hint="eastAsia"/>
        </w:rPr>
        <w:t>за</w:t>
      </w:r>
      <w:r>
        <w:t></w:t>
      </w:r>
      <w:r>
        <w:rPr>
          <w:rFonts w:hint="eastAsia"/>
        </w:rPr>
        <w:t>своїм</w:t>
      </w:r>
      <w:r>
        <w:t></w:t>
      </w:r>
      <w:r>
        <w:rPr>
          <w:rFonts w:hint="eastAsia"/>
        </w:rPr>
        <w:t>характером</w:t>
      </w:r>
      <w:r>
        <w:t></w:t>
      </w:r>
      <w:r>
        <w:rPr>
          <w:rFonts w:hint="eastAsia"/>
        </w:rPr>
        <w:t>є</w:t>
      </w:r>
    </w:p>
    <w:p w:rsidR="00EB1F95" w:rsidRDefault="00EB1F95" w:rsidP="00EB1F95">
      <w:r>
        <w:rPr>
          <w:rFonts w:hint="eastAsia"/>
        </w:rPr>
        <w:t>міжфункціональною</w:t>
      </w:r>
      <w:r>
        <w:t></w:t>
      </w:r>
      <w:r>
        <w:t></w:t>
      </w:r>
      <w:r>
        <w:rPr>
          <w:rFonts w:hint="eastAsia"/>
        </w:rPr>
        <w:t>оскільки</w:t>
      </w:r>
      <w:r>
        <w:t></w:t>
      </w:r>
      <w:r>
        <w:rPr>
          <w:rFonts w:hint="eastAsia"/>
        </w:rPr>
        <w:t>визначити</w:t>
      </w:r>
      <w:r>
        <w:t></w:t>
      </w:r>
      <w:r>
        <w:rPr>
          <w:rFonts w:hint="eastAsia"/>
        </w:rPr>
        <w:t>її</w:t>
      </w:r>
      <w:r>
        <w:t></w:t>
      </w:r>
      <w:r>
        <w:rPr>
          <w:rFonts w:hint="eastAsia"/>
        </w:rPr>
        <w:t>повністю</w:t>
      </w:r>
      <w:r>
        <w:t></w:t>
      </w:r>
      <w:r>
        <w:rPr>
          <w:rFonts w:hint="eastAsia"/>
        </w:rPr>
        <w:t>в</w:t>
      </w:r>
      <w:r>
        <w:t></w:t>
      </w:r>
      <w:r>
        <w:rPr>
          <w:rFonts w:hint="eastAsia"/>
        </w:rPr>
        <w:t>межах</w:t>
      </w:r>
      <w:r>
        <w:t></w:t>
      </w:r>
      <w:r>
        <w:rPr>
          <w:rFonts w:hint="eastAsia"/>
        </w:rPr>
        <w:t>якоїсь</w:t>
      </w:r>
      <w:r>
        <w:t></w:t>
      </w:r>
      <w:r>
        <w:rPr>
          <w:rFonts w:hint="eastAsia"/>
        </w:rPr>
        <w:t>однієї</w:t>
      </w:r>
      <w:r>
        <w:t></w:t>
      </w:r>
      <w:r>
        <w:rPr>
          <w:rFonts w:hint="eastAsia"/>
        </w:rPr>
        <w:t>функції</w:t>
      </w:r>
    </w:p>
    <w:p w:rsidR="00EB1F95" w:rsidRDefault="00EB1F95" w:rsidP="00EB1F95">
      <w:r>
        <w:rPr>
          <w:rFonts w:hint="eastAsia"/>
        </w:rPr>
        <w:t>прокуратури</w:t>
      </w:r>
      <w:r>
        <w:t></w:t>
      </w:r>
      <w:r>
        <w:t></w:t>
      </w:r>
      <w:r>
        <w:rPr>
          <w:rFonts w:hint="eastAsia"/>
        </w:rPr>
        <w:t>що</w:t>
      </w:r>
      <w:r>
        <w:t></w:t>
      </w:r>
      <w:r>
        <w:rPr>
          <w:rFonts w:hint="eastAsia"/>
        </w:rPr>
        <w:t>реалізується</w:t>
      </w:r>
      <w:r>
        <w:t></w:t>
      </w:r>
      <w:r>
        <w:rPr>
          <w:rFonts w:hint="eastAsia"/>
        </w:rPr>
        <w:t>в</w:t>
      </w:r>
      <w:r>
        <w:t></w:t>
      </w:r>
      <w:r>
        <w:rPr>
          <w:rFonts w:hint="eastAsia"/>
        </w:rPr>
        <w:t>сфері</w:t>
      </w:r>
      <w:r>
        <w:t></w:t>
      </w:r>
      <w:r>
        <w:rPr>
          <w:rFonts w:hint="eastAsia"/>
        </w:rPr>
        <w:t>кримінального</w:t>
      </w:r>
      <w:r>
        <w:t></w:t>
      </w:r>
      <w:r>
        <w:rPr>
          <w:rFonts w:hint="eastAsia"/>
        </w:rPr>
        <w:t>провадження</w:t>
      </w:r>
      <w:r>
        <w:t></w:t>
      </w:r>
      <w:r>
        <w:t></w:t>
      </w:r>
      <w:r>
        <w:rPr>
          <w:rFonts w:hint="eastAsia"/>
        </w:rPr>
        <w:t>не</w:t>
      </w:r>
      <w:r>
        <w:t></w:t>
      </w:r>
      <w:r>
        <w:rPr>
          <w:rFonts w:hint="eastAsia"/>
        </w:rPr>
        <w:t>уявляється</w:t>
      </w:r>
    </w:p>
    <w:p w:rsidR="00EB1F95" w:rsidRDefault="00EB1F95" w:rsidP="00EB1F95">
      <w:r>
        <w:rPr>
          <w:rFonts w:hint="eastAsia"/>
        </w:rPr>
        <w:t>можливим</w:t>
      </w:r>
      <w:r>
        <w:t></w:t>
      </w:r>
      <w:r>
        <w:t></w:t>
      </w:r>
      <w:r>
        <w:rPr>
          <w:rFonts w:hint="eastAsia"/>
        </w:rPr>
        <w:t>Так</w:t>
      </w:r>
      <w:r>
        <w:t></w:t>
      </w:r>
      <w:r>
        <w:t></w:t>
      </w:r>
      <w:r>
        <w:rPr>
          <w:rFonts w:hint="eastAsia"/>
        </w:rPr>
        <w:t>ініціювання</w:t>
      </w:r>
      <w:r>
        <w:t></w:t>
      </w:r>
      <w:r>
        <w:rPr>
          <w:rFonts w:hint="eastAsia"/>
        </w:rPr>
        <w:t>прокурором</w:t>
      </w:r>
      <w:r>
        <w:t></w:t>
      </w:r>
      <w:r>
        <w:rPr>
          <w:rFonts w:hint="eastAsia"/>
        </w:rPr>
        <w:t>застосування</w:t>
      </w:r>
      <w:r>
        <w:t></w:t>
      </w:r>
      <w:r>
        <w:rPr>
          <w:rFonts w:hint="eastAsia"/>
        </w:rPr>
        <w:t>інституту</w:t>
      </w:r>
      <w:r>
        <w:t></w:t>
      </w:r>
      <w:r>
        <w:rPr>
          <w:rFonts w:hint="eastAsia"/>
        </w:rPr>
        <w:t>угод</w:t>
      </w:r>
      <w:r>
        <w:t></w:t>
      </w:r>
      <w:r>
        <w:rPr>
          <w:rFonts w:hint="eastAsia"/>
        </w:rPr>
        <w:t>та</w:t>
      </w:r>
      <w:r>
        <w:t></w:t>
      </w:r>
      <w:r>
        <w:rPr>
          <w:rFonts w:hint="eastAsia"/>
        </w:rPr>
        <w:t>їх</w:t>
      </w:r>
    </w:p>
    <w:p w:rsidR="00EB1F95" w:rsidRDefault="00EB1F95" w:rsidP="00EB1F95">
      <w:r>
        <w:rPr>
          <w:rFonts w:hint="eastAsia"/>
        </w:rPr>
        <w:t>укладення</w:t>
      </w:r>
      <w:r>
        <w:t></w:t>
      </w:r>
      <w:r>
        <w:rPr>
          <w:rFonts w:hint="eastAsia"/>
        </w:rPr>
        <w:t>здійснюються</w:t>
      </w:r>
      <w:r>
        <w:t></w:t>
      </w:r>
      <w:r>
        <w:rPr>
          <w:rFonts w:hint="eastAsia"/>
        </w:rPr>
        <w:t>в</w:t>
      </w:r>
      <w:r>
        <w:t></w:t>
      </w:r>
      <w:r>
        <w:rPr>
          <w:rFonts w:hint="eastAsia"/>
        </w:rPr>
        <w:t>межах</w:t>
      </w:r>
      <w:r>
        <w:t></w:t>
      </w:r>
      <w:r>
        <w:rPr>
          <w:rFonts w:hint="eastAsia"/>
        </w:rPr>
        <w:t>функції</w:t>
      </w:r>
      <w:r>
        <w:t></w:t>
      </w:r>
      <w:r>
        <w:rPr>
          <w:rFonts w:hint="eastAsia"/>
        </w:rPr>
        <w:t>організації</w:t>
      </w:r>
      <w:r>
        <w:t></w:t>
      </w:r>
      <w:r>
        <w:rPr>
          <w:rFonts w:hint="eastAsia"/>
        </w:rPr>
        <w:t>і</w:t>
      </w:r>
      <w:r>
        <w:t></w:t>
      </w:r>
      <w:r>
        <w:rPr>
          <w:rFonts w:hint="eastAsia"/>
        </w:rPr>
        <w:t>процесуального</w:t>
      </w:r>
      <w:r>
        <w:t></w:t>
      </w:r>
      <w:r>
        <w:rPr>
          <w:rFonts w:hint="eastAsia"/>
        </w:rPr>
        <w:t>керівництва</w:t>
      </w:r>
    </w:p>
    <w:p w:rsidR="00EB1F95" w:rsidRDefault="00EB1F95" w:rsidP="00EB1F95">
      <w:r>
        <w:rPr>
          <w:rFonts w:hint="eastAsia"/>
        </w:rPr>
        <w:t>досудовим</w:t>
      </w:r>
      <w:r>
        <w:t></w:t>
      </w:r>
      <w:r>
        <w:rPr>
          <w:rFonts w:hint="eastAsia"/>
        </w:rPr>
        <w:t>розслідуванням</w:t>
      </w:r>
      <w:r>
        <w:t></w:t>
      </w:r>
      <w:r>
        <w:t></w:t>
      </w:r>
      <w:r>
        <w:rPr>
          <w:rFonts w:hint="eastAsia"/>
        </w:rPr>
        <w:t>участь</w:t>
      </w:r>
      <w:r>
        <w:t></w:t>
      </w:r>
      <w:r>
        <w:rPr>
          <w:rFonts w:hint="eastAsia"/>
        </w:rPr>
        <w:t>у</w:t>
      </w:r>
      <w:r>
        <w:t></w:t>
      </w:r>
      <w:r>
        <w:rPr>
          <w:rFonts w:hint="eastAsia"/>
        </w:rPr>
        <w:t>розгляді</w:t>
      </w:r>
      <w:r>
        <w:t></w:t>
      </w:r>
      <w:r>
        <w:rPr>
          <w:rFonts w:hint="eastAsia"/>
        </w:rPr>
        <w:t>угоди</w:t>
      </w:r>
      <w:r>
        <w:t></w:t>
      </w:r>
      <w:r>
        <w:rPr>
          <w:rFonts w:hint="eastAsia"/>
        </w:rPr>
        <w:t>судом</w:t>
      </w:r>
      <w:r>
        <w:t></w:t>
      </w:r>
      <w:r>
        <w:rPr>
          <w:rFonts w:hint="eastAsia"/>
        </w:rPr>
        <w:t>–</w:t>
      </w:r>
      <w:r>
        <w:t></w:t>
      </w:r>
      <w:r>
        <w:rPr>
          <w:rFonts w:hint="eastAsia"/>
        </w:rPr>
        <w:t>підтримання</w:t>
      </w:r>
    </w:p>
    <w:p w:rsidR="00EB1F95" w:rsidRDefault="00EB1F95" w:rsidP="00EB1F95">
      <w:r>
        <w:rPr>
          <w:rFonts w:hint="eastAsia"/>
        </w:rPr>
        <w:t>публічного</w:t>
      </w:r>
      <w:r>
        <w:t></w:t>
      </w:r>
      <w:r>
        <w:rPr>
          <w:rFonts w:hint="eastAsia"/>
        </w:rPr>
        <w:t>обвинувачення</w:t>
      </w:r>
      <w:r>
        <w:t></w:t>
      </w:r>
      <w:r>
        <w:t></w:t>
      </w:r>
      <w:r>
        <w:rPr>
          <w:rFonts w:hint="eastAsia"/>
        </w:rPr>
        <w:t>контроль</w:t>
      </w:r>
      <w:r>
        <w:t></w:t>
      </w:r>
      <w:r>
        <w:rPr>
          <w:rFonts w:hint="eastAsia"/>
        </w:rPr>
        <w:t>виконання</w:t>
      </w:r>
      <w:r>
        <w:t></w:t>
      </w:r>
      <w:r>
        <w:rPr>
          <w:rFonts w:hint="eastAsia"/>
        </w:rPr>
        <w:t>умов</w:t>
      </w:r>
      <w:r>
        <w:t></w:t>
      </w:r>
      <w:r>
        <w:rPr>
          <w:rFonts w:hint="eastAsia"/>
        </w:rPr>
        <w:t>угоди</w:t>
      </w:r>
      <w:r>
        <w:t></w:t>
      </w:r>
      <w:r>
        <w:rPr>
          <w:rFonts w:hint="eastAsia"/>
        </w:rPr>
        <w:t>–</w:t>
      </w:r>
      <w:r>
        <w:t></w:t>
      </w:r>
      <w:r>
        <w:rPr>
          <w:rFonts w:hint="eastAsia"/>
        </w:rPr>
        <w:t>нагляду</w:t>
      </w:r>
      <w:r>
        <w:t></w:t>
      </w:r>
      <w:r>
        <w:rPr>
          <w:rFonts w:hint="eastAsia"/>
        </w:rPr>
        <w:t>за</w:t>
      </w:r>
    </w:p>
    <w:p w:rsidR="00EB1F95" w:rsidRDefault="00EB1F95" w:rsidP="00EB1F95">
      <w:r>
        <w:rPr>
          <w:rFonts w:hint="eastAsia"/>
        </w:rPr>
        <w:t>додержанням</w:t>
      </w:r>
      <w:r>
        <w:t></w:t>
      </w:r>
      <w:r>
        <w:rPr>
          <w:rFonts w:hint="eastAsia"/>
        </w:rPr>
        <w:t>законів</w:t>
      </w:r>
      <w:r>
        <w:t></w:t>
      </w:r>
      <w:r>
        <w:rPr>
          <w:rFonts w:hint="eastAsia"/>
        </w:rPr>
        <w:t>при</w:t>
      </w:r>
      <w:r>
        <w:t></w:t>
      </w:r>
      <w:r>
        <w:rPr>
          <w:rFonts w:hint="eastAsia"/>
        </w:rPr>
        <w:t>виконанні</w:t>
      </w:r>
      <w:r>
        <w:t></w:t>
      </w:r>
      <w:r>
        <w:rPr>
          <w:rFonts w:hint="eastAsia"/>
        </w:rPr>
        <w:t>судових</w:t>
      </w:r>
      <w:r>
        <w:t></w:t>
      </w:r>
      <w:r>
        <w:rPr>
          <w:rFonts w:hint="eastAsia"/>
        </w:rPr>
        <w:t>рішень</w:t>
      </w:r>
      <w:r>
        <w:t></w:t>
      </w:r>
      <w:r>
        <w:rPr>
          <w:rFonts w:hint="eastAsia"/>
        </w:rPr>
        <w:t>у</w:t>
      </w:r>
      <w:r>
        <w:t></w:t>
      </w:r>
      <w:r>
        <w:rPr>
          <w:rFonts w:hint="eastAsia"/>
        </w:rPr>
        <w:t>кримінальних</w:t>
      </w:r>
      <w:r>
        <w:t></w:t>
      </w:r>
      <w:r>
        <w:rPr>
          <w:rFonts w:hint="eastAsia"/>
        </w:rPr>
        <w:t>провадженнях</w:t>
      </w:r>
      <w:r>
        <w:t></w:t>
      </w:r>
    </w:p>
    <w:p w:rsidR="00EB1F95" w:rsidRDefault="00EB1F95" w:rsidP="00EB1F95">
      <w:r>
        <w:t></w:t>
      </w:r>
      <w:r>
        <w:t></w:t>
      </w:r>
      <w:r>
        <w:t></w:t>
      </w:r>
    </w:p>
    <w:p w:rsidR="00EB1F95" w:rsidRDefault="00EB1F95" w:rsidP="00EB1F95">
      <w:r>
        <w:t></w:t>
      </w:r>
      <w:r>
        <w:t></w:t>
      </w:r>
      <w:r>
        <w:rPr>
          <w:rFonts w:hint="eastAsia"/>
        </w:rPr>
        <w:t>Предметом</w:t>
      </w:r>
      <w:r>
        <w:t></w:t>
      </w:r>
      <w:r>
        <w:rPr>
          <w:rFonts w:hint="eastAsia"/>
        </w:rPr>
        <w:t>діяльності</w:t>
      </w:r>
      <w:r>
        <w:t></w:t>
      </w:r>
      <w:r>
        <w:rPr>
          <w:rFonts w:hint="eastAsia"/>
        </w:rPr>
        <w:t>прокурора</w:t>
      </w:r>
      <w:r>
        <w:t></w:t>
      </w:r>
      <w:r>
        <w:rPr>
          <w:rFonts w:hint="eastAsia"/>
        </w:rPr>
        <w:t>у</w:t>
      </w:r>
      <w:r>
        <w:t></w:t>
      </w:r>
      <w:r>
        <w:rPr>
          <w:rFonts w:hint="eastAsia"/>
        </w:rPr>
        <w:t>кримінальному</w:t>
      </w:r>
      <w:r>
        <w:t></w:t>
      </w:r>
      <w:r>
        <w:rPr>
          <w:rFonts w:hint="eastAsia"/>
        </w:rPr>
        <w:t>провадженні</w:t>
      </w:r>
      <w:r>
        <w:t></w:t>
      </w:r>
      <w:r>
        <w:rPr>
          <w:rFonts w:hint="eastAsia"/>
        </w:rPr>
        <w:t>на</w:t>
      </w:r>
      <w:r>
        <w:t></w:t>
      </w:r>
      <w:r>
        <w:rPr>
          <w:rFonts w:hint="eastAsia"/>
        </w:rPr>
        <w:t>підставі</w:t>
      </w:r>
    </w:p>
    <w:p w:rsidR="00EB1F95" w:rsidRDefault="00EB1F95" w:rsidP="00EB1F95">
      <w:r>
        <w:rPr>
          <w:rFonts w:hint="eastAsia"/>
        </w:rPr>
        <w:t>угод</w:t>
      </w:r>
      <w:r>
        <w:t></w:t>
      </w:r>
      <w:r>
        <w:rPr>
          <w:rFonts w:hint="eastAsia"/>
        </w:rPr>
        <w:t>є</w:t>
      </w:r>
      <w:r>
        <w:t></w:t>
      </w:r>
      <w:r>
        <w:rPr>
          <w:rFonts w:hint="eastAsia"/>
        </w:rPr>
        <w:t>передусім</w:t>
      </w:r>
      <w:r>
        <w:t></w:t>
      </w:r>
      <w:r>
        <w:rPr>
          <w:rFonts w:hint="eastAsia"/>
        </w:rPr>
        <w:t>законність</w:t>
      </w:r>
      <w:r>
        <w:t></w:t>
      </w:r>
      <w:r>
        <w:rPr>
          <w:rFonts w:hint="eastAsia"/>
        </w:rPr>
        <w:t>його</w:t>
      </w:r>
      <w:r>
        <w:t></w:t>
      </w:r>
      <w:r>
        <w:rPr>
          <w:rFonts w:hint="eastAsia"/>
        </w:rPr>
        <w:t>здійснення</w:t>
      </w:r>
      <w:r>
        <w:t></w:t>
      </w:r>
      <w:r>
        <w:t></w:t>
      </w:r>
      <w:r>
        <w:rPr>
          <w:rFonts w:hint="eastAsia"/>
        </w:rPr>
        <w:t>В</w:t>
      </w:r>
      <w:r>
        <w:t></w:t>
      </w:r>
      <w:r>
        <w:rPr>
          <w:rFonts w:hint="eastAsia"/>
        </w:rPr>
        <w:t>свою</w:t>
      </w:r>
      <w:r>
        <w:t></w:t>
      </w:r>
      <w:r>
        <w:rPr>
          <w:rFonts w:hint="eastAsia"/>
        </w:rPr>
        <w:t>чергу</w:t>
      </w:r>
      <w:r>
        <w:t></w:t>
      </w:r>
      <w:r>
        <w:t></w:t>
      </w:r>
      <w:r>
        <w:rPr>
          <w:rFonts w:hint="eastAsia"/>
        </w:rPr>
        <w:t>поняття</w:t>
      </w:r>
      <w:r>
        <w:t></w:t>
      </w:r>
      <w:r>
        <w:rPr>
          <w:rFonts w:hint="eastAsia"/>
        </w:rPr>
        <w:t>законності</w:t>
      </w:r>
    </w:p>
    <w:p w:rsidR="00EB1F95" w:rsidRDefault="00EB1F95" w:rsidP="00EB1F95">
      <w:r>
        <w:rPr>
          <w:rFonts w:hint="eastAsia"/>
        </w:rPr>
        <w:t>кримінального</w:t>
      </w:r>
      <w:r>
        <w:t></w:t>
      </w:r>
      <w:r>
        <w:rPr>
          <w:rFonts w:hint="eastAsia"/>
        </w:rPr>
        <w:t>провадження</w:t>
      </w:r>
      <w:r>
        <w:t></w:t>
      </w:r>
      <w:r>
        <w:rPr>
          <w:rFonts w:hint="eastAsia"/>
        </w:rPr>
        <w:t>на</w:t>
      </w:r>
      <w:r>
        <w:t></w:t>
      </w:r>
      <w:r>
        <w:rPr>
          <w:rFonts w:hint="eastAsia"/>
        </w:rPr>
        <w:t>підставі</w:t>
      </w:r>
      <w:r>
        <w:t></w:t>
      </w:r>
      <w:r>
        <w:rPr>
          <w:rFonts w:hint="eastAsia"/>
        </w:rPr>
        <w:t>угод</w:t>
      </w:r>
      <w:r>
        <w:t></w:t>
      </w:r>
      <w:r>
        <w:rPr>
          <w:rFonts w:hint="eastAsia"/>
        </w:rPr>
        <w:t>прокурор</w:t>
      </w:r>
      <w:r>
        <w:t></w:t>
      </w:r>
      <w:r>
        <w:rPr>
          <w:rFonts w:hint="eastAsia"/>
        </w:rPr>
        <w:t>повинен</w:t>
      </w:r>
      <w:r>
        <w:t></w:t>
      </w:r>
      <w:r>
        <w:rPr>
          <w:rFonts w:hint="eastAsia"/>
        </w:rPr>
        <w:t>оцінювати</w:t>
      </w:r>
      <w:r>
        <w:t></w:t>
      </w:r>
    </w:p>
    <w:p w:rsidR="00EB1F95" w:rsidRDefault="00EB1F95" w:rsidP="00EB1F95">
      <w:r>
        <w:rPr>
          <w:rFonts w:hint="eastAsia"/>
        </w:rPr>
        <w:t>зважаючи</w:t>
      </w:r>
      <w:r>
        <w:t></w:t>
      </w:r>
      <w:r>
        <w:rPr>
          <w:rFonts w:hint="eastAsia"/>
        </w:rPr>
        <w:t>як</w:t>
      </w:r>
      <w:r>
        <w:t></w:t>
      </w:r>
      <w:r>
        <w:rPr>
          <w:rFonts w:hint="eastAsia"/>
        </w:rPr>
        <w:t>на</w:t>
      </w:r>
      <w:r>
        <w:t></w:t>
      </w:r>
      <w:r>
        <w:rPr>
          <w:rFonts w:hint="eastAsia"/>
        </w:rPr>
        <w:t>додержання</w:t>
      </w:r>
      <w:r>
        <w:t></w:t>
      </w:r>
      <w:r>
        <w:rPr>
          <w:rFonts w:hint="eastAsia"/>
        </w:rPr>
        <w:t>нормативних</w:t>
      </w:r>
      <w:r>
        <w:t></w:t>
      </w:r>
      <w:r>
        <w:rPr>
          <w:rFonts w:hint="eastAsia"/>
        </w:rPr>
        <w:t>положень</w:t>
      </w:r>
      <w:r>
        <w:t></w:t>
      </w:r>
      <w:r>
        <w:t></w:t>
      </w:r>
      <w:r>
        <w:rPr>
          <w:rFonts w:hint="eastAsia"/>
        </w:rPr>
        <w:t>що</w:t>
      </w:r>
      <w:r>
        <w:t></w:t>
      </w:r>
      <w:r>
        <w:rPr>
          <w:rFonts w:hint="eastAsia"/>
        </w:rPr>
        <w:t>регламентують</w:t>
      </w:r>
      <w:r>
        <w:t></w:t>
      </w:r>
      <w:r>
        <w:rPr>
          <w:rFonts w:hint="eastAsia"/>
        </w:rPr>
        <w:t>процедуру</w:t>
      </w:r>
    </w:p>
    <w:p w:rsidR="00EB1F95" w:rsidRDefault="00EB1F95" w:rsidP="00EB1F95">
      <w:r>
        <w:rPr>
          <w:rFonts w:hint="eastAsia"/>
        </w:rPr>
        <w:t>відповідного</w:t>
      </w:r>
      <w:r>
        <w:t></w:t>
      </w:r>
      <w:r>
        <w:rPr>
          <w:rFonts w:hint="eastAsia"/>
        </w:rPr>
        <w:t>кримінального</w:t>
      </w:r>
      <w:r>
        <w:t></w:t>
      </w:r>
      <w:r>
        <w:rPr>
          <w:rFonts w:hint="eastAsia"/>
        </w:rPr>
        <w:t>провадження</w:t>
      </w:r>
      <w:r>
        <w:t></w:t>
      </w:r>
      <w:r>
        <w:t></w:t>
      </w:r>
      <w:r>
        <w:rPr>
          <w:rFonts w:hint="eastAsia"/>
        </w:rPr>
        <w:t>так</w:t>
      </w:r>
      <w:r>
        <w:t></w:t>
      </w:r>
      <w:r>
        <w:rPr>
          <w:rFonts w:hint="eastAsia"/>
        </w:rPr>
        <w:t>і</w:t>
      </w:r>
      <w:r>
        <w:t></w:t>
      </w:r>
      <w:r>
        <w:rPr>
          <w:rFonts w:hint="eastAsia"/>
        </w:rPr>
        <w:t>забезпечення</w:t>
      </w:r>
      <w:r>
        <w:t></w:t>
      </w:r>
      <w:r>
        <w:rPr>
          <w:rFonts w:hint="eastAsia"/>
        </w:rPr>
        <w:t>сукупності</w:t>
      </w:r>
      <w:r>
        <w:t></w:t>
      </w:r>
      <w:r>
        <w:rPr>
          <w:rFonts w:hint="eastAsia"/>
        </w:rPr>
        <w:t>умов</w:t>
      </w:r>
    </w:p>
    <w:p w:rsidR="00EB1F95" w:rsidRDefault="00EB1F95" w:rsidP="00EB1F95">
      <w:r>
        <w:rPr>
          <w:rFonts w:hint="eastAsia"/>
        </w:rPr>
        <w:t>застосування</w:t>
      </w:r>
      <w:r>
        <w:t></w:t>
      </w:r>
      <w:r>
        <w:rPr>
          <w:rFonts w:hint="eastAsia"/>
        </w:rPr>
        <w:t>угод</w:t>
      </w:r>
      <w:r>
        <w:t></w:t>
      </w:r>
      <w:r>
        <w:rPr>
          <w:rFonts w:hint="eastAsia"/>
        </w:rPr>
        <w:t>у</w:t>
      </w:r>
      <w:r>
        <w:t></w:t>
      </w:r>
      <w:r>
        <w:rPr>
          <w:rFonts w:hint="eastAsia"/>
        </w:rPr>
        <w:t>кримінальному</w:t>
      </w:r>
      <w:r>
        <w:t></w:t>
      </w:r>
      <w:r>
        <w:rPr>
          <w:rFonts w:hint="eastAsia"/>
        </w:rPr>
        <w:t>провадженні</w:t>
      </w:r>
      <w:r>
        <w:t></w:t>
      </w:r>
      <w:r>
        <w:t></w:t>
      </w:r>
      <w:r>
        <w:rPr>
          <w:rFonts w:hint="eastAsia"/>
        </w:rPr>
        <w:t>До</w:t>
      </w:r>
      <w:r>
        <w:t></w:t>
      </w:r>
      <w:r>
        <w:rPr>
          <w:rFonts w:hint="eastAsia"/>
        </w:rPr>
        <w:t>таких</w:t>
      </w:r>
      <w:r>
        <w:t></w:t>
      </w:r>
      <w:r>
        <w:rPr>
          <w:rFonts w:hint="eastAsia"/>
        </w:rPr>
        <w:t>умов</w:t>
      </w:r>
      <w:r>
        <w:t></w:t>
      </w:r>
      <w:r>
        <w:rPr>
          <w:rFonts w:hint="eastAsia"/>
        </w:rPr>
        <w:t>відносяться</w:t>
      </w:r>
      <w:r>
        <w:t></w:t>
      </w:r>
    </w:p>
    <w:p w:rsidR="00EB1F95" w:rsidRDefault="00EB1F95" w:rsidP="00EB1F95">
      <w:r>
        <w:t></w:t>
      </w:r>
      <w:r>
        <w:t></w:t>
      </w:r>
      <w:r>
        <w:t></w:t>
      </w:r>
      <w:r>
        <w:rPr>
          <w:rFonts w:hint="eastAsia"/>
        </w:rPr>
        <w:t>допустимість</w:t>
      </w:r>
      <w:r>
        <w:t></w:t>
      </w:r>
      <w:r>
        <w:rPr>
          <w:rFonts w:hint="eastAsia"/>
        </w:rPr>
        <w:t>застосування</w:t>
      </w:r>
      <w:r>
        <w:t></w:t>
      </w:r>
      <w:r>
        <w:rPr>
          <w:rFonts w:hint="eastAsia"/>
        </w:rPr>
        <w:t>угод</w:t>
      </w:r>
      <w:r>
        <w:t></w:t>
      </w:r>
      <w:r>
        <w:rPr>
          <w:rFonts w:hint="eastAsia"/>
        </w:rPr>
        <w:t>у</w:t>
      </w:r>
      <w:r>
        <w:t></w:t>
      </w:r>
      <w:r>
        <w:rPr>
          <w:rFonts w:hint="eastAsia"/>
        </w:rPr>
        <w:t>кримінальному</w:t>
      </w:r>
      <w:r>
        <w:t></w:t>
      </w:r>
      <w:r>
        <w:rPr>
          <w:rFonts w:hint="eastAsia"/>
        </w:rPr>
        <w:t>провадженні</w:t>
      </w:r>
      <w:r>
        <w:t></w:t>
      </w:r>
      <w:r>
        <w:t></w:t>
      </w:r>
      <w:r>
        <w:rPr>
          <w:rFonts w:hint="eastAsia"/>
        </w:rPr>
        <w:t>визначає</w:t>
      </w:r>
      <w:r>
        <w:t></w:t>
      </w:r>
      <w:r>
        <w:t></w:t>
      </w:r>
      <w:r>
        <w:rPr>
          <w:rFonts w:hint="eastAsia"/>
        </w:rPr>
        <w:t>чи</w:t>
      </w:r>
    </w:p>
    <w:p w:rsidR="00EB1F95" w:rsidRDefault="00EB1F95" w:rsidP="00EB1F95">
      <w:r>
        <w:rPr>
          <w:rFonts w:hint="eastAsia"/>
        </w:rPr>
        <w:t>взагалі</w:t>
      </w:r>
      <w:r>
        <w:t></w:t>
      </w:r>
      <w:r>
        <w:rPr>
          <w:rFonts w:hint="eastAsia"/>
        </w:rPr>
        <w:t>може</w:t>
      </w:r>
      <w:r>
        <w:t></w:t>
      </w:r>
      <w:r>
        <w:rPr>
          <w:rFonts w:hint="eastAsia"/>
        </w:rPr>
        <w:t>бути</w:t>
      </w:r>
      <w:r>
        <w:t></w:t>
      </w:r>
      <w:r>
        <w:rPr>
          <w:rFonts w:hint="eastAsia"/>
        </w:rPr>
        <w:t>порушено</w:t>
      </w:r>
      <w:r>
        <w:t></w:t>
      </w:r>
      <w:r>
        <w:rPr>
          <w:rFonts w:hint="eastAsia"/>
        </w:rPr>
        <w:t>питання</w:t>
      </w:r>
      <w:r>
        <w:t></w:t>
      </w:r>
      <w:r>
        <w:rPr>
          <w:rFonts w:hint="eastAsia"/>
        </w:rPr>
        <w:t>про</w:t>
      </w:r>
      <w:r>
        <w:t></w:t>
      </w:r>
      <w:r>
        <w:rPr>
          <w:rFonts w:hint="eastAsia"/>
        </w:rPr>
        <w:t>укладення</w:t>
      </w:r>
      <w:r>
        <w:t></w:t>
      </w:r>
      <w:r>
        <w:rPr>
          <w:rFonts w:hint="eastAsia"/>
        </w:rPr>
        <w:t>тієї</w:t>
      </w:r>
      <w:r>
        <w:t></w:t>
      </w:r>
      <w:r>
        <w:rPr>
          <w:rFonts w:hint="eastAsia"/>
        </w:rPr>
        <w:t>чи</w:t>
      </w:r>
      <w:r>
        <w:t></w:t>
      </w:r>
      <w:r>
        <w:rPr>
          <w:rFonts w:hint="eastAsia"/>
        </w:rPr>
        <w:t>іншої</w:t>
      </w:r>
      <w:r>
        <w:t></w:t>
      </w:r>
      <w:r>
        <w:rPr>
          <w:rFonts w:hint="eastAsia"/>
        </w:rPr>
        <w:t>угоди</w:t>
      </w:r>
      <w:r>
        <w:t></w:t>
      </w:r>
      <w:r>
        <w:t></w:t>
      </w:r>
      <w:r>
        <w:rPr>
          <w:rFonts w:hint="eastAsia"/>
        </w:rPr>
        <w:t>включаючи</w:t>
      </w:r>
    </w:p>
    <w:p w:rsidR="00EB1F95" w:rsidRDefault="00EB1F95" w:rsidP="00EB1F95">
      <w:r>
        <w:rPr>
          <w:rFonts w:hint="eastAsia"/>
        </w:rPr>
        <w:t>кримінально</w:t>
      </w:r>
      <w:r>
        <w:t></w:t>
      </w:r>
      <w:r>
        <w:rPr>
          <w:rFonts w:hint="eastAsia"/>
        </w:rPr>
        <w:t>правові</w:t>
      </w:r>
      <w:r>
        <w:t></w:t>
      </w:r>
      <w:r>
        <w:rPr>
          <w:rFonts w:hint="eastAsia"/>
        </w:rPr>
        <w:t>та</w:t>
      </w:r>
      <w:r>
        <w:t></w:t>
      </w:r>
      <w:r>
        <w:rPr>
          <w:rFonts w:hint="eastAsia"/>
        </w:rPr>
        <w:t>кримінально</w:t>
      </w:r>
      <w:r>
        <w:t></w:t>
      </w:r>
      <w:r>
        <w:rPr>
          <w:rFonts w:hint="eastAsia"/>
        </w:rPr>
        <w:t>процесуальні</w:t>
      </w:r>
      <w:r>
        <w:t></w:t>
      </w:r>
      <w:r>
        <w:rPr>
          <w:rFonts w:hint="eastAsia"/>
        </w:rPr>
        <w:t>складові</w:t>
      </w:r>
      <w:r>
        <w:t></w:t>
      </w:r>
      <w:r>
        <w:t></w:t>
      </w:r>
      <w:r>
        <w:t></w:t>
      </w:r>
      <w:r>
        <w:t></w:t>
      </w:r>
      <w:r>
        <w:t></w:t>
      </w:r>
      <w:r>
        <w:t></w:t>
      </w:r>
      <w:r>
        <w:rPr>
          <w:rFonts w:hint="eastAsia"/>
        </w:rPr>
        <w:t>доцільність</w:t>
      </w:r>
    </w:p>
    <w:p w:rsidR="00EB1F95" w:rsidRDefault="00EB1F95" w:rsidP="00EB1F95">
      <w:r>
        <w:rPr>
          <w:rFonts w:hint="eastAsia"/>
        </w:rPr>
        <w:t>застосування</w:t>
      </w:r>
      <w:r>
        <w:t></w:t>
      </w:r>
      <w:r>
        <w:rPr>
          <w:rFonts w:hint="eastAsia"/>
        </w:rPr>
        <w:t>угод</w:t>
      </w:r>
      <w:r>
        <w:t></w:t>
      </w:r>
      <w:r>
        <w:t></w:t>
      </w:r>
      <w:r>
        <w:rPr>
          <w:rFonts w:hint="eastAsia"/>
        </w:rPr>
        <w:t>передбачає</w:t>
      </w:r>
      <w:r>
        <w:t></w:t>
      </w:r>
      <w:r>
        <w:t></w:t>
      </w:r>
      <w:r>
        <w:rPr>
          <w:rFonts w:hint="eastAsia"/>
        </w:rPr>
        <w:t>що</w:t>
      </w:r>
      <w:r>
        <w:t></w:t>
      </w:r>
      <w:r>
        <w:rPr>
          <w:rFonts w:hint="eastAsia"/>
        </w:rPr>
        <w:t>укладення</w:t>
      </w:r>
      <w:r>
        <w:t></w:t>
      </w:r>
      <w:r>
        <w:rPr>
          <w:rFonts w:hint="eastAsia"/>
        </w:rPr>
        <w:t>угоди</w:t>
      </w:r>
      <w:r>
        <w:t></w:t>
      </w:r>
      <w:r>
        <w:rPr>
          <w:rFonts w:hint="eastAsia"/>
        </w:rPr>
        <w:t>повинно</w:t>
      </w:r>
      <w:r>
        <w:t></w:t>
      </w:r>
      <w:r>
        <w:rPr>
          <w:rFonts w:hint="eastAsia"/>
        </w:rPr>
        <w:t>забезпечувати</w:t>
      </w:r>
    </w:p>
    <w:p w:rsidR="00EB1F95" w:rsidRDefault="00EB1F95" w:rsidP="00EB1F95">
      <w:r>
        <w:rPr>
          <w:rFonts w:hint="eastAsia"/>
        </w:rPr>
        <w:t>досягнення</w:t>
      </w:r>
      <w:r>
        <w:t></w:t>
      </w:r>
      <w:r>
        <w:rPr>
          <w:rFonts w:hint="eastAsia"/>
        </w:rPr>
        <w:t>певної</w:t>
      </w:r>
      <w:r>
        <w:t></w:t>
      </w:r>
      <w:r>
        <w:rPr>
          <w:rFonts w:hint="eastAsia"/>
        </w:rPr>
        <w:t>мети</w:t>
      </w:r>
      <w:r>
        <w:t></w:t>
      </w:r>
      <w:r>
        <w:t></w:t>
      </w:r>
      <w:r>
        <w:rPr>
          <w:rFonts w:hint="eastAsia"/>
        </w:rPr>
        <w:t>значущість</w:t>
      </w:r>
      <w:r>
        <w:t></w:t>
      </w:r>
      <w:r>
        <w:rPr>
          <w:rFonts w:hint="eastAsia"/>
        </w:rPr>
        <w:t>якої</w:t>
      </w:r>
      <w:r>
        <w:t></w:t>
      </w:r>
      <w:r>
        <w:rPr>
          <w:rFonts w:hint="eastAsia"/>
        </w:rPr>
        <w:t>переважає</w:t>
      </w:r>
      <w:r>
        <w:t></w:t>
      </w:r>
      <w:r>
        <w:rPr>
          <w:rFonts w:hint="eastAsia"/>
        </w:rPr>
        <w:t>здійснення</w:t>
      </w:r>
      <w:r>
        <w:t></w:t>
      </w:r>
      <w:r>
        <w:rPr>
          <w:rFonts w:hint="eastAsia"/>
        </w:rPr>
        <w:t>кримінального</w:t>
      </w:r>
    </w:p>
    <w:p w:rsidR="00EB1F95" w:rsidRDefault="00EB1F95" w:rsidP="00EB1F95">
      <w:r>
        <w:rPr>
          <w:rFonts w:hint="eastAsia"/>
        </w:rPr>
        <w:t>провадження</w:t>
      </w:r>
      <w:r>
        <w:t></w:t>
      </w:r>
      <w:r>
        <w:rPr>
          <w:rFonts w:hint="eastAsia"/>
        </w:rPr>
        <w:t>у</w:t>
      </w:r>
      <w:r>
        <w:t></w:t>
      </w:r>
      <w:r>
        <w:rPr>
          <w:rFonts w:hint="eastAsia"/>
        </w:rPr>
        <w:t>загальному</w:t>
      </w:r>
      <w:r>
        <w:t></w:t>
      </w:r>
      <w:r>
        <w:rPr>
          <w:rFonts w:hint="eastAsia"/>
        </w:rPr>
        <w:t>порядку</w:t>
      </w:r>
      <w:r>
        <w:t></w:t>
      </w:r>
      <w:r>
        <w:t></w:t>
      </w:r>
      <w:r>
        <w:t></w:t>
      </w:r>
      <w:r>
        <w:t></w:t>
      </w:r>
      <w:r>
        <w:t></w:t>
      </w:r>
      <w:r>
        <w:t></w:t>
      </w:r>
      <w:r>
        <w:rPr>
          <w:rFonts w:hint="eastAsia"/>
        </w:rPr>
        <w:t>обґрунтованість</w:t>
      </w:r>
      <w:r>
        <w:t></w:t>
      </w:r>
      <w:r>
        <w:rPr>
          <w:rFonts w:hint="eastAsia"/>
        </w:rPr>
        <w:t>застосування</w:t>
      </w:r>
      <w:r>
        <w:t></w:t>
      </w:r>
      <w:r>
        <w:rPr>
          <w:rFonts w:hint="eastAsia"/>
        </w:rPr>
        <w:t>угод</w:t>
      </w:r>
      <w:r>
        <w:t></w:t>
      </w:r>
      <w:r>
        <w:t></w:t>
      </w:r>
      <w:r>
        <w:rPr>
          <w:rFonts w:hint="eastAsia"/>
        </w:rPr>
        <w:t>полягає</w:t>
      </w:r>
    </w:p>
    <w:p w:rsidR="00EB1F95" w:rsidRDefault="00EB1F95" w:rsidP="00EB1F95">
      <w:r>
        <w:rPr>
          <w:rFonts w:hint="eastAsia"/>
        </w:rPr>
        <w:t>у</w:t>
      </w:r>
      <w:r>
        <w:t></w:t>
      </w:r>
      <w:r>
        <w:rPr>
          <w:rFonts w:hint="eastAsia"/>
        </w:rPr>
        <w:t>встановленні</w:t>
      </w:r>
      <w:r>
        <w:t></w:t>
      </w:r>
      <w:r>
        <w:rPr>
          <w:rFonts w:hint="eastAsia"/>
        </w:rPr>
        <w:t>відповідності</w:t>
      </w:r>
      <w:r>
        <w:t></w:t>
      </w:r>
      <w:r>
        <w:rPr>
          <w:rFonts w:hint="eastAsia"/>
        </w:rPr>
        <w:t>прийняття</w:t>
      </w:r>
      <w:r>
        <w:t></w:t>
      </w:r>
      <w:r>
        <w:rPr>
          <w:rFonts w:hint="eastAsia"/>
        </w:rPr>
        <w:t>рішення</w:t>
      </w:r>
      <w:r>
        <w:t></w:t>
      </w:r>
      <w:r>
        <w:rPr>
          <w:rFonts w:hint="eastAsia"/>
        </w:rPr>
        <w:t>про</w:t>
      </w:r>
      <w:r>
        <w:t></w:t>
      </w:r>
      <w:r>
        <w:rPr>
          <w:rFonts w:hint="eastAsia"/>
        </w:rPr>
        <w:t>укладення</w:t>
      </w:r>
      <w:r>
        <w:t></w:t>
      </w:r>
      <w:r>
        <w:rPr>
          <w:rFonts w:hint="eastAsia"/>
        </w:rPr>
        <w:t>і</w:t>
      </w:r>
      <w:r>
        <w:t></w:t>
      </w:r>
      <w:r>
        <w:rPr>
          <w:rFonts w:hint="eastAsia"/>
        </w:rPr>
        <w:t>затвердження</w:t>
      </w:r>
    </w:p>
    <w:p w:rsidR="00EB1F95" w:rsidRDefault="00EB1F95" w:rsidP="00EB1F95">
      <w:r>
        <w:rPr>
          <w:rFonts w:hint="eastAsia"/>
        </w:rPr>
        <w:t>угоди</w:t>
      </w:r>
      <w:r>
        <w:t></w:t>
      </w:r>
      <w:r>
        <w:rPr>
          <w:rFonts w:hint="eastAsia"/>
        </w:rPr>
        <w:t>фактичним</w:t>
      </w:r>
      <w:r>
        <w:t></w:t>
      </w:r>
      <w:r>
        <w:rPr>
          <w:rFonts w:hint="eastAsia"/>
        </w:rPr>
        <w:t>обставинам</w:t>
      </w:r>
      <w:r>
        <w:t></w:t>
      </w:r>
      <w:r>
        <w:rPr>
          <w:rFonts w:hint="eastAsia"/>
        </w:rPr>
        <w:t>кримінального</w:t>
      </w:r>
      <w:r>
        <w:t></w:t>
      </w:r>
      <w:r>
        <w:rPr>
          <w:rFonts w:hint="eastAsia"/>
        </w:rPr>
        <w:t>провадження</w:t>
      </w:r>
      <w:r>
        <w:t></w:t>
      </w:r>
      <w:r>
        <w:t></w:t>
      </w:r>
      <w:r>
        <w:t></w:t>
      </w:r>
      <w:r>
        <w:t></w:t>
      </w:r>
      <w:r>
        <w:t></w:t>
      </w:r>
      <w:r>
        <w:t></w:t>
      </w:r>
      <w:r>
        <w:rPr>
          <w:rFonts w:hint="eastAsia"/>
        </w:rPr>
        <w:t>добровільність</w:t>
      </w:r>
    </w:p>
    <w:p w:rsidR="00EB1F95" w:rsidRDefault="00EB1F95" w:rsidP="00EB1F95">
      <w:r>
        <w:rPr>
          <w:rFonts w:hint="eastAsia"/>
        </w:rPr>
        <w:t>укладення</w:t>
      </w:r>
      <w:r>
        <w:t></w:t>
      </w:r>
      <w:r>
        <w:rPr>
          <w:rFonts w:hint="eastAsia"/>
        </w:rPr>
        <w:t>угод</w:t>
      </w:r>
      <w:r>
        <w:t></w:t>
      </w:r>
      <w:r>
        <w:t></w:t>
      </w:r>
      <w:r>
        <w:rPr>
          <w:rFonts w:hint="eastAsia"/>
        </w:rPr>
        <w:t>передбачає</w:t>
      </w:r>
      <w:r>
        <w:t></w:t>
      </w:r>
      <w:r>
        <w:t></w:t>
      </w:r>
      <w:r>
        <w:rPr>
          <w:rFonts w:hint="eastAsia"/>
        </w:rPr>
        <w:t>що</w:t>
      </w:r>
      <w:r>
        <w:t></w:t>
      </w:r>
      <w:r>
        <w:rPr>
          <w:rFonts w:hint="eastAsia"/>
        </w:rPr>
        <w:t>укладення</w:t>
      </w:r>
      <w:r>
        <w:t></w:t>
      </w:r>
      <w:r>
        <w:rPr>
          <w:rFonts w:hint="eastAsia"/>
        </w:rPr>
        <w:t>угоди</w:t>
      </w:r>
      <w:r>
        <w:t></w:t>
      </w:r>
      <w:r>
        <w:rPr>
          <w:rFonts w:hint="eastAsia"/>
        </w:rPr>
        <w:t>не</w:t>
      </w:r>
      <w:r>
        <w:t></w:t>
      </w:r>
      <w:r>
        <w:rPr>
          <w:rFonts w:hint="eastAsia"/>
        </w:rPr>
        <w:t>є</w:t>
      </w:r>
      <w:r>
        <w:t></w:t>
      </w:r>
      <w:r>
        <w:rPr>
          <w:rFonts w:hint="eastAsia"/>
        </w:rPr>
        <w:t>наслідком</w:t>
      </w:r>
      <w:r>
        <w:t></w:t>
      </w:r>
      <w:r>
        <w:rPr>
          <w:rFonts w:hint="eastAsia"/>
        </w:rPr>
        <w:t>застосування</w:t>
      </w:r>
    </w:p>
    <w:p w:rsidR="00EB1F95" w:rsidRDefault="00EB1F95" w:rsidP="00EB1F95">
      <w:r>
        <w:rPr>
          <w:rFonts w:hint="eastAsia"/>
        </w:rPr>
        <w:t>насильства</w:t>
      </w:r>
      <w:r>
        <w:t></w:t>
      </w:r>
      <w:r>
        <w:t></w:t>
      </w:r>
      <w:r>
        <w:rPr>
          <w:rFonts w:hint="eastAsia"/>
        </w:rPr>
        <w:t>примусу</w:t>
      </w:r>
      <w:r>
        <w:t></w:t>
      </w:r>
      <w:r>
        <w:t></w:t>
      </w:r>
      <w:r>
        <w:rPr>
          <w:rFonts w:hint="eastAsia"/>
        </w:rPr>
        <w:t>погроз</w:t>
      </w:r>
      <w:r>
        <w:t></w:t>
      </w:r>
      <w:r>
        <w:rPr>
          <w:rFonts w:hint="eastAsia"/>
        </w:rPr>
        <w:t>або</w:t>
      </w:r>
      <w:r>
        <w:t></w:t>
      </w:r>
      <w:r>
        <w:rPr>
          <w:rFonts w:hint="eastAsia"/>
        </w:rPr>
        <w:t>наслідком</w:t>
      </w:r>
      <w:r>
        <w:t></w:t>
      </w:r>
      <w:r>
        <w:rPr>
          <w:rFonts w:hint="eastAsia"/>
        </w:rPr>
        <w:t>обіцянок</w:t>
      </w:r>
      <w:r>
        <w:t></w:t>
      </w:r>
      <w:r>
        <w:rPr>
          <w:rFonts w:hint="eastAsia"/>
        </w:rPr>
        <w:t>чи</w:t>
      </w:r>
      <w:r>
        <w:t></w:t>
      </w:r>
      <w:r>
        <w:rPr>
          <w:rFonts w:hint="eastAsia"/>
        </w:rPr>
        <w:t>дії</w:t>
      </w:r>
      <w:r>
        <w:t></w:t>
      </w:r>
      <w:r>
        <w:rPr>
          <w:rFonts w:hint="eastAsia"/>
        </w:rPr>
        <w:t>будь</w:t>
      </w:r>
      <w:r>
        <w:t></w:t>
      </w:r>
      <w:r>
        <w:rPr>
          <w:rFonts w:hint="eastAsia"/>
        </w:rPr>
        <w:t>яких</w:t>
      </w:r>
      <w:r>
        <w:t></w:t>
      </w:r>
      <w:r>
        <w:rPr>
          <w:rFonts w:hint="eastAsia"/>
        </w:rPr>
        <w:t>інших</w:t>
      </w:r>
    </w:p>
    <w:p w:rsidR="00EB1F95" w:rsidRDefault="00EB1F95" w:rsidP="00EB1F95">
      <w:r>
        <w:rPr>
          <w:rFonts w:hint="eastAsia"/>
        </w:rPr>
        <w:t>обставин</w:t>
      </w:r>
      <w:r>
        <w:t></w:t>
      </w:r>
      <w:r>
        <w:t></w:t>
      </w:r>
      <w:r>
        <w:rPr>
          <w:rFonts w:hint="eastAsia"/>
        </w:rPr>
        <w:t>ніж</w:t>
      </w:r>
      <w:r>
        <w:t></w:t>
      </w:r>
      <w:r>
        <w:rPr>
          <w:rFonts w:hint="eastAsia"/>
        </w:rPr>
        <w:t>ті</w:t>
      </w:r>
      <w:r>
        <w:t></w:t>
      </w:r>
      <w:r>
        <w:t></w:t>
      </w:r>
      <w:r>
        <w:rPr>
          <w:rFonts w:hint="eastAsia"/>
        </w:rPr>
        <w:t>що</w:t>
      </w:r>
      <w:r>
        <w:t></w:t>
      </w:r>
      <w:r>
        <w:rPr>
          <w:rFonts w:hint="eastAsia"/>
        </w:rPr>
        <w:t>передбачені</w:t>
      </w:r>
      <w:r>
        <w:t></w:t>
      </w:r>
      <w:r>
        <w:rPr>
          <w:rFonts w:hint="eastAsia"/>
        </w:rPr>
        <w:t>в</w:t>
      </w:r>
      <w:r>
        <w:t></w:t>
      </w:r>
      <w:r>
        <w:rPr>
          <w:rFonts w:hint="eastAsia"/>
        </w:rPr>
        <w:t>угоді</w:t>
      </w:r>
      <w:r>
        <w:t></w:t>
      </w:r>
      <w:r>
        <w:t></w:t>
      </w:r>
      <w:r>
        <w:t></w:t>
      </w:r>
      <w:r>
        <w:t></w:t>
      </w:r>
      <w:r>
        <w:t></w:t>
      </w:r>
      <w:r>
        <w:t></w:t>
      </w:r>
      <w:r>
        <w:rPr>
          <w:rFonts w:hint="eastAsia"/>
        </w:rPr>
        <w:t>процедурність</w:t>
      </w:r>
      <w:r>
        <w:t></w:t>
      </w:r>
      <w:r>
        <w:rPr>
          <w:rFonts w:hint="eastAsia"/>
        </w:rPr>
        <w:t>застосування</w:t>
      </w:r>
      <w:r>
        <w:t></w:t>
      </w:r>
      <w:r>
        <w:rPr>
          <w:rFonts w:hint="eastAsia"/>
        </w:rPr>
        <w:t>угод</w:t>
      </w:r>
    </w:p>
    <w:p w:rsidR="00EB1F95" w:rsidRDefault="00EB1F95" w:rsidP="00EB1F95">
      <w:r>
        <w:t></w:t>
      </w:r>
      <w:r>
        <w:rPr>
          <w:rFonts w:hint="eastAsia"/>
        </w:rPr>
        <w:t>вимагає</w:t>
      </w:r>
      <w:r>
        <w:t></w:t>
      </w:r>
      <w:r>
        <w:rPr>
          <w:rFonts w:hint="eastAsia"/>
        </w:rPr>
        <w:t>додержання</w:t>
      </w:r>
      <w:r>
        <w:t></w:t>
      </w:r>
      <w:r>
        <w:rPr>
          <w:rFonts w:hint="eastAsia"/>
        </w:rPr>
        <w:t>особливого</w:t>
      </w:r>
      <w:r>
        <w:t></w:t>
      </w:r>
      <w:r>
        <w:rPr>
          <w:rFonts w:hint="eastAsia"/>
        </w:rPr>
        <w:t>визначеного</w:t>
      </w:r>
      <w:r>
        <w:t></w:t>
      </w:r>
      <w:r>
        <w:rPr>
          <w:rFonts w:hint="eastAsia"/>
        </w:rPr>
        <w:t>законом</w:t>
      </w:r>
      <w:r>
        <w:t></w:t>
      </w:r>
      <w:r>
        <w:rPr>
          <w:rFonts w:hint="eastAsia"/>
        </w:rPr>
        <w:t>порядку</w:t>
      </w:r>
      <w:r>
        <w:t></w:t>
      </w:r>
      <w:r>
        <w:rPr>
          <w:rFonts w:hint="eastAsia"/>
        </w:rPr>
        <w:t>їх</w:t>
      </w:r>
      <w:r>
        <w:t></w:t>
      </w:r>
      <w:r>
        <w:rPr>
          <w:rFonts w:hint="eastAsia"/>
        </w:rPr>
        <w:t>застосування</w:t>
      </w:r>
      <w:r>
        <w:t></w:t>
      </w:r>
      <w:r>
        <w:t></w:t>
      </w:r>
    </w:p>
    <w:p w:rsidR="00EB1F95" w:rsidRDefault="00EB1F95" w:rsidP="00EB1F95">
      <w:r>
        <w:rPr>
          <w:rFonts w:hint="eastAsia"/>
        </w:rPr>
        <w:t>У</w:t>
      </w:r>
      <w:r>
        <w:t></w:t>
      </w:r>
      <w:r>
        <w:rPr>
          <w:rFonts w:hint="eastAsia"/>
        </w:rPr>
        <w:t>кримінальному</w:t>
      </w:r>
      <w:r>
        <w:t></w:t>
      </w:r>
      <w:r>
        <w:rPr>
          <w:rFonts w:hint="eastAsia"/>
        </w:rPr>
        <w:t>провадженні</w:t>
      </w:r>
      <w:r>
        <w:t></w:t>
      </w:r>
      <w:r>
        <w:rPr>
          <w:rFonts w:hint="eastAsia"/>
        </w:rPr>
        <w:t>на</w:t>
      </w:r>
      <w:r>
        <w:t></w:t>
      </w:r>
      <w:r>
        <w:rPr>
          <w:rFonts w:hint="eastAsia"/>
        </w:rPr>
        <w:t>підставі</w:t>
      </w:r>
      <w:r>
        <w:t></w:t>
      </w:r>
      <w:r>
        <w:rPr>
          <w:rFonts w:hint="eastAsia"/>
        </w:rPr>
        <w:t>угод</w:t>
      </w:r>
      <w:r>
        <w:t></w:t>
      </w:r>
      <w:r>
        <w:rPr>
          <w:rFonts w:hint="eastAsia"/>
        </w:rPr>
        <w:t>прокурор</w:t>
      </w:r>
      <w:r>
        <w:t></w:t>
      </w:r>
      <w:r>
        <w:rPr>
          <w:rFonts w:hint="eastAsia"/>
        </w:rPr>
        <w:t>виконує</w:t>
      </w:r>
      <w:r>
        <w:t></w:t>
      </w:r>
      <w:r>
        <w:rPr>
          <w:rFonts w:hint="eastAsia"/>
        </w:rPr>
        <w:t>наступні</w:t>
      </w:r>
    </w:p>
    <w:p w:rsidR="00EB1F95" w:rsidRDefault="00EB1F95" w:rsidP="00EB1F95">
      <w:r>
        <w:rPr>
          <w:rFonts w:hint="eastAsia"/>
        </w:rPr>
        <w:t>окремі</w:t>
      </w:r>
      <w:r>
        <w:t></w:t>
      </w:r>
      <w:r>
        <w:rPr>
          <w:rFonts w:hint="eastAsia"/>
        </w:rPr>
        <w:t>завдання</w:t>
      </w:r>
      <w:r>
        <w:t></w:t>
      </w:r>
      <w:r>
        <w:t></w:t>
      </w:r>
      <w:r>
        <w:rPr>
          <w:rFonts w:hint="eastAsia"/>
        </w:rPr>
        <w:t>забезпечення</w:t>
      </w:r>
      <w:r>
        <w:t></w:t>
      </w:r>
      <w:r>
        <w:rPr>
          <w:rFonts w:hint="eastAsia"/>
        </w:rPr>
        <w:t>застосування</w:t>
      </w:r>
      <w:r>
        <w:t></w:t>
      </w:r>
      <w:r>
        <w:rPr>
          <w:rFonts w:hint="eastAsia"/>
        </w:rPr>
        <w:t>інституту</w:t>
      </w:r>
      <w:r>
        <w:t></w:t>
      </w:r>
      <w:r>
        <w:rPr>
          <w:rFonts w:hint="eastAsia"/>
        </w:rPr>
        <w:t>угод</w:t>
      </w:r>
      <w:r>
        <w:t></w:t>
      </w:r>
      <w:r>
        <w:rPr>
          <w:rFonts w:hint="eastAsia"/>
        </w:rPr>
        <w:t>у</w:t>
      </w:r>
      <w:r>
        <w:t></w:t>
      </w:r>
      <w:r>
        <w:rPr>
          <w:rFonts w:hint="eastAsia"/>
        </w:rPr>
        <w:t>тих</w:t>
      </w:r>
      <w:r>
        <w:t></w:t>
      </w:r>
      <w:r>
        <w:rPr>
          <w:rFonts w:hint="eastAsia"/>
        </w:rPr>
        <w:t>випадках</w:t>
      </w:r>
      <w:r>
        <w:t></w:t>
      </w:r>
      <w:r>
        <w:t></w:t>
      </w:r>
      <w:r>
        <w:rPr>
          <w:rFonts w:hint="eastAsia"/>
        </w:rPr>
        <w:t>коли</w:t>
      </w:r>
      <w:r>
        <w:t></w:t>
      </w:r>
      <w:r>
        <w:rPr>
          <w:rFonts w:hint="eastAsia"/>
        </w:rPr>
        <w:t>це</w:t>
      </w:r>
    </w:p>
    <w:p w:rsidR="00EB1F95" w:rsidRDefault="00EB1F95" w:rsidP="00EB1F95">
      <w:r>
        <w:rPr>
          <w:rFonts w:hint="eastAsia"/>
        </w:rPr>
        <w:t>є</w:t>
      </w:r>
      <w:r>
        <w:t></w:t>
      </w:r>
      <w:r>
        <w:rPr>
          <w:rFonts w:hint="eastAsia"/>
        </w:rPr>
        <w:t>можливим</w:t>
      </w:r>
      <w:r>
        <w:t></w:t>
      </w:r>
      <w:r>
        <w:t></w:t>
      </w:r>
      <w:r>
        <w:rPr>
          <w:rFonts w:hint="eastAsia"/>
        </w:rPr>
        <w:t>доцільним</w:t>
      </w:r>
      <w:r>
        <w:t></w:t>
      </w:r>
      <w:r>
        <w:rPr>
          <w:rFonts w:hint="eastAsia"/>
        </w:rPr>
        <w:t>і</w:t>
      </w:r>
      <w:r>
        <w:t></w:t>
      </w:r>
      <w:r>
        <w:rPr>
          <w:rFonts w:hint="eastAsia"/>
        </w:rPr>
        <w:t>обґрунтованим</w:t>
      </w:r>
      <w:r>
        <w:t></w:t>
      </w:r>
      <w:r>
        <w:t></w:t>
      </w:r>
      <w:r>
        <w:rPr>
          <w:rFonts w:hint="eastAsia"/>
        </w:rPr>
        <w:t>захист</w:t>
      </w:r>
      <w:r>
        <w:t></w:t>
      </w:r>
      <w:r>
        <w:rPr>
          <w:rFonts w:hint="eastAsia"/>
        </w:rPr>
        <w:t>прав</w:t>
      </w:r>
      <w:r>
        <w:t></w:t>
      </w:r>
      <w:r>
        <w:rPr>
          <w:rFonts w:hint="eastAsia"/>
        </w:rPr>
        <w:t>та</w:t>
      </w:r>
      <w:r>
        <w:t></w:t>
      </w:r>
      <w:r>
        <w:rPr>
          <w:rFonts w:hint="eastAsia"/>
        </w:rPr>
        <w:t>законних</w:t>
      </w:r>
      <w:r>
        <w:t></w:t>
      </w:r>
      <w:r>
        <w:rPr>
          <w:rFonts w:hint="eastAsia"/>
        </w:rPr>
        <w:t>інтересів</w:t>
      </w:r>
      <w:r>
        <w:t></w:t>
      </w:r>
      <w:r>
        <w:rPr>
          <w:rFonts w:hint="eastAsia"/>
        </w:rPr>
        <w:t>сторін</w:t>
      </w:r>
    </w:p>
    <w:p w:rsidR="00EB1F95" w:rsidRDefault="00EB1F95" w:rsidP="00EB1F95">
      <w:r>
        <w:rPr>
          <w:rFonts w:hint="eastAsia"/>
        </w:rPr>
        <w:t>угод</w:t>
      </w:r>
      <w:r>
        <w:t></w:t>
      </w:r>
      <w:r>
        <w:rPr>
          <w:rFonts w:hint="eastAsia"/>
        </w:rPr>
        <w:t>та</w:t>
      </w:r>
      <w:r>
        <w:t></w:t>
      </w:r>
      <w:r>
        <w:rPr>
          <w:rFonts w:hint="eastAsia"/>
        </w:rPr>
        <w:t>інших</w:t>
      </w:r>
      <w:r>
        <w:t></w:t>
      </w:r>
      <w:r>
        <w:rPr>
          <w:rFonts w:hint="eastAsia"/>
        </w:rPr>
        <w:t>учасників</w:t>
      </w:r>
      <w:r>
        <w:t></w:t>
      </w:r>
      <w:r>
        <w:rPr>
          <w:rFonts w:hint="eastAsia"/>
        </w:rPr>
        <w:t>кримінального</w:t>
      </w:r>
      <w:r>
        <w:t></w:t>
      </w:r>
      <w:r>
        <w:rPr>
          <w:rFonts w:hint="eastAsia"/>
        </w:rPr>
        <w:t>провадження</w:t>
      </w:r>
      <w:r>
        <w:t></w:t>
      </w:r>
      <w:r>
        <w:rPr>
          <w:rFonts w:hint="eastAsia"/>
        </w:rPr>
        <w:t>на</w:t>
      </w:r>
      <w:r>
        <w:t></w:t>
      </w:r>
      <w:r>
        <w:rPr>
          <w:rFonts w:hint="eastAsia"/>
        </w:rPr>
        <w:t>підставі</w:t>
      </w:r>
      <w:r>
        <w:t></w:t>
      </w:r>
      <w:r>
        <w:rPr>
          <w:rFonts w:hint="eastAsia"/>
        </w:rPr>
        <w:t>угод</w:t>
      </w:r>
      <w:r>
        <w:t></w:t>
      </w:r>
      <w:r>
        <w:t></w:t>
      </w:r>
      <w:r>
        <w:rPr>
          <w:rFonts w:hint="eastAsia"/>
        </w:rPr>
        <w:t>забезпечення</w:t>
      </w:r>
    </w:p>
    <w:p w:rsidR="00EB1F95" w:rsidRDefault="00EB1F95" w:rsidP="00EB1F95">
      <w:r>
        <w:rPr>
          <w:rFonts w:hint="eastAsia"/>
        </w:rPr>
        <w:t>додержання</w:t>
      </w:r>
      <w:r>
        <w:t></w:t>
      </w:r>
      <w:r>
        <w:rPr>
          <w:rFonts w:hint="eastAsia"/>
        </w:rPr>
        <w:t>визначеної</w:t>
      </w:r>
      <w:r>
        <w:t></w:t>
      </w:r>
      <w:r>
        <w:rPr>
          <w:rFonts w:hint="eastAsia"/>
        </w:rPr>
        <w:t>законом</w:t>
      </w:r>
      <w:r>
        <w:t></w:t>
      </w:r>
      <w:r>
        <w:rPr>
          <w:rFonts w:hint="eastAsia"/>
        </w:rPr>
        <w:t>процедури</w:t>
      </w:r>
      <w:r>
        <w:t></w:t>
      </w:r>
      <w:r>
        <w:rPr>
          <w:rFonts w:hint="eastAsia"/>
        </w:rPr>
        <w:t>застосування</w:t>
      </w:r>
      <w:r>
        <w:t></w:t>
      </w:r>
      <w:r>
        <w:rPr>
          <w:rFonts w:hint="eastAsia"/>
        </w:rPr>
        <w:t>угод</w:t>
      </w:r>
      <w:r>
        <w:t></w:t>
      </w:r>
      <w:r>
        <w:t></w:t>
      </w:r>
      <w:r>
        <w:rPr>
          <w:rFonts w:hint="eastAsia"/>
        </w:rPr>
        <w:t>а</w:t>
      </w:r>
      <w:r>
        <w:t></w:t>
      </w:r>
      <w:r>
        <w:rPr>
          <w:rFonts w:hint="eastAsia"/>
        </w:rPr>
        <w:t>також</w:t>
      </w:r>
      <w:r>
        <w:t></w:t>
      </w:r>
      <w:r>
        <w:rPr>
          <w:rFonts w:hint="eastAsia"/>
        </w:rPr>
        <w:t>виконання</w:t>
      </w:r>
    </w:p>
    <w:p w:rsidR="00EB1F95" w:rsidRDefault="00EB1F95" w:rsidP="00EB1F95">
      <w:r>
        <w:rPr>
          <w:rFonts w:hint="eastAsia"/>
        </w:rPr>
        <w:t>правових</w:t>
      </w:r>
      <w:r>
        <w:t></w:t>
      </w:r>
      <w:r>
        <w:rPr>
          <w:rFonts w:hint="eastAsia"/>
        </w:rPr>
        <w:t>наслідків</w:t>
      </w:r>
      <w:r>
        <w:t></w:t>
      </w:r>
      <w:r>
        <w:rPr>
          <w:rFonts w:hint="eastAsia"/>
        </w:rPr>
        <w:t>їх</w:t>
      </w:r>
      <w:r>
        <w:t></w:t>
      </w:r>
      <w:r>
        <w:rPr>
          <w:rFonts w:hint="eastAsia"/>
        </w:rPr>
        <w:t>укладення</w:t>
      </w:r>
      <w:r>
        <w:t></w:t>
      </w:r>
      <w:r>
        <w:t></w:t>
      </w:r>
      <w:r>
        <w:rPr>
          <w:rFonts w:hint="eastAsia"/>
        </w:rPr>
        <w:t>поновлення</w:t>
      </w:r>
      <w:r>
        <w:t></w:t>
      </w:r>
      <w:r>
        <w:rPr>
          <w:rFonts w:hint="eastAsia"/>
        </w:rPr>
        <w:t>порушених</w:t>
      </w:r>
      <w:r>
        <w:t></w:t>
      </w:r>
      <w:r>
        <w:rPr>
          <w:rFonts w:hint="eastAsia"/>
        </w:rPr>
        <w:t>внаслідок</w:t>
      </w:r>
      <w:r>
        <w:t></w:t>
      </w:r>
      <w:r>
        <w:rPr>
          <w:rFonts w:hint="eastAsia"/>
        </w:rPr>
        <w:t>невиконання</w:t>
      </w:r>
    </w:p>
    <w:p w:rsidR="00EB1F95" w:rsidRDefault="00EB1F95" w:rsidP="00EB1F95">
      <w:r>
        <w:rPr>
          <w:rFonts w:hint="eastAsia"/>
        </w:rPr>
        <w:t>умов</w:t>
      </w:r>
      <w:r>
        <w:t></w:t>
      </w:r>
      <w:r>
        <w:rPr>
          <w:rFonts w:hint="eastAsia"/>
        </w:rPr>
        <w:t>угоди</w:t>
      </w:r>
      <w:r>
        <w:t></w:t>
      </w:r>
      <w:r>
        <w:rPr>
          <w:rFonts w:hint="eastAsia"/>
        </w:rPr>
        <w:t>прав</w:t>
      </w:r>
      <w:r>
        <w:t></w:t>
      </w:r>
      <w:r>
        <w:rPr>
          <w:rFonts w:hint="eastAsia"/>
        </w:rPr>
        <w:t>її</w:t>
      </w:r>
      <w:r>
        <w:t></w:t>
      </w:r>
      <w:r>
        <w:rPr>
          <w:rFonts w:hint="eastAsia"/>
        </w:rPr>
        <w:t>сторін</w:t>
      </w:r>
      <w:r>
        <w:t></w:t>
      </w:r>
      <w:r>
        <w:rPr>
          <w:rFonts w:hint="eastAsia"/>
        </w:rPr>
        <w:t>тощо</w:t>
      </w:r>
      <w:r>
        <w:t></w:t>
      </w:r>
    </w:p>
    <w:p w:rsidR="00EB1F95" w:rsidRDefault="00EB1F95" w:rsidP="00EB1F95">
      <w:r>
        <w:rPr>
          <w:rFonts w:hint="eastAsia"/>
        </w:rPr>
        <w:t>Застосування</w:t>
      </w:r>
      <w:r>
        <w:t></w:t>
      </w:r>
      <w:r>
        <w:rPr>
          <w:rFonts w:hint="eastAsia"/>
        </w:rPr>
        <w:t>інституту</w:t>
      </w:r>
      <w:r>
        <w:t></w:t>
      </w:r>
      <w:r>
        <w:rPr>
          <w:rFonts w:hint="eastAsia"/>
        </w:rPr>
        <w:t>угод</w:t>
      </w:r>
      <w:r>
        <w:t></w:t>
      </w:r>
      <w:r>
        <w:rPr>
          <w:rFonts w:hint="eastAsia"/>
        </w:rPr>
        <w:t>в</w:t>
      </w:r>
      <w:r>
        <w:t></w:t>
      </w:r>
      <w:r>
        <w:rPr>
          <w:rFonts w:hint="eastAsia"/>
        </w:rPr>
        <w:t>цілому</w:t>
      </w:r>
      <w:r>
        <w:t></w:t>
      </w:r>
      <w:r>
        <w:rPr>
          <w:rFonts w:hint="eastAsia"/>
        </w:rPr>
        <w:t>і</w:t>
      </w:r>
      <w:r>
        <w:t></w:t>
      </w:r>
      <w:r>
        <w:rPr>
          <w:rFonts w:hint="eastAsia"/>
        </w:rPr>
        <w:t>роль</w:t>
      </w:r>
      <w:r>
        <w:t></w:t>
      </w:r>
      <w:r>
        <w:rPr>
          <w:rFonts w:hint="eastAsia"/>
        </w:rPr>
        <w:t>у</w:t>
      </w:r>
      <w:r>
        <w:t></w:t>
      </w:r>
      <w:r>
        <w:rPr>
          <w:rFonts w:hint="eastAsia"/>
        </w:rPr>
        <w:t>ньому</w:t>
      </w:r>
      <w:r>
        <w:t></w:t>
      </w:r>
      <w:r>
        <w:rPr>
          <w:rFonts w:hint="eastAsia"/>
        </w:rPr>
        <w:t>прокурора</w:t>
      </w:r>
      <w:r>
        <w:t></w:t>
      </w:r>
      <w:r>
        <w:rPr>
          <w:rFonts w:hint="eastAsia"/>
        </w:rPr>
        <w:t>зокрема</w:t>
      </w:r>
    </w:p>
    <w:p w:rsidR="00EB1F95" w:rsidRDefault="00EB1F95" w:rsidP="00EB1F95">
      <w:r>
        <w:rPr>
          <w:rFonts w:hint="eastAsia"/>
        </w:rPr>
        <w:t>підпорядковується</w:t>
      </w:r>
      <w:r>
        <w:t></w:t>
      </w:r>
      <w:r>
        <w:rPr>
          <w:rFonts w:hint="eastAsia"/>
        </w:rPr>
        <w:t>певним</w:t>
      </w:r>
      <w:r>
        <w:t></w:t>
      </w:r>
      <w:r>
        <w:rPr>
          <w:rFonts w:hint="eastAsia"/>
        </w:rPr>
        <w:t>принципам</w:t>
      </w:r>
      <w:r>
        <w:t></w:t>
      </w:r>
      <w:r>
        <w:t></w:t>
      </w:r>
      <w:r>
        <w:rPr>
          <w:rFonts w:hint="eastAsia"/>
        </w:rPr>
        <w:t>які</w:t>
      </w:r>
      <w:r>
        <w:t></w:t>
      </w:r>
      <w:r>
        <w:rPr>
          <w:rFonts w:hint="eastAsia"/>
        </w:rPr>
        <w:t>можна</w:t>
      </w:r>
      <w:r>
        <w:t></w:t>
      </w:r>
      <w:r>
        <w:rPr>
          <w:rFonts w:hint="eastAsia"/>
        </w:rPr>
        <w:t>поділити</w:t>
      </w:r>
      <w:r>
        <w:t></w:t>
      </w:r>
      <w:r>
        <w:rPr>
          <w:rFonts w:hint="eastAsia"/>
        </w:rPr>
        <w:t>на</w:t>
      </w:r>
      <w:r>
        <w:t></w:t>
      </w:r>
      <w:r>
        <w:rPr>
          <w:rFonts w:hint="eastAsia"/>
        </w:rPr>
        <w:t>дві</w:t>
      </w:r>
      <w:r>
        <w:t></w:t>
      </w:r>
      <w:r>
        <w:rPr>
          <w:rFonts w:hint="eastAsia"/>
        </w:rPr>
        <w:t>групи</w:t>
      </w:r>
      <w:r>
        <w:t></w:t>
      </w:r>
      <w:r>
        <w:t></w:t>
      </w:r>
      <w:r>
        <w:t></w:t>
      </w:r>
      <w:r>
        <w:t></w:t>
      </w:r>
      <w:r>
        <w:t></w:t>
      </w:r>
      <w:r>
        <w:t></w:t>
      </w:r>
      <w:r>
        <w:rPr>
          <w:rFonts w:hint="eastAsia"/>
        </w:rPr>
        <w:t>основні</w:t>
      </w:r>
    </w:p>
    <w:p w:rsidR="00EB1F95" w:rsidRDefault="00EB1F95" w:rsidP="00EB1F95">
      <w:r>
        <w:rPr>
          <w:rFonts w:hint="eastAsia"/>
        </w:rPr>
        <w:t>засади</w:t>
      </w:r>
      <w:r>
        <w:t></w:t>
      </w:r>
      <w:r>
        <w:rPr>
          <w:rFonts w:hint="eastAsia"/>
        </w:rPr>
        <w:t>кримінального</w:t>
      </w:r>
      <w:r>
        <w:t></w:t>
      </w:r>
      <w:r>
        <w:rPr>
          <w:rFonts w:hint="eastAsia"/>
        </w:rPr>
        <w:t>провадження</w:t>
      </w:r>
      <w:r>
        <w:t></w:t>
      </w:r>
      <w:r>
        <w:t></w:t>
      </w:r>
      <w:r>
        <w:rPr>
          <w:rFonts w:hint="eastAsia"/>
        </w:rPr>
        <w:t>передусім</w:t>
      </w:r>
      <w:r>
        <w:t></w:t>
      </w:r>
      <w:r>
        <w:rPr>
          <w:rFonts w:hint="eastAsia"/>
        </w:rPr>
        <w:t>засади</w:t>
      </w:r>
      <w:r>
        <w:t></w:t>
      </w:r>
      <w:r>
        <w:rPr>
          <w:rFonts w:hint="eastAsia"/>
        </w:rPr>
        <w:t>верховенства</w:t>
      </w:r>
      <w:r>
        <w:t></w:t>
      </w:r>
      <w:r>
        <w:rPr>
          <w:rFonts w:hint="eastAsia"/>
        </w:rPr>
        <w:t>права</w:t>
      </w:r>
      <w:r>
        <w:t></w:t>
      </w:r>
    </w:p>
    <w:p w:rsidR="00EB1F95" w:rsidRDefault="00EB1F95" w:rsidP="00EB1F95">
      <w:r>
        <w:rPr>
          <w:rFonts w:hint="eastAsia"/>
        </w:rPr>
        <w:t>законності</w:t>
      </w:r>
      <w:r>
        <w:t></w:t>
      </w:r>
      <w:r>
        <w:t></w:t>
      </w:r>
      <w:r>
        <w:rPr>
          <w:rFonts w:hint="eastAsia"/>
        </w:rPr>
        <w:t>презумпції</w:t>
      </w:r>
      <w:r>
        <w:t></w:t>
      </w:r>
      <w:r>
        <w:rPr>
          <w:rFonts w:hint="eastAsia"/>
        </w:rPr>
        <w:t>невинуватості</w:t>
      </w:r>
      <w:r>
        <w:t></w:t>
      </w:r>
      <w:r>
        <w:t></w:t>
      </w:r>
      <w:r>
        <w:rPr>
          <w:rFonts w:hint="eastAsia"/>
        </w:rPr>
        <w:t>заборони</w:t>
      </w:r>
      <w:r>
        <w:t></w:t>
      </w:r>
      <w:r>
        <w:rPr>
          <w:rFonts w:hint="eastAsia"/>
        </w:rPr>
        <w:t>двічі</w:t>
      </w:r>
      <w:r>
        <w:t></w:t>
      </w:r>
      <w:r>
        <w:rPr>
          <w:rFonts w:hint="eastAsia"/>
        </w:rPr>
        <w:t>притягувати</w:t>
      </w:r>
      <w:r>
        <w:t></w:t>
      </w:r>
      <w:r>
        <w:rPr>
          <w:rFonts w:hint="eastAsia"/>
        </w:rPr>
        <w:t>до</w:t>
      </w:r>
      <w:r>
        <w:t></w:t>
      </w:r>
      <w:r>
        <w:rPr>
          <w:rFonts w:hint="eastAsia"/>
        </w:rPr>
        <w:t>кримінальної</w:t>
      </w:r>
    </w:p>
    <w:p w:rsidR="00EB1F95" w:rsidRDefault="00EB1F95" w:rsidP="00EB1F95">
      <w:r>
        <w:rPr>
          <w:rFonts w:hint="eastAsia"/>
        </w:rPr>
        <w:t>відповідальності</w:t>
      </w:r>
      <w:r>
        <w:t></w:t>
      </w:r>
      <w:r>
        <w:t></w:t>
      </w:r>
      <w:r>
        <w:rPr>
          <w:rFonts w:hint="eastAsia"/>
        </w:rPr>
        <w:t>змагальності</w:t>
      </w:r>
      <w:r>
        <w:t></w:t>
      </w:r>
      <w:r>
        <w:t></w:t>
      </w:r>
      <w:r>
        <w:rPr>
          <w:rFonts w:hint="eastAsia"/>
        </w:rPr>
        <w:t>публічності</w:t>
      </w:r>
      <w:r>
        <w:t></w:t>
      </w:r>
      <w:r>
        <w:rPr>
          <w:rFonts w:hint="eastAsia"/>
        </w:rPr>
        <w:t>та</w:t>
      </w:r>
      <w:r>
        <w:t></w:t>
      </w:r>
      <w:r>
        <w:rPr>
          <w:rFonts w:hint="eastAsia"/>
        </w:rPr>
        <w:t>диспозитивності</w:t>
      </w:r>
      <w:r>
        <w:t></w:t>
      </w:r>
      <w:r>
        <w:t></w:t>
      </w:r>
      <w:r>
        <w:t></w:t>
      </w:r>
      <w:r>
        <w:rPr>
          <w:rFonts w:hint="eastAsia"/>
        </w:rPr>
        <w:t>а</w:t>
      </w:r>
      <w:r>
        <w:t></w:t>
      </w:r>
      <w:r>
        <w:rPr>
          <w:rFonts w:hint="eastAsia"/>
        </w:rPr>
        <w:t>також</w:t>
      </w:r>
      <w:r>
        <w:t></w:t>
      </w:r>
      <w:r>
        <w:t></w:t>
      </w:r>
      <w:r>
        <w:t></w:t>
      </w:r>
      <w:r>
        <w:t></w:t>
      </w:r>
    </w:p>
    <w:p w:rsidR="00EB1F95" w:rsidRDefault="00EB1F95" w:rsidP="00EB1F95">
      <w:r>
        <w:t></w:t>
      </w:r>
      <w:r>
        <w:t></w:t>
      </w:r>
      <w:r>
        <w:t></w:t>
      </w:r>
    </w:p>
    <w:p w:rsidR="00EB1F95" w:rsidRDefault="00EB1F95" w:rsidP="00EB1F95">
      <w:r>
        <w:rPr>
          <w:rFonts w:hint="eastAsia"/>
        </w:rPr>
        <w:t>специфічні</w:t>
      </w:r>
      <w:r>
        <w:t></w:t>
      </w:r>
      <w:r>
        <w:rPr>
          <w:rFonts w:hint="eastAsia"/>
        </w:rPr>
        <w:t>принципи</w:t>
      </w:r>
      <w:r>
        <w:t></w:t>
      </w:r>
      <w:r>
        <w:t></w:t>
      </w:r>
      <w:r>
        <w:rPr>
          <w:rFonts w:hint="eastAsia"/>
        </w:rPr>
        <w:t>властиві</w:t>
      </w:r>
      <w:r>
        <w:t></w:t>
      </w:r>
      <w:r>
        <w:rPr>
          <w:rFonts w:hint="eastAsia"/>
        </w:rPr>
        <w:t>суто</w:t>
      </w:r>
      <w:r>
        <w:t></w:t>
      </w:r>
      <w:r>
        <w:rPr>
          <w:rFonts w:hint="eastAsia"/>
        </w:rPr>
        <w:t>кримінальному</w:t>
      </w:r>
      <w:r>
        <w:t></w:t>
      </w:r>
      <w:r>
        <w:rPr>
          <w:rFonts w:hint="eastAsia"/>
        </w:rPr>
        <w:t>провадженню</w:t>
      </w:r>
      <w:r>
        <w:t></w:t>
      </w:r>
      <w:r>
        <w:rPr>
          <w:rFonts w:hint="eastAsia"/>
        </w:rPr>
        <w:t>на</w:t>
      </w:r>
      <w:r>
        <w:t></w:t>
      </w:r>
      <w:r>
        <w:rPr>
          <w:rFonts w:hint="eastAsia"/>
        </w:rPr>
        <w:t>підставі</w:t>
      </w:r>
      <w:r>
        <w:t></w:t>
      </w:r>
      <w:r>
        <w:rPr>
          <w:rFonts w:hint="eastAsia"/>
        </w:rPr>
        <w:t>угод</w:t>
      </w:r>
      <w:r>
        <w:t></w:t>
      </w:r>
    </w:p>
    <w:p w:rsidR="00EB1F95" w:rsidRDefault="00EB1F95" w:rsidP="00EB1F95">
      <w:r>
        <w:rPr>
          <w:rFonts w:hint="eastAsia"/>
        </w:rPr>
        <w:t>добровільність</w:t>
      </w:r>
      <w:r>
        <w:t></w:t>
      </w:r>
      <w:r>
        <w:t></w:t>
      </w:r>
      <w:r>
        <w:rPr>
          <w:rFonts w:hint="eastAsia"/>
        </w:rPr>
        <w:t>конфіденційність</w:t>
      </w:r>
      <w:r>
        <w:t></w:t>
      </w:r>
      <w:r>
        <w:t></w:t>
      </w:r>
      <w:r>
        <w:rPr>
          <w:rFonts w:hint="eastAsia"/>
        </w:rPr>
        <w:t>загальнодоступність</w:t>
      </w:r>
      <w:r>
        <w:t></w:t>
      </w:r>
      <w:r>
        <w:t></w:t>
      </w:r>
      <w:r>
        <w:rPr>
          <w:rFonts w:hint="eastAsia"/>
        </w:rPr>
        <w:t>застосування</w:t>
      </w:r>
      <w:r>
        <w:t></w:t>
      </w:r>
      <w:r>
        <w:rPr>
          <w:rFonts w:hint="eastAsia"/>
        </w:rPr>
        <w:t>на</w:t>
      </w:r>
      <w:r>
        <w:t></w:t>
      </w:r>
      <w:r>
        <w:rPr>
          <w:rFonts w:hint="eastAsia"/>
        </w:rPr>
        <w:t>будь</w:t>
      </w:r>
      <w:r>
        <w:t></w:t>
      </w:r>
      <w:r>
        <w:rPr>
          <w:rFonts w:hint="eastAsia"/>
        </w:rPr>
        <w:t>якій</w:t>
      </w:r>
    </w:p>
    <w:p w:rsidR="00EB1F95" w:rsidRDefault="00EB1F95" w:rsidP="00EB1F95">
      <w:r>
        <w:rPr>
          <w:rFonts w:hint="eastAsia"/>
        </w:rPr>
        <w:t>стадії</w:t>
      </w:r>
      <w:r>
        <w:t></w:t>
      </w:r>
      <w:r>
        <w:rPr>
          <w:rFonts w:hint="eastAsia"/>
        </w:rPr>
        <w:t>кримінального</w:t>
      </w:r>
      <w:r>
        <w:t></w:t>
      </w:r>
      <w:r>
        <w:rPr>
          <w:rFonts w:hint="eastAsia"/>
        </w:rPr>
        <w:t>провадження</w:t>
      </w:r>
      <w:r>
        <w:t></w:t>
      </w:r>
      <w:r>
        <w:t></w:t>
      </w:r>
      <w:r>
        <w:rPr>
          <w:rFonts w:hint="eastAsia"/>
        </w:rPr>
        <w:t>індивідуальний</w:t>
      </w:r>
      <w:r>
        <w:t></w:t>
      </w:r>
      <w:r>
        <w:rPr>
          <w:rFonts w:hint="eastAsia"/>
        </w:rPr>
        <w:t>характер</w:t>
      </w:r>
      <w:r>
        <w:t></w:t>
      </w:r>
    </w:p>
    <w:p w:rsidR="00EB1F95" w:rsidRDefault="00EB1F95" w:rsidP="00EB1F95">
      <w:r>
        <w:rPr>
          <w:rFonts w:hint="eastAsia"/>
        </w:rPr>
        <w:t>Суб</w:t>
      </w:r>
      <w:r>
        <w:t>ʼ</w:t>
      </w:r>
      <w:r>
        <w:rPr>
          <w:rFonts w:hint="eastAsia"/>
        </w:rPr>
        <w:t>єктами</w:t>
      </w:r>
      <w:r>
        <w:t></w:t>
      </w:r>
      <w:r>
        <w:rPr>
          <w:rFonts w:hint="eastAsia"/>
        </w:rPr>
        <w:t>кримінального</w:t>
      </w:r>
      <w:r>
        <w:t></w:t>
      </w:r>
      <w:r>
        <w:rPr>
          <w:rFonts w:hint="eastAsia"/>
        </w:rPr>
        <w:t>провадження</w:t>
      </w:r>
      <w:r>
        <w:t></w:t>
      </w:r>
      <w:r>
        <w:rPr>
          <w:rFonts w:hint="eastAsia"/>
        </w:rPr>
        <w:t>на</w:t>
      </w:r>
      <w:r>
        <w:t></w:t>
      </w:r>
      <w:r>
        <w:rPr>
          <w:rFonts w:hint="eastAsia"/>
        </w:rPr>
        <w:t>підставі</w:t>
      </w:r>
      <w:r>
        <w:t></w:t>
      </w:r>
      <w:r>
        <w:rPr>
          <w:rFonts w:hint="eastAsia"/>
        </w:rPr>
        <w:t>угод</w:t>
      </w:r>
      <w:r>
        <w:t></w:t>
      </w:r>
      <w:r>
        <w:rPr>
          <w:rFonts w:hint="eastAsia"/>
        </w:rPr>
        <w:t>є</w:t>
      </w:r>
      <w:r>
        <w:t></w:t>
      </w:r>
      <w:r>
        <w:rPr>
          <w:rFonts w:hint="eastAsia"/>
        </w:rPr>
        <w:t>прокурори</w:t>
      </w:r>
      <w:r>
        <w:t></w:t>
      </w:r>
      <w:r>
        <w:rPr>
          <w:rFonts w:hint="eastAsia"/>
        </w:rPr>
        <w:t>органів</w:t>
      </w:r>
    </w:p>
    <w:p w:rsidR="00EB1F95" w:rsidRDefault="00EB1F95" w:rsidP="00EB1F95">
      <w:r>
        <w:rPr>
          <w:rFonts w:hint="eastAsia"/>
        </w:rPr>
        <w:t>прокуратури</w:t>
      </w:r>
      <w:r>
        <w:t></w:t>
      </w:r>
      <w:r>
        <w:t></w:t>
      </w:r>
      <w:r>
        <w:rPr>
          <w:rFonts w:hint="eastAsia"/>
        </w:rPr>
        <w:t>призначені</w:t>
      </w:r>
      <w:r>
        <w:t></w:t>
      </w:r>
      <w:r>
        <w:rPr>
          <w:rFonts w:hint="eastAsia"/>
        </w:rPr>
        <w:t>здійснювати</w:t>
      </w:r>
      <w:r>
        <w:t></w:t>
      </w:r>
      <w:r>
        <w:rPr>
          <w:rFonts w:hint="eastAsia"/>
        </w:rPr>
        <w:t>повноваження</w:t>
      </w:r>
      <w:r>
        <w:t></w:t>
      </w:r>
      <w:r>
        <w:rPr>
          <w:rFonts w:hint="eastAsia"/>
        </w:rPr>
        <w:t>процесуальних</w:t>
      </w:r>
      <w:r>
        <w:t></w:t>
      </w:r>
      <w:r>
        <w:rPr>
          <w:rFonts w:hint="eastAsia"/>
        </w:rPr>
        <w:t>керівників</w:t>
      </w:r>
      <w:r>
        <w:t></w:t>
      </w:r>
      <w:r>
        <w:rPr>
          <w:rFonts w:hint="eastAsia"/>
        </w:rPr>
        <w:t>у</w:t>
      </w:r>
    </w:p>
    <w:p w:rsidR="00EB1F95" w:rsidRDefault="00EB1F95" w:rsidP="00EB1F95">
      <w:r>
        <w:rPr>
          <w:rFonts w:hint="eastAsia"/>
        </w:rPr>
        <w:t>відповідних</w:t>
      </w:r>
      <w:r>
        <w:t></w:t>
      </w:r>
      <w:r>
        <w:rPr>
          <w:rFonts w:hint="eastAsia"/>
        </w:rPr>
        <w:t>кримінальних</w:t>
      </w:r>
      <w:r>
        <w:t></w:t>
      </w:r>
      <w:r>
        <w:rPr>
          <w:rFonts w:hint="eastAsia"/>
        </w:rPr>
        <w:t>провадженнях</w:t>
      </w:r>
      <w:r>
        <w:t></w:t>
      </w:r>
      <w:r>
        <w:t></w:t>
      </w:r>
      <w:r>
        <w:rPr>
          <w:rFonts w:hint="eastAsia"/>
        </w:rPr>
        <w:t>які</w:t>
      </w:r>
      <w:r>
        <w:t></w:t>
      </w:r>
      <w:r>
        <w:rPr>
          <w:rFonts w:hint="eastAsia"/>
        </w:rPr>
        <w:t>виступають</w:t>
      </w:r>
      <w:r>
        <w:t></w:t>
      </w:r>
      <w:r>
        <w:rPr>
          <w:rFonts w:hint="eastAsia"/>
        </w:rPr>
        <w:t>стороною</w:t>
      </w:r>
      <w:r>
        <w:t></w:t>
      </w:r>
      <w:r>
        <w:rPr>
          <w:rFonts w:hint="eastAsia"/>
        </w:rPr>
        <w:t>угоди</w:t>
      </w:r>
      <w:r>
        <w:t></w:t>
      </w:r>
      <w:r>
        <w:t></w:t>
      </w:r>
      <w:r>
        <w:rPr>
          <w:rFonts w:hint="eastAsia"/>
        </w:rPr>
        <w:t>щодо</w:t>
      </w:r>
    </w:p>
    <w:p w:rsidR="00EB1F95" w:rsidRDefault="00EB1F95" w:rsidP="00EB1F95">
      <w:r>
        <w:rPr>
          <w:rFonts w:hint="eastAsia"/>
        </w:rPr>
        <w:t>угод</w:t>
      </w:r>
      <w:r>
        <w:t></w:t>
      </w:r>
      <w:r>
        <w:rPr>
          <w:rFonts w:hint="eastAsia"/>
        </w:rPr>
        <w:t>про</w:t>
      </w:r>
      <w:r>
        <w:t></w:t>
      </w:r>
      <w:r>
        <w:rPr>
          <w:rFonts w:hint="eastAsia"/>
        </w:rPr>
        <w:t>визнання</w:t>
      </w:r>
      <w:r>
        <w:t></w:t>
      </w:r>
      <w:r>
        <w:rPr>
          <w:rFonts w:hint="eastAsia"/>
        </w:rPr>
        <w:t>винуватості</w:t>
      </w:r>
      <w:r>
        <w:t></w:t>
      </w:r>
      <w:r>
        <w:t></w:t>
      </w:r>
      <w:r>
        <w:t></w:t>
      </w:r>
      <w:r>
        <w:rPr>
          <w:rFonts w:hint="eastAsia"/>
        </w:rPr>
        <w:t>направляють</w:t>
      </w:r>
      <w:r>
        <w:t></w:t>
      </w:r>
      <w:r>
        <w:rPr>
          <w:rFonts w:hint="eastAsia"/>
        </w:rPr>
        <w:t>обвинувальний</w:t>
      </w:r>
      <w:r>
        <w:t></w:t>
      </w:r>
      <w:r>
        <w:rPr>
          <w:rFonts w:hint="eastAsia"/>
        </w:rPr>
        <w:t>акт</w:t>
      </w:r>
      <w:r>
        <w:t></w:t>
      </w:r>
      <w:r>
        <w:rPr>
          <w:rFonts w:hint="eastAsia"/>
        </w:rPr>
        <w:t>разом</w:t>
      </w:r>
      <w:r>
        <w:t></w:t>
      </w:r>
      <w:r>
        <w:rPr>
          <w:rFonts w:hint="eastAsia"/>
        </w:rPr>
        <w:t>з</w:t>
      </w:r>
      <w:r>
        <w:t></w:t>
      </w:r>
      <w:r>
        <w:rPr>
          <w:rFonts w:hint="eastAsia"/>
        </w:rPr>
        <w:t>угодою</w:t>
      </w:r>
      <w:r>
        <w:t></w:t>
      </w:r>
      <w:r>
        <w:rPr>
          <w:rFonts w:hint="eastAsia"/>
        </w:rPr>
        <w:t>до</w:t>
      </w:r>
    </w:p>
    <w:p w:rsidR="00EB1F95" w:rsidRDefault="00EB1F95" w:rsidP="00EB1F95">
      <w:r>
        <w:rPr>
          <w:rFonts w:hint="eastAsia"/>
        </w:rPr>
        <w:t>суду</w:t>
      </w:r>
      <w:r>
        <w:t></w:t>
      </w:r>
      <w:r>
        <w:t></w:t>
      </w:r>
      <w:r>
        <w:rPr>
          <w:rFonts w:hint="eastAsia"/>
        </w:rPr>
        <w:t>беруть</w:t>
      </w:r>
      <w:r>
        <w:t></w:t>
      </w:r>
      <w:r>
        <w:rPr>
          <w:rFonts w:hint="eastAsia"/>
        </w:rPr>
        <w:t>участь</w:t>
      </w:r>
      <w:r>
        <w:t></w:t>
      </w:r>
      <w:r>
        <w:rPr>
          <w:rFonts w:hint="eastAsia"/>
        </w:rPr>
        <w:t>у</w:t>
      </w:r>
      <w:r>
        <w:t></w:t>
      </w:r>
      <w:r>
        <w:rPr>
          <w:rFonts w:hint="eastAsia"/>
        </w:rPr>
        <w:t>розгляді</w:t>
      </w:r>
      <w:r>
        <w:t></w:t>
      </w:r>
      <w:r>
        <w:rPr>
          <w:rFonts w:hint="eastAsia"/>
        </w:rPr>
        <w:t>судом</w:t>
      </w:r>
      <w:r>
        <w:t></w:t>
      </w:r>
      <w:r>
        <w:rPr>
          <w:rFonts w:hint="eastAsia"/>
        </w:rPr>
        <w:t>угоди</w:t>
      </w:r>
      <w:r>
        <w:t></w:t>
      </w:r>
      <w:r>
        <w:t></w:t>
      </w:r>
      <w:r>
        <w:rPr>
          <w:rFonts w:hint="eastAsia"/>
        </w:rPr>
        <w:t>здійснюють</w:t>
      </w:r>
      <w:r>
        <w:t></w:t>
      </w:r>
      <w:r>
        <w:rPr>
          <w:rFonts w:hint="eastAsia"/>
        </w:rPr>
        <w:t>контроль</w:t>
      </w:r>
      <w:r>
        <w:t></w:t>
      </w:r>
      <w:r>
        <w:rPr>
          <w:rFonts w:hint="eastAsia"/>
        </w:rPr>
        <w:t>за</w:t>
      </w:r>
      <w:r>
        <w:t></w:t>
      </w:r>
      <w:r>
        <w:rPr>
          <w:rFonts w:hint="eastAsia"/>
        </w:rPr>
        <w:t>виконанням</w:t>
      </w:r>
    </w:p>
    <w:p w:rsidR="00EB1F95" w:rsidRDefault="00EB1F95" w:rsidP="00EB1F95">
      <w:r>
        <w:rPr>
          <w:rFonts w:hint="eastAsia"/>
        </w:rPr>
        <w:t>досягнутих</w:t>
      </w:r>
      <w:r>
        <w:t></w:t>
      </w:r>
      <w:r>
        <w:rPr>
          <w:rFonts w:hint="eastAsia"/>
        </w:rPr>
        <w:t>в</w:t>
      </w:r>
      <w:r>
        <w:t></w:t>
      </w:r>
      <w:r>
        <w:rPr>
          <w:rFonts w:hint="eastAsia"/>
        </w:rPr>
        <w:t>угоді</w:t>
      </w:r>
      <w:r>
        <w:t></w:t>
      </w:r>
      <w:r>
        <w:rPr>
          <w:rFonts w:hint="eastAsia"/>
        </w:rPr>
        <w:t>домовленостей</w:t>
      </w:r>
      <w:r>
        <w:t></w:t>
      </w:r>
      <w:r>
        <w:rPr>
          <w:rFonts w:hint="eastAsia"/>
        </w:rPr>
        <w:t>тощо</w:t>
      </w:r>
      <w:r>
        <w:t></w:t>
      </w:r>
      <w:r>
        <w:t></w:t>
      </w:r>
      <w:r>
        <w:rPr>
          <w:rFonts w:hint="eastAsia"/>
        </w:rPr>
        <w:t>У</w:t>
      </w:r>
      <w:r>
        <w:t></w:t>
      </w:r>
      <w:r>
        <w:rPr>
          <w:rFonts w:hint="eastAsia"/>
        </w:rPr>
        <w:t>разі</w:t>
      </w:r>
      <w:r>
        <w:t></w:t>
      </w:r>
      <w:r>
        <w:t></w:t>
      </w:r>
      <w:r>
        <w:rPr>
          <w:rFonts w:hint="eastAsia"/>
        </w:rPr>
        <w:t>коли</w:t>
      </w:r>
      <w:r>
        <w:t></w:t>
      </w:r>
      <w:r>
        <w:rPr>
          <w:rFonts w:hint="eastAsia"/>
        </w:rPr>
        <w:t>у</w:t>
      </w:r>
      <w:r>
        <w:t></w:t>
      </w:r>
      <w:r>
        <w:rPr>
          <w:rFonts w:hint="eastAsia"/>
        </w:rPr>
        <w:t>кримінальному</w:t>
      </w:r>
      <w:r>
        <w:t></w:t>
      </w:r>
      <w:r>
        <w:rPr>
          <w:rFonts w:hint="eastAsia"/>
        </w:rPr>
        <w:t>провадженні</w:t>
      </w:r>
    </w:p>
    <w:p w:rsidR="00EB1F95" w:rsidRDefault="00EB1F95" w:rsidP="00EB1F95">
      <w:r>
        <w:rPr>
          <w:rFonts w:hint="eastAsia"/>
        </w:rPr>
        <w:t>діє</w:t>
      </w:r>
      <w:r>
        <w:t></w:t>
      </w:r>
      <w:r>
        <w:rPr>
          <w:rFonts w:hint="eastAsia"/>
        </w:rPr>
        <w:t>група</w:t>
      </w:r>
      <w:r>
        <w:t></w:t>
      </w:r>
      <w:r>
        <w:rPr>
          <w:rFonts w:hint="eastAsia"/>
        </w:rPr>
        <w:t>прокурорів</w:t>
      </w:r>
      <w:r>
        <w:t></w:t>
      </w:r>
      <w:r>
        <w:t></w:t>
      </w:r>
      <w:r>
        <w:rPr>
          <w:rFonts w:hint="eastAsia"/>
        </w:rPr>
        <w:t>повноваження</w:t>
      </w:r>
      <w:r>
        <w:t></w:t>
      </w:r>
      <w:r>
        <w:rPr>
          <w:rFonts w:hint="eastAsia"/>
        </w:rPr>
        <w:t>щодо</w:t>
      </w:r>
      <w:r>
        <w:t></w:t>
      </w:r>
      <w:r>
        <w:rPr>
          <w:rFonts w:hint="eastAsia"/>
        </w:rPr>
        <w:t>укладення</w:t>
      </w:r>
      <w:r>
        <w:t></w:t>
      </w:r>
      <w:r>
        <w:rPr>
          <w:rFonts w:hint="eastAsia"/>
        </w:rPr>
        <w:t>угоди</w:t>
      </w:r>
      <w:r>
        <w:t></w:t>
      </w:r>
      <w:r>
        <w:rPr>
          <w:rFonts w:hint="eastAsia"/>
        </w:rPr>
        <w:t>має</w:t>
      </w:r>
      <w:r>
        <w:t></w:t>
      </w:r>
      <w:r>
        <w:rPr>
          <w:rFonts w:hint="eastAsia"/>
        </w:rPr>
        <w:t>старший</w:t>
      </w:r>
      <w:r>
        <w:t></w:t>
      </w:r>
      <w:r>
        <w:rPr>
          <w:rFonts w:hint="eastAsia"/>
        </w:rPr>
        <w:t>прокурор</w:t>
      </w:r>
    </w:p>
    <w:p w:rsidR="00EB1F95" w:rsidRDefault="00EB1F95" w:rsidP="00EB1F95">
      <w:r>
        <w:rPr>
          <w:rFonts w:hint="eastAsia"/>
        </w:rPr>
        <w:t>групи</w:t>
      </w:r>
      <w:r>
        <w:t></w:t>
      </w:r>
      <w:r>
        <w:t></w:t>
      </w:r>
      <w:r>
        <w:rPr>
          <w:rFonts w:hint="eastAsia"/>
        </w:rPr>
        <w:t>який</w:t>
      </w:r>
      <w:r>
        <w:t></w:t>
      </w:r>
      <w:r>
        <w:rPr>
          <w:rFonts w:hint="eastAsia"/>
        </w:rPr>
        <w:t>визначає</w:t>
      </w:r>
      <w:r>
        <w:t></w:t>
      </w:r>
      <w:r>
        <w:rPr>
          <w:rFonts w:hint="eastAsia"/>
        </w:rPr>
        <w:t>роль</w:t>
      </w:r>
      <w:r>
        <w:t></w:t>
      </w:r>
      <w:r>
        <w:rPr>
          <w:rFonts w:hint="eastAsia"/>
        </w:rPr>
        <w:t>інших</w:t>
      </w:r>
      <w:r>
        <w:t></w:t>
      </w:r>
      <w:r>
        <w:rPr>
          <w:rFonts w:hint="eastAsia"/>
        </w:rPr>
        <w:t>членів</w:t>
      </w:r>
      <w:r>
        <w:t></w:t>
      </w:r>
      <w:r>
        <w:rPr>
          <w:rFonts w:hint="eastAsia"/>
        </w:rPr>
        <w:t>групи</w:t>
      </w:r>
      <w:r>
        <w:t></w:t>
      </w:r>
      <w:r>
        <w:rPr>
          <w:rFonts w:hint="eastAsia"/>
        </w:rPr>
        <w:t>у</w:t>
      </w:r>
      <w:r>
        <w:t></w:t>
      </w:r>
      <w:r>
        <w:rPr>
          <w:rFonts w:hint="eastAsia"/>
        </w:rPr>
        <w:t>кримінальному</w:t>
      </w:r>
      <w:r>
        <w:t></w:t>
      </w:r>
      <w:r>
        <w:rPr>
          <w:rFonts w:hint="eastAsia"/>
        </w:rPr>
        <w:t>провадженні</w:t>
      </w:r>
      <w:r>
        <w:t></w:t>
      </w:r>
      <w:r>
        <w:rPr>
          <w:rFonts w:hint="eastAsia"/>
        </w:rPr>
        <w:t>на</w:t>
      </w:r>
    </w:p>
    <w:p w:rsidR="00EB1F95" w:rsidRDefault="00EB1F95" w:rsidP="00EB1F95">
      <w:r>
        <w:rPr>
          <w:rFonts w:hint="eastAsia"/>
        </w:rPr>
        <w:t>підставі</w:t>
      </w:r>
      <w:r>
        <w:t></w:t>
      </w:r>
      <w:r>
        <w:rPr>
          <w:rFonts w:hint="eastAsia"/>
        </w:rPr>
        <w:t>угод</w:t>
      </w:r>
      <w:r>
        <w:t></w:t>
      </w:r>
      <w:r>
        <w:t></w:t>
      </w:r>
      <w:r>
        <w:rPr>
          <w:rFonts w:hint="eastAsia"/>
        </w:rPr>
        <w:t>Разом</w:t>
      </w:r>
      <w:r>
        <w:t></w:t>
      </w:r>
      <w:r>
        <w:rPr>
          <w:rFonts w:hint="eastAsia"/>
        </w:rPr>
        <w:t>з</w:t>
      </w:r>
      <w:r>
        <w:t></w:t>
      </w:r>
      <w:r>
        <w:rPr>
          <w:rFonts w:hint="eastAsia"/>
        </w:rPr>
        <w:t>тим</w:t>
      </w:r>
      <w:r>
        <w:t></w:t>
      </w:r>
      <w:r>
        <w:t></w:t>
      </w:r>
      <w:r>
        <w:rPr>
          <w:rFonts w:hint="eastAsia"/>
        </w:rPr>
        <w:t>наділення</w:t>
      </w:r>
      <w:r>
        <w:t></w:t>
      </w:r>
      <w:r>
        <w:rPr>
          <w:rFonts w:hint="eastAsia"/>
        </w:rPr>
        <w:t>відомчими</w:t>
      </w:r>
      <w:r>
        <w:t></w:t>
      </w:r>
      <w:r>
        <w:rPr>
          <w:rFonts w:hint="eastAsia"/>
        </w:rPr>
        <w:t>актами</w:t>
      </w:r>
      <w:r>
        <w:t></w:t>
      </w:r>
      <w:r>
        <w:rPr>
          <w:rFonts w:hint="eastAsia"/>
        </w:rPr>
        <w:t>керівників</w:t>
      </w:r>
      <w:r>
        <w:t></w:t>
      </w:r>
      <w:r>
        <w:rPr>
          <w:rFonts w:hint="eastAsia"/>
        </w:rPr>
        <w:t>органів</w:t>
      </w:r>
    </w:p>
    <w:p w:rsidR="00EB1F95" w:rsidRDefault="00EB1F95" w:rsidP="00EB1F95">
      <w:r>
        <w:rPr>
          <w:rFonts w:hint="eastAsia"/>
        </w:rPr>
        <w:t>прокуратури</w:t>
      </w:r>
      <w:r>
        <w:t></w:t>
      </w:r>
      <w:r>
        <w:rPr>
          <w:rFonts w:hint="eastAsia"/>
        </w:rPr>
        <w:t>повноваженнями</w:t>
      </w:r>
      <w:r>
        <w:t></w:t>
      </w:r>
      <w:r>
        <w:rPr>
          <w:rFonts w:hint="eastAsia"/>
        </w:rPr>
        <w:t>щодо</w:t>
      </w:r>
      <w:r>
        <w:t></w:t>
      </w:r>
      <w:r>
        <w:rPr>
          <w:rFonts w:hint="eastAsia"/>
        </w:rPr>
        <w:t>погодження</w:t>
      </w:r>
      <w:r>
        <w:t></w:t>
      </w:r>
      <w:r>
        <w:rPr>
          <w:rFonts w:hint="eastAsia"/>
        </w:rPr>
        <w:t>підписання</w:t>
      </w:r>
      <w:r>
        <w:t></w:t>
      </w:r>
      <w:r>
        <w:rPr>
          <w:rFonts w:hint="eastAsia"/>
        </w:rPr>
        <w:t>угоди</w:t>
      </w:r>
      <w:r>
        <w:t></w:t>
      </w:r>
      <w:r>
        <w:rPr>
          <w:rFonts w:hint="eastAsia"/>
        </w:rPr>
        <w:t>про</w:t>
      </w:r>
      <w:r>
        <w:t></w:t>
      </w:r>
      <w:r>
        <w:rPr>
          <w:rFonts w:hint="eastAsia"/>
        </w:rPr>
        <w:t>визнання</w:t>
      </w:r>
    </w:p>
    <w:p w:rsidR="00EB1F95" w:rsidRDefault="00EB1F95" w:rsidP="00EB1F95">
      <w:r>
        <w:rPr>
          <w:rFonts w:hint="eastAsia"/>
        </w:rPr>
        <w:t>винуватості</w:t>
      </w:r>
      <w:r>
        <w:t></w:t>
      </w:r>
      <w:r>
        <w:rPr>
          <w:rFonts w:hint="eastAsia"/>
        </w:rPr>
        <w:t>дозволяє</w:t>
      </w:r>
      <w:r>
        <w:t></w:t>
      </w:r>
      <w:r>
        <w:rPr>
          <w:rFonts w:hint="eastAsia"/>
        </w:rPr>
        <w:t>визначити</w:t>
      </w:r>
      <w:r>
        <w:t></w:t>
      </w:r>
      <w:r>
        <w:rPr>
          <w:rFonts w:hint="eastAsia"/>
        </w:rPr>
        <w:t>їх</w:t>
      </w:r>
      <w:r>
        <w:t></w:t>
      </w:r>
      <w:r>
        <w:rPr>
          <w:rFonts w:hint="eastAsia"/>
        </w:rPr>
        <w:t>як</w:t>
      </w:r>
      <w:r>
        <w:t></w:t>
      </w:r>
      <w:r>
        <w:rPr>
          <w:rFonts w:hint="eastAsia"/>
        </w:rPr>
        <w:t>суб</w:t>
      </w:r>
      <w:r>
        <w:t>ʼ</w:t>
      </w:r>
      <w:r>
        <w:rPr>
          <w:rFonts w:hint="eastAsia"/>
        </w:rPr>
        <w:t>єктів</w:t>
      </w:r>
      <w:r>
        <w:t></w:t>
      </w:r>
      <w:r>
        <w:rPr>
          <w:rFonts w:hint="eastAsia"/>
        </w:rPr>
        <w:t>відомчого</w:t>
      </w:r>
      <w:r>
        <w:t></w:t>
      </w:r>
      <w:r>
        <w:rPr>
          <w:rFonts w:hint="eastAsia"/>
        </w:rPr>
        <w:t>контролю</w:t>
      </w:r>
      <w:r>
        <w:t></w:t>
      </w:r>
      <w:r>
        <w:rPr>
          <w:rFonts w:hint="eastAsia"/>
        </w:rPr>
        <w:t>за</w:t>
      </w:r>
      <w:r>
        <w:t></w:t>
      </w:r>
      <w:r>
        <w:rPr>
          <w:rFonts w:hint="eastAsia"/>
        </w:rPr>
        <w:t>законністю</w:t>
      </w:r>
    </w:p>
    <w:p w:rsidR="00EB1F95" w:rsidRDefault="00EB1F95" w:rsidP="00EB1F95">
      <w:r>
        <w:rPr>
          <w:rFonts w:hint="eastAsia"/>
        </w:rPr>
        <w:t>застосування</w:t>
      </w:r>
      <w:r>
        <w:t></w:t>
      </w:r>
      <w:r>
        <w:rPr>
          <w:rFonts w:hint="eastAsia"/>
        </w:rPr>
        <w:t>угод</w:t>
      </w:r>
      <w:r>
        <w:t></w:t>
      </w:r>
      <w:r>
        <w:rPr>
          <w:rFonts w:hint="eastAsia"/>
        </w:rPr>
        <w:t>у</w:t>
      </w:r>
      <w:r>
        <w:t></w:t>
      </w:r>
      <w:r>
        <w:rPr>
          <w:rFonts w:hint="eastAsia"/>
        </w:rPr>
        <w:t>кримінальному</w:t>
      </w:r>
      <w:r>
        <w:t></w:t>
      </w:r>
      <w:r>
        <w:rPr>
          <w:rFonts w:hint="eastAsia"/>
        </w:rPr>
        <w:t>провадженні</w:t>
      </w:r>
      <w:r>
        <w:t></w:t>
      </w:r>
    </w:p>
    <w:p w:rsidR="00EB1F95" w:rsidRDefault="00EB1F95" w:rsidP="00EB1F95">
      <w:r>
        <w:t></w:t>
      </w:r>
      <w:r>
        <w:t></w:t>
      </w:r>
      <w:r>
        <w:rPr>
          <w:rFonts w:hint="eastAsia"/>
        </w:rPr>
        <w:t>У</w:t>
      </w:r>
      <w:r>
        <w:t></w:t>
      </w:r>
      <w:r>
        <w:rPr>
          <w:rFonts w:hint="eastAsia"/>
        </w:rPr>
        <w:t>кримінальному</w:t>
      </w:r>
      <w:r>
        <w:t></w:t>
      </w:r>
      <w:r>
        <w:rPr>
          <w:rFonts w:hint="eastAsia"/>
        </w:rPr>
        <w:t>провадженні</w:t>
      </w:r>
      <w:r>
        <w:t></w:t>
      </w:r>
      <w:r>
        <w:rPr>
          <w:rFonts w:hint="eastAsia"/>
        </w:rPr>
        <w:t>на</w:t>
      </w:r>
      <w:r>
        <w:t></w:t>
      </w:r>
      <w:r>
        <w:rPr>
          <w:rFonts w:hint="eastAsia"/>
        </w:rPr>
        <w:t>підставі</w:t>
      </w:r>
      <w:r>
        <w:t></w:t>
      </w:r>
      <w:r>
        <w:rPr>
          <w:rFonts w:hint="eastAsia"/>
        </w:rPr>
        <w:t>угод</w:t>
      </w:r>
      <w:r>
        <w:t></w:t>
      </w:r>
      <w:r>
        <w:rPr>
          <w:rFonts w:hint="eastAsia"/>
        </w:rPr>
        <w:t>прокурор</w:t>
      </w:r>
      <w:r>
        <w:t></w:t>
      </w:r>
      <w:r>
        <w:t></w:t>
      </w:r>
      <w:r>
        <w:rPr>
          <w:rFonts w:hint="eastAsia"/>
        </w:rPr>
        <w:t>виходячи</w:t>
      </w:r>
      <w:r>
        <w:t></w:t>
      </w:r>
      <w:r>
        <w:rPr>
          <w:rFonts w:hint="eastAsia"/>
        </w:rPr>
        <w:t>із</w:t>
      </w:r>
    </w:p>
    <w:p w:rsidR="00EB1F95" w:rsidRDefault="00EB1F95" w:rsidP="00EB1F95">
      <w:r>
        <w:rPr>
          <w:rFonts w:hint="eastAsia"/>
        </w:rPr>
        <w:t>правової</w:t>
      </w:r>
      <w:r>
        <w:t></w:t>
      </w:r>
      <w:r>
        <w:rPr>
          <w:rFonts w:hint="eastAsia"/>
        </w:rPr>
        <w:t>конструкції</w:t>
      </w:r>
      <w:r>
        <w:t></w:t>
      </w:r>
      <w:r>
        <w:rPr>
          <w:rFonts w:hint="eastAsia"/>
        </w:rPr>
        <w:t>ч</w:t>
      </w:r>
      <w:r>
        <w:t></w:t>
      </w:r>
      <w:r>
        <w:t></w:t>
      </w:r>
      <w:r>
        <w:t></w:t>
      </w:r>
      <w:r>
        <w:t></w:t>
      </w:r>
      <w:r>
        <w:rPr>
          <w:rFonts w:hint="eastAsia"/>
        </w:rPr>
        <w:t>ст</w:t>
      </w:r>
      <w:r>
        <w:t></w:t>
      </w:r>
      <w:r>
        <w:t></w:t>
      </w:r>
      <w:r>
        <w:t></w:t>
      </w:r>
      <w:r>
        <w:t></w:t>
      </w:r>
      <w:r>
        <w:t></w:t>
      </w:r>
      <w:r>
        <w:rPr>
          <w:rFonts w:hint="eastAsia"/>
        </w:rPr>
        <w:t>КПК</w:t>
      </w:r>
      <w:r>
        <w:t></w:t>
      </w:r>
      <w:r>
        <w:rPr>
          <w:rFonts w:hint="eastAsia"/>
        </w:rPr>
        <w:t>України</w:t>
      </w:r>
      <w:r>
        <w:t></w:t>
      </w:r>
      <w:r>
        <w:t></w:t>
      </w:r>
      <w:r>
        <w:rPr>
          <w:rFonts w:hint="eastAsia"/>
        </w:rPr>
        <w:t>здійснює</w:t>
      </w:r>
      <w:r>
        <w:t></w:t>
      </w:r>
      <w:r>
        <w:rPr>
          <w:rFonts w:hint="eastAsia"/>
        </w:rPr>
        <w:t>повноваження</w:t>
      </w:r>
      <w:r>
        <w:t></w:t>
      </w:r>
      <w:r>
        <w:t></w:t>
      </w:r>
      <w:r>
        <w:rPr>
          <w:rFonts w:hint="eastAsia"/>
        </w:rPr>
        <w:t>спрямовані</w:t>
      </w:r>
    </w:p>
    <w:p w:rsidR="00EB1F95" w:rsidRDefault="00EB1F95" w:rsidP="00EB1F95">
      <w:r>
        <w:rPr>
          <w:rFonts w:hint="eastAsia"/>
        </w:rPr>
        <w:t>на</w:t>
      </w:r>
      <w:r>
        <w:t></w:t>
      </w:r>
      <w:r>
        <w:rPr>
          <w:rFonts w:hint="eastAsia"/>
        </w:rPr>
        <w:t>процесуальне</w:t>
      </w:r>
      <w:r>
        <w:t></w:t>
      </w:r>
      <w:r>
        <w:rPr>
          <w:rFonts w:hint="eastAsia"/>
        </w:rPr>
        <w:t>керівництво</w:t>
      </w:r>
      <w:r>
        <w:t></w:t>
      </w:r>
      <w:r>
        <w:rPr>
          <w:rFonts w:hint="eastAsia"/>
        </w:rPr>
        <w:t>досудовим</w:t>
      </w:r>
      <w:r>
        <w:t></w:t>
      </w:r>
      <w:r>
        <w:rPr>
          <w:rFonts w:hint="eastAsia"/>
        </w:rPr>
        <w:t>розслідуванням</w:t>
      </w:r>
      <w:r>
        <w:t></w:t>
      </w:r>
      <w:r>
        <w:t></w:t>
      </w:r>
      <w:r>
        <w:rPr>
          <w:rFonts w:hint="eastAsia"/>
        </w:rPr>
        <w:t>Ці</w:t>
      </w:r>
      <w:r>
        <w:t></w:t>
      </w:r>
      <w:r>
        <w:rPr>
          <w:rFonts w:hint="eastAsia"/>
        </w:rPr>
        <w:t>повноваження</w:t>
      </w:r>
      <w:r>
        <w:t></w:t>
      </w:r>
      <w:r>
        <w:rPr>
          <w:rFonts w:hint="eastAsia"/>
        </w:rPr>
        <w:t>мають</w:t>
      </w:r>
    </w:p>
    <w:p w:rsidR="00EB1F95" w:rsidRDefault="00EB1F95" w:rsidP="00EB1F95">
      <w:r>
        <w:rPr>
          <w:rFonts w:hint="eastAsia"/>
        </w:rPr>
        <w:t>загальний</w:t>
      </w:r>
      <w:r>
        <w:t></w:t>
      </w:r>
      <w:r>
        <w:rPr>
          <w:rFonts w:hint="eastAsia"/>
        </w:rPr>
        <w:t>відносно</w:t>
      </w:r>
      <w:r>
        <w:t></w:t>
      </w:r>
      <w:r>
        <w:rPr>
          <w:rFonts w:hint="eastAsia"/>
        </w:rPr>
        <w:t>участі</w:t>
      </w:r>
      <w:r>
        <w:t></w:t>
      </w:r>
      <w:r>
        <w:rPr>
          <w:rFonts w:hint="eastAsia"/>
        </w:rPr>
        <w:t>прокурорів</w:t>
      </w:r>
      <w:r>
        <w:t></w:t>
      </w:r>
      <w:r>
        <w:rPr>
          <w:rFonts w:hint="eastAsia"/>
        </w:rPr>
        <w:t>у</w:t>
      </w:r>
      <w:r>
        <w:t></w:t>
      </w:r>
      <w:r>
        <w:rPr>
          <w:rFonts w:hint="eastAsia"/>
        </w:rPr>
        <w:t>кримінальному</w:t>
      </w:r>
      <w:r>
        <w:t></w:t>
      </w:r>
      <w:r>
        <w:rPr>
          <w:rFonts w:hint="eastAsia"/>
        </w:rPr>
        <w:t>провадженні</w:t>
      </w:r>
      <w:r>
        <w:t></w:t>
      </w:r>
      <w:r>
        <w:rPr>
          <w:rFonts w:hint="eastAsia"/>
        </w:rPr>
        <w:t>характер</w:t>
      </w:r>
      <w:r>
        <w:t></w:t>
      </w:r>
      <w:r>
        <w:rPr>
          <w:rFonts w:hint="eastAsia"/>
        </w:rPr>
        <w:t>і</w:t>
      </w:r>
    </w:p>
    <w:p w:rsidR="00EB1F95" w:rsidRDefault="00EB1F95" w:rsidP="00EB1F95">
      <w:r>
        <w:rPr>
          <w:rFonts w:hint="eastAsia"/>
        </w:rPr>
        <w:t>владно</w:t>
      </w:r>
      <w:r>
        <w:t></w:t>
      </w:r>
      <w:r>
        <w:rPr>
          <w:rFonts w:hint="eastAsia"/>
        </w:rPr>
        <w:t>розпорядчу</w:t>
      </w:r>
      <w:r>
        <w:t></w:t>
      </w:r>
      <w:r>
        <w:rPr>
          <w:rFonts w:hint="eastAsia"/>
        </w:rPr>
        <w:t>природу</w:t>
      </w:r>
      <w:r>
        <w:t></w:t>
      </w:r>
      <w:r>
        <w:t></w:t>
      </w:r>
      <w:r>
        <w:rPr>
          <w:rFonts w:hint="eastAsia"/>
        </w:rPr>
        <w:t>Разом</w:t>
      </w:r>
      <w:r>
        <w:t></w:t>
      </w:r>
      <w:r>
        <w:rPr>
          <w:rFonts w:hint="eastAsia"/>
        </w:rPr>
        <w:t>з</w:t>
      </w:r>
      <w:r>
        <w:t></w:t>
      </w:r>
      <w:r>
        <w:rPr>
          <w:rFonts w:hint="eastAsia"/>
        </w:rPr>
        <w:t>тим</w:t>
      </w:r>
      <w:r>
        <w:t></w:t>
      </w:r>
      <w:r>
        <w:t></w:t>
      </w:r>
      <w:r>
        <w:rPr>
          <w:rFonts w:hint="eastAsia"/>
        </w:rPr>
        <w:t>особливості</w:t>
      </w:r>
      <w:r>
        <w:t></w:t>
      </w:r>
      <w:r>
        <w:rPr>
          <w:rFonts w:hint="eastAsia"/>
        </w:rPr>
        <w:t>кримінального</w:t>
      </w:r>
      <w:r>
        <w:t></w:t>
      </w:r>
      <w:r>
        <w:rPr>
          <w:rFonts w:hint="eastAsia"/>
        </w:rPr>
        <w:t>провадження</w:t>
      </w:r>
    </w:p>
    <w:p w:rsidR="00EB1F95" w:rsidRDefault="00EB1F95" w:rsidP="00EB1F95">
      <w:r>
        <w:rPr>
          <w:rFonts w:hint="eastAsia"/>
        </w:rPr>
        <w:t>на</w:t>
      </w:r>
      <w:r>
        <w:t></w:t>
      </w:r>
      <w:r>
        <w:rPr>
          <w:rFonts w:hint="eastAsia"/>
        </w:rPr>
        <w:t>підставі</w:t>
      </w:r>
      <w:r>
        <w:t></w:t>
      </w:r>
      <w:r>
        <w:rPr>
          <w:rFonts w:hint="eastAsia"/>
        </w:rPr>
        <w:t>угод</w:t>
      </w:r>
      <w:r>
        <w:t></w:t>
      </w:r>
      <w:r>
        <w:rPr>
          <w:rFonts w:hint="eastAsia"/>
        </w:rPr>
        <w:t>зумовлюють</w:t>
      </w:r>
      <w:r>
        <w:t></w:t>
      </w:r>
      <w:r>
        <w:rPr>
          <w:rFonts w:hint="eastAsia"/>
        </w:rPr>
        <w:t>використання</w:t>
      </w:r>
      <w:r>
        <w:t></w:t>
      </w:r>
      <w:r>
        <w:rPr>
          <w:rFonts w:hint="eastAsia"/>
        </w:rPr>
        <w:t>у</w:t>
      </w:r>
      <w:r>
        <w:t></w:t>
      </w:r>
      <w:r>
        <w:rPr>
          <w:rFonts w:hint="eastAsia"/>
        </w:rPr>
        <w:t>ньому</w:t>
      </w:r>
      <w:r>
        <w:t></w:t>
      </w:r>
      <w:r>
        <w:rPr>
          <w:rFonts w:hint="eastAsia"/>
        </w:rPr>
        <w:t>прокурорами</w:t>
      </w:r>
      <w:r>
        <w:t></w:t>
      </w:r>
      <w:r>
        <w:rPr>
          <w:rFonts w:hint="eastAsia"/>
        </w:rPr>
        <w:t>спеціальних</w:t>
      </w:r>
    </w:p>
    <w:p w:rsidR="00EB1F95" w:rsidRDefault="00EB1F95" w:rsidP="00EB1F95">
      <w:r>
        <w:rPr>
          <w:rFonts w:hint="eastAsia"/>
        </w:rPr>
        <w:t>повноважень</w:t>
      </w:r>
      <w:r>
        <w:t></w:t>
      </w:r>
      <w:r>
        <w:t></w:t>
      </w:r>
      <w:r>
        <w:rPr>
          <w:rFonts w:hint="eastAsia"/>
        </w:rPr>
        <w:t>які</w:t>
      </w:r>
      <w:r>
        <w:t></w:t>
      </w:r>
      <w:r>
        <w:rPr>
          <w:rFonts w:hint="eastAsia"/>
        </w:rPr>
        <w:t>не</w:t>
      </w:r>
      <w:r>
        <w:t></w:t>
      </w:r>
      <w:r>
        <w:rPr>
          <w:rFonts w:hint="eastAsia"/>
        </w:rPr>
        <w:t>можуть</w:t>
      </w:r>
      <w:r>
        <w:t></w:t>
      </w:r>
      <w:r>
        <w:rPr>
          <w:rFonts w:hint="eastAsia"/>
        </w:rPr>
        <w:t>визнаватися</w:t>
      </w:r>
      <w:r>
        <w:t></w:t>
      </w:r>
      <w:r>
        <w:rPr>
          <w:rFonts w:hint="eastAsia"/>
        </w:rPr>
        <w:t>імперативними</w:t>
      </w:r>
      <w:r>
        <w:t></w:t>
      </w:r>
      <w:r>
        <w:rPr>
          <w:rFonts w:hint="eastAsia"/>
        </w:rPr>
        <w:t>відносно</w:t>
      </w:r>
      <w:r>
        <w:t></w:t>
      </w:r>
      <w:r>
        <w:rPr>
          <w:rFonts w:hint="eastAsia"/>
        </w:rPr>
        <w:t>сторін</w:t>
      </w:r>
      <w:r>
        <w:t></w:t>
      </w:r>
      <w:r>
        <w:rPr>
          <w:rFonts w:hint="eastAsia"/>
        </w:rPr>
        <w:t>угоди</w:t>
      </w:r>
      <w:r>
        <w:t></w:t>
      </w:r>
    </w:p>
    <w:p w:rsidR="00EB1F95" w:rsidRDefault="00EB1F95" w:rsidP="00EB1F95">
      <w:r>
        <w:rPr>
          <w:rFonts w:hint="eastAsia"/>
        </w:rPr>
        <w:t>Прогалиною</w:t>
      </w:r>
      <w:r>
        <w:t></w:t>
      </w:r>
      <w:r>
        <w:rPr>
          <w:rFonts w:hint="eastAsia"/>
        </w:rPr>
        <w:t>законодавства</w:t>
      </w:r>
      <w:r>
        <w:t></w:t>
      </w:r>
      <w:r>
        <w:rPr>
          <w:rFonts w:hint="eastAsia"/>
        </w:rPr>
        <w:t>є</w:t>
      </w:r>
      <w:r>
        <w:t></w:t>
      </w:r>
      <w:r>
        <w:rPr>
          <w:rFonts w:hint="eastAsia"/>
        </w:rPr>
        <w:t>відсутність</w:t>
      </w:r>
      <w:r>
        <w:t></w:t>
      </w:r>
      <w:r>
        <w:rPr>
          <w:rFonts w:hint="eastAsia"/>
        </w:rPr>
        <w:t>регламентації</w:t>
      </w:r>
      <w:r>
        <w:t></w:t>
      </w:r>
      <w:r>
        <w:rPr>
          <w:rFonts w:hint="eastAsia"/>
        </w:rPr>
        <w:t>таких</w:t>
      </w:r>
      <w:r>
        <w:t></w:t>
      </w:r>
      <w:r>
        <w:rPr>
          <w:rFonts w:hint="eastAsia"/>
        </w:rPr>
        <w:t>повноважень</w:t>
      </w:r>
      <w:r>
        <w:t></w:t>
      </w:r>
    </w:p>
    <w:p w:rsidR="00EB1F95" w:rsidRDefault="00EB1F95" w:rsidP="00EB1F95">
      <w:r>
        <w:t></w:t>
      </w:r>
      <w:r>
        <w:t></w:t>
      </w:r>
      <w:r>
        <w:rPr>
          <w:rFonts w:hint="eastAsia"/>
        </w:rPr>
        <w:t>Діяльність</w:t>
      </w:r>
      <w:r>
        <w:t></w:t>
      </w:r>
      <w:r>
        <w:rPr>
          <w:rFonts w:hint="eastAsia"/>
        </w:rPr>
        <w:t>прокурора</w:t>
      </w:r>
      <w:r>
        <w:t></w:t>
      </w:r>
      <w:r>
        <w:rPr>
          <w:rFonts w:hint="eastAsia"/>
        </w:rPr>
        <w:t>у</w:t>
      </w:r>
      <w:r>
        <w:t></w:t>
      </w:r>
      <w:r>
        <w:rPr>
          <w:rFonts w:hint="eastAsia"/>
        </w:rPr>
        <w:t>кримінальному</w:t>
      </w:r>
      <w:r>
        <w:t></w:t>
      </w:r>
      <w:r>
        <w:rPr>
          <w:rFonts w:hint="eastAsia"/>
        </w:rPr>
        <w:t>провадженні</w:t>
      </w:r>
      <w:r>
        <w:t></w:t>
      </w:r>
      <w:r>
        <w:rPr>
          <w:rFonts w:hint="eastAsia"/>
        </w:rPr>
        <w:t>на</w:t>
      </w:r>
      <w:r>
        <w:t></w:t>
      </w:r>
      <w:r>
        <w:rPr>
          <w:rFonts w:hint="eastAsia"/>
        </w:rPr>
        <w:t>підставі</w:t>
      </w:r>
      <w:r>
        <w:t></w:t>
      </w:r>
      <w:r>
        <w:rPr>
          <w:rFonts w:hint="eastAsia"/>
        </w:rPr>
        <w:t>угод</w:t>
      </w:r>
      <w:r>
        <w:t></w:t>
      </w:r>
      <w:r>
        <w:rPr>
          <w:rFonts w:hint="eastAsia"/>
        </w:rPr>
        <w:t>включає</w:t>
      </w:r>
    </w:p>
    <w:p w:rsidR="00EB1F95" w:rsidRDefault="00EB1F95" w:rsidP="00EB1F95">
      <w:r>
        <w:rPr>
          <w:rFonts w:hint="eastAsia"/>
        </w:rPr>
        <w:t>три</w:t>
      </w:r>
      <w:r>
        <w:t></w:t>
      </w:r>
      <w:r>
        <w:rPr>
          <w:rFonts w:hint="eastAsia"/>
        </w:rPr>
        <w:t>етапи</w:t>
      </w:r>
      <w:r>
        <w:t></w:t>
      </w:r>
      <w:r>
        <w:t></w:t>
      </w:r>
      <w:r>
        <w:t></w:t>
      </w:r>
      <w:r>
        <w:t></w:t>
      </w:r>
      <w:r>
        <w:t></w:t>
      </w:r>
      <w:r>
        <w:rPr>
          <w:rFonts w:hint="eastAsia"/>
        </w:rPr>
        <w:t>етап</w:t>
      </w:r>
      <w:r>
        <w:t></w:t>
      </w:r>
      <w:r>
        <w:rPr>
          <w:rFonts w:hint="eastAsia"/>
        </w:rPr>
        <w:t>підготовки</w:t>
      </w:r>
      <w:r>
        <w:t></w:t>
      </w:r>
      <w:r>
        <w:rPr>
          <w:rFonts w:hint="eastAsia"/>
        </w:rPr>
        <w:t>і</w:t>
      </w:r>
      <w:r>
        <w:t></w:t>
      </w:r>
      <w:r>
        <w:rPr>
          <w:rFonts w:hint="eastAsia"/>
        </w:rPr>
        <w:t>укладення</w:t>
      </w:r>
      <w:r>
        <w:t></w:t>
      </w:r>
      <w:r>
        <w:rPr>
          <w:rFonts w:hint="eastAsia"/>
        </w:rPr>
        <w:t>угоди</w:t>
      </w:r>
      <w:r>
        <w:t></w:t>
      </w:r>
      <w:r>
        <w:t></w:t>
      </w:r>
      <w:r>
        <w:rPr>
          <w:rFonts w:hint="eastAsia"/>
        </w:rPr>
        <w:t>досудовий</w:t>
      </w:r>
      <w:r>
        <w:t></w:t>
      </w:r>
      <w:r>
        <w:rPr>
          <w:rFonts w:hint="eastAsia"/>
        </w:rPr>
        <w:t>або</w:t>
      </w:r>
      <w:r>
        <w:t></w:t>
      </w:r>
      <w:r>
        <w:rPr>
          <w:rFonts w:hint="eastAsia"/>
        </w:rPr>
        <w:t>підготовчий</w:t>
      </w:r>
      <w:r>
        <w:t></w:t>
      </w:r>
      <w:r>
        <w:rPr>
          <w:rFonts w:hint="eastAsia"/>
        </w:rPr>
        <w:t>етап</w:t>
      </w:r>
      <w:r>
        <w:t></w:t>
      </w:r>
      <w:r>
        <w:t></w:t>
      </w:r>
    </w:p>
    <w:p w:rsidR="00EB1F95" w:rsidRDefault="00EB1F95" w:rsidP="00EB1F95">
      <w:r>
        <w:t></w:t>
      </w:r>
      <w:r>
        <w:t></w:t>
      </w:r>
      <w:r>
        <w:t></w:t>
      </w:r>
      <w:r>
        <w:rPr>
          <w:rFonts w:hint="eastAsia"/>
        </w:rPr>
        <w:t>етап</w:t>
      </w:r>
      <w:r>
        <w:t></w:t>
      </w:r>
      <w:r>
        <w:rPr>
          <w:rFonts w:hint="eastAsia"/>
        </w:rPr>
        <w:t>затвердження</w:t>
      </w:r>
      <w:r>
        <w:t></w:t>
      </w:r>
      <w:r>
        <w:rPr>
          <w:rFonts w:hint="eastAsia"/>
        </w:rPr>
        <w:t>угоди</w:t>
      </w:r>
      <w:r>
        <w:t></w:t>
      </w:r>
      <w:r>
        <w:rPr>
          <w:rFonts w:hint="eastAsia"/>
        </w:rPr>
        <w:t>судом</w:t>
      </w:r>
      <w:r>
        <w:t></w:t>
      </w:r>
      <w:r>
        <w:t></w:t>
      </w:r>
      <w:r>
        <w:t></w:t>
      </w:r>
      <w:r>
        <w:t></w:t>
      </w:r>
      <w:r>
        <w:t></w:t>
      </w:r>
      <w:r>
        <w:rPr>
          <w:rFonts w:hint="eastAsia"/>
        </w:rPr>
        <w:t>етап</w:t>
      </w:r>
      <w:r>
        <w:t></w:t>
      </w:r>
      <w:r>
        <w:rPr>
          <w:rFonts w:hint="eastAsia"/>
        </w:rPr>
        <w:t>виконання</w:t>
      </w:r>
      <w:r>
        <w:t></w:t>
      </w:r>
      <w:r>
        <w:rPr>
          <w:rFonts w:hint="eastAsia"/>
        </w:rPr>
        <w:t>угоди</w:t>
      </w:r>
      <w:r>
        <w:t></w:t>
      </w:r>
      <w:r>
        <w:t></w:t>
      </w:r>
      <w:r>
        <w:rPr>
          <w:rFonts w:hint="eastAsia"/>
        </w:rPr>
        <w:t>на</w:t>
      </w:r>
      <w:r>
        <w:t></w:t>
      </w:r>
      <w:r>
        <w:rPr>
          <w:rFonts w:hint="eastAsia"/>
        </w:rPr>
        <w:t>кожному</w:t>
      </w:r>
      <w:r>
        <w:t></w:t>
      </w:r>
      <w:r>
        <w:rPr>
          <w:rFonts w:hint="eastAsia"/>
        </w:rPr>
        <w:t>з</w:t>
      </w:r>
      <w:r>
        <w:t></w:t>
      </w:r>
      <w:r>
        <w:rPr>
          <w:rFonts w:hint="eastAsia"/>
        </w:rPr>
        <w:t>яких</w:t>
      </w:r>
      <w:r>
        <w:t></w:t>
      </w:r>
      <w:r>
        <w:rPr>
          <w:rFonts w:hint="eastAsia"/>
        </w:rPr>
        <w:t>вона</w:t>
      </w:r>
    </w:p>
    <w:p w:rsidR="00EB1F95" w:rsidRDefault="00EB1F95" w:rsidP="00EB1F95">
      <w:r>
        <w:rPr>
          <w:rFonts w:hint="eastAsia"/>
        </w:rPr>
        <w:t>реалізується</w:t>
      </w:r>
      <w:r>
        <w:t></w:t>
      </w:r>
      <w:r>
        <w:rPr>
          <w:rFonts w:hint="eastAsia"/>
        </w:rPr>
        <w:t>у</w:t>
      </w:r>
      <w:r>
        <w:t></w:t>
      </w:r>
      <w:r>
        <w:rPr>
          <w:rFonts w:hint="eastAsia"/>
        </w:rPr>
        <w:t>специфічних</w:t>
      </w:r>
      <w:r>
        <w:t></w:t>
      </w:r>
      <w:r>
        <w:rPr>
          <w:rFonts w:hint="eastAsia"/>
        </w:rPr>
        <w:t>організаційних</w:t>
      </w:r>
      <w:r>
        <w:t></w:t>
      </w:r>
      <w:r>
        <w:rPr>
          <w:rFonts w:hint="eastAsia"/>
        </w:rPr>
        <w:t>формах</w:t>
      </w:r>
      <w:r>
        <w:t></w:t>
      </w:r>
      <w:r>
        <w:rPr>
          <w:rFonts w:hint="eastAsia"/>
        </w:rPr>
        <w:t>та</w:t>
      </w:r>
      <w:r>
        <w:t></w:t>
      </w:r>
      <w:r>
        <w:rPr>
          <w:rFonts w:hint="eastAsia"/>
        </w:rPr>
        <w:t>з</w:t>
      </w:r>
      <w:r>
        <w:t></w:t>
      </w:r>
      <w:r>
        <w:rPr>
          <w:rFonts w:hint="eastAsia"/>
        </w:rPr>
        <w:t>використанням</w:t>
      </w:r>
      <w:r>
        <w:t></w:t>
      </w:r>
      <w:r>
        <w:rPr>
          <w:rFonts w:hint="eastAsia"/>
        </w:rPr>
        <w:t>спеціальних</w:t>
      </w:r>
    </w:p>
    <w:p w:rsidR="00EB1F95" w:rsidRDefault="00EB1F95" w:rsidP="00EB1F95">
      <w:r>
        <w:rPr>
          <w:rFonts w:hint="eastAsia"/>
        </w:rPr>
        <w:t>тактичних</w:t>
      </w:r>
      <w:r>
        <w:t></w:t>
      </w:r>
      <w:r>
        <w:rPr>
          <w:rFonts w:hint="eastAsia"/>
        </w:rPr>
        <w:t>прийомів</w:t>
      </w:r>
      <w:r>
        <w:t></w:t>
      </w:r>
      <w:r>
        <w:rPr>
          <w:rFonts w:hint="eastAsia"/>
        </w:rPr>
        <w:t>і</w:t>
      </w:r>
      <w:r>
        <w:t></w:t>
      </w:r>
      <w:r>
        <w:rPr>
          <w:rFonts w:hint="eastAsia"/>
        </w:rPr>
        <w:t>методів</w:t>
      </w:r>
      <w:r>
        <w:t></w:t>
      </w:r>
      <w:r>
        <w:t></w:t>
      </w:r>
      <w:r>
        <w:rPr>
          <w:rFonts w:hint="eastAsia"/>
        </w:rPr>
        <w:t>Так</w:t>
      </w:r>
      <w:r>
        <w:t></w:t>
      </w:r>
      <w:r>
        <w:t></w:t>
      </w:r>
      <w:r>
        <w:rPr>
          <w:rFonts w:hint="eastAsia"/>
        </w:rPr>
        <w:t>на</w:t>
      </w:r>
      <w:r>
        <w:t></w:t>
      </w:r>
      <w:r>
        <w:rPr>
          <w:rFonts w:hint="eastAsia"/>
        </w:rPr>
        <w:t>досудовому</w:t>
      </w:r>
      <w:r>
        <w:t></w:t>
      </w:r>
      <w:r>
        <w:rPr>
          <w:rFonts w:hint="eastAsia"/>
        </w:rPr>
        <w:t>етапі</w:t>
      </w:r>
      <w:r>
        <w:t></w:t>
      </w:r>
      <w:r>
        <w:rPr>
          <w:rFonts w:hint="eastAsia"/>
        </w:rPr>
        <w:t>предмет</w:t>
      </w:r>
      <w:r>
        <w:t></w:t>
      </w:r>
      <w:r>
        <w:rPr>
          <w:rFonts w:hint="eastAsia"/>
        </w:rPr>
        <w:t>прокурорської</w:t>
      </w:r>
    </w:p>
    <w:p w:rsidR="00EB1F95" w:rsidRDefault="00EB1F95" w:rsidP="00EB1F95">
      <w:r>
        <w:rPr>
          <w:rFonts w:hint="eastAsia"/>
        </w:rPr>
        <w:t>діяльності</w:t>
      </w:r>
      <w:r>
        <w:t></w:t>
      </w:r>
      <w:r>
        <w:rPr>
          <w:rFonts w:hint="eastAsia"/>
        </w:rPr>
        <w:t>визначає</w:t>
      </w:r>
      <w:r>
        <w:t></w:t>
      </w:r>
      <w:r>
        <w:rPr>
          <w:rFonts w:hint="eastAsia"/>
        </w:rPr>
        <w:t>передусім</w:t>
      </w:r>
      <w:r>
        <w:t></w:t>
      </w:r>
      <w:r>
        <w:rPr>
          <w:rFonts w:hint="eastAsia"/>
        </w:rPr>
        <w:t>встановлення</w:t>
      </w:r>
      <w:r>
        <w:t></w:t>
      </w:r>
      <w:r>
        <w:rPr>
          <w:rFonts w:hint="eastAsia"/>
        </w:rPr>
        <w:t>загальних</w:t>
      </w:r>
      <w:r>
        <w:t></w:t>
      </w:r>
      <w:r>
        <w:t></w:t>
      </w:r>
      <w:r>
        <w:rPr>
          <w:rFonts w:hint="eastAsia"/>
        </w:rPr>
        <w:t>для</w:t>
      </w:r>
      <w:r>
        <w:t></w:t>
      </w:r>
      <w:r>
        <w:rPr>
          <w:rFonts w:hint="eastAsia"/>
        </w:rPr>
        <w:t>обох</w:t>
      </w:r>
      <w:r>
        <w:t></w:t>
      </w:r>
      <w:r>
        <w:rPr>
          <w:rFonts w:hint="eastAsia"/>
        </w:rPr>
        <w:t>різновидів</w:t>
      </w:r>
      <w:r>
        <w:t></w:t>
      </w:r>
      <w:r>
        <w:rPr>
          <w:rFonts w:hint="eastAsia"/>
        </w:rPr>
        <w:t>угод</w:t>
      </w:r>
      <w:r>
        <w:t></w:t>
      </w:r>
      <w:r>
        <w:t></w:t>
      </w:r>
      <w:r>
        <w:rPr>
          <w:rFonts w:hint="eastAsia"/>
        </w:rPr>
        <w:t>і</w:t>
      </w:r>
    </w:p>
    <w:p w:rsidR="00EB1F95" w:rsidRDefault="00EB1F95" w:rsidP="00EB1F95">
      <w:r>
        <w:rPr>
          <w:rFonts w:hint="eastAsia"/>
        </w:rPr>
        <w:t>спеціальних</w:t>
      </w:r>
      <w:r>
        <w:t></w:t>
      </w:r>
      <w:r>
        <w:t></w:t>
      </w:r>
      <w:r>
        <w:rPr>
          <w:rFonts w:hint="eastAsia"/>
        </w:rPr>
        <w:t>залежно</w:t>
      </w:r>
      <w:r>
        <w:t></w:t>
      </w:r>
      <w:r>
        <w:rPr>
          <w:rFonts w:hint="eastAsia"/>
        </w:rPr>
        <w:t>від</w:t>
      </w:r>
      <w:r>
        <w:t></w:t>
      </w:r>
      <w:r>
        <w:rPr>
          <w:rFonts w:hint="eastAsia"/>
        </w:rPr>
        <w:t>різновиду</w:t>
      </w:r>
      <w:r>
        <w:t></w:t>
      </w:r>
      <w:r>
        <w:rPr>
          <w:rFonts w:hint="eastAsia"/>
        </w:rPr>
        <w:t>угоди</w:t>
      </w:r>
      <w:r>
        <w:t></w:t>
      </w:r>
      <w:r>
        <w:t></w:t>
      </w:r>
      <w:r>
        <w:rPr>
          <w:rFonts w:hint="eastAsia"/>
        </w:rPr>
        <w:t>передумов</w:t>
      </w:r>
      <w:r>
        <w:t></w:t>
      </w:r>
      <w:r>
        <w:t></w:t>
      </w:r>
      <w:r>
        <w:rPr>
          <w:rFonts w:hint="eastAsia"/>
        </w:rPr>
        <w:t>що</w:t>
      </w:r>
      <w:r>
        <w:t></w:t>
      </w:r>
      <w:r>
        <w:rPr>
          <w:rFonts w:hint="eastAsia"/>
        </w:rPr>
        <w:t>створюють</w:t>
      </w:r>
      <w:r>
        <w:t></w:t>
      </w:r>
      <w:r>
        <w:rPr>
          <w:rFonts w:hint="eastAsia"/>
        </w:rPr>
        <w:t>потенційну</w:t>
      </w:r>
    </w:p>
    <w:p w:rsidR="00EB1F95" w:rsidRDefault="00EB1F95" w:rsidP="00EB1F95">
      <w:r>
        <w:t></w:t>
      </w:r>
      <w:r>
        <w:t></w:t>
      </w:r>
      <w:r>
        <w:t></w:t>
      </w:r>
    </w:p>
    <w:p w:rsidR="00EB1F95" w:rsidRDefault="00EB1F95" w:rsidP="00EB1F95">
      <w:r>
        <w:rPr>
          <w:rFonts w:hint="eastAsia"/>
        </w:rPr>
        <w:t>можливість</w:t>
      </w:r>
      <w:r>
        <w:t></w:t>
      </w:r>
      <w:r>
        <w:rPr>
          <w:rFonts w:hint="eastAsia"/>
        </w:rPr>
        <w:t>укладення</w:t>
      </w:r>
      <w:r>
        <w:t></w:t>
      </w:r>
      <w:r>
        <w:rPr>
          <w:rFonts w:hint="eastAsia"/>
        </w:rPr>
        <w:t>угоди</w:t>
      </w:r>
      <w:r>
        <w:t></w:t>
      </w:r>
      <w:r>
        <w:t></w:t>
      </w:r>
      <w:r>
        <w:rPr>
          <w:rFonts w:hint="eastAsia"/>
        </w:rPr>
        <w:t>У</w:t>
      </w:r>
      <w:r>
        <w:t></w:t>
      </w:r>
      <w:r>
        <w:rPr>
          <w:rFonts w:hint="eastAsia"/>
        </w:rPr>
        <w:t>разі</w:t>
      </w:r>
      <w:r>
        <w:t></w:t>
      </w:r>
      <w:r>
        <w:rPr>
          <w:rFonts w:hint="eastAsia"/>
        </w:rPr>
        <w:t>їх</w:t>
      </w:r>
      <w:r>
        <w:t></w:t>
      </w:r>
      <w:r>
        <w:rPr>
          <w:rFonts w:hint="eastAsia"/>
        </w:rPr>
        <w:t>наявності</w:t>
      </w:r>
      <w:r>
        <w:t></w:t>
      </w:r>
      <w:r>
        <w:rPr>
          <w:rFonts w:hint="eastAsia"/>
        </w:rPr>
        <w:t>прокурор</w:t>
      </w:r>
      <w:r>
        <w:t></w:t>
      </w:r>
      <w:r>
        <w:t></w:t>
      </w:r>
      <w:r>
        <w:rPr>
          <w:rFonts w:hint="eastAsia"/>
        </w:rPr>
        <w:t>залежно</w:t>
      </w:r>
      <w:r>
        <w:t></w:t>
      </w:r>
      <w:r>
        <w:rPr>
          <w:rFonts w:hint="eastAsia"/>
        </w:rPr>
        <w:t>від</w:t>
      </w:r>
      <w:r>
        <w:t></w:t>
      </w:r>
      <w:r>
        <w:rPr>
          <w:rFonts w:hint="eastAsia"/>
        </w:rPr>
        <w:t>тактичної</w:t>
      </w:r>
    </w:p>
    <w:p w:rsidR="00EB1F95" w:rsidRDefault="00EB1F95" w:rsidP="00EB1F95">
      <w:r>
        <w:rPr>
          <w:rFonts w:hint="eastAsia"/>
        </w:rPr>
        <w:t>ситуації</w:t>
      </w:r>
      <w:r>
        <w:t></w:t>
      </w:r>
      <w:r>
        <w:rPr>
          <w:rFonts w:hint="eastAsia"/>
        </w:rPr>
        <w:t>досудового</w:t>
      </w:r>
      <w:r>
        <w:t></w:t>
      </w:r>
      <w:r>
        <w:rPr>
          <w:rFonts w:hint="eastAsia"/>
        </w:rPr>
        <w:t>розслідування</w:t>
      </w:r>
      <w:r>
        <w:t></w:t>
      </w:r>
      <w:r>
        <w:t></w:t>
      </w:r>
      <w:r>
        <w:rPr>
          <w:rFonts w:hint="eastAsia"/>
        </w:rPr>
        <w:t>може</w:t>
      </w:r>
      <w:r>
        <w:t></w:t>
      </w:r>
      <w:r>
        <w:rPr>
          <w:rFonts w:hint="eastAsia"/>
        </w:rPr>
        <w:t>самостійно</w:t>
      </w:r>
      <w:r>
        <w:t></w:t>
      </w:r>
      <w:r>
        <w:rPr>
          <w:rFonts w:hint="eastAsia"/>
        </w:rPr>
        <w:t>ініціювати</w:t>
      </w:r>
      <w:r>
        <w:t></w:t>
      </w:r>
      <w:r>
        <w:rPr>
          <w:rFonts w:hint="eastAsia"/>
        </w:rPr>
        <w:t>укладення</w:t>
      </w:r>
      <w:r>
        <w:t></w:t>
      </w:r>
      <w:r>
        <w:rPr>
          <w:rFonts w:hint="eastAsia"/>
        </w:rPr>
        <w:t>угоди</w:t>
      </w:r>
    </w:p>
    <w:p w:rsidR="00EB1F95" w:rsidRDefault="00EB1F95" w:rsidP="00EB1F95">
      <w:r>
        <w:rPr>
          <w:rFonts w:hint="eastAsia"/>
        </w:rPr>
        <w:t>про</w:t>
      </w:r>
      <w:r>
        <w:t></w:t>
      </w:r>
      <w:r>
        <w:rPr>
          <w:rFonts w:hint="eastAsia"/>
        </w:rPr>
        <w:t>визнання</w:t>
      </w:r>
      <w:r>
        <w:t></w:t>
      </w:r>
      <w:r>
        <w:rPr>
          <w:rFonts w:hint="eastAsia"/>
        </w:rPr>
        <w:t>винуватості</w:t>
      </w:r>
      <w:r>
        <w:t></w:t>
      </w:r>
      <w:r>
        <w:rPr>
          <w:rFonts w:hint="eastAsia"/>
        </w:rPr>
        <w:t>або</w:t>
      </w:r>
      <w:r>
        <w:t></w:t>
      </w:r>
      <w:r>
        <w:rPr>
          <w:rFonts w:hint="eastAsia"/>
        </w:rPr>
        <w:t>дочекатися</w:t>
      </w:r>
      <w:r>
        <w:t></w:t>
      </w:r>
      <w:r>
        <w:rPr>
          <w:rFonts w:hint="eastAsia"/>
        </w:rPr>
        <w:t>відповідної</w:t>
      </w:r>
      <w:r>
        <w:t></w:t>
      </w:r>
      <w:r>
        <w:rPr>
          <w:rFonts w:hint="eastAsia"/>
        </w:rPr>
        <w:t>пропозиції</w:t>
      </w:r>
      <w:r>
        <w:t></w:t>
      </w:r>
      <w:r>
        <w:rPr>
          <w:rFonts w:hint="eastAsia"/>
        </w:rPr>
        <w:t>сторони</w:t>
      </w:r>
      <w:r>
        <w:t></w:t>
      </w:r>
      <w:r>
        <w:rPr>
          <w:rFonts w:hint="eastAsia"/>
        </w:rPr>
        <w:t>захисту</w:t>
      </w:r>
      <w:r>
        <w:t></w:t>
      </w:r>
    </w:p>
    <w:p w:rsidR="00EB1F95" w:rsidRDefault="00EB1F95" w:rsidP="00EB1F95">
      <w:r>
        <w:rPr>
          <w:rFonts w:hint="eastAsia"/>
        </w:rPr>
        <w:t>та</w:t>
      </w:r>
      <w:r>
        <w:t></w:t>
      </w:r>
      <w:r>
        <w:rPr>
          <w:rFonts w:hint="eastAsia"/>
        </w:rPr>
        <w:t>в</w:t>
      </w:r>
      <w:r>
        <w:t></w:t>
      </w:r>
      <w:r>
        <w:rPr>
          <w:rFonts w:hint="eastAsia"/>
        </w:rPr>
        <w:t>процесі</w:t>
      </w:r>
      <w:r>
        <w:t></w:t>
      </w:r>
      <w:r>
        <w:rPr>
          <w:rFonts w:hint="eastAsia"/>
        </w:rPr>
        <w:t>відповідної</w:t>
      </w:r>
      <w:r>
        <w:t></w:t>
      </w:r>
      <w:r>
        <w:rPr>
          <w:rFonts w:hint="eastAsia"/>
        </w:rPr>
        <w:t>кількості</w:t>
      </w:r>
      <w:r>
        <w:t></w:t>
      </w:r>
      <w:r>
        <w:rPr>
          <w:rFonts w:hint="eastAsia"/>
        </w:rPr>
        <w:t>зустрічей</w:t>
      </w:r>
      <w:r>
        <w:t></w:t>
      </w:r>
      <w:r>
        <w:rPr>
          <w:rFonts w:hint="eastAsia"/>
        </w:rPr>
        <w:t>і</w:t>
      </w:r>
      <w:r>
        <w:t></w:t>
      </w:r>
      <w:r>
        <w:rPr>
          <w:rFonts w:hint="eastAsia"/>
        </w:rPr>
        <w:t>переговорів</w:t>
      </w:r>
      <w:r>
        <w:t></w:t>
      </w:r>
      <w:r>
        <w:rPr>
          <w:rFonts w:hint="eastAsia"/>
        </w:rPr>
        <w:t>виробити</w:t>
      </w:r>
      <w:r>
        <w:t></w:t>
      </w:r>
      <w:r>
        <w:rPr>
          <w:rFonts w:hint="eastAsia"/>
        </w:rPr>
        <w:t>умови</w:t>
      </w:r>
      <w:r>
        <w:t></w:t>
      </w:r>
      <w:r>
        <w:rPr>
          <w:rFonts w:hint="eastAsia"/>
        </w:rPr>
        <w:t>щодо</w:t>
      </w:r>
    </w:p>
    <w:p w:rsidR="00EB1F95" w:rsidRDefault="00EB1F95" w:rsidP="00EB1F95">
      <w:r>
        <w:rPr>
          <w:rFonts w:hint="eastAsia"/>
        </w:rPr>
        <w:t>змісту</w:t>
      </w:r>
      <w:r>
        <w:t></w:t>
      </w:r>
      <w:r>
        <w:rPr>
          <w:rFonts w:hint="eastAsia"/>
        </w:rPr>
        <w:t>угоди</w:t>
      </w:r>
      <w:r>
        <w:t></w:t>
      </w:r>
      <w:r>
        <w:t></w:t>
      </w:r>
      <w:r>
        <w:rPr>
          <w:rFonts w:hint="eastAsia"/>
        </w:rPr>
        <w:t>Укладення</w:t>
      </w:r>
      <w:r>
        <w:t></w:t>
      </w:r>
      <w:r>
        <w:rPr>
          <w:rFonts w:hint="eastAsia"/>
        </w:rPr>
        <w:t>обох</w:t>
      </w:r>
      <w:r>
        <w:t></w:t>
      </w:r>
      <w:r>
        <w:rPr>
          <w:rFonts w:hint="eastAsia"/>
        </w:rPr>
        <w:t>різновидів</w:t>
      </w:r>
      <w:r>
        <w:t></w:t>
      </w:r>
      <w:r>
        <w:rPr>
          <w:rFonts w:hint="eastAsia"/>
        </w:rPr>
        <w:t>угод</w:t>
      </w:r>
      <w:r>
        <w:t></w:t>
      </w:r>
      <w:r>
        <w:rPr>
          <w:rFonts w:hint="eastAsia"/>
        </w:rPr>
        <w:t>зумовлює</w:t>
      </w:r>
      <w:r>
        <w:t></w:t>
      </w:r>
      <w:r>
        <w:rPr>
          <w:rFonts w:hint="eastAsia"/>
        </w:rPr>
        <w:t>оперативне</w:t>
      </w:r>
      <w:r>
        <w:t></w:t>
      </w:r>
      <w:r>
        <w:rPr>
          <w:rFonts w:hint="eastAsia"/>
        </w:rPr>
        <w:t>закінчення</w:t>
      </w:r>
    </w:p>
    <w:p w:rsidR="00EB1F95" w:rsidRDefault="00EB1F95" w:rsidP="00EB1F95">
      <w:r>
        <w:rPr>
          <w:rFonts w:hint="eastAsia"/>
        </w:rPr>
        <w:t>прокурором</w:t>
      </w:r>
      <w:r>
        <w:t></w:t>
      </w:r>
      <w:r>
        <w:rPr>
          <w:rFonts w:hint="eastAsia"/>
        </w:rPr>
        <w:t>досудового</w:t>
      </w:r>
      <w:r>
        <w:t></w:t>
      </w:r>
      <w:r>
        <w:rPr>
          <w:rFonts w:hint="eastAsia"/>
        </w:rPr>
        <w:t>розслідування</w:t>
      </w:r>
      <w:r>
        <w:t></w:t>
      </w:r>
      <w:r>
        <w:t></w:t>
      </w:r>
      <w:r>
        <w:rPr>
          <w:rFonts w:hint="eastAsia"/>
        </w:rPr>
        <w:t>складання</w:t>
      </w:r>
      <w:r>
        <w:t></w:t>
      </w:r>
      <w:r>
        <w:rPr>
          <w:rFonts w:hint="eastAsia"/>
        </w:rPr>
        <w:t>обвинувального</w:t>
      </w:r>
      <w:r>
        <w:t></w:t>
      </w:r>
      <w:r>
        <w:rPr>
          <w:rFonts w:hint="eastAsia"/>
        </w:rPr>
        <w:t>акта</w:t>
      </w:r>
      <w:r>
        <w:t></w:t>
      </w:r>
      <w:r>
        <w:rPr>
          <w:rFonts w:hint="eastAsia"/>
        </w:rPr>
        <w:t>і</w:t>
      </w:r>
    </w:p>
    <w:p w:rsidR="00EB1F95" w:rsidRDefault="00EB1F95" w:rsidP="00EB1F95">
      <w:r>
        <w:rPr>
          <w:rFonts w:hint="eastAsia"/>
        </w:rPr>
        <w:t>невідкладне</w:t>
      </w:r>
      <w:r>
        <w:t></w:t>
      </w:r>
      <w:r>
        <w:t></w:t>
      </w:r>
      <w:r>
        <w:rPr>
          <w:rFonts w:hint="eastAsia"/>
        </w:rPr>
        <w:t>в</w:t>
      </w:r>
      <w:r>
        <w:t></w:t>
      </w:r>
      <w:r>
        <w:rPr>
          <w:rFonts w:hint="eastAsia"/>
        </w:rPr>
        <w:t>межах</w:t>
      </w:r>
      <w:r>
        <w:t></w:t>
      </w:r>
      <w:r>
        <w:t></w:t>
      </w:r>
      <w:r>
        <w:t></w:t>
      </w:r>
      <w:r>
        <w:t></w:t>
      </w:r>
      <w:r>
        <w:t></w:t>
      </w:r>
      <w:r>
        <w:rPr>
          <w:rFonts w:hint="eastAsia"/>
        </w:rPr>
        <w:t>діб</w:t>
      </w:r>
      <w:r>
        <w:t></w:t>
      </w:r>
      <w:r>
        <w:t></w:t>
      </w:r>
      <w:r>
        <w:rPr>
          <w:rFonts w:hint="eastAsia"/>
        </w:rPr>
        <w:t>направлення</w:t>
      </w:r>
      <w:r>
        <w:t></w:t>
      </w:r>
      <w:r>
        <w:rPr>
          <w:rFonts w:hint="eastAsia"/>
        </w:rPr>
        <w:t>його</w:t>
      </w:r>
      <w:r>
        <w:t></w:t>
      </w:r>
      <w:r>
        <w:rPr>
          <w:rFonts w:hint="eastAsia"/>
        </w:rPr>
        <w:t>разом</w:t>
      </w:r>
      <w:r>
        <w:t></w:t>
      </w:r>
      <w:r>
        <w:rPr>
          <w:rFonts w:hint="eastAsia"/>
        </w:rPr>
        <w:t>з</w:t>
      </w:r>
      <w:r>
        <w:t></w:t>
      </w:r>
      <w:r>
        <w:rPr>
          <w:rFonts w:hint="eastAsia"/>
        </w:rPr>
        <w:t>угодою</w:t>
      </w:r>
      <w:r>
        <w:t></w:t>
      </w:r>
      <w:r>
        <w:rPr>
          <w:rFonts w:hint="eastAsia"/>
        </w:rPr>
        <w:t>на</w:t>
      </w:r>
      <w:r>
        <w:t></w:t>
      </w:r>
      <w:r>
        <w:rPr>
          <w:rFonts w:hint="eastAsia"/>
        </w:rPr>
        <w:t>розгляд</w:t>
      </w:r>
      <w:r>
        <w:t></w:t>
      </w:r>
      <w:r>
        <w:rPr>
          <w:rFonts w:hint="eastAsia"/>
        </w:rPr>
        <w:t>суду</w:t>
      </w:r>
      <w:r>
        <w:t></w:t>
      </w:r>
    </w:p>
    <w:p w:rsidR="00EB1F95" w:rsidRDefault="00EB1F95" w:rsidP="00EB1F95">
      <w:r>
        <w:rPr>
          <w:rFonts w:hint="eastAsia"/>
        </w:rPr>
        <w:t>На</w:t>
      </w:r>
      <w:r>
        <w:t></w:t>
      </w:r>
      <w:r>
        <w:rPr>
          <w:rFonts w:hint="eastAsia"/>
        </w:rPr>
        <w:t>етапі</w:t>
      </w:r>
      <w:r>
        <w:t></w:t>
      </w:r>
      <w:r>
        <w:rPr>
          <w:rFonts w:hint="eastAsia"/>
        </w:rPr>
        <w:t>розгляду</w:t>
      </w:r>
      <w:r>
        <w:t></w:t>
      </w:r>
      <w:r>
        <w:rPr>
          <w:rFonts w:hint="eastAsia"/>
        </w:rPr>
        <w:t>судом</w:t>
      </w:r>
      <w:r>
        <w:t></w:t>
      </w:r>
      <w:r>
        <w:rPr>
          <w:rFonts w:hint="eastAsia"/>
        </w:rPr>
        <w:t>питання</w:t>
      </w:r>
      <w:r>
        <w:t></w:t>
      </w:r>
      <w:r>
        <w:rPr>
          <w:rFonts w:hint="eastAsia"/>
        </w:rPr>
        <w:t>про</w:t>
      </w:r>
      <w:r>
        <w:t></w:t>
      </w:r>
      <w:r>
        <w:rPr>
          <w:rFonts w:hint="eastAsia"/>
        </w:rPr>
        <w:t>затвердження</w:t>
      </w:r>
      <w:r>
        <w:t></w:t>
      </w:r>
      <w:r>
        <w:rPr>
          <w:rFonts w:hint="eastAsia"/>
        </w:rPr>
        <w:t>угоди</w:t>
      </w:r>
      <w:r>
        <w:t></w:t>
      </w:r>
      <w:r>
        <w:rPr>
          <w:rFonts w:hint="eastAsia"/>
        </w:rPr>
        <w:t>прокурор</w:t>
      </w:r>
      <w:r>
        <w:t></w:t>
      </w:r>
      <w:r>
        <w:rPr>
          <w:rFonts w:hint="eastAsia"/>
        </w:rPr>
        <w:t>сприяє</w:t>
      </w:r>
    </w:p>
    <w:p w:rsidR="00EB1F95" w:rsidRDefault="00EB1F95" w:rsidP="00EB1F95">
      <w:r>
        <w:rPr>
          <w:rFonts w:hint="eastAsia"/>
        </w:rPr>
        <w:t>суду</w:t>
      </w:r>
      <w:r>
        <w:t></w:t>
      </w:r>
      <w:r>
        <w:rPr>
          <w:rFonts w:hint="eastAsia"/>
        </w:rPr>
        <w:t>у</w:t>
      </w:r>
      <w:r>
        <w:t></w:t>
      </w:r>
      <w:r>
        <w:rPr>
          <w:rFonts w:hint="eastAsia"/>
        </w:rPr>
        <w:t>встановленні</w:t>
      </w:r>
      <w:r>
        <w:t></w:t>
      </w:r>
      <w:r>
        <w:rPr>
          <w:rFonts w:hint="eastAsia"/>
        </w:rPr>
        <w:t>всіх</w:t>
      </w:r>
      <w:r>
        <w:t></w:t>
      </w:r>
      <w:r>
        <w:rPr>
          <w:rFonts w:hint="eastAsia"/>
        </w:rPr>
        <w:t>передбачених</w:t>
      </w:r>
      <w:r>
        <w:t></w:t>
      </w:r>
      <w:r>
        <w:rPr>
          <w:rFonts w:hint="eastAsia"/>
        </w:rPr>
        <w:t>ст</w:t>
      </w:r>
      <w:r>
        <w:t></w:t>
      </w:r>
      <w:r>
        <w:t></w:t>
      </w:r>
      <w:r>
        <w:t></w:t>
      </w:r>
      <w:r>
        <w:t></w:t>
      </w:r>
      <w:r>
        <w:t></w:t>
      </w:r>
      <w:r>
        <w:t></w:t>
      </w:r>
      <w:r>
        <w:rPr>
          <w:rFonts w:hint="eastAsia"/>
        </w:rPr>
        <w:t>КПК</w:t>
      </w:r>
      <w:r>
        <w:t></w:t>
      </w:r>
      <w:r>
        <w:rPr>
          <w:rFonts w:hint="eastAsia"/>
        </w:rPr>
        <w:t>України</w:t>
      </w:r>
      <w:r>
        <w:t></w:t>
      </w:r>
      <w:r>
        <w:rPr>
          <w:rFonts w:hint="eastAsia"/>
        </w:rPr>
        <w:t>обставин</w:t>
      </w:r>
      <w:r>
        <w:t></w:t>
      </w:r>
      <w:r>
        <w:t></w:t>
      </w:r>
      <w:r>
        <w:rPr>
          <w:rFonts w:hint="eastAsia"/>
        </w:rPr>
        <w:t>які</w:t>
      </w:r>
      <w:r>
        <w:t></w:t>
      </w:r>
      <w:r>
        <w:rPr>
          <w:rFonts w:hint="eastAsia"/>
        </w:rPr>
        <w:t>лежать</w:t>
      </w:r>
      <w:r>
        <w:t></w:t>
      </w:r>
      <w:r>
        <w:rPr>
          <w:rFonts w:hint="eastAsia"/>
        </w:rPr>
        <w:t>в</w:t>
      </w:r>
    </w:p>
    <w:p w:rsidR="00EB1F95" w:rsidRDefault="00EB1F95" w:rsidP="00EB1F95">
      <w:r>
        <w:rPr>
          <w:rFonts w:hint="eastAsia"/>
        </w:rPr>
        <w:t>основі</w:t>
      </w:r>
      <w:r>
        <w:t></w:t>
      </w:r>
      <w:r>
        <w:rPr>
          <w:rFonts w:hint="eastAsia"/>
        </w:rPr>
        <w:t>затвердження</w:t>
      </w:r>
      <w:r>
        <w:t></w:t>
      </w:r>
      <w:r>
        <w:rPr>
          <w:rFonts w:hint="eastAsia"/>
        </w:rPr>
        <w:t>угоди</w:t>
      </w:r>
      <w:r>
        <w:t></w:t>
      </w:r>
      <w:r>
        <w:t></w:t>
      </w:r>
      <w:r>
        <w:rPr>
          <w:rFonts w:hint="eastAsia"/>
        </w:rPr>
        <w:t>створюючи</w:t>
      </w:r>
      <w:r>
        <w:t></w:t>
      </w:r>
      <w:r>
        <w:rPr>
          <w:rFonts w:hint="eastAsia"/>
        </w:rPr>
        <w:t>передумови</w:t>
      </w:r>
      <w:r>
        <w:t></w:t>
      </w:r>
      <w:r>
        <w:rPr>
          <w:rFonts w:hint="eastAsia"/>
        </w:rPr>
        <w:t>для</w:t>
      </w:r>
      <w:r>
        <w:t></w:t>
      </w:r>
      <w:r>
        <w:rPr>
          <w:rFonts w:hint="eastAsia"/>
        </w:rPr>
        <w:t>ухвалення</w:t>
      </w:r>
      <w:r>
        <w:t></w:t>
      </w:r>
      <w:r>
        <w:rPr>
          <w:rFonts w:hint="eastAsia"/>
        </w:rPr>
        <w:t>судом</w:t>
      </w:r>
      <w:r>
        <w:t></w:t>
      </w:r>
      <w:r>
        <w:rPr>
          <w:rFonts w:hint="eastAsia"/>
        </w:rPr>
        <w:t>вироку</w:t>
      </w:r>
      <w:r>
        <w:t></w:t>
      </w:r>
    </w:p>
    <w:p w:rsidR="00EB1F95" w:rsidRDefault="00EB1F95" w:rsidP="00EB1F95">
      <w:r>
        <w:rPr>
          <w:rFonts w:hint="eastAsia"/>
        </w:rPr>
        <w:t>яким</w:t>
      </w:r>
      <w:r>
        <w:t></w:t>
      </w:r>
      <w:r>
        <w:rPr>
          <w:rFonts w:hint="eastAsia"/>
        </w:rPr>
        <w:t>той</w:t>
      </w:r>
      <w:r>
        <w:t></w:t>
      </w:r>
      <w:r>
        <w:rPr>
          <w:rFonts w:hint="eastAsia"/>
        </w:rPr>
        <w:t>затверджує</w:t>
      </w:r>
      <w:r>
        <w:t></w:t>
      </w:r>
      <w:r>
        <w:rPr>
          <w:rFonts w:hint="eastAsia"/>
        </w:rPr>
        <w:t>угоду</w:t>
      </w:r>
      <w:r>
        <w:t></w:t>
      </w:r>
      <w:r>
        <w:rPr>
          <w:rFonts w:hint="eastAsia"/>
        </w:rPr>
        <w:t>і</w:t>
      </w:r>
      <w:r>
        <w:t></w:t>
      </w:r>
      <w:r>
        <w:rPr>
          <w:rFonts w:hint="eastAsia"/>
        </w:rPr>
        <w:t>призначає</w:t>
      </w:r>
      <w:r>
        <w:t></w:t>
      </w:r>
      <w:r>
        <w:rPr>
          <w:rFonts w:hint="eastAsia"/>
        </w:rPr>
        <w:t>узгоджену</w:t>
      </w:r>
      <w:r>
        <w:t></w:t>
      </w:r>
      <w:r>
        <w:rPr>
          <w:rFonts w:hint="eastAsia"/>
        </w:rPr>
        <w:t>сторонами</w:t>
      </w:r>
      <w:r>
        <w:t></w:t>
      </w:r>
      <w:r>
        <w:rPr>
          <w:rFonts w:hint="eastAsia"/>
        </w:rPr>
        <w:t>міру</w:t>
      </w:r>
      <w:r>
        <w:t></w:t>
      </w:r>
      <w:r>
        <w:rPr>
          <w:rFonts w:hint="eastAsia"/>
        </w:rPr>
        <w:t>покарання</w:t>
      </w:r>
      <w:r>
        <w:t></w:t>
      </w:r>
    </w:p>
    <w:p w:rsidR="00EB1F95" w:rsidRDefault="00EB1F95" w:rsidP="00EB1F95">
      <w:r>
        <w:rPr>
          <w:rFonts w:hint="eastAsia"/>
        </w:rPr>
        <w:t>Одночасно</w:t>
      </w:r>
      <w:r>
        <w:t></w:t>
      </w:r>
      <w:r>
        <w:rPr>
          <w:rFonts w:hint="eastAsia"/>
        </w:rPr>
        <w:t>прокурор</w:t>
      </w:r>
      <w:r>
        <w:t></w:t>
      </w:r>
      <w:r>
        <w:rPr>
          <w:rFonts w:hint="eastAsia"/>
        </w:rPr>
        <w:t>має</w:t>
      </w:r>
      <w:r>
        <w:t></w:t>
      </w:r>
      <w:r>
        <w:rPr>
          <w:rFonts w:hint="eastAsia"/>
        </w:rPr>
        <w:t>забезпечувати</w:t>
      </w:r>
      <w:r>
        <w:t></w:t>
      </w:r>
      <w:r>
        <w:rPr>
          <w:rFonts w:hint="eastAsia"/>
        </w:rPr>
        <w:t>права</w:t>
      </w:r>
      <w:r>
        <w:t></w:t>
      </w:r>
      <w:r>
        <w:rPr>
          <w:rFonts w:hint="eastAsia"/>
        </w:rPr>
        <w:t>і</w:t>
      </w:r>
      <w:r>
        <w:t></w:t>
      </w:r>
      <w:r>
        <w:rPr>
          <w:rFonts w:hint="eastAsia"/>
        </w:rPr>
        <w:t>законні</w:t>
      </w:r>
      <w:r>
        <w:t></w:t>
      </w:r>
      <w:r>
        <w:rPr>
          <w:rFonts w:hint="eastAsia"/>
        </w:rPr>
        <w:t>інтереси</w:t>
      </w:r>
      <w:r>
        <w:t></w:t>
      </w:r>
      <w:r>
        <w:rPr>
          <w:rFonts w:hint="eastAsia"/>
        </w:rPr>
        <w:t>сторін</w:t>
      </w:r>
      <w:r>
        <w:t></w:t>
      </w:r>
      <w:r>
        <w:rPr>
          <w:rFonts w:hint="eastAsia"/>
        </w:rPr>
        <w:t>угоди</w:t>
      </w:r>
      <w:r>
        <w:t></w:t>
      </w:r>
    </w:p>
    <w:p w:rsidR="00EB1F95" w:rsidRDefault="00EB1F95" w:rsidP="00EB1F95">
      <w:r>
        <w:rPr>
          <w:rFonts w:hint="eastAsia"/>
        </w:rPr>
        <w:t>Факультативною</w:t>
      </w:r>
      <w:r>
        <w:t></w:t>
      </w:r>
      <w:r>
        <w:rPr>
          <w:rFonts w:hint="eastAsia"/>
        </w:rPr>
        <w:t>формою</w:t>
      </w:r>
      <w:r>
        <w:t></w:t>
      </w:r>
      <w:r>
        <w:rPr>
          <w:rFonts w:hint="eastAsia"/>
        </w:rPr>
        <w:t>діяльності</w:t>
      </w:r>
      <w:r>
        <w:t></w:t>
      </w:r>
      <w:r>
        <w:rPr>
          <w:rFonts w:hint="eastAsia"/>
        </w:rPr>
        <w:t>прокурора</w:t>
      </w:r>
      <w:r>
        <w:t></w:t>
      </w:r>
      <w:r>
        <w:rPr>
          <w:rFonts w:hint="eastAsia"/>
        </w:rPr>
        <w:t>при</w:t>
      </w:r>
      <w:r>
        <w:t></w:t>
      </w:r>
      <w:r>
        <w:rPr>
          <w:rFonts w:hint="eastAsia"/>
        </w:rPr>
        <w:t>цьому</w:t>
      </w:r>
      <w:r>
        <w:t></w:t>
      </w:r>
      <w:r>
        <w:rPr>
          <w:rFonts w:hint="eastAsia"/>
        </w:rPr>
        <w:t>є</w:t>
      </w:r>
      <w:r>
        <w:t></w:t>
      </w:r>
      <w:r>
        <w:rPr>
          <w:rFonts w:hint="eastAsia"/>
        </w:rPr>
        <w:t>оскарження</w:t>
      </w:r>
      <w:r>
        <w:t></w:t>
      </w:r>
      <w:r>
        <w:rPr>
          <w:rFonts w:hint="eastAsia"/>
        </w:rPr>
        <w:t>вироку</w:t>
      </w:r>
    </w:p>
    <w:p w:rsidR="00EB1F95" w:rsidRDefault="00EB1F95" w:rsidP="00EB1F95">
      <w:r>
        <w:rPr>
          <w:rFonts w:hint="eastAsia"/>
        </w:rPr>
        <w:t>суду</w:t>
      </w:r>
      <w:r>
        <w:t></w:t>
      </w:r>
      <w:r>
        <w:rPr>
          <w:rFonts w:hint="eastAsia"/>
        </w:rPr>
        <w:t>на</w:t>
      </w:r>
      <w:r>
        <w:t></w:t>
      </w:r>
      <w:r>
        <w:rPr>
          <w:rFonts w:hint="eastAsia"/>
        </w:rPr>
        <w:t>підставі</w:t>
      </w:r>
      <w:r>
        <w:t></w:t>
      </w:r>
      <w:r>
        <w:rPr>
          <w:rFonts w:hint="eastAsia"/>
        </w:rPr>
        <w:t>угоди</w:t>
      </w:r>
      <w:r>
        <w:t></w:t>
      </w:r>
      <w:r>
        <w:t></w:t>
      </w:r>
      <w:r>
        <w:rPr>
          <w:rFonts w:hint="eastAsia"/>
        </w:rPr>
        <w:t>проблеми</w:t>
      </w:r>
      <w:r>
        <w:t></w:t>
      </w:r>
      <w:r>
        <w:rPr>
          <w:rFonts w:hint="eastAsia"/>
        </w:rPr>
        <w:t>у</w:t>
      </w:r>
      <w:r>
        <w:t></w:t>
      </w:r>
      <w:r>
        <w:rPr>
          <w:rFonts w:hint="eastAsia"/>
        </w:rPr>
        <w:t>реалізації</w:t>
      </w:r>
      <w:r>
        <w:t></w:t>
      </w:r>
      <w:r>
        <w:rPr>
          <w:rFonts w:hint="eastAsia"/>
        </w:rPr>
        <w:t>якої</w:t>
      </w:r>
      <w:r>
        <w:t></w:t>
      </w:r>
      <w:r>
        <w:rPr>
          <w:rFonts w:hint="eastAsia"/>
        </w:rPr>
        <w:t>створює</w:t>
      </w:r>
      <w:r>
        <w:t></w:t>
      </w:r>
      <w:r>
        <w:rPr>
          <w:rFonts w:hint="eastAsia"/>
        </w:rPr>
        <w:t>обмежене</w:t>
      </w:r>
      <w:r>
        <w:t></w:t>
      </w:r>
      <w:r>
        <w:rPr>
          <w:rFonts w:hint="eastAsia"/>
        </w:rPr>
        <w:t>коло</w:t>
      </w:r>
      <w:r>
        <w:t></w:t>
      </w:r>
      <w:r>
        <w:rPr>
          <w:rFonts w:hint="eastAsia"/>
        </w:rPr>
        <w:t>підстав</w:t>
      </w:r>
    </w:p>
    <w:p w:rsidR="00EB1F95" w:rsidRDefault="00EB1F95" w:rsidP="00EB1F95">
      <w:r>
        <w:rPr>
          <w:rFonts w:hint="eastAsia"/>
        </w:rPr>
        <w:t>для</w:t>
      </w:r>
      <w:r>
        <w:t></w:t>
      </w:r>
      <w:r>
        <w:rPr>
          <w:rFonts w:hint="eastAsia"/>
        </w:rPr>
        <w:t>такого</w:t>
      </w:r>
      <w:r>
        <w:t></w:t>
      </w:r>
      <w:r>
        <w:rPr>
          <w:rFonts w:hint="eastAsia"/>
        </w:rPr>
        <w:t>оскарження</w:t>
      </w:r>
      <w:r>
        <w:t></w:t>
      </w:r>
      <w:r>
        <w:t></w:t>
      </w:r>
      <w:r>
        <w:rPr>
          <w:rFonts w:hint="eastAsia"/>
        </w:rPr>
        <w:t>які</w:t>
      </w:r>
      <w:r>
        <w:t></w:t>
      </w:r>
      <w:r>
        <w:rPr>
          <w:rFonts w:hint="eastAsia"/>
        </w:rPr>
        <w:t>потребують</w:t>
      </w:r>
      <w:r>
        <w:t></w:t>
      </w:r>
      <w:r>
        <w:rPr>
          <w:rFonts w:hint="eastAsia"/>
        </w:rPr>
        <w:t>розширення</w:t>
      </w:r>
      <w:r>
        <w:t></w:t>
      </w:r>
    </w:p>
    <w:p w:rsidR="00EB1F95" w:rsidRDefault="00EB1F95" w:rsidP="00EB1F95">
      <w:r>
        <w:rPr>
          <w:rFonts w:hint="eastAsia"/>
        </w:rPr>
        <w:t>Заключний</w:t>
      </w:r>
      <w:r>
        <w:t></w:t>
      </w:r>
      <w:r>
        <w:rPr>
          <w:rFonts w:hint="eastAsia"/>
        </w:rPr>
        <w:t>етап</w:t>
      </w:r>
      <w:r>
        <w:t></w:t>
      </w:r>
      <w:r>
        <w:rPr>
          <w:rFonts w:hint="eastAsia"/>
        </w:rPr>
        <w:t>діяльності</w:t>
      </w:r>
      <w:r>
        <w:t></w:t>
      </w:r>
      <w:r>
        <w:rPr>
          <w:rFonts w:hint="eastAsia"/>
        </w:rPr>
        <w:t>прокурора</w:t>
      </w:r>
      <w:r>
        <w:t></w:t>
      </w:r>
      <w:r>
        <w:rPr>
          <w:rFonts w:hint="eastAsia"/>
        </w:rPr>
        <w:t>у</w:t>
      </w:r>
      <w:r>
        <w:t></w:t>
      </w:r>
      <w:r>
        <w:rPr>
          <w:rFonts w:hint="eastAsia"/>
        </w:rPr>
        <w:t>кримінальному</w:t>
      </w:r>
      <w:r>
        <w:t></w:t>
      </w:r>
      <w:r>
        <w:rPr>
          <w:rFonts w:hint="eastAsia"/>
        </w:rPr>
        <w:t>провадженні</w:t>
      </w:r>
      <w:r>
        <w:t></w:t>
      </w:r>
      <w:r>
        <w:rPr>
          <w:rFonts w:hint="eastAsia"/>
        </w:rPr>
        <w:t>на</w:t>
      </w:r>
      <w:r>
        <w:t></w:t>
      </w:r>
      <w:r>
        <w:rPr>
          <w:rFonts w:hint="eastAsia"/>
        </w:rPr>
        <w:t>підставі</w:t>
      </w:r>
    </w:p>
    <w:p w:rsidR="00EB1F95" w:rsidRDefault="00EB1F95" w:rsidP="00EB1F95">
      <w:r>
        <w:rPr>
          <w:rFonts w:hint="eastAsia"/>
        </w:rPr>
        <w:t>угод</w:t>
      </w:r>
      <w:r>
        <w:t></w:t>
      </w:r>
      <w:r>
        <w:rPr>
          <w:rFonts w:hint="eastAsia"/>
        </w:rPr>
        <w:t>передбачає</w:t>
      </w:r>
      <w:r>
        <w:t></w:t>
      </w:r>
      <w:r>
        <w:rPr>
          <w:rFonts w:hint="eastAsia"/>
        </w:rPr>
        <w:t>здійснення</w:t>
      </w:r>
      <w:r>
        <w:t></w:t>
      </w:r>
      <w:r>
        <w:rPr>
          <w:rFonts w:hint="eastAsia"/>
        </w:rPr>
        <w:t>прокурором</w:t>
      </w:r>
      <w:r>
        <w:t></w:t>
      </w:r>
      <w:r>
        <w:rPr>
          <w:rFonts w:hint="eastAsia"/>
        </w:rPr>
        <w:t>контролю</w:t>
      </w:r>
      <w:r>
        <w:t></w:t>
      </w:r>
      <w:r>
        <w:rPr>
          <w:rFonts w:hint="eastAsia"/>
        </w:rPr>
        <w:t>за</w:t>
      </w:r>
      <w:r>
        <w:t></w:t>
      </w:r>
      <w:r>
        <w:rPr>
          <w:rFonts w:hint="eastAsia"/>
        </w:rPr>
        <w:t>виконанням</w:t>
      </w:r>
      <w:r>
        <w:t></w:t>
      </w:r>
      <w:r>
        <w:rPr>
          <w:rFonts w:hint="eastAsia"/>
        </w:rPr>
        <w:t>умов</w:t>
      </w:r>
      <w:r>
        <w:t></w:t>
      </w:r>
      <w:r>
        <w:rPr>
          <w:rFonts w:hint="eastAsia"/>
        </w:rPr>
        <w:t>затвердженої</w:t>
      </w:r>
    </w:p>
    <w:p w:rsidR="00EB1F95" w:rsidRDefault="00EB1F95" w:rsidP="00EB1F95">
      <w:r>
        <w:rPr>
          <w:rFonts w:hint="eastAsia"/>
        </w:rPr>
        <w:t>судом</w:t>
      </w:r>
      <w:r>
        <w:t></w:t>
      </w:r>
      <w:r>
        <w:rPr>
          <w:rFonts w:hint="eastAsia"/>
        </w:rPr>
        <w:t>угоди</w:t>
      </w:r>
      <w:r>
        <w:t></w:t>
      </w:r>
      <w:r>
        <w:t></w:t>
      </w:r>
      <w:r>
        <w:rPr>
          <w:rFonts w:hint="eastAsia"/>
        </w:rPr>
        <w:t>Попри</w:t>
      </w:r>
      <w:r>
        <w:t></w:t>
      </w:r>
      <w:r>
        <w:rPr>
          <w:rFonts w:hint="eastAsia"/>
        </w:rPr>
        <w:t>законодавчу</w:t>
      </w:r>
      <w:r>
        <w:t></w:t>
      </w:r>
      <w:r>
        <w:rPr>
          <w:rFonts w:hint="eastAsia"/>
        </w:rPr>
        <w:t>неврегульованість</w:t>
      </w:r>
      <w:r>
        <w:t></w:t>
      </w:r>
      <w:r>
        <w:t></w:t>
      </w:r>
      <w:r>
        <w:rPr>
          <w:rFonts w:hint="eastAsia"/>
        </w:rPr>
        <w:t>прокурор</w:t>
      </w:r>
      <w:r>
        <w:t></w:t>
      </w:r>
      <w:r>
        <w:rPr>
          <w:rFonts w:hint="eastAsia"/>
        </w:rPr>
        <w:t>як</w:t>
      </w:r>
      <w:r>
        <w:t></w:t>
      </w:r>
      <w:r>
        <w:rPr>
          <w:rFonts w:hint="eastAsia"/>
        </w:rPr>
        <w:t>сторона</w:t>
      </w:r>
      <w:r>
        <w:t></w:t>
      </w:r>
      <w:r>
        <w:rPr>
          <w:rFonts w:hint="eastAsia"/>
        </w:rPr>
        <w:t>угоди</w:t>
      </w:r>
      <w:r>
        <w:t></w:t>
      </w:r>
      <w:r>
        <w:rPr>
          <w:rFonts w:hint="eastAsia"/>
        </w:rPr>
        <w:t>про</w:t>
      </w:r>
    </w:p>
    <w:p w:rsidR="00EB1F95" w:rsidRDefault="00EB1F95" w:rsidP="00EB1F95">
      <w:r>
        <w:rPr>
          <w:rFonts w:hint="eastAsia"/>
        </w:rPr>
        <w:t>визнання</w:t>
      </w:r>
      <w:r>
        <w:t></w:t>
      </w:r>
      <w:r>
        <w:rPr>
          <w:rFonts w:hint="eastAsia"/>
        </w:rPr>
        <w:t>винуватості</w:t>
      </w:r>
      <w:r>
        <w:t></w:t>
      </w:r>
      <w:r>
        <w:rPr>
          <w:rFonts w:hint="eastAsia"/>
        </w:rPr>
        <w:t>повинен</w:t>
      </w:r>
      <w:r>
        <w:t></w:t>
      </w:r>
      <w:r>
        <w:rPr>
          <w:rFonts w:hint="eastAsia"/>
        </w:rPr>
        <w:t>контролювати</w:t>
      </w:r>
      <w:r>
        <w:t></w:t>
      </w:r>
      <w:r>
        <w:rPr>
          <w:rFonts w:hint="eastAsia"/>
        </w:rPr>
        <w:t>виконання</w:t>
      </w:r>
      <w:r>
        <w:t></w:t>
      </w:r>
      <w:r>
        <w:rPr>
          <w:rFonts w:hint="eastAsia"/>
        </w:rPr>
        <w:t>визначених</w:t>
      </w:r>
      <w:r>
        <w:t></w:t>
      </w:r>
      <w:r>
        <w:rPr>
          <w:rFonts w:hint="eastAsia"/>
        </w:rPr>
        <w:t>в</w:t>
      </w:r>
      <w:r>
        <w:t></w:t>
      </w:r>
      <w:r>
        <w:rPr>
          <w:rFonts w:hint="eastAsia"/>
        </w:rPr>
        <w:t>угоді</w:t>
      </w:r>
      <w:r>
        <w:t></w:t>
      </w:r>
      <w:r>
        <w:rPr>
          <w:rFonts w:hint="eastAsia"/>
        </w:rPr>
        <w:t>умов</w:t>
      </w:r>
      <w:r>
        <w:t></w:t>
      </w:r>
      <w:r>
        <w:t></w:t>
      </w:r>
      <w:r>
        <w:rPr>
          <w:rFonts w:hint="eastAsia"/>
        </w:rPr>
        <w:t>За</w:t>
      </w:r>
    </w:p>
    <w:p w:rsidR="00EB1F95" w:rsidRDefault="00EB1F95" w:rsidP="00EB1F95">
      <w:r>
        <w:rPr>
          <w:rFonts w:hint="eastAsia"/>
        </w:rPr>
        <w:t>наявності</w:t>
      </w:r>
      <w:r>
        <w:t></w:t>
      </w:r>
      <w:r>
        <w:rPr>
          <w:rFonts w:hint="eastAsia"/>
        </w:rPr>
        <w:t>приводів</w:t>
      </w:r>
      <w:r>
        <w:t></w:t>
      </w:r>
      <w:r>
        <w:rPr>
          <w:rFonts w:hint="eastAsia"/>
        </w:rPr>
        <w:t>і</w:t>
      </w:r>
      <w:r>
        <w:t></w:t>
      </w:r>
      <w:r>
        <w:rPr>
          <w:rFonts w:hint="eastAsia"/>
        </w:rPr>
        <w:t>підстав</w:t>
      </w:r>
      <w:r>
        <w:t></w:t>
      </w:r>
      <w:r>
        <w:rPr>
          <w:rFonts w:hint="eastAsia"/>
        </w:rPr>
        <w:t>вважати</w:t>
      </w:r>
      <w:r>
        <w:t></w:t>
      </w:r>
      <w:r>
        <w:t></w:t>
      </w:r>
      <w:r>
        <w:rPr>
          <w:rFonts w:hint="eastAsia"/>
        </w:rPr>
        <w:t>що</w:t>
      </w:r>
      <w:r>
        <w:t></w:t>
      </w:r>
      <w:r>
        <w:rPr>
          <w:rFonts w:hint="eastAsia"/>
        </w:rPr>
        <w:t>угода</w:t>
      </w:r>
      <w:r>
        <w:t></w:t>
      </w:r>
      <w:r>
        <w:rPr>
          <w:rFonts w:hint="eastAsia"/>
        </w:rPr>
        <w:t>не</w:t>
      </w:r>
      <w:r>
        <w:t></w:t>
      </w:r>
      <w:r>
        <w:rPr>
          <w:rFonts w:hint="eastAsia"/>
        </w:rPr>
        <w:t>виконується</w:t>
      </w:r>
      <w:r>
        <w:t></w:t>
      </w:r>
      <w:r>
        <w:rPr>
          <w:rFonts w:hint="eastAsia"/>
        </w:rPr>
        <w:t>або</w:t>
      </w:r>
      <w:r>
        <w:t></w:t>
      </w:r>
      <w:r>
        <w:rPr>
          <w:rFonts w:hint="eastAsia"/>
        </w:rPr>
        <w:t>виконується</w:t>
      </w:r>
    </w:p>
    <w:p w:rsidR="00EB1F95" w:rsidRDefault="00EB1F95" w:rsidP="00EB1F95">
      <w:r>
        <w:rPr>
          <w:rFonts w:hint="eastAsia"/>
        </w:rPr>
        <w:t>неналежним</w:t>
      </w:r>
      <w:r>
        <w:t></w:t>
      </w:r>
      <w:r>
        <w:rPr>
          <w:rFonts w:hint="eastAsia"/>
        </w:rPr>
        <w:t>чином</w:t>
      </w:r>
      <w:r>
        <w:t></w:t>
      </w:r>
      <w:r>
        <w:t></w:t>
      </w:r>
      <w:r>
        <w:rPr>
          <w:rFonts w:hint="eastAsia"/>
        </w:rPr>
        <w:t>прокурор</w:t>
      </w:r>
      <w:r>
        <w:t></w:t>
      </w:r>
      <w:r>
        <w:rPr>
          <w:rFonts w:hint="eastAsia"/>
        </w:rPr>
        <w:t>має</w:t>
      </w:r>
      <w:r>
        <w:t></w:t>
      </w:r>
      <w:r>
        <w:rPr>
          <w:rFonts w:hint="eastAsia"/>
        </w:rPr>
        <w:t>реагувати</w:t>
      </w:r>
      <w:r>
        <w:t></w:t>
      </w:r>
      <w:r>
        <w:rPr>
          <w:rFonts w:hint="eastAsia"/>
        </w:rPr>
        <w:t>на</w:t>
      </w:r>
      <w:r>
        <w:t></w:t>
      </w:r>
      <w:r>
        <w:rPr>
          <w:rFonts w:hint="eastAsia"/>
        </w:rPr>
        <w:t>це</w:t>
      </w:r>
      <w:r>
        <w:t></w:t>
      </w:r>
      <w:r>
        <w:t></w:t>
      </w:r>
      <w:r>
        <w:rPr>
          <w:rFonts w:hint="eastAsia"/>
        </w:rPr>
        <w:t>відстоюючи</w:t>
      </w:r>
      <w:r>
        <w:t></w:t>
      </w:r>
      <w:r>
        <w:rPr>
          <w:rFonts w:hint="eastAsia"/>
        </w:rPr>
        <w:t>перед</w:t>
      </w:r>
      <w:r>
        <w:t></w:t>
      </w:r>
      <w:r>
        <w:rPr>
          <w:rFonts w:hint="eastAsia"/>
        </w:rPr>
        <w:t>судом</w:t>
      </w:r>
    </w:p>
    <w:p w:rsidR="00EB1F95" w:rsidRDefault="00EB1F95" w:rsidP="00EB1F95">
      <w:r>
        <w:rPr>
          <w:rFonts w:hint="eastAsia"/>
        </w:rPr>
        <w:t>клопотання</w:t>
      </w:r>
      <w:r>
        <w:t></w:t>
      </w:r>
      <w:r>
        <w:rPr>
          <w:rFonts w:hint="eastAsia"/>
        </w:rPr>
        <w:t>про</w:t>
      </w:r>
      <w:r>
        <w:t></w:t>
      </w:r>
      <w:r>
        <w:rPr>
          <w:rFonts w:hint="eastAsia"/>
        </w:rPr>
        <w:t>скасування</w:t>
      </w:r>
      <w:r>
        <w:t></w:t>
      </w:r>
      <w:r>
        <w:rPr>
          <w:rFonts w:hint="eastAsia"/>
        </w:rPr>
        <w:t>вироку</w:t>
      </w:r>
      <w:r>
        <w:t></w:t>
      </w:r>
      <w:r>
        <w:rPr>
          <w:rFonts w:hint="eastAsia"/>
        </w:rPr>
        <w:t>на</w:t>
      </w:r>
      <w:r>
        <w:t></w:t>
      </w:r>
      <w:r>
        <w:rPr>
          <w:rFonts w:hint="eastAsia"/>
        </w:rPr>
        <w:t>підставі</w:t>
      </w:r>
      <w:r>
        <w:t></w:t>
      </w:r>
      <w:r>
        <w:rPr>
          <w:rFonts w:hint="eastAsia"/>
        </w:rPr>
        <w:t>угоди</w:t>
      </w:r>
      <w:r>
        <w:t></w:t>
      </w:r>
      <w:r>
        <w:t></w:t>
      </w:r>
      <w:r>
        <w:rPr>
          <w:rFonts w:hint="eastAsia"/>
        </w:rPr>
        <w:t>а</w:t>
      </w:r>
      <w:r>
        <w:t></w:t>
      </w:r>
      <w:r>
        <w:rPr>
          <w:rFonts w:hint="eastAsia"/>
        </w:rPr>
        <w:t>також</w:t>
      </w:r>
      <w:r>
        <w:t></w:t>
      </w:r>
      <w:r>
        <w:rPr>
          <w:rFonts w:hint="eastAsia"/>
        </w:rPr>
        <w:t>ініціюючи</w:t>
      </w:r>
      <w:r>
        <w:t></w:t>
      </w:r>
      <w:r>
        <w:rPr>
          <w:rFonts w:hint="eastAsia"/>
        </w:rPr>
        <w:t>притягнення</w:t>
      </w:r>
    </w:p>
    <w:p w:rsidR="00EB1F95" w:rsidRDefault="00EB1F95" w:rsidP="00EB1F95">
      <w:r>
        <w:rPr>
          <w:rFonts w:hint="eastAsia"/>
        </w:rPr>
        <w:t>винної</w:t>
      </w:r>
      <w:r>
        <w:t></w:t>
      </w:r>
      <w:r>
        <w:rPr>
          <w:rFonts w:hint="eastAsia"/>
        </w:rPr>
        <w:t>у</w:t>
      </w:r>
      <w:r>
        <w:t></w:t>
      </w:r>
      <w:r>
        <w:rPr>
          <w:rFonts w:hint="eastAsia"/>
        </w:rPr>
        <w:t>невиконанні</w:t>
      </w:r>
      <w:r>
        <w:t></w:t>
      </w:r>
      <w:r>
        <w:rPr>
          <w:rFonts w:hint="eastAsia"/>
        </w:rPr>
        <w:t>умов</w:t>
      </w:r>
      <w:r>
        <w:t></w:t>
      </w:r>
      <w:r>
        <w:rPr>
          <w:rFonts w:hint="eastAsia"/>
        </w:rPr>
        <w:t>угоди</w:t>
      </w:r>
      <w:r>
        <w:t></w:t>
      </w:r>
      <w:r>
        <w:rPr>
          <w:rFonts w:hint="eastAsia"/>
        </w:rPr>
        <w:t>особи</w:t>
      </w:r>
      <w:r>
        <w:t></w:t>
      </w:r>
      <w:r>
        <w:rPr>
          <w:rFonts w:hint="eastAsia"/>
        </w:rPr>
        <w:t>до</w:t>
      </w:r>
      <w:r>
        <w:t></w:t>
      </w:r>
      <w:r>
        <w:rPr>
          <w:rFonts w:hint="eastAsia"/>
        </w:rPr>
        <w:t>юридичної</w:t>
      </w:r>
      <w:r>
        <w:t></w:t>
      </w:r>
      <w:r>
        <w:rPr>
          <w:rFonts w:hint="eastAsia"/>
        </w:rPr>
        <w:t>відповідальності</w:t>
      </w:r>
      <w:r>
        <w:t></w:t>
      </w:r>
    </w:p>
    <w:p w:rsidR="00EB1F95" w:rsidRDefault="00EB1F95" w:rsidP="00EB1F95">
      <w:r>
        <w:t></w:t>
      </w:r>
      <w:r>
        <w:t></w:t>
      </w:r>
      <w:r>
        <w:rPr>
          <w:rFonts w:hint="eastAsia"/>
        </w:rPr>
        <w:t>Особливості</w:t>
      </w:r>
      <w:r>
        <w:t></w:t>
      </w:r>
      <w:r>
        <w:rPr>
          <w:rFonts w:hint="eastAsia"/>
        </w:rPr>
        <w:t>тактики</w:t>
      </w:r>
      <w:r>
        <w:t></w:t>
      </w:r>
      <w:r>
        <w:rPr>
          <w:rFonts w:hint="eastAsia"/>
        </w:rPr>
        <w:t>і</w:t>
      </w:r>
      <w:r>
        <w:t></w:t>
      </w:r>
      <w:r>
        <w:rPr>
          <w:rFonts w:hint="eastAsia"/>
        </w:rPr>
        <w:t>методики</w:t>
      </w:r>
      <w:r>
        <w:t></w:t>
      </w:r>
      <w:r>
        <w:rPr>
          <w:rFonts w:hint="eastAsia"/>
        </w:rPr>
        <w:t>діяльності</w:t>
      </w:r>
      <w:r>
        <w:t></w:t>
      </w:r>
      <w:r>
        <w:rPr>
          <w:rFonts w:hint="eastAsia"/>
        </w:rPr>
        <w:t>прокурора</w:t>
      </w:r>
      <w:r>
        <w:t></w:t>
      </w:r>
      <w:r>
        <w:rPr>
          <w:rFonts w:hint="eastAsia"/>
        </w:rPr>
        <w:t>у</w:t>
      </w:r>
      <w:r>
        <w:t></w:t>
      </w:r>
      <w:r>
        <w:rPr>
          <w:rFonts w:hint="eastAsia"/>
        </w:rPr>
        <w:t>кримінальному</w:t>
      </w:r>
    </w:p>
    <w:p w:rsidR="00EB1F95" w:rsidRDefault="00EB1F95" w:rsidP="00EB1F95">
      <w:r>
        <w:rPr>
          <w:rFonts w:hint="eastAsia"/>
        </w:rPr>
        <w:t>провадженні</w:t>
      </w:r>
      <w:r>
        <w:t></w:t>
      </w:r>
      <w:r>
        <w:rPr>
          <w:rFonts w:hint="eastAsia"/>
        </w:rPr>
        <w:t>на</w:t>
      </w:r>
      <w:r>
        <w:t></w:t>
      </w:r>
      <w:r>
        <w:rPr>
          <w:rFonts w:hint="eastAsia"/>
        </w:rPr>
        <w:t>підставі</w:t>
      </w:r>
      <w:r>
        <w:t></w:t>
      </w:r>
      <w:r>
        <w:rPr>
          <w:rFonts w:hint="eastAsia"/>
        </w:rPr>
        <w:t>угоди</w:t>
      </w:r>
      <w:r>
        <w:t></w:t>
      </w:r>
      <w:r>
        <w:rPr>
          <w:rFonts w:hint="eastAsia"/>
        </w:rPr>
        <w:t>про</w:t>
      </w:r>
      <w:r>
        <w:t></w:t>
      </w:r>
      <w:r>
        <w:rPr>
          <w:rFonts w:hint="eastAsia"/>
        </w:rPr>
        <w:t>примирення</w:t>
      </w:r>
      <w:r>
        <w:t></w:t>
      </w:r>
      <w:r>
        <w:rPr>
          <w:rFonts w:hint="eastAsia"/>
        </w:rPr>
        <w:t>зумовлені</w:t>
      </w:r>
      <w:r>
        <w:t></w:t>
      </w:r>
      <w:r>
        <w:rPr>
          <w:rFonts w:hint="eastAsia"/>
        </w:rPr>
        <w:t>тим</w:t>
      </w:r>
      <w:r>
        <w:t></w:t>
      </w:r>
      <w:r>
        <w:t></w:t>
      </w:r>
      <w:r>
        <w:rPr>
          <w:rFonts w:hint="eastAsia"/>
        </w:rPr>
        <w:t>що</w:t>
      </w:r>
      <w:r>
        <w:t></w:t>
      </w:r>
      <w:r>
        <w:rPr>
          <w:rFonts w:hint="eastAsia"/>
        </w:rPr>
        <w:t>прокурор</w:t>
      </w:r>
      <w:r>
        <w:t></w:t>
      </w:r>
      <w:r>
        <w:rPr>
          <w:rFonts w:hint="eastAsia"/>
        </w:rPr>
        <w:t>не</w:t>
      </w:r>
    </w:p>
    <w:p w:rsidR="00EB1F95" w:rsidRDefault="00EB1F95" w:rsidP="00EB1F95">
      <w:r>
        <w:rPr>
          <w:rFonts w:hint="eastAsia"/>
        </w:rPr>
        <w:t>виступає</w:t>
      </w:r>
      <w:r>
        <w:t></w:t>
      </w:r>
      <w:r>
        <w:rPr>
          <w:rFonts w:hint="eastAsia"/>
        </w:rPr>
        <w:t>стороною</w:t>
      </w:r>
      <w:r>
        <w:t></w:t>
      </w:r>
      <w:r>
        <w:rPr>
          <w:rFonts w:hint="eastAsia"/>
        </w:rPr>
        <w:t>такої</w:t>
      </w:r>
      <w:r>
        <w:t></w:t>
      </w:r>
      <w:r>
        <w:rPr>
          <w:rFonts w:hint="eastAsia"/>
        </w:rPr>
        <w:t>угоди</w:t>
      </w:r>
      <w:r>
        <w:t></w:t>
      </w:r>
      <w:r>
        <w:rPr>
          <w:rFonts w:hint="eastAsia"/>
        </w:rPr>
        <w:t>і</w:t>
      </w:r>
      <w:r>
        <w:t></w:t>
      </w:r>
      <w:r>
        <w:rPr>
          <w:rFonts w:hint="eastAsia"/>
        </w:rPr>
        <w:t>виключений</w:t>
      </w:r>
      <w:r>
        <w:t></w:t>
      </w:r>
      <w:r>
        <w:rPr>
          <w:rFonts w:hint="eastAsia"/>
        </w:rPr>
        <w:t>законодавцем</w:t>
      </w:r>
      <w:r>
        <w:t></w:t>
      </w:r>
      <w:r>
        <w:rPr>
          <w:rFonts w:hint="eastAsia"/>
        </w:rPr>
        <w:t>з</w:t>
      </w:r>
      <w:r>
        <w:t></w:t>
      </w:r>
      <w:r>
        <w:rPr>
          <w:rFonts w:hint="eastAsia"/>
        </w:rPr>
        <w:t>процесу</w:t>
      </w:r>
      <w:r>
        <w:t></w:t>
      </w:r>
      <w:r>
        <w:rPr>
          <w:rFonts w:hint="eastAsia"/>
        </w:rPr>
        <w:t>її</w:t>
      </w:r>
      <w:r>
        <w:t></w:t>
      </w:r>
      <w:r>
        <w:rPr>
          <w:rFonts w:hint="eastAsia"/>
        </w:rPr>
        <w:t>укладення</w:t>
      </w:r>
    </w:p>
    <w:p w:rsidR="00EB1F95" w:rsidRDefault="00EB1F95" w:rsidP="00EB1F95">
      <w:r>
        <w:rPr>
          <w:rFonts w:hint="eastAsia"/>
        </w:rPr>
        <w:t>та</w:t>
      </w:r>
      <w:r>
        <w:t></w:t>
      </w:r>
      <w:r>
        <w:rPr>
          <w:rFonts w:hint="eastAsia"/>
        </w:rPr>
        <w:t>реалізації</w:t>
      </w:r>
      <w:r>
        <w:t></w:t>
      </w:r>
      <w:r>
        <w:t></w:t>
      </w:r>
      <w:r>
        <w:rPr>
          <w:rFonts w:hint="eastAsia"/>
        </w:rPr>
        <w:t>Така</w:t>
      </w:r>
      <w:r>
        <w:t></w:t>
      </w:r>
      <w:r>
        <w:rPr>
          <w:rFonts w:hint="eastAsia"/>
        </w:rPr>
        <w:t>модель</w:t>
      </w:r>
      <w:r>
        <w:t></w:t>
      </w:r>
      <w:r>
        <w:rPr>
          <w:rFonts w:hint="eastAsia"/>
        </w:rPr>
        <w:t>суперечить</w:t>
      </w:r>
      <w:r>
        <w:t></w:t>
      </w:r>
      <w:r>
        <w:rPr>
          <w:rFonts w:hint="eastAsia"/>
        </w:rPr>
        <w:t>міжнародним</w:t>
      </w:r>
      <w:r>
        <w:t></w:t>
      </w:r>
      <w:r>
        <w:rPr>
          <w:rFonts w:hint="eastAsia"/>
        </w:rPr>
        <w:t>стандартам</w:t>
      </w:r>
      <w:r>
        <w:t></w:t>
      </w:r>
      <w:r>
        <w:rPr>
          <w:rFonts w:hint="eastAsia"/>
        </w:rPr>
        <w:t>і</w:t>
      </w:r>
      <w:r>
        <w:t></w:t>
      </w:r>
      <w:r>
        <w:rPr>
          <w:rFonts w:hint="eastAsia"/>
        </w:rPr>
        <w:t>досвіду</w:t>
      </w:r>
    </w:p>
    <w:p w:rsidR="00EB1F95" w:rsidRDefault="00EB1F95" w:rsidP="00EB1F95">
      <w:r>
        <w:rPr>
          <w:rFonts w:hint="eastAsia"/>
        </w:rPr>
        <w:t>європейських</w:t>
      </w:r>
      <w:r>
        <w:t></w:t>
      </w:r>
      <w:r>
        <w:rPr>
          <w:rFonts w:hint="eastAsia"/>
        </w:rPr>
        <w:t>країн</w:t>
      </w:r>
      <w:r>
        <w:t></w:t>
      </w:r>
      <w:r>
        <w:t></w:t>
      </w:r>
      <w:r>
        <w:rPr>
          <w:rFonts w:hint="eastAsia"/>
        </w:rPr>
        <w:t>Австрії</w:t>
      </w:r>
      <w:r>
        <w:t></w:t>
      </w:r>
      <w:r>
        <w:t></w:t>
      </w:r>
      <w:r>
        <w:rPr>
          <w:rFonts w:hint="eastAsia"/>
        </w:rPr>
        <w:t>Бельгії</w:t>
      </w:r>
      <w:r>
        <w:t></w:t>
      </w:r>
      <w:r>
        <w:t></w:t>
      </w:r>
      <w:r>
        <w:rPr>
          <w:rFonts w:hint="eastAsia"/>
        </w:rPr>
        <w:t>Німеччини</w:t>
      </w:r>
      <w:r>
        <w:t></w:t>
      </w:r>
      <w:r>
        <w:t></w:t>
      </w:r>
      <w:r>
        <w:rPr>
          <w:rFonts w:hint="eastAsia"/>
        </w:rPr>
        <w:t>Франції</w:t>
      </w:r>
      <w:r>
        <w:t></w:t>
      </w:r>
      <w:r>
        <w:t></w:t>
      </w:r>
      <w:r>
        <w:rPr>
          <w:rFonts w:hint="eastAsia"/>
        </w:rPr>
        <w:t>щодо</w:t>
      </w:r>
      <w:r>
        <w:t></w:t>
      </w:r>
      <w:r>
        <w:rPr>
          <w:rFonts w:hint="eastAsia"/>
        </w:rPr>
        <w:t>застосування</w:t>
      </w:r>
    </w:p>
    <w:p w:rsidR="00EB1F95" w:rsidRDefault="00EB1F95" w:rsidP="00EB1F95">
      <w:r>
        <w:rPr>
          <w:rFonts w:hint="eastAsia"/>
        </w:rPr>
        <w:t>програм</w:t>
      </w:r>
      <w:r>
        <w:t></w:t>
      </w:r>
      <w:r>
        <w:rPr>
          <w:rFonts w:hint="eastAsia"/>
        </w:rPr>
        <w:t>відновного</w:t>
      </w:r>
      <w:r>
        <w:t></w:t>
      </w:r>
      <w:r>
        <w:rPr>
          <w:rFonts w:hint="eastAsia"/>
        </w:rPr>
        <w:t>правосуддя</w:t>
      </w:r>
      <w:r>
        <w:t></w:t>
      </w:r>
      <w:r>
        <w:t></w:t>
      </w:r>
      <w:r>
        <w:rPr>
          <w:rFonts w:hint="eastAsia"/>
        </w:rPr>
        <w:t>які</w:t>
      </w:r>
      <w:r>
        <w:t></w:t>
      </w:r>
      <w:r>
        <w:rPr>
          <w:rFonts w:hint="eastAsia"/>
        </w:rPr>
        <w:t>передбачають</w:t>
      </w:r>
      <w:r>
        <w:t></w:t>
      </w:r>
      <w:r>
        <w:rPr>
          <w:rFonts w:hint="eastAsia"/>
        </w:rPr>
        <w:t>важливу</w:t>
      </w:r>
      <w:r>
        <w:t></w:t>
      </w:r>
      <w:r>
        <w:rPr>
          <w:rFonts w:hint="eastAsia"/>
        </w:rPr>
        <w:t>роль</w:t>
      </w:r>
      <w:r>
        <w:t></w:t>
      </w:r>
      <w:r>
        <w:rPr>
          <w:rFonts w:hint="eastAsia"/>
        </w:rPr>
        <w:t>прокурора</w:t>
      </w:r>
      <w:r>
        <w:t></w:t>
      </w:r>
      <w:r>
        <w:rPr>
          <w:rFonts w:hint="eastAsia"/>
        </w:rPr>
        <w:t>у</w:t>
      </w:r>
    </w:p>
    <w:p w:rsidR="00EB1F95" w:rsidRDefault="00EB1F95" w:rsidP="00EB1F95">
      <w:r>
        <w:rPr>
          <w:rFonts w:hint="eastAsia"/>
        </w:rPr>
        <w:t>процесі</w:t>
      </w:r>
      <w:r>
        <w:t></w:t>
      </w:r>
      <w:r>
        <w:rPr>
          <w:rFonts w:hint="eastAsia"/>
        </w:rPr>
        <w:t>проведення</w:t>
      </w:r>
      <w:r>
        <w:t></w:t>
      </w:r>
      <w:r>
        <w:rPr>
          <w:rFonts w:hint="eastAsia"/>
        </w:rPr>
        <w:t>медіації</w:t>
      </w:r>
      <w:r>
        <w:t></w:t>
      </w:r>
      <w:r>
        <w:rPr>
          <w:rFonts w:hint="eastAsia"/>
        </w:rPr>
        <w:t>і</w:t>
      </w:r>
      <w:r>
        <w:t></w:t>
      </w:r>
      <w:r>
        <w:rPr>
          <w:rFonts w:hint="eastAsia"/>
        </w:rPr>
        <w:t>досягнення</w:t>
      </w:r>
      <w:r>
        <w:t></w:t>
      </w:r>
      <w:r>
        <w:rPr>
          <w:rFonts w:hint="eastAsia"/>
        </w:rPr>
        <w:t>примирення</w:t>
      </w:r>
      <w:r>
        <w:t></w:t>
      </w:r>
      <w:r>
        <w:t></w:t>
      </w:r>
      <w:r>
        <w:rPr>
          <w:rFonts w:hint="eastAsia"/>
        </w:rPr>
        <w:t>Попри</w:t>
      </w:r>
      <w:r>
        <w:t></w:t>
      </w:r>
      <w:r>
        <w:rPr>
          <w:rFonts w:hint="eastAsia"/>
        </w:rPr>
        <w:t>те</w:t>
      </w:r>
      <w:r>
        <w:t></w:t>
      </w:r>
      <w:r>
        <w:t></w:t>
      </w:r>
      <w:r>
        <w:rPr>
          <w:rFonts w:hint="eastAsia"/>
        </w:rPr>
        <w:t>що</w:t>
      </w:r>
      <w:r>
        <w:t></w:t>
      </w:r>
      <w:r>
        <w:rPr>
          <w:rFonts w:hint="eastAsia"/>
        </w:rPr>
        <w:t>у</w:t>
      </w:r>
      <w:r>
        <w:t></w:t>
      </w:r>
      <w:r>
        <w:rPr>
          <w:rFonts w:hint="eastAsia"/>
        </w:rPr>
        <w:t>вітчизняному</w:t>
      </w:r>
    </w:p>
    <w:p w:rsidR="00EB1F95" w:rsidRDefault="00EB1F95" w:rsidP="00EB1F95">
      <w:r>
        <w:t></w:t>
      </w:r>
      <w:r>
        <w:t></w:t>
      </w:r>
      <w:r>
        <w:t></w:t>
      </w:r>
    </w:p>
    <w:p w:rsidR="00EB1F95" w:rsidRDefault="00EB1F95" w:rsidP="00EB1F95">
      <w:r>
        <w:rPr>
          <w:rFonts w:hint="eastAsia"/>
        </w:rPr>
        <w:t>кримінальному</w:t>
      </w:r>
      <w:r>
        <w:t></w:t>
      </w:r>
      <w:r>
        <w:rPr>
          <w:rFonts w:hint="eastAsia"/>
        </w:rPr>
        <w:t>провадженні</w:t>
      </w:r>
      <w:r>
        <w:t></w:t>
      </w:r>
      <w:r>
        <w:rPr>
          <w:rFonts w:hint="eastAsia"/>
        </w:rPr>
        <w:t>прокурор</w:t>
      </w:r>
      <w:r>
        <w:t></w:t>
      </w:r>
      <w:r>
        <w:rPr>
          <w:rFonts w:hint="eastAsia"/>
        </w:rPr>
        <w:t>позбавлений</w:t>
      </w:r>
      <w:r>
        <w:t></w:t>
      </w:r>
      <w:r>
        <w:rPr>
          <w:rFonts w:hint="eastAsia"/>
        </w:rPr>
        <w:t>права</w:t>
      </w:r>
      <w:r>
        <w:t></w:t>
      </w:r>
      <w:r>
        <w:rPr>
          <w:rFonts w:hint="eastAsia"/>
        </w:rPr>
        <w:t>ініціювати</w:t>
      </w:r>
      <w:r>
        <w:t></w:t>
      </w:r>
      <w:r>
        <w:rPr>
          <w:rFonts w:hint="eastAsia"/>
        </w:rPr>
        <w:t>укладення</w:t>
      </w:r>
    </w:p>
    <w:p w:rsidR="00EB1F95" w:rsidRDefault="00EB1F95" w:rsidP="00EB1F95">
      <w:r>
        <w:rPr>
          <w:rFonts w:hint="eastAsia"/>
        </w:rPr>
        <w:t>угоди</w:t>
      </w:r>
      <w:r>
        <w:t></w:t>
      </w:r>
      <w:r>
        <w:rPr>
          <w:rFonts w:hint="eastAsia"/>
        </w:rPr>
        <w:t>про</w:t>
      </w:r>
      <w:r>
        <w:t></w:t>
      </w:r>
      <w:r>
        <w:rPr>
          <w:rFonts w:hint="eastAsia"/>
        </w:rPr>
        <w:t>примирення</w:t>
      </w:r>
      <w:r>
        <w:t></w:t>
      </w:r>
      <w:r>
        <w:t></w:t>
      </w:r>
      <w:r>
        <w:rPr>
          <w:rFonts w:hint="eastAsia"/>
        </w:rPr>
        <w:t>він</w:t>
      </w:r>
      <w:r>
        <w:t></w:t>
      </w:r>
      <w:r>
        <w:rPr>
          <w:rFonts w:hint="eastAsia"/>
        </w:rPr>
        <w:t>зобов’язаний</w:t>
      </w:r>
      <w:r>
        <w:t></w:t>
      </w:r>
      <w:r>
        <w:rPr>
          <w:rFonts w:hint="eastAsia"/>
        </w:rPr>
        <w:t>забезпечити</w:t>
      </w:r>
      <w:r>
        <w:t></w:t>
      </w:r>
      <w:r>
        <w:rPr>
          <w:rFonts w:hint="eastAsia"/>
        </w:rPr>
        <w:t>інформування</w:t>
      </w:r>
      <w:r>
        <w:t></w:t>
      </w:r>
      <w:r>
        <w:rPr>
          <w:rFonts w:hint="eastAsia"/>
        </w:rPr>
        <w:t>підозрюваного</w:t>
      </w:r>
    </w:p>
    <w:p w:rsidR="00EB1F95" w:rsidRDefault="00EB1F95" w:rsidP="00EB1F95">
      <w:r>
        <w:rPr>
          <w:rFonts w:hint="eastAsia"/>
        </w:rPr>
        <w:t>та</w:t>
      </w:r>
      <w:r>
        <w:t></w:t>
      </w:r>
      <w:r>
        <w:rPr>
          <w:rFonts w:hint="eastAsia"/>
        </w:rPr>
        <w:t>потерпілого</w:t>
      </w:r>
      <w:r>
        <w:t></w:t>
      </w:r>
      <w:r>
        <w:rPr>
          <w:rFonts w:hint="eastAsia"/>
        </w:rPr>
        <w:t>про</w:t>
      </w:r>
      <w:r>
        <w:t></w:t>
      </w:r>
      <w:r>
        <w:rPr>
          <w:rFonts w:hint="eastAsia"/>
        </w:rPr>
        <w:t>їхнє</w:t>
      </w:r>
      <w:r>
        <w:t></w:t>
      </w:r>
      <w:r>
        <w:rPr>
          <w:rFonts w:hint="eastAsia"/>
        </w:rPr>
        <w:t>право</w:t>
      </w:r>
      <w:r>
        <w:t></w:t>
      </w:r>
      <w:r>
        <w:rPr>
          <w:rFonts w:hint="eastAsia"/>
        </w:rPr>
        <w:t>на</w:t>
      </w:r>
      <w:r>
        <w:t></w:t>
      </w:r>
      <w:r>
        <w:rPr>
          <w:rFonts w:hint="eastAsia"/>
        </w:rPr>
        <w:t>примирення</w:t>
      </w:r>
      <w:r>
        <w:t></w:t>
      </w:r>
      <w:r>
        <w:t></w:t>
      </w:r>
      <w:r>
        <w:rPr>
          <w:rFonts w:hint="eastAsia"/>
        </w:rPr>
        <w:t>роз’яснення</w:t>
      </w:r>
      <w:r>
        <w:t></w:t>
      </w:r>
      <w:r>
        <w:rPr>
          <w:rFonts w:hint="eastAsia"/>
        </w:rPr>
        <w:t>механізму</w:t>
      </w:r>
      <w:r>
        <w:t></w:t>
      </w:r>
      <w:r>
        <w:rPr>
          <w:rFonts w:hint="eastAsia"/>
        </w:rPr>
        <w:t>його</w:t>
      </w:r>
      <w:r>
        <w:t></w:t>
      </w:r>
      <w:r>
        <w:rPr>
          <w:rFonts w:hint="eastAsia"/>
        </w:rPr>
        <w:t>реалізації</w:t>
      </w:r>
    </w:p>
    <w:p w:rsidR="00EB1F95" w:rsidRDefault="00EB1F95" w:rsidP="00EB1F95">
      <w:r>
        <w:rPr>
          <w:rFonts w:hint="eastAsia"/>
        </w:rPr>
        <w:t>та</w:t>
      </w:r>
      <w:r>
        <w:t></w:t>
      </w:r>
      <w:r>
        <w:rPr>
          <w:rFonts w:hint="eastAsia"/>
        </w:rPr>
        <w:t>відсутність</w:t>
      </w:r>
      <w:r>
        <w:t></w:t>
      </w:r>
      <w:r>
        <w:rPr>
          <w:rFonts w:hint="eastAsia"/>
        </w:rPr>
        <w:t>перешкод</w:t>
      </w:r>
      <w:r>
        <w:t></w:t>
      </w:r>
      <w:r>
        <w:rPr>
          <w:rFonts w:hint="eastAsia"/>
        </w:rPr>
        <w:t>в</w:t>
      </w:r>
      <w:r>
        <w:t></w:t>
      </w:r>
      <w:r>
        <w:rPr>
          <w:rFonts w:hint="eastAsia"/>
        </w:rPr>
        <w:t>укладенні</w:t>
      </w:r>
      <w:r>
        <w:t></w:t>
      </w:r>
      <w:r>
        <w:rPr>
          <w:rFonts w:hint="eastAsia"/>
        </w:rPr>
        <w:t>угоди</w:t>
      </w:r>
      <w:r>
        <w:t></w:t>
      </w:r>
      <w:r>
        <w:rPr>
          <w:rFonts w:hint="eastAsia"/>
        </w:rPr>
        <w:t>про</w:t>
      </w:r>
      <w:r>
        <w:t></w:t>
      </w:r>
      <w:r>
        <w:rPr>
          <w:rFonts w:hint="eastAsia"/>
        </w:rPr>
        <w:t>примирення</w:t>
      </w:r>
      <w:r>
        <w:t></w:t>
      </w:r>
      <w:r>
        <w:t></w:t>
      </w:r>
      <w:r>
        <w:rPr>
          <w:rFonts w:hint="eastAsia"/>
        </w:rPr>
        <w:t>а</w:t>
      </w:r>
      <w:r>
        <w:t></w:t>
      </w:r>
      <w:r>
        <w:rPr>
          <w:rFonts w:hint="eastAsia"/>
        </w:rPr>
        <w:t>також</w:t>
      </w:r>
      <w:r>
        <w:t></w:t>
      </w:r>
      <w:r>
        <w:rPr>
          <w:rFonts w:hint="eastAsia"/>
        </w:rPr>
        <w:t>всіляко</w:t>
      </w:r>
    </w:p>
    <w:p w:rsidR="00EB1F95" w:rsidRDefault="00EB1F95" w:rsidP="00EB1F95">
      <w:r>
        <w:rPr>
          <w:rFonts w:hint="eastAsia"/>
        </w:rPr>
        <w:t>сприяти</w:t>
      </w:r>
      <w:r>
        <w:t></w:t>
      </w:r>
      <w:r>
        <w:rPr>
          <w:rFonts w:hint="eastAsia"/>
        </w:rPr>
        <w:t>примиренню</w:t>
      </w:r>
      <w:r>
        <w:t></w:t>
      </w:r>
      <w:r>
        <w:rPr>
          <w:rFonts w:hint="eastAsia"/>
        </w:rPr>
        <w:t>між</w:t>
      </w:r>
      <w:r>
        <w:t></w:t>
      </w:r>
      <w:r>
        <w:rPr>
          <w:rFonts w:hint="eastAsia"/>
        </w:rPr>
        <w:t>сторонами</w:t>
      </w:r>
      <w:r>
        <w:t></w:t>
      </w:r>
    </w:p>
    <w:p w:rsidR="00EB1F95" w:rsidRDefault="00EB1F95" w:rsidP="00EB1F95">
      <w:r>
        <w:t></w:t>
      </w:r>
      <w:r>
        <w:t></w:t>
      </w:r>
      <w:r>
        <w:t></w:t>
      </w:r>
      <w:r>
        <w:rPr>
          <w:rFonts w:hint="eastAsia"/>
        </w:rPr>
        <w:t>З</w:t>
      </w:r>
      <w:r>
        <w:t></w:t>
      </w:r>
      <w:r>
        <w:rPr>
          <w:rFonts w:hint="eastAsia"/>
        </w:rPr>
        <w:t>метою</w:t>
      </w:r>
      <w:r>
        <w:t></w:t>
      </w:r>
      <w:r>
        <w:rPr>
          <w:rFonts w:hint="eastAsia"/>
        </w:rPr>
        <w:t>удосконалення</w:t>
      </w:r>
      <w:r>
        <w:t></w:t>
      </w:r>
      <w:r>
        <w:rPr>
          <w:rFonts w:hint="eastAsia"/>
        </w:rPr>
        <w:t>правової</w:t>
      </w:r>
      <w:r>
        <w:t></w:t>
      </w:r>
      <w:r>
        <w:rPr>
          <w:rFonts w:hint="eastAsia"/>
        </w:rPr>
        <w:t>регламентації</w:t>
      </w:r>
      <w:r>
        <w:t></w:t>
      </w:r>
      <w:r>
        <w:rPr>
          <w:rFonts w:hint="eastAsia"/>
        </w:rPr>
        <w:t>участі</w:t>
      </w:r>
      <w:r>
        <w:t></w:t>
      </w:r>
      <w:r>
        <w:rPr>
          <w:rFonts w:hint="eastAsia"/>
        </w:rPr>
        <w:t>прокурора</w:t>
      </w:r>
      <w:r>
        <w:t></w:t>
      </w:r>
      <w:r>
        <w:rPr>
          <w:rFonts w:hint="eastAsia"/>
        </w:rPr>
        <w:t>у</w:t>
      </w:r>
    </w:p>
    <w:p w:rsidR="00EB1F95" w:rsidRDefault="00EB1F95" w:rsidP="00EB1F95">
      <w:r>
        <w:rPr>
          <w:rFonts w:hint="eastAsia"/>
        </w:rPr>
        <w:t>кримінальному</w:t>
      </w:r>
      <w:r>
        <w:t></w:t>
      </w:r>
      <w:r>
        <w:rPr>
          <w:rFonts w:hint="eastAsia"/>
        </w:rPr>
        <w:t>провадженні</w:t>
      </w:r>
      <w:r>
        <w:t></w:t>
      </w:r>
      <w:r>
        <w:rPr>
          <w:rFonts w:hint="eastAsia"/>
        </w:rPr>
        <w:t>на</w:t>
      </w:r>
      <w:r>
        <w:t></w:t>
      </w:r>
      <w:r>
        <w:rPr>
          <w:rFonts w:hint="eastAsia"/>
        </w:rPr>
        <w:t>підставі</w:t>
      </w:r>
      <w:r>
        <w:t></w:t>
      </w:r>
      <w:r>
        <w:rPr>
          <w:rFonts w:hint="eastAsia"/>
        </w:rPr>
        <w:t>угод</w:t>
      </w:r>
      <w:r>
        <w:t></w:t>
      </w:r>
      <w:r>
        <w:rPr>
          <w:rFonts w:hint="eastAsia"/>
        </w:rPr>
        <w:t>пропонується</w:t>
      </w:r>
      <w:r>
        <w:t></w:t>
      </w:r>
    </w:p>
    <w:p w:rsidR="00EB1F95" w:rsidRDefault="00EB1F95" w:rsidP="00EB1F95">
      <w:r>
        <w:t></w:t>
      </w:r>
      <w:r>
        <w:t></w:t>
      </w:r>
      <w:r>
        <w:t></w:t>
      </w:r>
      <w:r>
        <w:rPr>
          <w:rFonts w:hint="eastAsia"/>
        </w:rPr>
        <w:t>доповнити</w:t>
      </w:r>
      <w:r>
        <w:t></w:t>
      </w:r>
      <w:r>
        <w:rPr>
          <w:rFonts w:hint="eastAsia"/>
        </w:rPr>
        <w:t>ст</w:t>
      </w:r>
      <w:r>
        <w:t></w:t>
      </w:r>
      <w:r>
        <w:t></w:t>
      </w:r>
      <w:r>
        <w:t></w:t>
      </w:r>
      <w:r>
        <w:t></w:t>
      </w:r>
      <w:r>
        <w:t></w:t>
      </w:r>
      <w:r>
        <w:rPr>
          <w:rFonts w:hint="eastAsia"/>
        </w:rPr>
        <w:t>КПК</w:t>
      </w:r>
      <w:r>
        <w:t></w:t>
      </w:r>
      <w:r>
        <w:rPr>
          <w:rFonts w:hint="eastAsia"/>
        </w:rPr>
        <w:t>України</w:t>
      </w:r>
      <w:r>
        <w:t></w:t>
      </w:r>
      <w:r>
        <w:rPr>
          <w:rFonts w:hint="eastAsia"/>
        </w:rPr>
        <w:t>положеннями</w:t>
      </w:r>
      <w:r>
        <w:t></w:t>
      </w:r>
      <w:r>
        <w:t></w:t>
      </w:r>
      <w:r>
        <w:rPr>
          <w:rFonts w:hint="eastAsia"/>
        </w:rPr>
        <w:t>які</w:t>
      </w:r>
      <w:r>
        <w:t></w:t>
      </w:r>
      <w:r>
        <w:rPr>
          <w:rFonts w:hint="eastAsia"/>
        </w:rPr>
        <w:t>регламентують</w:t>
      </w:r>
      <w:r>
        <w:t></w:t>
      </w:r>
      <w:r>
        <w:rPr>
          <w:rFonts w:hint="eastAsia"/>
        </w:rPr>
        <w:t>участь</w:t>
      </w:r>
    </w:p>
    <w:p w:rsidR="00EB1F95" w:rsidRDefault="00EB1F95" w:rsidP="00EB1F95">
      <w:r>
        <w:rPr>
          <w:rFonts w:hint="eastAsia"/>
        </w:rPr>
        <w:t>прокурорів</w:t>
      </w:r>
      <w:r>
        <w:t></w:t>
      </w:r>
      <w:r>
        <w:rPr>
          <w:rFonts w:hint="eastAsia"/>
        </w:rPr>
        <w:t>у</w:t>
      </w:r>
      <w:r>
        <w:t></w:t>
      </w:r>
      <w:r>
        <w:rPr>
          <w:rFonts w:hint="eastAsia"/>
        </w:rPr>
        <w:t>кримінальному</w:t>
      </w:r>
      <w:r>
        <w:t></w:t>
      </w:r>
      <w:r>
        <w:rPr>
          <w:rFonts w:hint="eastAsia"/>
        </w:rPr>
        <w:t>провадженні</w:t>
      </w:r>
      <w:r>
        <w:t></w:t>
      </w:r>
      <w:r>
        <w:rPr>
          <w:rFonts w:hint="eastAsia"/>
        </w:rPr>
        <w:t>на</w:t>
      </w:r>
      <w:r>
        <w:t></w:t>
      </w:r>
      <w:r>
        <w:rPr>
          <w:rFonts w:hint="eastAsia"/>
        </w:rPr>
        <w:t>підставі</w:t>
      </w:r>
      <w:r>
        <w:t></w:t>
      </w:r>
      <w:r>
        <w:rPr>
          <w:rFonts w:hint="eastAsia"/>
        </w:rPr>
        <w:t>угод</w:t>
      </w:r>
      <w:r>
        <w:t></w:t>
      </w:r>
      <w:r>
        <w:t></w:t>
      </w:r>
      <w:r>
        <w:rPr>
          <w:rFonts w:hint="eastAsia"/>
        </w:rPr>
        <w:t>закріпивши</w:t>
      </w:r>
      <w:r>
        <w:t></w:t>
      </w:r>
      <w:r>
        <w:t></w:t>
      </w:r>
      <w:r>
        <w:rPr>
          <w:rFonts w:hint="eastAsia"/>
        </w:rPr>
        <w:t>зокрема</w:t>
      </w:r>
      <w:r>
        <w:t></w:t>
      </w:r>
    </w:p>
    <w:p w:rsidR="00EB1F95" w:rsidRDefault="00EB1F95" w:rsidP="00EB1F95">
      <w:r>
        <w:rPr>
          <w:rFonts w:hint="eastAsia"/>
        </w:rPr>
        <w:t>такі</w:t>
      </w:r>
      <w:r>
        <w:t></w:t>
      </w:r>
      <w:r>
        <w:rPr>
          <w:rFonts w:hint="eastAsia"/>
        </w:rPr>
        <w:t>повноваження</w:t>
      </w:r>
      <w:r>
        <w:t></w:t>
      </w:r>
      <w:r>
        <w:rPr>
          <w:rFonts w:hint="eastAsia"/>
        </w:rPr>
        <w:t>прокурора</w:t>
      </w:r>
      <w:r>
        <w:t></w:t>
      </w:r>
      <w:r>
        <w:t></w:t>
      </w:r>
      <w:r>
        <w:rPr>
          <w:rFonts w:hint="eastAsia"/>
        </w:rPr>
        <w:t>інформувати</w:t>
      </w:r>
      <w:r>
        <w:t></w:t>
      </w:r>
      <w:r>
        <w:rPr>
          <w:rFonts w:hint="eastAsia"/>
        </w:rPr>
        <w:t>підозрюваного</w:t>
      </w:r>
      <w:r>
        <w:t></w:t>
      </w:r>
      <w:r>
        <w:rPr>
          <w:rFonts w:hint="eastAsia"/>
        </w:rPr>
        <w:t>та</w:t>
      </w:r>
      <w:r>
        <w:t></w:t>
      </w:r>
      <w:r>
        <w:rPr>
          <w:rFonts w:hint="eastAsia"/>
        </w:rPr>
        <w:t>потерпілого</w:t>
      </w:r>
      <w:r>
        <w:t></w:t>
      </w:r>
      <w:r>
        <w:rPr>
          <w:rFonts w:hint="eastAsia"/>
        </w:rPr>
        <w:t>про</w:t>
      </w:r>
      <w:r>
        <w:t></w:t>
      </w:r>
      <w:r>
        <w:rPr>
          <w:rFonts w:hint="eastAsia"/>
        </w:rPr>
        <w:t>їхнє</w:t>
      </w:r>
    </w:p>
    <w:p w:rsidR="00EB1F95" w:rsidRDefault="00EB1F95" w:rsidP="00EB1F95">
      <w:r>
        <w:rPr>
          <w:rFonts w:hint="eastAsia"/>
        </w:rPr>
        <w:t>право</w:t>
      </w:r>
      <w:r>
        <w:t></w:t>
      </w:r>
      <w:r>
        <w:rPr>
          <w:rFonts w:hint="eastAsia"/>
        </w:rPr>
        <w:t>на</w:t>
      </w:r>
      <w:r>
        <w:t></w:t>
      </w:r>
      <w:r>
        <w:rPr>
          <w:rFonts w:hint="eastAsia"/>
        </w:rPr>
        <w:t>примирення</w:t>
      </w:r>
      <w:r>
        <w:t></w:t>
      </w:r>
      <w:r>
        <w:t></w:t>
      </w:r>
      <w:r>
        <w:rPr>
          <w:rFonts w:hint="eastAsia"/>
        </w:rPr>
        <w:t>підозрюваного</w:t>
      </w:r>
      <w:r>
        <w:t></w:t>
      </w:r>
      <w:r>
        <w:rPr>
          <w:rFonts w:hint="eastAsia"/>
        </w:rPr>
        <w:t>–</w:t>
      </w:r>
      <w:r>
        <w:t></w:t>
      </w:r>
      <w:r>
        <w:rPr>
          <w:rFonts w:hint="eastAsia"/>
        </w:rPr>
        <w:t>про</w:t>
      </w:r>
      <w:r>
        <w:t></w:t>
      </w:r>
      <w:r>
        <w:rPr>
          <w:rFonts w:hint="eastAsia"/>
        </w:rPr>
        <w:t>право</w:t>
      </w:r>
      <w:r>
        <w:t></w:t>
      </w:r>
      <w:r>
        <w:rPr>
          <w:rFonts w:hint="eastAsia"/>
        </w:rPr>
        <w:t>на</w:t>
      </w:r>
      <w:r>
        <w:t></w:t>
      </w:r>
      <w:r>
        <w:rPr>
          <w:rFonts w:hint="eastAsia"/>
        </w:rPr>
        <w:t>угоду</w:t>
      </w:r>
      <w:r>
        <w:t></w:t>
      </w:r>
      <w:r>
        <w:rPr>
          <w:rFonts w:hint="eastAsia"/>
        </w:rPr>
        <w:t>про</w:t>
      </w:r>
      <w:r>
        <w:t></w:t>
      </w:r>
      <w:r>
        <w:rPr>
          <w:rFonts w:hint="eastAsia"/>
        </w:rPr>
        <w:t>визнання</w:t>
      </w:r>
    </w:p>
    <w:p w:rsidR="00EB1F95" w:rsidRDefault="00EB1F95" w:rsidP="00EB1F95">
      <w:r>
        <w:rPr>
          <w:rFonts w:hint="eastAsia"/>
        </w:rPr>
        <w:t>винуватості</w:t>
      </w:r>
      <w:r>
        <w:t></w:t>
      </w:r>
      <w:r>
        <w:t></w:t>
      </w:r>
      <w:r>
        <w:rPr>
          <w:rFonts w:hint="eastAsia"/>
        </w:rPr>
        <w:t>роз’яснювати</w:t>
      </w:r>
      <w:r>
        <w:t></w:t>
      </w:r>
      <w:r>
        <w:rPr>
          <w:rFonts w:hint="eastAsia"/>
        </w:rPr>
        <w:t>механізм</w:t>
      </w:r>
      <w:r>
        <w:t></w:t>
      </w:r>
      <w:r>
        <w:rPr>
          <w:rFonts w:hint="eastAsia"/>
        </w:rPr>
        <w:t>реалізації</w:t>
      </w:r>
      <w:r>
        <w:t></w:t>
      </w:r>
      <w:r>
        <w:rPr>
          <w:rFonts w:hint="eastAsia"/>
        </w:rPr>
        <w:t>цих</w:t>
      </w:r>
      <w:r>
        <w:t></w:t>
      </w:r>
      <w:r>
        <w:rPr>
          <w:rFonts w:hint="eastAsia"/>
        </w:rPr>
        <w:t>прав</w:t>
      </w:r>
      <w:r>
        <w:t></w:t>
      </w:r>
      <w:r>
        <w:rPr>
          <w:rFonts w:hint="eastAsia"/>
        </w:rPr>
        <w:t>та</w:t>
      </w:r>
      <w:r>
        <w:t></w:t>
      </w:r>
      <w:r>
        <w:rPr>
          <w:rFonts w:hint="eastAsia"/>
        </w:rPr>
        <w:t>наслідки</w:t>
      </w:r>
      <w:r>
        <w:t></w:t>
      </w:r>
      <w:r>
        <w:rPr>
          <w:rFonts w:hint="eastAsia"/>
        </w:rPr>
        <w:t>укладення</w:t>
      </w:r>
      <w:r>
        <w:t></w:t>
      </w:r>
      <w:r>
        <w:rPr>
          <w:rFonts w:hint="eastAsia"/>
        </w:rPr>
        <w:t>угод</w:t>
      </w:r>
      <w:r>
        <w:t></w:t>
      </w:r>
    </w:p>
    <w:p w:rsidR="00EB1F95" w:rsidRDefault="00EB1F95" w:rsidP="00EB1F95">
      <w:r>
        <w:rPr>
          <w:rFonts w:hint="eastAsia"/>
        </w:rPr>
        <w:t>ініціювати</w:t>
      </w:r>
      <w:r>
        <w:t></w:t>
      </w:r>
      <w:r>
        <w:rPr>
          <w:rFonts w:hint="eastAsia"/>
        </w:rPr>
        <w:t>укладення</w:t>
      </w:r>
      <w:r>
        <w:t></w:t>
      </w:r>
      <w:r>
        <w:rPr>
          <w:rFonts w:hint="eastAsia"/>
        </w:rPr>
        <w:t>угоди</w:t>
      </w:r>
      <w:r>
        <w:t></w:t>
      </w:r>
      <w:r>
        <w:rPr>
          <w:rFonts w:hint="eastAsia"/>
        </w:rPr>
        <w:t>про</w:t>
      </w:r>
      <w:r>
        <w:t></w:t>
      </w:r>
      <w:r>
        <w:rPr>
          <w:rFonts w:hint="eastAsia"/>
        </w:rPr>
        <w:t>визнання</w:t>
      </w:r>
      <w:r>
        <w:t></w:t>
      </w:r>
      <w:r>
        <w:rPr>
          <w:rFonts w:hint="eastAsia"/>
        </w:rPr>
        <w:t>винуватості</w:t>
      </w:r>
      <w:r>
        <w:t></w:t>
      </w:r>
      <w:r>
        <w:t></w:t>
      </w:r>
      <w:r>
        <w:rPr>
          <w:rFonts w:hint="eastAsia"/>
        </w:rPr>
        <w:t>сприяти</w:t>
      </w:r>
      <w:r>
        <w:t></w:t>
      </w:r>
      <w:r>
        <w:rPr>
          <w:rFonts w:hint="eastAsia"/>
        </w:rPr>
        <w:t>підозрюваному</w:t>
      </w:r>
      <w:r>
        <w:t></w:t>
      </w:r>
      <w:r>
        <w:rPr>
          <w:rFonts w:hint="eastAsia"/>
        </w:rPr>
        <w:t>та</w:t>
      </w:r>
    </w:p>
    <w:p w:rsidR="00EB1F95" w:rsidRDefault="00EB1F95" w:rsidP="00EB1F95">
      <w:r>
        <w:rPr>
          <w:rFonts w:hint="eastAsia"/>
        </w:rPr>
        <w:t>потерпілому</w:t>
      </w:r>
      <w:r>
        <w:t></w:t>
      </w:r>
      <w:r>
        <w:rPr>
          <w:rFonts w:hint="eastAsia"/>
        </w:rPr>
        <w:t>в</w:t>
      </w:r>
      <w:r>
        <w:t></w:t>
      </w:r>
      <w:r>
        <w:rPr>
          <w:rFonts w:hint="eastAsia"/>
        </w:rPr>
        <w:t>укладенні</w:t>
      </w:r>
      <w:r>
        <w:t></w:t>
      </w:r>
      <w:r>
        <w:rPr>
          <w:rFonts w:hint="eastAsia"/>
        </w:rPr>
        <w:t>угоди</w:t>
      </w:r>
      <w:r>
        <w:t></w:t>
      </w:r>
      <w:r>
        <w:rPr>
          <w:rFonts w:hint="eastAsia"/>
        </w:rPr>
        <w:t>про</w:t>
      </w:r>
      <w:r>
        <w:t></w:t>
      </w:r>
      <w:r>
        <w:rPr>
          <w:rFonts w:hint="eastAsia"/>
        </w:rPr>
        <w:t>примирення</w:t>
      </w:r>
      <w:r>
        <w:t></w:t>
      </w:r>
      <w:r>
        <w:t></w:t>
      </w:r>
      <w:r>
        <w:rPr>
          <w:rFonts w:hint="eastAsia"/>
        </w:rPr>
        <w:t>звертатися</w:t>
      </w:r>
      <w:r>
        <w:t></w:t>
      </w:r>
      <w:r>
        <w:rPr>
          <w:rFonts w:hint="eastAsia"/>
        </w:rPr>
        <w:t>до</w:t>
      </w:r>
      <w:r>
        <w:t></w:t>
      </w:r>
      <w:r>
        <w:rPr>
          <w:rFonts w:hint="eastAsia"/>
        </w:rPr>
        <w:t>суду</w:t>
      </w:r>
      <w:r>
        <w:t></w:t>
      </w:r>
      <w:r>
        <w:rPr>
          <w:rFonts w:hint="eastAsia"/>
        </w:rPr>
        <w:t>з</w:t>
      </w:r>
    </w:p>
    <w:p w:rsidR="00EB1F95" w:rsidRDefault="00EB1F95" w:rsidP="00EB1F95">
      <w:r>
        <w:rPr>
          <w:rFonts w:hint="eastAsia"/>
        </w:rPr>
        <w:t>обвинувальним</w:t>
      </w:r>
      <w:r>
        <w:t></w:t>
      </w:r>
      <w:r>
        <w:rPr>
          <w:rFonts w:hint="eastAsia"/>
        </w:rPr>
        <w:t>актом</w:t>
      </w:r>
      <w:r>
        <w:t></w:t>
      </w:r>
      <w:r>
        <w:rPr>
          <w:rFonts w:hint="eastAsia"/>
        </w:rPr>
        <w:t>з</w:t>
      </w:r>
      <w:r>
        <w:t></w:t>
      </w:r>
      <w:r>
        <w:rPr>
          <w:rFonts w:hint="eastAsia"/>
        </w:rPr>
        <w:t>угодою</w:t>
      </w:r>
      <w:r>
        <w:t></w:t>
      </w:r>
      <w:r>
        <w:t></w:t>
      </w:r>
      <w:r>
        <w:rPr>
          <w:rFonts w:hint="eastAsia"/>
        </w:rPr>
        <w:t>брати</w:t>
      </w:r>
      <w:r>
        <w:t></w:t>
      </w:r>
      <w:r>
        <w:rPr>
          <w:rFonts w:hint="eastAsia"/>
        </w:rPr>
        <w:t>участь</w:t>
      </w:r>
      <w:r>
        <w:t></w:t>
      </w:r>
      <w:r>
        <w:rPr>
          <w:rFonts w:hint="eastAsia"/>
        </w:rPr>
        <w:t>в</w:t>
      </w:r>
      <w:r>
        <w:t></w:t>
      </w:r>
      <w:r>
        <w:rPr>
          <w:rFonts w:hint="eastAsia"/>
        </w:rPr>
        <w:t>розгляді</w:t>
      </w:r>
      <w:r>
        <w:t></w:t>
      </w:r>
      <w:r>
        <w:rPr>
          <w:rFonts w:hint="eastAsia"/>
        </w:rPr>
        <w:t>судом</w:t>
      </w:r>
      <w:r>
        <w:t></w:t>
      </w:r>
      <w:r>
        <w:rPr>
          <w:rFonts w:hint="eastAsia"/>
        </w:rPr>
        <w:t>угоди</w:t>
      </w:r>
      <w:r>
        <w:t></w:t>
      </w:r>
      <w:r>
        <w:t></w:t>
      </w:r>
      <w:r>
        <w:rPr>
          <w:rFonts w:hint="eastAsia"/>
        </w:rPr>
        <w:t>здійснювати</w:t>
      </w:r>
    </w:p>
    <w:p w:rsidR="00EB1F95" w:rsidRDefault="00EB1F95" w:rsidP="00EB1F95">
      <w:r>
        <w:rPr>
          <w:rFonts w:hint="eastAsia"/>
        </w:rPr>
        <w:t>контроль</w:t>
      </w:r>
      <w:r>
        <w:t></w:t>
      </w:r>
      <w:r>
        <w:rPr>
          <w:rFonts w:hint="eastAsia"/>
        </w:rPr>
        <w:t>виконання</w:t>
      </w:r>
      <w:r>
        <w:t></w:t>
      </w:r>
      <w:r>
        <w:rPr>
          <w:rFonts w:hint="eastAsia"/>
        </w:rPr>
        <w:t>закріплених</w:t>
      </w:r>
      <w:r>
        <w:t></w:t>
      </w:r>
      <w:r>
        <w:rPr>
          <w:rFonts w:hint="eastAsia"/>
        </w:rPr>
        <w:t>в</w:t>
      </w:r>
      <w:r>
        <w:t></w:t>
      </w:r>
      <w:r>
        <w:rPr>
          <w:rFonts w:hint="eastAsia"/>
        </w:rPr>
        <w:t>угоді</w:t>
      </w:r>
      <w:r>
        <w:t></w:t>
      </w:r>
      <w:r>
        <w:rPr>
          <w:rFonts w:hint="eastAsia"/>
        </w:rPr>
        <w:t>домовленостей</w:t>
      </w:r>
      <w:r>
        <w:t></w:t>
      </w:r>
      <w:r>
        <w:t></w:t>
      </w:r>
      <w:r>
        <w:rPr>
          <w:rFonts w:hint="eastAsia"/>
        </w:rPr>
        <w:t>у</w:t>
      </w:r>
      <w:r>
        <w:t></w:t>
      </w:r>
      <w:r>
        <w:rPr>
          <w:rFonts w:hint="eastAsia"/>
        </w:rPr>
        <w:t>разі</w:t>
      </w:r>
      <w:r>
        <w:t></w:t>
      </w:r>
      <w:r>
        <w:rPr>
          <w:rFonts w:hint="eastAsia"/>
        </w:rPr>
        <w:t>невиконання</w:t>
      </w:r>
      <w:r>
        <w:t></w:t>
      </w:r>
      <w:r>
        <w:rPr>
          <w:rFonts w:hint="eastAsia"/>
        </w:rPr>
        <w:t>угоди</w:t>
      </w:r>
    </w:p>
    <w:p w:rsidR="00EB1F95" w:rsidRDefault="00EB1F95" w:rsidP="00EB1F95">
      <w:r>
        <w:rPr>
          <w:rFonts w:hint="eastAsia"/>
        </w:rPr>
        <w:t>про</w:t>
      </w:r>
      <w:r>
        <w:t></w:t>
      </w:r>
      <w:r>
        <w:rPr>
          <w:rFonts w:hint="eastAsia"/>
        </w:rPr>
        <w:t>визнання</w:t>
      </w:r>
      <w:r>
        <w:t></w:t>
      </w:r>
      <w:r>
        <w:rPr>
          <w:rFonts w:hint="eastAsia"/>
        </w:rPr>
        <w:t>винуватості</w:t>
      </w:r>
      <w:r>
        <w:t></w:t>
      </w:r>
      <w:r>
        <w:rPr>
          <w:rFonts w:hint="eastAsia"/>
        </w:rPr>
        <w:t>звертатися</w:t>
      </w:r>
      <w:r>
        <w:t></w:t>
      </w:r>
      <w:r>
        <w:rPr>
          <w:rFonts w:hint="eastAsia"/>
        </w:rPr>
        <w:t>до</w:t>
      </w:r>
      <w:r>
        <w:t></w:t>
      </w:r>
      <w:r>
        <w:rPr>
          <w:rFonts w:hint="eastAsia"/>
        </w:rPr>
        <w:t>суду</w:t>
      </w:r>
      <w:r>
        <w:t></w:t>
      </w:r>
      <w:r>
        <w:t></w:t>
      </w:r>
      <w:r>
        <w:rPr>
          <w:rFonts w:hint="eastAsia"/>
        </w:rPr>
        <w:t>який</w:t>
      </w:r>
      <w:r>
        <w:t></w:t>
      </w:r>
      <w:r>
        <w:rPr>
          <w:rFonts w:hint="eastAsia"/>
        </w:rPr>
        <w:t>затвердив</w:t>
      </w:r>
      <w:r>
        <w:t></w:t>
      </w:r>
      <w:r>
        <w:rPr>
          <w:rFonts w:hint="eastAsia"/>
        </w:rPr>
        <w:t>таку</w:t>
      </w:r>
      <w:r>
        <w:t></w:t>
      </w:r>
      <w:r>
        <w:rPr>
          <w:rFonts w:hint="eastAsia"/>
        </w:rPr>
        <w:t>угоду</w:t>
      </w:r>
      <w:r>
        <w:t></w:t>
      </w:r>
      <w:r>
        <w:t></w:t>
      </w:r>
      <w:r>
        <w:rPr>
          <w:rFonts w:hint="eastAsia"/>
        </w:rPr>
        <w:t>з</w:t>
      </w:r>
    </w:p>
    <w:p w:rsidR="00EB1F95" w:rsidRDefault="00EB1F95" w:rsidP="00EB1F95">
      <w:r>
        <w:rPr>
          <w:rFonts w:hint="eastAsia"/>
        </w:rPr>
        <w:t>клопотанням</w:t>
      </w:r>
      <w:r>
        <w:t></w:t>
      </w:r>
      <w:r>
        <w:rPr>
          <w:rFonts w:hint="eastAsia"/>
        </w:rPr>
        <w:t>про</w:t>
      </w:r>
      <w:r>
        <w:t></w:t>
      </w:r>
      <w:r>
        <w:rPr>
          <w:rFonts w:hint="eastAsia"/>
        </w:rPr>
        <w:t>скасування</w:t>
      </w:r>
      <w:r>
        <w:t></w:t>
      </w:r>
      <w:r>
        <w:rPr>
          <w:rFonts w:hint="eastAsia"/>
        </w:rPr>
        <w:t>вироку</w:t>
      </w:r>
      <w:r>
        <w:t></w:t>
      </w:r>
      <w:r>
        <w:t></w:t>
      </w:r>
      <w:r>
        <w:rPr>
          <w:rFonts w:hint="eastAsia"/>
        </w:rPr>
        <w:t>брати</w:t>
      </w:r>
      <w:r>
        <w:t></w:t>
      </w:r>
      <w:r>
        <w:rPr>
          <w:rFonts w:hint="eastAsia"/>
        </w:rPr>
        <w:t>участь</w:t>
      </w:r>
      <w:r>
        <w:t></w:t>
      </w:r>
      <w:r>
        <w:rPr>
          <w:rFonts w:hint="eastAsia"/>
        </w:rPr>
        <w:t>у</w:t>
      </w:r>
      <w:r>
        <w:t></w:t>
      </w:r>
      <w:r>
        <w:rPr>
          <w:rFonts w:hint="eastAsia"/>
        </w:rPr>
        <w:t>судовому</w:t>
      </w:r>
      <w:r>
        <w:t></w:t>
      </w:r>
      <w:r>
        <w:rPr>
          <w:rFonts w:hint="eastAsia"/>
        </w:rPr>
        <w:t>провадженні</w:t>
      </w:r>
      <w:r>
        <w:t></w:t>
      </w:r>
      <w:r>
        <w:rPr>
          <w:rFonts w:hint="eastAsia"/>
        </w:rPr>
        <w:t>за</w:t>
      </w:r>
    </w:p>
    <w:p w:rsidR="00EB1F95" w:rsidRDefault="00EB1F95" w:rsidP="00EB1F95">
      <w:r>
        <w:rPr>
          <w:rFonts w:hint="eastAsia"/>
        </w:rPr>
        <w:t>відповідними</w:t>
      </w:r>
      <w:r>
        <w:t></w:t>
      </w:r>
      <w:r>
        <w:rPr>
          <w:rFonts w:hint="eastAsia"/>
        </w:rPr>
        <w:t>клопотаннями</w:t>
      </w:r>
      <w:r>
        <w:t></w:t>
      </w:r>
      <w:r>
        <w:t></w:t>
      </w:r>
      <w:r>
        <w:rPr>
          <w:rFonts w:hint="eastAsia"/>
        </w:rPr>
        <w:t>ініціювати</w:t>
      </w:r>
      <w:r>
        <w:t></w:t>
      </w:r>
      <w:r>
        <w:rPr>
          <w:rFonts w:hint="eastAsia"/>
        </w:rPr>
        <w:t>притягнення</w:t>
      </w:r>
      <w:r>
        <w:t></w:t>
      </w:r>
      <w:r>
        <w:rPr>
          <w:rFonts w:hint="eastAsia"/>
        </w:rPr>
        <w:t>до</w:t>
      </w:r>
      <w:r>
        <w:t></w:t>
      </w:r>
      <w:r>
        <w:rPr>
          <w:rFonts w:hint="eastAsia"/>
        </w:rPr>
        <w:t>кримінальної</w:t>
      </w:r>
    </w:p>
    <w:p w:rsidR="00EB1F95" w:rsidRDefault="00EB1F95" w:rsidP="00EB1F95">
      <w:r>
        <w:rPr>
          <w:rFonts w:hint="eastAsia"/>
        </w:rPr>
        <w:t>відповідальності</w:t>
      </w:r>
      <w:r>
        <w:t></w:t>
      </w:r>
      <w:r>
        <w:rPr>
          <w:rFonts w:hint="eastAsia"/>
        </w:rPr>
        <w:t>за</w:t>
      </w:r>
      <w:r>
        <w:t></w:t>
      </w:r>
      <w:r>
        <w:rPr>
          <w:rFonts w:hint="eastAsia"/>
        </w:rPr>
        <w:t>умисне</w:t>
      </w:r>
      <w:r>
        <w:t></w:t>
      </w:r>
      <w:r>
        <w:rPr>
          <w:rFonts w:hint="eastAsia"/>
        </w:rPr>
        <w:t>невиконання</w:t>
      </w:r>
      <w:r>
        <w:t></w:t>
      </w:r>
      <w:r>
        <w:rPr>
          <w:rFonts w:hint="eastAsia"/>
        </w:rPr>
        <w:t>умов</w:t>
      </w:r>
      <w:r>
        <w:t></w:t>
      </w:r>
      <w:r>
        <w:rPr>
          <w:rFonts w:hint="eastAsia"/>
        </w:rPr>
        <w:t>угоди</w:t>
      </w:r>
      <w:r>
        <w:t></w:t>
      </w:r>
      <w:r>
        <w:rPr>
          <w:rFonts w:hint="eastAsia"/>
        </w:rPr>
        <w:t>тощо</w:t>
      </w:r>
      <w:r>
        <w:t></w:t>
      </w:r>
    </w:p>
    <w:p w:rsidR="00EB1F95" w:rsidRDefault="00EB1F95" w:rsidP="00EB1F95">
      <w:r>
        <w:t></w:t>
      </w:r>
      <w:r>
        <w:t></w:t>
      </w:r>
      <w:r>
        <w:t></w:t>
      </w:r>
      <w:r>
        <w:rPr>
          <w:rFonts w:hint="eastAsia"/>
        </w:rPr>
        <w:t>надати</w:t>
      </w:r>
      <w:r>
        <w:t></w:t>
      </w:r>
      <w:r>
        <w:rPr>
          <w:rFonts w:hint="eastAsia"/>
        </w:rPr>
        <w:t>сторонам</w:t>
      </w:r>
      <w:r>
        <w:t></w:t>
      </w:r>
      <w:r>
        <w:rPr>
          <w:rFonts w:hint="eastAsia"/>
        </w:rPr>
        <w:t>угоди</w:t>
      </w:r>
      <w:r>
        <w:t></w:t>
      </w:r>
      <w:r>
        <w:rPr>
          <w:rFonts w:hint="eastAsia"/>
        </w:rPr>
        <w:t>права</w:t>
      </w:r>
      <w:r>
        <w:t></w:t>
      </w:r>
      <w:r>
        <w:rPr>
          <w:rFonts w:hint="eastAsia"/>
        </w:rPr>
        <w:t>оскаржувати</w:t>
      </w:r>
      <w:r>
        <w:t></w:t>
      </w:r>
      <w:r>
        <w:rPr>
          <w:rFonts w:hint="eastAsia"/>
        </w:rPr>
        <w:t>рішення</w:t>
      </w:r>
      <w:r>
        <w:t></w:t>
      </w:r>
      <w:r>
        <w:rPr>
          <w:rFonts w:hint="eastAsia"/>
        </w:rPr>
        <w:t>суду</w:t>
      </w:r>
      <w:r>
        <w:t></w:t>
      </w:r>
      <w:r>
        <w:rPr>
          <w:rFonts w:hint="eastAsia"/>
        </w:rPr>
        <w:t>про</w:t>
      </w:r>
      <w:r>
        <w:t></w:t>
      </w:r>
      <w:r>
        <w:rPr>
          <w:rFonts w:hint="eastAsia"/>
        </w:rPr>
        <w:t>відмову</w:t>
      </w:r>
      <w:r>
        <w:t></w:t>
      </w:r>
      <w:r>
        <w:rPr>
          <w:rFonts w:hint="eastAsia"/>
        </w:rPr>
        <w:t>у</w:t>
      </w:r>
      <w:r>
        <w:t></w:t>
      </w:r>
      <w:r>
        <w:rPr>
          <w:rFonts w:hint="eastAsia"/>
        </w:rPr>
        <w:t>її</w:t>
      </w:r>
    </w:p>
    <w:p w:rsidR="00EB1F95" w:rsidRDefault="00EB1F95" w:rsidP="00EB1F95">
      <w:r>
        <w:rPr>
          <w:rFonts w:hint="eastAsia"/>
        </w:rPr>
        <w:t>затвердженні</w:t>
      </w:r>
      <w:r>
        <w:t></w:t>
      </w:r>
      <w:r>
        <w:t></w:t>
      </w:r>
      <w:r>
        <w:rPr>
          <w:rFonts w:hint="eastAsia"/>
        </w:rPr>
        <w:t>а</w:t>
      </w:r>
      <w:r>
        <w:t></w:t>
      </w:r>
      <w:r>
        <w:rPr>
          <w:rFonts w:hint="eastAsia"/>
        </w:rPr>
        <w:t>також</w:t>
      </w:r>
      <w:r>
        <w:t></w:t>
      </w:r>
      <w:r>
        <w:rPr>
          <w:rFonts w:hint="eastAsia"/>
        </w:rPr>
        <w:t>передбачити</w:t>
      </w:r>
      <w:r>
        <w:t></w:t>
      </w:r>
      <w:r>
        <w:rPr>
          <w:rFonts w:hint="eastAsia"/>
        </w:rPr>
        <w:t>права</w:t>
      </w:r>
      <w:r>
        <w:t></w:t>
      </w:r>
      <w:r>
        <w:rPr>
          <w:rFonts w:hint="eastAsia"/>
        </w:rPr>
        <w:t>прокурора</w:t>
      </w:r>
      <w:r>
        <w:t></w:t>
      </w:r>
      <w:r>
        <w:rPr>
          <w:rFonts w:hint="eastAsia"/>
        </w:rPr>
        <w:t>самостійно</w:t>
      </w:r>
      <w:r>
        <w:t></w:t>
      </w:r>
      <w:r>
        <w:rPr>
          <w:rFonts w:hint="eastAsia"/>
        </w:rPr>
        <w:t>вирішувати</w:t>
      </w:r>
    </w:p>
    <w:p w:rsidR="00EB1F95" w:rsidRDefault="00EB1F95" w:rsidP="00EB1F95">
      <w:r>
        <w:rPr>
          <w:rFonts w:hint="eastAsia"/>
        </w:rPr>
        <w:t>питання</w:t>
      </w:r>
      <w:r>
        <w:t></w:t>
      </w:r>
      <w:r>
        <w:rPr>
          <w:rFonts w:hint="eastAsia"/>
        </w:rPr>
        <w:t>про</w:t>
      </w:r>
      <w:r>
        <w:t></w:t>
      </w:r>
      <w:r>
        <w:rPr>
          <w:rFonts w:hint="eastAsia"/>
        </w:rPr>
        <w:t>необхідність</w:t>
      </w:r>
      <w:r>
        <w:t></w:t>
      </w:r>
      <w:r>
        <w:rPr>
          <w:rFonts w:hint="eastAsia"/>
        </w:rPr>
        <w:t>повернення</w:t>
      </w:r>
      <w:r>
        <w:t></w:t>
      </w:r>
      <w:r>
        <w:rPr>
          <w:rFonts w:hint="eastAsia"/>
        </w:rPr>
        <w:t>матеріалів</w:t>
      </w:r>
      <w:r>
        <w:t></w:t>
      </w:r>
      <w:r>
        <w:rPr>
          <w:rFonts w:hint="eastAsia"/>
        </w:rPr>
        <w:t>для</w:t>
      </w:r>
      <w:r>
        <w:t></w:t>
      </w:r>
      <w:r>
        <w:rPr>
          <w:rFonts w:hint="eastAsia"/>
        </w:rPr>
        <w:t>продовження</w:t>
      </w:r>
      <w:r>
        <w:t></w:t>
      </w:r>
      <w:r>
        <w:rPr>
          <w:rFonts w:hint="eastAsia"/>
        </w:rPr>
        <w:t>досудового</w:t>
      </w:r>
    </w:p>
    <w:p w:rsidR="00EB1F95" w:rsidRDefault="00EB1F95" w:rsidP="00EB1F95">
      <w:r>
        <w:rPr>
          <w:rFonts w:hint="eastAsia"/>
        </w:rPr>
        <w:t>розслідування</w:t>
      </w:r>
      <w:r>
        <w:t></w:t>
      </w:r>
      <w:r>
        <w:rPr>
          <w:rFonts w:hint="eastAsia"/>
        </w:rPr>
        <w:t>чи</w:t>
      </w:r>
      <w:r>
        <w:t></w:t>
      </w:r>
      <w:r>
        <w:rPr>
          <w:rFonts w:hint="eastAsia"/>
        </w:rPr>
        <w:t>продовження</w:t>
      </w:r>
      <w:r>
        <w:t></w:t>
      </w:r>
      <w:r>
        <w:rPr>
          <w:rFonts w:hint="eastAsia"/>
        </w:rPr>
        <w:t>судового</w:t>
      </w:r>
      <w:r>
        <w:t></w:t>
      </w:r>
      <w:r>
        <w:rPr>
          <w:rFonts w:hint="eastAsia"/>
        </w:rPr>
        <w:t>розгляду</w:t>
      </w:r>
      <w:r>
        <w:t></w:t>
      </w:r>
      <w:r>
        <w:t></w:t>
      </w:r>
      <w:r>
        <w:rPr>
          <w:rFonts w:hint="eastAsia"/>
        </w:rPr>
        <w:t>з</w:t>
      </w:r>
      <w:r>
        <w:t></w:t>
      </w:r>
      <w:r>
        <w:rPr>
          <w:rFonts w:hint="eastAsia"/>
        </w:rPr>
        <w:t>огляду</w:t>
      </w:r>
      <w:r>
        <w:t></w:t>
      </w:r>
      <w:r>
        <w:rPr>
          <w:rFonts w:hint="eastAsia"/>
        </w:rPr>
        <w:t>на</w:t>
      </w:r>
      <w:r>
        <w:t></w:t>
      </w:r>
      <w:r>
        <w:rPr>
          <w:rFonts w:hint="eastAsia"/>
        </w:rPr>
        <w:t>наявність</w:t>
      </w:r>
      <w:r>
        <w:t></w:t>
      </w:r>
      <w:r>
        <w:rPr>
          <w:rFonts w:hint="eastAsia"/>
        </w:rPr>
        <w:t>достатніх</w:t>
      </w:r>
    </w:p>
    <w:p w:rsidR="00EB1F95" w:rsidRDefault="00EB1F95" w:rsidP="00EB1F95">
      <w:r>
        <w:rPr>
          <w:rFonts w:hint="eastAsia"/>
        </w:rPr>
        <w:t>доказів</w:t>
      </w:r>
      <w:r>
        <w:t></w:t>
      </w:r>
      <w:r>
        <w:rPr>
          <w:rFonts w:hint="eastAsia"/>
        </w:rPr>
        <w:t>для</w:t>
      </w:r>
      <w:r>
        <w:t></w:t>
      </w:r>
      <w:r>
        <w:rPr>
          <w:rFonts w:hint="eastAsia"/>
        </w:rPr>
        <w:t>доказування</w:t>
      </w:r>
      <w:r>
        <w:t></w:t>
      </w:r>
      <w:r>
        <w:rPr>
          <w:rFonts w:hint="eastAsia"/>
        </w:rPr>
        <w:t>винуватості</w:t>
      </w:r>
      <w:r>
        <w:t></w:t>
      </w:r>
      <w:r>
        <w:rPr>
          <w:rFonts w:hint="eastAsia"/>
        </w:rPr>
        <w:t>особи</w:t>
      </w:r>
      <w:r>
        <w:t></w:t>
      </w:r>
    </w:p>
    <w:p w:rsidR="00EB1F95" w:rsidRDefault="00EB1F95" w:rsidP="00EB1F95">
      <w:r>
        <w:t></w:t>
      </w:r>
      <w:r>
        <w:t></w:t>
      </w:r>
      <w:r>
        <w:t></w:t>
      </w:r>
      <w:r>
        <w:rPr>
          <w:rFonts w:hint="eastAsia"/>
        </w:rPr>
        <w:t>передбачити</w:t>
      </w:r>
      <w:r>
        <w:t></w:t>
      </w:r>
      <w:r>
        <w:rPr>
          <w:rFonts w:hint="eastAsia"/>
        </w:rPr>
        <w:t>можливість</w:t>
      </w:r>
      <w:r>
        <w:t></w:t>
      </w:r>
      <w:r>
        <w:rPr>
          <w:rFonts w:hint="eastAsia"/>
        </w:rPr>
        <w:t>рішенням</w:t>
      </w:r>
      <w:r>
        <w:t></w:t>
      </w:r>
      <w:r>
        <w:rPr>
          <w:rFonts w:hint="eastAsia"/>
        </w:rPr>
        <w:t>прокурора</w:t>
      </w:r>
      <w:r>
        <w:t></w:t>
      </w:r>
      <w:r>
        <w:rPr>
          <w:rFonts w:hint="eastAsia"/>
        </w:rPr>
        <w:t>призупиняти</w:t>
      </w:r>
      <w:r>
        <w:t></w:t>
      </w:r>
      <w:r>
        <w:rPr>
          <w:rFonts w:hint="eastAsia"/>
        </w:rPr>
        <w:t>досудове</w:t>
      </w:r>
    </w:p>
    <w:p w:rsidR="00EB1F95" w:rsidRDefault="00EB1F95" w:rsidP="00EB1F95">
      <w:r>
        <w:rPr>
          <w:rFonts w:hint="eastAsia"/>
        </w:rPr>
        <w:t>розслідування</w:t>
      </w:r>
      <w:r>
        <w:t></w:t>
      </w:r>
      <w:r>
        <w:rPr>
          <w:rFonts w:hint="eastAsia"/>
        </w:rPr>
        <w:t>для</w:t>
      </w:r>
      <w:r>
        <w:t></w:t>
      </w:r>
      <w:r>
        <w:rPr>
          <w:rFonts w:hint="eastAsia"/>
        </w:rPr>
        <w:t>проведення</w:t>
      </w:r>
      <w:r>
        <w:t></w:t>
      </w:r>
      <w:r>
        <w:rPr>
          <w:rFonts w:hint="eastAsia"/>
        </w:rPr>
        <w:t>переговорів</w:t>
      </w:r>
      <w:r>
        <w:t></w:t>
      </w:r>
      <w:r>
        <w:rPr>
          <w:rFonts w:hint="eastAsia"/>
        </w:rPr>
        <w:t>з</w:t>
      </w:r>
      <w:r>
        <w:t></w:t>
      </w:r>
      <w:r>
        <w:rPr>
          <w:rFonts w:hint="eastAsia"/>
        </w:rPr>
        <w:t>метою</w:t>
      </w:r>
      <w:r>
        <w:t></w:t>
      </w:r>
      <w:r>
        <w:rPr>
          <w:rFonts w:hint="eastAsia"/>
        </w:rPr>
        <w:t>досягнення</w:t>
      </w:r>
      <w:r>
        <w:t></w:t>
      </w:r>
      <w:r>
        <w:rPr>
          <w:rFonts w:hint="eastAsia"/>
        </w:rPr>
        <w:t>домовленостей</w:t>
      </w:r>
    </w:p>
    <w:p w:rsidR="00EB1F95" w:rsidRDefault="00EB1F95" w:rsidP="00EB1F95">
      <w:r>
        <w:rPr>
          <w:rFonts w:hint="eastAsia"/>
        </w:rPr>
        <w:t>стосовно</w:t>
      </w:r>
      <w:r>
        <w:t></w:t>
      </w:r>
      <w:r>
        <w:rPr>
          <w:rFonts w:hint="eastAsia"/>
        </w:rPr>
        <w:t>укладення</w:t>
      </w:r>
      <w:r>
        <w:t></w:t>
      </w:r>
      <w:r>
        <w:rPr>
          <w:rFonts w:hint="eastAsia"/>
        </w:rPr>
        <w:t>угод</w:t>
      </w:r>
      <w:r>
        <w:t></w:t>
      </w:r>
      <w:r>
        <w:rPr>
          <w:rFonts w:hint="eastAsia"/>
        </w:rPr>
        <w:t>про</w:t>
      </w:r>
      <w:r>
        <w:t></w:t>
      </w:r>
      <w:r>
        <w:rPr>
          <w:rFonts w:hint="eastAsia"/>
        </w:rPr>
        <w:t>примирення</w:t>
      </w:r>
      <w:r>
        <w:t></w:t>
      </w:r>
      <w:r>
        <w:rPr>
          <w:rFonts w:hint="eastAsia"/>
        </w:rPr>
        <w:t>та</w:t>
      </w:r>
      <w:r>
        <w:t></w:t>
      </w:r>
      <w:r>
        <w:rPr>
          <w:rFonts w:hint="eastAsia"/>
        </w:rPr>
        <w:t>про</w:t>
      </w:r>
      <w:r>
        <w:t></w:t>
      </w:r>
      <w:r>
        <w:rPr>
          <w:rFonts w:hint="eastAsia"/>
        </w:rPr>
        <w:t>визнання</w:t>
      </w:r>
      <w:r>
        <w:t></w:t>
      </w:r>
      <w:r>
        <w:rPr>
          <w:rFonts w:hint="eastAsia"/>
        </w:rPr>
        <w:t>винуватості</w:t>
      </w:r>
      <w:r>
        <w:t></w:t>
      </w:r>
    </w:p>
    <w:p w:rsidR="00EB1F95" w:rsidRDefault="00EB1F95" w:rsidP="00EB1F95">
      <w:r>
        <w:t></w:t>
      </w:r>
      <w:r>
        <w:t></w:t>
      </w:r>
      <w:r>
        <w:t></w:t>
      </w:r>
      <w:r>
        <w:rPr>
          <w:rFonts w:hint="eastAsia"/>
        </w:rPr>
        <w:t>надати</w:t>
      </w:r>
      <w:r>
        <w:t></w:t>
      </w:r>
      <w:r>
        <w:rPr>
          <w:rFonts w:hint="eastAsia"/>
        </w:rPr>
        <w:t>прокуророві</w:t>
      </w:r>
      <w:r>
        <w:t></w:t>
      </w:r>
      <w:r>
        <w:rPr>
          <w:rFonts w:hint="eastAsia"/>
        </w:rPr>
        <w:t>вищого</w:t>
      </w:r>
      <w:r>
        <w:t></w:t>
      </w:r>
      <w:r>
        <w:rPr>
          <w:rFonts w:hint="eastAsia"/>
        </w:rPr>
        <w:t>рівня</w:t>
      </w:r>
      <w:r>
        <w:t></w:t>
      </w:r>
      <w:r>
        <w:rPr>
          <w:rFonts w:hint="eastAsia"/>
        </w:rPr>
        <w:t>право</w:t>
      </w:r>
      <w:r>
        <w:t></w:t>
      </w:r>
      <w:r>
        <w:rPr>
          <w:rFonts w:hint="eastAsia"/>
        </w:rPr>
        <w:t>оскаржувати</w:t>
      </w:r>
      <w:r>
        <w:t></w:t>
      </w:r>
      <w:r>
        <w:rPr>
          <w:rFonts w:hint="eastAsia"/>
        </w:rPr>
        <w:t>вирок</w:t>
      </w:r>
      <w:r>
        <w:t></w:t>
      </w:r>
      <w:r>
        <w:rPr>
          <w:rFonts w:hint="eastAsia"/>
        </w:rPr>
        <w:t>на</w:t>
      </w:r>
      <w:r>
        <w:t></w:t>
      </w:r>
      <w:r>
        <w:rPr>
          <w:rFonts w:hint="eastAsia"/>
        </w:rPr>
        <w:t>підставі</w:t>
      </w:r>
      <w:r>
        <w:t></w:t>
      </w:r>
      <w:r>
        <w:rPr>
          <w:rFonts w:hint="eastAsia"/>
        </w:rPr>
        <w:t>як</w:t>
      </w:r>
    </w:p>
    <w:p w:rsidR="00EB1F95" w:rsidRDefault="00EB1F95" w:rsidP="00EB1F95">
      <w:r>
        <w:rPr>
          <w:rFonts w:hint="eastAsia"/>
        </w:rPr>
        <w:t>угоди</w:t>
      </w:r>
      <w:r>
        <w:t></w:t>
      </w:r>
      <w:r>
        <w:rPr>
          <w:rFonts w:hint="eastAsia"/>
        </w:rPr>
        <w:t>про</w:t>
      </w:r>
      <w:r>
        <w:t></w:t>
      </w:r>
      <w:r>
        <w:rPr>
          <w:rFonts w:hint="eastAsia"/>
        </w:rPr>
        <w:t>визнання</w:t>
      </w:r>
      <w:r>
        <w:t></w:t>
      </w:r>
      <w:r>
        <w:rPr>
          <w:rFonts w:hint="eastAsia"/>
        </w:rPr>
        <w:t>винуватості</w:t>
      </w:r>
      <w:r>
        <w:t></w:t>
      </w:r>
      <w:r>
        <w:t></w:t>
      </w:r>
      <w:r>
        <w:rPr>
          <w:rFonts w:hint="eastAsia"/>
        </w:rPr>
        <w:t>так</w:t>
      </w:r>
      <w:r>
        <w:t></w:t>
      </w:r>
      <w:r>
        <w:rPr>
          <w:rFonts w:hint="eastAsia"/>
        </w:rPr>
        <w:t>і</w:t>
      </w:r>
      <w:r>
        <w:t></w:t>
      </w:r>
      <w:r>
        <w:rPr>
          <w:rFonts w:hint="eastAsia"/>
        </w:rPr>
        <w:t>угоди</w:t>
      </w:r>
      <w:r>
        <w:t></w:t>
      </w:r>
      <w:r>
        <w:rPr>
          <w:rFonts w:hint="eastAsia"/>
        </w:rPr>
        <w:t>про</w:t>
      </w:r>
      <w:r>
        <w:t></w:t>
      </w:r>
      <w:r>
        <w:rPr>
          <w:rFonts w:hint="eastAsia"/>
        </w:rPr>
        <w:t>примирення</w:t>
      </w:r>
      <w:r>
        <w:t></w:t>
      </w:r>
      <w:r>
        <w:rPr>
          <w:rFonts w:hint="eastAsia"/>
        </w:rPr>
        <w:t>у</w:t>
      </w:r>
      <w:r>
        <w:t></w:t>
      </w:r>
      <w:r>
        <w:rPr>
          <w:rFonts w:hint="eastAsia"/>
        </w:rPr>
        <w:t>зв’язку</w:t>
      </w:r>
      <w:r>
        <w:t></w:t>
      </w:r>
      <w:r>
        <w:rPr>
          <w:rFonts w:hint="eastAsia"/>
        </w:rPr>
        <w:t>із</w:t>
      </w:r>
      <w:r>
        <w:t></w:t>
      </w:r>
      <w:r>
        <w:rPr>
          <w:rFonts w:hint="eastAsia"/>
        </w:rPr>
        <w:t>істотними</w:t>
      </w:r>
    </w:p>
    <w:p w:rsidR="00EB1F95" w:rsidRDefault="00EB1F95" w:rsidP="00EB1F95">
      <w:r>
        <w:t></w:t>
      </w:r>
      <w:r>
        <w:t></w:t>
      </w:r>
      <w:r>
        <w:t></w:t>
      </w:r>
    </w:p>
    <w:p w:rsidR="00EB1F95" w:rsidRDefault="00EB1F95" w:rsidP="00EB1F95">
      <w:r>
        <w:rPr>
          <w:rFonts w:hint="eastAsia"/>
        </w:rPr>
        <w:t>порушенням</w:t>
      </w:r>
      <w:r>
        <w:t></w:t>
      </w:r>
      <w:r>
        <w:rPr>
          <w:rFonts w:hint="eastAsia"/>
        </w:rPr>
        <w:t>вимог</w:t>
      </w:r>
      <w:r>
        <w:t></w:t>
      </w:r>
      <w:r>
        <w:rPr>
          <w:rFonts w:hint="eastAsia"/>
        </w:rPr>
        <w:t>кримінального</w:t>
      </w:r>
      <w:r>
        <w:t></w:t>
      </w:r>
      <w:r>
        <w:rPr>
          <w:rFonts w:hint="eastAsia"/>
        </w:rPr>
        <w:t>процесуального</w:t>
      </w:r>
      <w:r>
        <w:t></w:t>
      </w:r>
      <w:r>
        <w:rPr>
          <w:rFonts w:hint="eastAsia"/>
        </w:rPr>
        <w:t>закону</w:t>
      </w:r>
      <w:r>
        <w:t></w:t>
      </w:r>
      <w:r>
        <w:t></w:t>
      </w:r>
      <w:r>
        <w:rPr>
          <w:rFonts w:hint="eastAsia"/>
        </w:rPr>
        <w:t>а</w:t>
      </w:r>
      <w:r>
        <w:t></w:t>
      </w:r>
      <w:r>
        <w:rPr>
          <w:rFonts w:hint="eastAsia"/>
        </w:rPr>
        <w:t>також</w:t>
      </w:r>
      <w:r>
        <w:t></w:t>
      </w:r>
      <w:r>
        <w:rPr>
          <w:rFonts w:hint="eastAsia"/>
        </w:rPr>
        <w:t>неправильним</w:t>
      </w:r>
    </w:p>
    <w:p w:rsidR="00EB1F95" w:rsidRDefault="00EB1F95" w:rsidP="00EB1F95">
      <w:r>
        <w:rPr>
          <w:rFonts w:hint="eastAsia"/>
        </w:rPr>
        <w:t>застосуванням</w:t>
      </w:r>
      <w:r>
        <w:t></w:t>
      </w:r>
      <w:r>
        <w:rPr>
          <w:rFonts w:hint="eastAsia"/>
        </w:rPr>
        <w:t>закону</w:t>
      </w:r>
      <w:r>
        <w:t></w:t>
      </w:r>
      <w:r>
        <w:rPr>
          <w:rFonts w:hint="eastAsia"/>
        </w:rPr>
        <w:t>України</w:t>
      </w:r>
      <w:r>
        <w:t></w:t>
      </w:r>
      <w:r>
        <w:rPr>
          <w:rFonts w:hint="eastAsia"/>
        </w:rPr>
        <w:t>про</w:t>
      </w:r>
      <w:r>
        <w:t></w:t>
      </w:r>
      <w:r>
        <w:rPr>
          <w:rFonts w:hint="eastAsia"/>
        </w:rPr>
        <w:t>кримінальну</w:t>
      </w:r>
      <w:r>
        <w:t></w:t>
      </w:r>
      <w:r>
        <w:rPr>
          <w:rFonts w:hint="eastAsia"/>
        </w:rPr>
        <w:t>відповідальність</w:t>
      </w:r>
      <w:r>
        <w:t></w:t>
      </w:r>
    </w:p>
    <w:p w:rsidR="00EB1F95" w:rsidRDefault="00EB1F95" w:rsidP="00EB1F95">
      <w:r>
        <w:t></w:t>
      </w:r>
      <w:r>
        <w:t></w:t>
      </w:r>
      <w:r>
        <w:t></w:t>
      </w:r>
      <w:r>
        <w:rPr>
          <w:rFonts w:hint="eastAsia"/>
        </w:rPr>
        <w:t>передбачити</w:t>
      </w:r>
      <w:r>
        <w:t></w:t>
      </w:r>
      <w:r>
        <w:rPr>
          <w:rFonts w:hint="eastAsia"/>
        </w:rPr>
        <w:t>повноваження</w:t>
      </w:r>
      <w:r>
        <w:t></w:t>
      </w:r>
      <w:r>
        <w:rPr>
          <w:rFonts w:hint="eastAsia"/>
        </w:rPr>
        <w:t>прокурора</w:t>
      </w:r>
      <w:r>
        <w:t></w:t>
      </w:r>
      <w:r>
        <w:rPr>
          <w:rFonts w:hint="eastAsia"/>
        </w:rPr>
        <w:t>щодо</w:t>
      </w:r>
      <w:r>
        <w:t></w:t>
      </w:r>
      <w:r>
        <w:rPr>
          <w:rFonts w:hint="eastAsia"/>
        </w:rPr>
        <w:t>контролю</w:t>
      </w:r>
      <w:r>
        <w:t></w:t>
      </w:r>
      <w:r>
        <w:rPr>
          <w:rFonts w:hint="eastAsia"/>
        </w:rPr>
        <w:t>за</w:t>
      </w:r>
      <w:r>
        <w:t></w:t>
      </w:r>
      <w:r>
        <w:rPr>
          <w:rFonts w:hint="eastAsia"/>
        </w:rPr>
        <w:t>виконанням</w:t>
      </w:r>
      <w:r>
        <w:t></w:t>
      </w:r>
      <w:r>
        <w:rPr>
          <w:rFonts w:hint="eastAsia"/>
        </w:rPr>
        <w:t>умов</w:t>
      </w:r>
    </w:p>
    <w:p w:rsidR="00EB1F95" w:rsidRDefault="00EB1F95" w:rsidP="00EB1F95">
      <w:r>
        <w:rPr>
          <w:rFonts w:hint="eastAsia"/>
        </w:rPr>
        <w:t>як</w:t>
      </w:r>
      <w:r>
        <w:t></w:t>
      </w:r>
      <w:r>
        <w:rPr>
          <w:rFonts w:hint="eastAsia"/>
        </w:rPr>
        <w:t>угоди</w:t>
      </w:r>
      <w:r>
        <w:t></w:t>
      </w:r>
      <w:r>
        <w:rPr>
          <w:rFonts w:hint="eastAsia"/>
        </w:rPr>
        <w:t>про</w:t>
      </w:r>
      <w:r>
        <w:t></w:t>
      </w:r>
      <w:r>
        <w:rPr>
          <w:rFonts w:hint="eastAsia"/>
        </w:rPr>
        <w:t>визнання</w:t>
      </w:r>
      <w:r>
        <w:t></w:t>
      </w:r>
      <w:r>
        <w:rPr>
          <w:rFonts w:hint="eastAsia"/>
        </w:rPr>
        <w:t>винуватості</w:t>
      </w:r>
      <w:r>
        <w:t></w:t>
      </w:r>
      <w:r>
        <w:t></w:t>
      </w:r>
      <w:r>
        <w:rPr>
          <w:rFonts w:hint="eastAsia"/>
        </w:rPr>
        <w:t>так</w:t>
      </w:r>
      <w:r>
        <w:t></w:t>
      </w:r>
      <w:r>
        <w:rPr>
          <w:rFonts w:hint="eastAsia"/>
        </w:rPr>
        <w:t>і</w:t>
      </w:r>
      <w:r>
        <w:t></w:t>
      </w:r>
      <w:r>
        <w:rPr>
          <w:rFonts w:hint="eastAsia"/>
        </w:rPr>
        <w:t>угоди</w:t>
      </w:r>
      <w:r>
        <w:t></w:t>
      </w:r>
      <w:r>
        <w:rPr>
          <w:rFonts w:hint="eastAsia"/>
        </w:rPr>
        <w:t>про</w:t>
      </w:r>
      <w:r>
        <w:t></w:t>
      </w:r>
      <w:r>
        <w:rPr>
          <w:rFonts w:hint="eastAsia"/>
        </w:rPr>
        <w:t>примирення</w:t>
      </w:r>
      <w:r>
        <w:t></w:t>
      </w:r>
      <w:r>
        <w:t></w:t>
      </w:r>
      <w:r>
        <w:rPr>
          <w:rFonts w:hint="eastAsia"/>
        </w:rPr>
        <w:t>шляхом</w:t>
      </w:r>
      <w:r>
        <w:t></w:t>
      </w:r>
      <w:r>
        <w:rPr>
          <w:rFonts w:hint="eastAsia"/>
        </w:rPr>
        <w:t>надання</w:t>
      </w:r>
    </w:p>
    <w:p w:rsidR="00EB1F95" w:rsidRDefault="00EB1F95" w:rsidP="00EB1F95">
      <w:r>
        <w:rPr>
          <w:rFonts w:hint="eastAsia"/>
        </w:rPr>
        <w:t>йому</w:t>
      </w:r>
      <w:r>
        <w:t></w:t>
      </w:r>
      <w:r>
        <w:rPr>
          <w:rFonts w:hint="eastAsia"/>
        </w:rPr>
        <w:t>права</w:t>
      </w:r>
      <w:r>
        <w:t></w:t>
      </w:r>
      <w:r>
        <w:rPr>
          <w:rFonts w:hint="eastAsia"/>
        </w:rPr>
        <w:t>витребовувати</w:t>
      </w:r>
      <w:r>
        <w:t></w:t>
      </w:r>
      <w:r>
        <w:rPr>
          <w:rFonts w:hint="eastAsia"/>
        </w:rPr>
        <w:t>документи</w:t>
      </w:r>
      <w:r>
        <w:t></w:t>
      </w:r>
      <w:r>
        <w:rPr>
          <w:rFonts w:hint="eastAsia"/>
        </w:rPr>
        <w:t>та</w:t>
      </w:r>
      <w:r>
        <w:t></w:t>
      </w:r>
      <w:r>
        <w:rPr>
          <w:rFonts w:hint="eastAsia"/>
        </w:rPr>
        <w:t>інші</w:t>
      </w:r>
      <w:r>
        <w:t></w:t>
      </w:r>
      <w:r>
        <w:rPr>
          <w:rFonts w:hint="eastAsia"/>
        </w:rPr>
        <w:t>матеріали</w:t>
      </w:r>
      <w:r>
        <w:t></w:t>
      </w:r>
      <w:r>
        <w:t></w:t>
      </w:r>
      <w:r>
        <w:rPr>
          <w:rFonts w:hint="eastAsia"/>
        </w:rPr>
        <w:t>що</w:t>
      </w:r>
      <w:r>
        <w:t></w:t>
      </w:r>
      <w:r>
        <w:rPr>
          <w:rFonts w:hint="eastAsia"/>
        </w:rPr>
        <w:t>підтверджують</w:t>
      </w:r>
    </w:p>
    <w:p w:rsidR="00EB1F95" w:rsidRDefault="00EB1F95" w:rsidP="00EB1F95">
      <w:r>
        <w:rPr>
          <w:rFonts w:hint="eastAsia"/>
        </w:rPr>
        <w:t>виконання</w:t>
      </w:r>
      <w:r>
        <w:t></w:t>
      </w:r>
      <w:r>
        <w:rPr>
          <w:rFonts w:hint="eastAsia"/>
        </w:rPr>
        <w:t>засудженим</w:t>
      </w:r>
      <w:r>
        <w:t></w:t>
      </w:r>
      <w:r>
        <w:rPr>
          <w:rFonts w:hint="eastAsia"/>
        </w:rPr>
        <w:t>взятих</w:t>
      </w:r>
      <w:r>
        <w:t></w:t>
      </w:r>
      <w:r>
        <w:rPr>
          <w:rFonts w:hint="eastAsia"/>
        </w:rPr>
        <w:t>на</w:t>
      </w:r>
      <w:r>
        <w:t></w:t>
      </w:r>
      <w:r>
        <w:rPr>
          <w:rFonts w:hint="eastAsia"/>
        </w:rPr>
        <w:t>себе</w:t>
      </w:r>
      <w:r>
        <w:t></w:t>
      </w:r>
      <w:r>
        <w:rPr>
          <w:rFonts w:hint="eastAsia"/>
        </w:rPr>
        <w:t>обов’язків</w:t>
      </w:r>
      <w:r>
        <w:t></w:t>
      </w:r>
      <w:r>
        <w:t></w:t>
      </w:r>
      <w:r>
        <w:rPr>
          <w:rFonts w:hint="eastAsia"/>
        </w:rPr>
        <w:t>вимагати</w:t>
      </w:r>
      <w:r>
        <w:t></w:t>
      </w:r>
      <w:r>
        <w:rPr>
          <w:rFonts w:hint="eastAsia"/>
        </w:rPr>
        <w:t>з</w:t>
      </w:r>
      <w:r>
        <w:t></w:t>
      </w:r>
      <w:r>
        <w:rPr>
          <w:rFonts w:hint="eastAsia"/>
        </w:rPr>
        <w:t>цією</w:t>
      </w:r>
      <w:r>
        <w:t></w:t>
      </w:r>
      <w:r>
        <w:rPr>
          <w:rFonts w:hint="eastAsia"/>
        </w:rPr>
        <w:t>метою</w:t>
      </w:r>
      <w:r>
        <w:t></w:t>
      </w:r>
      <w:r>
        <w:rPr>
          <w:rFonts w:hint="eastAsia"/>
        </w:rPr>
        <w:t>від</w:t>
      </w:r>
    </w:p>
    <w:p w:rsidR="00EB1F95" w:rsidRDefault="00EB1F95" w:rsidP="00EB1F95">
      <w:r>
        <w:rPr>
          <w:rFonts w:hint="eastAsia"/>
        </w:rPr>
        <w:t>засудженого</w:t>
      </w:r>
      <w:r>
        <w:t></w:t>
      </w:r>
      <w:r>
        <w:rPr>
          <w:rFonts w:hint="eastAsia"/>
        </w:rPr>
        <w:t>та</w:t>
      </w:r>
      <w:r>
        <w:t></w:t>
      </w:r>
      <w:r>
        <w:rPr>
          <w:rFonts w:hint="eastAsia"/>
        </w:rPr>
        <w:t>інших</w:t>
      </w:r>
      <w:r>
        <w:t></w:t>
      </w:r>
      <w:r>
        <w:rPr>
          <w:rFonts w:hint="eastAsia"/>
        </w:rPr>
        <w:t>осіб</w:t>
      </w:r>
      <w:r>
        <w:t></w:t>
      </w:r>
      <w:r>
        <w:rPr>
          <w:rFonts w:hint="eastAsia"/>
        </w:rPr>
        <w:t>надання</w:t>
      </w:r>
      <w:r>
        <w:t></w:t>
      </w:r>
      <w:r>
        <w:rPr>
          <w:rFonts w:hint="eastAsia"/>
        </w:rPr>
        <w:t>письмових</w:t>
      </w:r>
      <w:r>
        <w:t></w:t>
      </w:r>
      <w:r>
        <w:rPr>
          <w:rFonts w:hint="eastAsia"/>
        </w:rPr>
        <w:t>пояснень</w:t>
      </w:r>
      <w:r>
        <w:t></w:t>
      </w:r>
      <w:r>
        <w:t></w:t>
      </w:r>
      <w:r>
        <w:rPr>
          <w:rFonts w:hint="eastAsia"/>
        </w:rPr>
        <w:t>давати</w:t>
      </w:r>
      <w:r>
        <w:t></w:t>
      </w:r>
      <w:r>
        <w:rPr>
          <w:rFonts w:hint="eastAsia"/>
        </w:rPr>
        <w:t>письмові</w:t>
      </w:r>
      <w:r>
        <w:t></w:t>
      </w:r>
      <w:r>
        <w:rPr>
          <w:rFonts w:hint="eastAsia"/>
        </w:rPr>
        <w:t>вказівки</w:t>
      </w:r>
    </w:p>
    <w:p w:rsidR="00EB1F95" w:rsidRDefault="00EB1F95" w:rsidP="00EB1F95">
      <w:r>
        <w:rPr>
          <w:rFonts w:hint="eastAsia"/>
        </w:rPr>
        <w:t>та</w:t>
      </w:r>
      <w:r>
        <w:t></w:t>
      </w:r>
      <w:r>
        <w:rPr>
          <w:rFonts w:hint="eastAsia"/>
        </w:rPr>
        <w:t>доручення</w:t>
      </w:r>
      <w:r>
        <w:t></w:t>
      </w:r>
      <w:r>
        <w:rPr>
          <w:rFonts w:hint="eastAsia"/>
        </w:rPr>
        <w:t>органам</w:t>
      </w:r>
      <w:r>
        <w:t></w:t>
      </w:r>
      <w:r>
        <w:rPr>
          <w:rFonts w:hint="eastAsia"/>
        </w:rPr>
        <w:t>досудового</w:t>
      </w:r>
      <w:r>
        <w:t></w:t>
      </w:r>
      <w:r>
        <w:rPr>
          <w:rFonts w:hint="eastAsia"/>
        </w:rPr>
        <w:t>розслідування</w:t>
      </w:r>
      <w:r>
        <w:t></w:t>
      </w:r>
      <w:r>
        <w:rPr>
          <w:rFonts w:hint="eastAsia"/>
        </w:rPr>
        <w:t>та</w:t>
      </w:r>
      <w:r>
        <w:t></w:t>
      </w:r>
      <w:r>
        <w:rPr>
          <w:rFonts w:hint="eastAsia"/>
        </w:rPr>
        <w:t>або</w:t>
      </w:r>
      <w:r>
        <w:t></w:t>
      </w:r>
      <w:r>
        <w:rPr>
          <w:rFonts w:hint="eastAsia"/>
        </w:rPr>
        <w:t>виконання</w:t>
      </w:r>
      <w:r>
        <w:t></w:t>
      </w:r>
      <w:r>
        <w:rPr>
          <w:rFonts w:hint="eastAsia"/>
        </w:rPr>
        <w:t>кримінальних</w:t>
      </w:r>
    </w:p>
    <w:p w:rsidR="00EB1F95" w:rsidRDefault="00EB1F95" w:rsidP="00EB1F95">
      <w:r>
        <w:rPr>
          <w:rFonts w:hint="eastAsia"/>
        </w:rPr>
        <w:t>покарань</w:t>
      </w:r>
      <w:r>
        <w:t></w:t>
      </w:r>
      <w:r>
        <w:rPr>
          <w:rFonts w:hint="eastAsia"/>
        </w:rPr>
        <w:t>з</w:t>
      </w:r>
      <w:r>
        <w:t></w:t>
      </w:r>
      <w:r>
        <w:rPr>
          <w:rFonts w:hint="eastAsia"/>
        </w:rPr>
        <w:t>питань</w:t>
      </w:r>
      <w:r>
        <w:t></w:t>
      </w:r>
      <w:r>
        <w:rPr>
          <w:rFonts w:hint="eastAsia"/>
        </w:rPr>
        <w:t>виконання</w:t>
      </w:r>
      <w:r>
        <w:t></w:t>
      </w:r>
      <w:r>
        <w:rPr>
          <w:rFonts w:hint="eastAsia"/>
        </w:rPr>
        <w:t>домовленостей</w:t>
      </w:r>
      <w:r>
        <w:t></w:t>
      </w:r>
      <w:r>
        <w:rPr>
          <w:rFonts w:hint="eastAsia"/>
        </w:rPr>
        <w:t>за</w:t>
      </w:r>
      <w:r>
        <w:t></w:t>
      </w:r>
      <w:r>
        <w:rPr>
          <w:rFonts w:hint="eastAsia"/>
        </w:rPr>
        <w:t>угодою</w:t>
      </w:r>
      <w:r>
        <w:t></w:t>
      </w:r>
      <w:r>
        <w:rPr>
          <w:rFonts w:hint="eastAsia"/>
        </w:rPr>
        <w:t>тощо</w:t>
      </w:r>
      <w:r>
        <w:t></w:t>
      </w:r>
    </w:p>
    <w:p w:rsidR="00EB1F95" w:rsidRDefault="00EB1F95" w:rsidP="00EB1F95">
      <w:r>
        <w:t></w:t>
      </w:r>
      <w:r>
        <w:t></w:t>
      </w:r>
      <w:r>
        <w:t></w:t>
      </w:r>
      <w:r>
        <w:rPr>
          <w:rFonts w:hint="eastAsia"/>
        </w:rPr>
        <w:t>розробити</w:t>
      </w:r>
      <w:r>
        <w:t></w:t>
      </w:r>
      <w:r>
        <w:rPr>
          <w:rFonts w:hint="eastAsia"/>
        </w:rPr>
        <w:t>і</w:t>
      </w:r>
      <w:r>
        <w:t></w:t>
      </w:r>
      <w:r>
        <w:rPr>
          <w:rFonts w:hint="eastAsia"/>
        </w:rPr>
        <w:t>прийняти</w:t>
      </w:r>
      <w:r>
        <w:t></w:t>
      </w:r>
      <w:r>
        <w:rPr>
          <w:rFonts w:hint="eastAsia"/>
        </w:rPr>
        <w:t>Закон</w:t>
      </w:r>
      <w:r>
        <w:t></w:t>
      </w:r>
      <w:r>
        <w:rPr>
          <w:rFonts w:hint="eastAsia"/>
        </w:rPr>
        <w:t>України</w:t>
      </w:r>
      <w:r>
        <w:t></w:t>
      </w:r>
      <w:r>
        <w:t></w:t>
      </w:r>
      <w:r>
        <w:rPr>
          <w:rFonts w:hint="eastAsia"/>
        </w:rPr>
        <w:t>Про</w:t>
      </w:r>
      <w:r>
        <w:t></w:t>
      </w:r>
      <w:r>
        <w:rPr>
          <w:rFonts w:hint="eastAsia"/>
        </w:rPr>
        <w:t>медіацію</w:t>
      </w:r>
      <w:r>
        <w:t></w:t>
      </w:r>
      <w:r>
        <w:t></w:t>
      </w:r>
      <w:r>
        <w:t></w:t>
      </w:r>
      <w:r>
        <w:rPr>
          <w:rFonts w:hint="eastAsia"/>
        </w:rPr>
        <w:t>в</w:t>
      </w:r>
      <w:r>
        <w:t></w:t>
      </w:r>
      <w:r>
        <w:rPr>
          <w:rFonts w:hint="eastAsia"/>
        </w:rPr>
        <w:t>якому</w:t>
      </w:r>
      <w:r>
        <w:t></w:t>
      </w:r>
      <w:r>
        <w:t></w:t>
      </w:r>
      <w:r>
        <w:rPr>
          <w:rFonts w:hint="eastAsia"/>
        </w:rPr>
        <w:t>серед</w:t>
      </w:r>
    </w:p>
    <w:p w:rsidR="00EB1F95" w:rsidRDefault="00EB1F95" w:rsidP="00EB1F95">
      <w:r>
        <w:rPr>
          <w:rFonts w:hint="eastAsia"/>
        </w:rPr>
        <w:t>іншого</w:t>
      </w:r>
      <w:r>
        <w:t></w:t>
      </w:r>
      <w:r>
        <w:t></w:t>
      </w:r>
      <w:r>
        <w:rPr>
          <w:rFonts w:hint="eastAsia"/>
        </w:rPr>
        <w:t>передбачити</w:t>
      </w:r>
      <w:r>
        <w:t></w:t>
      </w:r>
      <w:r>
        <w:rPr>
          <w:rFonts w:hint="eastAsia"/>
        </w:rPr>
        <w:t>права</w:t>
      </w:r>
      <w:r>
        <w:t></w:t>
      </w:r>
      <w:r>
        <w:rPr>
          <w:rFonts w:hint="eastAsia"/>
        </w:rPr>
        <w:t>і</w:t>
      </w:r>
      <w:r>
        <w:t></w:t>
      </w:r>
      <w:r>
        <w:rPr>
          <w:rFonts w:hint="eastAsia"/>
        </w:rPr>
        <w:t>обов’язки</w:t>
      </w:r>
      <w:r>
        <w:t></w:t>
      </w:r>
      <w:r>
        <w:rPr>
          <w:rFonts w:hint="eastAsia"/>
        </w:rPr>
        <w:t>органів</w:t>
      </w:r>
      <w:r>
        <w:t></w:t>
      </w:r>
      <w:r>
        <w:rPr>
          <w:rFonts w:hint="eastAsia"/>
        </w:rPr>
        <w:t>досудового</w:t>
      </w:r>
      <w:r>
        <w:t></w:t>
      </w:r>
      <w:r>
        <w:rPr>
          <w:rFonts w:hint="eastAsia"/>
        </w:rPr>
        <w:t>розслідування</w:t>
      </w:r>
      <w:r>
        <w:t></w:t>
      </w:r>
    </w:p>
    <w:p w:rsidR="00EB1F95" w:rsidRDefault="00EB1F95" w:rsidP="00EB1F95">
      <w:r>
        <w:rPr>
          <w:rFonts w:hint="eastAsia"/>
        </w:rPr>
        <w:t>прокурора</w:t>
      </w:r>
      <w:r>
        <w:t></w:t>
      </w:r>
      <w:r>
        <w:rPr>
          <w:rFonts w:hint="eastAsia"/>
        </w:rPr>
        <w:t>та</w:t>
      </w:r>
      <w:r>
        <w:t></w:t>
      </w:r>
      <w:r>
        <w:rPr>
          <w:rFonts w:hint="eastAsia"/>
        </w:rPr>
        <w:t>суду</w:t>
      </w:r>
      <w:r>
        <w:t></w:t>
      </w:r>
      <w:r>
        <w:rPr>
          <w:rFonts w:hint="eastAsia"/>
        </w:rPr>
        <w:t>у</w:t>
      </w:r>
      <w:r>
        <w:t></w:t>
      </w:r>
      <w:r>
        <w:rPr>
          <w:rFonts w:hint="eastAsia"/>
        </w:rPr>
        <w:t>сфері</w:t>
      </w:r>
      <w:r>
        <w:t></w:t>
      </w:r>
      <w:r>
        <w:rPr>
          <w:rFonts w:hint="eastAsia"/>
        </w:rPr>
        <w:t>медіації</w:t>
      </w:r>
      <w:r>
        <w:t></w:t>
      </w:r>
      <w:r>
        <w:t></w:t>
      </w:r>
      <w:r>
        <w:rPr>
          <w:rFonts w:hint="eastAsia"/>
        </w:rPr>
        <w:t>порядок</w:t>
      </w:r>
      <w:r>
        <w:t></w:t>
      </w:r>
      <w:r>
        <w:rPr>
          <w:rFonts w:hint="eastAsia"/>
        </w:rPr>
        <w:t>взаємодії</w:t>
      </w:r>
      <w:r>
        <w:t></w:t>
      </w:r>
      <w:r>
        <w:rPr>
          <w:rFonts w:hint="eastAsia"/>
        </w:rPr>
        <w:t>медіаторів</w:t>
      </w:r>
      <w:r>
        <w:t></w:t>
      </w:r>
      <w:r>
        <w:rPr>
          <w:rFonts w:hint="eastAsia"/>
        </w:rPr>
        <w:t>з</w:t>
      </w:r>
      <w:r>
        <w:t></w:t>
      </w:r>
      <w:r>
        <w:rPr>
          <w:rFonts w:hint="eastAsia"/>
        </w:rPr>
        <w:t>прокурорами</w:t>
      </w:r>
      <w:r>
        <w:t></w:t>
      </w:r>
    </w:p>
    <w:p w:rsidR="00EB1F95" w:rsidRDefault="00EB1F95" w:rsidP="00EB1F95">
      <w:r>
        <w:rPr>
          <w:rFonts w:hint="eastAsia"/>
        </w:rPr>
        <w:t>судом</w:t>
      </w:r>
      <w:r>
        <w:t></w:t>
      </w:r>
      <w:r>
        <w:rPr>
          <w:rFonts w:hint="eastAsia"/>
        </w:rPr>
        <w:t>та</w:t>
      </w:r>
      <w:r>
        <w:t></w:t>
      </w:r>
      <w:r>
        <w:rPr>
          <w:rFonts w:hint="eastAsia"/>
        </w:rPr>
        <w:t>органами</w:t>
      </w:r>
      <w:r>
        <w:t></w:t>
      </w:r>
      <w:r>
        <w:rPr>
          <w:rFonts w:hint="eastAsia"/>
        </w:rPr>
        <w:t>досудового</w:t>
      </w:r>
      <w:r>
        <w:t></w:t>
      </w:r>
      <w:r>
        <w:rPr>
          <w:rFonts w:hint="eastAsia"/>
        </w:rPr>
        <w:t>розслідування</w:t>
      </w:r>
      <w:r>
        <w:t></w:t>
      </w:r>
      <w:r>
        <w:t></w:t>
      </w:r>
      <w:r>
        <w:rPr>
          <w:rFonts w:hint="eastAsia"/>
        </w:rPr>
        <w:t>Окрему</w:t>
      </w:r>
      <w:r>
        <w:t></w:t>
      </w:r>
      <w:r>
        <w:rPr>
          <w:rFonts w:hint="eastAsia"/>
        </w:rPr>
        <w:t>увагу</w:t>
      </w:r>
      <w:r>
        <w:t></w:t>
      </w:r>
      <w:r>
        <w:rPr>
          <w:rFonts w:hint="eastAsia"/>
        </w:rPr>
        <w:t>у</w:t>
      </w:r>
      <w:r>
        <w:t></w:t>
      </w:r>
      <w:r>
        <w:rPr>
          <w:rFonts w:hint="eastAsia"/>
        </w:rPr>
        <w:t>такому</w:t>
      </w:r>
      <w:r>
        <w:t></w:t>
      </w:r>
      <w:r>
        <w:rPr>
          <w:rFonts w:hint="eastAsia"/>
        </w:rPr>
        <w:t>Законі</w:t>
      </w:r>
      <w:r>
        <w:t></w:t>
      </w:r>
      <w:r>
        <w:rPr>
          <w:rFonts w:hint="eastAsia"/>
        </w:rPr>
        <w:t>варто</w:t>
      </w:r>
    </w:p>
    <w:p w:rsidR="00EB1F95" w:rsidRDefault="00EB1F95" w:rsidP="00EB1F95">
      <w:r>
        <w:rPr>
          <w:rFonts w:hint="eastAsia"/>
        </w:rPr>
        <w:t>приділити</w:t>
      </w:r>
      <w:r>
        <w:t></w:t>
      </w:r>
      <w:r>
        <w:rPr>
          <w:rFonts w:hint="eastAsia"/>
        </w:rPr>
        <w:t>повноваженням</w:t>
      </w:r>
      <w:r>
        <w:t></w:t>
      </w:r>
      <w:r>
        <w:rPr>
          <w:rFonts w:hint="eastAsia"/>
        </w:rPr>
        <w:t>прокурорів</w:t>
      </w:r>
      <w:r>
        <w:t></w:t>
      </w:r>
      <w:r>
        <w:rPr>
          <w:rFonts w:hint="eastAsia"/>
        </w:rPr>
        <w:t>щодо</w:t>
      </w:r>
      <w:r>
        <w:t></w:t>
      </w:r>
      <w:r>
        <w:t></w:t>
      </w:r>
      <w:r>
        <w:rPr>
          <w:rFonts w:hint="eastAsia"/>
        </w:rPr>
        <w:t>сприяння</w:t>
      </w:r>
      <w:r>
        <w:t></w:t>
      </w:r>
      <w:r>
        <w:rPr>
          <w:rFonts w:hint="eastAsia"/>
        </w:rPr>
        <w:t>сторонам</w:t>
      </w:r>
      <w:r>
        <w:t></w:t>
      </w:r>
      <w:r>
        <w:rPr>
          <w:rFonts w:hint="eastAsia"/>
        </w:rPr>
        <w:t>у</w:t>
      </w:r>
      <w:r>
        <w:t></w:t>
      </w:r>
      <w:r>
        <w:rPr>
          <w:rFonts w:hint="eastAsia"/>
        </w:rPr>
        <w:t>пошуку</w:t>
      </w:r>
      <w:r>
        <w:t></w:t>
      </w:r>
      <w:r>
        <w:rPr>
          <w:rFonts w:hint="eastAsia"/>
        </w:rPr>
        <w:t>і</w:t>
      </w:r>
    </w:p>
    <w:p w:rsidR="00EB1F95" w:rsidRDefault="00EB1F95" w:rsidP="00EB1F95">
      <w:r>
        <w:rPr>
          <w:rFonts w:hint="eastAsia"/>
        </w:rPr>
        <w:t>визначенні</w:t>
      </w:r>
      <w:r>
        <w:t></w:t>
      </w:r>
      <w:r>
        <w:rPr>
          <w:rFonts w:hint="eastAsia"/>
        </w:rPr>
        <w:t>медіаторів</w:t>
      </w:r>
      <w:r>
        <w:t></w:t>
      </w:r>
      <w:r>
        <w:t></w:t>
      </w:r>
      <w:r>
        <w:rPr>
          <w:rFonts w:hint="eastAsia"/>
        </w:rPr>
        <w:t>передання</w:t>
      </w:r>
      <w:r>
        <w:t></w:t>
      </w:r>
      <w:r>
        <w:rPr>
          <w:rFonts w:hint="eastAsia"/>
        </w:rPr>
        <w:t>справ</w:t>
      </w:r>
      <w:r>
        <w:t></w:t>
      </w:r>
      <w:r>
        <w:rPr>
          <w:rFonts w:hint="eastAsia"/>
        </w:rPr>
        <w:t>на</w:t>
      </w:r>
      <w:r>
        <w:t></w:t>
      </w:r>
      <w:r>
        <w:rPr>
          <w:rFonts w:hint="eastAsia"/>
        </w:rPr>
        <w:t>їх</w:t>
      </w:r>
      <w:r>
        <w:t></w:t>
      </w:r>
      <w:r>
        <w:rPr>
          <w:rFonts w:hint="eastAsia"/>
        </w:rPr>
        <w:t>розгляд</w:t>
      </w:r>
      <w:r>
        <w:t></w:t>
      </w:r>
      <w:r>
        <w:t></w:t>
      </w:r>
      <w:r>
        <w:rPr>
          <w:rFonts w:hint="eastAsia"/>
        </w:rPr>
        <w:t>контролю</w:t>
      </w:r>
      <w:r>
        <w:t></w:t>
      </w:r>
      <w:r>
        <w:rPr>
          <w:rFonts w:hint="eastAsia"/>
        </w:rPr>
        <w:t>за</w:t>
      </w:r>
      <w:r>
        <w:t></w:t>
      </w:r>
      <w:r>
        <w:rPr>
          <w:rFonts w:hint="eastAsia"/>
        </w:rPr>
        <w:t>законністю</w:t>
      </w:r>
    </w:p>
    <w:p w:rsidR="00EB1F95" w:rsidRDefault="00EB1F95" w:rsidP="00EB1F95">
      <w:r>
        <w:rPr>
          <w:rFonts w:hint="eastAsia"/>
        </w:rPr>
        <w:t>проведення</w:t>
      </w:r>
      <w:r>
        <w:t></w:t>
      </w:r>
      <w:r>
        <w:rPr>
          <w:rFonts w:hint="eastAsia"/>
        </w:rPr>
        <w:t>медіації</w:t>
      </w:r>
      <w:r>
        <w:t></w:t>
      </w:r>
      <w:r>
        <w:t></w:t>
      </w:r>
      <w:r>
        <w:rPr>
          <w:rFonts w:hint="eastAsia"/>
        </w:rPr>
        <w:t>правової</w:t>
      </w:r>
      <w:r>
        <w:t></w:t>
      </w:r>
      <w:r>
        <w:rPr>
          <w:rFonts w:hint="eastAsia"/>
        </w:rPr>
        <w:t>оцінки</w:t>
      </w:r>
      <w:r>
        <w:t></w:t>
      </w:r>
      <w:r>
        <w:rPr>
          <w:rFonts w:hint="eastAsia"/>
        </w:rPr>
        <w:t>наслідків</w:t>
      </w:r>
      <w:r>
        <w:t></w:t>
      </w:r>
      <w:r>
        <w:rPr>
          <w:rFonts w:hint="eastAsia"/>
        </w:rPr>
        <w:t>медіації</w:t>
      </w:r>
      <w:r>
        <w:t></w:t>
      </w:r>
      <w:r>
        <w:t></w:t>
      </w:r>
      <w:r>
        <w:rPr>
          <w:rFonts w:hint="eastAsia"/>
        </w:rPr>
        <w:t>притягнення</w:t>
      </w:r>
      <w:r>
        <w:t></w:t>
      </w:r>
      <w:r>
        <w:rPr>
          <w:rFonts w:hint="eastAsia"/>
        </w:rPr>
        <w:t>медіаторів</w:t>
      </w:r>
      <w:r>
        <w:t></w:t>
      </w:r>
      <w:r>
        <w:rPr>
          <w:rFonts w:hint="eastAsia"/>
        </w:rPr>
        <w:t>до</w:t>
      </w:r>
    </w:p>
    <w:p w:rsidR="00EB1F95" w:rsidRDefault="00EB1F95" w:rsidP="00EB1F95">
      <w:r>
        <w:rPr>
          <w:rFonts w:hint="eastAsia"/>
        </w:rPr>
        <w:t>встановленої</w:t>
      </w:r>
      <w:r>
        <w:t></w:t>
      </w:r>
      <w:r>
        <w:rPr>
          <w:rFonts w:hint="eastAsia"/>
        </w:rPr>
        <w:t>законом</w:t>
      </w:r>
      <w:r>
        <w:t></w:t>
      </w:r>
      <w:r>
        <w:rPr>
          <w:rFonts w:hint="eastAsia"/>
        </w:rPr>
        <w:t>відповідальності</w:t>
      </w:r>
      <w:r>
        <w:t></w:t>
      </w:r>
      <w:r>
        <w:rPr>
          <w:rFonts w:hint="eastAsia"/>
        </w:rPr>
        <w:t>за</w:t>
      </w:r>
      <w:r>
        <w:t></w:t>
      </w:r>
      <w:r>
        <w:rPr>
          <w:rFonts w:hint="eastAsia"/>
        </w:rPr>
        <w:t>допущені</w:t>
      </w:r>
      <w:r>
        <w:t></w:t>
      </w:r>
      <w:r>
        <w:rPr>
          <w:rFonts w:hint="eastAsia"/>
        </w:rPr>
        <w:t>ними</w:t>
      </w:r>
      <w:r>
        <w:t></w:t>
      </w:r>
      <w:r>
        <w:rPr>
          <w:rFonts w:hint="eastAsia"/>
        </w:rPr>
        <w:t>порушення</w:t>
      </w:r>
      <w:r>
        <w:t></w:t>
      </w:r>
      <w:r>
        <w:rPr>
          <w:rFonts w:hint="eastAsia"/>
        </w:rPr>
        <w:t>тощо</w:t>
      </w:r>
      <w:r>
        <w:t></w:t>
      </w:r>
    </w:p>
    <w:p w:rsidR="00EB1F95" w:rsidRDefault="00EB1F95" w:rsidP="00EB1F95">
      <w:r>
        <w:t></w:t>
      </w:r>
      <w:r>
        <w:t></w:t>
      </w:r>
      <w:r>
        <w:t></w:t>
      </w:r>
      <w:r>
        <w:rPr>
          <w:rFonts w:hint="eastAsia"/>
        </w:rPr>
        <w:t>розширити</w:t>
      </w:r>
      <w:r>
        <w:t></w:t>
      </w:r>
      <w:r>
        <w:rPr>
          <w:rFonts w:hint="eastAsia"/>
        </w:rPr>
        <w:t>участь</w:t>
      </w:r>
      <w:r>
        <w:t></w:t>
      </w:r>
      <w:r>
        <w:rPr>
          <w:rFonts w:hint="eastAsia"/>
        </w:rPr>
        <w:t>прокурора</w:t>
      </w:r>
      <w:r>
        <w:t></w:t>
      </w:r>
      <w:r>
        <w:rPr>
          <w:rFonts w:hint="eastAsia"/>
        </w:rPr>
        <w:t>в</w:t>
      </w:r>
      <w:r>
        <w:t></w:t>
      </w:r>
      <w:r>
        <w:rPr>
          <w:rFonts w:hint="eastAsia"/>
        </w:rPr>
        <w:t>сфері</w:t>
      </w:r>
      <w:r>
        <w:t></w:t>
      </w:r>
      <w:r>
        <w:rPr>
          <w:rFonts w:hint="eastAsia"/>
        </w:rPr>
        <w:t>застосування</w:t>
      </w:r>
      <w:r>
        <w:t></w:t>
      </w:r>
      <w:r>
        <w:rPr>
          <w:rFonts w:hint="eastAsia"/>
        </w:rPr>
        <w:t>угоди</w:t>
      </w:r>
      <w:r>
        <w:t></w:t>
      </w:r>
      <w:r>
        <w:rPr>
          <w:rFonts w:hint="eastAsia"/>
        </w:rPr>
        <w:t>про</w:t>
      </w:r>
      <w:r>
        <w:t></w:t>
      </w:r>
      <w:r>
        <w:rPr>
          <w:rFonts w:hint="eastAsia"/>
        </w:rPr>
        <w:t>примирення</w:t>
      </w:r>
      <w:r>
        <w:t></w:t>
      </w:r>
    </w:p>
    <w:p w:rsidR="00EB1F95" w:rsidRDefault="00EB1F95" w:rsidP="00EB1F95">
      <w:r>
        <w:rPr>
          <w:rFonts w:hint="eastAsia"/>
        </w:rPr>
        <w:t>надавши</w:t>
      </w:r>
      <w:r>
        <w:t></w:t>
      </w:r>
      <w:r>
        <w:rPr>
          <w:rFonts w:hint="eastAsia"/>
        </w:rPr>
        <w:t>йому</w:t>
      </w:r>
      <w:r>
        <w:t></w:t>
      </w:r>
      <w:r>
        <w:rPr>
          <w:rFonts w:hint="eastAsia"/>
        </w:rPr>
        <w:t>повноваження</w:t>
      </w:r>
      <w:r>
        <w:t></w:t>
      </w:r>
      <w:r>
        <w:rPr>
          <w:rFonts w:hint="eastAsia"/>
        </w:rPr>
        <w:t>ініціювати</w:t>
      </w:r>
      <w:r>
        <w:t></w:t>
      </w:r>
      <w:r>
        <w:rPr>
          <w:rFonts w:hint="eastAsia"/>
        </w:rPr>
        <w:t>укладення</w:t>
      </w:r>
      <w:r>
        <w:t></w:t>
      </w:r>
      <w:r>
        <w:rPr>
          <w:rFonts w:hint="eastAsia"/>
        </w:rPr>
        <w:t>такої</w:t>
      </w:r>
      <w:r>
        <w:t></w:t>
      </w:r>
      <w:r>
        <w:rPr>
          <w:rFonts w:hint="eastAsia"/>
        </w:rPr>
        <w:t>угоди</w:t>
      </w:r>
      <w:r>
        <w:t></w:t>
      </w:r>
      <w:r>
        <w:t></w:t>
      </w:r>
      <w:r>
        <w:rPr>
          <w:rFonts w:hint="eastAsia"/>
        </w:rPr>
        <w:t>здійснювати</w:t>
      </w:r>
    </w:p>
    <w:p w:rsidR="00EB1F95" w:rsidRDefault="00EB1F95" w:rsidP="00EB1F95">
      <w:r>
        <w:rPr>
          <w:rFonts w:hint="eastAsia"/>
        </w:rPr>
        <w:t>контроль</w:t>
      </w:r>
      <w:r>
        <w:t></w:t>
      </w:r>
      <w:r>
        <w:rPr>
          <w:rFonts w:hint="eastAsia"/>
        </w:rPr>
        <w:t>за</w:t>
      </w:r>
      <w:r>
        <w:t></w:t>
      </w:r>
      <w:r>
        <w:rPr>
          <w:rFonts w:hint="eastAsia"/>
        </w:rPr>
        <w:t>законністю</w:t>
      </w:r>
      <w:r>
        <w:t></w:t>
      </w:r>
      <w:r>
        <w:rPr>
          <w:rFonts w:hint="eastAsia"/>
        </w:rPr>
        <w:t>процесу</w:t>
      </w:r>
      <w:r>
        <w:t></w:t>
      </w:r>
      <w:r>
        <w:rPr>
          <w:rFonts w:hint="eastAsia"/>
        </w:rPr>
        <w:t>медіації</w:t>
      </w:r>
      <w:r>
        <w:t></w:t>
      </w:r>
      <w:r>
        <w:t></w:t>
      </w:r>
      <w:r>
        <w:rPr>
          <w:rFonts w:hint="eastAsia"/>
        </w:rPr>
        <w:t>перевіряти</w:t>
      </w:r>
      <w:r>
        <w:t></w:t>
      </w:r>
      <w:r>
        <w:rPr>
          <w:rFonts w:hint="eastAsia"/>
        </w:rPr>
        <w:t>угоду</w:t>
      </w:r>
      <w:r>
        <w:t></w:t>
      </w:r>
      <w:r>
        <w:rPr>
          <w:rFonts w:hint="eastAsia"/>
        </w:rPr>
        <w:t>про</w:t>
      </w:r>
      <w:r>
        <w:t></w:t>
      </w:r>
      <w:r>
        <w:rPr>
          <w:rFonts w:hint="eastAsia"/>
        </w:rPr>
        <w:t>примирення</w:t>
      </w:r>
      <w:r>
        <w:t></w:t>
      </w:r>
      <w:r>
        <w:rPr>
          <w:rFonts w:hint="eastAsia"/>
        </w:rPr>
        <w:t>на</w:t>
      </w:r>
    </w:p>
    <w:p w:rsidR="00EB1F95" w:rsidRDefault="00EB1F95" w:rsidP="00EB1F95">
      <w:r>
        <w:rPr>
          <w:rFonts w:hint="eastAsia"/>
        </w:rPr>
        <w:t>відповідність</w:t>
      </w:r>
      <w:r>
        <w:t></w:t>
      </w:r>
      <w:r>
        <w:rPr>
          <w:rFonts w:hint="eastAsia"/>
        </w:rPr>
        <w:t>закону</w:t>
      </w:r>
      <w:r>
        <w:t></w:t>
      </w:r>
      <w:r>
        <w:rPr>
          <w:rFonts w:hint="eastAsia"/>
        </w:rPr>
        <w:t>та</w:t>
      </w:r>
      <w:r>
        <w:t></w:t>
      </w:r>
      <w:r>
        <w:rPr>
          <w:rFonts w:hint="eastAsia"/>
        </w:rPr>
        <w:t>обставинам</w:t>
      </w:r>
      <w:r>
        <w:t></w:t>
      </w:r>
      <w:r>
        <w:rPr>
          <w:rFonts w:hint="eastAsia"/>
        </w:rPr>
        <w:t>кримінального</w:t>
      </w:r>
      <w:r>
        <w:t></w:t>
      </w:r>
      <w:r>
        <w:rPr>
          <w:rFonts w:hint="eastAsia"/>
        </w:rPr>
        <w:t>провадження</w:t>
      </w:r>
      <w:r>
        <w:t></w:t>
      </w:r>
      <w:r>
        <w:t></w:t>
      </w:r>
      <w:r>
        <w:rPr>
          <w:rFonts w:hint="eastAsia"/>
        </w:rPr>
        <w:t>контролювати</w:t>
      </w:r>
      <w:r>
        <w:t></w:t>
      </w:r>
      <w:r>
        <w:rPr>
          <w:rFonts w:hint="eastAsia"/>
        </w:rPr>
        <w:t>хід</w:t>
      </w:r>
    </w:p>
    <w:p w:rsidR="00EB1F95" w:rsidRDefault="00EB1F95" w:rsidP="00EB1F95">
      <w:r>
        <w:rPr>
          <w:rFonts w:hint="eastAsia"/>
        </w:rPr>
        <w:t>виконання</w:t>
      </w:r>
      <w:r>
        <w:t></w:t>
      </w:r>
      <w:r>
        <w:rPr>
          <w:rFonts w:hint="eastAsia"/>
        </w:rPr>
        <w:t>угоди</w:t>
      </w:r>
      <w:r>
        <w:t></w:t>
      </w:r>
      <w:r>
        <w:rPr>
          <w:rFonts w:hint="eastAsia"/>
        </w:rPr>
        <w:t>про</w:t>
      </w:r>
      <w:r>
        <w:t></w:t>
      </w:r>
      <w:r>
        <w:rPr>
          <w:rFonts w:hint="eastAsia"/>
        </w:rPr>
        <w:t>примирення</w:t>
      </w:r>
      <w:r>
        <w:t></w:t>
      </w:r>
      <w:r>
        <w:rPr>
          <w:rFonts w:hint="eastAsia"/>
        </w:rPr>
        <w:t>тощо</w:t>
      </w:r>
      <w:r>
        <w:t></w:t>
      </w:r>
    </w:p>
    <w:p w:rsidR="00EB1F95" w:rsidRDefault="00EB1F95" w:rsidP="00EB1F95">
      <w:r>
        <w:t></w:t>
      </w:r>
      <w:r>
        <w:t></w:t>
      </w:r>
      <w:r>
        <w:t></w:t>
      </w:r>
      <w:r>
        <w:rPr>
          <w:rFonts w:hint="eastAsia"/>
        </w:rPr>
        <w:t>розробити</w:t>
      </w:r>
      <w:r>
        <w:t></w:t>
      </w:r>
      <w:r>
        <w:rPr>
          <w:rFonts w:hint="eastAsia"/>
        </w:rPr>
        <w:t>і</w:t>
      </w:r>
      <w:r>
        <w:t></w:t>
      </w:r>
      <w:r>
        <w:rPr>
          <w:rFonts w:hint="eastAsia"/>
        </w:rPr>
        <w:t>прийняти</w:t>
      </w:r>
      <w:r>
        <w:t></w:t>
      </w:r>
      <w:r>
        <w:rPr>
          <w:rFonts w:hint="eastAsia"/>
        </w:rPr>
        <w:t>окремий</w:t>
      </w:r>
      <w:r>
        <w:t></w:t>
      </w:r>
      <w:r>
        <w:rPr>
          <w:rFonts w:hint="eastAsia"/>
        </w:rPr>
        <w:t>наказ</w:t>
      </w:r>
      <w:r>
        <w:t></w:t>
      </w:r>
      <w:r>
        <w:rPr>
          <w:rFonts w:hint="eastAsia"/>
        </w:rPr>
        <w:t>Генерального</w:t>
      </w:r>
      <w:r>
        <w:t></w:t>
      </w:r>
      <w:r>
        <w:rPr>
          <w:rFonts w:hint="eastAsia"/>
        </w:rPr>
        <w:t>прокурора</w:t>
      </w:r>
      <w:r>
        <w:t></w:t>
      </w:r>
      <w:r>
        <w:t></w:t>
      </w:r>
      <w:r>
        <w:rPr>
          <w:rFonts w:hint="eastAsia"/>
        </w:rPr>
        <w:t>Про</w:t>
      </w:r>
    </w:p>
    <w:p w:rsidR="00EB1F95" w:rsidRDefault="00EB1F95" w:rsidP="00EB1F95">
      <w:r>
        <w:rPr>
          <w:rFonts w:hint="eastAsia"/>
        </w:rPr>
        <w:t>організацію</w:t>
      </w:r>
      <w:r>
        <w:t></w:t>
      </w:r>
      <w:r>
        <w:rPr>
          <w:rFonts w:hint="eastAsia"/>
        </w:rPr>
        <w:t>діяльності</w:t>
      </w:r>
      <w:r>
        <w:t></w:t>
      </w:r>
      <w:r>
        <w:rPr>
          <w:rFonts w:hint="eastAsia"/>
        </w:rPr>
        <w:t>прокурорів</w:t>
      </w:r>
      <w:r>
        <w:t></w:t>
      </w:r>
      <w:r>
        <w:rPr>
          <w:rFonts w:hint="eastAsia"/>
        </w:rPr>
        <w:t>у</w:t>
      </w:r>
      <w:r>
        <w:t></w:t>
      </w:r>
      <w:r>
        <w:rPr>
          <w:rFonts w:hint="eastAsia"/>
        </w:rPr>
        <w:t>кримінальному</w:t>
      </w:r>
      <w:r>
        <w:t></w:t>
      </w:r>
      <w:r>
        <w:rPr>
          <w:rFonts w:hint="eastAsia"/>
        </w:rPr>
        <w:t>провадженні</w:t>
      </w:r>
      <w:r>
        <w:t></w:t>
      </w:r>
      <w:r>
        <w:rPr>
          <w:rFonts w:hint="eastAsia"/>
        </w:rPr>
        <w:t>на</w:t>
      </w:r>
      <w:r>
        <w:t></w:t>
      </w:r>
      <w:r>
        <w:rPr>
          <w:rFonts w:hint="eastAsia"/>
        </w:rPr>
        <w:t>підставі</w:t>
      </w:r>
      <w:r>
        <w:t></w:t>
      </w:r>
      <w:r>
        <w:rPr>
          <w:rFonts w:hint="eastAsia"/>
        </w:rPr>
        <w:t>угод</w:t>
      </w:r>
      <w:r>
        <w:t></w:t>
      </w:r>
      <w:r>
        <w:t></w:t>
      </w:r>
    </w:p>
    <w:p w:rsidR="00EB1F95" w:rsidRDefault="00EB1F95" w:rsidP="00EB1F95">
      <w:r>
        <w:rPr>
          <w:rFonts w:hint="eastAsia"/>
        </w:rPr>
        <w:t>у</w:t>
      </w:r>
      <w:r>
        <w:t></w:t>
      </w:r>
      <w:r>
        <w:rPr>
          <w:rFonts w:hint="eastAsia"/>
        </w:rPr>
        <w:t>якому</w:t>
      </w:r>
      <w:r>
        <w:t></w:t>
      </w:r>
      <w:r>
        <w:rPr>
          <w:rFonts w:hint="eastAsia"/>
        </w:rPr>
        <w:t>були</w:t>
      </w:r>
      <w:r>
        <w:t></w:t>
      </w:r>
      <w:r>
        <w:rPr>
          <w:rFonts w:hint="eastAsia"/>
        </w:rPr>
        <w:t>б</w:t>
      </w:r>
      <w:r>
        <w:t></w:t>
      </w:r>
      <w:r>
        <w:rPr>
          <w:rFonts w:hint="eastAsia"/>
        </w:rPr>
        <w:t>визначені</w:t>
      </w:r>
      <w:r>
        <w:t></w:t>
      </w:r>
      <w:r>
        <w:rPr>
          <w:rFonts w:hint="eastAsia"/>
        </w:rPr>
        <w:t>окремі</w:t>
      </w:r>
      <w:r>
        <w:t></w:t>
      </w:r>
      <w:r>
        <w:rPr>
          <w:rFonts w:hint="eastAsia"/>
        </w:rPr>
        <w:t>завдання</w:t>
      </w:r>
      <w:r>
        <w:t></w:t>
      </w:r>
      <w:r>
        <w:rPr>
          <w:rFonts w:hint="eastAsia"/>
        </w:rPr>
        <w:t>прокурора</w:t>
      </w:r>
      <w:r>
        <w:t></w:t>
      </w:r>
      <w:r>
        <w:rPr>
          <w:rFonts w:hint="eastAsia"/>
        </w:rPr>
        <w:t>у</w:t>
      </w:r>
      <w:r>
        <w:t></w:t>
      </w:r>
      <w:r>
        <w:rPr>
          <w:rFonts w:hint="eastAsia"/>
        </w:rPr>
        <w:t>кримінальному</w:t>
      </w:r>
      <w:r>
        <w:t></w:t>
      </w:r>
      <w:r>
        <w:rPr>
          <w:rFonts w:hint="eastAsia"/>
        </w:rPr>
        <w:t>провадженні</w:t>
      </w:r>
    </w:p>
    <w:p w:rsidR="00EB1F95" w:rsidRDefault="00EB1F95" w:rsidP="00EB1F95">
      <w:r>
        <w:rPr>
          <w:rFonts w:hint="eastAsia"/>
        </w:rPr>
        <w:t>на</w:t>
      </w:r>
      <w:r>
        <w:t></w:t>
      </w:r>
      <w:r>
        <w:rPr>
          <w:rFonts w:hint="eastAsia"/>
        </w:rPr>
        <w:t>підставі</w:t>
      </w:r>
      <w:r>
        <w:t></w:t>
      </w:r>
      <w:r>
        <w:rPr>
          <w:rFonts w:hint="eastAsia"/>
        </w:rPr>
        <w:t>угод</w:t>
      </w:r>
      <w:r>
        <w:t></w:t>
      </w:r>
      <w:r>
        <w:t></w:t>
      </w:r>
      <w:r>
        <w:rPr>
          <w:rFonts w:hint="eastAsia"/>
        </w:rPr>
        <w:t>передбачено</w:t>
      </w:r>
      <w:r>
        <w:t></w:t>
      </w:r>
      <w:r>
        <w:rPr>
          <w:rFonts w:hint="eastAsia"/>
        </w:rPr>
        <w:t>алгоритм</w:t>
      </w:r>
      <w:r>
        <w:t></w:t>
      </w:r>
      <w:r>
        <w:rPr>
          <w:rFonts w:hint="eastAsia"/>
        </w:rPr>
        <w:t>участі</w:t>
      </w:r>
      <w:r>
        <w:t></w:t>
      </w:r>
      <w:r>
        <w:rPr>
          <w:rFonts w:hint="eastAsia"/>
        </w:rPr>
        <w:t>прокурорів</w:t>
      </w:r>
      <w:r>
        <w:t></w:t>
      </w:r>
      <w:r>
        <w:rPr>
          <w:rFonts w:hint="eastAsia"/>
        </w:rPr>
        <w:t>у</w:t>
      </w:r>
      <w:r>
        <w:t></w:t>
      </w:r>
      <w:r>
        <w:rPr>
          <w:rFonts w:hint="eastAsia"/>
        </w:rPr>
        <w:t>даному</w:t>
      </w:r>
      <w:r>
        <w:t></w:t>
      </w:r>
      <w:r>
        <w:rPr>
          <w:rFonts w:hint="eastAsia"/>
        </w:rPr>
        <w:t>кримінальному</w:t>
      </w:r>
    </w:p>
    <w:p w:rsidR="00EB1F95" w:rsidRDefault="00EB1F95" w:rsidP="00EB1F95">
      <w:r>
        <w:rPr>
          <w:rFonts w:hint="eastAsia"/>
        </w:rPr>
        <w:t>провадженні</w:t>
      </w:r>
      <w:r>
        <w:t></w:t>
      </w:r>
      <w:r>
        <w:t></w:t>
      </w:r>
      <w:r>
        <w:rPr>
          <w:rFonts w:hint="eastAsia"/>
        </w:rPr>
        <w:t>деталізовано</w:t>
      </w:r>
      <w:r>
        <w:t></w:t>
      </w:r>
      <w:r>
        <w:rPr>
          <w:rFonts w:hint="eastAsia"/>
        </w:rPr>
        <w:t>повноваження</w:t>
      </w:r>
      <w:r>
        <w:t></w:t>
      </w:r>
      <w:r>
        <w:rPr>
          <w:rFonts w:hint="eastAsia"/>
        </w:rPr>
        <w:t>прокурорів</w:t>
      </w:r>
      <w:r>
        <w:t></w:t>
      </w:r>
      <w:r>
        <w:rPr>
          <w:rFonts w:hint="eastAsia"/>
        </w:rPr>
        <w:t>щодо</w:t>
      </w:r>
      <w:r>
        <w:t></w:t>
      </w:r>
      <w:r>
        <w:rPr>
          <w:rFonts w:hint="eastAsia"/>
        </w:rPr>
        <w:t>реалізації</w:t>
      </w:r>
      <w:r>
        <w:t></w:t>
      </w:r>
      <w:r>
        <w:rPr>
          <w:rFonts w:hint="eastAsia"/>
        </w:rPr>
        <w:t>кожного</w:t>
      </w:r>
      <w:r>
        <w:t></w:t>
      </w:r>
      <w:r>
        <w:rPr>
          <w:rFonts w:hint="eastAsia"/>
        </w:rPr>
        <w:t>з</w:t>
      </w:r>
    </w:p>
    <w:p w:rsidR="00EB1F95" w:rsidRDefault="00EB1F95" w:rsidP="00EB1F95">
      <w:r>
        <w:rPr>
          <w:rFonts w:hint="eastAsia"/>
        </w:rPr>
        <w:t>різновидів</w:t>
      </w:r>
      <w:r>
        <w:t></w:t>
      </w:r>
      <w:r>
        <w:rPr>
          <w:rFonts w:hint="eastAsia"/>
        </w:rPr>
        <w:t>угод</w:t>
      </w:r>
      <w:r>
        <w:t></w:t>
      </w:r>
      <w:r>
        <w:t></w:t>
      </w:r>
      <w:r>
        <w:rPr>
          <w:rFonts w:hint="eastAsia"/>
        </w:rPr>
        <w:t>а</w:t>
      </w:r>
      <w:r>
        <w:t></w:t>
      </w:r>
      <w:r>
        <w:rPr>
          <w:rFonts w:hint="eastAsia"/>
        </w:rPr>
        <w:t>також</w:t>
      </w:r>
      <w:r>
        <w:t></w:t>
      </w:r>
      <w:r>
        <w:rPr>
          <w:rFonts w:hint="eastAsia"/>
        </w:rPr>
        <w:t>встановлено</w:t>
      </w:r>
      <w:r>
        <w:t></w:t>
      </w:r>
      <w:r>
        <w:rPr>
          <w:rFonts w:hint="eastAsia"/>
        </w:rPr>
        <w:t>критерії</w:t>
      </w:r>
      <w:r>
        <w:t></w:t>
      </w:r>
      <w:r>
        <w:rPr>
          <w:rFonts w:hint="eastAsia"/>
        </w:rPr>
        <w:t>оцінки</w:t>
      </w:r>
      <w:r>
        <w:t></w:t>
      </w:r>
      <w:r>
        <w:rPr>
          <w:rFonts w:hint="eastAsia"/>
        </w:rPr>
        <w:t>ефективності</w:t>
      </w:r>
      <w:r>
        <w:t></w:t>
      </w:r>
      <w:r>
        <w:rPr>
          <w:rFonts w:hint="eastAsia"/>
        </w:rPr>
        <w:t>діяльності</w:t>
      </w:r>
    </w:p>
    <w:p w:rsidR="00EB1F95" w:rsidRPr="00EB1F95" w:rsidRDefault="00EB1F95" w:rsidP="00EB1F95">
      <w:r>
        <w:rPr>
          <w:rFonts w:hint="eastAsia"/>
        </w:rPr>
        <w:t>прокурорів</w:t>
      </w:r>
      <w:r>
        <w:t></w:t>
      </w:r>
      <w:r>
        <w:rPr>
          <w:rFonts w:hint="eastAsia"/>
        </w:rPr>
        <w:t>у</w:t>
      </w:r>
      <w:r>
        <w:t></w:t>
      </w:r>
      <w:r>
        <w:rPr>
          <w:rFonts w:hint="eastAsia"/>
        </w:rPr>
        <w:t>кримінальному</w:t>
      </w:r>
      <w:r>
        <w:t></w:t>
      </w:r>
      <w:r>
        <w:rPr>
          <w:rFonts w:hint="eastAsia"/>
        </w:rPr>
        <w:t>провадженні</w:t>
      </w:r>
      <w:r>
        <w:t></w:t>
      </w:r>
      <w:r>
        <w:rPr>
          <w:rFonts w:hint="eastAsia"/>
        </w:rPr>
        <w:t>на</w:t>
      </w:r>
      <w:r>
        <w:t></w:t>
      </w:r>
      <w:r>
        <w:rPr>
          <w:rFonts w:hint="eastAsia"/>
        </w:rPr>
        <w:t>підставі</w:t>
      </w:r>
      <w:r>
        <w:t></w:t>
      </w:r>
      <w:r>
        <w:rPr>
          <w:rFonts w:hint="eastAsia"/>
        </w:rPr>
        <w:t>угод</w:t>
      </w:r>
      <w:r>
        <w:t></w:t>
      </w:r>
    </w:p>
    <w:sectPr w:rsidR="00EB1F95" w:rsidRPr="00EB1F95"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4E" w:rsidRDefault="00C7684E">
      <w:pPr>
        <w:spacing w:after="0" w:line="240" w:lineRule="auto"/>
      </w:pPr>
      <w:r>
        <w:separator/>
      </w:r>
    </w:p>
  </w:endnote>
  <w:endnote w:type="continuationSeparator" w:id="0">
    <w:p w:rsidR="00C7684E" w:rsidRDefault="00C7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684E" w:rsidRDefault="00C7684E">
                <w:pPr>
                  <w:spacing w:line="240" w:lineRule="auto"/>
                </w:pPr>
                <w:fldSimple w:instr=" PAGE \* MERGEFORMAT ">
                  <w:r w:rsidR="00EB1F95" w:rsidRPr="00EB1F95">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4E" w:rsidRDefault="00C7684E"/>
    <w:p w:rsidR="00C7684E" w:rsidRDefault="00C7684E"/>
    <w:p w:rsidR="00C7684E" w:rsidRDefault="00C7684E"/>
    <w:p w:rsidR="00C7684E" w:rsidRDefault="00C7684E"/>
    <w:p w:rsidR="00C7684E" w:rsidRDefault="00C7684E"/>
    <w:p w:rsidR="00C7684E" w:rsidRDefault="00C7684E"/>
    <w:p w:rsidR="00C7684E" w:rsidRDefault="00C7684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p w:rsidR="00C7684E" w:rsidRDefault="00C7684E"/>
    <w:p w:rsidR="00C7684E" w:rsidRDefault="00C7684E"/>
    <w:p w:rsidR="00C7684E" w:rsidRDefault="00C7684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684E" w:rsidRDefault="00C7684E"/>
                <w:p w:rsidR="00C7684E" w:rsidRDefault="00C7684E">
                  <w:pPr>
                    <w:pStyle w:val="1ffffff7"/>
                    <w:spacing w:line="240" w:lineRule="auto"/>
                  </w:pPr>
                  <w:fldSimple w:instr=" PAGE \* MERGEFORMAT ">
                    <w:r w:rsidRPr="00BC0F86">
                      <w:rPr>
                        <w:rStyle w:val="3b"/>
                        <w:noProof/>
                      </w:rPr>
                      <w:t>6</w:t>
                    </w:r>
                  </w:fldSimple>
                </w:p>
              </w:txbxContent>
            </v:textbox>
            <w10:wrap anchorx="page" anchory="page"/>
          </v:shape>
        </w:pict>
      </w:r>
    </w:p>
    <w:p w:rsidR="00C7684E" w:rsidRDefault="00C7684E"/>
    <w:p w:rsidR="00C7684E" w:rsidRDefault="00C7684E">
      <w:pPr>
        <w:rPr>
          <w:sz w:val="2"/>
          <w:szCs w:val="2"/>
        </w:rPr>
      </w:pPr>
    </w:p>
    <w:p w:rsidR="00C7684E" w:rsidRDefault="00C7684E"/>
    <w:p w:rsidR="00C7684E" w:rsidRDefault="00C7684E">
      <w:pPr>
        <w:spacing w:after="0" w:line="240" w:lineRule="auto"/>
      </w:pPr>
    </w:p>
  </w:footnote>
  <w:footnote w:type="continuationSeparator" w:id="0">
    <w:p w:rsidR="00C7684E" w:rsidRDefault="00C76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Pr="005856C0" w:rsidRDefault="00C768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46B19-F702-4CD5-8D82-26786927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1962</TotalTime>
  <Pages>26</Pages>
  <Words>4935</Words>
  <Characters>28135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2022-03-10T19:16:00Z</dcterms:created>
  <dcterms:modified xsi:type="dcterms:W3CDTF">2022-03-15T16:12:00Z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