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32B6" w14:textId="0AC79655" w:rsidR="00C50464" w:rsidRDefault="000919DD" w:rsidP="000919DD">
      <w:r w:rsidRPr="000919DD">
        <w:rPr>
          <w:rFonts w:hint="eastAsia"/>
        </w:rPr>
        <w:t>Результаты</w:t>
      </w:r>
      <w:r w:rsidRPr="000919DD">
        <w:t xml:space="preserve"> </w:t>
      </w:r>
      <w:r w:rsidRPr="000919DD">
        <w:rPr>
          <w:rFonts w:hint="eastAsia"/>
        </w:rPr>
        <w:t>реконструктивной</w:t>
      </w:r>
      <w:r w:rsidRPr="000919DD">
        <w:t xml:space="preserve"> </w:t>
      </w:r>
      <w:r w:rsidRPr="000919DD">
        <w:rPr>
          <w:rFonts w:hint="eastAsia"/>
        </w:rPr>
        <w:t>хирургии</w:t>
      </w:r>
      <w:r w:rsidRPr="000919DD">
        <w:t xml:space="preserve"> </w:t>
      </w:r>
      <w:r w:rsidRPr="000919DD">
        <w:rPr>
          <w:rFonts w:hint="eastAsia"/>
        </w:rPr>
        <w:t>травматических</w:t>
      </w:r>
      <w:r w:rsidRPr="000919DD">
        <w:t xml:space="preserve"> </w:t>
      </w:r>
      <w:r w:rsidRPr="000919DD">
        <w:rPr>
          <w:rFonts w:hint="eastAsia"/>
        </w:rPr>
        <w:t>деформаций</w:t>
      </w:r>
      <w:r w:rsidRPr="000919DD">
        <w:t xml:space="preserve"> </w:t>
      </w:r>
      <w:r w:rsidRPr="000919DD">
        <w:rPr>
          <w:rFonts w:hint="eastAsia"/>
        </w:rPr>
        <w:t>стенок</w:t>
      </w:r>
      <w:r w:rsidRPr="000919DD">
        <w:t xml:space="preserve"> </w:t>
      </w:r>
      <w:r w:rsidRPr="000919DD">
        <w:rPr>
          <w:rFonts w:hint="eastAsia"/>
        </w:rPr>
        <w:t>глазницы</w:t>
      </w:r>
      <w:r w:rsidRPr="000919DD">
        <w:t xml:space="preserve"> </w:t>
      </w:r>
      <w:r w:rsidRPr="000919DD">
        <w:rPr>
          <w:rFonts w:hint="eastAsia"/>
        </w:rPr>
        <w:t>костными</w:t>
      </w:r>
      <w:r w:rsidRPr="000919DD">
        <w:t xml:space="preserve"> </w:t>
      </w:r>
      <w:r w:rsidRPr="000919DD">
        <w:rPr>
          <w:rFonts w:hint="eastAsia"/>
        </w:rPr>
        <w:t>аутотрансплантатами</w:t>
      </w:r>
      <w:r w:rsidRPr="000919DD">
        <w:t xml:space="preserve"> </w:t>
      </w:r>
      <w:r w:rsidRPr="000919DD">
        <w:rPr>
          <w:rFonts w:hint="eastAsia"/>
        </w:rPr>
        <w:t>свода</w:t>
      </w:r>
      <w:r w:rsidRPr="000919DD">
        <w:t xml:space="preserve"> </w:t>
      </w:r>
      <w:r w:rsidRPr="000919DD">
        <w:rPr>
          <w:rFonts w:hint="eastAsia"/>
        </w:rPr>
        <w:t>черепа</w:t>
      </w:r>
      <w:r>
        <w:t xml:space="preserve"> </w:t>
      </w:r>
      <w:r w:rsidRPr="000919DD">
        <w:rPr>
          <w:rFonts w:hint="eastAsia"/>
        </w:rPr>
        <w:t>Коробков</w:t>
      </w:r>
      <w:r w:rsidRPr="000919DD">
        <w:t xml:space="preserve"> </w:t>
      </w:r>
      <w:r w:rsidRPr="000919DD">
        <w:rPr>
          <w:rFonts w:hint="eastAsia"/>
        </w:rPr>
        <w:t>Георгий</w:t>
      </w:r>
      <w:r w:rsidRPr="000919DD">
        <w:t xml:space="preserve"> </w:t>
      </w:r>
      <w:r w:rsidRPr="000919DD">
        <w:rPr>
          <w:rFonts w:hint="eastAsia"/>
        </w:rPr>
        <w:t>Игоревич</w:t>
      </w:r>
    </w:p>
    <w:p w14:paraId="61BCDE77" w14:textId="77777777" w:rsidR="000919DD" w:rsidRDefault="000919DD" w:rsidP="000919DD">
      <w:r>
        <w:rPr>
          <w:rFonts w:hint="eastAsia"/>
        </w:rPr>
        <w:t>ОГЛАВЛЕНИЕ</w:t>
      </w:r>
      <w:r>
        <w:t xml:space="preserve"> </w:t>
      </w:r>
      <w:r>
        <w:rPr>
          <w:rFonts w:hint="eastAsia"/>
        </w:rPr>
        <w:t>ДИССЕРТАЦИИ</w:t>
      </w:r>
    </w:p>
    <w:p w14:paraId="25AF61A9" w14:textId="77777777" w:rsidR="000919DD" w:rsidRDefault="000919DD" w:rsidP="000919DD">
      <w:r>
        <w:rPr>
          <w:rFonts w:hint="eastAsia"/>
        </w:rPr>
        <w:t>кандидат</w:t>
      </w:r>
      <w:r>
        <w:t xml:space="preserve"> </w:t>
      </w:r>
      <w:r>
        <w:rPr>
          <w:rFonts w:hint="eastAsia"/>
        </w:rPr>
        <w:t>наук</w:t>
      </w:r>
      <w:r>
        <w:t xml:space="preserve"> </w:t>
      </w:r>
      <w:r>
        <w:rPr>
          <w:rFonts w:hint="eastAsia"/>
        </w:rPr>
        <w:t>Коробков</w:t>
      </w:r>
      <w:r>
        <w:t xml:space="preserve"> </w:t>
      </w:r>
      <w:r>
        <w:rPr>
          <w:rFonts w:hint="eastAsia"/>
        </w:rPr>
        <w:t>Георгий</w:t>
      </w:r>
      <w:r>
        <w:t xml:space="preserve"> </w:t>
      </w:r>
      <w:r>
        <w:rPr>
          <w:rFonts w:hint="eastAsia"/>
        </w:rPr>
        <w:t>Игоревич</w:t>
      </w:r>
    </w:p>
    <w:p w14:paraId="54424F7C" w14:textId="77777777" w:rsidR="000919DD" w:rsidRDefault="000919DD" w:rsidP="000919DD">
      <w:r>
        <w:rPr>
          <w:rFonts w:hint="eastAsia"/>
        </w:rPr>
        <w:t>СОДЕРЖАНИЕ</w:t>
      </w:r>
      <w:r>
        <w:t>.</w:t>
      </w:r>
    </w:p>
    <w:p w14:paraId="0EF01FA4" w14:textId="77777777" w:rsidR="000919DD" w:rsidRDefault="000919DD" w:rsidP="000919DD"/>
    <w:p w14:paraId="2CFA9705" w14:textId="77777777" w:rsidR="000919DD" w:rsidRDefault="000919DD" w:rsidP="000919DD">
      <w:r>
        <w:rPr>
          <w:rFonts w:hint="eastAsia"/>
        </w:rPr>
        <w:t>Список</w:t>
      </w:r>
      <w:r>
        <w:t xml:space="preserve"> </w:t>
      </w:r>
      <w:r>
        <w:rPr>
          <w:rFonts w:hint="eastAsia"/>
        </w:rPr>
        <w:t>используемых</w:t>
      </w:r>
      <w:r>
        <w:t xml:space="preserve"> </w:t>
      </w:r>
      <w:r>
        <w:rPr>
          <w:rFonts w:hint="eastAsia"/>
        </w:rPr>
        <w:t>сокращений</w:t>
      </w:r>
      <w:r>
        <w:t xml:space="preserve">. </w:t>
      </w:r>
      <w:r>
        <w:rPr>
          <w:rFonts w:hint="eastAsia"/>
        </w:rPr>
        <w:t>ВВЕДЕНИЕ</w:t>
      </w:r>
      <w:r>
        <w:t>.</w:t>
      </w:r>
    </w:p>
    <w:p w14:paraId="24805663" w14:textId="77777777" w:rsidR="000919DD" w:rsidRDefault="000919DD" w:rsidP="000919DD"/>
    <w:p w14:paraId="6A7ED6F3" w14:textId="77777777" w:rsidR="000919DD" w:rsidRDefault="000919DD" w:rsidP="000919DD">
      <w:r>
        <w:t>2</w:t>
      </w:r>
    </w:p>
    <w:p w14:paraId="1F0910F4" w14:textId="77777777" w:rsidR="000919DD" w:rsidRDefault="000919DD" w:rsidP="000919DD"/>
    <w:p w14:paraId="39DC30F7" w14:textId="77777777" w:rsidR="000919DD" w:rsidRDefault="000919DD" w:rsidP="000919DD">
      <w:r>
        <w:rPr>
          <w:rFonts w:hint="eastAsia"/>
        </w:rPr>
        <w:t>ГЛАВА</w:t>
      </w:r>
      <w:r>
        <w:t xml:space="preserve"> I. </w:t>
      </w:r>
      <w:r>
        <w:rPr>
          <w:rFonts w:hint="eastAsia"/>
        </w:rPr>
        <w:t>ОБЗОР</w:t>
      </w:r>
      <w:r>
        <w:t xml:space="preserve"> </w:t>
      </w:r>
      <w:r>
        <w:rPr>
          <w:rFonts w:hint="eastAsia"/>
        </w:rPr>
        <w:t>ЛИТЕРАТУРЫ</w:t>
      </w:r>
    </w:p>
    <w:p w14:paraId="4F4F42C7" w14:textId="77777777" w:rsidR="000919DD" w:rsidRDefault="000919DD" w:rsidP="000919DD"/>
    <w:p w14:paraId="2EC1BE56" w14:textId="77777777" w:rsidR="000919DD" w:rsidRDefault="000919DD" w:rsidP="000919DD">
      <w:r>
        <w:t xml:space="preserve">1.1 </w:t>
      </w:r>
      <w:r>
        <w:rPr>
          <w:rFonts w:hint="eastAsia"/>
        </w:rPr>
        <w:t>Проблема</w:t>
      </w:r>
      <w:r>
        <w:t xml:space="preserve"> </w:t>
      </w:r>
      <w:r>
        <w:rPr>
          <w:rFonts w:hint="eastAsia"/>
        </w:rPr>
        <w:t>посттрвматических</w:t>
      </w:r>
      <w:r>
        <w:t xml:space="preserve"> </w:t>
      </w:r>
      <w:r>
        <w:rPr>
          <w:rFonts w:hint="eastAsia"/>
        </w:rPr>
        <w:t>дефектов</w:t>
      </w:r>
      <w:r>
        <w:t xml:space="preserve"> </w:t>
      </w:r>
      <w:r>
        <w:rPr>
          <w:rFonts w:hint="eastAsia"/>
        </w:rPr>
        <w:t>и</w:t>
      </w:r>
      <w:r>
        <w:t xml:space="preserve"> </w:t>
      </w:r>
      <w:r>
        <w:rPr>
          <w:rFonts w:hint="eastAsia"/>
        </w:rPr>
        <w:t>деформаций</w:t>
      </w:r>
      <w:r>
        <w:t xml:space="preserve"> </w:t>
      </w:r>
      <w:r>
        <w:rPr>
          <w:rFonts w:hint="eastAsia"/>
        </w:rPr>
        <w:t>стенок</w:t>
      </w:r>
      <w:r>
        <w:t xml:space="preserve"> 10 </w:t>
      </w:r>
      <w:r>
        <w:rPr>
          <w:rFonts w:hint="eastAsia"/>
        </w:rPr>
        <w:t>глазницы</w:t>
      </w:r>
      <w:r>
        <w:t>.</w:t>
      </w:r>
    </w:p>
    <w:p w14:paraId="59AFAE40" w14:textId="77777777" w:rsidR="000919DD" w:rsidRDefault="000919DD" w:rsidP="000919DD"/>
    <w:p w14:paraId="43BCB241" w14:textId="77777777" w:rsidR="000919DD" w:rsidRDefault="000919DD" w:rsidP="000919DD">
      <w:r>
        <w:t xml:space="preserve">1.2 </w:t>
      </w:r>
      <w:r>
        <w:rPr>
          <w:rFonts w:hint="eastAsia"/>
        </w:rPr>
        <w:t>Классификация</w:t>
      </w:r>
      <w:r>
        <w:t xml:space="preserve"> </w:t>
      </w:r>
      <w:r>
        <w:rPr>
          <w:rFonts w:hint="eastAsia"/>
        </w:rPr>
        <w:t>переломов</w:t>
      </w:r>
      <w:r>
        <w:t xml:space="preserve"> </w:t>
      </w:r>
      <w:r>
        <w:rPr>
          <w:rFonts w:hint="eastAsia"/>
        </w:rPr>
        <w:t>глазницы</w:t>
      </w:r>
    </w:p>
    <w:p w14:paraId="390F3BC2" w14:textId="77777777" w:rsidR="000919DD" w:rsidRDefault="000919DD" w:rsidP="000919DD"/>
    <w:p w14:paraId="18745AA5" w14:textId="77777777" w:rsidR="000919DD" w:rsidRDefault="000919DD" w:rsidP="000919DD">
      <w:r>
        <w:t xml:space="preserve">1.3 </w:t>
      </w:r>
      <w:r>
        <w:rPr>
          <w:rFonts w:hint="eastAsia"/>
        </w:rPr>
        <w:t>Механизмы</w:t>
      </w:r>
      <w:r>
        <w:t xml:space="preserve"> </w:t>
      </w:r>
      <w:r>
        <w:rPr>
          <w:rFonts w:hint="eastAsia"/>
        </w:rPr>
        <w:t>переломов</w:t>
      </w:r>
      <w:r>
        <w:t xml:space="preserve"> </w:t>
      </w:r>
      <w:r>
        <w:rPr>
          <w:rFonts w:hint="eastAsia"/>
        </w:rPr>
        <w:t>и</w:t>
      </w:r>
      <w:r>
        <w:t xml:space="preserve"> </w:t>
      </w:r>
      <w:r>
        <w:rPr>
          <w:rFonts w:hint="eastAsia"/>
        </w:rPr>
        <w:t>концепция</w:t>
      </w:r>
      <w:r>
        <w:t xml:space="preserve"> </w:t>
      </w:r>
      <w:r>
        <w:rPr>
          <w:rFonts w:hint="eastAsia"/>
        </w:rPr>
        <w:t>травматической</w:t>
      </w:r>
      <w:r>
        <w:t xml:space="preserve"> 15 </w:t>
      </w:r>
      <w:r>
        <w:rPr>
          <w:rFonts w:hint="eastAsia"/>
        </w:rPr>
        <w:t>деформации</w:t>
      </w:r>
      <w:r>
        <w:t xml:space="preserve"> </w:t>
      </w:r>
      <w:r>
        <w:rPr>
          <w:rFonts w:hint="eastAsia"/>
        </w:rPr>
        <w:t>глазницы</w:t>
      </w:r>
      <w:r>
        <w:t>.</w:t>
      </w:r>
    </w:p>
    <w:p w14:paraId="42C62543" w14:textId="77777777" w:rsidR="000919DD" w:rsidRDefault="000919DD" w:rsidP="000919DD"/>
    <w:p w14:paraId="46905375" w14:textId="77777777" w:rsidR="000919DD" w:rsidRDefault="000919DD" w:rsidP="000919DD">
      <w:r>
        <w:t xml:space="preserve">1.4 </w:t>
      </w:r>
      <w:r>
        <w:rPr>
          <w:rFonts w:hint="eastAsia"/>
        </w:rPr>
        <w:t>Современная</w:t>
      </w:r>
      <w:r>
        <w:t xml:space="preserve"> </w:t>
      </w:r>
      <w:r>
        <w:rPr>
          <w:rFonts w:hint="eastAsia"/>
        </w:rPr>
        <w:t>концепция</w:t>
      </w:r>
      <w:r>
        <w:t xml:space="preserve"> </w:t>
      </w:r>
      <w:r>
        <w:rPr>
          <w:rFonts w:hint="eastAsia"/>
        </w:rPr>
        <w:t>устранения</w:t>
      </w:r>
      <w:r>
        <w:t xml:space="preserve"> </w:t>
      </w:r>
      <w:r>
        <w:rPr>
          <w:rFonts w:hint="eastAsia"/>
        </w:rPr>
        <w:t>посттравматических</w:t>
      </w:r>
      <w:r>
        <w:t xml:space="preserve"> 20 </w:t>
      </w:r>
      <w:r>
        <w:rPr>
          <w:rFonts w:hint="eastAsia"/>
        </w:rPr>
        <w:t>дефектов</w:t>
      </w:r>
      <w:r>
        <w:t xml:space="preserve"> </w:t>
      </w:r>
      <w:r>
        <w:rPr>
          <w:rFonts w:hint="eastAsia"/>
        </w:rPr>
        <w:t>стенок</w:t>
      </w:r>
      <w:r>
        <w:t xml:space="preserve"> </w:t>
      </w:r>
      <w:r>
        <w:rPr>
          <w:rFonts w:hint="eastAsia"/>
        </w:rPr>
        <w:t>глазницы</w:t>
      </w:r>
      <w:r>
        <w:t>.</w:t>
      </w:r>
    </w:p>
    <w:p w14:paraId="29DE7A5C" w14:textId="77777777" w:rsidR="000919DD" w:rsidRDefault="000919DD" w:rsidP="000919DD"/>
    <w:p w14:paraId="5708E081" w14:textId="77777777" w:rsidR="000919DD" w:rsidRDefault="000919DD" w:rsidP="000919DD">
      <w:r>
        <w:t xml:space="preserve">1.5 </w:t>
      </w:r>
      <w:r>
        <w:rPr>
          <w:rFonts w:hint="eastAsia"/>
        </w:rPr>
        <w:t>Проблема</w:t>
      </w:r>
      <w:r>
        <w:t xml:space="preserve"> </w:t>
      </w:r>
      <w:r>
        <w:rPr>
          <w:rFonts w:hint="eastAsia"/>
        </w:rPr>
        <w:t>диагностики</w:t>
      </w:r>
    </w:p>
    <w:p w14:paraId="0A99A0D7" w14:textId="77777777" w:rsidR="000919DD" w:rsidRDefault="000919DD" w:rsidP="000919DD"/>
    <w:p w14:paraId="42BC01C4" w14:textId="77777777" w:rsidR="000919DD" w:rsidRDefault="000919DD" w:rsidP="000919DD">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p>
    <w:p w14:paraId="419C95BE" w14:textId="77777777" w:rsidR="000919DD" w:rsidRDefault="000919DD" w:rsidP="000919DD"/>
    <w:p w14:paraId="2F297630" w14:textId="77777777" w:rsidR="000919DD" w:rsidRDefault="000919DD" w:rsidP="000919DD">
      <w:r>
        <w:t xml:space="preserve">2.1 </w:t>
      </w:r>
      <w:r>
        <w:rPr>
          <w:rFonts w:hint="eastAsia"/>
        </w:rPr>
        <w:t>Клинико</w:t>
      </w:r>
      <w:r>
        <w:t>-</w:t>
      </w:r>
      <w:r>
        <w:rPr>
          <w:rFonts w:hint="eastAsia"/>
        </w:rPr>
        <w:t>статистические</w:t>
      </w:r>
      <w:r>
        <w:t xml:space="preserve"> </w:t>
      </w:r>
      <w:r>
        <w:rPr>
          <w:rFonts w:hint="eastAsia"/>
        </w:rPr>
        <w:t>данные</w:t>
      </w:r>
      <w:r>
        <w:t xml:space="preserve">, </w:t>
      </w:r>
      <w:r>
        <w:rPr>
          <w:rFonts w:hint="eastAsia"/>
        </w:rPr>
        <w:t>общая</w:t>
      </w:r>
      <w:r>
        <w:t xml:space="preserve"> </w:t>
      </w:r>
      <w:r>
        <w:rPr>
          <w:rFonts w:hint="eastAsia"/>
        </w:rPr>
        <w:t>характеристика</w:t>
      </w:r>
      <w:r>
        <w:t xml:space="preserve"> 37 </w:t>
      </w:r>
      <w:r>
        <w:rPr>
          <w:rFonts w:hint="eastAsia"/>
        </w:rPr>
        <w:t>пострадавших</w:t>
      </w:r>
      <w:r>
        <w:t xml:space="preserve">, </w:t>
      </w:r>
      <w:r>
        <w:rPr>
          <w:rFonts w:hint="eastAsia"/>
        </w:rPr>
        <w:t>принцип</w:t>
      </w:r>
      <w:r>
        <w:t xml:space="preserve"> </w:t>
      </w:r>
      <w:r>
        <w:rPr>
          <w:rFonts w:hint="eastAsia"/>
        </w:rPr>
        <w:t>формирования</w:t>
      </w:r>
      <w:r>
        <w:t xml:space="preserve"> </w:t>
      </w:r>
      <w:r>
        <w:rPr>
          <w:rFonts w:hint="eastAsia"/>
        </w:rPr>
        <w:t>исследуемых</w:t>
      </w:r>
      <w:r>
        <w:t xml:space="preserve"> </w:t>
      </w:r>
      <w:r>
        <w:rPr>
          <w:rFonts w:hint="eastAsia"/>
        </w:rPr>
        <w:t>групп</w:t>
      </w:r>
      <w:r>
        <w:t>.</w:t>
      </w:r>
    </w:p>
    <w:p w14:paraId="64A7D2F2" w14:textId="77777777" w:rsidR="000919DD" w:rsidRDefault="000919DD" w:rsidP="000919DD"/>
    <w:p w14:paraId="15548102" w14:textId="77777777" w:rsidR="000919DD" w:rsidRDefault="000919DD" w:rsidP="000919DD">
      <w:r>
        <w:t xml:space="preserve">2.2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65E5DD33" w14:textId="77777777" w:rsidR="000919DD" w:rsidRDefault="000919DD" w:rsidP="000919DD"/>
    <w:p w14:paraId="3E63E590" w14:textId="77777777" w:rsidR="000919DD" w:rsidRDefault="000919DD" w:rsidP="000919DD">
      <w:r>
        <w:rPr>
          <w:rFonts w:hint="eastAsia"/>
        </w:rPr>
        <w:lastRenderedPageBreak/>
        <w:t>ГЛАВА</w:t>
      </w:r>
      <w:r>
        <w:t xml:space="preserve"> III. </w:t>
      </w:r>
      <w:r>
        <w:rPr>
          <w:rFonts w:hint="eastAsia"/>
        </w:rPr>
        <w:t>ТЕХНОЛОГИЯ</w:t>
      </w:r>
      <w:r>
        <w:t xml:space="preserve"> </w:t>
      </w:r>
      <w:r>
        <w:rPr>
          <w:rFonts w:hint="eastAsia"/>
        </w:rPr>
        <w:t>РЕКОНСТРУКТИВНОЙ</w:t>
      </w:r>
      <w:r>
        <w:t xml:space="preserve"> 43 </w:t>
      </w:r>
      <w:r>
        <w:rPr>
          <w:rFonts w:hint="eastAsia"/>
        </w:rPr>
        <w:t>ХИРУРГИИ</w:t>
      </w:r>
      <w:r>
        <w:t xml:space="preserve"> </w:t>
      </w:r>
      <w:r>
        <w:rPr>
          <w:rFonts w:hint="eastAsia"/>
        </w:rPr>
        <w:t>ПОСТТРАВМАТИЧЕСКИХ</w:t>
      </w:r>
      <w:r>
        <w:t xml:space="preserve"> </w:t>
      </w:r>
      <w:r>
        <w:rPr>
          <w:rFonts w:hint="eastAsia"/>
        </w:rPr>
        <w:t>ДЕФОРМАЦИЙ</w:t>
      </w:r>
      <w:r>
        <w:t xml:space="preserve"> </w:t>
      </w:r>
      <w:r>
        <w:rPr>
          <w:rFonts w:hint="eastAsia"/>
        </w:rPr>
        <w:t>СТЕНОК</w:t>
      </w:r>
      <w:r>
        <w:t xml:space="preserve"> </w:t>
      </w:r>
      <w:r>
        <w:rPr>
          <w:rFonts w:hint="eastAsia"/>
        </w:rPr>
        <w:t>ГЛАЗНИЦЫ</w:t>
      </w:r>
      <w:r>
        <w:t xml:space="preserve"> </w:t>
      </w:r>
      <w:r>
        <w:rPr>
          <w:rFonts w:hint="eastAsia"/>
        </w:rPr>
        <w:t>КОСТНЫМИ</w:t>
      </w:r>
      <w:r>
        <w:t xml:space="preserve"> </w:t>
      </w:r>
      <w:r>
        <w:rPr>
          <w:rFonts w:hint="eastAsia"/>
        </w:rPr>
        <w:t>АУТОТРАНСПЛАНТАТАМИ</w:t>
      </w:r>
      <w:r>
        <w:t xml:space="preserve"> </w:t>
      </w:r>
      <w:r>
        <w:rPr>
          <w:rFonts w:hint="eastAsia"/>
        </w:rPr>
        <w:t>СВОДА</w:t>
      </w:r>
      <w:r>
        <w:t xml:space="preserve"> </w:t>
      </w:r>
      <w:r>
        <w:rPr>
          <w:rFonts w:hint="eastAsia"/>
        </w:rPr>
        <w:t>ЧЕРЕПА</w:t>
      </w:r>
      <w:r>
        <w:t>.</w:t>
      </w:r>
    </w:p>
    <w:p w14:paraId="196A9EB4" w14:textId="77777777" w:rsidR="000919DD" w:rsidRDefault="000919DD" w:rsidP="000919DD"/>
    <w:p w14:paraId="2A572D9E" w14:textId="77777777" w:rsidR="000919DD" w:rsidRDefault="000919DD" w:rsidP="000919DD">
      <w:r>
        <w:t xml:space="preserve">3.1 </w:t>
      </w:r>
      <w:r>
        <w:rPr>
          <w:rFonts w:hint="eastAsia"/>
        </w:rPr>
        <w:t>Хирургические</w:t>
      </w:r>
      <w:r>
        <w:t xml:space="preserve"> </w:t>
      </w:r>
      <w:r>
        <w:rPr>
          <w:rFonts w:hint="eastAsia"/>
        </w:rPr>
        <w:t>доступы</w:t>
      </w:r>
    </w:p>
    <w:p w14:paraId="6D7DD226" w14:textId="77777777" w:rsidR="000919DD" w:rsidRDefault="000919DD" w:rsidP="000919DD"/>
    <w:p w14:paraId="0EF3EE26" w14:textId="77777777" w:rsidR="000919DD" w:rsidRDefault="000919DD" w:rsidP="000919DD">
      <w:r>
        <w:t xml:space="preserve">3.2 </w:t>
      </w:r>
      <w:r>
        <w:rPr>
          <w:rFonts w:hint="eastAsia"/>
        </w:rPr>
        <w:t>Реконструкция</w:t>
      </w:r>
      <w:r>
        <w:t xml:space="preserve"> </w:t>
      </w:r>
      <w:r>
        <w:rPr>
          <w:rFonts w:hint="eastAsia"/>
        </w:rPr>
        <w:t>скуло</w:t>
      </w:r>
      <w:r>
        <w:t>-</w:t>
      </w:r>
      <w:r>
        <w:rPr>
          <w:rFonts w:hint="eastAsia"/>
        </w:rPr>
        <w:t>глазничного</w:t>
      </w:r>
      <w:r>
        <w:t xml:space="preserve"> </w:t>
      </w:r>
      <w:r>
        <w:rPr>
          <w:rFonts w:hint="eastAsia"/>
        </w:rPr>
        <w:t>комплекса</w:t>
      </w:r>
    </w:p>
    <w:p w14:paraId="3F03E279" w14:textId="77777777" w:rsidR="000919DD" w:rsidRDefault="000919DD" w:rsidP="000919DD"/>
    <w:p w14:paraId="13141E6A" w14:textId="77777777" w:rsidR="000919DD" w:rsidRDefault="000919DD" w:rsidP="000919DD">
      <w:r>
        <w:rPr>
          <w:rFonts w:hint="eastAsia"/>
        </w:rPr>
        <w:t>ГЛАВА</w:t>
      </w:r>
      <w:r>
        <w:t xml:space="preserve"> IV. </w:t>
      </w:r>
      <w:r>
        <w:rPr>
          <w:rFonts w:hint="eastAsia"/>
        </w:rPr>
        <w:t>РЕЗУЛЬТАТЫ</w:t>
      </w:r>
      <w:r>
        <w:t xml:space="preserve"> </w:t>
      </w:r>
      <w:r>
        <w:rPr>
          <w:rFonts w:hint="eastAsia"/>
        </w:rPr>
        <w:t>ИССЛЕДОВАНИЙ</w:t>
      </w:r>
    </w:p>
    <w:p w14:paraId="05DF95EA" w14:textId="77777777" w:rsidR="000919DD" w:rsidRDefault="000919DD" w:rsidP="000919DD"/>
    <w:p w14:paraId="6D86D778" w14:textId="77777777" w:rsidR="000919DD" w:rsidRDefault="000919DD" w:rsidP="000919DD">
      <w:r>
        <w:t xml:space="preserve">4.1 </w:t>
      </w:r>
      <w:r>
        <w:rPr>
          <w:rFonts w:hint="eastAsia"/>
        </w:rPr>
        <w:t>Предоперационный</w:t>
      </w:r>
      <w:r>
        <w:t xml:space="preserve"> </w:t>
      </w:r>
      <w:r>
        <w:rPr>
          <w:rFonts w:hint="eastAsia"/>
        </w:rPr>
        <w:t>период</w:t>
      </w:r>
    </w:p>
    <w:p w14:paraId="69050FE7" w14:textId="77777777" w:rsidR="000919DD" w:rsidRDefault="000919DD" w:rsidP="000919DD"/>
    <w:p w14:paraId="023FEDC2" w14:textId="77777777" w:rsidR="000919DD" w:rsidRDefault="000919DD" w:rsidP="000919DD">
      <w:r>
        <w:t xml:space="preserve">4.2 </w:t>
      </w:r>
      <w:r>
        <w:rPr>
          <w:rFonts w:hint="eastAsia"/>
        </w:rPr>
        <w:t>Послеоперационный</w:t>
      </w:r>
      <w:r>
        <w:t xml:space="preserve"> </w:t>
      </w:r>
      <w:r>
        <w:rPr>
          <w:rFonts w:hint="eastAsia"/>
        </w:rPr>
        <w:t>период</w:t>
      </w:r>
    </w:p>
    <w:p w14:paraId="6990E0F9" w14:textId="77777777" w:rsidR="000919DD" w:rsidRDefault="000919DD" w:rsidP="000919DD"/>
    <w:p w14:paraId="7613A4D2" w14:textId="77777777" w:rsidR="000919DD" w:rsidRDefault="000919DD" w:rsidP="000919DD">
      <w:r>
        <w:t xml:space="preserve">4.3 </w:t>
      </w:r>
      <w:r>
        <w:rPr>
          <w:rFonts w:hint="eastAsia"/>
        </w:rPr>
        <w:t>Клинические</w:t>
      </w:r>
      <w:r>
        <w:t xml:space="preserve"> </w:t>
      </w:r>
      <w:r>
        <w:rPr>
          <w:rFonts w:hint="eastAsia"/>
        </w:rPr>
        <w:t>наблюдения</w:t>
      </w:r>
    </w:p>
    <w:p w14:paraId="6AA70080" w14:textId="77777777" w:rsidR="000919DD" w:rsidRDefault="000919DD" w:rsidP="000919DD"/>
    <w:p w14:paraId="23CB2437" w14:textId="77777777" w:rsidR="000919DD" w:rsidRDefault="000919DD" w:rsidP="000919DD">
      <w:r>
        <w:rPr>
          <w:rFonts w:hint="eastAsia"/>
        </w:rPr>
        <w:t>ЗАКЛЮЧЕНИЕ</w:t>
      </w:r>
    </w:p>
    <w:p w14:paraId="4339132B" w14:textId="77777777" w:rsidR="000919DD" w:rsidRDefault="000919DD" w:rsidP="000919DD"/>
    <w:p w14:paraId="7FA13381" w14:textId="77777777" w:rsidR="000919DD" w:rsidRDefault="000919DD" w:rsidP="000919DD">
      <w:r>
        <w:rPr>
          <w:rFonts w:hint="eastAsia"/>
        </w:rPr>
        <w:t>ВЫВОДЫ</w:t>
      </w:r>
    </w:p>
    <w:p w14:paraId="6641E8BA" w14:textId="77777777" w:rsidR="000919DD" w:rsidRDefault="000919DD" w:rsidP="000919DD"/>
    <w:p w14:paraId="098A13FF" w14:textId="77777777" w:rsidR="000919DD" w:rsidRDefault="000919DD" w:rsidP="000919DD">
      <w:r>
        <w:rPr>
          <w:rFonts w:hint="eastAsia"/>
        </w:rPr>
        <w:t>ПРАКТИЧЕСКИЕ</w:t>
      </w:r>
      <w:r>
        <w:t xml:space="preserve"> </w:t>
      </w:r>
      <w:r>
        <w:rPr>
          <w:rFonts w:hint="eastAsia"/>
        </w:rPr>
        <w:t>РЕКОМЕНДАЦИИ</w:t>
      </w:r>
    </w:p>
    <w:p w14:paraId="112DCABF" w14:textId="77777777" w:rsidR="000919DD" w:rsidRDefault="000919DD" w:rsidP="000919DD"/>
    <w:p w14:paraId="73D85153" w14:textId="24C7C234" w:rsidR="000919DD" w:rsidRPr="000919DD" w:rsidRDefault="000919DD" w:rsidP="000919DD">
      <w:r>
        <w:rPr>
          <w:rFonts w:hint="eastAsia"/>
        </w:rPr>
        <w:t>СПИСОК</w:t>
      </w:r>
      <w:r>
        <w:t xml:space="preserve"> </w:t>
      </w:r>
      <w:r>
        <w:rPr>
          <w:rFonts w:hint="eastAsia"/>
        </w:rPr>
        <w:t>ЛИТЕРАТУРЫ</w:t>
      </w:r>
    </w:p>
    <w:sectPr w:rsidR="000919DD" w:rsidRPr="000919D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7D60" w14:textId="77777777" w:rsidR="00B2113A" w:rsidRPr="008D1934" w:rsidRDefault="00B2113A">
      <w:pPr>
        <w:spacing w:after="0" w:line="240" w:lineRule="auto"/>
      </w:pPr>
      <w:r w:rsidRPr="008D1934">
        <w:separator/>
      </w:r>
    </w:p>
  </w:endnote>
  <w:endnote w:type="continuationSeparator" w:id="0">
    <w:p w14:paraId="3620CCC1" w14:textId="77777777" w:rsidR="00B2113A" w:rsidRPr="008D1934" w:rsidRDefault="00B2113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9453" w14:textId="77777777" w:rsidR="00B2113A" w:rsidRPr="008D1934" w:rsidRDefault="00B2113A"/>
    <w:p w14:paraId="44CC1E2D" w14:textId="77777777" w:rsidR="00B2113A" w:rsidRPr="008D1934" w:rsidRDefault="00B2113A"/>
    <w:p w14:paraId="65AE7F15" w14:textId="77777777" w:rsidR="00B2113A" w:rsidRPr="008D1934" w:rsidRDefault="00B2113A"/>
    <w:p w14:paraId="724E478E" w14:textId="77777777" w:rsidR="00B2113A" w:rsidRPr="008D1934" w:rsidRDefault="00B2113A"/>
    <w:p w14:paraId="401C0740" w14:textId="77777777" w:rsidR="00B2113A" w:rsidRPr="008D1934" w:rsidRDefault="00B2113A"/>
    <w:p w14:paraId="0E4EF50D" w14:textId="77777777" w:rsidR="00B2113A" w:rsidRPr="008D1934" w:rsidRDefault="00B2113A"/>
    <w:p w14:paraId="061B9C30" w14:textId="77777777" w:rsidR="00B2113A" w:rsidRPr="008D1934" w:rsidRDefault="00B2113A">
      <w:pPr>
        <w:rPr>
          <w:sz w:val="2"/>
          <w:szCs w:val="2"/>
        </w:rPr>
      </w:pPr>
      <w:r>
        <w:rPr>
          <w:noProof/>
        </w:rPr>
        <mc:AlternateContent>
          <mc:Choice Requires="wps">
            <w:drawing>
              <wp:anchor distT="0" distB="0" distL="63500" distR="63500" simplePos="0" relativeHeight="251660288" behindDoc="1" locked="0" layoutInCell="1" allowOverlap="1" wp14:anchorId="02525C67" wp14:editId="2CAF99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241E645" w14:textId="77777777" w:rsidR="00B2113A" w:rsidRPr="008D1934" w:rsidRDefault="00B211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25C6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41E645" w14:textId="77777777" w:rsidR="00B2113A" w:rsidRPr="008D1934" w:rsidRDefault="00B211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439435" w14:textId="77777777" w:rsidR="00B2113A" w:rsidRPr="008D1934" w:rsidRDefault="00B2113A"/>
    <w:p w14:paraId="7799ACFC" w14:textId="77777777" w:rsidR="00B2113A" w:rsidRPr="008D1934" w:rsidRDefault="00B2113A"/>
    <w:p w14:paraId="5D8E49F0" w14:textId="77777777" w:rsidR="00B2113A" w:rsidRPr="008D1934" w:rsidRDefault="00B2113A">
      <w:pPr>
        <w:rPr>
          <w:sz w:val="2"/>
          <w:szCs w:val="2"/>
        </w:rPr>
      </w:pPr>
      <w:r>
        <w:rPr>
          <w:noProof/>
        </w:rPr>
        <mc:AlternateContent>
          <mc:Choice Requires="wps">
            <w:drawing>
              <wp:anchor distT="0" distB="0" distL="63500" distR="63500" simplePos="0" relativeHeight="251659264" behindDoc="1" locked="0" layoutInCell="1" allowOverlap="1" wp14:anchorId="67B045DA" wp14:editId="7074B49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BEFE3E" w14:textId="77777777" w:rsidR="00B2113A" w:rsidRPr="008D1934" w:rsidRDefault="00B211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045D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BEFE3E" w14:textId="77777777" w:rsidR="00B2113A" w:rsidRPr="008D1934" w:rsidRDefault="00B211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B768E9" w14:textId="77777777" w:rsidR="00B2113A" w:rsidRPr="008D1934" w:rsidRDefault="00B2113A"/>
    <w:p w14:paraId="35407BA0" w14:textId="77777777" w:rsidR="00B2113A" w:rsidRPr="008D1934" w:rsidRDefault="00B2113A">
      <w:pPr>
        <w:rPr>
          <w:sz w:val="2"/>
          <w:szCs w:val="2"/>
        </w:rPr>
      </w:pPr>
    </w:p>
    <w:p w14:paraId="05D37FD2" w14:textId="77777777" w:rsidR="00B2113A" w:rsidRPr="008D1934" w:rsidRDefault="00B2113A"/>
    <w:p w14:paraId="1DDB54D6" w14:textId="77777777" w:rsidR="00B2113A" w:rsidRPr="008D1934" w:rsidRDefault="00B2113A">
      <w:pPr>
        <w:spacing w:after="0" w:line="240" w:lineRule="auto"/>
      </w:pPr>
    </w:p>
  </w:footnote>
  <w:footnote w:type="continuationSeparator" w:id="0">
    <w:p w14:paraId="1212C27C" w14:textId="77777777" w:rsidR="00B2113A" w:rsidRPr="008D1934" w:rsidRDefault="00B2113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13A"/>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2</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cp:revision>
  <cp:lastPrinted>2024-05-12T14:21:00Z</cp:lastPrinted>
  <dcterms:created xsi:type="dcterms:W3CDTF">2024-05-12T14:37:00Z</dcterms:created>
  <dcterms:modified xsi:type="dcterms:W3CDTF">2024-05-15T18:05:00Z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