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ЛАТИШЕВА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ТЕТЯНА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ВОЛОДИМИРІВНА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Назва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дисертаційної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w:t>
      </w:r>
      <w:r w:rsidRPr="00D3360B">
        <w:rPr>
          <w:rFonts w:ascii="Verdana" w:hAnsi="Verdana" w:hint="eastAsia"/>
          <w:color w:val="000000"/>
          <w:shd w:val="clear" w:color="auto" w:fill="FFFFFF"/>
        </w:rPr>
        <w:t>МАТРІЧНЕ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p>
    <w:p w:rsidR="00D3360B" w:rsidRPr="00D3360B" w:rsidRDefault="00D3360B" w:rsidP="00D3360B">
      <w:pPr>
        <w:rPr>
          <w:rFonts w:ascii="Verdana" w:hAnsi="Verdana"/>
          <w:color w:val="000000"/>
          <w:shd w:val="clear" w:color="auto" w:fill="FFFFFF"/>
        </w:rPr>
      </w:pPr>
    </w:p>
    <w:p w:rsidR="00D3360B" w:rsidRPr="00D3360B" w:rsidRDefault="00D3360B" w:rsidP="00D3360B">
      <w:pPr>
        <w:rPr>
          <w:rFonts w:ascii="Verdana" w:hAnsi="Verdana"/>
          <w:color w:val="000000"/>
          <w:shd w:val="clear" w:color="auto" w:fill="FFFFFF"/>
        </w:rPr>
      </w:pP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МІНІСТЕРСТВО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ОСВІТИ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УКРАЇНИ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КИЇВСЬКИЙ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НАЦІОНАЛЬНИЙ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УНІВЕРСИТЕТ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ІМЕНІ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ТАРАСА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ШЕВЧЕНКА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правах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рукопису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ЛАТИШЕВА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ТЕТЯНА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ВОЛОДИМИРІВНА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УДК</w:t>
      </w:r>
      <w:r w:rsidRPr="00D3360B">
        <w:rPr>
          <w:rFonts w:ascii="Verdana" w:hAnsi="Verdana"/>
          <w:color w:val="000000"/>
          <w:shd w:val="clear" w:color="auto" w:fill="FFFFFF"/>
        </w:rPr>
        <w:t xml:space="preserve"> 005.8:005.41</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05.13.22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Дисертації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здобуття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ступеня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кандидата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технічних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Науковий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керівник</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доктор</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технических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професор</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Тесля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Юрій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Миколайович</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2016</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2</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ЗМІСТ</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Ст</w:t>
      </w:r>
      <w:r w:rsidRPr="00D3360B">
        <w:rPr>
          <w:rFonts w:ascii="Verdana" w:hAnsi="Verdana"/>
          <w:color w:val="000000"/>
          <w:shd w:val="clear" w:color="auto" w:fill="FFFFFF"/>
        </w:rPr>
        <w:t>o</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ЗМІСТ</w:t>
      </w:r>
      <w:r w:rsidRPr="00D3360B">
        <w:rPr>
          <w:rFonts w:ascii="Verdana" w:hAnsi="Verdana"/>
          <w:color w:val="000000"/>
          <w:shd w:val="clear" w:color="auto" w:fill="FFFFFF"/>
        </w:rPr>
        <w:t>....................................................................................................................... 2</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ПЕРЕЛІК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СКОРОЧЕНЬ</w:t>
      </w:r>
      <w:r w:rsidRPr="00D3360B">
        <w:rPr>
          <w:rFonts w:ascii="Verdana" w:hAnsi="Verdana"/>
          <w:color w:val="000000"/>
          <w:shd w:val="clear" w:color="auto" w:fill="FFFFFF"/>
        </w:rPr>
        <w:t>.................................................................... 4</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ВСТУП</w:t>
      </w:r>
      <w:r w:rsidRPr="00D3360B">
        <w:rPr>
          <w:rFonts w:ascii="Verdana" w:hAnsi="Verdana"/>
          <w:color w:val="000000"/>
          <w:shd w:val="clear" w:color="auto" w:fill="FFFFFF"/>
        </w:rPr>
        <w:t xml:space="preserve"> ..................................................................................................................... 6</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РОЗДІЛ</w:t>
      </w:r>
      <w:r w:rsidRPr="00D3360B">
        <w:rPr>
          <w:rFonts w:ascii="Verdana" w:hAnsi="Verdana"/>
          <w:color w:val="000000"/>
          <w:shd w:val="clear" w:color="auto" w:fill="FFFFFF"/>
        </w:rPr>
        <w:t xml:space="preserve"> 1 </w:t>
      </w:r>
      <w:r w:rsidRPr="00D3360B">
        <w:rPr>
          <w:rFonts w:ascii="Verdana" w:hAnsi="Verdana" w:hint="eastAsia"/>
          <w:color w:val="000000"/>
          <w:shd w:val="clear" w:color="auto" w:fill="FFFFFF"/>
        </w:rPr>
        <w:t>АНАЛІЗ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 15</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1.1 </w:t>
      </w:r>
      <w:r w:rsidRPr="00D3360B">
        <w:rPr>
          <w:rFonts w:ascii="Verdana" w:hAnsi="Verdana" w:hint="eastAsia"/>
          <w:color w:val="000000"/>
          <w:shd w:val="clear" w:color="auto" w:fill="FFFFFF"/>
        </w:rPr>
        <w:t>Особливості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сучасних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r w:rsidRPr="00D3360B">
        <w:rPr>
          <w:rFonts w:ascii="Verdana" w:hAnsi="Verdana"/>
          <w:color w:val="000000"/>
          <w:shd w:val="clear" w:color="auto" w:fill="FFFFFF"/>
        </w:rPr>
        <w:t xml:space="preserve"> ................ 15</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1.2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21</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1.3 </w:t>
      </w:r>
      <w:r w:rsidRPr="00D3360B">
        <w:rPr>
          <w:rFonts w:ascii="Verdana" w:hAnsi="Verdana" w:hint="eastAsia"/>
          <w:color w:val="000000"/>
          <w:shd w:val="clear" w:color="auto" w:fill="FFFFFF"/>
        </w:rPr>
        <w:t>Матричний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підхід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побудови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України</w:t>
      </w:r>
      <w:r w:rsidRPr="00D3360B">
        <w:rPr>
          <w:rFonts w:ascii="Verdana" w:hAnsi="Verdana"/>
          <w:color w:val="000000"/>
          <w:shd w:val="clear" w:color="auto" w:fill="FFFFFF"/>
        </w:rPr>
        <w:t>............................................................................................................... 32</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1.4 </w:t>
      </w:r>
      <w:r w:rsidRPr="00D3360B">
        <w:rPr>
          <w:rFonts w:ascii="Verdana" w:hAnsi="Verdana" w:hint="eastAsia"/>
          <w:color w:val="000000"/>
          <w:shd w:val="clear" w:color="auto" w:fill="FFFFFF"/>
        </w:rPr>
        <w:t>Постановка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35</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розділу</w:t>
      </w:r>
      <w:r w:rsidRPr="00D3360B">
        <w:rPr>
          <w:rFonts w:ascii="Verdana" w:hAnsi="Verdana"/>
          <w:color w:val="000000"/>
          <w:shd w:val="clear" w:color="auto" w:fill="FFFFFF"/>
        </w:rPr>
        <w:t xml:space="preserve"> 1 ...................................................................................... 37</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РОЗДІЛ</w:t>
      </w:r>
      <w:r w:rsidRPr="00D3360B">
        <w:rPr>
          <w:rFonts w:ascii="Verdana" w:hAnsi="Verdana"/>
          <w:color w:val="000000"/>
          <w:shd w:val="clear" w:color="auto" w:fill="FFFFFF"/>
        </w:rPr>
        <w:t xml:space="preserve"> 2 </w:t>
      </w:r>
      <w:r w:rsidRPr="00D3360B">
        <w:rPr>
          <w:rFonts w:ascii="Verdana" w:hAnsi="Verdana" w:hint="eastAsia"/>
          <w:color w:val="000000"/>
          <w:shd w:val="clear" w:color="auto" w:fill="FFFFFF"/>
        </w:rPr>
        <w:t>МАТРИЧНЕ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39</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2.1 </w:t>
      </w:r>
      <w:r w:rsidRPr="00D3360B">
        <w:rPr>
          <w:rFonts w:ascii="Verdana" w:hAnsi="Verdana" w:hint="eastAsia"/>
          <w:color w:val="000000"/>
          <w:shd w:val="clear" w:color="auto" w:fill="FFFFFF"/>
        </w:rPr>
        <w:t>Концепція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39</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2.2 </w:t>
      </w:r>
      <w:r w:rsidRPr="00D3360B">
        <w:rPr>
          <w:rFonts w:ascii="Verdana" w:hAnsi="Verdana" w:hint="eastAsia"/>
          <w:color w:val="000000"/>
          <w:shd w:val="clear" w:color="auto" w:fill="FFFFFF"/>
        </w:rPr>
        <w:t>Організаційні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форми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50</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2.3 </w:t>
      </w:r>
      <w:r w:rsidRPr="00D3360B">
        <w:rPr>
          <w:rFonts w:ascii="Verdana" w:hAnsi="Verdana" w:hint="eastAsia"/>
          <w:color w:val="000000"/>
          <w:shd w:val="clear" w:color="auto" w:fill="FFFFFF"/>
        </w:rPr>
        <w:t>Основні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визначення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53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2.4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56</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2.5 </w:t>
      </w:r>
      <w:r w:rsidRPr="00D3360B">
        <w:rPr>
          <w:rFonts w:ascii="Verdana" w:hAnsi="Verdana" w:hint="eastAsia"/>
          <w:color w:val="000000"/>
          <w:shd w:val="clear" w:color="auto" w:fill="FFFFFF"/>
        </w:rPr>
        <w:t>Інтеграція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окремими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методом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59</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2.5.1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61</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2.5.2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ресурсами</w:t>
      </w:r>
      <w:r w:rsidRPr="00D3360B">
        <w:rPr>
          <w:rFonts w:ascii="Verdana" w:hAnsi="Verdana"/>
          <w:color w:val="000000"/>
          <w:shd w:val="clear" w:color="auto" w:fill="FFFFFF"/>
        </w:rPr>
        <w:t xml:space="preserve"> ............................................................................. 63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2.5.3 </w:t>
      </w:r>
      <w:r w:rsidRPr="00D3360B">
        <w:rPr>
          <w:rFonts w:ascii="Verdana" w:hAnsi="Verdana" w:hint="eastAsia"/>
          <w:color w:val="000000"/>
          <w:shd w:val="clear" w:color="auto" w:fill="FFFFFF"/>
        </w:rPr>
        <w:t>Адміністрування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65</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2.5.4 </w:t>
      </w:r>
      <w:r w:rsidRPr="00D3360B">
        <w:rPr>
          <w:rFonts w:ascii="Verdana" w:hAnsi="Verdana" w:hint="eastAsia"/>
          <w:color w:val="000000"/>
          <w:shd w:val="clear" w:color="auto" w:fill="FFFFFF"/>
        </w:rPr>
        <w:t>Інформаційне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забезпечення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68</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розділу</w:t>
      </w:r>
      <w:r w:rsidRPr="00D3360B">
        <w:rPr>
          <w:rFonts w:ascii="Verdana" w:hAnsi="Verdana"/>
          <w:color w:val="000000"/>
          <w:shd w:val="clear" w:color="auto" w:fill="FFFFFF"/>
        </w:rPr>
        <w:t xml:space="preserve"> 2 ...................................................................................... 71</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РОЗДІЛ</w:t>
      </w:r>
      <w:r w:rsidRPr="00D3360B">
        <w:rPr>
          <w:rFonts w:ascii="Verdana" w:hAnsi="Verdana"/>
          <w:color w:val="000000"/>
          <w:shd w:val="clear" w:color="auto" w:fill="FFFFFF"/>
        </w:rPr>
        <w:t xml:space="preserve"> 3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73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3.1 </w:t>
      </w:r>
      <w:r w:rsidRPr="00D3360B">
        <w:rPr>
          <w:rFonts w:ascii="Verdana" w:hAnsi="Verdana" w:hint="eastAsia"/>
          <w:color w:val="000000"/>
          <w:shd w:val="clear" w:color="auto" w:fill="FFFFFF"/>
        </w:rPr>
        <w:t>Оцінка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73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3.2 </w:t>
      </w:r>
      <w:r w:rsidRPr="00D3360B">
        <w:rPr>
          <w:rFonts w:ascii="Verdana" w:hAnsi="Verdana" w:hint="eastAsia"/>
          <w:color w:val="000000"/>
          <w:shd w:val="clear" w:color="auto" w:fill="FFFFFF"/>
        </w:rPr>
        <w:t>Оцінка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відхилень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проектах</w:t>
      </w:r>
      <w:r w:rsidRPr="00D3360B">
        <w:rPr>
          <w:rFonts w:ascii="Verdana" w:hAnsi="Verdana"/>
          <w:color w:val="000000"/>
          <w:shd w:val="clear" w:color="auto" w:fill="FFFFFF"/>
        </w:rPr>
        <w:t>/</w:t>
      </w:r>
      <w:r w:rsidRPr="00D3360B">
        <w:rPr>
          <w:rFonts w:ascii="Verdana" w:hAnsi="Verdana" w:hint="eastAsia"/>
          <w:color w:val="000000"/>
          <w:shd w:val="clear" w:color="auto" w:fill="FFFFFF"/>
        </w:rPr>
        <w:t>програмах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розрізі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 xml:space="preserve"> . 79</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C</w:t>
      </w:r>
      <w:r w:rsidRPr="00D3360B">
        <w:rPr>
          <w:rFonts w:ascii="Verdana" w:hAnsi="Verdana" w:hint="eastAsia"/>
          <w:color w:val="000000"/>
          <w:shd w:val="clear" w:color="auto" w:fill="FFFFFF"/>
        </w:rPr>
        <w:t>тор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3.2.1 </w:t>
      </w:r>
      <w:r w:rsidRPr="00D3360B">
        <w:rPr>
          <w:rFonts w:ascii="Verdana" w:hAnsi="Verdana" w:hint="eastAsia"/>
          <w:color w:val="000000"/>
          <w:shd w:val="clear" w:color="auto" w:fill="FFFFFF"/>
        </w:rPr>
        <w:t>Порушення</w:t>
      </w:r>
      <w:r w:rsidRPr="00D3360B">
        <w:rPr>
          <w:rFonts w:ascii="Verdana" w:hAnsi="Verdana"/>
          <w:color w:val="000000"/>
          <w:shd w:val="clear" w:color="auto" w:fill="FFFFFF"/>
        </w:rPr>
        <w:t xml:space="preserve"> W1 .......................................................................................... 80</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3.2.2 </w:t>
      </w:r>
      <w:r w:rsidRPr="00D3360B">
        <w:rPr>
          <w:rFonts w:ascii="Verdana" w:hAnsi="Verdana" w:hint="eastAsia"/>
          <w:color w:val="000000"/>
          <w:shd w:val="clear" w:color="auto" w:fill="FFFFFF"/>
        </w:rPr>
        <w:t>Порушення</w:t>
      </w:r>
      <w:r w:rsidRPr="00D3360B">
        <w:rPr>
          <w:rFonts w:ascii="Verdana" w:hAnsi="Verdana"/>
          <w:color w:val="000000"/>
          <w:shd w:val="clear" w:color="auto" w:fill="FFFFFF"/>
        </w:rPr>
        <w:t xml:space="preserve"> W2 .......................................................................................... 81</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3.2.3 </w:t>
      </w:r>
      <w:r w:rsidRPr="00D3360B">
        <w:rPr>
          <w:rFonts w:ascii="Verdana" w:hAnsi="Verdana" w:hint="eastAsia"/>
          <w:color w:val="000000"/>
          <w:shd w:val="clear" w:color="auto" w:fill="FFFFFF"/>
        </w:rPr>
        <w:t>Порушення</w:t>
      </w:r>
      <w:r w:rsidRPr="00D3360B">
        <w:rPr>
          <w:rFonts w:ascii="Verdana" w:hAnsi="Verdana"/>
          <w:color w:val="000000"/>
          <w:shd w:val="clear" w:color="auto" w:fill="FFFFFF"/>
        </w:rPr>
        <w:t xml:space="preserve"> W3 .......................................................................................... 81</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3.2.4 </w:t>
      </w:r>
      <w:r w:rsidRPr="00D3360B">
        <w:rPr>
          <w:rFonts w:ascii="Verdana" w:hAnsi="Verdana" w:hint="eastAsia"/>
          <w:color w:val="000000"/>
          <w:shd w:val="clear" w:color="auto" w:fill="FFFFFF"/>
        </w:rPr>
        <w:t>Оцінка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стану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82</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3.3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порушень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реалізації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 85</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розділу</w:t>
      </w:r>
      <w:r w:rsidRPr="00D3360B">
        <w:rPr>
          <w:rFonts w:ascii="Verdana" w:hAnsi="Verdana"/>
          <w:color w:val="000000"/>
          <w:shd w:val="clear" w:color="auto" w:fill="FFFFFF"/>
        </w:rPr>
        <w:t xml:space="preserve"> 3 ...................................................................................... 92</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РОЗДІЛ</w:t>
      </w:r>
      <w:r w:rsidRPr="00D3360B">
        <w:rPr>
          <w:rFonts w:ascii="Verdana" w:hAnsi="Verdana"/>
          <w:color w:val="000000"/>
          <w:shd w:val="clear" w:color="auto" w:fill="FFFFFF"/>
        </w:rPr>
        <w:t xml:space="preserve"> 4 </w:t>
      </w:r>
      <w:r w:rsidRPr="00D3360B">
        <w:rPr>
          <w:rFonts w:ascii="Verdana" w:hAnsi="Verdana" w:hint="eastAsia"/>
          <w:color w:val="000000"/>
          <w:shd w:val="clear" w:color="auto" w:fill="FFFFFF"/>
        </w:rPr>
        <w:t>СТРУКТУРИ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ПТПП</w:t>
      </w:r>
      <w:r w:rsidRPr="00D3360B">
        <w:rPr>
          <w:rFonts w:ascii="Verdana" w:hAnsi="Verdana"/>
          <w:color w:val="000000"/>
          <w:shd w:val="clear" w:color="auto" w:fill="FFFFFF"/>
        </w:rPr>
        <w:t>...................................................................................................................... 94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4.1 </w:t>
      </w:r>
      <w:r w:rsidRPr="00D3360B">
        <w:rPr>
          <w:rFonts w:ascii="Verdana" w:hAnsi="Verdana" w:hint="eastAsia"/>
          <w:color w:val="000000"/>
          <w:shd w:val="clear" w:color="auto" w:fill="FFFFFF"/>
        </w:rPr>
        <w:t>Структури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 94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4.2 </w:t>
      </w:r>
      <w:r w:rsidRPr="00D3360B">
        <w:rPr>
          <w:rFonts w:ascii="Verdana" w:hAnsi="Verdana" w:hint="eastAsia"/>
          <w:color w:val="000000"/>
          <w:shd w:val="clear" w:color="auto" w:fill="FFFFFF"/>
        </w:rPr>
        <w:t>Організаційний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компонент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98</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4.3 </w:t>
      </w:r>
      <w:r w:rsidRPr="00D3360B">
        <w:rPr>
          <w:rFonts w:ascii="Verdana" w:hAnsi="Verdana" w:hint="eastAsia"/>
          <w:color w:val="000000"/>
          <w:shd w:val="clear" w:color="auto" w:fill="FFFFFF"/>
        </w:rPr>
        <w:t>Методологічний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компонент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104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4.4 </w:t>
      </w:r>
      <w:r w:rsidRPr="00D3360B">
        <w:rPr>
          <w:rFonts w:ascii="Verdana" w:hAnsi="Verdana" w:hint="eastAsia"/>
          <w:color w:val="000000"/>
          <w:shd w:val="clear" w:color="auto" w:fill="FFFFFF"/>
        </w:rPr>
        <w:t>Технолог</w:t>
      </w:r>
      <w:r w:rsidRPr="00D3360B">
        <w:rPr>
          <w:rFonts w:ascii="Verdana" w:hAnsi="Verdana"/>
          <w:color w:val="000000"/>
          <w:shd w:val="clear" w:color="auto" w:fill="FFFFFF"/>
        </w:rPr>
        <w:t>i</w:t>
      </w:r>
      <w:r w:rsidRPr="00D3360B">
        <w:rPr>
          <w:rFonts w:ascii="Verdana" w:hAnsi="Verdana" w:hint="eastAsia"/>
          <w:color w:val="000000"/>
          <w:shd w:val="clear" w:color="auto" w:fill="FFFFFF"/>
        </w:rPr>
        <w:t>чний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компонент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 107</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4.5 </w:t>
      </w:r>
      <w:r w:rsidRPr="00D3360B">
        <w:rPr>
          <w:rFonts w:ascii="Verdana" w:hAnsi="Verdana" w:hint="eastAsia"/>
          <w:color w:val="000000"/>
          <w:shd w:val="clear" w:color="auto" w:fill="FFFFFF"/>
        </w:rPr>
        <w:t>Програмно</w:t>
      </w:r>
      <w:r w:rsidRPr="00D3360B">
        <w:rPr>
          <w:rFonts w:ascii="Verdana" w:hAnsi="Verdana"/>
          <w:color w:val="000000"/>
          <w:shd w:val="clear" w:color="auto" w:fill="FFFFFF"/>
        </w:rPr>
        <w:t>-</w:t>
      </w:r>
      <w:r w:rsidRPr="00D3360B">
        <w:rPr>
          <w:rFonts w:ascii="Verdana" w:hAnsi="Verdana" w:hint="eastAsia"/>
          <w:color w:val="000000"/>
          <w:shd w:val="clear" w:color="auto" w:fill="FFFFFF"/>
        </w:rPr>
        <w:t>інформаційні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110</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4.5.1 </w:t>
      </w:r>
      <w:r w:rsidRPr="00D3360B">
        <w:rPr>
          <w:rFonts w:ascii="Verdana" w:hAnsi="Verdana" w:hint="eastAsia"/>
          <w:color w:val="000000"/>
          <w:shd w:val="clear" w:color="auto" w:fill="FFFFFF"/>
        </w:rPr>
        <w:t>Інформаційна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МІТУПТПП</w:t>
      </w:r>
      <w:r w:rsidRPr="00D3360B">
        <w:rPr>
          <w:rFonts w:ascii="Verdana" w:hAnsi="Verdana"/>
          <w:color w:val="000000"/>
          <w:shd w:val="clear" w:color="auto" w:fill="FFFFFF"/>
        </w:rPr>
        <w:t>............................................................ 113</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4.5.2 </w:t>
      </w:r>
      <w:r w:rsidRPr="00D3360B">
        <w:rPr>
          <w:rFonts w:ascii="Verdana" w:hAnsi="Verdana" w:hint="eastAsia"/>
          <w:color w:val="000000"/>
          <w:shd w:val="clear" w:color="auto" w:fill="FFFFFF"/>
        </w:rPr>
        <w:t>Програмні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МІТУПТПП</w:t>
      </w:r>
      <w:r w:rsidRPr="00D3360B">
        <w:rPr>
          <w:rFonts w:ascii="Verdana" w:hAnsi="Verdana"/>
          <w:color w:val="000000"/>
          <w:shd w:val="clear" w:color="auto" w:fill="FFFFFF"/>
        </w:rPr>
        <w:t>............................................................. 115</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розділу</w:t>
      </w:r>
      <w:r w:rsidRPr="00D3360B">
        <w:rPr>
          <w:rFonts w:ascii="Verdana" w:hAnsi="Verdana"/>
          <w:color w:val="000000"/>
          <w:shd w:val="clear" w:color="auto" w:fill="FFFFFF"/>
        </w:rPr>
        <w:t xml:space="preserve"> 4 .................................................................................... 122</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ЗАГАЛЬНІ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 124</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СПИСОК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ВИКОРИСТАНОЇ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ЛІТЕРАТУРИ</w:t>
      </w:r>
      <w:r w:rsidRPr="00D3360B">
        <w:rPr>
          <w:rFonts w:ascii="Verdana" w:hAnsi="Verdana"/>
          <w:color w:val="000000"/>
          <w:shd w:val="clear" w:color="auto" w:fill="FFFFFF"/>
        </w:rPr>
        <w:t xml:space="preserve"> .................................................... 127</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ДОДАТКИ</w:t>
      </w:r>
      <w:r w:rsidRPr="00D3360B">
        <w:rPr>
          <w:rFonts w:ascii="Verdana" w:hAnsi="Verdana"/>
          <w:color w:val="000000"/>
          <w:shd w:val="clear" w:color="auto" w:fill="FFFFFF"/>
        </w:rPr>
        <w:t>............................................................................................................ 140</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Додаток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141</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Додаток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w:t>
      </w:r>
      <w:r w:rsidRPr="00D3360B">
        <w:rPr>
          <w:rFonts w:ascii="Verdana" w:hAnsi="Verdana"/>
          <w:color w:val="000000"/>
          <w:shd w:val="clear" w:color="auto" w:fill="FFFFFF"/>
        </w:rPr>
        <w:t xml:space="preserve"> ......................................................................................................... 144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4</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ПЕРЕЛІК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СКОРОЧЕНЬ</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Скорочення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визначення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позначення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Пояснення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УКРНЕТ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Український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Інтернет</w:t>
      </w:r>
      <w:r w:rsidRPr="00D3360B">
        <w:rPr>
          <w:rFonts w:ascii="Verdana" w:hAnsi="Verdana"/>
          <w:color w:val="000000"/>
          <w:shd w:val="clear" w:color="auto" w:fill="FFFFFF"/>
        </w:rPr>
        <w:t>-</w:t>
      </w:r>
      <w:r w:rsidRPr="00D3360B">
        <w:rPr>
          <w:rFonts w:ascii="Verdana" w:hAnsi="Verdana" w:hint="eastAsia"/>
          <w:color w:val="000000"/>
          <w:shd w:val="clear" w:color="auto" w:fill="FFFFFF"/>
        </w:rPr>
        <w:t>портал</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безкоштовний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сервіс</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електронної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пошти</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U</w:t>
      </w:r>
      <w:r w:rsidRPr="00D3360B">
        <w:rPr>
          <w:rFonts w:ascii="Verdana" w:hAnsi="Verdana" w:hint="eastAsia"/>
          <w:color w:val="000000"/>
          <w:shd w:val="clear" w:color="auto" w:fill="FFFFFF"/>
        </w:rPr>
        <w:t>РМА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Українська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Асоціація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(Ukrainian Project Management Association)</w:t>
      </w:r>
    </w:p>
    <w:p w:rsidR="00D3360B" w:rsidRPr="00D3360B" w:rsidRDefault="00D3360B" w:rsidP="00D3360B">
      <w:pPr>
        <w:rPr>
          <w:rFonts w:ascii="Verdana" w:hAnsi="Verdana"/>
          <w:color w:val="000000"/>
          <w:shd w:val="clear" w:color="auto" w:fill="FFFFFF"/>
          <w:lang w:val="en-US"/>
        </w:rPr>
      </w:pPr>
      <w:r w:rsidRPr="00D3360B">
        <w:rPr>
          <w:rFonts w:ascii="Verdana" w:hAnsi="Verdana" w:hint="eastAsia"/>
          <w:color w:val="000000"/>
          <w:shd w:val="clear" w:color="auto" w:fill="FFFFFF"/>
        </w:rPr>
        <w:t>ІРМА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Асоціація</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(International Project Management Association)</w:t>
      </w:r>
    </w:p>
    <w:p w:rsidR="00D3360B" w:rsidRPr="00D3360B" w:rsidRDefault="00D3360B" w:rsidP="00D3360B">
      <w:pPr>
        <w:rPr>
          <w:rFonts w:ascii="Verdana" w:hAnsi="Verdana"/>
          <w:color w:val="000000"/>
          <w:shd w:val="clear" w:color="auto" w:fill="FFFFFF"/>
          <w:lang w:val="en-US"/>
        </w:rPr>
      </w:pPr>
      <w:r w:rsidRPr="00D3360B">
        <w:rPr>
          <w:rFonts w:ascii="Verdana" w:hAnsi="Verdana" w:hint="eastAsia"/>
          <w:color w:val="000000"/>
          <w:shd w:val="clear" w:color="auto" w:fill="FFFFFF"/>
        </w:rPr>
        <w:t>РМІ</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Європейський</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американський</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інститут</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lang w:val="en-US"/>
        </w:rPr>
      </w:pP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 xml:space="preserve">WBS </w:t>
      </w:r>
      <w:r w:rsidRPr="00D3360B">
        <w:rPr>
          <w:rFonts w:ascii="Verdana" w:hAnsi="Verdana" w:hint="eastAsia"/>
          <w:color w:val="000000"/>
          <w:shd w:val="clear" w:color="auto" w:fill="FFFFFF"/>
        </w:rPr>
        <w:t>Структура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робіт</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lang w:val="en-US"/>
        </w:rPr>
        <w:t xml:space="preserve"> (Work Breakdown Structure)</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 xml:space="preserve">OBS </w:t>
      </w:r>
      <w:r w:rsidRPr="00D3360B">
        <w:rPr>
          <w:rFonts w:ascii="Verdana" w:hAnsi="Verdana" w:hint="eastAsia"/>
          <w:color w:val="000000"/>
          <w:shd w:val="clear" w:color="auto" w:fill="FFFFFF"/>
        </w:rPr>
        <w:t>Організаційна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структура</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О</w:t>
      </w:r>
      <w:r w:rsidRPr="00D3360B">
        <w:rPr>
          <w:rFonts w:ascii="Verdana" w:hAnsi="Verdana"/>
          <w:color w:val="000000"/>
          <w:shd w:val="clear" w:color="auto" w:fill="FFFFFF"/>
          <w:lang w:val="en-US"/>
        </w:rPr>
        <w:t>rganizational</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Brakedown Structure)</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RBS </w:t>
      </w:r>
      <w:r w:rsidRPr="00D3360B">
        <w:rPr>
          <w:rFonts w:ascii="Verdana" w:hAnsi="Verdana" w:hint="eastAsia"/>
          <w:color w:val="000000"/>
          <w:shd w:val="clear" w:color="auto" w:fill="FFFFFF"/>
        </w:rPr>
        <w:t>Ресурсна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(Resource Brakedown</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Structure)</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BOM </w:t>
      </w:r>
      <w:r w:rsidRPr="00D3360B">
        <w:rPr>
          <w:rFonts w:ascii="Verdana" w:hAnsi="Verdana" w:hint="eastAsia"/>
          <w:color w:val="000000"/>
          <w:shd w:val="clear" w:color="auto" w:fill="FFFFFF"/>
        </w:rPr>
        <w:t>Склад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матеріалів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результату</w:t>
      </w:r>
    </w:p>
    <w:p w:rsidR="00D3360B" w:rsidRPr="00D3360B" w:rsidRDefault="00D3360B" w:rsidP="00D3360B">
      <w:pPr>
        <w:rPr>
          <w:rFonts w:ascii="Verdana" w:hAnsi="Verdana"/>
          <w:color w:val="000000"/>
          <w:shd w:val="clear" w:color="auto" w:fill="FFFFFF"/>
          <w:lang w:val="en-US"/>
        </w:rPr>
      </w:pPr>
      <w:r w:rsidRPr="00D3360B">
        <w:rPr>
          <w:rFonts w:ascii="Verdana" w:hAnsi="Verdana"/>
          <w:color w:val="000000"/>
          <w:shd w:val="clear" w:color="auto" w:fill="FFFFFF"/>
          <w:lang w:val="en-US"/>
        </w:rPr>
        <w:t>(</w:t>
      </w:r>
      <w:r w:rsidRPr="00D3360B">
        <w:rPr>
          <w:rFonts w:ascii="Verdana" w:hAnsi="Verdana" w:hint="eastAsia"/>
          <w:color w:val="000000"/>
          <w:shd w:val="clear" w:color="auto" w:fill="FFFFFF"/>
        </w:rPr>
        <w:t>продукту</w:t>
      </w:r>
      <w:r w:rsidRPr="00D3360B">
        <w:rPr>
          <w:rFonts w:ascii="Verdana" w:hAnsi="Verdana"/>
          <w:color w:val="000000"/>
          <w:shd w:val="clear" w:color="auto" w:fill="FFFFFF"/>
          <w:lang w:val="en-US"/>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lang w:val="en-US"/>
        </w:rPr>
        <w:t xml:space="preserve"> (Bill Of Materials)</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PBS </w:t>
      </w:r>
      <w:r w:rsidRPr="00D3360B">
        <w:rPr>
          <w:rFonts w:ascii="Verdana" w:hAnsi="Verdana" w:hint="eastAsia"/>
          <w:color w:val="000000"/>
          <w:shd w:val="clear" w:color="auto" w:fill="FFFFFF"/>
        </w:rPr>
        <w:t>Проектна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розбивка</w:t>
      </w:r>
      <w:r w:rsidRPr="00D3360B">
        <w:rPr>
          <w:rFonts w:ascii="Verdana" w:hAnsi="Verdana"/>
          <w:color w:val="000000"/>
          <w:shd w:val="clear" w:color="auto" w:fill="FFFFFF"/>
        </w:rPr>
        <w:t xml:space="preserve"> (Project Brake</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Structure)</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CPM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критичного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шляху</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PERT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перегляду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ОУП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Офіс</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ОС</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5</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Скорочення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визначення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позначення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Пояснення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ПППП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w:t>
      </w:r>
      <w:r w:rsidRPr="00D3360B">
        <w:rPr>
          <w:rFonts w:ascii="Verdana" w:hAnsi="Verdana" w:hint="eastAsia"/>
          <w:color w:val="000000"/>
          <w:shd w:val="clear" w:color="auto" w:fill="FFFFFF"/>
        </w:rPr>
        <w:t>програми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ММУПТПП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КСГ</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Календарно</w:t>
      </w:r>
      <w:r w:rsidRPr="00D3360B">
        <w:rPr>
          <w:rFonts w:ascii="Verdana" w:hAnsi="Verdana"/>
          <w:color w:val="000000"/>
          <w:shd w:val="clear" w:color="auto" w:fill="FFFFFF"/>
        </w:rPr>
        <w:t>-</w:t>
      </w:r>
      <w:r w:rsidRPr="00D3360B">
        <w:rPr>
          <w:rFonts w:ascii="Verdana" w:hAnsi="Verdana" w:hint="eastAsia"/>
          <w:color w:val="000000"/>
          <w:shd w:val="clear" w:color="auto" w:fill="FFFFFF"/>
        </w:rPr>
        <w:t>сітьовий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графік</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ГУП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Група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СМУПТПП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МТР</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Матеріально</w:t>
      </w:r>
      <w:r w:rsidRPr="00D3360B">
        <w:rPr>
          <w:rFonts w:ascii="Verdana" w:hAnsi="Verdana"/>
          <w:color w:val="000000"/>
          <w:shd w:val="clear" w:color="auto" w:fill="FFFFFF"/>
        </w:rPr>
        <w:t>-</w:t>
      </w:r>
      <w:r w:rsidRPr="00D3360B">
        <w:rPr>
          <w:rFonts w:ascii="Verdana" w:hAnsi="Verdana" w:hint="eastAsia"/>
          <w:color w:val="000000"/>
          <w:shd w:val="clear" w:color="auto" w:fill="FFFFFF"/>
        </w:rPr>
        <w:t>технічні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МІТУПТПП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6</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ВСТУП</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Актуальність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Розширення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сфер</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застосування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методології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частіше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вимагає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специфічних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пристосованих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інструментів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непроектними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підходами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першу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чергу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інструментами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діяльністю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відрізняються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але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виходячи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філософських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переконань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вони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утворюють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ціле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проявляється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проектноорієнтованих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компаніях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частина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пов’язана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ініціацією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реалізацією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частина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постійною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ефективного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цими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видами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потрібно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просто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удосконалювати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створити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єдину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об’єднує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діяльність</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Таке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спонукало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багатьох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ініціатив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пов’язаних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взаємозбагаченням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інструментів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операційною</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діяльністю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першу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чергу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стосується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орієнтованому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підприємстві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завжди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виникає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ряд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труднощів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найчастіше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задіяні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багатьох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виникають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проблеми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координацією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завдання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залежать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теж</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треба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враховувати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Найчастіше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виникають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несподівано</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призводять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зміни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вже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існуючих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Практично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будь</w:t>
      </w:r>
      <w:r w:rsidRPr="00D3360B">
        <w:rPr>
          <w:rFonts w:ascii="Verdana" w:hAnsi="Verdana"/>
          <w:color w:val="000000"/>
          <w:shd w:val="clear" w:color="auto" w:fill="FFFFFF"/>
        </w:rPr>
        <w:t>-</w:t>
      </w:r>
      <w:r w:rsidRPr="00D3360B">
        <w:rPr>
          <w:rFonts w:ascii="Verdana" w:hAnsi="Verdana" w:hint="eastAsia"/>
          <w:color w:val="000000"/>
          <w:shd w:val="clear" w:color="auto" w:fill="FFFFFF"/>
        </w:rPr>
        <w:t>який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пізно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перетворюється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гонку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термінами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супроводжується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боями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нескінченним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перекроюванням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графіка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цьому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майже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ніколи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завершуються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термін</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рамках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бюджету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бажаним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традиційний</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підхід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визначенні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термінів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виконання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враховує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значну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кількість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факторів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випливають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7</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рівні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давно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перестав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себе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виправдовувати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Найбільша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кількість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факторів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породжуються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взаємозв’язками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іншими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необхідністю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використовувати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єдиний</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пул</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впровадженням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всіма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проблема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проявляється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найчастіше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незадовільному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розподілі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владних</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повноважень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керівниками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окремими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Виходячи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цього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керівництво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часто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втрачає</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контроль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через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величезну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кількість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Таким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чином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виникає</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необхідність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покращення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щоб</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раціонально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розподілити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необхідну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всім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портфелю</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раціонально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розподілити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управлінські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функції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рівнями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Враховуючи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зазвичай</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розглядаються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спектрі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множиною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окремий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об’єкт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виникає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актуальна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полягає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створенні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поєднання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методологічну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систему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Зазвичай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компаніях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впроваджують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значними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труднощами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вже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говорити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портфельне</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Найчастіше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компаніях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розглядаються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допоміжні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окремими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більш</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високий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захищені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сучасними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раціонального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8</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орієнтовані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приречені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зникнення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сучасному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високо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конкурентному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ринку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без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галузі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сучасним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орієнтованим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компаніям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обійтися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Потрібна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розробка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оригінальних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виробничої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важливі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таких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галузей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літакобудування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суднобудування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будівельних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холдингів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корпорацій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Виходячи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цього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можна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стверджувати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існує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велика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галузь</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вчених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пов’язана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розвитком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засад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наявних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розрізі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організаційних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механізмів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процесів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Розвиток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вимагає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подальшого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розвитку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теоретичних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засад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створених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завдяки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багатьох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вчених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першу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чергу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Арчібальда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Бабаєва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w:t>
      </w:r>
      <w:r w:rsidRPr="00D3360B">
        <w:rPr>
          <w:rFonts w:ascii="Verdana" w:hAnsi="Verdana" w:hint="eastAsia"/>
          <w:color w:val="000000"/>
          <w:shd w:val="clear" w:color="auto" w:fill="FFFFFF"/>
        </w:rPr>
        <w:t>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Білощицького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Н</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Буркова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w:t>
      </w:r>
      <w:r w:rsidRPr="00D3360B">
        <w:rPr>
          <w:rFonts w:ascii="Verdana" w:hAnsi="Verdana"/>
          <w:color w:val="000000"/>
          <w:shd w:val="clear" w:color="auto" w:fill="FFFFFF"/>
        </w:rPr>
        <w:t>.</w:t>
      </w:r>
      <w:r w:rsidRPr="00D3360B">
        <w:rPr>
          <w:rFonts w:ascii="Verdana" w:hAnsi="Verdana" w:hint="eastAsia"/>
          <w:color w:val="000000"/>
          <w:shd w:val="clear" w:color="auto" w:fill="FFFFFF"/>
        </w:rPr>
        <w:t>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Бушуєва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w:t>
      </w:r>
      <w:r w:rsidRPr="00D3360B">
        <w:rPr>
          <w:rFonts w:ascii="Verdana" w:hAnsi="Verdana"/>
          <w:color w:val="000000"/>
          <w:shd w:val="clear" w:color="auto" w:fill="FFFFFF"/>
        </w:rPr>
        <w:t>.</w:t>
      </w:r>
      <w:r w:rsidRPr="00D3360B">
        <w:rPr>
          <w:rFonts w:ascii="Verdana" w:hAnsi="Verdana" w:hint="eastAsia"/>
          <w:color w:val="000000"/>
          <w:shd w:val="clear" w:color="auto" w:fill="FFFFFF"/>
        </w:rPr>
        <w:t>С</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Бушуєв</w:t>
      </w:r>
      <w:r w:rsidRPr="00D3360B">
        <w:rPr>
          <w:rFonts w:ascii="Verdana" w:hAnsi="Verdana"/>
          <w:color w:val="000000"/>
          <w:shd w:val="clear" w:color="auto" w:fill="FFFFFF"/>
        </w:rPr>
        <w:t>o</w:t>
      </w:r>
      <w:r w:rsidRPr="00D3360B">
        <w:rPr>
          <w:rFonts w:ascii="Verdana" w:hAnsi="Verdana" w:hint="eastAsia"/>
          <w:color w:val="000000"/>
          <w:shd w:val="clear" w:color="auto" w:fill="FFFFFF"/>
        </w:rPr>
        <w:t>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Воропаєва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w:t>
      </w:r>
      <w:r w:rsidRPr="00D3360B">
        <w:rPr>
          <w:rFonts w:ascii="Verdana" w:hAnsi="Verdana"/>
          <w:color w:val="000000"/>
          <w:shd w:val="clear" w:color="auto" w:fill="FFFFFF"/>
        </w:rPr>
        <w:t>.</w:t>
      </w:r>
      <w:r w:rsidRPr="00D3360B">
        <w:rPr>
          <w:rFonts w:ascii="Verdana" w:hAnsi="Verdana" w:hint="eastAsia"/>
          <w:color w:val="000000"/>
          <w:shd w:val="clear" w:color="auto" w:fill="FFFFFF"/>
        </w:rPr>
        <w:t>Б</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Данченко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w:t>
      </w:r>
      <w:r w:rsidRPr="00D3360B">
        <w:rPr>
          <w:rFonts w:ascii="Verdana" w:hAnsi="Verdana"/>
          <w:color w:val="000000"/>
          <w:shd w:val="clear" w:color="auto" w:fill="FFFFFF"/>
        </w:rPr>
        <w:t>.</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Кошкіна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Морозова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Рача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Рибака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Танака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Ю</w:t>
      </w:r>
      <w:r w:rsidRPr="00D3360B">
        <w:rPr>
          <w:rFonts w:ascii="Verdana" w:hAnsi="Verdana"/>
          <w:color w:val="000000"/>
          <w:shd w:val="clear" w:color="auto" w:fill="FFFFFF"/>
        </w:rPr>
        <w:t>.</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Теслі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Шапіро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Шелле</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w:t>
      </w:r>
      <w:r w:rsidRPr="00D3360B">
        <w:rPr>
          <w:rFonts w:ascii="Verdana" w:hAnsi="Verdana"/>
          <w:color w:val="000000"/>
          <w:shd w:val="clear" w:color="auto" w:fill="FFFFFF"/>
        </w:rPr>
        <w:t>.</w:t>
      </w:r>
      <w:r w:rsidRPr="00D3360B">
        <w:rPr>
          <w:rFonts w:ascii="Verdana" w:hAnsi="Verdana" w:hint="eastAsia"/>
          <w:color w:val="000000"/>
          <w:shd w:val="clear" w:color="auto" w:fill="FFFFFF"/>
        </w:rPr>
        <w:t>Б</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Яковенко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r w:rsidRPr="00D3360B">
        <w:rPr>
          <w:rFonts w:ascii="Verdana" w:hAnsi="Verdana"/>
          <w:color w:val="000000"/>
          <w:shd w:val="clear" w:color="auto" w:fill="FFFFFF"/>
        </w:rPr>
        <w:t>.</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Цвєткова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w:t>
      </w:r>
      <w:r w:rsidRPr="00D3360B">
        <w:rPr>
          <w:rFonts w:ascii="Verdana" w:hAnsi="Verdana"/>
          <w:color w:val="000000"/>
          <w:shd w:val="clear" w:color="auto" w:fill="FFFFFF"/>
        </w:rPr>
        <w:t>.</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Цюцюри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w:t>
      </w:r>
      <w:r w:rsidRPr="00D3360B">
        <w:rPr>
          <w:rFonts w:ascii="Verdana" w:hAnsi="Verdana"/>
          <w:color w:val="000000"/>
          <w:shd w:val="clear" w:color="auto" w:fill="FFFFFF"/>
        </w:rPr>
        <w:t>.</w:t>
      </w:r>
      <w:r w:rsidRPr="00D3360B">
        <w:rPr>
          <w:rFonts w:ascii="Verdana" w:hAnsi="Verdana" w:hint="eastAsia"/>
          <w:color w:val="000000"/>
          <w:shd w:val="clear" w:color="auto" w:fill="FFFFFF"/>
        </w:rPr>
        <w:t>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Чернова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Все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робить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дисертаційного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актуальною</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Зв’язок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планами</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Дисертаційна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виконана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відповідно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тематичного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дослідних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Київського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національного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університету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імені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Тараса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Шевченка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рамках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дослідної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держбюджетної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університету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15</w:t>
      </w:r>
      <w:r w:rsidRPr="00D3360B">
        <w:rPr>
          <w:rFonts w:ascii="Verdana" w:hAnsi="Verdana" w:hint="eastAsia"/>
          <w:color w:val="000000"/>
          <w:shd w:val="clear" w:color="auto" w:fill="FFFFFF"/>
        </w:rPr>
        <w:t>БП</w:t>
      </w:r>
      <w:r w:rsidRPr="00D3360B">
        <w:rPr>
          <w:rFonts w:ascii="Verdana" w:hAnsi="Verdana"/>
          <w:color w:val="000000"/>
          <w:shd w:val="clear" w:color="auto" w:fill="FFFFFF"/>
        </w:rPr>
        <w:t xml:space="preserve">064-01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Оптимізаційні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підтримки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прийняття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рішень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підвищення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безпеки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населення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міст</w:t>
      </w:r>
      <w:r w:rsidRPr="00D3360B">
        <w:rPr>
          <w:rFonts w:ascii="Verdana" w:hAnsi="Verdana" w:hint="eastAsi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держреєстрації</w:t>
      </w:r>
      <w:r w:rsidRPr="00D3360B">
        <w:rPr>
          <w:rFonts w:ascii="Verdana" w:hAnsi="Verdana"/>
          <w:color w:val="000000"/>
          <w:shd w:val="clear" w:color="auto" w:fill="FFFFFF"/>
        </w:rPr>
        <w:t xml:space="preserve"> 0115U000374).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9</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Об’єктом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Предмет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Метою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підвищення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ефективності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виробничими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використання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Аналіз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технічної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діяльністю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дозволив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сформулювати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ряд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завдань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вирішення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забезпечить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досягнення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сформульованої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мети</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розкрити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особливості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проаналізувати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операційного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адміністрування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стану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програми</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механізми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програмно</w:t>
      </w:r>
      <w:r w:rsidRPr="00D3360B">
        <w:rPr>
          <w:rFonts w:ascii="Verdana" w:hAnsi="Verdana"/>
          <w:color w:val="000000"/>
          <w:shd w:val="clear" w:color="auto" w:fill="FFFFFF"/>
        </w:rPr>
        <w:t>-</w:t>
      </w:r>
      <w:r w:rsidRPr="00D3360B">
        <w:rPr>
          <w:rFonts w:ascii="Verdana" w:hAnsi="Verdana" w:hint="eastAsia"/>
          <w:color w:val="000000"/>
          <w:shd w:val="clear" w:color="auto" w:fill="FFFFFF"/>
        </w:rPr>
        <w:t>інформаційні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інформаційної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технології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10</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ґрунтувалися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використанні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теорії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аналізу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визначення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компонентів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функцій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системи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теорії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моделювання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математичного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моделювання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метою</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побудови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аналізу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варіантів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рішення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технічної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через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підхід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організаційних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структур</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операцій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оптимального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Наукова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новизна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отриманих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полягає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вперше</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вирішена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задача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єдиній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Вперше</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базується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традиційній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концепції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множиною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концепції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поєднання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процесами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дозволило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встановити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взаємозв’язок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підприємства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реалізується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стану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величині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відхилення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відображає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абсолютну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величину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затримки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часі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виконання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визначає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відносну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затримки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дозволяє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спільну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оцінку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відхилень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Удосконалено</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адміністрування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11</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шляхом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визначення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реалізації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окремих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змогу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своєчасно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виявляти</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w:t>
      </w:r>
      <w:r w:rsidRPr="00D3360B">
        <w:rPr>
          <w:rFonts w:ascii="Verdana" w:hAnsi="Verdana" w:hint="eastAsia"/>
          <w:color w:val="000000"/>
          <w:shd w:val="clear" w:color="auto" w:fill="FFFFFF"/>
        </w:rPr>
        <w:t>прогнозувати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проблемні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відхилення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робити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певні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уникнення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майбутньому</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шляхом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відображення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ключових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забезпечує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своєчасне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виявлення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порушень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виконанні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прийняття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необхідних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заходів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ліквідації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зменшення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порушень</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Отримав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подальший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розвиток</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ієрархічного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шляхом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розподілу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функцій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інтеграцією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Практичне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значення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отриманих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полягає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використанням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автора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закладається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сучасний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науковопрактичний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базис</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підвищення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ефективності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проектною</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діяльністю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ефективного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через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Розроблені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запропонованих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особисто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автором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організаційні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механізми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засоби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становлять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практичний</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результат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впроваджений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виробничому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ПАТ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Тутковський</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Центрбудпроект</w:t>
      </w:r>
      <w:r w:rsidRPr="00D3360B">
        <w:rPr>
          <w:rFonts w:ascii="Verdana" w:hAnsi="Verdana" w:hint="eastAsia"/>
          <w:color w:val="000000"/>
          <w:shd w:val="clear" w:color="auto" w:fill="FFFFFF"/>
        </w:rPr>
        <w:t>»</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Особистий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внесок</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здобувача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положення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висновки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дисертаційної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самостійно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проведеного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дослідження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здобувача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представлені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дисертації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отримані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здобувачем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особисто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працях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опублікованих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спільно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автору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належить</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12</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інструменти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протиризикового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інформатизації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вищих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навчальних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закладів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протидія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негативним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впливам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такі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програми</w:t>
      </w:r>
      <w:r w:rsidRPr="00D3360B">
        <w:rPr>
          <w:rFonts w:ascii="Verdana" w:hAnsi="Verdana"/>
          <w:color w:val="000000"/>
          <w:shd w:val="clear" w:color="auto" w:fill="FFFFFF"/>
        </w:rPr>
        <w:t xml:space="preserve"> [119]. </w:t>
      </w:r>
      <w:r w:rsidRPr="00D3360B">
        <w:rPr>
          <w:rFonts w:ascii="Verdana" w:hAnsi="Verdana" w:hint="eastAsia"/>
          <w:color w:val="000000"/>
          <w:shd w:val="clear" w:color="auto" w:fill="FFFFFF"/>
        </w:rPr>
        <w:t>Були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інформатизації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вищих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навчальних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закладів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Виділені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особливості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показані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вплив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виконання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інформатизації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Намічено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шляхи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побудови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інформатизації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вищих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навчальних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закладів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будуть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ефективними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України</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компаній</w:t>
      </w:r>
      <w:r w:rsidRPr="00D3360B">
        <w:rPr>
          <w:rFonts w:ascii="Verdana" w:hAnsi="Verdana"/>
          <w:color w:val="000000"/>
          <w:shd w:val="clear" w:color="auto" w:fill="FFFFFF"/>
        </w:rPr>
        <w:t xml:space="preserve"> [88; 90]. </w:t>
      </w:r>
      <w:r w:rsidRPr="00D3360B">
        <w:rPr>
          <w:rFonts w:ascii="Verdana" w:hAnsi="Verdana" w:hint="eastAsia"/>
          <w:color w:val="000000"/>
          <w:shd w:val="clear" w:color="auto" w:fill="FFFFFF"/>
        </w:rPr>
        <w:t>Запропонована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технологія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адміністрування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новий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продукт</w:t>
      </w:r>
      <w:r w:rsidRPr="00D3360B">
        <w:rPr>
          <w:rFonts w:ascii="Verdana" w:hAnsi="Verdana"/>
          <w:color w:val="000000"/>
          <w:shd w:val="clear" w:color="auto" w:fill="FFFFFF"/>
        </w:rPr>
        <w:t xml:space="preserve"> NadProject, </w:t>
      </w:r>
      <w:r w:rsidRPr="00D3360B">
        <w:rPr>
          <w:rFonts w:ascii="Verdana" w:hAnsi="Verdana" w:hint="eastAsia"/>
          <w:color w:val="000000"/>
          <w:shd w:val="clear" w:color="auto" w:fill="FFFFFF"/>
        </w:rPr>
        <w:t>яка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гібридною</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формою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моделлю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функціональних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середовищ</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w:t>
      </w:r>
      <w:r w:rsidRPr="00D3360B">
        <w:rPr>
          <w:rFonts w:ascii="Verdana" w:hAnsi="Verdana"/>
          <w:color w:val="000000"/>
          <w:shd w:val="clear" w:color="auto" w:fill="FFFFFF"/>
        </w:rPr>
        <w:t>1</w:t>
      </w:r>
      <w:r w:rsidRPr="00D3360B">
        <w:rPr>
          <w:rFonts w:ascii="Verdana" w:hAnsi="Verdana" w:hint="eastAsia"/>
          <w:color w:val="000000"/>
          <w:shd w:val="clear" w:color="auto" w:fill="FFFFFF"/>
        </w:rPr>
        <w:t>С</w:t>
      </w:r>
      <w:r w:rsidRPr="00D3360B">
        <w:rPr>
          <w:rFonts w:ascii="Verdana" w:hAnsi="Verdana"/>
          <w:color w:val="000000"/>
          <w:shd w:val="clear" w:color="auto" w:fill="FFFFFF"/>
        </w:rPr>
        <w:t>:</w:t>
      </w:r>
      <w:r w:rsidRPr="00D3360B">
        <w:rPr>
          <w:rFonts w:ascii="Verdana" w:hAnsi="Verdana" w:hint="eastAsia"/>
          <w:color w:val="000000"/>
          <w:shd w:val="clear" w:color="auto" w:fill="FFFFFF"/>
        </w:rPr>
        <w:t>Підприємство</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MS Project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забезпечує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обмін</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учасниками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створена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щоб</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допомогти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менеджерові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розробці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розподілі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ресурсів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завданнями</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відслідковуванні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прогресу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аналізі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обсягів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всієї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цієї</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системою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поліпшення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взаємодії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матричній</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інформаційній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[89]. </w:t>
      </w:r>
      <w:r w:rsidRPr="00D3360B">
        <w:rPr>
          <w:rFonts w:ascii="Verdana" w:hAnsi="Verdana" w:hint="eastAsia"/>
          <w:color w:val="000000"/>
          <w:shd w:val="clear" w:color="auto" w:fill="FFFFFF"/>
        </w:rPr>
        <w:t>Реалізована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взаємодій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процесах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заснована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розробленій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методиці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статичного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динамічного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аналізу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інформаційних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потоків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документацією</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проектно</w:t>
      </w:r>
      <w:r w:rsidRPr="00D3360B">
        <w:rPr>
          <w:rFonts w:ascii="Verdana" w:hAnsi="Verdana"/>
          <w:color w:val="000000"/>
          <w:shd w:val="clear" w:color="auto" w:fill="FFFFFF"/>
        </w:rPr>
        <w:t>-</w:t>
      </w:r>
      <w:r w:rsidRPr="00D3360B">
        <w:rPr>
          <w:rFonts w:ascii="Verdana" w:hAnsi="Verdana" w:hint="eastAsia"/>
          <w:color w:val="000000"/>
          <w:shd w:val="clear" w:color="auto" w:fill="FFFFFF"/>
        </w:rPr>
        <w:t>орієнтованих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підприємств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реалізована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інформаційної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взаємодії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учасниками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концептуальні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[117].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аналізу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існуючих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підходів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досвіду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автора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вітчизняних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виробничих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компаніях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розкрито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особливості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Показано</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13</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ці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особливості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вимагають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реалізації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органічної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взаємозв’язку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системами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окремими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окремими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методом</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матричного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[116]. </w:t>
      </w:r>
      <w:r w:rsidRPr="00D3360B">
        <w:rPr>
          <w:rFonts w:ascii="Verdana" w:hAnsi="Verdana" w:hint="eastAsia"/>
          <w:color w:val="000000"/>
          <w:shd w:val="clear" w:color="auto" w:fill="FFFFFF"/>
        </w:rPr>
        <w:t>Виділено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два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рівня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портфелем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типових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розроблено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метод</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ієрархічного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що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враховує</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модель</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базується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розподілі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функцій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планування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рівнями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їх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інтеграцією</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єдину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систему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матричного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портфелем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w:t>
      </w:r>
      <w:r w:rsidRPr="00D3360B">
        <w:rPr>
          <w:rFonts w:ascii="Verdana" w:hAnsi="Verdana"/>
          <w:color w:val="000000"/>
          <w:shd w:val="clear" w:color="auto" w:fill="FFFFFF"/>
        </w:rPr>
        <w:t xml:space="preserve"> [118].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роботі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визначені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різні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ПТПП</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оптимальне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раціональне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задовільне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незадовільне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Запропоновані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ознаки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для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віднесення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управлінської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діяльності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інших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рівнів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якості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Класифіковано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порушення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дана</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числова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оцінка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відхилень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розрізі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портфельних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подій</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Апробація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досліджень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положення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дисертаційної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були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апробовані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6-</w:t>
      </w:r>
      <w:r w:rsidRPr="00D3360B">
        <w:rPr>
          <w:rFonts w:ascii="Verdana" w:hAnsi="Verdana" w:hint="eastAsia"/>
          <w:color w:val="000000"/>
          <w:shd w:val="clear" w:color="auto" w:fill="FFFFFF"/>
        </w:rPr>
        <w:t>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науковопрактичних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тому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числі</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розвитку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суспільства</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програмами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глобальної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фінансової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кризи</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2014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практична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розвитком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технологій</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2015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w:t>
      </w:r>
      <w:r w:rsidRPr="00D3360B">
        <w:rPr>
          <w:rFonts w:ascii="Verdana" w:hAnsi="Verdana" w:hint="eastAsia"/>
          <w:color w:val="000000"/>
          <w:shd w:val="clear" w:color="auto" w:fill="FFFFFF"/>
        </w:rPr>
        <w:t>ІІ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розвитку</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суспільства</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тема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Компетентнісне</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проектами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розвитку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умовах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нестабільного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оточення</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2015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14</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практична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Інформаційні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технології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взаємодії</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2015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III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практична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Формування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ефективних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механізмів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державного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управління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менеджменту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умовах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сучасної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економіки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теорія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практика</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Запоріжжя</w:t>
      </w:r>
      <w:r w:rsidRPr="00D3360B">
        <w:rPr>
          <w:rFonts w:ascii="Verdana" w:hAnsi="Verdana"/>
          <w:color w:val="000000"/>
          <w:shd w:val="clear" w:color="auto" w:fill="FFFFFF"/>
        </w:rPr>
        <w:t xml:space="preserve">, 2015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ІІІ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міжнародна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науково</w:t>
      </w:r>
      <w:r w:rsidRPr="00D3360B">
        <w:rPr>
          <w:rFonts w:ascii="Verdana" w:hAnsi="Verdana"/>
          <w:color w:val="000000"/>
          <w:shd w:val="clear" w:color="auto" w:fill="FFFFFF"/>
        </w:rPr>
        <w:t>-</w:t>
      </w:r>
      <w:r w:rsidRPr="00D3360B">
        <w:rPr>
          <w:rFonts w:ascii="Verdana" w:hAnsi="Verdana" w:hint="eastAsia"/>
          <w:color w:val="000000"/>
          <w:shd w:val="clear" w:color="auto" w:fill="FFFFFF"/>
        </w:rPr>
        <w:t>практична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hint="eastAsia"/>
          <w:color w:val="000000"/>
          <w:shd w:val="clear" w:color="auto" w:fill="FFFFFF"/>
        </w:rPr>
        <w:t>Управління</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розвитком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технологій</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Київ</w:t>
      </w:r>
      <w:r w:rsidRPr="00D3360B">
        <w:rPr>
          <w:rFonts w:ascii="Verdana" w:hAnsi="Verdana"/>
          <w:color w:val="000000"/>
          <w:shd w:val="clear" w:color="auto" w:fill="FFFFFF"/>
        </w:rPr>
        <w:t xml:space="preserve">, 2016 </w:t>
      </w:r>
      <w:r w:rsidRPr="00D3360B">
        <w:rPr>
          <w:rFonts w:ascii="Verdana" w:hAnsi="Verdana" w:hint="eastAsia"/>
          <w:color w:val="000000"/>
          <w:shd w:val="clear" w:color="auto" w:fill="FFFFFF"/>
        </w:rPr>
        <w:t>р</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Публікації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результатами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дисертаційної</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опубліковано</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12 </w:t>
      </w:r>
      <w:r w:rsidRPr="00D3360B">
        <w:rPr>
          <w:rFonts w:ascii="Verdana" w:hAnsi="Verdana" w:hint="eastAsia"/>
          <w:color w:val="000000"/>
          <w:shd w:val="clear" w:color="auto" w:fill="FFFFFF"/>
        </w:rPr>
        <w:t>наукових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серед</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яких</w:t>
      </w:r>
      <w:r w:rsidRPr="00D3360B">
        <w:rPr>
          <w:rFonts w:ascii="Verdana" w:hAnsi="Verdana"/>
          <w:color w:val="000000"/>
          <w:shd w:val="clear" w:color="auto" w:fill="FFFFFF"/>
        </w:rPr>
        <w:t xml:space="preserve"> 5 </w:t>
      </w:r>
      <w:r w:rsidRPr="00D3360B">
        <w:rPr>
          <w:rFonts w:ascii="Verdana" w:hAnsi="Verdana" w:hint="eastAsia"/>
          <w:color w:val="000000"/>
          <w:shd w:val="clear" w:color="auto" w:fill="FFFFFF"/>
        </w:rPr>
        <w:t>статей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фахових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виданнях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зарубіжних</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статей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1, 6 </w:t>
      </w:r>
      <w:r w:rsidRPr="00D3360B">
        <w:rPr>
          <w:rFonts w:ascii="Verdana" w:hAnsi="Verdana" w:hint="eastAsia"/>
          <w:color w:val="000000"/>
          <w:shd w:val="clear" w:color="auto" w:fill="FFFFFF"/>
        </w:rPr>
        <w:t>робіт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матеріалах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конференцій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Загальний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об’єм</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публікацій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color w:val="000000"/>
          <w:shd w:val="clear" w:color="auto" w:fill="FFFFFF"/>
        </w:rPr>
        <w:t xml:space="preserve">5,9 </w:t>
      </w:r>
      <w:r w:rsidRPr="00D3360B">
        <w:rPr>
          <w:rFonts w:ascii="Verdana" w:hAnsi="Verdana" w:hint="eastAsia"/>
          <w:color w:val="000000"/>
          <w:shd w:val="clear" w:color="auto" w:fill="FFFFFF"/>
        </w:rPr>
        <w:t>д</w:t>
      </w:r>
      <w:r w:rsidRPr="00D3360B">
        <w:rPr>
          <w:rFonts w:ascii="Verdana" w:hAnsi="Verdana"/>
          <w:color w:val="000000"/>
          <w:shd w:val="clear" w:color="auto" w:fill="FFFFFF"/>
        </w:rPr>
        <w:t>.</w:t>
      </w:r>
      <w:r w:rsidRPr="00D3360B">
        <w:rPr>
          <w:rFonts w:ascii="Verdana" w:hAnsi="Verdana" w:hint="eastAsia"/>
          <w:color w:val="000000"/>
          <w:shd w:val="clear" w:color="auto" w:fill="FFFFFF"/>
        </w:rPr>
        <w:t>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особисто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здобувачу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належить</w:t>
      </w:r>
      <w:r w:rsidRPr="00D3360B">
        <w:rPr>
          <w:rFonts w:ascii="Verdana" w:hAnsi="Verdana"/>
          <w:color w:val="000000"/>
          <w:shd w:val="clear" w:color="auto" w:fill="FFFFFF"/>
        </w:rPr>
        <w:t xml:space="preserve"> 0,7 </w:t>
      </w:r>
      <w:r w:rsidRPr="00D3360B">
        <w:rPr>
          <w:rFonts w:ascii="Verdana" w:hAnsi="Verdana" w:hint="eastAsia"/>
          <w:color w:val="000000"/>
          <w:shd w:val="clear" w:color="auto" w:fill="FFFFFF"/>
        </w:rPr>
        <w:t>д</w:t>
      </w:r>
      <w:r w:rsidRPr="00D3360B">
        <w:rPr>
          <w:rFonts w:ascii="Verdana" w:hAnsi="Verdana"/>
          <w:color w:val="000000"/>
          <w:shd w:val="clear" w:color="auto" w:fill="FFFFFF"/>
        </w:rPr>
        <w:t>.</w:t>
      </w:r>
      <w:r w:rsidRPr="00D3360B">
        <w:rPr>
          <w:rFonts w:ascii="Verdana" w:hAnsi="Verdana" w:hint="eastAsia"/>
          <w:color w:val="000000"/>
          <w:shd w:val="clear" w:color="auto" w:fill="FFFFFF"/>
        </w:rPr>
        <w:t>а</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Структура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обсяг</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Дисертаційна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представлена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148</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сторінках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друкованого</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тексту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включає</w:t>
      </w:r>
      <w:r w:rsidRPr="00D3360B">
        <w:rPr>
          <w:rFonts w:ascii="Verdana" w:hAnsi="Verdana"/>
          <w:color w:val="000000"/>
          <w:shd w:val="clear" w:color="auto" w:fill="FFFFFF"/>
        </w:rPr>
        <w:t xml:space="preserve"> 19 </w:t>
      </w:r>
      <w:r w:rsidRPr="00D3360B">
        <w:rPr>
          <w:rFonts w:ascii="Verdana" w:hAnsi="Verdana" w:hint="eastAsia"/>
          <w:color w:val="000000"/>
          <w:shd w:val="clear" w:color="auto" w:fill="FFFFFF"/>
        </w:rPr>
        <w:t>малюнків</w:t>
      </w:r>
      <w:r w:rsidRPr="00D3360B">
        <w:rPr>
          <w:rFonts w:ascii="Verdana" w:hAnsi="Verdana"/>
          <w:color w:val="000000"/>
          <w:shd w:val="clear" w:color="auto" w:fill="FFFFFF"/>
        </w:rPr>
        <w:t xml:space="preserve">, 11 </w:t>
      </w:r>
      <w:r w:rsidRPr="00D3360B">
        <w:rPr>
          <w:rFonts w:ascii="Verdana" w:hAnsi="Verdana" w:hint="eastAsia"/>
          <w:color w:val="000000"/>
          <w:shd w:val="clear" w:color="auto" w:fill="FFFFFF"/>
        </w:rPr>
        <w:t>таблиць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які</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розташовані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6 </w:t>
      </w:r>
      <w:r w:rsidRPr="00D3360B">
        <w:rPr>
          <w:rFonts w:ascii="Verdana" w:hAnsi="Verdana" w:hint="eastAsia"/>
          <w:color w:val="000000"/>
          <w:shd w:val="clear" w:color="auto" w:fill="FFFFFF"/>
        </w:rPr>
        <w:t>повних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сторінках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тексту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Робота</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складається</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вступу</w:t>
      </w:r>
      <w:r w:rsidRPr="00D3360B">
        <w:rPr>
          <w:rFonts w:ascii="Verdana" w:hAnsi="Verdana"/>
          <w:color w:val="000000"/>
          <w:shd w:val="clear" w:color="auto" w:fill="FFFFFF"/>
        </w:rPr>
        <w:t>,</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чотирьох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розділів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загальних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висновків</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списку</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використаних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джерел</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із</w:t>
      </w:r>
      <w:r w:rsidRPr="00D3360B">
        <w:rPr>
          <w:rFonts w:ascii="Verdana" w:hAnsi="Verdana"/>
          <w:color w:val="000000"/>
          <w:shd w:val="clear" w:color="auto" w:fill="FFFFFF"/>
        </w:rPr>
        <w:t xml:space="preserve"> 121</w:t>
      </w:r>
    </w:p>
    <w:p w:rsidR="00D3360B" w:rsidRPr="00D3360B"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найменувань</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який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розміщений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13 </w:t>
      </w:r>
      <w:r w:rsidRPr="00D3360B">
        <w:rPr>
          <w:rFonts w:ascii="Verdana" w:hAnsi="Verdana" w:hint="eastAsia"/>
          <w:color w:val="000000"/>
          <w:shd w:val="clear" w:color="auto" w:fill="FFFFFF"/>
        </w:rPr>
        <w:t>сторінках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Основний</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текст</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викладений</w:t>
      </w:r>
    </w:p>
    <w:p w:rsidR="001B6A04" w:rsidRDefault="00D3360B" w:rsidP="00D3360B">
      <w:pPr>
        <w:rPr>
          <w:rFonts w:ascii="Verdana" w:hAnsi="Verdana"/>
          <w:color w:val="000000"/>
          <w:shd w:val="clear" w:color="auto" w:fill="FFFFFF"/>
        </w:rPr>
      </w:pPr>
      <w:r w:rsidRPr="00D3360B">
        <w:rPr>
          <w:rFonts w:ascii="Verdana" w:hAnsi="Verdana" w:hint="eastAsia"/>
          <w:color w:val="000000"/>
          <w:shd w:val="clear" w:color="auto" w:fill="FFFFFF"/>
        </w:rPr>
        <w:t>на</w:t>
      </w:r>
      <w:r w:rsidRPr="00D3360B">
        <w:rPr>
          <w:rFonts w:ascii="Verdana" w:hAnsi="Verdana"/>
          <w:color w:val="000000"/>
          <w:shd w:val="clear" w:color="auto" w:fill="FFFFFF"/>
        </w:rPr>
        <w:t xml:space="preserve"> 121 </w:t>
      </w:r>
      <w:r w:rsidRPr="00D3360B">
        <w:rPr>
          <w:rFonts w:ascii="Verdana" w:hAnsi="Verdana" w:hint="eastAsia"/>
          <w:color w:val="000000"/>
          <w:shd w:val="clear" w:color="auto" w:fill="FFFFFF"/>
        </w:rPr>
        <w:t>сторінках</w:t>
      </w:r>
      <w:r w:rsidRPr="00D3360B">
        <w:rPr>
          <w:rFonts w:ascii="Verdana" w:hAnsi="Verdana"/>
          <w:color w:val="000000"/>
          <w:shd w:val="clear" w:color="auto" w:fill="FFFFFF"/>
        </w:rPr>
        <w:t xml:space="preserve"> </w:t>
      </w:r>
      <w:r w:rsidRPr="00D3360B">
        <w:rPr>
          <w:rFonts w:ascii="Verdana" w:hAnsi="Verdana" w:hint="eastAsia"/>
          <w:color w:val="000000"/>
          <w:shd w:val="clear" w:color="auto" w:fill="FFFFFF"/>
        </w:rPr>
        <w:t>роботи</w:t>
      </w:r>
      <w:r w:rsidRPr="00D3360B">
        <w:rPr>
          <w:rFonts w:ascii="Verdana" w:hAnsi="Verdana"/>
          <w:color w:val="000000"/>
          <w:shd w:val="clear" w:color="auto" w:fill="FFFFFF"/>
        </w:rPr>
        <w:t>.</w:t>
      </w:r>
    </w:p>
    <w:p w:rsidR="00D3360B" w:rsidRDefault="00D3360B" w:rsidP="00D3360B">
      <w:pPr>
        <w:rPr>
          <w:rFonts w:ascii="Verdana" w:hAnsi="Verdana"/>
          <w:color w:val="000000"/>
          <w:shd w:val="clear" w:color="auto" w:fill="FFFFFF"/>
        </w:rPr>
      </w:pPr>
    </w:p>
    <w:p w:rsidR="00D3360B" w:rsidRDefault="00D3360B" w:rsidP="00D3360B">
      <w:pPr>
        <w:rPr>
          <w:rFonts w:ascii="Verdana" w:hAnsi="Verdana"/>
          <w:color w:val="000000"/>
          <w:shd w:val="clear" w:color="auto" w:fill="FFFFFF"/>
        </w:rPr>
      </w:pPr>
    </w:p>
    <w:p w:rsidR="00D3360B" w:rsidRDefault="00D3360B" w:rsidP="00D3360B">
      <w:pPr>
        <w:rPr>
          <w:rFonts w:ascii="Verdana" w:hAnsi="Verdana"/>
          <w:color w:val="000000"/>
          <w:shd w:val="clear" w:color="auto" w:fill="FFFFFF"/>
        </w:rPr>
      </w:pPr>
    </w:p>
    <w:p w:rsidR="00D3360B" w:rsidRDefault="00D3360B" w:rsidP="00D3360B">
      <w:r>
        <w:rPr>
          <w:rFonts w:hint="eastAsia"/>
        </w:rPr>
        <w:t>ЗАГАЛЬНІ</w:t>
      </w:r>
      <w:r>
        <w:t></w:t>
      </w:r>
      <w:r>
        <w:rPr>
          <w:rFonts w:hint="eastAsia"/>
        </w:rPr>
        <w:t>ВИСНОВКИ</w:t>
      </w:r>
    </w:p>
    <w:p w:rsidR="00D3360B" w:rsidRDefault="00D3360B" w:rsidP="00D3360B">
      <w:r>
        <w:rPr>
          <w:rFonts w:hint="eastAsia"/>
        </w:rPr>
        <w:t>У</w:t>
      </w:r>
      <w:r>
        <w:t></w:t>
      </w:r>
      <w:r>
        <w:rPr>
          <w:rFonts w:hint="eastAsia"/>
        </w:rPr>
        <w:t>дисертаційній</w:t>
      </w:r>
      <w:r>
        <w:t></w:t>
      </w:r>
      <w:r>
        <w:rPr>
          <w:rFonts w:hint="eastAsia"/>
        </w:rPr>
        <w:t>роботі</w:t>
      </w:r>
      <w:r>
        <w:t></w:t>
      </w:r>
      <w:r>
        <w:rPr>
          <w:rFonts w:hint="eastAsia"/>
        </w:rPr>
        <w:t>представлені</w:t>
      </w:r>
      <w:r>
        <w:t></w:t>
      </w:r>
      <w:r>
        <w:rPr>
          <w:rFonts w:hint="eastAsia"/>
        </w:rPr>
        <w:t>результати</w:t>
      </w:r>
      <w:r>
        <w:t></w:t>
      </w:r>
      <w:r>
        <w:rPr>
          <w:rFonts w:hint="eastAsia"/>
        </w:rPr>
        <w:t>узагальнення</w:t>
      </w:r>
      <w:r>
        <w:t></w:t>
      </w:r>
      <w:r>
        <w:rPr>
          <w:rFonts w:hint="eastAsia"/>
        </w:rPr>
        <w:t>і</w:t>
      </w:r>
    </w:p>
    <w:p w:rsidR="00D3360B" w:rsidRDefault="00D3360B" w:rsidP="00D3360B">
      <w:r>
        <w:rPr>
          <w:rFonts w:hint="eastAsia"/>
        </w:rPr>
        <w:t>вирішення</w:t>
      </w:r>
      <w:r>
        <w:t></w:t>
      </w:r>
      <w:r>
        <w:rPr>
          <w:rFonts w:hint="eastAsia"/>
        </w:rPr>
        <w:t>важливої</w:t>
      </w:r>
      <w:r>
        <w:t></w:t>
      </w:r>
      <w:r>
        <w:rPr>
          <w:rFonts w:hint="eastAsia"/>
        </w:rPr>
        <w:t>науково</w:t>
      </w:r>
      <w:r>
        <w:t></w:t>
      </w:r>
      <w:r>
        <w:rPr>
          <w:rFonts w:hint="eastAsia"/>
        </w:rPr>
        <w:t>технічної</w:t>
      </w:r>
      <w:r>
        <w:t></w:t>
      </w:r>
      <w:r>
        <w:rPr>
          <w:rFonts w:hint="eastAsia"/>
        </w:rPr>
        <w:t>задачі</w:t>
      </w:r>
      <w:r>
        <w:t></w:t>
      </w:r>
      <w:r>
        <w:t></w:t>
      </w:r>
      <w:r>
        <w:rPr>
          <w:rFonts w:hint="eastAsia"/>
        </w:rPr>
        <w:t>розробки</w:t>
      </w:r>
      <w:r>
        <w:t></w:t>
      </w:r>
      <w:r>
        <w:rPr>
          <w:rFonts w:hint="eastAsia"/>
        </w:rPr>
        <w:t>моделей</w:t>
      </w:r>
      <w:r>
        <w:t></w:t>
      </w:r>
      <w:r>
        <w:rPr>
          <w:rFonts w:hint="eastAsia"/>
        </w:rPr>
        <w:t>і</w:t>
      </w:r>
      <w:r>
        <w:t></w:t>
      </w:r>
      <w:r>
        <w:rPr>
          <w:rFonts w:hint="eastAsia"/>
        </w:rPr>
        <w:t>методів</w:t>
      </w:r>
    </w:p>
    <w:p w:rsidR="00D3360B" w:rsidRDefault="00D3360B" w:rsidP="00D3360B">
      <w:r>
        <w:rPr>
          <w:rFonts w:hint="eastAsia"/>
        </w:rPr>
        <w:t>інтеграції</w:t>
      </w:r>
      <w:r>
        <w:t></w:t>
      </w:r>
      <w:r>
        <w:rPr>
          <w:rFonts w:hint="eastAsia"/>
        </w:rPr>
        <w:t>процесів</w:t>
      </w:r>
      <w:r>
        <w:t></w:t>
      </w:r>
      <w:r>
        <w:rPr>
          <w:rFonts w:hint="eastAsia"/>
        </w:rPr>
        <w:t>управління</w:t>
      </w:r>
      <w:r>
        <w:t></w:t>
      </w:r>
      <w:r>
        <w:rPr>
          <w:rFonts w:hint="eastAsia"/>
        </w:rPr>
        <w:t>типовими</w:t>
      </w:r>
      <w:r>
        <w:t></w:t>
      </w:r>
      <w:r>
        <w:rPr>
          <w:rFonts w:hint="eastAsia"/>
        </w:rPr>
        <w:t>проектами</w:t>
      </w:r>
      <w:r>
        <w:t></w:t>
      </w:r>
      <w:r>
        <w:rPr>
          <w:rFonts w:hint="eastAsia"/>
        </w:rPr>
        <w:t>і</w:t>
      </w:r>
      <w:r>
        <w:t></w:t>
      </w:r>
      <w:r>
        <w:rPr>
          <w:rFonts w:hint="eastAsia"/>
        </w:rPr>
        <w:t>програмами</w:t>
      </w:r>
      <w:r>
        <w:t></w:t>
      </w:r>
      <w:r>
        <w:rPr>
          <w:rFonts w:hint="eastAsia"/>
        </w:rPr>
        <w:t>з</w:t>
      </w:r>
      <w:r>
        <w:t></w:t>
      </w:r>
      <w:r>
        <w:rPr>
          <w:rFonts w:hint="eastAsia"/>
        </w:rPr>
        <w:t>процесами</w:t>
      </w:r>
    </w:p>
    <w:p w:rsidR="00D3360B" w:rsidRDefault="00D3360B" w:rsidP="00D3360B">
      <w:r>
        <w:rPr>
          <w:rFonts w:hint="eastAsia"/>
        </w:rPr>
        <w:t>портфельного</w:t>
      </w:r>
      <w:r>
        <w:t></w:t>
      </w:r>
      <w:r>
        <w:rPr>
          <w:rFonts w:hint="eastAsia"/>
        </w:rPr>
        <w:t>управління</w:t>
      </w:r>
      <w:r>
        <w:t></w:t>
      </w:r>
      <w:r>
        <w:rPr>
          <w:rFonts w:hint="eastAsia"/>
        </w:rPr>
        <w:t>в</w:t>
      </w:r>
      <w:r>
        <w:t></w:t>
      </w:r>
      <w:r>
        <w:rPr>
          <w:rFonts w:hint="eastAsia"/>
        </w:rPr>
        <w:t>єдиній</w:t>
      </w:r>
      <w:r>
        <w:t></w:t>
      </w:r>
      <w:r>
        <w:rPr>
          <w:rFonts w:hint="eastAsia"/>
        </w:rPr>
        <w:t>системі</w:t>
      </w:r>
      <w:r>
        <w:t></w:t>
      </w:r>
      <w:r>
        <w:rPr>
          <w:rFonts w:hint="eastAsia"/>
        </w:rPr>
        <w:t>матричного</w:t>
      </w:r>
      <w:r>
        <w:t></w:t>
      </w:r>
      <w:r>
        <w:rPr>
          <w:rFonts w:hint="eastAsia"/>
        </w:rPr>
        <w:t>управління</w:t>
      </w:r>
      <w:r>
        <w:t></w:t>
      </w:r>
      <w:r>
        <w:rPr>
          <w:rFonts w:hint="eastAsia"/>
        </w:rPr>
        <w:t>портфелями</w:t>
      </w:r>
    </w:p>
    <w:p w:rsidR="00D3360B" w:rsidRDefault="00D3360B" w:rsidP="00D3360B">
      <w:r>
        <w:rPr>
          <w:rFonts w:hint="eastAsia"/>
        </w:rPr>
        <w:t>типових</w:t>
      </w:r>
      <w:r>
        <w:t></w:t>
      </w:r>
      <w:r>
        <w:rPr>
          <w:rFonts w:hint="eastAsia"/>
        </w:rPr>
        <w:t>проектів</w:t>
      </w:r>
      <w:r>
        <w:t></w:t>
      </w:r>
      <w:r>
        <w:rPr>
          <w:rFonts w:hint="eastAsia"/>
        </w:rPr>
        <w:t>і</w:t>
      </w:r>
      <w:r>
        <w:t></w:t>
      </w:r>
      <w:r>
        <w:rPr>
          <w:rFonts w:hint="eastAsia"/>
        </w:rPr>
        <w:t>програм</w:t>
      </w:r>
      <w:r>
        <w:t></w:t>
      </w:r>
      <w:r>
        <w:t></w:t>
      </w:r>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була</w:t>
      </w:r>
    </w:p>
    <w:p w:rsidR="00D3360B" w:rsidRDefault="00D3360B" w:rsidP="00D3360B">
      <w:r>
        <w:rPr>
          <w:rFonts w:hint="eastAsia"/>
        </w:rPr>
        <w:t>підтверджена</w:t>
      </w:r>
      <w:r>
        <w:t></w:t>
      </w:r>
      <w:r>
        <w:rPr>
          <w:rFonts w:hint="eastAsia"/>
        </w:rPr>
        <w:t>наступна</w:t>
      </w:r>
      <w:r>
        <w:t></w:t>
      </w:r>
      <w:r>
        <w:rPr>
          <w:rFonts w:hint="eastAsia"/>
        </w:rPr>
        <w:t>гіпотеза</w:t>
      </w:r>
      <w:r>
        <w:t></w:t>
      </w:r>
      <w:r>
        <w:t></w:t>
      </w:r>
      <w:r>
        <w:rPr>
          <w:rFonts w:hint="eastAsia"/>
        </w:rPr>
        <w:t>створення</w:t>
      </w:r>
      <w:r>
        <w:t></w:t>
      </w:r>
      <w:r>
        <w:rPr>
          <w:rFonts w:hint="eastAsia"/>
        </w:rPr>
        <w:t>ефективної</w:t>
      </w:r>
      <w:r>
        <w:t></w:t>
      </w:r>
      <w:r>
        <w:rPr>
          <w:rFonts w:hint="eastAsia"/>
        </w:rPr>
        <w:t>системи</w:t>
      </w:r>
      <w:r>
        <w:t></w:t>
      </w:r>
      <w:r>
        <w:rPr>
          <w:rFonts w:hint="eastAsia"/>
        </w:rPr>
        <w:t>управління</w:t>
      </w:r>
    </w:p>
    <w:p w:rsidR="00D3360B" w:rsidRDefault="00D3360B" w:rsidP="00D3360B">
      <w:r>
        <w:rPr>
          <w:rFonts w:hint="eastAsia"/>
        </w:rPr>
        <w:t>проектно</w:t>
      </w:r>
      <w:r>
        <w:t></w:t>
      </w:r>
      <w:r>
        <w:rPr>
          <w:rFonts w:hint="eastAsia"/>
        </w:rPr>
        <w:t>орієнтованими</w:t>
      </w:r>
      <w:r>
        <w:t></w:t>
      </w:r>
      <w:r>
        <w:rPr>
          <w:rFonts w:hint="eastAsia"/>
        </w:rPr>
        <w:t>підприємствами</w:t>
      </w:r>
      <w:r>
        <w:t></w:t>
      </w:r>
      <w:r>
        <w:rPr>
          <w:rFonts w:hint="eastAsia"/>
        </w:rPr>
        <w:t>можливе</w:t>
      </w:r>
      <w:r>
        <w:t></w:t>
      </w:r>
      <w:r>
        <w:rPr>
          <w:rFonts w:hint="eastAsia"/>
        </w:rPr>
        <w:t>через</w:t>
      </w:r>
      <w:r>
        <w:t></w:t>
      </w:r>
      <w:r>
        <w:rPr>
          <w:rFonts w:hint="eastAsia"/>
        </w:rPr>
        <w:t>розробку</w:t>
      </w:r>
      <w:r>
        <w:t></w:t>
      </w:r>
      <w:r>
        <w:rPr>
          <w:rFonts w:hint="eastAsia"/>
        </w:rPr>
        <w:t>і</w:t>
      </w:r>
    </w:p>
    <w:p w:rsidR="00D3360B" w:rsidRDefault="00D3360B" w:rsidP="00D3360B">
      <w:r>
        <w:rPr>
          <w:rFonts w:hint="eastAsia"/>
        </w:rPr>
        <w:t>застосування</w:t>
      </w:r>
      <w:r>
        <w:t></w:t>
      </w:r>
      <w:r>
        <w:rPr>
          <w:rFonts w:hint="eastAsia"/>
        </w:rPr>
        <w:t>моделей</w:t>
      </w:r>
      <w:r>
        <w:t></w:t>
      </w:r>
      <w:r>
        <w:rPr>
          <w:rFonts w:hint="eastAsia"/>
        </w:rPr>
        <w:t>і</w:t>
      </w:r>
      <w:r>
        <w:t></w:t>
      </w:r>
      <w:r>
        <w:rPr>
          <w:rFonts w:hint="eastAsia"/>
        </w:rPr>
        <w:t>методів</w:t>
      </w:r>
      <w:r>
        <w:t></w:t>
      </w:r>
      <w:r>
        <w:rPr>
          <w:rFonts w:hint="eastAsia"/>
        </w:rPr>
        <w:t>матричного</w:t>
      </w:r>
      <w:r>
        <w:t></w:t>
      </w:r>
      <w:r>
        <w:rPr>
          <w:rFonts w:hint="eastAsia"/>
        </w:rPr>
        <w:t>управління</w:t>
      </w:r>
      <w:r>
        <w:t></w:t>
      </w:r>
      <w:r>
        <w:rPr>
          <w:rFonts w:hint="eastAsia"/>
        </w:rPr>
        <w:t>портфелями</w:t>
      </w:r>
      <w:r>
        <w:t></w:t>
      </w:r>
      <w:r>
        <w:rPr>
          <w:rFonts w:hint="eastAsia"/>
        </w:rPr>
        <w:t>типових</w:t>
      </w:r>
    </w:p>
    <w:p w:rsidR="00D3360B" w:rsidRDefault="00D3360B" w:rsidP="00D3360B">
      <w:r>
        <w:rPr>
          <w:rFonts w:hint="eastAsia"/>
        </w:rPr>
        <w:t>проектів</w:t>
      </w:r>
      <w:r>
        <w:t></w:t>
      </w:r>
      <w:r>
        <w:rPr>
          <w:rFonts w:hint="eastAsia"/>
        </w:rPr>
        <w:t>і</w:t>
      </w:r>
      <w:r>
        <w:t></w:t>
      </w:r>
      <w:r>
        <w:rPr>
          <w:rFonts w:hint="eastAsia"/>
        </w:rPr>
        <w:t>програм</w:t>
      </w:r>
      <w:r>
        <w:t></w:t>
      </w:r>
    </w:p>
    <w:p w:rsidR="00D3360B" w:rsidRDefault="00D3360B" w:rsidP="00D3360B">
      <w:r>
        <w:rPr>
          <w:rFonts w:hint="eastAsia"/>
        </w:rPr>
        <w:t>Виконані</w:t>
      </w:r>
      <w:r>
        <w:t></w:t>
      </w:r>
      <w:r>
        <w:rPr>
          <w:rFonts w:hint="eastAsia"/>
        </w:rPr>
        <w:t>дослідження</w:t>
      </w:r>
      <w:r>
        <w:t></w:t>
      </w:r>
      <w:r>
        <w:rPr>
          <w:rFonts w:hint="eastAsia"/>
        </w:rPr>
        <w:t>дають</w:t>
      </w:r>
      <w:r>
        <w:t></w:t>
      </w:r>
      <w:r>
        <w:rPr>
          <w:rFonts w:hint="eastAsia"/>
        </w:rPr>
        <w:t>підставу</w:t>
      </w:r>
      <w:r>
        <w:t></w:t>
      </w:r>
      <w:r>
        <w:rPr>
          <w:rFonts w:hint="eastAsia"/>
        </w:rPr>
        <w:t>зробити</w:t>
      </w:r>
      <w:r>
        <w:t></w:t>
      </w:r>
      <w:r>
        <w:rPr>
          <w:rFonts w:hint="eastAsia"/>
        </w:rPr>
        <w:t>ряд</w:t>
      </w:r>
      <w:r>
        <w:t></w:t>
      </w:r>
      <w:r>
        <w:rPr>
          <w:rFonts w:hint="eastAsia"/>
        </w:rPr>
        <w:t>висновків</w:t>
      </w:r>
      <w:r>
        <w:t></w:t>
      </w:r>
    </w:p>
    <w:p w:rsidR="00D3360B" w:rsidRDefault="00D3360B" w:rsidP="00D3360B">
      <w:r>
        <w:t></w:t>
      </w:r>
      <w:r>
        <w:t></w:t>
      </w:r>
      <w:r>
        <w:t></w:t>
      </w:r>
      <w:r>
        <w:rPr>
          <w:rFonts w:hint="eastAsia"/>
        </w:rPr>
        <w:t>Розкрито</w:t>
      </w:r>
      <w:r>
        <w:t></w:t>
      </w:r>
      <w:r>
        <w:rPr>
          <w:rFonts w:hint="eastAsia"/>
        </w:rPr>
        <w:t>особливості</w:t>
      </w:r>
      <w:r>
        <w:t></w:t>
      </w:r>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p>
    <w:p w:rsidR="00D3360B" w:rsidRDefault="00D3360B" w:rsidP="00D3360B">
      <w:r>
        <w:rPr>
          <w:rFonts w:hint="eastAsia"/>
        </w:rPr>
        <w:t>програм</w:t>
      </w:r>
      <w:r>
        <w:t></w:t>
      </w:r>
      <w:r>
        <w:t></w:t>
      </w:r>
      <w:r>
        <w:rPr>
          <w:rFonts w:hint="eastAsia"/>
        </w:rPr>
        <w:t>На</w:t>
      </w:r>
      <w:r>
        <w:t></w:t>
      </w:r>
      <w:r>
        <w:rPr>
          <w:rFonts w:hint="eastAsia"/>
        </w:rPr>
        <w:t>основі</w:t>
      </w:r>
      <w:r>
        <w:t></w:t>
      </w:r>
      <w:r>
        <w:rPr>
          <w:rFonts w:hint="eastAsia"/>
        </w:rPr>
        <w:t>аналізу</w:t>
      </w:r>
      <w:r>
        <w:t></w:t>
      </w:r>
      <w:r>
        <w:rPr>
          <w:rFonts w:hint="eastAsia"/>
        </w:rPr>
        <w:t>особливостей</w:t>
      </w:r>
      <w:r>
        <w:t></w:t>
      </w:r>
      <w:r>
        <w:rPr>
          <w:rFonts w:hint="eastAsia"/>
        </w:rPr>
        <w:t>управління</w:t>
      </w:r>
      <w:r>
        <w:t></w:t>
      </w:r>
      <w:r>
        <w:rPr>
          <w:rFonts w:hint="eastAsia"/>
        </w:rPr>
        <w:t>портфелями</w:t>
      </w:r>
      <w:r>
        <w:t></w:t>
      </w:r>
      <w:r>
        <w:rPr>
          <w:rFonts w:hint="eastAsia"/>
        </w:rPr>
        <w:t>типових</w:t>
      </w:r>
    </w:p>
    <w:p w:rsidR="00D3360B" w:rsidRDefault="00D3360B" w:rsidP="00D3360B">
      <w:r>
        <w:rPr>
          <w:rFonts w:hint="eastAsia"/>
        </w:rPr>
        <w:t>проектів</w:t>
      </w:r>
      <w:r>
        <w:t></w:t>
      </w:r>
      <w:r>
        <w:rPr>
          <w:rFonts w:hint="eastAsia"/>
        </w:rPr>
        <w:t>і</w:t>
      </w:r>
      <w:r>
        <w:t></w:t>
      </w:r>
      <w:r>
        <w:rPr>
          <w:rFonts w:hint="eastAsia"/>
        </w:rPr>
        <w:t>програм</w:t>
      </w:r>
      <w:r>
        <w:t></w:t>
      </w:r>
      <w:r>
        <w:rPr>
          <w:rFonts w:hint="eastAsia"/>
        </w:rPr>
        <w:t>показано</w:t>
      </w:r>
      <w:r>
        <w:t></w:t>
      </w:r>
      <w:r>
        <w:t></w:t>
      </w:r>
      <w:r>
        <w:rPr>
          <w:rFonts w:hint="eastAsia"/>
        </w:rPr>
        <w:t>що</w:t>
      </w:r>
      <w:r>
        <w:t></w:t>
      </w:r>
      <w:r>
        <w:rPr>
          <w:rFonts w:hint="eastAsia"/>
        </w:rPr>
        <w:t>ефективність</w:t>
      </w:r>
      <w:r>
        <w:t></w:t>
      </w:r>
      <w:r>
        <w:rPr>
          <w:rFonts w:hint="eastAsia"/>
        </w:rPr>
        <w:t>реалізації</w:t>
      </w:r>
      <w:r>
        <w:t></w:t>
      </w:r>
      <w:r>
        <w:rPr>
          <w:rFonts w:hint="eastAsia"/>
        </w:rPr>
        <w:t>окремих</w:t>
      </w:r>
      <w:r>
        <w:t></w:t>
      </w:r>
      <w:r>
        <w:rPr>
          <w:rFonts w:hint="eastAsia"/>
        </w:rPr>
        <w:t>проектів</w:t>
      </w:r>
      <w:r>
        <w:t></w:t>
      </w:r>
      <w:r>
        <w:rPr>
          <w:rFonts w:hint="eastAsia"/>
        </w:rPr>
        <w:t>багато</w:t>
      </w:r>
    </w:p>
    <w:p w:rsidR="00D3360B" w:rsidRDefault="00D3360B" w:rsidP="00D3360B">
      <w:r>
        <w:rPr>
          <w:rFonts w:hint="eastAsia"/>
        </w:rPr>
        <w:t>в</w:t>
      </w:r>
      <w:r>
        <w:t></w:t>
      </w:r>
      <w:r>
        <w:rPr>
          <w:rFonts w:hint="eastAsia"/>
        </w:rPr>
        <w:t>чому</w:t>
      </w:r>
      <w:r>
        <w:t></w:t>
      </w:r>
      <w:r>
        <w:rPr>
          <w:rFonts w:hint="eastAsia"/>
        </w:rPr>
        <w:t>залежить</w:t>
      </w:r>
      <w:r>
        <w:t></w:t>
      </w:r>
      <w:r>
        <w:rPr>
          <w:rFonts w:hint="eastAsia"/>
        </w:rPr>
        <w:t>від</w:t>
      </w:r>
      <w:r>
        <w:t></w:t>
      </w:r>
      <w:r>
        <w:rPr>
          <w:rFonts w:hint="eastAsia"/>
        </w:rPr>
        <w:t>того</w:t>
      </w:r>
      <w:r>
        <w:t></w:t>
      </w:r>
      <w:r>
        <w:t></w:t>
      </w:r>
      <w:r>
        <w:rPr>
          <w:rFonts w:hint="eastAsia"/>
        </w:rPr>
        <w:t>як</w:t>
      </w:r>
      <w:r>
        <w:t></w:t>
      </w:r>
      <w:r>
        <w:rPr>
          <w:rFonts w:hint="eastAsia"/>
        </w:rPr>
        <w:t>будуть</w:t>
      </w:r>
      <w:r>
        <w:t></w:t>
      </w:r>
      <w:r>
        <w:rPr>
          <w:rFonts w:hint="eastAsia"/>
        </w:rPr>
        <w:t>розподілені</w:t>
      </w:r>
      <w:r>
        <w:t></w:t>
      </w:r>
      <w:r>
        <w:rPr>
          <w:rFonts w:hint="eastAsia"/>
        </w:rPr>
        <w:t>ресурси</w:t>
      </w:r>
      <w:r>
        <w:t></w:t>
      </w:r>
      <w:r>
        <w:rPr>
          <w:rFonts w:hint="eastAsia"/>
        </w:rPr>
        <w:t>підприємства</w:t>
      </w:r>
      <w:r>
        <w:t></w:t>
      </w:r>
      <w:r>
        <w:rPr>
          <w:rFonts w:hint="eastAsia"/>
        </w:rPr>
        <w:t>між</w:t>
      </w:r>
      <w:r>
        <w:t></w:t>
      </w:r>
      <w:r>
        <w:rPr>
          <w:rFonts w:hint="eastAsia"/>
        </w:rPr>
        <w:t>усіма</w:t>
      </w:r>
    </w:p>
    <w:p w:rsidR="00D3360B" w:rsidRDefault="00D3360B" w:rsidP="00D3360B">
      <w:r>
        <w:rPr>
          <w:rFonts w:hint="eastAsia"/>
        </w:rPr>
        <w:t>проектами</w:t>
      </w:r>
      <w:r>
        <w:t></w:t>
      </w:r>
      <w:r>
        <w:rPr>
          <w:rFonts w:hint="eastAsia"/>
        </w:rPr>
        <w:t>і</w:t>
      </w:r>
      <w:r>
        <w:t></w:t>
      </w:r>
      <w:r>
        <w:rPr>
          <w:rFonts w:hint="eastAsia"/>
        </w:rPr>
        <w:t>програмами</w:t>
      </w:r>
      <w:r>
        <w:t></w:t>
      </w:r>
      <w:r>
        <w:t></w:t>
      </w:r>
      <w:r>
        <w:rPr>
          <w:rFonts w:hint="eastAsia"/>
        </w:rPr>
        <w:t>В</w:t>
      </w:r>
      <w:r>
        <w:t></w:t>
      </w:r>
      <w:r>
        <w:rPr>
          <w:rFonts w:hint="eastAsia"/>
        </w:rPr>
        <w:t>результаті</w:t>
      </w:r>
      <w:r>
        <w:t></w:t>
      </w:r>
      <w:r>
        <w:rPr>
          <w:rFonts w:hint="eastAsia"/>
        </w:rPr>
        <w:t>проведених</w:t>
      </w:r>
      <w:r>
        <w:t></w:t>
      </w:r>
      <w:r>
        <w:rPr>
          <w:rFonts w:hint="eastAsia"/>
        </w:rPr>
        <w:t>досліджень</w:t>
      </w:r>
      <w:r>
        <w:t></w:t>
      </w:r>
      <w:r>
        <w:rPr>
          <w:rFonts w:hint="eastAsia"/>
        </w:rPr>
        <w:t>були</w:t>
      </w:r>
      <w:r>
        <w:t></w:t>
      </w:r>
      <w:r>
        <w:rPr>
          <w:rFonts w:hint="eastAsia"/>
        </w:rPr>
        <w:t>виявлені</w:t>
      </w:r>
    </w:p>
    <w:p w:rsidR="00D3360B" w:rsidRDefault="00D3360B" w:rsidP="00D3360B">
      <w:r>
        <w:rPr>
          <w:rFonts w:hint="eastAsia"/>
        </w:rPr>
        <w:t>основні</w:t>
      </w:r>
      <w:r>
        <w:t></w:t>
      </w:r>
      <w:r>
        <w:rPr>
          <w:rFonts w:hint="eastAsia"/>
        </w:rPr>
        <w:t>проблеми</w:t>
      </w:r>
      <w:r>
        <w:t></w:t>
      </w:r>
      <w:r>
        <w:t></w:t>
      </w:r>
      <w:r>
        <w:rPr>
          <w:rFonts w:hint="eastAsia"/>
        </w:rPr>
        <w:t>з</w:t>
      </w:r>
      <w:r>
        <w:t></w:t>
      </w:r>
      <w:r>
        <w:rPr>
          <w:rFonts w:hint="eastAsia"/>
        </w:rPr>
        <w:t>якими</w:t>
      </w:r>
      <w:r>
        <w:t></w:t>
      </w:r>
      <w:r>
        <w:rPr>
          <w:rFonts w:hint="eastAsia"/>
        </w:rPr>
        <w:t>стикаються</w:t>
      </w:r>
      <w:r>
        <w:t></w:t>
      </w:r>
      <w:r>
        <w:rPr>
          <w:rFonts w:hint="eastAsia"/>
        </w:rPr>
        <w:t>проектно</w:t>
      </w:r>
      <w:r>
        <w:t></w:t>
      </w:r>
      <w:r>
        <w:rPr>
          <w:rFonts w:hint="eastAsia"/>
        </w:rPr>
        <w:t>орієнтовані</w:t>
      </w:r>
      <w:r>
        <w:t></w:t>
      </w:r>
      <w:r>
        <w:rPr>
          <w:rFonts w:hint="eastAsia"/>
        </w:rPr>
        <w:t>підприємства</w:t>
      </w:r>
      <w:r>
        <w:t></w:t>
      </w:r>
      <w:r>
        <w:rPr>
          <w:rFonts w:hint="eastAsia"/>
        </w:rPr>
        <w:t>в</w:t>
      </w:r>
    </w:p>
    <w:p w:rsidR="00D3360B" w:rsidRDefault="00D3360B" w:rsidP="00D3360B">
      <w:r>
        <w:rPr>
          <w:rFonts w:hint="eastAsia"/>
        </w:rPr>
        <w:t>процесі</w:t>
      </w:r>
      <w:r>
        <w:t></w:t>
      </w:r>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t></w:t>
      </w:r>
      <w:r>
        <w:rPr>
          <w:rFonts w:hint="eastAsia"/>
        </w:rPr>
        <w:t>І</w:t>
      </w:r>
      <w:r>
        <w:t></w:t>
      </w:r>
      <w:r>
        <w:rPr>
          <w:rFonts w:hint="eastAsia"/>
        </w:rPr>
        <w:t>серед</w:t>
      </w:r>
      <w:r>
        <w:t></w:t>
      </w:r>
      <w:r>
        <w:rPr>
          <w:rFonts w:hint="eastAsia"/>
        </w:rPr>
        <w:t>них</w:t>
      </w:r>
      <w:r>
        <w:t></w:t>
      </w:r>
      <w:r>
        <w:rPr>
          <w:rFonts w:hint="eastAsia"/>
        </w:rPr>
        <w:t>головна</w:t>
      </w:r>
      <w:r>
        <w:t></w:t>
      </w:r>
      <w:r>
        <w:rPr>
          <w:rFonts w:hint="eastAsia"/>
        </w:rPr>
        <w:t>–</w:t>
      </w:r>
    </w:p>
    <w:p w:rsidR="00D3360B" w:rsidRDefault="00D3360B" w:rsidP="00D3360B">
      <w:r>
        <w:rPr>
          <w:rFonts w:hint="eastAsia"/>
        </w:rPr>
        <w:t>як</w:t>
      </w:r>
      <w:r>
        <w:t></w:t>
      </w:r>
      <w:r>
        <w:rPr>
          <w:rFonts w:hint="eastAsia"/>
        </w:rPr>
        <w:t>оптимально</w:t>
      </w:r>
      <w:r>
        <w:t></w:t>
      </w:r>
      <w:r>
        <w:rPr>
          <w:rFonts w:hint="eastAsia"/>
        </w:rPr>
        <w:t>розподілити</w:t>
      </w:r>
      <w:r>
        <w:t></w:t>
      </w:r>
      <w:r>
        <w:rPr>
          <w:rFonts w:hint="eastAsia"/>
        </w:rPr>
        <w:t>наявні</w:t>
      </w:r>
      <w:r>
        <w:t></w:t>
      </w:r>
      <w:r>
        <w:rPr>
          <w:rFonts w:hint="eastAsia"/>
        </w:rPr>
        <w:t>на</w:t>
      </w:r>
      <w:r>
        <w:t></w:t>
      </w:r>
      <w:r>
        <w:rPr>
          <w:rFonts w:hint="eastAsia"/>
        </w:rPr>
        <w:t>підприємстві</w:t>
      </w:r>
      <w:r>
        <w:t></w:t>
      </w:r>
      <w:r>
        <w:rPr>
          <w:rFonts w:hint="eastAsia"/>
        </w:rPr>
        <w:t>ресурси</w:t>
      </w:r>
      <w:r>
        <w:t></w:t>
      </w:r>
      <w:r>
        <w:rPr>
          <w:rFonts w:hint="eastAsia"/>
        </w:rPr>
        <w:t>між</w:t>
      </w:r>
      <w:r>
        <w:t></w:t>
      </w:r>
      <w:r>
        <w:rPr>
          <w:rFonts w:hint="eastAsia"/>
        </w:rPr>
        <w:t>проектами</w:t>
      </w:r>
    </w:p>
    <w:p w:rsidR="00D3360B" w:rsidRDefault="00D3360B" w:rsidP="00D3360B">
      <w:r>
        <w:rPr>
          <w:rFonts w:hint="eastAsia"/>
        </w:rPr>
        <w:t>портфеля</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p>
    <w:p w:rsidR="00D3360B" w:rsidRDefault="00D3360B" w:rsidP="00D3360B">
      <w:r>
        <w:t></w:t>
      </w:r>
      <w:r>
        <w:t></w:t>
      </w:r>
      <w:r>
        <w:t></w:t>
      </w:r>
      <w:r>
        <w:rPr>
          <w:rFonts w:hint="eastAsia"/>
        </w:rPr>
        <w:t>Проаналізовано</w:t>
      </w:r>
      <w:r>
        <w:t></w:t>
      </w:r>
      <w:r>
        <w:rPr>
          <w:rFonts w:hint="eastAsia"/>
        </w:rPr>
        <w:t>методи</w:t>
      </w:r>
      <w:r>
        <w:t></w:t>
      </w:r>
      <w:r>
        <w:rPr>
          <w:rFonts w:hint="eastAsia"/>
        </w:rPr>
        <w:t>інтеграції</w:t>
      </w:r>
      <w:r>
        <w:t></w:t>
      </w:r>
      <w:r>
        <w:rPr>
          <w:rFonts w:hint="eastAsia"/>
        </w:rPr>
        <w:t>методів</w:t>
      </w:r>
      <w:r>
        <w:t></w:t>
      </w:r>
      <w:r>
        <w:rPr>
          <w:rFonts w:hint="eastAsia"/>
        </w:rPr>
        <w:t>проектного</w:t>
      </w:r>
      <w:r>
        <w:t></w:t>
      </w:r>
      <w:r>
        <w:rPr>
          <w:rFonts w:hint="eastAsia"/>
        </w:rPr>
        <w:t>та</w:t>
      </w:r>
      <w:r>
        <w:t></w:t>
      </w:r>
      <w:r>
        <w:rPr>
          <w:rFonts w:hint="eastAsia"/>
        </w:rPr>
        <w:t>операційного</w:t>
      </w:r>
    </w:p>
    <w:p w:rsidR="00D3360B" w:rsidRDefault="00D3360B" w:rsidP="00D3360B">
      <w:r>
        <w:rPr>
          <w:rFonts w:hint="eastAsia"/>
        </w:rPr>
        <w:t>управління</w:t>
      </w:r>
      <w:r>
        <w:t></w:t>
      </w:r>
      <w:r>
        <w:rPr>
          <w:rFonts w:hint="eastAsia"/>
        </w:rPr>
        <w:t>з</w:t>
      </w:r>
      <w:r>
        <w:t></w:t>
      </w:r>
      <w:r>
        <w:rPr>
          <w:rFonts w:hint="eastAsia"/>
        </w:rPr>
        <w:t>методами</w:t>
      </w:r>
      <w:r>
        <w:t></w:t>
      </w:r>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p>
    <w:p w:rsidR="00D3360B" w:rsidRDefault="00D3360B" w:rsidP="00D3360B">
      <w:r>
        <w:rPr>
          <w:rFonts w:hint="eastAsia"/>
        </w:rPr>
        <w:t>Проведений</w:t>
      </w:r>
      <w:r>
        <w:t></w:t>
      </w:r>
      <w:r>
        <w:rPr>
          <w:rFonts w:hint="eastAsia"/>
        </w:rPr>
        <w:t>аналіз</w:t>
      </w:r>
      <w:r>
        <w:t></w:t>
      </w:r>
      <w:r>
        <w:rPr>
          <w:rFonts w:hint="eastAsia"/>
        </w:rPr>
        <w:t>показав</w:t>
      </w:r>
      <w:r>
        <w:t></w:t>
      </w:r>
      <w:r>
        <w:rPr>
          <w:rFonts w:hint="eastAsia"/>
        </w:rPr>
        <w:t>недоліки</w:t>
      </w:r>
      <w:r>
        <w:t></w:t>
      </w:r>
      <w:r>
        <w:rPr>
          <w:rFonts w:hint="eastAsia"/>
        </w:rPr>
        <w:t>в</w:t>
      </w:r>
      <w:r>
        <w:t></w:t>
      </w:r>
      <w:r>
        <w:rPr>
          <w:rFonts w:hint="eastAsia"/>
        </w:rPr>
        <w:t>існуючих</w:t>
      </w:r>
      <w:r>
        <w:t></w:t>
      </w:r>
      <w:r>
        <w:rPr>
          <w:rFonts w:hint="eastAsia"/>
        </w:rPr>
        <w:t>методах</w:t>
      </w:r>
      <w:r>
        <w:t></w:t>
      </w:r>
      <w:r>
        <w:rPr>
          <w:rFonts w:hint="eastAsia"/>
        </w:rPr>
        <w:t>інтеграції</w:t>
      </w:r>
      <w:r>
        <w:t></w:t>
      </w:r>
      <w:r>
        <w:rPr>
          <w:rFonts w:hint="eastAsia"/>
        </w:rPr>
        <w:t>операційної</w:t>
      </w:r>
      <w:r>
        <w:t></w:t>
      </w:r>
      <w:r>
        <w:rPr>
          <w:rFonts w:hint="eastAsia"/>
        </w:rPr>
        <w:t>та</w:t>
      </w:r>
    </w:p>
    <w:p w:rsidR="00D3360B" w:rsidRDefault="00D3360B" w:rsidP="00D3360B">
      <w:r>
        <w:rPr>
          <w:rFonts w:hint="eastAsia"/>
        </w:rPr>
        <w:t>проектної</w:t>
      </w:r>
      <w:r>
        <w:t></w:t>
      </w:r>
      <w:r>
        <w:rPr>
          <w:rFonts w:hint="eastAsia"/>
        </w:rPr>
        <w:t>діяльності</w:t>
      </w:r>
      <w:r>
        <w:t></w:t>
      </w:r>
      <w:r>
        <w:t></w:t>
      </w:r>
      <w:r>
        <w:rPr>
          <w:rFonts w:hint="eastAsia"/>
        </w:rPr>
        <w:t>дозволив</w:t>
      </w:r>
      <w:r>
        <w:t></w:t>
      </w:r>
      <w:r>
        <w:rPr>
          <w:rFonts w:hint="eastAsia"/>
        </w:rPr>
        <w:t>сформулювати</w:t>
      </w:r>
      <w:r>
        <w:t></w:t>
      </w:r>
      <w:r>
        <w:rPr>
          <w:rFonts w:hint="eastAsia"/>
        </w:rPr>
        <w:t>наукову</w:t>
      </w:r>
      <w:r>
        <w:t></w:t>
      </w:r>
      <w:r>
        <w:rPr>
          <w:rFonts w:hint="eastAsia"/>
        </w:rPr>
        <w:t>задачу</w:t>
      </w:r>
      <w:r>
        <w:t></w:t>
      </w:r>
      <w:r>
        <w:rPr>
          <w:rFonts w:hint="eastAsia"/>
        </w:rPr>
        <w:t>дисертації</w:t>
      </w:r>
      <w:r>
        <w:t></w:t>
      </w:r>
      <w:r>
        <w:rPr>
          <w:rFonts w:hint="eastAsia"/>
        </w:rPr>
        <w:t>–</w:t>
      </w:r>
    </w:p>
    <w:p w:rsidR="00D3360B" w:rsidRDefault="00D3360B" w:rsidP="00D3360B">
      <w:r>
        <w:rPr>
          <w:rFonts w:hint="eastAsia"/>
        </w:rPr>
        <w:t>розробки</w:t>
      </w:r>
      <w:r>
        <w:t></w:t>
      </w:r>
      <w:r>
        <w:rPr>
          <w:rFonts w:hint="eastAsia"/>
        </w:rPr>
        <w:t>моделей</w:t>
      </w:r>
      <w:r>
        <w:t></w:t>
      </w:r>
      <w:r>
        <w:rPr>
          <w:rFonts w:hint="eastAsia"/>
        </w:rPr>
        <w:t>і</w:t>
      </w:r>
      <w:r>
        <w:t></w:t>
      </w:r>
      <w:r>
        <w:rPr>
          <w:rFonts w:hint="eastAsia"/>
        </w:rPr>
        <w:t>методів</w:t>
      </w:r>
      <w:r>
        <w:t></w:t>
      </w:r>
      <w:r>
        <w:rPr>
          <w:rFonts w:hint="eastAsia"/>
        </w:rPr>
        <w:t>інтеграції</w:t>
      </w:r>
      <w:r>
        <w:t></w:t>
      </w:r>
      <w:r>
        <w:rPr>
          <w:rFonts w:hint="eastAsia"/>
        </w:rPr>
        <w:t>процесів</w:t>
      </w:r>
      <w:r>
        <w:t></w:t>
      </w:r>
      <w:r>
        <w:rPr>
          <w:rFonts w:hint="eastAsia"/>
        </w:rPr>
        <w:t>управління</w:t>
      </w:r>
      <w:r>
        <w:t></w:t>
      </w:r>
      <w:r>
        <w:rPr>
          <w:rFonts w:hint="eastAsia"/>
        </w:rPr>
        <w:t>проектами</w:t>
      </w:r>
      <w:r>
        <w:t></w:t>
      </w:r>
      <w:r>
        <w:rPr>
          <w:rFonts w:hint="eastAsia"/>
        </w:rPr>
        <w:t>і</w:t>
      </w:r>
    </w:p>
    <w:p w:rsidR="00D3360B" w:rsidRDefault="00D3360B" w:rsidP="00D3360B">
      <w:r>
        <w:rPr>
          <w:rFonts w:hint="eastAsia"/>
        </w:rPr>
        <w:t>програмами</w:t>
      </w:r>
      <w:r>
        <w:t></w:t>
      </w:r>
      <w:r>
        <w:rPr>
          <w:rFonts w:hint="eastAsia"/>
        </w:rPr>
        <w:t>з</w:t>
      </w:r>
      <w:r>
        <w:t></w:t>
      </w:r>
      <w:r>
        <w:rPr>
          <w:rFonts w:hint="eastAsia"/>
        </w:rPr>
        <w:t>процесами</w:t>
      </w:r>
      <w:r>
        <w:t></w:t>
      </w:r>
      <w:r>
        <w:rPr>
          <w:rFonts w:hint="eastAsia"/>
        </w:rPr>
        <w:t>портфельного</w:t>
      </w:r>
      <w:r>
        <w:t></w:t>
      </w:r>
      <w:r>
        <w:rPr>
          <w:rFonts w:hint="eastAsia"/>
        </w:rPr>
        <w:t>управління</w:t>
      </w:r>
      <w:r>
        <w:t></w:t>
      </w:r>
      <w:r>
        <w:rPr>
          <w:rFonts w:hint="eastAsia"/>
        </w:rPr>
        <w:t>в</w:t>
      </w:r>
      <w:r>
        <w:t></w:t>
      </w:r>
      <w:r>
        <w:rPr>
          <w:rFonts w:hint="eastAsia"/>
        </w:rPr>
        <w:t>єдиній</w:t>
      </w:r>
      <w:r>
        <w:t></w:t>
      </w:r>
      <w:r>
        <w:rPr>
          <w:rFonts w:hint="eastAsia"/>
        </w:rPr>
        <w:t>системі</w:t>
      </w:r>
      <w:r>
        <w:t></w:t>
      </w:r>
      <w:r>
        <w:rPr>
          <w:rFonts w:hint="eastAsia"/>
        </w:rPr>
        <w:t>матричного</w:t>
      </w:r>
    </w:p>
    <w:p w:rsidR="00D3360B" w:rsidRDefault="00D3360B" w:rsidP="00D3360B">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p>
    <w:p w:rsidR="00D3360B" w:rsidRDefault="00D3360B" w:rsidP="00D3360B">
      <w:r>
        <w:t></w:t>
      </w:r>
      <w:r>
        <w:t></w:t>
      </w:r>
      <w:r>
        <w:t></w:t>
      </w:r>
    </w:p>
    <w:p w:rsidR="00D3360B" w:rsidRDefault="00D3360B" w:rsidP="00D3360B">
      <w:r>
        <w:t></w:t>
      </w:r>
      <w:r>
        <w:t></w:t>
      </w:r>
      <w:r>
        <w:t></w:t>
      </w:r>
      <w:r>
        <w:rPr>
          <w:rFonts w:hint="eastAsia"/>
        </w:rPr>
        <w:t>Запропоновано</w:t>
      </w:r>
      <w:r>
        <w:t></w:t>
      </w:r>
      <w:r>
        <w:rPr>
          <w:rFonts w:hint="eastAsia"/>
        </w:rPr>
        <w:t>матричну</w:t>
      </w:r>
      <w:r>
        <w:t></w:t>
      </w:r>
      <w:r>
        <w:rPr>
          <w:rFonts w:hint="eastAsia"/>
        </w:rPr>
        <w:t>модель</w:t>
      </w:r>
      <w:r>
        <w:t></w:t>
      </w:r>
      <w:r>
        <w:rPr>
          <w:rFonts w:hint="eastAsia"/>
        </w:rPr>
        <w:t>управління</w:t>
      </w:r>
      <w:r>
        <w:t></w:t>
      </w:r>
      <w:r>
        <w:rPr>
          <w:rFonts w:hint="eastAsia"/>
        </w:rPr>
        <w:t>портфелями</w:t>
      </w:r>
      <w:r>
        <w:t></w:t>
      </w:r>
      <w:r>
        <w:rPr>
          <w:rFonts w:hint="eastAsia"/>
        </w:rPr>
        <w:t>типових</w:t>
      </w:r>
    </w:p>
    <w:p w:rsidR="00D3360B" w:rsidRDefault="00D3360B" w:rsidP="00D3360B">
      <w:r>
        <w:rPr>
          <w:rFonts w:hint="eastAsia"/>
        </w:rPr>
        <w:t>проектів</w:t>
      </w:r>
      <w:r>
        <w:t></w:t>
      </w:r>
      <w:r>
        <w:rPr>
          <w:rFonts w:hint="eastAsia"/>
        </w:rPr>
        <w:t>і</w:t>
      </w:r>
      <w:r>
        <w:t></w:t>
      </w:r>
      <w:r>
        <w:rPr>
          <w:rFonts w:hint="eastAsia"/>
        </w:rPr>
        <w:t>програм</w:t>
      </w:r>
      <w:r>
        <w:t></w:t>
      </w:r>
      <w:r>
        <w:rPr>
          <w:rFonts w:hint="eastAsia"/>
        </w:rPr>
        <w:t>в</w:t>
      </w:r>
      <w:r>
        <w:t></w:t>
      </w:r>
      <w:r>
        <w:rPr>
          <w:rFonts w:hint="eastAsia"/>
        </w:rPr>
        <w:t>проектно</w:t>
      </w:r>
      <w:r>
        <w:t></w:t>
      </w:r>
      <w:r>
        <w:rPr>
          <w:rFonts w:hint="eastAsia"/>
        </w:rPr>
        <w:t>операційній</w:t>
      </w:r>
      <w:r>
        <w:t></w:t>
      </w:r>
      <w:r>
        <w:rPr>
          <w:rFonts w:hint="eastAsia"/>
        </w:rPr>
        <w:t>діяльності</w:t>
      </w:r>
      <w:r>
        <w:t></w:t>
      </w:r>
      <w:r>
        <w:rPr>
          <w:rFonts w:hint="eastAsia"/>
        </w:rPr>
        <w:t>виробничих</w:t>
      </w:r>
      <w:r>
        <w:t></w:t>
      </w:r>
      <w:r>
        <w:rPr>
          <w:rFonts w:hint="eastAsia"/>
        </w:rPr>
        <w:t>підприємств</w:t>
      </w:r>
      <w:r>
        <w:t></w:t>
      </w:r>
    </w:p>
    <w:p w:rsidR="00D3360B" w:rsidRDefault="00D3360B" w:rsidP="00D3360B">
      <w:r>
        <w:rPr>
          <w:rFonts w:hint="eastAsia"/>
        </w:rPr>
        <w:t>Відмінністю</w:t>
      </w:r>
      <w:r>
        <w:t></w:t>
      </w:r>
      <w:r>
        <w:rPr>
          <w:rFonts w:hint="eastAsia"/>
        </w:rPr>
        <w:t>запропонованої</w:t>
      </w:r>
      <w:r>
        <w:t></w:t>
      </w:r>
      <w:r>
        <w:rPr>
          <w:rFonts w:hint="eastAsia"/>
        </w:rPr>
        <w:t>матричної</w:t>
      </w:r>
      <w:r>
        <w:t></w:t>
      </w:r>
      <w:r>
        <w:rPr>
          <w:rFonts w:hint="eastAsia"/>
        </w:rPr>
        <w:t>моделі</w:t>
      </w:r>
      <w:r>
        <w:t></w:t>
      </w:r>
      <w:r>
        <w:rPr>
          <w:rFonts w:hint="eastAsia"/>
        </w:rPr>
        <w:t>управління</w:t>
      </w:r>
      <w:r>
        <w:t></w:t>
      </w:r>
      <w:r>
        <w:rPr>
          <w:rFonts w:hint="eastAsia"/>
        </w:rPr>
        <w:t>від</w:t>
      </w:r>
      <w:r>
        <w:t></w:t>
      </w:r>
      <w:r>
        <w:rPr>
          <w:rFonts w:hint="eastAsia"/>
        </w:rPr>
        <w:t>існуючих</w:t>
      </w:r>
      <w:r>
        <w:t></w:t>
      </w:r>
      <w:r>
        <w:rPr>
          <w:rFonts w:hint="eastAsia"/>
        </w:rPr>
        <w:t>є</w:t>
      </w:r>
      <w:r>
        <w:t></w:t>
      </w:r>
      <w:r>
        <w:rPr>
          <w:rFonts w:hint="eastAsia"/>
        </w:rPr>
        <w:t>те</w:t>
      </w:r>
      <w:r>
        <w:t></w:t>
      </w:r>
      <w:r>
        <w:t></w:t>
      </w:r>
      <w:r>
        <w:rPr>
          <w:rFonts w:hint="eastAsia"/>
        </w:rPr>
        <w:t>що</w:t>
      </w:r>
    </w:p>
    <w:p w:rsidR="00D3360B" w:rsidRDefault="00D3360B" w:rsidP="00D3360B">
      <w:r>
        <w:rPr>
          <w:rFonts w:hint="eastAsia"/>
        </w:rPr>
        <w:t>вона</w:t>
      </w:r>
      <w:r>
        <w:t></w:t>
      </w:r>
      <w:r>
        <w:rPr>
          <w:rFonts w:hint="eastAsia"/>
        </w:rPr>
        <w:t>базується</w:t>
      </w:r>
      <w:r>
        <w:t></w:t>
      </w:r>
      <w:r>
        <w:rPr>
          <w:rFonts w:hint="eastAsia"/>
        </w:rPr>
        <w:t>не</w:t>
      </w:r>
      <w:r>
        <w:t></w:t>
      </w:r>
      <w:r>
        <w:rPr>
          <w:rFonts w:hint="eastAsia"/>
        </w:rPr>
        <w:t>на</w:t>
      </w:r>
      <w:r>
        <w:t></w:t>
      </w:r>
      <w:r>
        <w:rPr>
          <w:rFonts w:hint="eastAsia"/>
        </w:rPr>
        <w:t>традиційній</w:t>
      </w:r>
      <w:r>
        <w:t></w:t>
      </w:r>
      <w:r>
        <w:rPr>
          <w:rFonts w:hint="eastAsia"/>
        </w:rPr>
        <w:t>концепції</w:t>
      </w:r>
      <w:r>
        <w:t></w:t>
      </w:r>
      <w:r>
        <w:t></w:t>
      </w:r>
      <w:r>
        <w:rPr>
          <w:rFonts w:hint="eastAsia"/>
        </w:rPr>
        <w:t>управління</w:t>
      </w:r>
      <w:r>
        <w:t></w:t>
      </w:r>
      <w:r>
        <w:rPr>
          <w:rFonts w:hint="eastAsia"/>
        </w:rPr>
        <w:t>множиною</w:t>
      </w:r>
      <w:r>
        <w:t></w:t>
      </w:r>
      <w:r>
        <w:rPr>
          <w:rFonts w:hint="eastAsia"/>
        </w:rPr>
        <w:t>проектів</w:t>
      </w:r>
      <w:r>
        <w:t></w:t>
      </w:r>
      <w:r>
        <w:rPr>
          <w:rFonts w:hint="eastAsia"/>
        </w:rPr>
        <w:t>і</w:t>
      </w:r>
    </w:p>
    <w:p w:rsidR="00D3360B" w:rsidRDefault="00D3360B" w:rsidP="00D3360B">
      <w:r>
        <w:rPr>
          <w:rFonts w:hint="eastAsia"/>
        </w:rPr>
        <w:t>програм</w:t>
      </w:r>
      <w:r>
        <w:t></w:t>
      </w:r>
      <w:r>
        <w:t></w:t>
      </w:r>
      <w:r>
        <w:t></w:t>
      </w:r>
      <w:r>
        <w:rPr>
          <w:rFonts w:hint="eastAsia"/>
        </w:rPr>
        <w:t>а</w:t>
      </w:r>
      <w:r>
        <w:t></w:t>
      </w:r>
      <w:r>
        <w:rPr>
          <w:rFonts w:hint="eastAsia"/>
        </w:rPr>
        <w:t>на</w:t>
      </w:r>
      <w:r>
        <w:t></w:t>
      </w:r>
      <w:r>
        <w:rPr>
          <w:rFonts w:hint="eastAsia"/>
        </w:rPr>
        <w:t>концепції</w:t>
      </w:r>
      <w:r>
        <w:t></w:t>
      </w:r>
      <w:r>
        <w:t></w:t>
      </w:r>
      <w:r>
        <w:rPr>
          <w:rFonts w:hint="eastAsia"/>
        </w:rPr>
        <w:t>поєднання</w:t>
      </w:r>
      <w:r>
        <w:t></w:t>
      </w:r>
      <w:r>
        <w:rPr>
          <w:rFonts w:hint="eastAsia"/>
        </w:rPr>
        <w:t>процесів</w:t>
      </w:r>
      <w:r>
        <w:t></w:t>
      </w:r>
      <w:r>
        <w:rPr>
          <w:rFonts w:hint="eastAsia"/>
        </w:rPr>
        <w:t>управління</w:t>
      </w:r>
      <w:r>
        <w:t></w:t>
      </w:r>
      <w:r>
        <w:rPr>
          <w:rFonts w:hint="eastAsia"/>
        </w:rPr>
        <w:t>проектами</w:t>
      </w:r>
      <w:r>
        <w:t></w:t>
      </w:r>
      <w:r>
        <w:rPr>
          <w:rFonts w:hint="eastAsia"/>
        </w:rPr>
        <w:t>і</w:t>
      </w:r>
    </w:p>
    <w:p w:rsidR="00D3360B" w:rsidRDefault="00D3360B" w:rsidP="00D3360B">
      <w:r>
        <w:rPr>
          <w:rFonts w:hint="eastAsia"/>
        </w:rPr>
        <w:t>програмами</w:t>
      </w:r>
      <w:r>
        <w:t></w:t>
      </w:r>
      <w:r>
        <w:rPr>
          <w:rFonts w:hint="eastAsia"/>
        </w:rPr>
        <w:t>з</w:t>
      </w:r>
      <w:r>
        <w:t></w:t>
      </w:r>
      <w:r>
        <w:rPr>
          <w:rFonts w:hint="eastAsia"/>
        </w:rPr>
        <w:t>процесами</w:t>
      </w:r>
      <w:r>
        <w:t></w:t>
      </w:r>
      <w:r>
        <w:rPr>
          <w:rFonts w:hint="eastAsia"/>
        </w:rPr>
        <w:t>портфельного</w:t>
      </w:r>
      <w:r>
        <w:t></w:t>
      </w:r>
      <w:r>
        <w:rPr>
          <w:rFonts w:hint="eastAsia"/>
        </w:rPr>
        <w:t>управління</w:t>
      </w:r>
      <w:r>
        <w:t></w:t>
      </w:r>
      <w:r>
        <w:t></w:t>
      </w:r>
      <w:r>
        <w:t></w:t>
      </w:r>
      <w:r>
        <w:rPr>
          <w:rFonts w:hint="eastAsia"/>
        </w:rPr>
        <w:t>що</w:t>
      </w:r>
      <w:r>
        <w:t></w:t>
      </w:r>
      <w:r>
        <w:rPr>
          <w:rFonts w:hint="eastAsia"/>
        </w:rPr>
        <w:t>дозволило</w:t>
      </w:r>
      <w:r>
        <w:t></w:t>
      </w:r>
      <w:r>
        <w:rPr>
          <w:rFonts w:hint="eastAsia"/>
        </w:rPr>
        <w:t>встановити</w:t>
      </w:r>
    </w:p>
    <w:p w:rsidR="00D3360B" w:rsidRDefault="00D3360B" w:rsidP="00D3360B">
      <w:r>
        <w:rPr>
          <w:rFonts w:hint="eastAsia"/>
        </w:rPr>
        <w:t>взаємозв’язок</w:t>
      </w:r>
      <w:r>
        <w:t></w:t>
      </w:r>
      <w:r>
        <w:rPr>
          <w:rFonts w:hint="eastAsia"/>
        </w:rPr>
        <w:t>планів</w:t>
      </w:r>
      <w:r>
        <w:t></w:t>
      </w:r>
      <w:r>
        <w:rPr>
          <w:rFonts w:hint="eastAsia"/>
        </w:rPr>
        <w:t>проектів</w:t>
      </w:r>
      <w:r>
        <w:t></w:t>
      </w:r>
      <w:r>
        <w:rPr>
          <w:rFonts w:hint="eastAsia"/>
        </w:rPr>
        <w:t>портфеля</w:t>
      </w:r>
      <w:r>
        <w:t></w:t>
      </w:r>
      <w:r>
        <w:rPr>
          <w:rFonts w:hint="eastAsia"/>
        </w:rPr>
        <w:t>з</w:t>
      </w:r>
      <w:r>
        <w:t></w:t>
      </w:r>
      <w:r>
        <w:rPr>
          <w:rFonts w:hint="eastAsia"/>
        </w:rPr>
        <w:t>виробничими</w:t>
      </w:r>
      <w:r>
        <w:t></w:t>
      </w:r>
      <w:r>
        <w:rPr>
          <w:rFonts w:hint="eastAsia"/>
        </w:rPr>
        <w:t>планами</w:t>
      </w:r>
      <w:r>
        <w:t></w:t>
      </w:r>
      <w:r>
        <w:rPr>
          <w:rFonts w:hint="eastAsia"/>
        </w:rPr>
        <w:t>підприємства</w:t>
      </w:r>
      <w:r>
        <w:t></w:t>
      </w:r>
      <w:r>
        <w:t></w:t>
      </w:r>
      <w:r>
        <w:rPr>
          <w:rFonts w:hint="eastAsia"/>
        </w:rPr>
        <w:t>на</w:t>
      </w:r>
    </w:p>
    <w:p w:rsidR="00D3360B" w:rsidRDefault="00D3360B" w:rsidP="00D3360B">
      <w:r>
        <w:rPr>
          <w:rFonts w:hint="eastAsia"/>
        </w:rPr>
        <w:t>якому</w:t>
      </w:r>
      <w:r>
        <w:t></w:t>
      </w:r>
      <w:r>
        <w:rPr>
          <w:rFonts w:hint="eastAsia"/>
        </w:rPr>
        <w:t>портфель</w:t>
      </w:r>
      <w:r>
        <w:t></w:t>
      </w:r>
      <w:r>
        <w:rPr>
          <w:rFonts w:hint="eastAsia"/>
        </w:rPr>
        <w:t>реалізується</w:t>
      </w:r>
      <w:r>
        <w:t></w:t>
      </w:r>
    </w:p>
    <w:p w:rsidR="00D3360B" w:rsidRDefault="00D3360B" w:rsidP="00D3360B">
      <w:r>
        <w:t></w:t>
      </w:r>
      <w:r>
        <w:t></w:t>
      </w:r>
      <w:r>
        <w:t></w:t>
      </w:r>
      <w:r>
        <w:rPr>
          <w:rFonts w:hint="eastAsia"/>
        </w:rPr>
        <w:t>Розроблено</w:t>
      </w:r>
      <w:r>
        <w:t></w:t>
      </w:r>
      <w:r>
        <w:rPr>
          <w:rFonts w:hint="eastAsia"/>
        </w:rPr>
        <w:t>методи</w:t>
      </w:r>
      <w:r>
        <w:t></w:t>
      </w:r>
      <w:r>
        <w:rPr>
          <w:rFonts w:hint="eastAsia"/>
        </w:rPr>
        <w:t>планування</w:t>
      </w:r>
      <w:r>
        <w:t></w:t>
      </w:r>
      <w:r>
        <w:rPr>
          <w:rFonts w:hint="eastAsia"/>
        </w:rPr>
        <w:t>та</w:t>
      </w:r>
      <w:r>
        <w:t></w:t>
      </w:r>
      <w:r>
        <w:rPr>
          <w:rFonts w:hint="eastAsia"/>
        </w:rPr>
        <w:t>адміністрування</w:t>
      </w:r>
      <w:r>
        <w:t></w:t>
      </w:r>
      <w:r>
        <w:rPr>
          <w:rFonts w:hint="eastAsia"/>
        </w:rPr>
        <w:t>портфелів</w:t>
      </w:r>
      <w:r>
        <w:t></w:t>
      </w:r>
      <w:r>
        <w:rPr>
          <w:rFonts w:hint="eastAsia"/>
        </w:rPr>
        <w:t>типових</w:t>
      </w:r>
    </w:p>
    <w:p w:rsidR="00D3360B" w:rsidRDefault="00D3360B" w:rsidP="00D3360B">
      <w:r>
        <w:rPr>
          <w:rFonts w:hint="eastAsia"/>
        </w:rPr>
        <w:t>проектів</w:t>
      </w:r>
      <w:r>
        <w:t></w:t>
      </w:r>
      <w:r>
        <w:rPr>
          <w:rFonts w:hint="eastAsia"/>
        </w:rPr>
        <w:t>і</w:t>
      </w:r>
      <w:r>
        <w:t></w:t>
      </w:r>
      <w:r>
        <w:rPr>
          <w:rFonts w:hint="eastAsia"/>
        </w:rPr>
        <w:t>програм</w:t>
      </w:r>
      <w:r>
        <w:t></w:t>
      </w:r>
      <w:r>
        <w:t></w:t>
      </w:r>
      <w:r>
        <w:rPr>
          <w:rFonts w:hint="eastAsia"/>
        </w:rPr>
        <w:t>При</w:t>
      </w:r>
      <w:r>
        <w:t></w:t>
      </w:r>
      <w:r>
        <w:rPr>
          <w:rFonts w:hint="eastAsia"/>
        </w:rPr>
        <w:t>цьому</w:t>
      </w:r>
      <w:r>
        <w:t></w:t>
      </w:r>
      <w:r>
        <w:rPr>
          <w:rFonts w:hint="eastAsia"/>
        </w:rPr>
        <w:t>відбувається</w:t>
      </w:r>
      <w:r>
        <w:t></w:t>
      </w:r>
      <w:r>
        <w:rPr>
          <w:rFonts w:hint="eastAsia"/>
        </w:rPr>
        <w:t>декомпозиція</w:t>
      </w:r>
      <w:r>
        <w:t></w:t>
      </w:r>
      <w:r>
        <w:rPr>
          <w:rFonts w:hint="eastAsia"/>
        </w:rPr>
        <w:t>задач</w:t>
      </w:r>
      <w:r>
        <w:t></w:t>
      </w:r>
      <w:r>
        <w:rPr>
          <w:rFonts w:hint="eastAsia"/>
        </w:rPr>
        <w:t>планування</w:t>
      </w:r>
      <w:r>
        <w:t></w:t>
      </w:r>
      <w:r>
        <w:rPr>
          <w:rFonts w:hint="eastAsia"/>
        </w:rPr>
        <w:t>та</w:t>
      </w:r>
    </w:p>
    <w:p w:rsidR="00D3360B" w:rsidRDefault="00D3360B" w:rsidP="00D3360B">
      <w:r>
        <w:rPr>
          <w:rFonts w:hint="eastAsia"/>
        </w:rPr>
        <w:t>адміністрування</w:t>
      </w:r>
      <w:r>
        <w:t></w:t>
      </w:r>
      <w:r>
        <w:rPr>
          <w:rFonts w:hint="eastAsia"/>
        </w:rPr>
        <w:t>по</w:t>
      </w:r>
      <w:r>
        <w:t></w:t>
      </w:r>
      <w:r>
        <w:rPr>
          <w:rFonts w:hint="eastAsia"/>
        </w:rPr>
        <w:t>рівням</w:t>
      </w:r>
      <w:r>
        <w:t></w:t>
      </w:r>
      <w:r>
        <w:rPr>
          <w:rFonts w:hint="eastAsia"/>
        </w:rPr>
        <w:t>системи</w:t>
      </w:r>
      <w:r>
        <w:t></w:t>
      </w:r>
      <w:r>
        <w:rPr>
          <w:rFonts w:hint="eastAsia"/>
        </w:rPr>
        <w:t>управління</w:t>
      </w:r>
      <w:r>
        <w:t></w:t>
      </w:r>
      <w:r>
        <w:rPr>
          <w:rFonts w:hint="eastAsia"/>
        </w:rPr>
        <w:t>проектною</w:t>
      </w:r>
      <w:r>
        <w:t></w:t>
      </w:r>
      <w:r>
        <w:rPr>
          <w:rFonts w:hint="eastAsia"/>
        </w:rPr>
        <w:t>діяльністю</w:t>
      </w:r>
    </w:p>
    <w:p w:rsidR="00D3360B" w:rsidRDefault="00D3360B" w:rsidP="00D3360B">
      <w:r>
        <w:rPr>
          <w:rFonts w:hint="eastAsia"/>
        </w:rPr>
        <w:t>виробничого</w:t>
      </w:r>
      <w:r>
        <w:t></w:t>
      </w:r>
      <w:r>
        <w:rPr>
          <w:rFonts w:hint="eastAsia"/>
        </w:rPr>
        <w:t>підприємства</w:t>
      </w:r>
      <w:r>
        <w:t></w:t>
      </w:r>
      <w:r>
        <w:t></w:t>
      </w:r>
      <w:r>
        <w:rPr>
          <w:rFonts w:hint="eastAsia"/>
        </w:rPr>
        <w:t>що</w:t>
      </w:r>
      <w:r>
        <w:t></w:t>
      </w:r>
      <w:r>
        <w:rPr>
          <w:rFonts w:hint="eastAsia"/>
        </w:rPr>
        <w:t>дає</w:t>
      </w:r>
      <w:r>
        <w:t></w:t>
      </w:r>
      <w:r>
        <w:rPr>
          <w:rFonts w:hint="eastAsia"/>
        </w:rPr>
        <w:t>змогу</w:t>
      </w:r>
      <w:r>
        <w:t></w:t>
      </w:r>
      <w:r>
        <w:rPr>
          <w:rFonts w:hint="eastAsia"/>
        </w:rPr>
        <w:t>застосувати</w:t>
      </w:r>
      <w:r>
        <w:t></w:t>
      </w:r>
      <w:r>
        <w:rPr>
          <w:rFonts w:hint="eastAsia"/>
        </w:rPr>
        <w:t>матричну</w:t>
      </w:r>
      <w:r>
        <w:t></w:t>
      </w:r>
      <w:r>
        <w:rPr>
          <w:rFonts w:hint="eastAsia"/>
        </w:rPr>
        <w:t>модель</w:t>
      </w:r>
    </w:p>
    <w:p w:rsidR="00D3360B" w:rsidRDefault="00D3360B" w:rsidP="00D3360B">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своєчасно</w:t>
      </w:r>
      <w:r>
        <w:t></w:t>
      </w:r>
      <w:r>
        <w:rPr>
          <w:rFonts w:hint="eastAsia"/>
        </w:rPr>
        <w:t>виявляти</w:t>
      </w:r>
    </w:p>
    <w:p w:rsidR="00D3360B" w:rsidRDefault="00D3360B" w:rsidP="00D3360B">
      <w:r>
        <w:t></w:t>
      </w:r>
      <w:r>
        <w:rPr>
          <w:rFonts w:hint="eastAsia"/>
        </w:rPr>
        <w:t>прогнозувати</w:t>
      </w:r>
      <w:r>
        <w:t></w:t>
      </w:r>
      <w:r>
        <w:t></w:t>
      </w:r>
      <w:r>
        <w:rPr>
          <w:rFonts w:hint="eastAsia"/>
        </w:rPr>
        <w:t>проблемні</w:t>
      </w:r>
      <w:r>
        <w:t></w:t>
      </w:r>
      <w:r>
        <w:rPr>
          <w:rFonts w:hint="eastAsia"/>
        </w:rPr>
        <w:t>відхилення</w:t>
      </w:r>
      <w:r>
        <w:t></w:t>
      </w:r>
      <w:r>
        <w:rPr>
          <w:rFonts w:hint="eastAsia"/>
        </w:rPr>
        <w:t>по</w:t>
      </w:r>
      <w:r>
        <w:t></w:t>
      </w:r>
      <w:r>
        <w:rPr>
          <w:rFonts w:hint="eastAsia"/>
        </w:rPr>
        <w:t>проектам</w:t>
      </w:r>
      <w:r>
        <w:t></w:t>
      </w:r>
      <w:r>
        <w:rPr>
          <w:rFonts w:hint="eastAsia"/>
        </w:rPr>
        <w:t>і</w:t>
      </w:r>
      <w:r>
        <w:t></w:t>
      </w:r>
      <w:r>
        <w:rPr>
          <w:rFonts w:hint="eastAsia"/>
        </w:rPr>
        <w:t>програмам</w:t>
      </w:r>
      <w:r>
        <w:t></w:t>
      </w:r>
      <w:r>
        <w:t></w:t>
      </w:r>
      <w:r>
        <w:rPr>
          <w:rFonts w:hint="eastAsia"/>
        </w:rPr>
        <w:t>реагувати</w:t>
      </w:r>
      <w:r>
        <w:t></w:t>
      </w:r>
      <w:r>
        <w:rPr>
          <w:rFonts w:hint="eastAsia"/>
        </w:rPr>
        <w:t>на</w:t>
      </w:r>
      <w:r>
        <w:t></w:t>
      </w:r>
      <w:r>
        <w:rPr>
          <w:rFonts w:hint="eastAsia"/>
        </w:rPr>
        <w:t>них</w:t>
      </w:r>
    </w:p>
    <w:p w:rsidR="00D3360B" w:rsidRDefault="00D3360B" w:rsidP="00D3360B">
      <w:r>
        <w:rPr>
          <w:rFonts w:hint="eastAsia"/>
        </w:rPr>
        <w:t>на</w:t>
      </w:r>
      <w:r>
        <w:t></w:t>
      </w:r>
      <w:r>
        <w:rPr>
          <w:rFonts w:hint="eastAsia"/>
        </w:rPr>
        <w:t>рівні</w:t>
      </w:r>
      <w:r>
        <w:t></w:t>
      </w:r>
      <w:r>
        <w:rPr>
          <w:rFonts w:hint="eastAsia"/>
        </w:rPr>
        <w:t>управління</w:t>
      </w:r>
      <w:r>
        <w:t></w:t>
      </w:r>
      <w:r>
        <w:rPr>
          <w:rFonts w:hint="eastAsia"/>
        </w:rPr>
        <w:t>ПТПП</w:t>
      </w:r>
      <w:r>
        <w:t></w:t>
      </w:r>
    </w:p>
    <w:p w:rsidR="00D3360B" w:rsidRDefault="00D3360B" w:rsidP="00D3360B">
      <w:r>
        <w:t></w:t>
      </w:r>
      <w:r>
        <w:t></w:t>
      </w:r>
      <w:r>
        <w:t></w:t>
      </w:r>
      <w:r>
        <w:rPr>
          <w:rFonts w:hint="eastAsia"/>
        </w:rPr>
        <w:t>Створено</w:t>
      </w:r>
      <w:r>
        <w:t></w:t>
      </w:r>
      <w:r>
        <w:rPr>
          <w:rFonts w:hint="eastAsia"/>
        </w:rPr>
        <w:t>метод</w:t>
      </w:r>
      <w:r>
        <w:t></w:t>
      </w:r>
      <w:r>
        <w:rPr>
          <w:rFonts w:hint="eastAsia"/>
        </w:rPr>
        <w:t>матричного</w:t>
      </w:r>
      <w:r>
        <w:t></w:t>
      </w:r>
      <w:r>
        <w:rPr>
          <w:rFonts w:hint="eastAsia"/>
        </w:rPr>
        <w:t>управління</w:t>
      </w:r>
      <w:r>
        <w:t></w:t>
      </w:r>
      <w:r>
        <w:rPr>
          <w:rFonts w:hint="eastAsia"/>
        </w:rPr>
        <w:t>ПТПП</w:t>
      </w:r>
      <w:r>
        <w:t></w:t>
      </w:r>
      <w:r>
        <w:t></w:t>
      </w:r>
      <w:r>
        <w:rPr>
          <w:rFonts w:hint="eastAsia"/>
        </w:rPr>
        <w:t>Цей</w:t>
      </w:r>
      <w:r>
        <w:t></w:t>
      </w:r>
      <w:r>
        <w:rPr>
          <w:rFonts w:hint="eastAsia"/>
        </w:rPr>
        <w:t>метод</w:t>
      </w:r>
      <w:r>
        <w:t></w:t>
      </w:r>
      <w:r>
        <w:rPr>
          <w:rFonts w:hint="eastAsia"/>
        </w:rPr>
        <w:t>дозволяє</w:t>
      </w:r>
    </w:p>
    <w:p w:rsidR="00D3360B" w:rsidRDefault="00D3360B" w:rsidP="00D3360B">
      <w:r>
        <w:rPr>
          <w:rFonts w:hint="eastAsia"/>
        </w:rPr>
        <w:t>створити</w:t>
      </w:r>
      <w:r>
        <w:t></w:t>
      </w:r>
      <w:r>
        <w:rPr>
          <w:rFonts w:hint="eastAsia"/>
        </w:rPr>
        <w:t>дворівневу</w:t>
      </w:r>
      <w:r>
        <w:t></w:t>
      </w:r>
      <w:r>
        <w:rPr>
          <w:rFonts w:hint="eastAsia"/>
        </w:rPr>
        <w:t>систему</w:t>
      </w:r>
      <w:r>
        <w:t></w:t>
      </w:r>
      <w:r>
        <w:rPr>
          <w:rFonts w:hint="eastAsia"/>
        </w:rPr>
        <w:t>управління</w:t>
      </w:r>
      <w:r>
        <w:t></w:t>
      </w:r>
      <w:r>
        <w:rPr>
          <w:rFonts w:hint="eastAsia"/>
        </w:rPr>
        <w:t>проектами</w:t>
      </w:r>
      <w:r>
        <w:t></w:t>
      </w:r>
      <w:r>
        <w:rPr>
          <w:rFonts w:hint="eastAsia"/>
        </w:rPr>
        <w:t>і</w:t>
      </w:r>
      <w:r>
        <w:t></w:t>
      </w:r>
      <w:r>
        <w:rPr>
          <w:rFonts w:hint="eastAsia"/>
        </w:rPr>
        <w:t>програмами</w:t>
      </w:r>
      <w:r>
        <w:t></w:t>
      </w:r>
      <w:r>
        <w:rPr>
          <w:rFonts w:hint="eastAsia"/>
        </w:rPr>
        <w:t>виробничих</w:t>
      </w:r>
    </w:p>
    <w:p w:rsidR="00D3360B" w:rsidRDefault="00D3360B" w:rsidP="00D3360B">
      <w:r>
        <w:rPr>
          <w:rFonts w:hint="eastAsia"/>
        </w:rPr>
        <w:t>компаній</w:t>
      </w:r>
      <w:r>
        <w:t></w:t>
      </w:r>
      <w:r>
        <w:t></w:t>
      </w:r>
      <w:r>
        <w:rPr>
          <w:rFonts w:hint="eastAsia"/>
        </w:rPr>
        <w:t>В</w:t>
      </w:r>
      <w:r>
        <w:t></w:t>
      </w:r>
      <w:r>
        <w:rPr>
          <w:rFonts w:hint="eastAsia"/>
        </w:rPr>
        <w:t>його</w:t>
      </w:r>
      <w:r>
        <w:t></w:t>
      </w:r>
      <w:r>
        <w:rPr>
          <w:rFonts w:hint="eastAsia"/>
        </w:rPr>
        <w:t>основі</w:t>
      </w:r>
      <w:r>
        <w:t></w:t>
      </w:r>
      <w:r>
        <w:rPr>
          <w:rFonts w:hint="eastAsia"/>
        </w:rPr>
        <w:t>визначення</w:t>
      </w:r>
      <w:r>
        <w:t></w:t>
      </w:r>
      <w:r>
        <w:rPr>
          <w:rFonts w:hint="eastAsia"/>
        </w:rPr>
        <w:t>ключових</w:t>
      </w:r>
      <w:r>
        <w:t></w:t>
      </w:r>
      <w:r>
        <w:rPr>
          <w:rFonts w:hint="eastAsia"/>
        </w:rPr>
        <w:t>портфельних</w:t>
      </w:r>
      <w:r>
        <w:t></w:t>
      </w:r>
      <w:r>
        <w:rPr>
          <w:rFonts w:hint="eastAsia"/>
        </w:rPr>
        <w:t>подій</w:t>
      </w:r>
      <w:r>
        <w:t></w:t>
      </w:r>
      <w:r>
        <w:rPr>
          <w:rFonts w:hint="eastAsia"/>
        </w:rPr>
        <w:t>та</w:t>
      </w:r>
    </w:p>
    <w:p w:rsidR="00D3360B" w:rsidRDefault="00D3360B" w:rsidP="00D3360B">
      <w:r>
        <w:rPr>
          <w:rFonts w:hint="eastAsia"/>
        </w:rPr>
        <w:t>відображення</w:t>
      </w:r>
      <w:r>
        <w:t></w:t>
      </w:r>
      <w:r>
        <w:rPr>
          <w:rFonts w:hint="eastAsia"/>
        </w:rPr>
        <w:t>інформації</w:t>
      </w:r>
      <w:r>
        <w:t></w:t>
      </w:r>
      <w:r>
        <w:rPr>
          <w:rFonts w:hint="eastAsia"/>
        </w:rPr>
        <w:t>про</w:t>
      </w:r>
      <w:r>
        <w:t></w:t>
      </w:r>
      <w:r>
        <w:rPr>
          <w:rFonts w:hint="eastAsia"/>
        </w:rPr>
        <w:t>ці</w:t>
      </w:r>
      <w:r>
        <w:t></w:t>
      </w:r>
      <w:r>
        <w:rPr>
          <w:rFonts w:hint="eastAsia"/>
        </w:rPr>
        <w:t>події</w:t>
      </w:r>
      <w:r>
        <w:t></w:t>
      </w:r>
      <w:r>
        <w:rPr>
          <w:rFonts w:hint="eastAsia"/>
        </w:rPr>
        <w:t>на</w:t>
      </w:r>
      <w:r>
        <w:t></w:t>
      </w:r>
      <w:r>
        <w:rPr>
          <w:rFonts w:hint="eastAsia"/>
        </w:rPr>
        <w:t>рівень</w:t>
      </w:r>
      <w:r>
        <w:t></w:t>
      </w:r>
      <w:r>
        <w:rPr>
          <w:rFonts w:hint="eastAsia"/>
        </w:rPr>
        <w:t>управління</w:t>
      </w:r>
      <w:r>
        <w:t></w:t>
      </w:r>
      <w:r>
        <w:rPr>
          <w:rFonts w:hint="eastAsia"/>
        </w:rPr>
        <w:t>ПТПП</w:t>
      </w:r>
      <w:r>
        <w:t></w:t>
      </w:r>
      <w:r>
        <w:t></w:t>
      </w:r>
      <w:r>
        <w:rPr>
          <w:rFonts w:hint="eastAsia"/>
        </w:rPr>
        <w:t>Таким</w:t>
      </w:r>
      <w:r>
        <w:t></w:t>
      </w:r>
      <w:r>
        <w:rPr>
          <w:rFonts w:hint="eastAsia"/>
        </w:rPr>
        <w:t>чином</w:t>
      </w:r>
      <w:r>
        <w:t></w:t>
      </w:r>
    </w:p>
    <w:p w:rsidR="00D3360B" w:rsidRDefault="00D3360B" w:rsidP="00D3360B">
      <w:r>
        <w:rPr>
          <w:rFonts w:hint="eastAsia"/>
        </w:rPr>
        <w:t>управлінські</w:t>
      </w:r>
      <w:r>
        <w:t></w:t>
      </w:r>
      <w:r>
        <w:rPr>
          <w:rFonts w:hint="eastAsia"/>
        </w:rPr>
        <w:t>функції</w:t>
      </w:r>
      <w:r>
        <w:t></w:t>
      </w:r>
      <w:r>
        <w:rPr>
          <w:rFonts w:hint="eastAsia"/>
        </w:rPr>
        <w:t>концентруються</w:t>
      </w:r>
      <w:r>
        <w:t></w:t>
      </w:r>
      <w:r>
        <w:rPr>
          <w:rFonts w:hint="eastAsia"/>
        </w:rPr>
        <w:t>навколо</w:t>
      </w:r>
      <w:r>
        <w:t></w:t>
      </w:r>
      <w:r>
        <w:rPr>
          <w:rFonts w:hint="eastAsia"/>
        </w:rPr>
        <w:t>області</w:t>
      </w:r>
      <w:r>
        <w:t></w:t>
      </w:r>
      <w:r>
        <w:rPr>
          <w:rFonts w:hint="eastAsia"/>
        </w:rPr>
        <w:t>відповідальності</w:t>
      </w:r>
    </w:p>
    <w:p w:rsidR="00D3360B" w:rsidRDefault="00D3360B" w:rsidP="00D3360B">
      <w:r>
        <w:rPr>
          <w:rFonts w:hint="eastAsia"/>
        </w:rPr>
        <w:t>керівників</w:t>
      </w:r>
      <w:r>
        <w:t></w:t>
      </w:r>
      <w:r>
        <w:rPr>
          <w:rFonts w:hint="eastAsia"/>
        </w:rPr>
        <w:t>окремих</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керівників</w:t>
      </w:r>
      <w:r>
        <w:t></w:t>
      </w:r>
      <w:r>
        <w:rPr>
          <w:rFonts w:hint="eastAsia"/>
        </w:rPr>
        <w:t>всього</w:t>
      </w:r>
      <w:r>
        <w:t></w:t>
      </w:r>
      <w:r>
        <w:rPr>
          <w:rFonts w:hint="eastAsia"/>
        </w:rPr>
        <w:t>портфелю</w:t>
      </w:r>
      <w:r>
        <w:t></w:t>
      </w:r>
    </w:p>
    <w:p w:rsidR="00D3360B" w:rsidRDefault="00D3360B" w:rsidP="00D3360B">
      <w:r>
        <w:rPr>
          <w:rFonts w:hint="eastAsia"/>
        </w:rPr>
        <w:t>Розроблений</w:t>
      </w:r>
      <w:r>
        <w:t></w:t>
      </w:r>
      <w:r>
        <w:rPr>
          <w:rFonts w:hint="eastAsia"/>
        </w:rPr>
        <w:t>метод</w:t>
      </w:r>
      <w:r>
        <w:t></w:t>
      </w:r>
      <w:r>
        <w:rPr>
          <w:rFonts w:hint="eastAsia"/>
        </w:rPr>
        <w:t>дозволяє</w:t>
      </w:r>
      <w:r>
        <w:t></w:t>
      </w:r>
      <w:r>
        <w:rPr>
          <w:rFonts w:hint="eastAsia"/>
        </w:rPr>
        <w:t>інтегрувати</w:t>
      </w:r>
      <w:r>
        <w:t></w:t>
      </w:r>
      <w:r>
        <w:rPr>
          <w:rFonts w:hint="eastAsia"/>
        </w:rPr>
        <w:t>ці</w:t>
      </w:r>
      <w:r>
        <w:t></w:t>
      </w:r>
      <w:r>
        <w:rPr>
          <w:rFonts w:hint="eastAsia"/>
        </w:rPr>
        <w:t>функції</w:t>
      </w:r>
      <w:r>
        <w:t></w:t>
      </w:r>
      <w:r>
        <w:rPr>
          <w:rFonts w:hint="eastAsia"/>
        </w:rPr>
        <w:t>в</w:t>
      </w:r>
      <w:r>
        <w:t></w:t>
      </w:r>
      <w:r>
        <w:rPr>
          <w:rFonts w:hint="eastAsia"/>
        </w:rPr>
        <w:t>програмно</w:t>
      </w:r>
      <w:r>
        <w:t></w:t>
      </w:r>
      <w:r>
        <w:rPr>
          <w:rFonts w:hint="eastAsia"/>
        </w:rPr>
        <w:t>інформаційних</w:t>
      </w:r>
    </w:p>
    <w:p w:rsidR="00D3360B" w:rsidRDefault="00D3360B" w:rsidP="00D3360B">
      <w:r>
        <w:rPr>
          <w:rFonts w:hint="eastAsia"/>
        </w:rPr>
        <w:t>засобах</w:t>
      </w:r>
      <w:r>
        <w:t></w:t>
      </w:r>
      <w:r>
        <w:rPr>
          <w:rFonts w:hint="eastAsia"/>
        </w:rPr>
        <w:t>матричного</w:t>
      </w:r>
      <w:r>
        <w:t></w:t>
      </w:r>
      <w:r>
        <w:rPr>
          <w:rFonts w:hint="eastAsia"/>
        </w:rPr>
        <w:t>управління</w:t>
      </w:r>
      <w:r>
        <w:t></w:t>
      </w:r>
      <w:r>
        <w:rPr>
          <w:rFonts w:hint="eastAsia"/>
        </w:rPr>
        <w:t>ПТПП</w:t>
      </w:r>
      <w:r>
        <w:t></w:t>
      </w:r>
    </w:p>
    <w:p w:rsidR="00D3360B" w:rsidRDefault="00D3360B" w:rsidP="00D3360B">
      <w:r>
        <w:t></w:t>
      </w:r>
      <w:r>
        <w:t></w:t>
      </w:r>
      <w:r>
        <w:t></w:t>
      </w:r>
      <w:r>
        <w:rPr>
          <w:rFonts w:hint="eastAsia"/>
        </w:rPr>
        <w:t>Запропоновано</w:t>
      </w:r>
      <w:r>
        <w:t></w:t>
      </w:r>
      <w:r>
        <w:rPr>
          <w:rFonts w:hint="eastAsia"/>
        </w:rPr>
        <w:t>модель</w:t>
      </w:r>
      <w:r>
        <w:t></w:t>
      </w:r>
      <w:r>
        <w:rPr>
          <w:rFonts w:hint="eastAsia"/>
        </w:rPr>
        <w:t>оцінки</w:t>
      </w:r>
      <w:r>
        <w:t></w:t>
      </w:r>
      <w:r>
        <w:rPr>
          <w:rFonts w:hint="eastAsia"/>
        </w:rPr>
        <w:t>стану</w:t>
      </w:r>
      <w:r>
        <w:t></w:t>
      </w:r>
      <w:r>
        <w:rPr>
          <w:rFonts w:hint="eastAsia"/>
        </w:rPr>
        <w:t>портфельної</w:t>
      </w:r>
      <w:r>
        <w:t></w:t>
      </w:r>
      <w:r>
        <w:rPr>
          <w:rFonts w:hint="eastAsia"/>
        </w:rPr>
        <w:t>події</w:t>
      </w:r>
      <w:r>
        <w:t></w:t>
      </w:r>
      <w:r>
        <w:rPr>
          <w:rFonts w:hint="eastAsia"/>
        </w:rPr>
        <w:t>проекту</w:t>
      </w:r>
      <w:r>
        <w:t></w:t>
      </w:r>
      <w:r>
        <w:rPr>
          <w:rFonts w:hint="eastAsia"/>
        </w:rPr>
        <w:t>чи</w:t>
      </w:r>
    </w:p>
    <w:p w:rsidR="00D3360B" w:rsidRDefault="00D3360B" w:rsidP="00D3360B">
      <w:r>
        <w:rPr>
          <w:rFonts w:hint="eastAsia"/>
        </w:rPr>
        <w:t>програми</w:t>
      </w:r>
      <w:r>
        <w:t></w:t>
      </w:r>
      <w:r>
        <w:t></w:t>
      </w:r>
      <w:r>
        <w:rPr>
          <w:rFonts w:hint="eastAsia"/>
        </w:rPr>
        <w:t>В</w:t>
      </w:r>
      <w:r>
        <w:t></w:t>
      </w:r>
      <w:r>
        <w:rPr>
          <w:rFonts w:hint="eastAsia"/>
        </w:rPr>
        <w:t>основі</w:t>
      </w:r>
      <w:r>
        <w:t></w:t>
      </w:r>
      <w:r>
        <w:rPr>
          <w:rFonts w:hint="eastAsia"/>
        </w:rPr>
        <w:t>моделі</w:t>
      </w:r>
      <w:r>
        <w:t></w:t>
      </w:r>
      <w:r>
        <w:rPr>
          <w:rFonts w:hint="eastAsia"/>
        </w:rPr>
        <w:t>введена</w:t>
      </w:r>
      <w:r>
        <w:t></w:t>
      </w:r>
      <w:r>
        <w:rPr>
          <w:rFonts w:hint="eastAsia"/>
        </w:rPr>
        <w:t>величина</w:t>
      </w:r>
      <w:r>
        <w:t></w:t>
      </w:r>
      <w:r>
        <w:rPr>
          <w:rFonts w:hint="eastAsia"/>
        </w:rPr>
        <w:t>відхилення</w:t>
      </w:r>
      <w:r>
        <w:t></w:t>
      </w:r>
      <w:r>
        <w:rPr>
          <w:rFonts w:hint="eastAsia"/>
        </w:rPr>
        <w:t>в</w:t>
      </w:r>
      <w:r>
        <w:t></w:t>
      </w:r>
      <w:r>
        <w:rPr>
          <w:rFonts w:hint="eastAsia"/>
        </w:rPr>
        <w:t>портфельних</w:t>
      </w:r>
      <w:r>
        <w:t></w:t>
      </w:r>
      <w:r>
        <w:rPr>
          <w:rFonts w:hint="eastAsia"/>
        </w:rPr>
        <w:t>подіях</w:t>
      </w:r>
      <w:r>
        <w:t></w:t>
      </w:r>
    </w:p>
    <w:p w:rsidR="00D3360B" w:rsidRDefault="00D3360B" w:rsidP="00D3360B">
      <w:r>
        <w:rPr>
          <w:rFonts w:hint="eastAsia"/>
        </w:rPr>
        <w:t>яка</w:t>
      </w:r>
      <w:r>
        <w:t></w:t>
      </w:r>
      <w:r>
        <w:rPr>
          <w:rFonts w:hint="eastAsia"/>
        </w:rPr>
        <w:t>відображає</w:t>
      </w:r>
      <w:r>
        <w:t></w:t>
      </w:r>
      <w:r>
        <w:rPr>
          <w:rFonts w:hint="eastAsia"/>
        </w:rPr>
        <w:t>відносну</w:t>
      </w:r>
      <w:r>
        <w:t></w:t>
      </w:r>
      <w:r>
        <w:rPr>
          <w:rFonts w:hint="eastAsia"/>
        </w:rPr>
        <w:t>оцінку</w:t>
      </w:r>
      <w:r>
        <w:t></w:t>
      </w:r>
      <w:r>
        <w:rPr>
          <w:rFonts w:hint="eastAsia"/>
        </w:rPr>
        <w:t>затримки</w:t>
      </w:r>
      <w:r>
        <w:t></w:t>
      </w:r>
      <w:r>
        <w:rPr>
          <w:rFonts w:hint="eastAsia"/>
        </w:rPr>
        <w:t>в</w:t>
      </w:r>
      <w:r>
        <w:t></w:t>
      </w:r>
      <w:r>
        <w:rPr>
          <w:rFonts w:hint="eastAsia"/>
        </w:rPr>
        <w:t>портфельних</w:t>
      </w:r>
      <w:r>
        <w:t></w:t>
      </w:r>
      <w:r>
        <w:rPr>
          <w:rFonts w:hint="eastAsia"/>
        </w:rPr>
        <w:t>подіях</w:t>
      </w:r>
      <w:r>
        <w:t></w:t>
      </w:r>
      <w:r>
        <w:rPr>
          <w:rFonts w:hint="eastAsia"/>
        </w:rPr>
        <w:t>і</w:t>
      </w:r>
      <w:r>
        <w:t></w:t>
      </w:r>
      <w:r>
        <w:rPr>
          <w:rFonts w:hint="eastAsia"/>
        </w:rPr>
        <w:t>дозволяє</w:t>
      </w:r>
    </w:p>
    <w:p w:rsidR="00D3360B" w:rsidRDefault="00D3360B" w:rsidP="00D3360B">
      <w:r>
        <w:rPr>
          <w:rFonts w:hint="eastAsia"/>
        </w:rPr>
        <w:t>запроп</w:t>
      </w:r>
      <w:r>
        <w:t></w:t>
      </w:r>
      <w:r>
        <w:rPr>
          <w:rFonts w:hint="eastAsia"/>
        </w:rPr>
        <w:t>нувати</w:t>
      </w:r>
      <w:r>
        <w:t></w:t>
      </w:r>
      <w:r>
        <w:rPr>
          <w:rFonts w:hint="eastAsia"/>
        </w:rPr>
        <w:t>спільну</w:t>
      </w:r>
      <w:r>
        <w:t></w:t>
      </w:r>
      <w:r>
        <w:rPr>
          <w:rFonts w:hint="eastAsia"/>
        </w:rPr>
        <w:t>оцінку</w:t>
      </w:r>
      <w:r>
        <w:t></w:t>
      </w:r>
      <w:r>
        <w:rPr>
          <w:rFonts w:hint="eastAsia"/>
        </w:rPr>
        <w:t>успішності</w:t>
      </w:r>
      <w:r>
        <w:t></w:t>
      </w:r>
      <w:r>
        <w:rPr>
          <w:rFonts w:hint="eastAsia"/>
        </w:rPr>
        <w:t>реалізації</w:t>
      </w:r>
      <w:r>
        <w:t></w:t>
      </w:r>
      <w:r>
        <w:rPr>
          <w:rFonts w:hint="eastAsia"/>
        </w:rPr>
        <w:t>проектів</w:t>
      </w:r>
      <w:r>
        <w:t></w:t>
      </w:r>
      <w:r>
        <w:rPr>
          <w:rFonts w:hint="eastAsia"/>
        </w:rPr>
        <w:t>і</w:t>
      </w:r>
      <w:r>
        <w:t></w:t>
      </w:r>
      <w:r>
        <w:rPr>
          <w:rFonts w:hint="eastAsia"/>
        </w:rPr>
        <w:t>програм</w:t>
      </w:r>
      <w:r>
        <w:t></w:t>
      </w:r>
      <w:r>
        <w:t></w:t>
      </w:r>
      <w:r>
        <w:rPr>
          <w:rFonts w:hint="eastAsia"/>
        </w:rPr>
        <w:t>По</w:t>
      </w:r>
      <w:r>
        <w:t></w:t>
      </w:r>
      <w:r>
        <w:rPr>
          <w:rFonts w:hint="eastAsia"/>
        </w:rPr>
        <w:t>суті</w:t>
      </w:r>
    </w:p>
    <w:p w:rsidR="00D3360B" w:rsidRDefault="00D3360B" w:rsidP="00D3360B">
      <w:r>
        <w:rPr>
          <w:rFonts w:hint="eastAsia"/>
        </w:rPr>
        <w:t>така</w:t>
      </w:r>
      <w:r>
        <w:t></w:t>
      </w:r>
      <w:r>
        <w:rPr>
          <w:rFonts w:hint="eastAsia"/>
        </w:rPr>
        <w:t>оцінка</w:t>
      </w:r>
      <w:r>
        <w:t></w:t>
      </w:r>
      <w:r>
        <w:rPr>
          <w:rFonts w:hint="eastAsia"/>
        </w:rPr>
        <w:t>є</w:t>
      </w:r>
      <w:r>
        <w:t></w:t>
      </w:r>
      <w:r>
        <w:rPr>
          <w:rFonts w:hint="eastAsia"/>
        </w:rPr>
        <w:t>мінімізованим</w:t>
      </w:r>
      <w:r>
        <w:t></w:t>
      </w:r>
      <w:r>
        <w:rPr>
          <w:rFonts w:hint="eastAsia"/>
        </w:rPr>
        <w:t>по</w:t>
      </w:r>
      <w:r>
        <w:t></w:t>
      </w:r>
      <w:r>
        <w:rPr>
          <w:rFonts w:hint="eastAsia"/>
        </w:rPr>
        <w:t>обсягам</w:t>
      </w:r>
      <w:r>
        <w:t></w:t>
      </w:r>
      <w:r>
        <w:rPr>
          <w:rFonts w:hint="eastAsia"/>
        </w:rPr>
        <w:t>інформації</w:t>
      </w:r>
      <w:r>
        <w:t></w:t>
      </w:r>
      <w:r>
        <w:t></w:t>
      </w:r>
      <w:r>
        <w:rPr>
          <w:rFonts w:hint="eastAsia"/>
        </w:rPr>
        <w:t>яка</w:t>
      </w:r>
      <w:r>
        <w:t></w:t>
      </w:r>
      <w:r>
        <w:rPr>
          <w:rFonts w:hint="eastAsia"/>
        </w:rPr>
        <w:t>отримується</w:t>
      </w:r>
      <w:r>
        <w:t></w:t>
      </w:r>
      <w:r>
        <w:rPr>
          <w:rFonts w:hint="eastAsia"/>
        </w:rPr>
        <w:t>з</w:t>
      </w:r>
      <w:r>
        <w:t></w:t>
      </w:r>
      <w:r>
        <w:rPr>
          <w:rFonts w:hint="eastAsia"/>
        </w:rPr>
        <w:t>рівня</w:t>
      </w:r>
    </w:p>
    <w:p w:rsidR="00D3360B" w:rsidRDefault="00D3360B" w:rsidP="00D3360B">
      <w:r>
        <w:rPr>
          <w:rFonts w:hint="eastAsia"/>
        </w:rPr>
        <w:t>управління</w:t>
      </w:r>
      <w:r>
        <w:t></w:t>
      </w:r>
      <w:r>
        <w:rPr>
          <w:rFonts w:hint="eastAsia"/>
        </w:rPr>
        <w:t>окремими</w:t>
      </w:r>
      <w:r>
        <w:t></w:t>
      </w:r>
      <w:r>
        <w:rPr>
          <w:rFonts w:hint="eastAsia"/>
        </w:rPr>
        <w:t>проектами</w:t>
      </w:r>
      <w:r>
        <w:t></w:t>
      </w:r>
      <w:r>
        <w:rPr>
          <w:rFonts w:hint="eastAsia"/>
        </w:rPr>
        <w:t>і</w:t>
      </w:r>
      <w:r>
        <w:t></w:t>
      </w:r>
      <w:r>
        <w:rPr>
          <w:rFonts w:hint="eastAsia"/>
        </w:rPr>
        <w:t>програмами</w:t>
      </w:r>
      <w:r>
        <w:t></w:t>
      </w:r>
      <w:r>
        <w:rPr>
          <w:rFonts w:hint="eastAsia"/>
        </w:rPr>
        <w:t>індикатором</w:t>
      </w:r>
      <w:r>
        <w:t></w:t>
      </w:r>
      <w:r>
        <w:rPr>
          <w:rFonts w:hint="eastAsia"/>
        </w:rPr>
        <w:t>їх</w:t>
      </w:r>
      <w:r>
        <w:t></w:t>
      </w:r>
      <w:r>
        <w:rPr>
          <w:rFonts w:hint="eastAsia"/>
        </w:rPr>
        <w:t>успішності</w:t>
      </w:r>
      <w:r>
        <w:t></w:t>
      </w:r>
    </w:p>
    <w:p w:rsidR="00D3360B" w:rsidRDefault="00D3360B" w:rsidP="00D3360B">
      <w:r>
        <w:t></w:t>
      </w:r>
      <w:r>
        <w:t></w:t>
      </w:r>
      <w:r>
        <w:t></w:t>
      </w:r>
    </w:p>
    <w:p w:rsidR="00D3360B" w:rsidRDefault="00D3360B" w:rsidP="00D3360B">
      <w:r>
        <w:t></w:t>
      </w:r>
      <w:r>
        <w:t></w:t>
      </w:r>
      <w:r>
        <w:t></w:t>
      </w:r>
      <w:r>
        <w:rPr>
          <w:rFonts w:hint="eastAsia"/>
        </w:rPr>
        <w:t>Розроблено</w:t>
      </w:r>
      <w:r>
        <w:t></w:t>
      </w:r>
      <w:r>
        <w:rPr>
          <w:rFonts w:hint="eastAsia"/>
        </w:rPr>
        <w:t>організаційні</w:t>
      </w:r>
      <w:r>
        <w:t></w:t>
      </w:r>
      <w:r>
        <w:rPr>
          <w:rFonts w:hint="eastAsia"/>
        </w:rPr>
        <w:t>механізми</w:t>
      </w:r>
      <w:r>
        <w:t></w:t>
      </w:r>
      <w:r>
        <w:rPr>
          <w:rFonts w:hint="eastAsia"/>
        </w:rPr>
        <w:t>і</w:t>
      </w:r>
      <w:r>
        <w:t></w:t>
      </w:r>
      <w:r>
        <w:rPr>
          <w:rFonts w:hint="eastAsia"/>
        </w:rPr>
        <w:t>структури</w:t>
      </w:r>
      <w:r>
        <w:t></w:t>
      </w:r>
      <w:r>
        <w:rPr>
          <w:rFonts w:hint="eastAsia"/>
        </w:rPr>
        <w:t>процесів</w:t>
      </w:r>
      <w:r>
        <w:t></w:t>
      </w:r>
      <w:r>
        <w:rPr>
          <w:rFonts w:hint="eastAsia"/>
        </w:rPr>
        <w:t>матричного</w:t>
      </w:r>
    </w:p>
    <w:p w:rsidR="00D3360B" w:rsidRDefault="00D3360B" w:rsidP="00D3360B">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t></w:t>
      </w:r>
      <w:r>
        <w:rPr>
          <w:rFonts w:hint="eastAsia"/>
        </w:rPr>
        <w:t>Відмінністю</w:t>
      </w:r>
      <w:r>
        <w:t></w:t>
      </w:r>
      <w:r>
        <w:rPr>
          <w:rFonts w:hint="eastAsia"/>
        </w:rPr>
        <w:t>цих</w:t>
      </w:r>
      <w:r>
        <w:t></w:t>
      </w:r>
      <w:r>
        <w:rPr>
          <w:rFonts w:hint="eastAsia"/>
        </w:rPr>
        <w:t>механізмів</w:t>
      </w:r>
    </w:p>
    <w:p w:rsidR="00D3360B" w:rsidRDefault="00D3360B" w:rsidP="00D3360B">
      <w:r>
        <w:rPr>
          <w:rFonts w:hint="eastAsia"/>
        </w:rPr>
        <w:t>є</w:t>
      </w:r>
      <w:r>
        <w:t></w:t>
      </w:r>
      <w:r>
        <w:rPr>
          <w:rFonts w:hint="eastAsia"/>
        </w:rPr>
        <w:t>інтеграція</w:t>
      </w:r>
      <w:r>
        <w:t></w:t>
      </w:r>
      <w:r>
        <w:rPr>
          <w:rFonts w:hint="eastAsia"/>
        </w:rPr>
        <w:t>проектної</w:t>
      </w:r>
      <w:r>
        <w:t></w:t>
      </w:r>
      <w:r>
        <w:rPr>
          <w:rFonts w:hint="eastAsia"/>
        </w:rPr>
        <w:t>та</w:t>
      </w:r>
      <w:r>
        <w:t></w:t>
      </w:r>
      <w:r>
        <w:rPr>
          <w:rFonts w:hint="eastAsia"/>
        </w:rPr>
        <w:t>виробничої</w:t>
      </w:r>
      <w:r>
        <w:t></w:t>
      </w:r>
      <w:r>
        <w:rPr>
          <w:rFonts w:hint="eastAsia"/>
        </w:rPr>
        <w:t>діяльності</w:t>
      </w:r>
      <w:r>
        <w:t></w:t>
      </w:r>
      <w:r>
        <w:rPr>
          <w:rFonts w:hint="eastAsia"/>
        </w:rPr>
        <w:t>проектно</w:t>
      </w:r>
      <w:r>
        <w:t></w:t>
      </w:r>
      <w:r>
        <w:rPr>
          <w:rFonts w:hint="eastAsia"/>
        </w:rPr>
        <w:t>орієнтованих</w:t>
      </w:r>
    </w:p>
    <w:p w:rsidR="00D3360B" w:rsidRDefault="00D3360B" w:rsidP="00D3360B">
      <w:r>
        <w:rPr>
          <w:rFonts w:hint="eastAsia"/>
        </w:rPr>
        <w:t>підприємств</w:t>
      </w:r>
      <w:r>
        <w:t></w:t>
      </w:r>
      <w:r>
        <w:rPr>
          <w:rFonts w:hint="eastAsia"/>
        </w:rPr>
        <w:t>в</w:t>
      </w:r>
      <w:r>
        <w:t></w:t>
      </w:r>
      <w:r>
        <w:rPr>
          <w:rFonts w:hint="eastAsia"/>
        </w:rPr>
        <w:t>одній</w:t>
      </w:r>
      <w:r>
        <w:t></w:t>
      </w:r>
      <w:r>
        <w:rPr>
          <w:rFonts w:hint="eastAsia"/>
        </w:rPr>
        <w:t>матричної</w:t>
      </w:r>
      <w:r>
        <w:t></w:t>
      </w:r>
      <w:r>
        <w:rPr>
          <w:rFonts w:hint="eastAsia"/>
        </w:rPr>
        <w:t>моделі</w:t>
      </w:r>
      <w:r>
        <w:t></w:t>
      </w:r>
      <w:r>
        <w:rPr>
          <w:rFonts w:hint="eastAsia"/>
        </w:rPr>
        <w:t>управління</w:t>
      </w:r>
      <w:r>
        <w:t></w:t>
      </w:r>
      <w:r>
        <w:t></w:t>
      </w:r>
      <w:r>
        <w:rPr>
          <w:rFonts w:hint="eastAsia"/>
        </w:rPr>
        <w:t>Структури</w:t>
      </w:r>
      <w:r>
        <w:t></w:t>
      </w:r>
      <w:r>
        <w:rPr>
          <w:rFonts w:hint="eastAsia"/>
        </w:rPr>
        <w:t>процесів</w:t>
      </w:r>
    </w:p>
    <w:p w:rsidR="00D3360B" w:rsidRDefault="00D3360B" w:rsidP="00D3360B">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rPr>
          <w:rFonts w:hint="eastAsia"/>
        </w:rPr>
        <w:t>включають</w:t>
      </w:r>
      <w:r>
        <w:t></w:t>
      </w:r>
      <w:r>
        <w:rPr>
          <w:rFonts w:hint="eastAsia"/>
        </w:rPr>
        <w:t>схеми</w:t>
      </w:r>
      <w:r>
        <w:t></w:t>
      </w:r>
      <w:r>
        <w:rPr>
          <w:rFonts w:hint="eastAsia"/>
        </w:rPr>
        <w:t>підготовки</w:t>
      </w:r>
    </w:p>
    <w:p w:rsidR="00D3360B" w:rsidRDefault="00D3360B" w:rsidP="00D3360B">
      <w:r>
        <w:rPr>
          <w:rFonts w:hint="eastAsia"/>
        </w:rPr>
        <w:t>та</w:t>
      </w:r>
      <w:r>
        <w:t></w:t>
      </w:r>
      <w:r>
        <w:rPr>
          <w:rFonts w:hint="eastAsia"/>
        </w:rPr>
        <w:t>реалізації</w:t>
      </w:r>
      <w:r>
        <w:t></w:t>
      </w:r>
      <w:r>
        <w:rPr>
          <w:rFonts w:hint="eastAsia"/>
        </w:rPr>
        <w:t>проекту</w:t>
      </w:r>
      <w:r>
        <w:t></w:t>
      </w:r>
      <w:r>
        <w:rPr>
          <w:rFonts w:hint="eastAsia"/>
        </w:rPr>
        <w:t>створення</w:t>
      </w:r>
      <w:r>
        <w:t></w:t>
      </w:r>
      <w:r>
        <w:rPr>
          <w:rFonts w:hint="eastAsia"/>
        </w:rPr>
        <w:t>системи</w:t>
      </w:r>
      <w:r>
        <w:t></w:t>
      </w:r>
      <w:r>
        <w:rPr>
          <w:rFonts w:hint="eastAsia"/>
        </w:rPr>
        <w:t>матричного</w:t>
      </w:r>
      <w:r>
        <w:t></w:t>
      </w:r>
      <w:r>
        <w:rPr>
          <w:rFonts w:hint="eastAsia"/>
        </w:rPr>
        <w:t>управління</w:t>
      </w:r>
      <w:r>
        <w:t></w:t>
      </w:r>
      <w:r>
        <w:rPr>
          <w:rFonts w:hint="eastAsia"/>
        </w:rPr>
        <w:t>портфелями</w:t>
      </w:r>
    </w:p>
    <w:p w:rsidR="00D3360B" w:rsidRDefault="00D3360B" w:rsidP="00D3360B">
      <w:r>
        <w:rPr>
          <w:rFonts w:hint="eastAsia"/>
        </w:rPr>
        <w:t>типових</w:t>
      </w:r>
      <w:r>
        <w:t></w:t>
      </w:r>
      <w:r>
        <w:rPr>
          <w:rFonts w:hint="eastAsia"/>
        </w:rPr>
        <w:t>проектів</w:t>
      </w:r>
      <w:r>
        <w:t></w:t>
      </w:r>
      <w:r>
        <w:rPr>
          <w:rFonts w:hint="eastAsia"/>
        </w:rPr>
        <w:t>і</w:t>
      </w:r>
      <w:r>
        <w:t></w:t>
      </w:r>
      <w:r>
        <w:rPr>
          <w:rFonts w:hint="eastAsia"/>
        </w:rPr>
        <w:t>програм</w:t>
      </w:r>
      <w:r>
        <w:t></w:t>
      </w:r>
      <w:r>
        <w:rPr>
          <w:rFonts w:hint="eastAsia"/>
        </w:rPr>
        <w:t>в</w:t>
      </w:r>
      <w:r>
        <w:t></w:t>
      </w:r>
      <w:r>
        <w:rPr>
          <w:rFonts w:hint="eastAsia"/>
        </w:rPr>
        <w:t>ході</w:t>
      </w:r>
      <w:r>
        <w:t></w:t>
      </w:r>
      <w:r>
        <w:rPr>
          <w:rFonts w:hint="eastAsia"/>
        </w:rPr>
        <w:t>виробничої</w:t>
      </w:r>
      <w:r>
        <w:t></w:t>
      </w:r>
      <w:r>
        <w:rPr>
          <w:rFonts w:hint="eastAsia"/>
        </w:rPr>
        <w:t>діяльності</w:t>
      </w:r>
      <w:r>
        <w:t></w:t>
      </w:r>
      <w:r>
        <w:rPr>
          <w:rFonts w:hint="eastAsia"/>
        </w:rPr>
        <w:t>підприємств</w:t>
      </w:r>
      <w:r>
        <w:t></w:t>
      </w:r>
    </w:p>
    <w:p w:rsidR="00D3360B" w:rsidRDefault="00D3360B" w:rsidP="00D3360B">
      <w:r>
        <w:t></w:t>
      </w:r>
      <w:r>
        <w:t></w:t>
      </w:r>
      <w:r>
        <w:t></w:t>
      </w:r>
      <w:r>
        <w:rPr>
          <w:rFonts w:hint="eastAsia"/>
        </w:rPr>
        <w:t>Розроблено</w:t>
      </w:r>
      <w:r>
        <w:t></w:t>
      </w:r>
      <w:r>
        <w:rPr>
          <w:rFonts w:hint="eastAsia"/>
        </w:rPr>
        <w:t>програмно</w:t>
      </w:r>
      <w:r>
        <w:t></w:t>
      </w:r>
      <w:r>
        <w:rPr>
          <w:rFonts w:hint="eastAsia"/>
        </w:rPr>
        <w:t>інформаційні</w:t>
      </w:r>
      <w:r>
        <w:t></w:t>
      </w:r>
      <w:r>
        <w:rPr>
          <w:rFonts w:hint="eastAsia"/>
        </w:rPr>
        <w:t>засоби</w:t>
      </w:r>
      <w:r>
        <w:t></w:t>
      </w:r>
      <w:r>
        <w:rPr>
          <w:rFonts w:hint="eastAsia"/>
        </w:rPr>
        <w:t>матричної</w:t>
      </w:r>
      <w:r>
        <w:t></w:t>
      </w:r>
      <w:r>
        <w:rPr>
          <w:rFonts w:hint="eastAsia"/>
        </w:rPr>
        <w:t>інформаційної</w:t>
      </w:r>
    </w:p>
    <w:p w:rsidR="00D3360B" w:rsidRDefault="00D3360B" w:rsidP="00D3360B">
      <w:r>
        <w:rPr>
          <w:rFonts w:hint="eastAsia"/>
        </w:rPr>
        <w:t>технології</w:t>
      </w:r>
      <w:r>
        <w:t></w:t>
      </w:r>
      <w:r>
        <w:rPr>
          <w:rFonts w:hint="eastAsia"/>
        </w:rPr>
        <w:t>управління</w:t>
      </w:r>
      <w:r>
        <w:t></w:t>
      </w:r>
      <w:r>
        <w:rPr>
          <w:rFonts w:hint="eastAsia"/>
        </w:rPr>
        <w:t>портфелями</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t></w:t>
      </w:r>
      <w:r>
        <w:rPr>
          <w:rFonts w:hint="eastAsia"/>
        </w:rPr>
        <w:t>які</w:t>
      </w:r>
      <w:r>
        <w:t></w:t>
      </w:r>
      <w:r>
        <w:rPr>
          <w:rFonts w:hint="eastAsia"/>
        </w:rPr>
        <w:t>дозволяють</w:t>
      </w:r>
      <w:r>
        <w:t></w:t>
      </w:r>
      <w:r>
        <w:rPr>
          <w:rFonts w:hint="eastAsia"/>
        </w:rPr>
        <w:t>в</w:t>
      </w:r>
    </w:p>
    <w:p w:rsidR="00D3360B" w:rsidRDefault="00D3360B" w:rsidP="00D3360B">
      <w:r>
        <w:rPr>
          <w:rFonts w:hint="eastAsia"/>
        </w:rPr>
        <w:t>автоматизованому</w:t>
      </w:r>
      <w:r>
        <w:t></w:t>
      </w:r>
      <w:r>
        <w:rPr>
          <w:rFonts w:hint="eastAsia"/>
        </w:rPr>
        <w:t>режимі</w:t>
      </w:r>
      <w:r>
        <w:t></w:t>
      </w:r>
      <w:r>
        <w:rPr>
          <w:rFonts w:hint="eastAsia"/>
        </w:rPr>
        <w:t>планувати</w:t>
      </w:r>
      <w:r>
        <w:t></w:t>
      </w:r>
      <w:r>
        <w:t></w:t>
      </w:r>
      <w:r>
        <w:rPr>
          <w:rFonts w:hint="eastAsia"/>
        </w:rPr>
        <w:t>адмініструвати</w:t>
      </w:r>
      <w:r>
        <w:t></w:t>
      </w:r>
      <w:r>
        <w:t></w:t>
      </w:r>
      <w:r>
        <w:rPr>
          <w:rFonts w:hint="eastAsia"/>
        </w:rPr>
        <w:t>контролювати</w:t>
      </w:r>
      <w:r>
        <w:t></w:t>
      </w:r>
      <w:r>
        <w:rPr>
          <w:rFonts w:hint="eastAsia"/>
        </w:rPr>
        <w:t>виконання</w:t>
      </w:r>
    </w:p>
    <w:p w:rsidR="00D3360B" w:rsidRDefault="00D3360B" w:rsidP="00D3360B">
      <w:r>
        <w:rPr>
          <w:rFonts w:hint="eastAsia"/>
        </w:rPr>
        <w:t>портфелю</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інтегрувати</w:t>
      </w:r>
      <w:r>
        <w:t></w:t>
      </w:r>
      <w:r>
        <w:rPr>
          <w:rFonts w:hint="eastAsia"/>
        </w:rPr>
        <w:t>в</w:t>
      </w:r>
      <w:r>
        <w:t></w:t>
      </w:r>
      <w:r>
        <w:rPr>
          <w:rFonts w:hint="eastAsia"/>
        </w:rPr>
        <w:t>єдиному</w:t>
      </w:r>
      <w:r>
        <w:t></w:t>
      </w:r>
      <w:r>
        <w:rPr>
          <w:rFonts w:hint="eastAsia"/>
        </w:rPr>
        <w:t>інформаційному</w:t>
      </w:r>
    </w:p>
    <w:p w:rsidR="00D3360B" w:rsidRDefault="00D3360B" w:rsidP="00D3360B">
      <w:r>
        <w:rPr>
          <w:rFonts w:hint="eastAsia"/>
        </w:rPr>
        <w:t>середовищі</w:t>
      </w:r>
      <w:r>
        <w:t></w:t>
      </w:r>
      <w:r>
        <w:rPr>
          <w:rFonts w:hint="eastAsia"/>
        </w:rPr>
        <w:t>всі</w:t>
      </w:r>
      <w:r>
        <w:t></w:t>
      </w:r>
      <w:r>
        <w:rPr>
          <w:rFonts w:hint="eastAsia"/>
        </w:rPr>
        <w:t>процеси</w:t>
      </w:r>
      <w:r>
        <w:t></w:t>
      </w:r>
      <w:r>
        <w:rPr>
          <w:rFonts w:hint="eastAsia"/>
        </w:rPr>
        <w:t>управління</w:t>
      </w:r>
      <w:r>
        <w:t></w:t>
      </w:r>
      <w:r>
        <w:rPr>
          <w:rFonts w:hint="eastAsia"/>
        </w:rPr>
        <w:t>як</w:t>
      </w:r>
      <w:r>
        <w:t></w:t>
      </w:r>
      <w:r>
        <w:rPr>
          <w:rFonts w:hint="eastAsia"/>
        </w:rPr>
        <w:t>на</w:t>
      </w:r>
      <w:r>
        <w:t></w:t>
      </w:r>
      <w:r>
        <w:rPr>
          <w:rFonts w:hint="eastAsia"/>
        </w:rPr>
        <w:t>рівні</w:t>
      </w:r>
      <w:r>
        <w:t></w:t>
      </w:r>
      <w:r>
        <w:rPr>
          <w:rFonts w:hint="eastAsia"/>
        </w:rPr>
        <w:t>окремих</w:t>
      </w:r>
      <w:r>
        <w:t></w:t>
      </w:r>
      <w:r>
        <w:rPr>
          <w:rFonts w:hint="eastAsia"/>
        </w:rPr>
        <w:t>проектів</w:t>
      </w:r>
      <w:r>
        <w:t></w:t>
      </w:r>
      <w:r>
        <w:rPr>
          <w:rFonts w:hint="eastAsia"/>
        </w:rPr>
        <w:t>і</w:t>
      </w:r>
      <w:r>
        <w:t></w:t>
      </w:r>
      <w:r>
        <w:rPr>
          <w:rFonts w:hint="eastAsia"/>
        </w:rPr>
        <w:t>програм</w:t>
      </w:r>
      <w:r>
        <w:t></w:t>
      </w:r>
      <w:r>
        <w:t></w:t>
      </w:r>
      <w:r>
        <w:rPr>
          <w:rFonts w:hint="eastAsia"/>
        </w:rPr>
        <w:t>так</w:t>
      </w:r>
      <w:r>
        <w:t></w:t>
      </w:r>
      <w:r>
        <w:rPr>
          <w:rFonts w:hint="eastAsia"/>
        </w:rPr>
        <w:t>і</w:t>
      </w:r>
    </w:p>
    <w:p w:rsidR="00D3360B" w:rsidRDefault="00D3360B" w:rsidP="00D3360B">
      <w:r>
        <w:rPr>
          <w:rFonts w:hint="eastAsia"/>
        </w:rPr>
        <w:t>на</w:t>
      </w:r>
      <w:r>
        <w:t></w:t>
      </w:r>
      <w:r>
        <w:rPr>
          <w:rFonts w:hint="eastAsia"/>
        </w:rPr>
        <w:t>рівні</w:t>
      </w:r>
      <w:r>
        <w:t></w:t>
      </w:r>
      <w:r>
        <w:rPr>
          <w:rFonts w:hint="eastAsia"/>
        </w:rPr>
        <w:t>всього</w:t>
      </w:r>
      <w:r>
        <w:t></w:t>
      </w:r>
      <w:r>
        <w:rPr>
          <w:rFonts w:hint="eastAsia"/>
        </w:rPr>
        <w:t>ПТПП</w:t>
      </w:r>
      <w:r>
        <w:t></w:t>
      </w:r>
    </w:p>
    <w:p w:rsidR="00D3360B" w:rsidRDefault="00D3360B" w:rsidP="00D3360B">
      <w:r>
        <w:rPr>
          <w:rFonts w:hint="eastAsia"/>
        </w:rPr>
        <w:t>Робота</w:t>
      </w:r>
      <w:r>
        <w:t></w:t>
      </w:r>
      <w:r>
        <w:rPr>
          <w:rFonts w:hint="eastAsia"/>
        </w:rPr>
        <w:t>є</w:t>
      </w:r>
      <w:r>
        <w:t></w:t>
      </w:r>
      <w:r>
        <w:rPr>
          <w:rFonts w:hint="eastAsia"/>
        </w:rPr>
        <w:t>ще</w:t>
      </w:r>
      <w:r>
        <w:t></w:t>
      </w:r>
      <w:r>
        <w:rPr>
          <w:rFonts w:hint="eastAsia"/>
        </w:rPr>
        <w:t>одним</w:t>
      </w:r>
      <w:r>
        <w:t></w:t>
      </w:r>
      <w:r>
        <w:rPr>
          <w:rFonts w:hint="eastAsia"/>
        </w:rPr>
        <w:t>кроком</w:t>
      </w:r>
      <w:r>
        <w:t></w:t>
      </w:r>
      <w:r>
        <w:rPr>
          <w:rFonts w:hint="eastAsia"/>
        </w:rPr>
        <w:t>у</w:t>
      </w:r>
      <w:r>
        <w:t></w:t>
      </w:r>
      <w:r>
        <w:rPr>
          <w:rFonts w:hint="eastAsia"/>
        </w:rPr>
        <w:t>галузі</w:t>
      </w:r>
      <w:r>
        <w:t></w:t>
      </w:r>
      <w:r>
        <w:rPr>
          <w:rFonts w:hint="eastAsia"/>
        </w:rPr>
        <w:t>створення</w:t>
      </w:r>
      <w:r>
        <w:t></w:t>
      </w:r>
      <w:r>
        <w:rPr>
          <w:rFonts w:hint="eastAsia"/>
        </w:rPr>
        <w:t>моделей</w:t>
      </w:r>
      <w:r>
        <w:t></w:t>
      </w:r>
      <w:r>
        <w:rPr>
          <w:rFonts w:hint="eastAsia"/>
        </w:rPr>
        <w:t>і</w:t>
      </w:r>
      <w:r>
        <w:t></w:t>
      </w:r>
      <w:r>
        <w:rPr>
          <w:rFonts w:hint="eastAsia"/>
        </w:rPr>
        <w:t>методів</w:t>
      </w:r>
    </w:p>
    <w:p w:rsidR="00D3360B" w:rsidRDefault="00D3360B" w:rsidP="00D3360B">
      <w:r>
        <w:rPr>
          <w:rFonts w:hint="eastAsia"/>
        </w:rPr>
        <w:t>матричного</w:t>
      </w:r>
      <w:r>
        <w:t></w:t>
      </w:r>
      <w:r>
        <w:rPr>
          <w:rFonts w:hint="eastAsia"/>
        </w:rPr>
        <w:t>управління</w:t>
      </w:r>
      <w:r>
        <w:t></w:t>
      </w:r>
      <w:r>
        <w:rPr>
          <w:rFonts w:hint="eastAsia"/>
        </w:rPr>
        <w:t>портфелем</w:t>
      </w:r>
      <w:r>
        <w:t></w:t>
      </w:r>
      <w:r>
        <w:rPr>
          <w:rFonts w:hint="eastAsia"/>
        </w:rPr>
        <w:t>типових</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збагачує</w:t>
      </w:r>
    </w:p>
    <w:p w:rsidR="00D3360B" w:rsidRDefault="00D3360B" w:rsidP="00D3360B">
      <w:r>
        <w:rPr>
          <w:rFonts w:hint="eastAsia"/>
        </w:rPr>
        <w:t>методологію</w:t>
      </w:r>
      <w:r>
        <w:t></w:t>
      </w:r>
      <w:r>
        <w:rPr>
          <w:rFonts w:hint="eastAsia"/>
        </w:rPr>
        <w:t>управління</w:t>
      </w:r>
      <w:r>
        <w:t></w:t>
      </w:r>
      <w:r>
        <w:rPr>
          <w:rFonts w:hint="eastAsia"/>
        </w:rPr>
        <w:t>проектами</w:t>
      </w:r>
      <w:r>
        <w:t></w:t>
      </w:r>
      <w:r>
        <w:rPr>
          <w:rFonts w:hint="eastAsia"/>
        </w:rPr>
        <w:t>новими</w:t>
      </w:r>
      <w:r>
        <w:t></w:t>
      </w:r>
      <w:r>
        <w:rPr>
          <w:rFonts w:hint="eastAsia"/>
        </w:rPr>
        <w:t>науковими</w:t>
      </w:r>
      <w:r>
        <w:t></w:t>
      </w:r>
      <w:r>
        <w:rPr>
          <w:rFonts w:hint="eastAsia"/>
        </w:rPr>
        <w:t>моделями</w:t>
      </w:r>
      <w:r>
        <w:t></w:t>
      </w:r>
      <w:r>
        <w:rPr>
          <w:rFonts w:hint="eastAsia"/>
        </w:rPr>
        <w:t>і</w:t>
      </w:r>
      <w:r>
        <w:t></w:t>
      </w:r>
      <w:r>
        <w:rPr>
          <w:rFonts w:hint="eastAsia"/>
        </w:rPr>
        <w:t>методами</w:t>
      </w:r>
      <w:r>
        <w:t></w:t>
      </w:r>
    </w:p>
    <w:p w:rsidR="00D3360B" w:rsidRDefault="00D3360B" w:rsidP="00D3360B">
      <w:r>
        <w:rPr>
          <w:rFonts w:hint="eastAsia"/>
        </w:rPr>
        <w:t>Наукові</w:t>
      </w:r>
      <w:r>
        <w:t></w:t>
      </w:r>
      <w:r>
        <w:rPr>
          <w:rFonts w:hint="eastAsia"/>
        </w:rPr>
        <w:t>положення</w:t>
      </w:r>
      <w:r>
        <w:t></w:t>
      </w:r>
      <w:r>
        <w:t></w:t>
      </w:r>
      <w:r>
        <w:rPr>
          <w:rFonts w:hint="eastAsia"/>
        </w:rPr>
        <w:t>висновки</w:t>
      </w:r>
      <w:r>
        <w:t></w:t>
      </w:r>
      <w:r>
        <w:t></w:t>
      </w:r>
      <w:r>
        <w:rPr>
          <w:rFonts w:hint="eastAsia"/>
        </w:rPr>
        <w:t>пропозиції</w:t>
      </w:r>
      <w:r>
        <w:t></w:t>
      </w:r>
      <w:r>
        <w:t></w:t>
      </w:r>
      <w:r>
        <w:rPr>
          <w:rFonts w:hint="eastAsia"/>
        </w:rPr>
        <w:t>рекомендації</w:t>
      </w:r>
      <w:r>
        <w:t></w:t>
      </w:r>
      <w:r>
        <w:rPr>
          <w:rFonts w:hint="eastAsia"/>
        </w:rPr>
        <w:t>дисертаційної</w:t>
      </w:r>
      <w:r>
        <w:t></w:t>
      </w:r>
      <w:r>
        <w:rPr>
          <w:rFonts w:hint="eastAsia"/>
        </w:rPr>
        <w:t>роботи</w:t>
      </w:r>
    </w:p>
    <w:p w:rsidR="00D3360B" w:rsidRDefault="00D3360B" w:rsidP="00D3360B">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практичної</w:t>
      </w:r>
      <w:r>
        <w:t></w:t>
      </w:r>
      <w:r>
        <w:rPr>
          <w:rFonts w:hint="eastAsia"/>
        </w:rPr>
        <w:t>організації</w:t>
      </w:r>
      <w:r>
        <w:t></w:t>
      </w:r>
      <w:r>
        <w:rPr>
          <w:rFonts w:hint="eastAsia"/>
        </w:rPr>
        <w:t>діяльності</w:t>
      </w:r>
      <w:r>
        <w:t></w:t>
      </w:r>
      <w:r>
        <w:rPr>
          <w:rFonts w:hint="eastAsia"/>
        </w:rPr>
        <w:t>з</w:t>
      </w:r>
      <w:r>
        <w:t></w:t>
      </w:r>
      <w:r>
        <w:rPr>
          <w:rFonts w:hint="eastAsia"/>
        </w:rPr>
        <w:t>управління</w:t>
      </w:r>
    </w:p>
    <w:p w:rsidR="00D3360B" w:rsidRDefault="00D3360B" w:rsidP="00D3360B">
      <w:r>
        <w:rPr>
          <w:rFonts w:hint="eastAsia"/>
        </w:rPr>
        <w:t>проектами</w:t>
      </w:r>
      <w:r>
        <w:t></w:t>
      </w:r>
      <w:r>
        <w:rPr>
          <w:rFonts w:hint="eastAsia"/>
        </w:rPr>
        <w:t>і</w:t>
      </w:r>
      <w:r>
        <w:t></w:t>
      </w:r>
      <w:r>
        <w:rPr>
          <w:rFonts w:hint="eastAsia"/>
        </w:rPr>
        <w:t>програмами</w:t>
      </w:r>
      <w:r>
        <w:t></w:t>
      </w:r>
      <w:r>
        <w:rPr>
          <w:rFonts w:hint="eastAsia"/>
        </w:rPr>
        <w:t>на</w:t>
      </w:r>
      <w:r>
        <w:t></w:t>
      </w:r>
      <w:r>
        <w:rPr>
          <w:rFonts w:hint="eastAsia"/>
        </w:rPr>
        <w:t>виробничих</w:t>
      </w:r>
      <w:r>
        <w:t></w:t>
      </w:r>
      <w:r>
        <w:rPr>
          <w:rFonts w:hint="eastAsia"/>
        </w:rPr>
        <w:t>підприємствах</w:t>
      </w:r>
      <w:r>
        <w:t></w:t>
      </w:r>
      <w:r>
        <w:t></w:t>
      </w:r>
      <w:r>
        <w:rPr>
          <w:rFonts w:hint="eastAsia"/>
        </w:rPr>
        <w:t>що</w:t>
      </w:r>
      <w:r>
        <w:t></w:t>
      </w:r>
      <w:r>
        <w:rPr>
          <w:rFonts w:hint="eastAsia"/>
        </w:rPr>
        <w:t>поєднують</w:t>
      </w:r>
      <w:r>
        <w:t></w:t>
      </w:r>
      <w:r>
        <w:rPr>
          <w:rFonts w:hint="eastAsia"/>
        </w:rPr>
        <w:t>проектну</w:t>
      </w:r>
    </w:p>
    <w:p w:rsidR="00D3360B" w:rsidRDefault="00D3360B" w:rsidP="00D3360B">
      <w:r>
        <w:rPr>
          <w:rFonts w:hint="eastAsia"/>
        </w:rPr>
        <w:t>та</w:t>
      </w:r>
      <w:r>
        <w:t></w:t>
      </w:r>
      <w:r>
        <w:rPr>
          <w:rFonts w:hint="eastAsia"/>
        </w:rPr>
        <w:t>операційну</w:t>
      </w:r>
      <w:r>
        <w:t></w:t>
      </w:r>
      <w:r>
        <w:t></w:t>
      </w:r>
      <w:r>
        <w:rPr>
          <w:rFonts w:hint="eastAsia"/>
        </w:rPr>
        <w:t>виробничу</w:t>
      </w:r>
      <w:r>
        <w:t></w:t>
      </w:r>
      <w:r>
        <w:t></w:t>
      </w:r>
      <w:r>
        <w:rPr>
          <w:rFonts w:hint="eastAsia"/>
        </w:rPr>
        <w:t>діяльність</w:t>
      </w:r>
      <w:r>
        <w:t></w:t>
      </w:r>
      <w:r>
        <w:t></w:t>
      </w:r>
      <w:r>
        <w:rPr>
          <w:rFonts w:hint="eastAsia"/>
        </w:rPr>
        <w:t>Робота</w:t>
      </w:r>
      <w:r>
        <w:t></w:t>
      </w:r>
      <w:r>
        <w:rPr>
          <w:rFonts w:hint="eastAsia"/>
        </w:rPr>
        <w:t>впроваджена</w:t>
      </w:r>
      <w:r>
        <w:t></w:t>
      </w:r>
      <w:r>
        <w:rPr>
          <w:rFonts w:hint="eastAsia"/>
        </w:rPr>
        <w:t>у</w:t>
      </w:r>
      <w:r>
        <w:t></w:t>
      </w:r>
      <w:r>
        <w:rPr>
          <w:rFonts w:hint="eastAsia"/>
        </w:rPr>
        <w:t>виробничих</w:t>
      </w:r>
    </w:p>
    <w:p w:rsidR="00D3360B" w:rsidRDefault="00D3360B" w:rsidP="00D3360B">
      <w:r>
        <w:rPr>
          <w:rFonts w:hint="eastAsia"/>
        </w:rPr>
        <w:t>компаніях</w:t>
      </w:r>
      <w:r>
        <w:t></w:t>
      </w:r>
      <w:r>
        <w:rPr>
          <w:rFonts w:hint="eastAsia"/>
        </w:rPr>
        <w:t>і</w:t>
      </w:r>
      <w:r>
        <w:t></w:t>
      </w:r>
      <w:r>
        <w:rPr>
          <w:rFonts w:hint="eastAsia"/>
        </w:rPr>
        <w:t>в</w:t>
      </w:r>
      <w:r>
        <w:t></w:t>
      </w:r>
      <w:r>
        <w:rPr>
          <w:rFonts w:hint="eastAsia"/>
        </w:rPr>
        <w:t>навчальному</w:t>
      </w:r>
      <w:r>
        <w:t></w:t>
      </w:r>
      <w:r>
        <w:rPr>
          <w:rFonts w:hint="eastAsia"/>
        </w:rPr>
        <w:t>процесі</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D3360B" w:rsidRPr="00D3360B" w:rsidRDefault="00D3360B" w:rsidP="00D3360B">
      <w:r>
        <w:rPr>
          <w:rFonts w:hint="eastAsia"/>
        </w:rPr>
        <w:t>Тараса</w:t>
      </w:r>
      <w:r>
        <w:t></w:t>
      </w:r>
      <w:r>
        <w:rPr>
          <w:rFonts w:hint="eastAsia"/>
        </w:rPr>
        <w:t>Шевченка</w:t>
      </w:r>
      <w:r>
        <w:t></w:t>
      </w:r>
    </w:p>
    <w:sectPr w:rsidR="00D3360B" w:rsidRPr="00D3360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56" w:rsidRDefault="00EB7256">
      <w:pPr>
        <w:spacing w:after="0" w:line="240" w:lineRule="auto"/>
      </w:pPr>
      <w:r>
        <w:separator/>
      </w:r>
    </w:p>
  </w:endnote>
  <w:endnote w:type="continuationSeparator" w:id="0">
    <w:p w:rsidR="00EB7256" w:rsidRDefault="00EB7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Default="00EB725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B7256" w:rsidRDefault="00EB725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Default="00EB725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B7256" w:rsidRDefault="00EB7256">
                <w:pPr>
                  <w:spacing w:line="240" w:lineRule="auto"/>
                </w:pPr>
                <w:fldSimple w:instr=" PAGE \* MERGEFORMAT ">
                  <w:r w:rsidR="00D3360B" w:rsidRPr="00D3360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56" w:rsidRDefault="00EB7256"/>
    <w:p w:rsidR="00EB7256" w:rsidRDefault="00EB7256"/>
    <w:p w:rsidR="00EB7256" w:rsidRDefault="00EB7256"/>
    <w:p w:rsidR="00EB7256" w:rsidRDefault="00EB7256"/>
    <w:p w:rsidR="00EB7256" w:rsidRDefault="00EB7256"/>
    <w:p w:rsidR="00EB7256" w:rsidRDefault="00EB7256"/>
    <w:p w:rsidR="00EB7256" w:rsidRDefault="00EB725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B7256" w:rsidRDefault="00EB7256">
                  <w:pPr>
                    <w:spacing w:line="240" w:lineRule="auto"/>
                  </w:pPr>
                  <w:fldSimple w:instr=" PAGE \* MERGEFORMAT ">
                    <w:r w:rsidRPr="00D56C03">
                      <w:rPr>
                        <w:rStyle w:val="afffff9"/>
                        <w:b w:val="0"/>
                        <w:bCs w:val="0"/>
                        <w:noProof/>
                      </w:rPr>
                      <w:t>6</w:t>
                    </w:r>
                  </w:fldSimple>
                </w:p>
              </w:txbxContent>
            </v:textbox>
            <w10:wrap anchorx="page" anchory="page"/>
          </v:shape>
        </w:pict>
      </w:r>
    </w:p>
    <w:p w:rsidR="00EB7256" w:rsidRDefault="00EB7256"/>
    <w:p w:rsidR="00EB7256" w:rsidRDefault="00EB7256"/>
    <w:p w:rsidR="00EB7256" w:rsidRDefault="00EB725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B7256" w:rsidRDefault="00EB7256"/>
                <w:p w:rsidR="00EB7256" w:rsidRDefault="00EB7256">
                  <w:pPr>
                    <w:pStyle w:val="1ffffff7"/>
                    <w:spacing w:line="240" w:lineRule="auto"/>
                  </w:pPr>
                  <w:fldSimple w:instr=" PAGE \* MERGEFORMAT ">
                    <w:r w:rsidRPr="00D56C03">
                      <w:rPr>
                        <w:rStyle w:val="3b"/>
                        <w:noProof/>
                      </w:rPr>
                      <w:t>6</w:t>
                    </w:r>
                  </w:fldSimple>
                </w:p>
              </w:txbxContent>
            </v:textbox>
            <w10:wrap anchorx="page" anchory="page"/>
          </v:shape>
        </w:pict>
      </w:r>
    </w:p>
    <w:p w:rsidR="00EB7256" w:rsidRDefault="00EB7256"/>
    <w:p w:rsidR="00EB7256" w:rsidRDefault="00EB7256">
      <w:pPr>
        <w:rPr>
          <w:sz w:val="2"/>
          <w:szCs w:val="2"/>
        </w:rPr>
      </w:pPr>
    </w:p>
    <w:p w:rsidR="00EB7256" w:rsidRDefault="00EB7256"/>
    <w:p w:rsidR="00EB7256" w:rsidRDefault="00EB7256">
      <w:pPr>
        <w:spacing w:after="0" w:line="240" w:lineRule="auto"/>
      </w:pPr>
    </w:p>
  </w:footnote>
  <w:footnote w:type="continuationSeparator" w:id="0">
    <w:p w:rsidR="00EB7256" w:rsidRDefault="00EB7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Pr="005856C0" w:rsidRDefault="00EB72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CAC2E-4014-470E-974D-4016BAA8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4021</Words>
  <Characters>22923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2022-04-17T14:57:00Z</dcterms:created>
  <dcterms:modified xsi:type="dcterms:W3CDTF">2022-04-17T17:45:00Z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