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270CE" w14:textId="5431DC8F" w:rsidR="004A1D4E" w:rsidRDefault="004B30CC" w:rsidP="004B30CC">
      <w:r w:rsidRPr="004B30CC">
        <w:rPr>
          <w:rFonts w:hint="eastAsia"/>
        </w:rPr>
        <w:t>Долгова</w:t>
      </w:r>
      <w:r w:rsidRPr="004B30CC">
        <w:t xml:space="preserve">, </w:t>
      </w:r>
      <w:r w:rsidRPr="004B30CC">
        <w:rPr>
          <w:rFonts w:hint="eastAsia"/>
        </w:rPr>
        <w:t>Алёна</w:t>
      </w:r>
      <w:r w:rsidRPr="004B30CC">
        <w:t xml:space="preserve"> </w:t>
      </w:r>
      <w:r w:rsidRPr="004B30CC">
        <w:rPr>
          <w:rFonts w:hint="eastAsia"/>
        </w:rPr>
        <w:t>Юрьевна</w:t>
      </w:r>
      <w:r>
        <w:t xml:space="preserve"> </w:t>
      </w:r>
      <w:r w:rsidRPr="004B30CC">
        <w:rPr>
          <w:rFonts w:hint="eastAsia"/>
        </w:rPr>
        <w:t>Международные</w:t>
      </w:r>
      <w:r w:rsidRPr="004B30CC">
        <w:t xml:space="preserve"> </w:t>
      </w:r>
      <w:r w:rsidRPr="004B30CC">
        <w:rPr>
          <w:rFonts w:hint="eastAsia"/>
        </w:rPr>
        <w:t>финансовые</w:t>
      </w:r>
      <w:r w:rsidRPr="004B30CC">
        <w:t xml:space="preserve"> </w:t>
      </w:r>
      <w:r w:rsidRPr="004B30CC">
        <w:rPr>
          <w:rFonts w:hint="eastAsia"/>
        </w:rPr>
        <w:t>центры</w:t>
      </w:r>
      <w:r w:rsidRPr="004B30CC">
        <w:t xml:space="preserve">: </w:t>
      </w:r>
      <w:r w:rsidRPr="004B30CC">
        <w:rPr>
          <w:rFonts w:hint="eastAsia"/>
        </w:rPr>
        <w:t>макроэкономическая</w:t>
      </w:r>
      <w:r w:rsidRPr="004B30CC">
        <w:t xml:space="preserve"> </w:t>
      </w:r>
      <w:r w:rsidRPr="004B30CC">
        <w:rPr>
          <w:rFonts w:hint="eastAsia"/>
        </w:rPr>
        <w:t>роль</w:t>
      </w:r>
      <w:r w:rsidRPr="004B30CC">
        <w:t xml:space="preserve"> </w:t>
      </w:r>
      <w:r w:rsidRPr="004B30CC">
        <w:rPr>
          <w:rFonts w:hint="eastAsia"/>
        </w:rPr>
        <w:t>и</w:t>
      </w:r>
      <w:r w:rsidRPr="004B30CC">
        <w:t xml:space="preserve"> </w:t>
      </w:r>
      <w:r w:rsidRPr="004B30CC">
        <w:rPr>
          <w:rFonts w:hint="eastAsia"/>
        </w:rPr>
        <w:t>факторы</w:t>
      </w:r>
      <w:r w:rsidRPr="004B30CC">
        <w:t xml:space="preserve"> </w:t>
      </w:r>
      <w:r w:rsidRPr="004B30CC">
        <w:rPr>
          <w:rFonts w:hint="eastAsia"/>
        </w:rPr>
        <w:t>конкурентоспособности</w:t>
      </w:r>
    </w:p>
    <w:p w14:paraId="07AF2BF2" w14:textId="77777777" w:rsidR="004B30CC" w:rsidRDefault="004B30CC" w:rsidP="004B30CC">
      <w:r>
        <w:rPr>
          <w:rFonts w:hint="eastAsia"/>
        </w:rPr>
        <w:t>ОГЛАВЛЕНИЕ</w:t>
      </w:r>
      <w:r>
        <w:t xml:space="preserve"> </w:t>
      </w:r>
      <w:r>
        <w:rPr>
          <w:rFonts w:hint="eastAsia"/>
        </w:rPr>
        <w:t>ДИССЕРТАЦИИ</w:t>
      </w:r>
    </w:p>
    <w:p w14:paraId="66359317" w14:textId="77777777" w:rsidR="004B30CC" w:rsidRDefault="004B30CC" w:rsidP="004B30CC">
      <w:r>
        <w:rPr>
          <w:rFonts w:hint="eastAsia"/>
        </w:rPr>
        <w:t>кандидат</w:t>
      </w:r>
      <w:r>
        <w:t xml:space="preserve"> </w:t>
      </w:r>
      <w:r>
        <w:rPr>
          <w:rFonts w:hint="eastAsia"/>
        </w:rPr>
        <w:t>наук</w:t>
      </w:r>
      <w:r>
        <w:t xml:space="preserve"> </w:t>
      </w:r>
      <w:r>
        <w:rPr>
          <w:rFonts w:hint="eastAsia"/>
        </w:rPr>
        <w:t>Долгова</w:t>
      </w:r>
      <w:r>
        <w:t xml:space="preserve">, </w:t>
      </w:r>
      <w:r>
        <w:rPr>
          <w:rFonts w:hint="eastAsia"/>
        </w:rPr>
        <w:t>Алёна</w:t>
      </w:r>
      <w:r>
        <w:t xml:space="preserve"> </w:t>
      </w:r>
      <w:r>
        <w:rPr>
          <w:rFonts w:hint="eastAsia"/>
        </w:rPr>
        <w:t>Юрьевна</w:t>
      </w:r>
    </w:p>
    <w:p w14:paraId="3058D1B1" w14:textId="77777777" w:rsidR="004B30CC" w:rsidRDefault="004B30CC" w:rsidP="004B30CC">
      <w:r>
        <w:rPr>
          <w:rFonts w:hint="eastAsia"/>
        </w:rPr>
        <w:t>Оглавление</w:t>
      </w:r>
    </w:p>
    <w:p w14:paraId="5A714233" w14:textId="77777777" w:rsidR="004B30CC" w:rsidRDefault="004B30CC" w:rsidP="004B30CC"/>
    <w:p w14:paraId="460582A2" w14:textId="77777777" w:rsidR="004B30CC" w:rsidRDefault="004B30CC" w:rsidP="004B30CC">
      <w:r>
        <w:rPr>
          <w:rFonts w:hint="eastAsia"/>
        </w:rPr>
        <w:t>Введение</w:t>
      </w:r>
    </w:p>
    <w:p w14:paraId="5C714E1A" w14:textId="77777777" w:rsidR="004B30CC" w:rsidRDefault="004B30CC" w:rsidP="004B30CC"/>
    <w:p w14:paraId="01CE1FB4" w14:textId="77777777" w:rsidR="004B30CC" w:rsidRDefault="004B30CC" w:rsidP="004B30CC">
      <w:r>
        <w:rPr>
          <w:rFonts w:hint="eastAsia"/>
        </w:rPr>
        <w:t>Глава</w:t>
      </w:r>
      <w:r>
        <w:t xml:space="preserve"> 1. </w:t>
      </w:r>
      <w:r>
        <w:rPr>
          <w:rFonts w:hint="eastAsia"/>
        </w:rPr>
        <w:t>МФЦ</w:t>
      </w:r>
      <w:r>
        <w:t xml:space="preserve">: </w:t>
      </w:r>
      <w:r>
        <w:rPr>
          <w:rFonts w:hint="eastAsia"/>
        </w:rPr>
        <w:t>понятие</w:t>
      </w:r>
      <w:r>
        <w:t xml:space="preserve">, </w:t>
      </w:r>
      <w:r>
        <w:rPr>
          <w:rFonts w:hint="eastAsia"/>
        </w:rPr>
        <w:t>этапы</w:t>
      </w:r>
      <w:r>
        <w:t xml:space="preserve"> </w:t>
      </w:r>
      <w:r>
        <w:rPr>
          <w:rFonts w:hint="eastAsia"/>
        </w:rPr>
        <w:t>и</w:t>
      </w:r>
      <w:r>
        <w:t xml:space="preserve"> </w:t>
      </w:r>
      <w:r>
        <w:rPr>
          <w:rFonts w:hint="eastAsia"/>
        </w:rPr>
        <w:t>факторы</w:t>
      </w:r>
      <w:r>
        <w:t xml:space="preserve"> </w:t>
      </w:r>
      <w:r>
        <w:rPr>
          <w:rFonts w:hint="eastAsia"/>
        </w:rPr>
        <w:t>развития</w:t>
      </w:r>
      <w:r>
        <w:t>,</w:t>
      </w:r>
    </w:p>
    <w:p w14:paraId="5BA2F137" w14:textId="77777777" w:rsidR="004B30CC" w:rsidRDefault="004B30CC" w:rsidP="004B30CC"/>
    <w:p w14:paraId="150CA6FF" w14:textId="77777777" w:rsidR="004B30CC" w:rsidRDefault="004B30CC" w:rsidP="004B30CC">
      <w:r>
        <w:rPr>
          <w:rFonts w:hint="eastAsia"/>
        </w:rPr>
        <w:t>макроэкономическая</w:t>
      </w:r>
      <w:r>
        <w:t xml:space="preserve"> </w:t>
      </w:r>
      <w:r>
        <w:rPr>
          <w:rFonts w:hint="eastAsia"/>
        </w:rPr>
        <w:t>роль</w:t>
      </w:r>
    </w:p>
    <w:p w14:paraId="216F5137" w14:textId="77777777" w:rsidR="004B30CC" w:rsidRDefault="004B30CC" w:rsidP="004B30CC"/>
    <w:p w14:paraId="468B76E2" w14:textId="77777777" w:rsidR="004B30CC" w:rsidRDefault="004B30CC" w:rsidP="004B30CC">
      <w:r>
        <w:t xml:space="preserve">1.1.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понятия</w:t>
      </w:r>
      <w:r>
        <w:t xml:space="preserve"> </w:t>
      </w:r>
      <w:r>
        <w:rPr>
          <w:rFonts w:hint="eastAsia"/>
        </w:rPr>
        <w:t>и</w:t>
      </w:r>
      <w:r>
        <w:t xml:space="preserve"> </w:t>
      </w:r>
      <w:r>
        <w:rPr>
          <w:rFonts w:hint="eastAsia"/>
        </w:rPr>
        <w:t>функций</w:t>
      </w:r>
      <w:r>
        <w:t xml:space="preserve"> </w:t>
      </w:r>
      <w:r>
        <w:rPr>
          <w:rFonts w:hint="eastAsia"/>
        </w:rPr>
        <w:t>МФЦ</w:t>
      </w:r>
    </w:p>
    <w:p w14:paraId="6F5C9603" w14:textId="77777777" w:rsidR="004B30CC" w:rsidRDefault="004B30CC" w:rsidP="004B30CC"/>
    <w:p w14:paraId="4DF3F018" w14:textId="77777777" w:rsidR="004B30CC" w:rsidRDefault="004B30CC" w:rsidP="004B30CC">
      <w:r>
        <w:t xml:space="preserve">1.2. </w:t>
      </w:r>
      <w:r>
        <w:rPr>
          <w:rFonts w:hint="eastAsia"/>
        </w:rPr>
        <w:t>Возникновение</w:t>
      </w:r>
      <w:r>
        <w:t xml:space="preserve"> </w:t>
      </w:r>
      <w:r>
        <w:rPr>
          <w:rFonts w:hint="eastAsia"/>
        </w:rPr>
        <w:t>и</w:t>
      </w:r>
      <w:r>
        <w:t xml:space="preserve"> </w:t>
      </w:r>
      <w:r>
        <w:rPr>
          <w:rFonts w:hint="eastAsia"/>
        </w:rPr>
        <w:t>этапы</w:t>
      </w:r>
      <w:r>
        <w:t xml:space="preserve"> </w:t>
      </w:r>
      <w:r>
        <w:rPr>
          <w:rFonts w:hint="eastAsia"/>
        </w:rPr>
        <w:t>развития</w:t>
      </w:r>
      <w:r>
        <w:t xml:space="preserve"> </w:t>
      </w:r>
      <w:r>
        <w:rPr>
          <w:rFonts w:hint="eastAsia"/>
        </w:rPr>
        <w:t>МФЦ</w:t>
      </w:r>
    </w:p>
    <w:p w14:paraId="224E9E10" w14:textId="77777777" w:rsidR="004B30CC" w:rsidRDefault="004B30CC" w:rsidP="004B30CC"/>
    <w:p w14:paraId="3D12A162" w14:textId="77777777" w:rsidR="004B30CC" w:rsidRDefault="004B30CC" w:rsidP="004B30CC">
      <w:r>
        <w:t xml:space="preserve">1.3. </w:t>
      </w:r>
      <w:r>
        <w:rPr>
          <w:rFonts w:hint="eastAsia"/>
        </w:rPr>
        <w:t>Финансовая</w:t>
      </w:r>
      <w:r>
        <w:t xml:space="preserve"> </w:t>
      </w:r>
      <w:r>
        <w:rPr>
          <w:rFonts w:hint="eastAsia"/>
        </w:rPr>
        <w:t>глобализация</w:t>
      </w:r>
      <w:r>
        <w:t xml:space="preserve"> </w:t>
      </w:r>
      <w:r>
        <w:rPr>
          <w:rFonts w:hint="eastAsia"/>
        </w:rPr>
        <w:t>как</w:t>
      </w:r>
      <w:r>
        <w:t xml:space="preserve"> </w:t>
      </w:r>
      <w:r>
        <w:rPr>
          <w:rFonts w:hint="eastAsia"/>
        </w:rPr>
        <w:t>ключевой</w:t>
      </w:r>
      <w:r>
        <w:t xml:space="preserve"> </w:t>
      </w:r>
      <w:r>
        <w:rPr>
          <w:rFonts w:hint="eastAsia"/>
        </w:rPr>
        <w:t>фактор</w:t>
      </w:r>
      <w:r>
        <w:t xml:space="preserve"> </w:t>
      </w:r>
      <w:r>
        <w:rPr>
          <w:rFonts w:hint="eastAsia"/>
        </w:rPr>
        <w:t>развития</w:t>
      </w:r>
      <w:r>
        <w:t xml:space="preserve"> </w:t>
      </w:r>
      <w:r>
        <w:rPr>
          <w:rFonts w:hint="eastAsia"/>
        </w:rPr>
        <w:t>МФЦ</w:t>
      </w:r>
    </w:p>
    <w:p w14:paraId="0EC5F0B7" w14:textId="77777777" w:rsidR="004B30CC" w:rsidRDefault="004B30CC" w:rsidP="004B30CC"/>
    <w:p w14:paraId="5AB0543A" w14:textId="77777777" w:rsidR="004B30CC" w:rsidRDefault="004B30CC" w:rsidP="004B30CC">
      <w:r>
        <w:t xml:space="preserve">1.4. </w:t>
      </w:r>
      <w:r>
        <w:rPr>
          <w:rFonts w:hint="eastAsia"/>
        </w:rPr>
        <w:t>Макроэкономическая</w:t>
      </w:r>
      <w:r>
        <w:t xml:space="preserve"> </w:t>
      </w:r>
      <w:r>
        <w:rPr>
          <w:rFonts w:hint="eastAsia"/>
        </w:rPr>
        <w:t>роль</w:t>
      </w:r>
      <w:r>
        <w:t xml:space="preserve"> </w:t>
      </w:r>
      <w:r>
        <w:rPr>
          <w:rFonts w:hint="eastAsia"/>
        </w:rPr>
        <w:t>МФЦ</w:t>
      </w:r>
    </w:p>
    <w:p w14:paraId="399C144E" w14:textId="77777777" w:rsidR="004B30CC" w:rsidRDefault="004B30CC" w:rsidP="004B30CC"/>
    <w:p w14:paraId="33C3C902" w14:textId="77777777" w:rsidR="004B30CC" w:rsidRDefault="004B30CC" w:rsidP="004B30CC">
      <w:r>
        <w:rPr>
          <w:rFonts w:hint="eastAsia"/>
        </w:rPr>
        <w:t>Глава</w:t>
      </w:r>
      <w:r>
        <w:t xml:space="preserve"> 2. </w:t>
      </w:r>
      <w:r>
        <w:rPr>
          <w:rFonts w:hint="eastAsia"/>
        </w:rPr>
        <w:t>Ключевые</w:t>
      </w:r>
      <w:r>
        <w:t xml:space="preserve"> </w:t>
      </w:r>
      <w:r>
        <w:rPr>
          <w:rFonts w:hint="eastAsia"/>
        </w:rPr>
        <w:t>характеристики</w:t>
      </w:r>
      <w:r>
        <w:t xml:space="preserve"> </w:t>
      </w:r>
      <w:r>
        <w:rPr>
          <w:rFonts w:hint="eastAsia"/>
        </w:rPr>
        <w:t>и</w:t>
      </w:r>
      <w:r>
        <w:t xml:space="preserve"> </w:t>
      </w:r>
      <w:r>
        <w:rPr>
          <w:rFonts w:hint="eastAsia"/>
        </w:rPr>
        <w:t>факторы</w:t>
      </w:r>
      <w:r>
        <w:t xml:space="preserve"> </w:t>
      </w:r>
      <w:r>
        <w:rPr>
          <w:rFonts w:hint="eastAsia"/>
        </w:rPr>
        <w:t>конкурентоспособности</w:t>
      </w:r>
      <w:r>
        <w:t xml:space="preserve"> </w:t>
      </w:r>
      <w:r>
        <w:rPr>
          <w:rFonts w:hint="eastAsia"/>
        </w:rPr>
        <w:t>МФЦ</w:t>
      </w:r>
    </w:p>
    <w:p w14:paraId="79030EF1" w14:textId="77777777" w:rsidR="004B30CC" w:rsidRDefault="004B30CC" w:rsidP="004B30CC"/>
    <w:p w14:paraId="05611CC1" w14:textId="77777777" w:rsidR="004B30CC" w:rsidRDefault="004B30CC" w:rsidP="004B30CC">
      <w:r>
        <w:t xml:space="preserve">2.1. </w:t>
      </w:r>
      <w:r>
        <w:rPr>
          <w:rFonts w:hint="eastAsia"/>
        </w:rPr>
        <w:t>Классификация</w:t>
      </w:r>
      <w:r>
        <w:t xml:space="preserve"> </w:t>
      </w:r>
      <w:r>
        <w:rPr>
          <w:rFonts w:hint="eastAsia"/>
        </w:rPr>
        <w:t>МФЦ</w:t>
      </w:r>
      <w:r>
        <w:t xml:space="preserve">: </w:t>
      </w:r>
      <w:r>
        <w:rPr>
          <w:rFonts w:hint="eastAsia"/>
        </w:rPr>
        <w:t>подходы</w:t>
      </w:r>
      <w:r>
        <w:t xml:space="preserve"> </w:t>
      </w:r>
      <w:r>
        <w:rPr>
          <w:rFonts w:hint="eastAsia"/>
        </w:rPr>
        <w:t>и</w:t>
      </w:r>
      <w:r>
        <w:t xml:space="preserve"> </w:t>
      </w:r>
      <w:r>
        <w:rPr>
          <w:rFonts w:hint="eastAsia"/>
        </w:rPr>
        <w:t>виды</w:t>
      </w:r>
    </w:p>
    <w:p w14:paraId="7998CC7C" w14:textId="77777777" w:rsidR="004B30CC" w:rsidRDefault="004B30CC" w:rsidP="004B30CC"/>
    <w:p w14:paraId="75E9AFF9" w14:textId="77777777" w:rsidR="004B30CC" w:rsidRDefault="004B30CC" w:rsidP="004B30CC">
      <w:r>
        <w:t xml:space="preserve">2.2. </w:t>
      </w:r>
      <w:r>
        <w:rPr>
          <w:rFonts w:hint="eastAsia"/>
        </w:rPr>
        <w:t>Факторы</w:t>
      </w:r>
      <w:r>
        <w:t xml:space="preserve"> </w:t>
      </w:r>
      <w:r>
        <w:rPr>
          <w:rFonts w:hint="eastAsia"/>
        </w:rPr>
        <w:t>конкурентоспособности</w:t>
      </w:r>
      <w:r>
        <w:t xml:space="preserve"> </w:t>
      </w:r>
      <w:r>
        <w:rPr>
          <w:rFonts w:hint="eastAsia"/>
        </w:rPr>
        <w:t>МФЦ</w:t>
      </w:r>
      <w:r>
        <w:t xml:space="preserve">, </w:t>
      </w:r>
      <w:r>
        <w:rPr>
          <w:rFonts w:hint="eastAsia"/>
        </w:rPr>
        <w:t>связанные</w:t>
      </w:r>
      <w:r>
        <w:t xml:space="preserve"> </w:t>
      </w:r>
      <w:r>
        <w:rPr>
          <w:rFonts w:hint="eastAsia"/>
        </w:rPr>
        <w:t>с</w:t>
      </w:r>
      <w:r>
        <w:t xml:space="preserve"> </w:t>
      </w:r>
      <w:r>
        <w:rPr>
          <w:rFonts w:hint="eastAsia"/>
        </w:rPr>
        <w:t>функционированием</w:t>
      </w:r>
      <w:r>
        <w:t xml:space="preserve"> </w:t>
      </w:r>
      <w:r>
        <w:rPr>
          <w:rFonts w:hint="eastAsia"/>
        </w:rPr>
        <w:t>финансового</w:t>
      </w:r>
      <w:r>
        <w:t xml:space="preserve"> </w:t>
      </w:r>
      <w:r>
        <w:rPr>
          <w:rFonts w:hint="eastAsia"/>
        </w:rPr>
        <w:t>рынка</w:t>
      </w:r>
    </w:p>
    <w:p w14:paraId="2110D846" w14:textId="77777777" w:rsidR="004B30CC" w:rsidRDefault="004B30CC" w:rsidP="004B30CC"/>
    <w:p w14:paraId="1E45AFCD" w14:textId="77777777" w:rsidR="004B30CC" w:rsidRDefault="004B30CC" w:rsidP="004B30CC">
      <w:r>
        <w:t xml:space="preserve">2.3. </w:t>
      </w:r>
      <w:r>
        <w:rPr>
          <w:rFonts w:hint="eastAsia"/>
        </w:rPr>
        <w:t>Институциональные</w:t>
      </w:r>
      <w:r>
        <w:t xml:space="preserve"> </w:t>
      </w:r>
      <w:r>
        <w:rPr>
          <w:rFonts w:hint="eastAsia"/>
        </w:rPr>
        <w:t>и</w:t>
      </w:r>
      <w:r>
        <w:t xml:space="preserve"> </w:t>
      </w:r>
      <w:r>
        <w:rPr>
          <w:rFonts w:hint="eastAsia"/>
        </w:rPr>
        <w:t>инфраструктурные</w:t>
      </w:r>
      <w:r>
        <w:t xml:space="preserve"> </w:t>
      </w:r>
      <w:r>
        <w:rPr>
          <w:rFonts w:hint="eastAsia"/>
        </w:rPr>
        <w:t>факторы</w:t>
      </w:r>
      <w:r>
        <w:t xml:space="preserve"> </w:t>
      </w:r>
      <w:r>
        <w:rPr>
          <w:rFonts w:hint="eastAsia"/>
        </w:rPr>
        <w:t>конкурентоспособности</w:t>
      </w:r>
      <w:r>
        <w:t xml:space="preserve"> </w:t>
      </w:r>
      <w:r>
        <w:rPr>
          <w:rFonts w:hint="eastAsia"/>
        </w:rPr>
        <w:t>МФЦ</w:t>
      </w:r>
    </w:p>
    <w:p w14:paraId="7276120D" w14:textId="77777777" w:rsidR="004B30CC" w:rsidRDefault="004B30CC" w:rsidP="004B30CC"/>
    <w:p w14:paraId="369F80F9" w14:textId="77777777" w:rsidR="004B30CC" w:rsidRDefault="004B30CC" w:rsidP="004B30CC">
      <w:r>
        <w:rPr>
          <w:rFonts w:hint="eastAsia"/>
        </w:rPr>
        <w:lastRenderedPageBreak/>
        <w:t>Глава</w:t>
      </w:r>
      <w:r>
        <w:t xml:space="preserve"> 3. </w:t>
      </w:r>
      <w:r>
        <w:rPr>
          <w:rFonts w:hint="eastAsia"/>
        </w:rPr>
        <w:t>МФЦ</w:t>
      </w:r>
      <w:r>
        <w:t xml:space="preserve"> </w:t>
      </w:r>
      <w:r>
        <w:rPr>
          <w:rFonts w:hint="eastAsia"/>
        </w:rPr>
        <w:t>классического</w:t>
      </w:r>
      <w:r>
        <w:t xml:space="preserve"> </w:t>
      </w:r>
      <w:r>
        <w:rPr>
          <w:rFonts w:hint="eastAsia"/>
        </w:rPr>
        <w:t>и</w:t>
      </w:r>
      <w:r>
        <w:t xml:space="preserve"> </w:t>
      </w:r>
      <w:r>
        <w:rPr>
          <w:rFonts w:hint="eastAsia"/>
        </w:rPr>
        <w:t>проектного</w:t>
      </w:r>
      <w:r>
        <w:t xml:space="preserve"> </w:t>
      </w:r>
      <w:r>
        <w:rPr>
          <w:rFonts w:hint="eastAsia"/>
        </w:rPr>
        <w:t>типа</w:t>
      </w:r>
      <w:r>
        <w:t xml:space="preserve">: </w:t>
      </w:r>
      <w:r>
        <w:rPr>
          <w:rFonts w:hint="eastAsia"/>
        </w:rPr>
        <w:t>ключевые</w:t>
      </w:r>
      <w:r>
        <w:t xml:space="preserve"> </w:t>
      </w:r>
      <w:r>
        <w:rPr>
          <w:rFonts w:hint="eastAsia"/>
        </w:rPr>
        <w:t>факторы</w:t>
      </w:r>
      <w:r>
        <w:t xml:space="preserve"> </w:t>
      </w:r>
      <w:r>
        <w:rPr>
          <w:rFonts w:hint="eastAsia"/>
        </w:rPr>
        <w:t>конкурентоспособности</w:t>
      </w:r>
      <w:r>
        <w:t xml:space="preserve"> </w:t>
      </w:r>
      <w:r>
        <w:rPr>
          <w:rFonts w:hint="eastAsia"/>
        </w:rPr>
        <w:t>и</w:t>
      </w:r>
      <w:r>
        <w:t xml:space="preserve"> </w:t>
      </w:r>
      <w:r>
        <w:rPr>
          <w:rFonts w:hint="eastAsia"/>
        </w:rPr>
        <w:t>роль</w:t>
      </w:r>
      <w:r>
        <w:t xml:space="preserve"> </w:t>
      </w:r>
      <w:r>
        <w:rPr>
          <w:rFonts w:hint="eastAsia"/>
        </w:rPr>
        <w:t>для</w:t>
      </w:r>
      <w:r>
        <w:t xml:space="preserve"> </w:t>
      </w:r>
      <w:r>
        <w:rPr>
          <w:rFonts w:hint="eastAsia"/>
        </w:rPr>
        <w:t>национальной</w:t>
      </w:r>
      <w:r>
        <w:t xml:space="preserve"> </w:t>
      </w:r>
      <w:r>
        <w:rPr>
          <w:rFonts w:hint="eastAsia"/>
        </w:rPr>
        <w:t>экономики</w:t>
      </w:r>
    </w:p>
    <w:p w14:paraId="20239ADD" w14:textId="77777777" w:rsidR="004B30CC" w:rsidRDefault="004B30CC" w:rsidP="004B30CC"/>
    <w:p w14:paraId="10F8D1ED" w14:textId="77777777" w:rsidR="004B30CC" w:rsidRDefault="004B30CC" w:rsidP="004B30CC">
      <w:r>
        <w:t xml:space="preserve">3.1. </w:t>
      </w:r>
      <w:r>
        <w:rPr>
          <w:rFonts w:hint="eastAsia"/>
        </w:rPr>
        <w:t>Лондон</w:t>
      </w:r>
      <w:r>
        <w:t xml:space="preserve"> </w:t>
      </w:r>
      <w:r>
        <w:rPr>
          <w:rFonts w:hint="eastAsia"/>
        </w:rPr>
        <w:t>как</w:t>
      </w:r>
      <w:r>
        <w:t xml:space="preserve"> </w:t>
      </w:r>
      <w:r>
        <w:rPr>
          <w:rFonts w:hint="eastAsia"/>
        </w:rPr>
        <w:t>МФЦ</w:t>
      </w:r>
      <w:r>
        <w:t xml:space="preserve"> </w:t>
      </w:r>
      <w:r>
        <w:rPr>
          <w:rFonts w:hint="eastAsia"/>
        </w:rPr>
        <w:t>классического</w:t>
      </w:r>
      <w:r>
        <w:t xml:space="preserve"> </w:t>
      </w:r>
      <w:r>
        <w:rPr>
          <w:rFonts w:hint="eastAsia"/>
        </w:rPr>
        <w:t>типа</w:t>
      </w:r>
      <w:r>
        <w:t xml:space="preserve">: </w:t>
      </w:r>
      <w:r>
        <w:rPr>
          <w:rFonts w:hint="eastAsia"/>
        </w:rPr>
        <w:t>ведущая</w:t>
      </w:r>
      <w:r>
        <w:t xml:space="preserve"> </w:t>
      </w:r>
      <w:r>
        <w:rPr>
          <w:rFonts w:hint="eastAsia"/>
        </w:rPr>
        <w:t>роль</w:t>
      </w:r>
      <w:r>
        <w:t xml:space="preserve"> </w:t>
      </w:r>
      <w:r>
        <w:rPr>
          <w:rFonts w:hint="eastAsia"/>
        </w:rPr>
        <w:t>и</w:t>
      </w:r>
      <w:r>
        <w:t xml:space="preserve"> </w:t>
      </w:r>
      <w:r>
        <w:rPr>
          <w:rFonts w:hint="eastAsia"/>
        </w:rPr>
        <w:t>новые</w:t>
      </w:r>
      <w:r>
        <w:t xml:space="preserve"> </w:t>
      </w:r>
      <w:r>
        <w:rPr>
          <w:rFonts w:hint="eastAsia"/>
        </w:rPr>
        <w:t>вызовы</w:t>
      </w:r>
    </w:p>
    <w:p w14:paraId="349A2912" w14:textId="77777777" w:rsidR="004B30CC" w:rsidRDefault="004B30CC" w:rsidP="004B30CC"/>
    <w:p w14:paraId="19266551" w14:textId="77777777" w:rsidR="004B30CC" w:rsidRDefault="004B30CC" w:rsidP="004B30CC">
      <w:r>
        <w:t xml:space="preserve">3.2. </w:t>
      </w:r>
      <w:r>
        <w:rPr>
          <w:rFonts w:hint="eastAsia"/>
        </w:rPr>
        <w:t>Создание</w:t>
      </w:r>
      <w:r>
        <w:t xml:space="preserve"> </w:t>
      </w:r>
      <w:r>
        <w:rPr>
          <w:rFonts w:hint="eastAsia"/>
        </w:rPr>
        <w:t>МФЦ</w:t>
      </w:r>
      <w:r>
        <w:t xml:space="preserve"> </w:t>
      </w:r>
      <w:r>
        <w:rPr>
          <w:rFonts w:hint="eastAsia"/>
        </w:rPr>
        <w:t>проектного</w:t>
      </w:r>
      <w:r>
        <w:t xml:space="preserve"> </w:t>
      </w:r>
      <w:r>
        <w:rPr>
          <w:rFonts w:hint="eastAsia"/>
        </w:rPr>
        <w:t>типа</w:t>
      </w:r>
      <w:r>
        <w:t xml:space="preserve"> </w:t>
      </w:r>
      <w:r>
        <w:rPr>
          <w:rFonts w:hint="eastAsia"/>
        </w:rPr>
        <w:t>как</w:t>
      </w:r>
      <w:r>
        <w:t xml:space="preserve"> </w:t>
      </w:r>
      <w:r>
        <w:rPr>
          <w:rFonts w:hint="eastAsia"/>
        </w:rPr>
        <w:t>новый</w:t>
      </w:r>
      <w:r>
        <w:t xml:space="preserve"> </w:t>
      </w:r>
      <w:r>
        <w:rPr>
          <w:rFonts w:hint="eastAsia"/>
        </w:rPr>
        <w:t>драйвер</w:t>
      </w:r>
      <w:r>
        <w:t xml:space="preserve"> </w:t>
      </w:r>
      <w:r>
        <w:rPr>
          <w:rFonts w:hint="eastAsia"/>
        </w:rPr>
        <w:t>экономического</w:t>
      </w:r>
      <w:r>
        <w:t xml:space="preserve"> </w:t>
      </w:r>
      <w:r>
        <w:rPr>
          <w:rFonts w:hint="eastAsia"/>
        </w:rPr>
        <w:t>роста</w:t>
      </w:r>
      <w:r>
        <w:t xml:space="preserve"> (</w:t>
      </w:r>
      <w:r>
        <w:rPr>
          <w:rFonts w:hint="eastAsia"/>
        </w:rPr>
        <w:t>на</w:t>
      </w:r>
      <w:r>
        <w:t xml:space="preserve"> </w:t>
      </w:r>
      <w:r>
        <w:rPr>
          <w:rFonts w:hint="eastAsia"/>
        </w:rPr>
        <w:t>примере</w:t>
      </w:r>
      <w:r>
        <w:t xml:space="preserve"> </w:t>
      </w:r>
      <w:r>
        <w:rPr>
          <w:rFonts w:hint="eastAsia"/>
        </w:rPr>
        <w:t>Сингапура</w:t>
      </w:r>
      <w:r>
        <w:t>)</w:t>
      </w:r>
    </w:p>
    <w:p w14:paraId="71099CBB" w14:textId="77777777" w:rsidR="004B30CC" w:rsidRDefault="004B30CC" w:rsidP="004B30CC"/>
    <w:p w14:paraId="18CE96A4" w14:textId="77777777" w:rsidR="004B30CC" w:rsidRDefault="004B30CC" w:rsidP="004B30CC">
      <w:r>
        <w:t xml:space="preserve">3.3. </w:t>
      </w:r>
      <w:r>
        <w:rPr>
          <w:rFonts w:hint="eastAsia"/>
        </w:rPr>
        <w:t>Перспективы</w:t>
      </w:r>
      <w:r>
        <w:t xml:space="preserve"> </w:t>
      </w:r>
      <w:r>
        <w:rPr>
          <w:rFonts w:hint="eastAsia"/>
        </w:rPr>
        <w:t>и</w:t>
      </w:r>
      <w:r>
        <w:t xml:space="preserve"> </w:t>
      </w:r>
      <w:r>
        <w:rPr>
          <w:rFonts w:hint="eastAsia"/>
        </w:rPr>
        <w:t>задачи</w:t>
      </w:r>
      <w:r>
        <w:t xml:space="preserve"> </w:t>
      </w:r>
      <w:r>
        <w:rPr>
          <w:rFonts w:hint="eastAsia"/>
        </w:rPr>
        <w:t>развития</w:t>
      </w:r>
      <w:r>
        <w:t xml:space="preserve"> </w:t>
      </w:r>
      <w:r>
        <w:rPr>
          <w:rFonts w:hint="eastAsia"/>
        </w:rPr>
        <w:t>Москвы</w:t>
      </w:r>
      <w:r>
        <w:t xml:space="preserve"> </w:t>
      </w:r>
      <w:r>
        <w:rPr>
          <w:rFonts w:hint="eastAsia"/>
        </w:rPr>
        <w:t>как</w:t>
      </w:r>
      <w:r>
        <w:t xml:space="preserve"> </w:t>
      </w:r>
      <w:r>
        <w:rPr>
          <w:rFonts w:hint="eastAsia"/>
        </w:rPr>
        <w:t>МФЦ</w:t>
      </w:r>
    </w:p>
    <w:p w14:paraId="4875C9D9" w14:textId="77777777" w:rsidR="004B30CC" w:rsidRDefault="004B30CC" w:rsidP="004B30CC"/>
    <w:p w14:paraId="69CD737B" w14:textId="77777777" w:rsidR="004B30CC" w:rsidRDefault="004B30CC" w:rsidP="004B30CC">
      <w:r>
        <w:rPr>
          <w:rFonts w:hint="eastAsia"/>
        </w:rPr>
        <w:t>Заключение</w:t>
      </w:r>
    </w:p>
    <w:p w14:paraId="09D413DF" w14:textId="77777777" w:rsidR="004B30CC" w:rsidRDefault="004B30CC" w:rsidP="004B30CC"/>
    <w:p w14:paraId="1EF678D0" w14:textId="280B11DA" w:rsidR="004B30CC" w:rsidRPr="004B30CC" w:rsidRDefault="004B30CC" w:rsidP="004B30CC">
      <w:r>
        <w:rPr>
          <w:rFonts w:hint="eastAsia"/>
        </w:rPr>
        <w:t>Список</w:t>
      </w:r>
      <w:r>
        <w:t xml:space="preserve"> </w:t>
      </w:r>
      <w:r>
        <w:rPr>
          <w:rFonts w:hint="eastAsia"/>
        </w:rPr>
        <w:t>использованной</w:t>
      </w:r>
      <w:r>
        <w:t xml:space="preserve"> </w:t>
      </w:r>
      <w:r>
        <w:rPr>
          <w:rFonts w:hint="eastAsia"/>
        </w:rPr>
        <w:t>литературы</w:t>
      </w:r>
    </w:p>
    <w:sectPr w:rsidR="004B30CC" w:rsidRPr="004B30CC" w:rsidSect="003E42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73479" w14:textId="77777777" w:rsidR="003E428F" w:rsidRDefault="003E428F">
      <w:pPr>
        <w:spacing w:after="0" w:line="240" w:lineRule="auto"/>
      </w:pPr>
      <w:r>
        <w:separator/>
      </w:r>
    </w:p>
  </w:endnote>
  <w:endnote w:type="continuationSeparator" w:id="0">
    <w:p w14:paraId="4BC0E51E" w14:textId="77777777" w:rsidR="003E428F" w:rsidRDefault="003E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B6867" w14:textId="77777777" w:rsidR="003E428F" w:rsidRDefault="003E428F"/>
    <w:p w14:paraId="53811F0B" w14:textId="77777777" w:rsidR="003E428F" w:rsidRDefault="003E428F"/>
    <w:p w14:paraId="1B90CADB" w14:textId="77777777" w:rsidR="003E428F" w:rsidRDefault="003E428F"/>
    <w:p w14:paraId="1CC2EF94" w14:textId="77777777" w:rsidR="003E428F" w:rsidRDefault="003E428F"/>
    <w:p w14:paraId="7D6DC732" w14:textId="77777777" w:rsidR="003E428F" w:rsidRDefault="003E428F"/>
    <w:p w14:paraId="777FBF79" w14:textId="77777777" w:rsidR="003E428F" w:rsidRDefault="003E428F"/>
    <w:p w14:paraId="7AE17DF7" w14:textId="77777777" w:rsidR="003E428F" w:rsidRDefault="003E42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C95BB2" wp14:editId="3ECF96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32B67" w14:textId="77777777" w:rsidR="003E428F" w:rsidRDefault="003E42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C95B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B32B67" w14:textId="77777777" w:rsidR="003E428F" w:rsidRDefault="003E42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AA540F" w14:textId="77777777" w:rsidR="003E428F" w:rsidRDefault="003E428F"/>
    <w:p w14:paraId="1C678982" w14:textId="77777777" w:rsidR="003E428F" w:rsidRDefault="003E428F"/>
    <w:p w14:paraId="4B1313B2" w14:textId="77777777" w:rsidR="003E428F" w:rsidRDefault="003E42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D82556" wp14:editId="4B1D34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B9D27" w14:textId="77777777" w:rsidR="003E428F" w:rsidRDefault="003E428F"/>
                          <w:p w14:paraId="0F688A62" w14:textId="77777777" w:rsidR="003E428F" w:rsidRDefault="003E42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D825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1B9D27" w14:textId="77777777" w:rsidR="003E428F" w:rsidRDefault="003E428F"/>
                    <w:p w14:paraId="0F688A62" w14:textId="77777777" w:rsidR="003E428F" w:rsidRDefault="003E42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E77AD7" w14:textId="77777777" w:rsidR="003E428F" w:rsidRDefault="003E428F"/>
    <w:p w14:paraId="0C606885" w14:textId="77777777" w:rsidR="003E428F" w:rsidRDefault="003E428F">
      <w:pPr>
        <w:rPr>
          <w:sz w:val="2"/>
          <w:szCs w:val="2"/>
        </w:rPr>
      </w:pPr>
    </w:p>
    <w:p w14:paraId="699664B2" w14:textId="77777777" w:rsidR="003E428F" w:rsidRDefault="003E428F"/>
    <w:p w14:paraId="49A1EB36" w14:textId="77777777" w:rsidR="003E428F" w:rsidRDefault="003E428F">
      <w:pPr>
        <w:spacing w:after="0" w:line="240" w:lineRule="auto"/>
      </w:pPr>
    </w:p>
  </w:footnote>
  <w:footnote w:type="continuationSeparator" w:id="0">
    <w:p w14:paraId="66429149" w14:textId="77777777" w:rsidR="003E428F" w:rsidRDefault="003E4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8F"/>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17024</TotalTime>
  <Pages>2</Pages>
  <Words>166</Words>
  <Characters>949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2680</cp:revision>
  <cp:lastPrinted>2009-02-06T05:36:00Z</cp:lastPrinted>
  <dcterms:created xsi:type="dcterms:W3CDTF">2024-04-09T10:20:00Z</dcterms:created>
  <dcterms:modified xsi:type="dcterms:W3CDTF">2024-04-30T08:30:00Z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