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ЗАКЛЮЧЕНИЕ</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диссертации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систематизации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опубликованных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научной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методологии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сущности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процессов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1905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2005 </w:t>
      </w:r>
      <w:r w:rsidRPr="00007308">
        <w:rPr>
          <w:rFonts w:ascii="Times New Roman" w:eastAsia="Times New Roman" w:hAnsi="Times New Roman" w:cs="Times New Roman" w:hint="eastAsia"/>
          <w:spacing w:val="-5"/>
          <w:kern w:val="0"/>
          <w:sz w:val="30"/>
          <w:szCs w:val="30"/>
          <w:lang w:eastAsia="ru-RU"/>
        </w:rPr>
        <w:t>гг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дан</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комплексный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анализ</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отечественного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Для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достижения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данной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цели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решены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следующие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задачи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исследования</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1.</w:t>
      </w:r>
      <w:r w:rsidRPr="00007308">
        <w:rPr>
          <w:rFonts w:ascii="Times New Roman" w:eastAsia="Times New Roman" w:hAnsi="Times New Roman" w:cs="Times New Roman"/>
          <w:spacing w:val="-5"/>
          <w:kern w:val="0"/>
          <w:sz w:val="30"/>
          <w:szCs w:val="30"/>
          <w:lang w:eastAsia="ru-RU"/>
        </w:rPr>
        <w:tab/>
      </w:r>
      <w:r w:rsidRPr="00007308">
        <w:rPr>
          <w:rFonts w:ascii="Times New Roman" w:eastAsia="Times New Roman" w:hAnsi="Times New Roman" w:cs="Times New Roman" w:hint="eastAsia"/>
          <w:spacing w:val="-5"/>
          <w:kern w:val="0"/>
          <w:sz w:val="30"/>
          <w:szCs w:val="30"/>
          <w:lang w:eastAsia="ru-RU"/>
        </w:rPr>
        <w:t>Автором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проведено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ориентирование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многообразии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исторических</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рассмотрена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классификация</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совокупности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отложившихся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ходе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исторического</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процесса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целом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частности</w:t>
      </w:r>
      <w:r w:rsidRPr="00007308">
        <w:rPr>
          <w:rFonts w:ascii="Times New Roman" w:eastAsia="Times New Roman" w:hAnsi="Times New Roman" w:cs="Times New Roman"/>
          <w:spacing w:val="-5"/>
          <w:kern w:val="0"/>
          <w:sz w:val="30"/>
          <w:szCs w:val="30"/>
          <w:lang w:eastAsia="ru-RU"/>
        </w:rPr>
        <w:t xml:space="preserve"> - </w:t>
      </w:r>
      <w:r w:rsidRPr="00007308">
        <w:rPr>
          <w:rFonts w:ascii="Times New Roman" w:eastAsia="Times New Roman" w:hAnsi="Times New Roman" w:cs="Times New Roman" w:hint="eastAsia"/>
          <w:spacing w:val="-5"/>
          <w:kern w:val="0"/>
          <w:sz w:val="30"/>
          <w:szCs w:val="30"/>
          <w:lang w:eastAsia="ru-RU"/>
        </w:rPr>
        <w:t>для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отдельных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исторических</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периодов</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2.</w:t>
      </w:r>
      <w:r w:rsidRPr="00007308">
        <w:rPr>
          <w:rFonts w:ascii="Times New Roman" w:eastAsia="Times New Roman" w:hAnsi="Times New Roman" w:cs="Times New Roman"/>
          <w:spacing w:val="-5"/>
          <w:kern w:val="0"/>
          <w:sz w:val="30"/>
          <w:szCs w:val="30"/>
          <w:lang w:eastAsia="ru-RU"/>
        </w:rPr>
        <w:tab/>
      </w:r>
      <w:r w:rsidRPr="00007308">
        <w:rPr>
          <w:rFonts w:ascii="Times New Roman" w:eastAsia="Times New Roman" w:hAnsi="Times New Roman" w:cs="Times New Roman" w:hint="eastAsia"/>
          <w:spacing w:val="-5"/>
          <w:kern w:val="0"/>
          <w:sz w:val="30"/>
          <w:szCs w:val="30"/>
          <w:lang w:eastAsia="ru-RU"/>
        </w:rPr>
        <w:t>Проанализированы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историография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поставленной</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проблемы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исследуемый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относящиеся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целью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получения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более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достоверной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информации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основе</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методов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оценки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данной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точки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зрения</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3.</w:t>
      </w:r>
      <w:r w:rsidRPr="00007308">
        <w:rPr>
          <w:rFonts w:ascii="Times New Roman" w:eastAsia="Times New Roman" w:hAnsi="Times New Roman" w:cs="Times New Roman"/>
          <w:spacing w:val="-5"/>
          <w:kern w:val="0"/>
          <w:sz w:val="30"/>
          <w:szCs w:val="30"/>
          <w:lang w:eastAsia="ru-RU"/>
        </w:rPr>
        <w:tab/>
      </w:r>
      <w:r w:rsidRPr="00007308">
        <w:rPr>
          <w:rFonts w:ascii="Times New Roman" w:eastAsia="Times New Roman" w:hAnsi="Times New Roman" w:cs="Times New Roman" w:hint="eastAsia"/>
          <w:spacing w:val="-5"/>
          <w:kern w:val="0"/>
          <w:sz w:val="30"/>
          <w:szCs w:val="30"/>
          <w:lang w:eastAsia="ru-RU"/>
        </w:rPr>
        <w:t>Выявлены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ранее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опубликованные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другие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документы</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раскрывающие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весь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взаимосвязанный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комплекс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деятельности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Обследовано</w:t>
      </w:r>
      <w:r w:rsidRPr="00007308">
        <w:rPr>
          <w:rFonts w:ascii="Times New Roman" w:eastAsia="Times New Roman" w:hAnsi="Times New Roman" w:cs="Times New Roman"/>
          <w:spacing w:val="-5"/>
          <w:kern w:val="0"/>
          <w:sz w:val="30"/>
          <w:szCs w:val="30"/>
          <w:lang w:eastAsia="ru-RU"/>
        </w:rPr>
        <w:t xml:space="preserve"> 9 </w:t>
      </w:r>
      <w:r w:rsidRPr="00007308">
        <w:rPr>
          <w:rFonts w:ascii="Times New Roman" w:eastAsia="Times New Roman" w:hAnsi="Times New Roman" w:cs="Times New Roman" w:hint="eastAsia"/>
          <w:spacing w:val="-5"/>
          <w:kern w:val="0"/>
          <w:sz w:val="30"/>
          <w:szCs w:val="30"/>
          <w:lang w:eastAsia="ru-RU"/>
        </w:rPr>
        <w:t>фондов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хранящихся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четырех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архивах</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просмотрено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свыше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пятидесяти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дел</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освещающих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деятельности</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также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официальные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периодические</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издания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Определение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примерного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круга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учреждений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лиц</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которыми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был</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связан</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выяснение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насколько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материалы</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фондов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освещают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деятельность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позволило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восстановить</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фонд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документальные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материалы</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дореволюционного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1905-1917 </w:t>
      </w:r>
      <w:r w:rsidRPr="00007308">
        <w:rPr>
          <w:rFonts w:ascii="Times New Roman" w:eastAsia="Times New Roman" w:hAnsi="Times New Roman" w:cs="Times New Roman" w:hint="eastAsia"/>
          <w:spacing w:val="-5"/>
          <w:kern w:val="0"/>
          <w:sz w:val="30"/>
          <w:szCs w:val="30"/>
          <w:lang w:eastAsia="ru-RU"/>
        </w:rPr>
        <w:t>гг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отложились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Российском</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государственном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фондах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ученого</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комитета</w:t>
      </w:r>
      <w:r w:rsidRPr="00007308">
        <w:rPr>
          <w:rFonts w:ascii="Times New Roman" w:eastAsia="Times New Roman" w:hAnsi="Times New Roman" w:cs="Times New Roman"/>
          <w:spacing w:val="-5"/>
          <w:kern w:val="0"/>
          <w:sz w:val="30"/>
          <w:szCs w:val="30"/>
          <w:lang w:eastAsia="ru-RU"/>
        </w:rPr>
        <w:t xml:space="preserve"> /162/,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сборника»</w:t>
      </w:r>
      <w:r w:rsidRPr="00007308">
        <w:rPr>
          <w:rFonts w:ascii="Times New Roman" w:eastAsia="Times New Roman" w:hAnsi="Times New Roman" w:cs="Times New Roman"/>
          <w:spacing w:val="-5"/>
          <w:kern w:val="0"/>
          <w:sz w:val="30"/>
          <w:szCs w:val="30"/>
          <w:lang w:eastAsia="ru-RU"/>
        </w:rPr>
        <w:t xml:space="preserve"> /431/, </w:t>
      </w:r>
      <w:r w:rsidRPr="00007308">
        <w:rPr>
          <w:rFonts w:ascii="Times New Roman" w:eastAsia="Times New Roman" w:hAnsi="Times New Roman" w:cs="Times New Roman" w:hint="eastAsia"/>
          <w:spacing w:val="-5"/>
          <w:kern w:val="0"/>
          <w:sz w:val="30"/>
          <w:szCs w:val="30"/>
          <w:lang w:eastAsia="ru-RU"/>
        </w:rPr>
        <w:t>Главного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 </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150</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штаба</w:t>
      </w:r>
      <w:r w:rsidRPr="00007308">
        <w:rPr>
          <w:rFonts w:ascii="Times New Roman" w:eastAsia="Times New Roman" w:hAnsi="Times New Roman" w:cs="Times New Roman"/>
          <w:spacing w:val="-5"/>
          <w:kern w:val="0"/>
          <w:sz w:val="30"/>
          <w:szCs w:val="30"/>
          <w:lang w:eastAsia="ru-RU"/>
        </w:rPr>
        <w:t xml:space="preserve"> /417/, </w:t>
      </w:r>
      <w:r w:rsidRPr="00007308">
        <w:rPr>
          <w:rFonts w:ascii="Times New Roman" w:eastAsia="Times New Roman" w:hAnsi="Times New Roman" w:cs="Times New Roman" w:hint="eastAsia"/>
          <w:spacing w:val="-5"/>
          <w:kern w:val="0"/>
          <w:sz w:val="30"/>
          <w:szCs w:val="30"/>
          <w:lang w:eastAsia="ru-RU"/>
        </w:rPr>
        <w:t>Канцелярии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министерства</w:t>
      </w:r>
      <w:r w:rsidRPr="00007308">
        <w:rPr>
          <w:rFonts w:ascii="Times New Roman" w:eastAsia="Times New Roman" w:hAnsi="Times New Roman" w:cs="Times New Roman"/>
          <w:spacing w:val="-5"/>
          <w:kern w:val="0"/>
          <w:sz w:val="30"/>
          <w:szCs w:val="30"/>
          <w:lang w:eastAsia="ru-RU"/>
        </w:rPr>
        <w:t xml:space="preserve"> /410/, </w:t>
      </w:r>
      <w:r w:rsidRPr="00007308">
        <w:rPr>
          <w:rFonts w:ascii="Times New Roman" w:eastAsia="Times New Roman" w:hAnsi="Times New Roman" w:cs="Times New Roman" w:hint="eastAsia"/>
          <w:spacing w:val="-5"/>
          <w:kern w:val="0"/>
          <w:sz w:val="30"/>
          <w:szCs w:val="30"/>
          <w:lang w:eastAsia="ru-RU"/>
        </w:rPr>
        <w:t>Гидрографического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департамента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Главного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штаба</w:t>
      </w:r>
      <w:r w:rsidRPr="00007308">
        <w:rPr>
          <w:rFonts w:ascii="Times New Roman" w:eastAsia="Times New Roman" w:hAnsi="Times New Roman" w:cs="Times New Roman"/>
          <w:spacing w:val="-5"/>
          <w:kern w:val="0"/>
          <w:sz w:val="30"/>
          <w:szCs w:val="30"/>
          <w:lang w:eastAsia="ru-RU"/>
        </w:rPr>
        <w:t xml:space="preserve"> /402/. </w:t>
      </w: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советского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1918-1991 </w:t>
      </w:r>
      <w:r w:rsidRPr="00007308">
        <w:rPr>
          <w:rFonts w:ascii="Times New Roman" w:eastAsia="Times New Roman" w:hAnsi="Times New Roman" w:cs="Times New Roman" w:hint="eastAsia"/>
          <w:spacing w:val="-5"/>
          <w:kern w:val="0"/>
          <w:sz w:val="30"/>
          <w:szCs w:val="30"/>
          <w:lang w:eastAsia="ru-RU"/>
        </w:rPr>
        <w:t>гг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Центральном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отделе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ЦВМА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позволило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выяснить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ряд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вопросов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связанных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«Морским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Большой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интерес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представляют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Главного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штаба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ВМС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делах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фондов</w:t>
      </w:r>
      <w:r w:rsidRPr="00007308">
        <w:rPr>
          <w:rFonts w:ascii="Times New Roman" w:eastAsia="Times New Roman" w:hAnsi="Times New Roman" w:cs="Times New Roman"/>
          <w:spacing w:val="-5"/>
          <w:kern w:val="0"/>
          <w:sz w:val="30"/>
          <w:szCs w:val="30"/>
          <w:lang w:eastAsia="ru-RU"/>
        </w:rPr>
        <w:t xml:space="preserve"> 3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195 </w:t>
      </w:r>
      <w:r w:rsidRPr="00007308">
        <w:rPr>
          <w:rFonts w:ascii="Times New Roman" w:eastAsia="Times New Roman" w:hAnsi="Times New Roman" w:cs="Times New Roman" w:hint="eastAsia"/>
          <w:spacing w:val="-5"/>
          <w:kern w:val="0"/>
          <w:sz w:val="30"/>
          <w:szCs w:val="30"/>
          <w:lang w:eastAsia="ru-RU"/>
        </w:rPr>
        <w:t>исторического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отдела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цензуры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Главного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штаба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ВМС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отложились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ценные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Наиболее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сохранились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фондах</w:t>
      </w:r>
      <w:r w:rsidRPr="00007308">
        <w:rPr>
          <w:rFonts w:ascii="Times New Roman" w:eastAsia="Times New Roman" w:hAnsi="Times New Roman" w:cs="Times New Roman"/>
          <w:spacing w:val="-5"/>
          <w:kern w:val="0"/>
          <w:sz w:val="30"/>
          <w:szCs w:val="30"/>
          <w:lang w:eastAsia="ru-RU"/>
        </w:rPr>
        <w:t xml:space="preserve"> 119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1089,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приказах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главного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редактора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личному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составу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организационным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вопросам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книгах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учета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издаваемых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приказов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докладах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командования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ВМС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работе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делах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первичной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партийной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организации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заседаний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редколлегии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116 </w:t>
      </w:r>
      <w:r w:rsidRPr="00007308">
        <w:rPr>
          <w:rFonts w:ascii="Times New Roman" w:eastAsia="Times New Roman" w:hAnsi="Times New Roman" w:cs="Times New Roman" w:hint="eastAsia"/>
          <w:spacing w:val="-5"/>
          <w:kern w:val="0"/>
          <w:sz w:val="30"/>
          <w:szCs w:val="30"/>
          <w:lang w:eastAsia="ru-RU"/>
        </w:rPr>
        <w:t>книгах</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сборниках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рукописей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статей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принятых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опубликованию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Дополнительные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сведения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финансовой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стороне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деятельности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имеются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w:t>
      </w:r>
      <w:r w:rsidRPr="00007308">
        <w:rPr>
          <w:rFonts w:ascii="Times New Roman" w:eastAsia="Times New Roman" w:hAnsi="Times New Roman" w:cs="Times New Roman"/>
          <w:spacing w:val="-5"/>
          <w:kern w:val="0"/>
          <w:sz w:val="30"/>
          <w:szCs w:val="30"/>
          <w:lang w:eastAsia="ru-RU"/>
        </w:rPr>
        <w:t xml:space="preserve">. 565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w:t>
      </w:r>
      <w:r w:rsidRPr="00007308">
        <w:rPr>
          <w:rFonts w:ascii="Times New Roman" w:eastAsia="Times New Roman" w:hAnsi="Times New Roman" w:cs="Times New Roman"/>
          <w:spacing w:val="-5"/>
          <w:kern w:val="0"/>
          <w:sz w:val="30"/>
          <w:szCs w:val="30"/>
          <w:lang w:eastAsia="ru-RU"/>
        </w:rPr>
        <w:t xml:space="preserve">. 7 </w:t>
      </w:r>
      <w:r w:rsidRPr="00007308">
        <w:rPr>
          <w:rFonts w:ascii="Times New Roman" w:eastAsia="Times New Roman" w:hAnsi="Times New Roman" w:cs="Times New Roman" w:hint="eastAsia"/>
          <w:spacing w:val="-5"/>
          <w:kern w:val="0"/>
          <w:sz w:val="30"/>
          <w:szCs w:val="30"/>
          <w:lang w:eastAsia="ru-RU"/>
        </w:rPr>
        <w:t>«О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расходах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ведомству»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Российском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Государственном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позволило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выяснить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ряд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вопросов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связанных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Прежде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всего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это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условия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деятельности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разработка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программы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дальнейшие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уточнения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тематическая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направленность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изменение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проблематики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выявление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редакторов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сотрудников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трудившихся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разное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время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архивных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фондов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позволило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составить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схему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подчиненности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сборника»</w:t>
      </w:r>
      <w:r w:rsidRPr="00007308">
        <w:rPr>
          <w:rFonts w:ascii="Times New Roman" w:eastAsia="Times New Roman" w:hAnsi="Times New Roman" w:cs="Times New Roman"/>
          <w:spacing w:val="-5"/>
          <w:kern w:val="0"/>
          <w:sz w:val="30"/>
          <w:szCs w:val="30"/>
          <w:lang w:eastAsia="ru-RU"/>
        </w:rPr>
        <w:t xml:space="preserve"> .</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4. </w:t>
      </w:r>
      <w:r w:rsidRPr="00007308">
        <w:rPr>
          <w:rFonts w:ascii="Times New Roman" w:eastAsia="Times New Roman" w:hAnsi="Times New Roman" w:cs="Times New Roman" w:hint="eastAsia"/>
          <w:spacing w:val="-5"/>
          <w:kern w:val="0"/>
          <w:sz w:val="30"/>
          <w:szCs w:val="30"/>
          <w:lang w:eastAsia="ru-RU"/>
        </w:rPr>
        <w:t>Дана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характеристика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проблематики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тематических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групп</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типология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показан</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практический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вклад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развитие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специальных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направлений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дела</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1 </w:t>
      </w:r>
      <w:r w:rsidRPr="00007308">
        <w:rPr>
          <w:rFonts w:ascii="Times New Roman" w:eastAsia="Times New Roman" w:hAnsi="Times New Roman" w:cs="Times New Roman" w:hint="eastAsia"/>
          <w:spacing w:val="-5"/>
          <w:kern w:val="0"/>
          <w:sz w:val="30"/>
          <w:szCs w:val="30"/>
          <w:lang w:eastAsia="ru-RU"/>
        </w:rPr>
        <w:t>См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Приложение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w:t>
      </w:r>
      <w:r w:rsidRPr="00007308">
        <w:rPr>
          <w:rFonts w:ascii="Times New Roman" w:eastAsia="Times New Roman" w:hAnsi="Times New Roman" w:cs="Times New Roman"/>
          <w:spacing w:val="-5"/>
          <w:kern w:val="0"/>
          <w:sz w:val="30"/>
          <w:szCs w:val="30"/>
          <w:lang w:eastAsia="ru-RU"/>
        </w:rPr>
        <w:t xml:space="preserve"> 4.</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 </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151</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5.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некоторых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выводов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полноте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достоверности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отечественного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сформулированы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научно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обоснованные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предложения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рекомендации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практическому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использованию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диссертационного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исследования</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отечественного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исследуемый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w:t>
      </w:r>
      <w:r w:rsidRPr="00007308">
        <w:rPr>
          <w:rFonts w:ascii="Times New Roman" w:eastAsia="Times New Roman" w:hAnsi="Times New Roman" w:cs="Times New Roman"/>
          <w:spacing w:val="-5"/>
          <w:kern w:val="0"/>
          <w:sz w:val="30"/>
          <w:szCs w:val="30"/>
          <w:lang w:eastAsia="ru-RU"/>
        </w:rPr>
        <w:t xml:space="preserve"> 1905-2005 </w:t>
      </w:r>
      <w:r w:rsidRPr="00007308">
        <w:rPr>
          <w:rFonts w:ascii="Times New Roman" w:eastAsia="Times New Roman" w:hAnsi="Times New Roman" w:cs="Times New Roman" w:hint="eastAsia"/>
          <w:spacing w:val="-5"/>
          <w:kern w:val="0"/>
          <w:sz w:val="30"/>
          <w:szCs w:val="30"/>
          <w:lang w:eastAsia="ru-RU"/>
        </w:rPr>
        <w:t>гг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позволяет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определить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сформулировать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выводы</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Во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первых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проведенный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анализ</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письменного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отечественного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показывает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исследуемый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произошли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существенные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изменения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Проявилась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тенденция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унификации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формы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содержания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многих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видов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внутренних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письменных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Кроме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начали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изменяться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типы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появились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фотоматериалы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первая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фотография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1909 </w:t>
      </w:r>
      <w:r w:rsidRPr="00007308">
        <w:rPr>
          <w:rFonts w:ascii="Times New Roman" w:eastAsia="Times New Roman" w:hAnsi="Times New Roman" w:cs="Times New Roman" w:hint="eastAsia"/>
          <w:spacing w:val="-5"/>
          <w:kern w:val="0"/>
          <w:sz w:val="30"/>
          <w:szCs w:val="30"/>
          <w:lang w:eastAsia="ru-RU"/>
        </w:rPr>
        <w:t>году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машиночитаемые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документы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вероятно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свидетельствовало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глобальных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изменениях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развития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периодической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печати</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Во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вторых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опыт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исследуемый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период</w:t>
      </w:r>
      <w:r w:rsidRPr="00007308">
        <w:rPr>
          <w:rFonts w:ascii="Times New Roman" w:eastAsia="Times New Roman" w:hAnsi="Times New Roman" w:cs="Times New Roman"/>
          <w:spacing w:val="-5"/>
          <w:kern w:val="0"/>
          <w:sz w:val="30"/>
          <w:szCs w:val="30"/>
          <w:lang w:eastAsia="ru-RU"/>
        </w:rPr>
        <w:t xml:space="preserve"> 1905-2005 </w:t>
      </w:r>
      <w:r w:rsidRPr="00007308">
        <w:rPr>
          <w:rFonts w:ascii="Times New Roman" w:eastAsia="Times New Roman" w:hAnsi="Times New Roman" w:cs="Times New Roman" w:hint="eastAsia"/>
          <w:spacing w:val="-5"/>
          <w:kern w:val="0"/>
          <w:sz w:val="30"/>
          <w:szCs w:val="30"/>
          <w:lang w:eastAsia="ru-RU"/>
        </w:rPr>
        <w:t>гг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показал</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пережила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три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революции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четыре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войны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пять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государственных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образований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Российская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империя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Российская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республика</w:t>
      </w:r>
      <w:r w:rsidRPr="00007308">
        <w:rPr>
          <w:rFonts w:ascii="Times New Roman" w:eastAsia="Times New Roman" w:hAnsi="Times New Roman" w:cs="Times New Roman"/>
          <w:spacing w:val="-5"/>
          <w:kern w:val="0"/>
          <w:sz w:val="30"/>
          <w:szCs w:val="30"/>
          <w:lang w:eastAsia="ru-RU"/>
        </w:rPr>
        <w:t xml:space="preserve"> 1917 </w:t>
      </w:r>
      <w:r w:rsidRPr="00007308">
        <w:rPr>
          <w:rFonts w:ascii="Times New Roman" w:eastAsia="Times New Roman" w:hAnsi="Times New Roman" w:cs="Times New Roman" w:hint="eastAsia"/>
          <w:spacing w:val="-5"/>
          <w:kern w:val="0"/>
          <w:sz w:val="30"/>
          <w:szCs w:val="30"/>
          <w:lang w:eastAsia="ru-RU"/>
        </w:rPr>
        <w:t>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РСФСР</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СССР</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Российская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Федерация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Сложнейшие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социально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экономические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изменения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затронули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флот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Процессы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отражены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огромном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количестве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значительная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часть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событий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оставила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после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себя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никаких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следов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полагает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порожденные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техническим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прогрессом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обогатили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возможности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исследовательской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работы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Вместе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технический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прогресс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принес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только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разнообразие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методов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фиксации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человеческой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памяти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способность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оставлять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документальные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следы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вообще</w:t>
      </w:r>
      <w:r w:rsidRPr="00007308">
        <w:rPr>
          <w:rFonts w:ascii="Times New Roman" w:eastAsia="Times New Roman" w:hAnsi="Times New Roman" w:cs="Times New Roman"/>
          <w:spacing w:val="-5"/>
          <w:kern w:val="0"/>
          <w:sz w:val="30"/>
          <w:szCs w:val="30"/>
          <w:lang w:eastAsia="ru-RU"/>
        </w:rPr>
        <w:t>.</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третьих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конкретных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только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способствует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пониманию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современной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эпохи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становлению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профессионального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специалиста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помогает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обыденной</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 xml:space="preserve"> </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spacing w:val="-5"/>
          <w:kern w:val="0"/>
          <w:sz w:val="30"/>
          <w:szCs w:val="30"/>
          <w:lang w:eastAsia="ru-RU"/>
        </w:rPr>
        <w:t>152</w:t>
      </w:r>
    </w:p>
    <w:p w:rsidR="00007308" w:rsidRPr="00007308" w:rsidRDefault="00007308" w:rsidP="00007308">
      <w:pPr>
        <w:rPr>
          <w:rFonts w:ascii="Times New Roman" w:eastAsia="Times New Roman" w:hAnsi="Times New Roman" w:cs="Times New Roman"/>
          <w:spacing w:val="-5"/>
          <w:kern w:val="0"/>
          <w:sz w:val="30"/>
          <w:szCs w:val="30"/>
          <w:lang w:eastAsia="ru-RU"/>
        </w:rPr>
      </w:pPr>
      <w:r w:rsidRPr="00007308">
        <w:rPr>
          <w:rFonts w:ascii="Times New Roman" w:eastAsia="Times New Roman" w:hAnsi="Times New Roman" w:cs="Times New Roman" w:hint="eastAsia"/>
          <w:spacing w:val="-5"/>
          <w:kern w:val="0"/>
          <w:sz w:val="30"/>
          <w:szCs w:val="30"/>
          <w:lang w:eastAsia="ru-RU"/>
        </w:rPr>
        <w:t>жизни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ибо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умение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грамотно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убедительно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вести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диалог</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специалистами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почерков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помет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датировку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тл</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опыт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аналитической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работы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источниками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Выбор</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или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конечном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итоге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предопределяется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объективными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причинами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социальными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интересами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потребностями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субъективными</w:t>
      </w:r>
      <w:r w:rsidRPr="00007308">
        <w:rPr>
          <w:rFonts w:ascii="Times New Roman" w:eastAsia="Times New Roman" w:hAnsi="Times New Roman" w:cs="Times New Roman"/>
          <w:spacing w:val="-5"/>
          <w:kern w:val="0"/>
          <w:sz w:val="30"/>
          <w:szCs w:val="30"/>
          <w:lang w:eastAsia="ru-RU"/>
        </w:rPr>
        <w:t xml:space="preserve"> - </w:t>
      </w:r>
      <w:r w:rsidRPr="00007308">
        <w:rPr>
          <w:rFonts w:ascii="Times New Roman" w:eastAsia="Times New Roman" w:hAnsi="Times New Roman" w:cs="Times New Roman" w:hint="eastAsia"/>
          <w:spacing w:val="-5"/>
          <w:kern w:val="0"/>
          <w:sz w:val="30"/>
          <w:szCs w:val="30"/>
          <w:lang w:eastAsia="ru-RU"/>
        </w:rPr>
        <w:t>настроением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читателей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опытом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вкусом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отношением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изданию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авторам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Поэтому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военным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журналистам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необходимо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особое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внимание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обратить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способы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подачи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полиграфическое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оформление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качество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читательских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интересов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потребностей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повышение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авторитета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редакции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Что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требует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публикации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большого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количества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полемических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материалов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прогнозом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развития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событий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всех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уровней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политика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экономика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военное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дело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социальные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проблемы</w:t>
      </w:r>
      <w:r w:rsidRPr="00007308">
        <w:rPr>
          <w:rFonts w:ascii="Times New Roman" w:eastAsia="Times New Roman" w:hAnsi="Times New Roman" w:cs="Times New Roman"/>
          <w:spacing w:val="-5"/>
          <w:kern w:val="0"/>
          <w:sz w:val="30"/>
          <w:szCs w:val="30"/>
          <w:lang w:eastAsia="ru-RU"/>
        </w:rPr>
        <w:t>).</w:t>
      </w:r>
    </w:p>
    <w:p w:rsidR="009D3765" w:rsidRPr="00007308" w:rsidRDefault="00007308" w:rsidP="00007308">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четвертых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журнал</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«Морской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сборник»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продукт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культуры</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объективированный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результат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деятельности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человека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выступает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как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единый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объект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различных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гуманитарных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наук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разнообразии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предметов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изучения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самым</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он</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создает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единую</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основу</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для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междисциплинарных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исследований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интеграции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наук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также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для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сравнительно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исторического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анализа</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Такой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подход</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позволяет</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изучать</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письменный</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взаимосвязи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другими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типами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исторических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источников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вещественные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изобразительные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технотронные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др</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возникшие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настоящее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время</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в</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системе</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социально</w:t>
      </w:r>
      <w:r w:rsidRPr="00007308">
        <w:rPr>
          <w:rFonts w:ascii="Times New Roman" w:eastAsia="Times New Roman" w:hAnsi="Times New Roman" w:cs="Times New Roman"/>
          <w:spacing w:val="-5"/>
          <w:kern w:val="0"/>
          <w:sz w:val="30"/>
          <w:szCs w:val="30"/>
          <w:lang w:eastAsia="ru-RU"/>
        </w:rPr>
        <w:t>-</w:t>
      </w:r>
      <w:r w:rsidRPr="00007308">
        <w:rPr>
          <w:rFonts w:ascii="Times New Roman" w:eastAsia="Times New Roman" w:hAnsi="Times New Roman" w:cs="Times New Roman" w:hint="eastAsia"/>
          <w:spacing w:val="-5"/>
          <w:kern w:val="0"/>
          <w:sz w:val="30"/>
          <w:szCs w:val="30"/>
          <w:lang w:eastAsia="ru-RU"/>
        </w:rPr>
        <w:t>экономических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и</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политических</w:t>
      </w:r>
      <w:r w:rsidRPr="00007308">
        <w:rPr>
          <w:rFonts w:ascii="Times New Roman" w:eastAsia="Times New Roman" w:hAnsi="Times New Roman" w:cs="Times New Roman"/>
          <w:spacing w:val="-5"/>
          <w:kern w:val="0"/>
          <w:sz w:val="30"/>
          <w:szCs w:val="30"/>
          <w:lang w:eastAsia="ru-RU"/>
        </w:rPr>
        <w:t xml:space="preserve"> </w:t>
      </w:r>
      <w:r w:rsidRPr="00007308">
        <w:rPr>
          <w:rFonts w:ascii="Times New Roman" w:eastAsia="Times New Roman" w:hAnsi="Times New Roman" w:cs="Times New Roman" w:hint="eastAsia"/>
          <w:spacing w:val="-5"/>
          <w:kern w:val="0"/>
          <w:sz w:val="30"/>
          <w:szCs w:val="30"/>
          <w:lang w:eastAsia="ru-RU"/>
        </w:rPr>
        <w:t>отношений</w:t>
      </w:r>
      <w:r w:rsidRPr="00007308">
        <w:rPr>
          <w:rFonts w:ascii="Times New Roman" w:eastAsia="Times New Roman" w:hAnsi="Times New Roman" w:cs="Times New Roman"/>
          <w:spacing w:val="-5"/>
          <w:kern w:val="0"/>
          <w:sz w:val="30"/>
          <w:szCs w:val="30"/>
          <w:lang w:eastAsia="ru-RU"/>
        </w:rPr>
        <w:t>.</w:t>
      </w:r>
    </w:p>
    <w:sectPr w:rsidR="009D3765" w:rsidRPr="000073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007308" w:rsidRPr="000073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118BF-8543-4554-9D6B-1A6F3CAA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4</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2022-11-21T19:25:00Z</dcterms:created>
  <dcterms:modified xsi:type="dcterms:W3CDTF">2023-04-01T12:25:00Z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