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МАЛЮГА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РУСЛАН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ВІКТОРОВИЧ</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Назва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дисертаційної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роботи</w:t>
      </w:r>
      <w:r w:rsidRPr="00006AF0">
        <w:rPr>
          <w:rFonts w:ascii="Verdana" w:hAnsi="Verdana"/>
          <w:color w:val="000000"/>
          <w:shd w:val="clear" w:color="auto" w:fill="FFFFFF"/>
        </w:rPr>
        <w:t>: "</w:t>
      </w:r>
      <w:r w:rsidRPr="00006AF0">
        <w:rPr>
          <w:rFonts w:ascii="Verdana" w:hAnsi="Verdana" w:hint="eastAsia"/>
          <w:color w:val="000000"/>
          <w:shd w:val="clear" w:color="auto" w:fill="FFFFFF"/>
        </w:rPr>
        <w:t>КРИМІНАЛЬНЕ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РОЗСЛІДУВАННІ</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p>
    <w:p w:rsidR="00006AF0" w:rsidRPr="00006AF0" w:rsidRDefault="00006AF0" w:rsidP="00006AF0">
      <w:pPr>
        <w:rPr>
          <w:rFonts w:ascii="Verdana" w:hAnsi="Verdana"/>
          <w:color w:val="000000"/>
          <w:shd w:val="clear" w:color="auto" w:fill="FFFFFF"/>
        </w:rPr>
      </w:pPr>
    </w:p>
    <w:p w:rsidR="00006AF0" w:rsidRPr="00006AF0" w:rsidRDefault="00006AF0" w:rsidP="00006AF0">
      <w:pPr>
        <w:rPr>
          <w:rFonts w:ascii="Verdana" w:hAnsi="Verdana"/>
          <w:color w:val="000000"/>
          <w:shd w:val="clear" w:color="auto" w:fill="FFFFFF"/>
        </w:rPr>
      </w:pP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МІНІСТЕРСТВО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ОСВІТИ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КИЇВСЬКИЙ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НАЦІОНАЛЬНИЙ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УНІВЕРСИТЕТ</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ІМЕНІ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ТАРАСА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ШЕВЧЕНКА</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правах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рукопису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МАЛЮГА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РУСЛАН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ВІКТОРОВИЧ</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УДК</w:t>
      </w:r>
      <w:r w:rsidRPr="00006AF0">
        <w:rPr>
          <w:rFonts w:ascii="Verdana" w:hAnsi="Verdana"/>
          <w:color w:val="000000"/>
          <w:shd w:val="clear" w:color="auto" w:fill="FFFFFF"/>
        </w:rPr>
        <w:t xml:space="preserve"> 343.14:343.98</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Спеціальність</w:t>
      </w:r>
      <w:r w:rsidRPr="00006AF0">
        <w:rPr>
          <w:rFonts w:ascii="Verdana" w:hAnsi="Verdana"/>
          <w:color w:val="000000"/>
          <w:shd w:val="clear" w:color="auto" w:fill="FFFFFF"/>
        </w:rPr>
        <w:t xml:space="preserve"> 12.00.09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криміналістика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судова</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експертиза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оперативно</w:t>
      </w:r>
      <w:r w:rsidRPr="00006AF0">
        <w:rPr>
          <w:rFonts w:ascii="Verdana" w:hAnsi="Verdana"/>
          <w:color w:val="000000"/>
          <w:shd w:val="clear" w:color="auto" w:fill="FFFFFF"/>
        </w:rPr>
        <w:t>-</w:t>
      </w:r>
      <w:r w:rsidRPr="00006AF0">
        <w:rPr>
          <w:rFonts w:ascii="Verdana" w:hAnsi="Verdana" w:hint="eastAsia"/>
          <w:color w:val="000000"/>
          <w:shd w:val="clear" w:color="auto" w:fill="FFFFFF"/>
        </w:rPr>
        <w:t>розшукова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діяльність</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Дисертація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здобуття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ступеня</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кандидата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юридичних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Науковий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керівник</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Погорецький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Микола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Анатолійович</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доктор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юридичних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професор</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заслужений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діяч</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техніки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Київ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2015</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2</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ЗМІСТ</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ПЕРЕЛІК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УМОВНИХ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СКОРОЧЕНЬ</w:t>
      </w:r>
      <w:r w:rsidRPr="00006AF0">
        <w:rPr>
          <w:rFonts w:ascii="Verdana" w:hAnsi="Verdana"/>
          <w:color w:val="000000"/>
          <w:shd w:val="clear" w:color="auto" w:fill="FFFFFF"/>
        </w:rPr>
        <w:t xml:space="preserve"> ..........................................................................4</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ВСТУП</w:t>
      </w:r>
      <w:r w:rsidRPr="00006AF0">
        <w:rPr>
          <w:rFonts w:ascii="Verdana" w:hAnsi="Verdana"/>
          <w:color w:val="000000"/>
          <w:shd w:val="clear" w:color="auto" w:fill="FFFFFF"/>
        </w:rPr>
        <w:t xml:space="preserve"> ................................................................................................................................5</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РОЗДІЛ</w:t>
      </w:r>
      <w:r w:rsidRPr="00006AF0">
        <w:rPr>
          <w:rFonts w:ascii="Verdana" w:hAnsi="Verdana"/>
          <w:color w:val="000000"/>
          <w:shd w:val="clear" w:color="auto" w:fill="FFFFFF"/>
        </w:rPr>
        <w:t xml:space="preserve"> 1. </w:t>
      </w:r>
      <w:r w:rsidRPr="00006AF0">
        <w:rPr>
          <w:rFonts w:ascii="Verdana" w:hAnsi="Verdana" w:hint="eastAsia"/>
          <w:color w:val="000000"/>
          <w:shd w:val="clear" w:color="auto" w:fill="FFFFFF"/>
        </w:rPr>
        <w:t>ПОНЯТТЯ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СУТНІСТЬ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ПРЕДМЕТ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МЕЖІ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СУБ’ЄКТИ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1.1. </w:t>
      </w:r>
      <w:r w:rsidRPr="00006AF0">
        <w:rPr>
          <w:rFonts w:ascii="Verdana" w:hAnsi="Verdana" w:hint="eastAsia"/>
          <w:color w:val="000000"/>
          <w:shd w:val="clear" w:color="auto" w:fill="FFFFFF"/>
        </w:rPr>
        <w:t>Поняття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сутність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....................13</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1.2. </w:t>
      </w:r>
      <w:r w:rsidRPr="00006AF0">
        <w:rPr>
          <w:rFonts w:ascii="Verdana" w:hAnsi="Verdana" w:hint="eastAsia"/>
          <w:color w:val="000000"/>
          <w:shd w:val="clear" w:color="auto" w:fill="FFFFFF"/>
        </w:rPr>
        <w:t>Предмет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межі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.........................35</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1.3. </w:t>
      </w:r>
      <w:r w:rsidRPr="00006AF0">
        <w:rPr>
          <w:rFonts w:ascii="Verdana" w:hAnsi="Verdana" w:hint="eastAsia"/>
          <w:color w:val="000000"/>
          <w:shd w:val="clear" w:color="auto" w:fill="FFFFFF"/>
        </w:rPr>
        <w:t>Суб’єкти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......................................61</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Висновки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першого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розділу</w:t>
      </w:r>
      <w:r w:rsidRPr="00006AF0">
        <w:rPr>
          <w:rFonts w:ascii="Verdana" w:hAnsi="Verdana"/>
          <w:color w:val="000000"/>
          <w:shd w:val="clear" w:color="auto" w:fill="FFFFFF"/>
        </w:rPr>
        <w:t xml:space="preserve"> .......................................................................................74</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РОЗІДІЛ</w:t>
      </w:r>
      <w:r w:rsidRPr="00006AF0">
        <w:rPr>
          <w:rFonts w:ascii="Verdana" w:hAnsi="Verdana"/>
          <w:color w:val="000000"/>
          <w:shd w:val="clear" w:color="auto" w:fill="FFFFFF"/>
        </w:rPr>
        <w:t xml:space="preserve"> 2. </w:t>
      </w:r>
      <w:r w:rsidRPr="00006AF0">
        <w:rPr>
          <w:rFonts w:ascii="Verdana" w:hAnsi="Verdana" w:hint="eastAsia"/>
          <w:color w:val="000000"/>
          <w:shd w:val="clear" w:color="auto" w:fill="FFFFFF"/>
        </w:rPr>
        <w:t>ОБСТАВИНИ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ПІДЛЯГАЮТЬ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2.1. </w:t>
      </w:r>
      <w:r w:rsidRPr="00006AF0">
        <w:rPr>
          <w:rFonts w:ascii="Verdana" w:hAnsi="Verdana" w:hint="eastAsia"/>
          <w:color w:val="000000"/>
          <w:shd w:val="clear" w:color="auto" w:fill="FFFFFF"/>
        </w:rPr>
        <w:t>Подія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обставина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підлягає</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доказуванню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цього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виду</w:t>
      </w:r>
      <w:r w:rsidRPr="00006AF0">
        <w:rPr>
          <w:rFonts w:ascii="Verdana" w:hAnsi="Verdana"/>
          <w:color w:val="000000"/>
          <w:shd w:val="clear" w:color="auto" w:fill="FFFFFF"/>
        </w:rPr>
        <w:t xml:space="preserve"> .......................77</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2.2. </w:t>
      </w:r>
      <w:r w:rsidRPr="00006AF0">
        <w:rPr>
          <w:rFonts w:ascii="Verdana" w:hAnsi="Verdana" w:hint="eastAsia"/>
          <w:color w:val="000000"/>
          <w:shd w:val="clear" w:color="auto" w:fill="FFFFFF"/>
        </w:rPr>
        <w:t>Винуватість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підозрюваного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обвинуваченого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вчиненні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правопорушення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форма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мотив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вчинення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обставини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підлягають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доказуванню</w:t>
      </w:r>
      <w:r w:rsidRPr="00006AF0">
        <w:rPr>
          <w:rFonts w:ascii="Verdana" w:hAnsi="Verdana"/>
          <w:color w:val="000000"/>
          <w:shd w:val="clear" w:color="auto" w:fill="FFFFFF"/>
        </w:rPr>
        <w:t xml:space="preserve"> ...................................96</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2.3. </w:t>
      </w:r>
      <w:r w:rsidRPr="00006AF0">
        <w:rPr>
          <w:rFonts w:ascii="Verdana" w:hAnsi="Verdana" w:hint="eastAsia"/>
          <w:color w:val="000000"/>
          <w:shd w:val="clear" w:color="auto" w:fill="FFFFFF"/>
        </w:rPr>
        <w:t>Обставини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впливають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ступінь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тяжкості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вчинення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характеризують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особу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підозрюваного</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обвинуваченого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обтяжують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пом’якшують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покарання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підставою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для</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закриття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підлягають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доказуванню</w:t>
      </w:r>
      <w:r w:rsidRPr="00006AF0">
        <w:rPr>
          <w:rFonts w:ascii="Verdana" w:hAnsi="Verdana"/>
          <w:color w:val="000000"/>
          <w:shd w:val="clear" w:color="auto" w:fill="FFFFFF"/>
        </w:rPr>
        <w:t xml:space="preserve"> .......................110</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2.4. </w:t>
      </w:r>
      <w:r w:rsidRPr="00006AF0">
        <w:rPr>
          <w:rFonts w:ascii="Verdana" w:hAnsi="Verdana" w:hint="eastAsia"/>
          <w:color w:val="000000"/>
          <w:shd w:val="clear" w:color="auto" w:fill="FFFFFF"/>
        </w:rPr>
        <w:t>Інші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обставини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підлягають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провадженнях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...............................................133</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Висновки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другого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розділу</w:t>
      </w:r>
      <w:r w:rsidRPr="00006AF0">
        <w:rPr>
          <w:rFonts w:ascii="Verdana" w:hAnsi="Verdana"/>
          <w:color w:val="000000"/>
          <w:shd w:val="clear" w:color="auto" w:fill="FFFFFF"/>
        </w:rPr>
        <w:t xml:space="preserve"> ......................................................................................145</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3</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РОЗДІЛ</w:t>
      </w:r>
      <w:r w:rsidRPr="00006AF0">
        <w:rPr>
          <w:rFonts w:ascii="Verdana" w:hAnsi="Verdana"/>
          <w:color w:val="000000"/>
          <w:shd w:val="clear" w:color="auto" w:fill="FFFFFF"/>
        </w:rPr>
        <w:t xml:space="preserve"> 3. </w:t>
      </w:r>
      <w:r w:rsidRPr="00006AF0">
        <w:rPr>
          <w:rFonts w:ascii="Verdana" w:hAnsi="Verdana" w:hint="eastAsia"/>
          <w:color w:val="000000"/>
          <w:shd w:val="clear" w:color="auto" w:fill="FFFFFF"/>
        </w:rPr>
        <w:t>ЗАСОБИ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ПРОВАДЖЕННЯХ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3.1. </w:t>
      </w:r>
      <w:r w:rsidRPr="00006AF0">
        <w:rPr>
          <w:rFonts w:ascii="Verdana" w:hAnsi="Verdana" w:hint="eastAsia"/>
          <w:color w:val="000000"/>
          <w:shd w:val="clear" w:color="auto" w:fill="FFFFFF"/>
        </w:rPr>
        <w:t>Слідчі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розшукові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провадженнях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...........................149</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3.2. </w:t>
      </w:r>
      <w:r w:rsidRPr="00006AF0">
        <w:rPr>
          <w:rFonts w:ascii="Verdana" w:hAnsi="Verdana" w:hint="eastAsia"/>
          <w:color w:val="000000"/>
          <w:shd w:val="clear" w:color="auto" w:fill="FFFFFF"/>
        </w:rPr>
        <w:t>Негласні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слідчі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розшукові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провадженнях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...........................178</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3.3. </w:t>
      </w:r>
      <w:r w:rsidRPr="00006AF0">
        <w:rPr>
          <w:rFonts w:ascii="Verdana" w:hAnsi="Verdana" w:hint="eastAsia"/>
          <w:color w:val="000000"/>
          <w:shd w:val="clear" w:color="auto" w:fill="FFFFFF"/>
        </w:rPr>
        <w:t>Інші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забезпечення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провадженнях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...........................193</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Висновки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третього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розділу</w:t>
      </w:r>
      <w:r w:rsidRPr="00006AF0">
        <w:rPr>
          <w:rFonts w:ascii="Verdana" w:hAnsi="Verdana"/>
          <w:color w:val="000000"/>
          <w:shd w:val="clear" w:color="auto" w:fill="FFFFFF"/>
        </w:rPr>
        <w:t xml:space="preserve"> ....................................................................................206</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ВИСНОВКИ</w:t>
      </w:r>
      <w:r w:rsidRPr="00006AF0">
        <w:rPr>
          <w:rFonts w:ascii="Verdana" w:hAnsi="Verdana"/>
          <w:color w:val="000000"/>
          <w:shd w:val="clear" w:color="auto" w:fill="FFFFFF"/>
        </w:rPr>
        <w:t xml:space="preserve"> ...................................................................................................................208</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СПИСОК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ВИКОРИСТАНИХ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ДЖЕРЕЛ</w:t>
      </w:r>
      <w:r w:rsidRPr="00006AF0">
        <w:rPr>
          <w:rFonts w:ascii="Verdana" w:hAnsi="Verdana"/>
          <w:color w:val="000000"/>
          <w:shd w:val="clear" w:color="auto" w:fill="FFFFFF"/>
        </w:rPr>
        <w:t xml:space="preserve"> ..................................................................213</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ДОДАТКИ</w:t>
      </w:r>
      <w:r w:rsidRPr="00006AF0">
        <w:rPr>
          <w:rFonts w:ascii="Verdana" w:hAnsi="Verdana"/>
          <w:color w:val="000000"/>
          <w:shd w:val="clear" w:color="auto" w:fill="FFFFFF"/>
        </w:rPr>
        <w:t xml:space="preserve"> ......................................................................................................................239</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4</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ПЕРЕЛІК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УМОВНИХ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СКОРОЧЕНЬ</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ЄРДР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Єдиний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реєстр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розслідувань</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ГСУ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СБ</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Головне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слідче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управління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Служби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безпеки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кодекс</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Кабінет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Міністрів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КПК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кодекс</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МВС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Міністерство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внутрішніх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справ</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МК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Митний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кодекс</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ОВС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органи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внутрішніх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справ</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СБ</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Служба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безпеки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ч</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частина</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стаття</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пункт</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5</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ВСТУП</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Актуальність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одним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найнебезпечніших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явищ</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негативно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впливає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розвиток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будь</w:t>
      </w:r>
      <w:r w:rsidRPr="00006AF0">
        <w:rPr>
          <w:rFonts w:ascii="Verdana" w:hAnsi="Verdana"/>
          <w:color w:val="000000"/>
          <w:shd w:val="clear" w:color="auto" w:fill="FFFFFF"/>
        </w:rPr>
        <w:t>-</w:t>
      </w:r>
      <w:r w:rsidRPr="00006AF0">
        <w:rPr>
          <w:rFonts w:ascii="Verdana" w:hAnsi="Verdana" w:hint="eastAsia"/>
          <w:color w:val="000000"/>
          <w:shd w:val="clear" w:color="auto" w:fill="FFFFFF"/>
        </w:rPr>
        <w:t>якої</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держави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числі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оскільки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спричиняє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шкоду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суспільній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безпеці</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створює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загрозу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життю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здоров’ю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людей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оцінками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міжнародних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експертів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через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проходить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понад</w:t>
      </w:r>
      <w:r w:rsidRPr="00006AF0">
        <w:rPr>
          <w:rFonts w:ascii="Verdana" w:hAnsi="Verdana"/>
          <w:color w:val="000000"/>
          <w:shd w:val="clear" w:color="auto" w:fill="FFFFFF"/>
        </w:rPr>
        <w:t xml:space="preserve"> 10% </w:t>
      </w:r>
      <w:r w:rsidRPr="00006AF0">
        <w:rPr>
          <w:rFonts w:ascii="Verdana" w:hAnsi="Verdana" w:hint="eastAsia"/>
          <w:color w:val="000000"/>
          <w:shd w:val="clear" w:color="auto" w:fill="FFFFFF"/>
        </w:rPr>
        <w:t>загальноєвропейського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трафіку</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грошовому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еквіваленті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перевищує</w:t>
      </w:r>
      <w:r w:rsidRPr="00006AF0">
        <w:rPr>
          <w:rFonts w:ascii="Verdana" w:hAnsi="Verdana"/>
          <w:color w:val="000000"/>
          <w:shd w:val="clear" w:color="auto" w:fill="FFFFFF"/>
        </w:rPr>
        <w:t xml:space="preserve"> $4-5 </w:t>
      </w:r>
      <w:r w:rsidRPr="00006AF0">
        <w:rPr>
          <w:rFonts w:ascii="Verdana" w:hAnsi="Verdana" w:hint="eastAsia"/>
          <w:color w:val="000000"/>
          <w:shd w:val="clear" w:color="auto" w:fill="FFFFFF"/>
        </w:rPr>
        <w:t>млрд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рік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Значну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частку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становлять</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кокаїн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синтетичні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Індії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Китаю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афганський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героїн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Територією</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постійно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здійснюються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спроби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провозити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чималі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партії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маріхуани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країн</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Африки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транзитом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через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Молдову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Росії</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Відповідно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статистичних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ГСУ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СБ</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2011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було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зареєстровано</w:t>
      </w:r>
      <w:r w:rsidRPr="00006AF0">
        <w:rPr>
          <w:rFonts w:ascii="Verdana" w:hAnsi="Verdana"/>
          <w:color w:val="000000"/>
          <w:shd w:val="clear" w:color="auto" w:fill="FFFFFF"/>
        </w:rPr>
        <w:t xml:space="preserve"> 305 </w:t>
      </w:r>
      <w:r w:rsidRPr="00006AF0">
        <w:rPr>
          <w:rFonts w:ascii="Verdana" w:hAnsi="Verdana" w:hint="eastAsia"/>
          <w:color w:val="000000"/>
          <w:shd w:val="clear" w:color="auto" w:fill="FFFFFF"/>
        </w:rPr>
        <w:t>випадків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вчинення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передбаченого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305 </w:t>
      </w:r>
      <w:r w:rsidRPr="00006AF0">
        <w:rPr>
          <w:rFonts w:ascii="Verdana" w:hAnsi="Verdana" w:hint="eastAsia"/>
          <w:color w:val="000000"/>
          <w:shd w:val="clear" w:color="auto" w:fill="FFFFFF"/>
        </w:rPr>
        <w:t>КК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2012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303, </w:t>
      </w:r>
      <w:r w:rsidRPr="00006AF0">
        <w:rPr>
          <w:rFonts w:ascii="Verdana" w:hAnsi="Verdana" w:hint="eastAsia"/>
          <w:color w:val="000000"/>
          <w:shd w:val="clear" w:color="auto" w:fill="FFFFFF"/>
        </w:rPr>
        <w:t>то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2013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вже</w:t>
      </w:r>
      <w:r w:rsidRPr="00006AF0">
        <w:rPr>
          <w:rFonts w:ascii="Verdana" w:hAnsi="Verdana"/>
          <w:color w:val="000000"/>
          <w:shd w:val="clear" w:color="auto" w:fill="FFFFFF"/>
        </w:rPr>
        <w:t xml:space="preserve"> 749 </w:t>
      </w:r>
      <w:r w:rsidRPr="00006AF0">
        <w:rPr>
          <w:rFonts w:ascii="Verdana" w:hAnsi="Verdana" w:hint="eastAsia"/>
          <w:color w:val="000000"/>
          <w:shd w:val="clear" w:color="auto" w:fill="FFFFFF"/>
        </w:rPr>
        <w:t>випадків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підтверджує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оприлюднені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Європолом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дані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новою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точкою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ввезення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країн</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ЄС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2014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цей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показник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знизився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420, </w:t>
      </w:r>
      <w:r w:rsidRPr="00006AF0">
        <w:rPr>
          <w:rFonts w:ascii="Verdana" w:hAnsi="Verdana" w:hint="eastAsia"/>
          <w:color w:val="000000"/>
          <w:shd w:val="clear" w:color="auto" w:fill="FFFFFF"/>
        </w:rPr>
        <w:t>за</w:t>
      </w:r>
      <w:r w:rsidRPr="00006AF0">
        <w:rPr>
          <w:rFonts w:ascii="Verdana" w:hAnsi="Verdana"/>
          <w:color w:val="000000"/>
          <w:shd w:val="clear" w:color="auto" w:fill="FFFFFF"/>
        </w:rPr>
        <w:t xml:space="preserve"> 4 </w:t>
      </w:r>
      <w:r w:rsidRPr="00006AF0">
        <w:rPr>
          <w:rFonts w:ascii="Verdana" w:hAnsi="Verdana" w:hint="eastAsia"/>
          <w:color w:val="000000"/>
          <w:shd w:val="clear" w:color="auto" w:fill="FFFFFF"/>
        </w:rPr>
        <w:t>місяці</w:t>
      </w:r>
      <w:r w:rsidRPr="00006AF0">
        <w:rPr>
          <w:rFonts w:ascii="Verdana" w:hAnsi="Verdana"/>
          <w:color w:val="000000"/>
          <w:shd w:val="clear" w:color="auto" w:fill="FFFFFF"/>
        </w:rPr>
        <w:t xml:space="preserve"> 2015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зареєстровано</w:t>
      </w:r>
      <w:r w:rsidRPr="00006AF0">
        <w:rPr>
          <w:rFonts w:ascii="Verdana" w:hAnsi="Verdana"/>
          <w:color w:val="000000"/>
          <w:shd w:val="clear" w:color="auto" w:fill="FFFFFF"/>
        </w:rPr>
        <w:t xml:space="preserve"> 211</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випадків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наш</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погляд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зумовлено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політичною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ситуацією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Україні</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відкритістю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митних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кордонів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східних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південних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територіях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Разом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тим</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наведені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статистичні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дані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відображають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реальної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кількості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вчинюваних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злочинів</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цього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оскільки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одним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із</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найбільш</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латентних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Крім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незадовільним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цього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Так</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якщо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2011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направлено</w:t>
      </w:r>
      <w:r w:rsidRPr="00006AF0">
        <w:rPr>
          <w:rFonts w:ascii="Verdana" w:hAnsi="Verdana"/>
          <w:color w:val="000000"/>
          <w:shd w:val="clear" w:color="auto" w:fill="FFFFFF"/>
        </w:rPr>
        <w:t xml:space="preserve"> 184 </w:t>
      </w:r>
      <w:r w:rsidRPr="00006AF0">
        <w:rPr>
          <w:rFonts w:ascii="Verdana" w:hAnsi="Verdana" w:hint="eastAsia"/>
          <w:color w:val="000000"/>
          <w:shd w:val="clear" w:color="auto" w:fill="FFFFFF"/>
        </w:rPr>
        <w:t>кримінальні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справи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2012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207,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2013 </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376, </w:t>
      </w:r>
      <w:r w:rsidRPr="00006AF0">
        <w:rPr>
          <w:rFonts w:ascii="Verdana" w:hAnsi="Verdana" w:hint="eastAsia"/>
          <w:color w:val="000000"/>
          <w:shd w:val="clear" w:color="auto" w:fill="FFFFFF"/>
        </w:rPr>
        <w:t>то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2014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лише</w:t>
      </w:r>
      <w:r w:rsidRPr="00006AF0">
        <w:rPr>
          <w:rFonts w:ascii="Verdana" w:hAnsi="Verdana"/>
          <w:color w:val="000000"/>
          <w:shd w:val="clear" w:color="auto" w:fill="FFFFFF"/>
        </w:rPr>
        <w:t xml:space="preserve"> 89 </w:t>
      </w:r>
      <w:r w:rsidRPr="00006AF0">
        <w:rPr>
          <w:rFonts w:ascii="Verdana" w:hAnsi="Verdana" w:hint="eastAsia"/>
          <w:color w:val="000000"/>
          <w:shd w:val="clear" w:color="auto" w:fill="FFFFFF"/>
        </w:rPr>
        <w:t>проваджень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низьку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ефективність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розслідування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вказують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також</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опитані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практичні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працівники</w:t>
      </w:r>
      <w:r w:rsidRPr="00006AF0">
        <w:rPr>
          <w:rFonts w:ascii="Verdana" w:hAnsi="Verdana"/>
          <w:color w:val="000000"/>
          <w:shd w:val="clear" w:color="auto" w:fill="FFFFFF"/>
        </w:rPr>
        <w:t xml:space="preserve"> (58% </w:t>
      </w:r>
      <w:r w:rsidRPr="00006AF0">
        <w:rPr>
          <w:rFonts w:ascii="Verdana" w:hAnsi="Verdana" w:hint="eastAsia"/>
          <w:color w:val="000000"/>
          <w:shd w:val="clear" w:color="auto" w:fill="FFFFFF"/>
        </w:rPr>
        <w:t>прокурорів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72% </w:t>
      </w:r>
      <w:r w:rsidRPr="00006AF0">
        <w:rPr>
          <w:rFonts w:ascii="Verdana" w:hAnsi="Verdana" w:hint="eastAsia"/>
          <w:color w:val="000000"/>
          <w:shd w:val="clear" w:color="auto" w:fill="FFFFFF"/>
        </w:rPr>
        <w:t>суддів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6</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Низька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ефективність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обумовлена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лише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значна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частина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зазначених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вчиняється</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організованими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злочинними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угрупуваннями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характеризуються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конспіративністю</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наявністю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корумпованих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зв’язків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митних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правоохоронних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судових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органах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але</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неоднозначним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розумінням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практичними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працівниками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сутності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меж</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предмету</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інших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елементів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недостатньою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науковою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розробленістю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відповідних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теоретичних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положень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відсутністю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практичних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рекомендацій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здійснення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стадії</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досудового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зазначених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провадженнях</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Науково</w:t>
      </w:r>
      <w:r w:rsidRPr="00006AF0">
        <w:rPr>
          <w:rFonts w:ascii="Verdana" w:hAnsi="Verdana"/>
          <w:color w:val="000000"/>
          <w:shd w:val="clear" w:color="auto" w:fill="FFFFFF"/>
        </w:rPr>
        <w:t>-</w:t>
      </w:r>
      <w:r w:rsidRPr="00006AF0">
        <w:rPr>
          <w:rFonts w:ascii="Verdana" w:hAnsi="Verdana" w:hint="eastAsia"/>
          <w:color w:val="000000"/>
          <w:shd w:val="clear" w:color="auto" w:fill="FFFFFF"/>
        </w:rPr>
        <w:t>теоретичним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підґрунтям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стали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праці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вітчизняних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учених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сфері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криміналістики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кримінології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зокрема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Ю</w:t>
      </w:r>
      <w:r w:rsidRPr="00006AF0">
        <w:rPr>
          <w:rFonts w:ascii="Verdana" w:hAnsi="Verdana"/>
          <w:color w:val="000000"/>
          <w:shd w:val="clear" w:color="auto" w:fill="FFFFFF"/>
        </w:rPr>
        <w:t>.</w:t>
      </w:r>
      <w:r w:rsidRPr="00006AF0">
        <w:rPr>
          <w:rFonts w:ascii="Verdana" w:hAnsi="Verdana" w:hint="eastAsia"/>
          <w:color w:val="000000"/>
          <w:shd w:val="clear" w:color="auto" w:fill="FFFFFF"/>
        </w:rPr>
        <w:t>П</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Аленіна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Берназа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w:t>
      </w:r>
      <w:r w:rsidRPr="00006AF0">
        <w:rPr>
          <w:rFonts w:ascii="Verdana" w:hAnsi="Verdana" w:hint="eastAsia"/>
          <w:color w:val="000000"/>
          <w:shd w:val="clear" w:color="auto" w:fill="FFFFFF"/>
        </w:rPr>
        <w:t>Г</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Богатирьова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Боярова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Варфоломеєвої</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І</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Гловюк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Гори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Гринюка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w:t>
      </w:r>
      <w:r w:rsidRPr="00006AF0">
        <w:rPr>
          <w:rFonts w:ascii="Verdana" w:hAnsi="Verdana" w:hint="eastAsia"/>
          <w:color w:val="000000"/>
          <w:shd w:val="clear" w:color="auto" w:fill="FFFFFF"/>
        </w:rPr>
        <w:t>Л</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Грібова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Грошевого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Г</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Гончаренка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w:t>
      </w:r>
      <w:r w:rsidRPr="00006AF0">
        <w:rPr>
          <w:rFonts w:ascii="Verdana" w:hAnsi="Verdana"/>
          <w:color w:val="000000"/>
          <w:shd w:val="clear" w:color="auto" w:fill="FFFFFF"/>
        </w:rPr>
        <w:t>.</w:t>
      </w:r>
      <w:r w:rsidRPr="00006AF0">
        <w:rPr>
          <w:rFonts w:ascii="Verdana" w:hAnsi="Verdana" w:hint="eastAsia"/>
          <w:color w:val="000000"/>
          <w:shd w:val="clear" w:color="auto" w:fill="FFFFFF"/>
        </w:rPr>
        <w:t>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Дубинського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Зеленецького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Іщенка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Капліної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w:t>
      </w:r>
      <w:r w:rsidRPr="00006AF0">
        <w:rPr>
          <w:rFonts w:ascii="Verdana" w:hAnsi="Verdana"/>
          <w:color w:val="000000"/>
          <w:shd w:val="clear" w:color="auto" w:fill="FFFFFF"/>
        </w:rPr>
        <w:t>.</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Клименко</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Є</w:t>
      </w:r>
      <w:r w:rsidRPr="00006AF0">
        <w:rPr>
          <w:rFonts w:ascii="Verdana" w:hAnsi="Verdana"/>
          <w:color w:val="000000"/>
          <w:shd w:val="clear" w:color="auto" w:fill="FFFFFF"/>
        </w:rPr>
        <w:t>.</w:t>
      </w:r>
      <w:r w:rsidRPr="00006AF0">
        <w:rPr>
          <w:rFonts w:ascii="Verdana" w:hAnsi="Verdana" w:hint="eastAsia"/>
          <w:color w:val="000000"/>
          <w:shd w:val="clear" w:color="auto" w:fill="FFFFFF"/>
        </w:rPr>
        <w:t>Г</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Коваленка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Костенка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Колесника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Коновалової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Котюка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Кузьмічова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П</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Кучинської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Лисиченка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Лобойка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r w:rsidRPr="00006AF0">
        <w:rPr>
          <w:rFonts w:ascii="Verdana" w:hAnsi="Verdana"/>
          <w:color w:val="000000"/>
          <w:shd w:val="clear" w:color="auto" w:fill="FFFFFF"/>
        </w:rPr>
        <w:t>.</w:t>
      </w:r>
      <w:r w:rsidRPr="00006AF0">
        <w:rPr>
          <w:rFonts w:ascii="Verdana" w:hAnsi="Verdana" w:hint="eastAsia"/>
          <w:color w:val="000000"/>
          <w:shd w:val="clear" w:color="auto" w:fill="FFFFFF"/>
        </w:rPr>
        <w:t>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Лук’янчикова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Михайленка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Михеєнка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Нора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w:t>
      </w:r>
      <w:r w:rsidRPr="00006AF0">
        <w:rPr>
          <w:rFonts w:ascii="Verdana" w:hAnsi="Verdana" w:hint="eastAsia"/>
          <w:color w:val="000000"/>
          <w:shd w:val="clear" w:color="auto" w:fill="FFFFFF"/>
        </w:rPr>
        <w:t>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Погорецького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Попелюшка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w:t>
      </w:r>
      <w:r w:rsidRPr="00006AF0">
        <w:rPr>
          <w:rFonts w:ascii="Verdana" w:hAnsi="Verdana"/>
          <w:color w:val="000000"/>
          <w:shd w:val="clear" w:color="auto" w:fill="FFFFFF"/>
        </w:rPr>
        <w:t>.</w:t>
      </w:r>
      <w:r w:rsidRPr="00006AF0">
        <w:rPr>
          <w:rFonts w:ascii="Verdana" w:hAnsi="Verdana" w:hint="eastAsia"/>
          <w:color w:val="000000"/>
          <w:shd w:val="clear" w:color="auto" w:fill="FFFFFF"/>
        </w:rPr>
        <w:t>Б</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Сергєєвої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w:t>
      </w:r>
      <w:r w:rsidRPr="00006AF0">
        <w:rPr>
          <w:rFonts w:ascii="Verdana" w:hAnsi="Verdana"/>
          <w:color w:val="000000"/>
          <w:shd w:val="clear" w:color="auto" w:fill="FFFFFF"/>
        </w:rPr>
        <w:t>.</w:t>
      </w:r>
      <w:r w:rsidRPr="00006AF0">
        <w:rPr>
          <w:rFonts w:ascii="Verdana" w:hAnsi="Verdana" w:hint="eastAsia"/>
          <w:color w:val="000000"/>
          <w:shd w:val="clear" w:color="auto" w:fill="FFFFFF"/>
        </w:rPr>
        <w:t>П</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Сизої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r w:rsidRPr="00006AF0">
        <w:rPr>
          <w:rFonts w:ascii="Verdana" w:hAnsi="Verdana"/>
          <w:color w:val="000000"/>
          <w:shd w:val="clear" w:color="auto" w:fill="FFFFFF"/>
        </w:rPr>
        <w:t>.</w:t>
      </w:r>
      <w:r w:rsidRPr="00006AF0">
        <w:rPr>
          <w:rFonts w:ascii="Verdana" w:hAnsi="Verdana" w:hint="eastAsia"/>
          <w:color w:val="000000"/>
          <w:shd w:val="clear" w:color="auto" w:fill="FFFFFF"/>
        </w:rPr>
        <w:t>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Скулиша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Слінька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Стахівського</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Татарова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Тіщенка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Тертишника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w:t>
      </w:r>
      <w:r w:rsidRPr="00006AF0">
        <w:rPr>
          <w:rFonts w:ascii="Verdana" w:hAnsi="Verdana"/>
          <w:color w:val="000000"/>
          <w:shd w:val="clear" w:color="auto" w:fill="FFFFFF"/>
        </w:rPr>
        <w:t>.</w:t>
      </w:r>
      <w:r w:rsidRPr="00006AF0">
        <w:rPr>
          <w:rFonts w:ascii="Verdana" w:hAnsi="Verdana" w:hint="eastAsia"/>
          <w:color w:val="000000"/>
          <w:shd w:val="clear" w:color="auto" w:fill="FFFFFF"/>
        </w:rPr>
        <w:t>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Удалової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Фесенка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М</w:t>
      </w:r>
      <w:r w:rsidRPr="00006AF0">
        <w:rPr>
          <w:rFonts w:ascii="Verdana" w:hAnsi="Verdana"/>
          <w:color w:val="000000"/>
          <w:shd w:val="clear" w:color="auto" w:fill="FFFFFF"/>
        </w:rPr>
        <w:t>.</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Хавронюка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w:t>
      </w:r>
      <w:r w:rsidRPr="00006AF0">
        <w:rPr>
          <w:rFonts w:ascii="Verdana" w:hAnsi="Verdana" w:hint="eastAsia"/>
          <w:color w:val="000000"/>
          <w:shd w:val="clear" w:color="auto" w:fill="FFFFFF"/>
        </w:rPr>
        <w:t>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Цуцкірідзе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w:t>
      </w:r>
      <w:r w:rsidRPr="00006AF0">
        <w:rPr>
          <w:rFonts w:ascii="Verdana" w:hAnsi="Verdana"/>
          <w:color w:val="000000"/>
          <w:shd w:val="clear" w:color="auto" w:fill="FFFFFF"/>
        </w:rPr>
        <w:t>.</w:t>
      </w:r>
      <w:r w:rsidRPr="00006AF0">
        <w:rPr>
          <w:rFonts w:ascii="Verdana" w:hAnsi="Verdana" w:hint="eastAsia"/>
          <w:color w:val="000000"/>
          <w:shd w:val="clear" w:color="auto" w:fill="FFFFFF"/>
        </w:rPr>
        <w:t>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Чернявського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Чорноус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Шепітька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Г</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Шило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w:t>
      </w:r>
      <w:r w:rsidRPr="00006AF0">
        <w:rPr>
          <w:rFonts w:ascii="Verdana" w:hAnsi="Verdana" w:hint="eastAsia"/>
          <w:color w:val="000000"/>
          <w:shd w:val="clear" w:color="auto" w:fill="FFFFFF"/>
        </w:rPr>
        <w:t>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Шумила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Юхна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Г</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Яновської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також</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учених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радянської</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зарубіжних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науковців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Арсеньєва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r w:rsidRPr="00006AF0">
        <w:rPr>
          <w:rFonts w:ascii="Verdana" w:hAnsi="Verdana" w:hint="eastAsia"/>
          <w:color w:val="000000"/>
          <w:shd w:val="clear" w:color="auto" w:fill="FFFFFF"/>
        </w:rPr>
        <w:t>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Бєлкіна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Бєлкіна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w:t>
      </w:r>
      <w:r w:rsidRPr="00006AF0">
        <w:rPr>
          <w:rFonts w:ascii="Verdana" w:hAnsi="Verdana"/>
          <w:color w:val="000000"/>
          <w:shd w:val="clear" w:color="auto" w:fill="FFFFFF"/>
        </w:rPr>
        <w:t>.</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Вінберга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Голунського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Гродзинського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Дорохова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Зажицького</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Л</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Карнєєвої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w:t>
      </w:r>
      <w:r w:rsidRPr="00006AF0">
        <w:rPr>
          <w:rFonts w:ascii="Verdana" w:hAnsi="Verdana"/>
          <w:color w:val="000000"/>
          <w:shd w:val="clear" w:color="auto" w:fill="FFFFFF"/>
        </w:rPr>
        <w:t>.</w:t>
      </w:r>
      <w:r w:rsidRPr="00006AF0">
        <w:rPr>
          <w:rFonts w:ascii="Verdana" w:hAnsi="Verdana" w:hint="eastAsia"/>
          <w:color w:val="000000"/>
          <w:shd w:val="clear" w:color="auto" w:fill="FFFFFF"/>
        </w:rPr>
        <w:t>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Кокорєва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Колесніченка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w:t>
      </w:r>
      <w:r w:rsidRPr="00006AF0">
        <w:rPr>
          <w:rFonts w:ascii="Verdana" w:hAnsi="Verdana" w:hint="eastAsia"/>
          <w:color w:val="000000"/>
          <w:shd w:val="clear" w:color="auto" w:fill="FFFFFF"/>
        </w:rPr>
        <w:t>П</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Кузнєцова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Ларіна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Ю</w:t>
      </w:r>
      <w:r w:rsidRPr="00006AF0">
        <w:rPr>
          <w:rFonts w:ascii="Verdana" w:hAnsi="Verdana"/>
          <w:color w:val="000000"/>
          <w:shd w:val="clear" w:color="auto" w:fill="FFFFFF"/>
        </w:rPr>
        <w:t>.</w:t>
      </w:r>
      <w:r w:rsidRPr="00006AF0">
        <w:rPr>
          <w:rFonts w:ascii="Verdana" w:hAnsi="Verdana" w:hint="eastAsia"/>
          <w:color w:val="000000"/>
          <w:shd w:val="clear" w:color="auto" w:fill="FFFFFF"/>
        </w:rPr>
        <w:t>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Орлова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Побєдкіна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r w:rsidRPr="00006AF0">
        <w:rPr>
          <w:rFonts w:ascii="Verdana" w:hAnsi="Verdana" w:hint="eastAsia"/>
          <w:color w:val="000000"/>
          <w:shd w:val="clear" w:color="auto" w:fill="FFFFFF"/>
        </w:rPr>
        <w:t>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Рахунова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w:t>
      </w:r>
      <w:r w:rsidRPr="00006AF0">
        <w:rPr>
          <w:rFonts w:ascii="Verdana" w:hAnsi="Verdana" w:hint="eastAsia"/>
          <w:color w:val="000000"/>
          <w:shd w:val="clear" w:color="auto" w:fill="FFFFFF"/>
        </w:rPr>
        <w:t>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Строговича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Трусова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Л</w:t>
      </w:r>
      <w:r w:rsidRPr="00006AF0">
        <w:rPr>
          <w:rFonts w:ascii="Verdana" w:hAnsi="Verdana"/>
          <w:color w:val="000000"/>
          <w:shd w:val="clear" w:color="auto" w:fill="FFFFFF"/>
        </w:rPr>
        <w:t>.</w:t>
      </w:r>
      <w:r w:rsidRPr="00006AF0">
        <w:rPr>
          <w:rFonts w:ascii="Verdana" w:hAnsi="Verdana" w:hint="eastAsia"/>
          <w:color w:val="000000"/>
          <w:shd w:val="clear" w:color="auto" w:fill="FFFFFF"/>
        </w:rPr>
        <w:t>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Ульянової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w:t>
      </w:r>
      <w:r w:rsidRPr="00006AF0">
        <w:rPr>
          <w:rFonts w:ascii="Verdana" w:hAnsi="Verdana"/>
          <w:color w:val="000000"/>
          <w:shd w:val="clear" w:color="auto" w:fill="FFFFFF"/>
        </w:rPr>
        <w:t>.</w:t>
      </w:r>
      <w:r w:rsidRPr="00006AF0">
        <w:rPr>
          <w:rFonts w:ascii="Verdana" w:hAnsi="Verdana" w:hint="eastAsia"/>
          <w:color w:val="000000"/>
          <w:shd w:val="clear" w:color="auto" w:fill="FFFFFF"/>
        </w:rPr>
        <w:t>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Фаткуліна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w:t>
      </w:r>
      <w:r w:rsidRPr="00006AF0">
        <w:rPr>
          <w:rFonts w:ascii="Verdana" w:hAnsi="Verdana"/>
          <w:color w:val="000000"/>
          <w:shd w:val="clear" w:color="auto" w:fill="FFFFFF"/>
        </w:rPr>
        <w:t>.</w:t>
      </w:r>
      <w:r w:rsidRPr="00006AF0">
        <w:rPr>
          <w:rFonts w:ascii="Verdana" w:hAnsi="Verdana" w:hint="eastAsia"/>
          <w:color w:val="000000"/>
          <w:shd w:val="clear" w:color="auto" w:fill="FFFFFF"/>
        </w:rPr>
        <w:t>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Шейфера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Щербакова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Окремі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аспекти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числі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досліджувалися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Ф</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Долженковим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Калугіним</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7</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М</w:t>
      </w:r>
      <w:r w:rsidRPr="00006AF0">
        <w:rPr>
          <w:rFonts w:ascii="Verdana" w:hAnsi="Verdana"/>
          <w:color w:val="000000"/>
          <w:shd w:val="clear" w:color="auto" w:fill="FFFFFF"/>
        </w:rPr>
        <w:t>.</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Костіним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w:t>
      </w:r>
      <w:r w:rsidRPr="00006AF0">
        <w:rPr>
          <w:rFonts w:ascii="Verdana" w:hAnsi="Verdana"/>
          <w:color w:val="000000"/>
          <w:shd w:val="clear" w:color="auto" w:fill="FFFFFF"/>
        </w:rPr>
        <w:t>.</w:t>
      </w:r>
      <w:r w:rsidRPr="00006AF0">
        <w:rPr>
          <w:rFonts w:ascii="Verdana" w:hAnsi="Verdana" w:hint="eastAsia"/>
          <w:color w:val="000000"/>
          <w:shd w:val="clear" w:color="auto" w:fill="FFFFFF"/>
        </w:rPr>
        <w:t>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Макаренко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w:t>
      </w:r>
      <w:r w:rsidRPr="00006AF0">
        <w:rPr>
          <w:rFonts w:ascii="Verdana" w:hAnsi="Verdana" w:hint="eastAsia"/>
          <w:color w:val="000000"/>
          <w:shd w:val="clear" w:color="auto" w:fill="FFFFFF"/>
        </w:rPr>
        <w:t>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Погорецьким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Поляхом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w:t>
      </w:r>
      <w:r w:rsidRPr="00006AF0">
        <w:rPr>
          <w:rFonts w:ascii="Verdana" w:hAnsi="Verdana"/>
          <w:color w:val="000000"/>
          <w:shd w:val="clear" w:color="auto" w:fill="FFFFFF"/>
        </w:rPr>
        <w:t>.</w:t>
      </w:r>
      <w:r w:rsidRPr="00006AF0">
        <w:rPr>
          <w:rFonts w:ascii="Verdana" w:hAnsi="Verdana" w:hint="eastAsia"/>
          <w:color w:val="000000"/>
          <w:shd w:val="clear" w:color="auto" w:fill="FFFFFF"/>
        </w:rPr>
        <w:t>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Сорокою</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Усенко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w:t>
      </w:r>
      <w:r w:rsidRPr="00006AF0">
        <w:rPr>
          <w:rFonts w:ascii="Verdana" w:hAnsi="Verdana"/>
          <w:color w:val="000000"/>
          <w:shd w:val="clear" w:color="auto" w:fill="FFFFFF"/>
        </w:rPr>
        <w:t>.</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Фурманом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w:t>
      </w:r>
      <w:r w:rsidRPr="00006AF0">
        <w:rPr>
          <w:rFonts w:ascii="Verdana" w:hAnsi="Verdana"/>
          <w:color w:val="000000"/>
          <w:shd w:val="clear" w:color="auto" w:fill="FFFFFF"/>
        </w:rPr>
        <w:t>.</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Хараберюшем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Шевчуком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Водночас</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проблемні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питання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урахуванням</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змін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правовому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регулюванні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викликаних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прийняттям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КПК</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2012 </w:t>
      </w:r>
      <w:r w:rsidRPr="00006AF0">
        <w:rPr>
          <w:rFonts w:ascii="Verdana" w:hAnsi="Verdana" w:hint="eastAsia"/>
          <w:color w:val="000000"/>
          <w:shd w:val="clear" w:color="auto" w:fill="FFFFFF"/>
        </w:rPr>
        <w:t>року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комплексно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досліджувалися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Вказані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обставини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обумовили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актуальність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дисертації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визначили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предмет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напрями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Зв’язок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роботи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науковими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програмами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планами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темами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Дисертація</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виконана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відповідно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Концепції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державної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політики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сфері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боротьби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організованою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злочинністю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затвердженої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Указом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Президента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21 </w:t>
      </w:r>
      <w:r w:rsidRPr="00006AF0">
        <w:rPr>
          <w:rFonts w:ascii="Verdana" w:hAnsi="Verdana" w:hint="eastAsia"/>
          <w:color w:val="000000"/>
          <w:shd w:val="clear" w:color="auto" w:fill="FFFFFF"/>
        </w:rPr>
        <w:t>жовтня</w:t>
      </w:r>
      <w:r w:rsidRPr="00006AF0">
        <w:rPr>
          <w:rFonts w:ascii="Verdana" w:hAnsi="Verdana"/>
          <w:color w:val="000000"/>
          <w:shd w:val="clear" w:color="auto" w:fill="FFFFFF"/>
        </w:rPr>
        <w:t xml:space="preserve"> 2011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1000/2011; </w:t>
      </w:r>
      <w:r w:rsidRPr="00006AF0">
        <w:rPr>
          <w:rFonts w:ascii="Verdana" w:hAnsi="Verdana" w:hint="eastAsia"/>
          <w:color w:val="000000"/>
          <w:shd w:val="clear" w:color="auto" w:fill="FFFFFF"/>
        </w:rPr>
        <w:t>Концепції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реалізації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державної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політики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сфері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профілактики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правопорушень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період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2015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схваленої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розпорядженням</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Кабінету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Міністрів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w:t>
      </w:r>
      <w:r w:rsidRPr="00006AF0">
        <w:rPr>
          <w:rFonts w:ascii="Verdana" w:hAnsi="Verdana"/>
          <w:color w:val="000000"/>
          <w:shd w:val="clear" w:color="auto" w:fill="FFFFFF"/>
        </w:rPr>
        <w:t xml:space="preserve"> 30 </w:t>
      </w:r>
      <w:r w:rsidRPr="00006AF0">
        <w:rPr>
          <w:rFonts w:ascii="Verdana" w:hAnsi="Verdana" w:hint="eastAsia"/>
          <w:color w:val="000000"/>
          <w:shd w:val="clear" w:color="auto" w:fill="FFFFFF"/>
        </w:rPr>
        <w:t>листопада</w:t>
      </w:r>
      <w:r w:rsidRPr="00006AF0">
        <w:rPr>
          <w:rFonts w:ascii="Verdana" w:hAnsi="Verdana"/>
          <w:color w:val="000000"/>
          <w:shd w:val="clear" w:color="auto" w:fill="FFFFFF"/>
        </w:rPr>
        <w:t xml:space="preserve"> 2011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1209-</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планів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науководослідних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робіт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юридичного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факультету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Київського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національного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університету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імені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Тараса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Шевченка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напрямом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юридичного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факультету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Доктрина</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права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правовій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системі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теоретичні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практичні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аспекти</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номер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теми</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11</w:t>
      </w:r>
      <w:r w:rsidRPr="00006AF0">
        <w:rPr>
          <w:rFonts w:ascii="Verdana" w:hAnsi="Verdana" w:hint="eastAsia"/>
          <w:color w:val="000000"/>
          <w:shd w:val="clear" w:color="auto" w:fill="FFFFFF"/>
        </w:rPr>
        <w:t>БФ</w:t>
      </w:r>
      <w:r w:rsidRPr="00006AF0">
        <w:rPr>
          <w:rFonts w:ascii="Verdana" w:hAnsi="Verdana"/>
          <w:color w:val="000000"/>
          <w:shd w:val="clear" w:color="auto" w:fill="FFFFFF"/>
        </w:rPr>
        <w:t xml:space="preserve">042-01; </w:t>
      </w:r>
      <w:r w:rsidRPr="00006AF0">
        <w:rPr>
          <w:rFonts w:ascii="Verdana" w:hAnsi="Verdana" w:hint="eastAsia"/>
          <w:color w:val="000000"/>
          <w:shd w:val="clear" w:color="auto" w:fill="FFFFFF"/>
        </w:rPr>
        <w:t>державна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реєстрація</w:t>
      </w:r>
      <w:r w:rsidRPr="00006AF0">
        <w:rPr>
          <w:rFonts w:ascii="Verdana" w:hAnsi="Verdana"/>
          <w:color w:val="000000"/>
          <w:shd w:val="clear" w:color="auto" w:fill="FFFFFF"/>
        </w:rPr>
        <w:t xml:space="preserve"> 01111u008337)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відповідає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пріоритетним</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напрямам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розвитку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правової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2011-2015 </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ухваленим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Національною</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академією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правових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рішення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w:t>
      </w:r>
      <w:r w:rsidRPr="00006AF0">
        <w:rPr>
          <w:rFonts w:ascii="Verdana" w:hAnsi="Verdana"/>
          <w:color w:val="000000"/>
          <w:shd w:val="clear" w:color="auto" w:fill="FFFFFF"/>
        </w:rPr>
        <w:t xml:space="preserve"> 24 </w:t>
      </w:r>
      <w:r w:rsidRPr="00006AF0">
        <w:rPr>
          <w:rFonts w:ascii="Verdana" w:hAnsi="Verdana" w:hint="eastAsia"/>
          <w:color w:val="000000"/>
          <w:shd w:val="clear" w:color="auto" w:fill="FFFFFF"/>
        </w:rPr>
        <w:t>вересня</w:t>
      </w:r>
      <w:r w:rsidRPr="00006AF0">
        <w:rPr>
          <w:rFonts w:ascii="Verdana" w:hAnsi="Verdana"/>
          <w:color w:val="000000"/>
          <w:shd w:val="clear" w:color="auto" w:fill="FFFFFF"/>
        </w:rPr>
        <w:t xml:space="preserve"> 2010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14-10). </w:t>
      </w:r>
      <w:r w:rsidRPr="00006AF0">
        <w:rPr>
          <w:rFonts w:ascii="Verdana" w:hAnsi="Verdana" w:hint="eastAsia"/>
          <w:color w:val="000000"/>
          <w:shd w:val="clear" w:color="auto" w:fill="FFFFFF"/>
        </w:rPr>
        <w:t>Тему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дисертації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затверджено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рішенням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Вченої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ради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юридичного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факультету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Київського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національного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університету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імені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Тараса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Шевченка</w:t>
      </w:r>
      <w:r w:rsidRPr="00006AF0">
        <w:rPr>
          <w:rFonts w:ascii="Verdana" w:hAnsi="Verdana"/>
          <w:color w:val="000000"/>
          <w:shd w:val="clear" w:color="auto" w:fill="FFFFFF"/>
        </w:rPr>
        <w:t xml:space="preserve"> 24 </w:t>
      </w:r>
      <w:r w:rsidRPr="00006AF0">
        <w:rPr>
          <w:rFonts w:ascii="Verdana" w:hAnsi="Verdana" w:hint="eastAsia"/>
          <w:color w:val="000000"/>
          <w:shd w:val="clear" w:color="auto" w:fill="FFFFFF"/>
        </w:rPr>
        <w:t>березня</w:t>
      </w:r>
      <w:r w:rsidRPr="00006AF0">
        <w:rPr>
          <w:rFonts w:ascii="Verdana" w:hAnsi="Verdana"/>
          <w:color w:val="000000"/>
          <w:shd w:val="clear" w:color="auto" w:fill="FFFFFF"/>
        </w:rPr>
        <w:t xml:space="preserve"> 2014 </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w:t>
      </w:r>
      <w:r w:rsidRPr="00006AF0">
        <w:rPr>
          <w:rFonts w:ascii="Verdana" w:hAnsi="Verdana" w:hint="eastAsia"/>
          <w:color w:val="000000"/>
          <w:shd w:val="clear" w:color="auto" w:fill="FFFFFF"/>
        </w:rPr>
        <w:t>протокол</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5)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уточнено</w:t>
      </w:r>
      <w:r w:rsidRPr="00006AF0">
        <w:rPr>
          <w:rFonts w:ascii="Verdana" w:hAnsi="Verdana"/>
          <w:color w:val="000000"/>
          <w:shd w:val="clear" w:color="auto" w:fill="FFFFFF"/>
        </w:rPr>
        <w:t xml:space="preserve"> 27 </w:t>
      </w:r>
      <w:r w:rsidRPr="00006AF0">
        <w:rPr>
          <w:rFonts w:ascii="Verdana" w:hAnsi="Verdana" w:hint="eastAsia"/>
          <w:color w:val="000000"/>
          <w:shd w:val="clear" w:color="auto" w:fill="FFFFFF"/>
        </w:rPr>
        <w:t>жовтня</w:t>
      </w:r>
      <w:r w:rsidRPr="00006AF0">
        <w:rPr>
          <w:rFonts w:ascii="Verdana" w:hAnsi="Verdana"/>
          <w:color w:val="000000"/>
          <w:shd w:val="clear" w:color="auto" w:fill="FFFFFF"/>
        </w:rPr>
        <w:t xml:space="preserve"> 2014 </w:t>
      </w:r>
      <w:r w:rsidRPr="00006AF0">
        <w:rPr>
          <w:rFonts w:ascii="Verdana" w:hAnsi="Verdana" w:hint="eastAsia"/>
          <w:color w:val="000000"/>
          <w:shd w:val="clear" w:color="auto" w:fill="FFFFFF"/>
        </w:rPr>
        <w:t>р</w:t>
      </w:r>
      <w:r w:rsidRPr="00006AF0">
        <w:rPr>
          <w:rFonts w:ascii="Verdana" w:hAnsi="Verdana"/>
          <w:color w:val="000000"/>
          <w:shd w:val="clear" w:color="auto" w:fill="FFFFFF"/>
        </w:rPr>
        <w:t>. (</w:t>
      </w:r>
      <w:r w:rsidRPr="00006AF0">
        <w:rPr>
          <w:rFonts w:ascii="Verdana" w:hAnsi="Verdana" w:hint="eastAsia"/>
          <w:color w:val="000000"/>
          <w:shd w:val="clear" w:color="auto" w:fill="FFFFFF"/>
        </w:rPr>
        <w:t>протокол</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2).</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Мета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задачі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Метою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вирішення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завдання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розробки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теоретичних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правових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праксеологічних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засад</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Досягнення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поставленої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зумовлює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вирішення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задач</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8</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сформулювати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поняття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розкрити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сутність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розкрити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сутність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значення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предмету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меж</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визначити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суб’єктів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розкрити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сутність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події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обставини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підлягає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розкрити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сутність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винуватості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підозрюваного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обвинуваченого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вчиненні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злочину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інших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обставин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підлягають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провадженнях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досліджуваного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виду</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визначити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контрабанду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розслідуванні</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виокремити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типові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слідчі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розшукові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ході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досудового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передбаченого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305 </w:t>
      </w:r>
      <w:r w:rsidRPr="00006AF0">
        <w:rPr>
          <w:rFonts w:ascii="Verdana" w:hAnsi="Verdana" w:hint="eastAsia"/>
          <w:color w:val="000000"/>
          <w:shd w:val="clear" w:color="auto" w:fill="FFFFFF"/>
        </w:rPr>
        <w:t>КК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встановити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основні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проблеми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використання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результатів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запропонувати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шляхи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вирішення</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виокремити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типові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негласні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слідчі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розшукові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отримання</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ході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передбаченого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305 </w:t>
      </w:r>
      <w:r w:rsidRPr="00006AF0">
        <w:rPr>
          <w:rFonts w:ascii="Verdana" w:hAnsi="Verdana" w:hint="eastAsia"/>
          <w:color w:val="000000"/>
          <w:shd w:val="clear" w:color="auto" w:fill="FFFFFF"/>
        </w:rPr>
        <w:t>КК</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встановити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основні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проблеми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використання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результатів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запропонувати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шляхи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вирішення</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визначити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інші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ході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досудового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передбаченого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305 </w:t>
      </w:r>
      <w:r w:rsidRPr="00006AF0">
        <w:rPr>
          <w:rFonts w:ascii="Verdana" w:hAnsi="Verdana" w:hint="eastAsia"/>
          <w:color w:val="000000"/>
          <w:shd w:val="clear" w:color="auto" w:fill="FFFFFF"/>
        </w:rPr>
        <w:t>КК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проблемні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питання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проведення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надати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рекомендації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вирішення</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розробити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надати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пропозиції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вдосконалення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норм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чинного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законодавства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регламентують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забезпечують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досудовому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також</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удосконалення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практичної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діяльності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розслідування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передбаченого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305 </w:t>
      </w:r>
      <w:r w:rsidRPr="00006AF0">
        <w:rPr>
          <w:rFonts w:ascii="Verdana" w:hAnsi="Verdana" w:hint="eastAsia"/>
          <w:color w:val="000000"/>
          <w:shd w:val="clear" w:color="auto" w:fill="FFFFFF"/>
        </w:rPr>
        <w:t>КК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9</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Об’єктом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закономірності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вчинення</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Предмет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розслідуванні</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Методи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Методологічною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основою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загальні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закони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категорії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теорії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пізнання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Для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вирішення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задач</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використовувалися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методи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логіки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аналіз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синтез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індукція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дедукція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для</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вивчення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нормативних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актів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матеріалів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аналітичних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матеріалів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концепцій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точок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зору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авторів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окремих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питань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входять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предмета</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підрозділи</w:t>
      </w:r>
      <w:r w:rsidRPr="00006AF0">
        <w:rPr>
          <w:rFonts w:ascii="Verdana" w:hAnsi="Verdana"/>
          <w:color w:val="000000"/>
          <w:shd w:val="clear" w:color="auto" w:fill="FFFFFF"/>
        </w:rPr>
        <w:t xml:space="preserve"> 1.1-3.3).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були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використані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традиційні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юридичні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конкретно</w:t>
      </w:r>
      <w:r w:rsidRPr="00006AF0">
        <w:rPr>
          <w:rFonts w:ascii="Verdana" w:hAnsi="Verdana"/>
          <w:color w:val="000000"/>
          <w:shd w:val="clear" w:color="auto" w:fill="FFFFFF"/>
        </w:rPr>
        <w:t>-</w:t>
      </w:r>
      <w:r w:rsidRPr="00006AF0">
        <w:rPr>
          <w:rFonts w:ascii="Verdana" w:hAnsi="Verdana" w:hint="eastAsia"/>
          <w:color w:val="000000"/>
          <w:shd w:val="clear" w:color="auto" w:fill="FFFFFF"/>
        </w:rPr>
        <w:t>соціологічні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методи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порівняльно</w:t>
      </w:r>
      <w:r w:rsidRPr="00006AF0">
        <w:rPr>
          <w:rFonts w:ascii="Verdana" w:hAnsi="Verdana"/>
          <w:color w:val="000000"/>
          <w:shd w:val="clear" w:color="auto" w:fill="FFFFFF"/>
        </w:rPr>
        <w:t>-</w:t>
      </w:r>
      <w:r w:rsidRPr="00006AF0">
        <w:rPr>
          <w:rFonts w:ascii="Verdana" w:hAnsi="Verdana" w:hint="eastAsia"/>
          <w:color w:val="000000"/>
          <w:shd w:val="clear" w:color="auto" w:fill="FFFFFF"/>
        </w:rPr>
        <w:t>правовий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аналізі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норм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законодавства</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w:t>
      </w:r>
      <w:r w:rsidRPr="00006AF0">
        <w:rPr>
          <w:rFonts w:ascii="Verdana" w:hAnsi="Verdana" w:hint="eastAsia"/>
          <w:color w:val="000000"/>
          <w:shd w:val="clear" w:color="auto" w:fill="FFFFFF"/>
        </w:rPr>
        <w:t>підрозділи</w:t>
      </w:r>
      <w:r w:rsidRPr="00006AF0">
        <w:rPr>
          <w:rFonts w:ascii="Verdana" w:hAnsi="Verdana"/>
          <w:color w:val="000000"/>
          <w:shd w:val="clear" w:color="auto" w:fill="FFFFFF"/>
        </w:rPr>
        <w:t xml:space="preserve"> 1.2, 1.3, 2.3, 3.1, 3.2., 3.3); </w:t>
      </w:r>
      <w:r w:rsidRPr="00006AF0">
        <w:rPr>
          <w:rFonts w:ascii="Verdana" w:hAnsi="Verdana" w:hint="eastAsia"/>
          <w:color w:val="000000"/>
          <w:shd w:val="clear" w:color="auto" w:fill="FFFFFF"/>
        </w:rPr>
        <w:t>статистичні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соціологічні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збору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накопичення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інформації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шляхом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анкетування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слідчих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прокурорів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співробітників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оперативних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підрозділів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суддів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також</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узагальнення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отриманої</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інформації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результатів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вивчення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статистичних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даних</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w:t>
      </w:r>
      <w:r w:rsidRPr="00006AF0">
        <w:rPr>
          <w:rFonts w:ascii="Verdana" w:hAnsi="Verdana" w:hint="eastAsia"/>
          <w:color w:val="000000"/>
          <w:shd w:val="clear" w:color="auto" w:fill="FFFFFF"/>
        </w:rPr>
        <w:t>підрозділи</w:t>
      </w:r>
      <w:r w:rsidRPr="00006AF0">
        <w:rPr>
          <w:rFonts w:ascii="Verdana" w:hAnsi="Verdana"/>
          <w:color w:val="000000"/>
          <w:shd w:val="clear" w:color="auto" w:fill="FFFFFF"/>
        </w:rPr>
        <w:t xml:space="preserve"> 1.1-3.1); </w:t>
      </w:r>
      <w:r w:rsidRPr="00006AF0">
        <w:rPr>
          <w:rFonts w:ascii="Verdana" w:hAnsi="Verdana" w:hint="eastAsia"/>
          <w:color w:val="000000"/>
          <w:shd w:val="clear" w:color="auto" w:fill="FFFFFF"/>
        </w:rPr>
        <w:t>системно</w:t>
      </w:r>
      <w:r w:rsidRPr="00006AF0">
        <w:rPr>
          <w:rFonts w:ascii="Verdana" w:hAnsi="Verdana"/>
          <w:color w:val="000000"/>
          <w:shd w:val="clear" w:color="auto" w:fill="FFFFFF"/>
        </w:rPr>
        <w:t>-</w:t>
      </w:r>
      <w:r w:rsidRPr="00006AF0">
        <w:rPr>
          <w:rFonts w:ascii="Verdana" w:hAnsi="Verdana" w:hint="eastAsia"/>
          <w:color w:val="000000"/>
          <w:shd w:val="clear" w:color="auto" w:fill="FFFFFF"/>
        </w:rPr>
        <w:t>структурний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визначенні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етапів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підрозділ</w:t>
      </w:r>
      <w:r w:rsidRPr="00006AF0">
        <w:rPr>
          <w:rFonts w:ascii="Verdana" w:hAnsi="Verdana"/>
          <w:color w:val="000000"/>
          <w:shd w:val="clear" w:color="auto" w:fill="FFFFFF"/>
        </w:rPr>
        <w:t xml:space="preserve"> 1.1), </w:t>
      </w:r>
      <w:r w:rsidRPr="00006AF0">
        <w:rPr>
          <w:rFonts w:ascii="Verdana" w:hAnsi="Verdana" w:hint="eastAsia"/>
          <w:color w:val="000000"/>
          <w:shd w:val="clear" w:color="auto" w:fill="FFFFFF"/>
        </w:rPr>
        <w:t>елементів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предмету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підрозділ</w:t>
      </w:r>
      <w:r w:rsidRPr="00006AF0">
        <w:rPr>
          <w:rFonts w:ascii="Verdana" w:hAnsi="Verdana"/>
          <w:color w:val="000000"/>
          <w:shd w:val="clear" w:color="auto" w:fill="FFFFFF"/>
        </w:rPr>
        <w:t xml:space="preserve"> 1.2), </w:t>
      </w:r>
      <w:r w:rsidRPr="00006AF0">
        <w:rPr>
          <w:rFonts w:ascii="Verdana" w:hAnsi="Verdana" w:hint="eastAsia"/>
          <w:color w:val="000000"/>
          <w:shd w:val="clear" w:color="auto" w:fill="FFFFFF"/>
        </w:rPr>
        <w:t>елементів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події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підрозділ</w:t>
      </w:r>
      <w:r w:rsidRPr="00006AF0">
        <w:rPr>
          <w:rFonts w:ascii="Verdana" w:hAnsi="Verdana"/>
          <w:color w:val="000000"/>
          <w:shd w:val="clear" w:color="auto" w:fill="FFFFFF"/>
        </w:rPr>
        <w:t xml:space="preserve"> 2.1); </w:t>
      </w:r>
      <w:r w:rsidRPr="00006AF0">
        <w:rPr>
          <w:rFonts w:ascii="Verdana" w:hAnsi="Verdana" w:hint="eastAsia"/>
          <w:color w:val="000000"/>
          <w:shd w:val="clear" w:color="auto" w:fill="FFFFFF"/>
        </w:rPr>
        <w:t>логіко</w:t>
      </w:r>
      <w:r w:rsidRPr="00006AF0">
        <w:rPr>
          <w:rFonts w:ascii="Verdana" w:hAnsi="Verdana"/>
          <w:color w:val="000000"/>
          <w:shd w:val="clear" w:color="auto" w:fill="FFFFFF"/>
        </w:rPr>
        <w:t>-</w:t>
      </w:r>
      <w:r w:rsidRPr="00006AF0">
        <w:rPr>
          <w:rFonts w:ascii="Verdana" w:hAnsi="Verdana" w:hint="eastAsia"/>
          <w:color w:val="000000"/>
          <w:shd w:val="clear" w:color="auto" w:fill="FFFFFF"/>
        </w:rPr>
        <w:t>юридичний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розробці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науково</w:t>
      </w:r>
      <w:r w:rsidRPr="00006AF0">
        <w:rPr>
          <w:rFonts w:ascii="Verdana" w:hAnsi="Verdana"/>
          <w:color w:val="000000"/>
          <w:shd w:val="clear" w:color="auto" w:fill="FFFFFF"/>
        </w:rPr>
        <w:t>-</w:t>
      </w:r>
      <w:r w:rsidRPr="00006AF0">
        <w:rPr>
          <w:rFonts w:ascii="Verdana" w:hAnsi="Verdana" w:hint="eastAsia"/>
          <w:color w:val="000000"/>
          <w:shd w:val="clear" w:color="auto" w:fill="FFFFFF"/>
        </w:rPr>
        <w:t>обґрунтованих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пропозицій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удосконалення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чинного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законодавства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відомчих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нормативних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актів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підрозділи</w:t>
      </w:r>
      <w:r w:rsidRPr="00006AF0">
        <w:rPr>
          <w:rFonts w:ascii="Verdana" w:hAnsi="Verdana"/>
          <w:color w:val="000000"/>
          <w:shd w:val="clear" w:color="auto" w:fill="FFFFFF"/>
        </w:rPr>
        <w:t xml:space="preserve"> 1.2., 2.1, 2.2, 2.3, 3.1, 3.2, 3.3) </w:t>
      </w:r>
      <w:r w:rsidRPr="00006AF0">
        <w:rPr>
          <w:rFonts w:ascii="Verdana" w:hAnsi="Verdana" w:hint="eastAsia"/>
          <w:color w:val="000000"/>
          <w:shd w:val="clear" w:color="auto" w:fill="FFFFFF"/>
        </w:rPr>
        <w:t>тощо</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Емпіричну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базу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становлять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статистичні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дані</w:t>
      </w:r>
      <w:r w:rsidRPr="00006AF0">
        <w:rPr>
          <w:rFonts w:ascii="Verdana" w:hAnsi="Verdana"/>
          <w:color w:val="000000"/>
          <w:shd w:val="clear" w:color="auto" w:fill="FFFFFF"/>
        </w:rPr>
        <w:t xml:space="preserve"> C</w:t>
      </w:r>
      <w:r w:rsidRPr="00006AF0">
        <w:rPr>
          <w:rFonts w:ascii="Verdana" w:hAnsi="Verdana" w:hint="eastAsia"/>
          <w:color w:val="000000"/>
          <w:shd w:val="clear" w:color="auto" w:fill="FFFFFF"/>
        </w:rPr>
        <w:t>Б</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прокуратури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результати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опитування</w:t>
      </w:r>
      <w:r w:rsidRPr="00006AF0">
        <w:rPr>
          <w:rFonts w:ascii="Verdana" w:hAnsi="Verdana"/>
          <w:color w:val="000000"/>
          <w:shd w:val="clear" w:color="auto" w:fill="FFFFFF"/>
        </w:rPr>
        <w:t xml:space="preserve"> 650 </w:t>
      </w:r>
      <w:r w:rsidRPr="00006AF0">
        <w:rPr>
          <w:rFonts w:ascii="Verdana" w:hAnsi="Verdana" w:hint="eastAsia"/>
          <w:color w:val="000000"/>
          <w:shd w:val="clear" w:color="auto" w:fill="FFFFFF"/>
        </w:rPr>
        <w:t>респондентів</w:t>
      </w:r>
      <w:r w:rsidRPr="00006AF0">
        <w:rPr>
          <w:rFonts w:ascii="Verdana" w:hAnsi="Verdana"/>
          <w:color w:val="000000"/>
          <w:shd w:val="clear" w:color="auto" w:fill="FFFFFF"/>
        </w:rPr>
        <w:t xml:space="preserve"> (250 </w:t>
      </w:r>
      <w:r w:rsidRPr="00006AF0">
        <w:rPr>
          <w:rFonts w:ascii="Verdana" w:hAnsi="Verdana" w:hint="eastAsia"/>
          <w:color w:val="000000"/>
          <w:shd w:val="clear" w:color="auto" w:fill="FFFFFF"/>
        </w:rPr>
        <w:t>слідчих</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10</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200 </w:t>
      </w:r>
      <w:r w:rsidRPr="00006AF0">
        <w:rPr>
          <w:rFonts w:ascii="Verdana" w:hAnsi="Verdana" w:hint="eastAsia"/>
          <w:color w:val="000000"/>
          <w:shd w:val="clear" w:color="auto" w:fill="FFFFFF"/>
        </w:rPr>
        <w:t>прокурорів</w:t>
      </w:r>
      <w:r w:rsidRPr="00006AF0">
        <w:rPr>
          <w:rFonts w:ascii="Verdana" w:hAnsi="Verdana"/>
          <w:color w:val="000000"/>
          <w:shd w:val="clear" w:color="auto" w:fill="FFFFFF"/>
        </w:rPr>
        <w:t xml:space="preserve">, 150 </w:t>
      </w:r>
      <w:r w:rsidRPr="00006AF0">
        <w:rPr>
          <w:rFonts w:ascii="Verdana" w:hAnsi="Verdana" w:hint="eastAsia"/>
          <w:color w:val="000000"/>
          <w:shd w:val="clear" w:color="auto" w:fill="FFFFFF"/>
        </w:rPr>
        <w:t>співробітників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оперативних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підрозділів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50 </w:t>
      </w:r>
      <w:r w:rsidRPr="00006AF0">
        <w:rPr>
          <w:rFonts w:ascii="Verdana" w:hAnsi="Verdana" w:hint="eastAsia"/>
          <w:color w:val="000000"/>
          <w:shd w:val="clear" w:color="auto" w:fill="FFFFFF"/>
        </w:rPr>
        <w:t>суддів</w:t>
      </w:r>
      <w:r w:rsidRPr="00006AF0">
        <w:rPr>
          <w:rFonts w:ascii="Verdana" w:hAnsi="Verdana"/>
          <w:color w:val="000000"/>
          <w:shd w:val="clear" w:color="auto" w:fill="FFFFFF"/>
        </w:rPr>
        <w:t>); 450</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архівних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досліджуваної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категорії</w:t>
      </w:r>
      <w:r w:rsidRPr="00006AF0">
        <w:rPr>
          <w:rFonts w:ascii="Verdana" w:hAnsi="Verdana"/>
          <w:color w:val="000000"/>
          <w:shd w:val="clear" w:color="auto" w:fill="FFFFFF"/>
        </w:rPr>
        <w:t xml:space="preserve"> (2008-2015 </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Наукова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новизна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одержаних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результатів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полягає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дисертація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першим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монографічним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дослідженням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теоретичних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практичних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проблем</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чинним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КПК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дисертації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обґрунтовується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низка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концептуальних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важливих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для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теорії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практики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понять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положень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висновків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одержаних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особисто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автором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серед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найсуттєвішими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є</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такі</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уперше</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визначено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зміст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розкрито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сутність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обставин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підлягають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встановлені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особливості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провадженнях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шляхом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проведення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слідчих</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w:t>
      </w:r>
      <w:r w:rsidRPr="00006AF0">
        <w:rPr>
          <w:rFonts w:ascii="Verdana" w:hAnsi="Verdana" w:hint="eastAsia"/>
          <w:color w:val="000000"/>
          <w:shd w:val="clear" w:color="auto" w:fill="FFFFFF"/>
        </w:rPr>
        <w:t>розшукових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негласних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слідчих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розшукових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інших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дій</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удосконалено</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поняття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суб’єктів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ідеї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змісту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обставин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підлягають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провадженні</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положення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спосіб</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вчинення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психотропних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речовин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їх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аналогів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прекурсорів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або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фальсифікованих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лікарських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класифікацію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способів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приховання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досліджуваного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предмета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контрабанди</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дістали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подальшого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розвитку</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положення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поняття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етапів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предмету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меж</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положення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визначення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отримання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досудовому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розслідуванні</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11</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пропозиції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змін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доповнень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окремих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положень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КПК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w:t>
      </w:r>
      <w:r w:rsidRPr="00006AF0">
        <w:rPr>
          <w:rFonts w:ascii="Verdana" w:hAnsi="Verdana"/>
          <w:color w:val="000000"/>
          <w:shd w:val="clear" w:color="auto" w:fill="FFFFFF"/>
        </w:rPr>
        <w:t>. 5</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ч</w:t>
      </w:r>
      <w:r w:rsidRPr="00006AF0">
        <w:rPr>
          <w:rFonts w:ascii="Verdana" w:hAnsi="Verdana"/>
          <w:color w:val="000000"/>
          <w:shd w:val="clear" w:color="auto" w:fill="FFFFFF"/>
        </w:rPr>
        <w:t xml:space="preserve">. 2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36, </w:t>
      </w:r>
      <w:r w:rsidRPr="00006AF0">
        <w:rPr>
          <w:rFonts w:ascii="Verdana" w:hAnsi="Verdana" w:hint="eastAsia"/>
          <w:color w:val="000000"/>
          <w:shd w:val="clear" w:color="auto" w:fill="FFFFFF"/>
        </w:rPr>
        <w:t>п</w:t>
      </w:r>
      <w:r w:rsidRPr="00006AF0">
        <w:rPr>
          <w:rFonts w:ascii="Verdana" w:hAnsi="Verdana"/>
          <w:color w:val="000000"/>
          <w:shd w:val="clear" w:color="auto" w:fill="FFFFFF"/>
        </w:rPr>
        <w:t xml:space="preserve">. 3 </w:t>
      </w:r>
      <w:r w:rsidRPr="00006AF0">
        <w:rPr>
          <w:rFonts w:ascii="Verdana" w:hAnsi="Verdana" w:hint="eastAsia"/>
          <w:color w:val="000000"/>
          <w:shd w:val="clear" w:color="auto" w:fill="FFFFFF"/>
        </w:rPr>
        <w:t>ч</w:t>
      </w:r>
      <w:r w:rsidRPr="00006AF0">
        <w:rPr>
          <w:rFonts w:ascii="Verdana" w:hAnsi="Verdana"/>
          <w:color w:val="000000"/>
          <w:shd w:val="clear" w:color="auto" w:fill="FFFFFF"/>
        </w:rPr>
        <w:t xml:space="preserve">. 2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40, </w:t>
      </w:r>
      <w:r w:rsidRPr="00006AF0">
        <w:rPr>
          <w:rFonts w:ascii="Verdana" w:hAnsi="Verdana" w:hint="eastAsia"/>
          <w:color w:val="000000"/>
          <w:shd w:val="clear" w:color="auto" w:fill="FFFFFF"/>
        </w:rPr>
        <w:t>ч</w:t>
      </w:r>
      <w:r w:rsidRPr="00006AF0">
        <w:rPr>
          <w:rFonts w:ascii="Verdana" w:hAnsi="Verdana"/>
          <w:color w:val="000000"/>
          <w:shd w:val="clear" w:color="auto" w:fill="FFFFFF"/>
        </w:rPr>
        <w:t>.</w:t>
      </w:r>
      <w:r w:rsidRPr="00006AF0">
        <w:rPr>
          <w:rFonts w:ascii="Verdana" w:hAnsi="Verdana" w:hint="eastAsia"/>
          <w:color w:val="000000"/>
          <w:shd w:val="clear" w:color="auto" w:fill="FFFFFF"/>
        </w:rPr>
        <w:t>ч</w:t>
      </w:r>
      <w:r w:rsidRPr="00006AF0">
        <w:rPr>
          <w:rFonts w:ascii="Verdana" w:hAnsi="Verdana"/>
          <w:color w:val="000000"/>
          <w:shd w:val="clear" w:color="auto" w:fill="FFFFFF"/>
        </w:rPr>
        <w:t xml:space="preserve">. 1, 3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41, </w:t>
      </w:r>
      <w:r w:rsidRPr="00006AF0">
        <w:rPr>
          <w:rFonts w:ascii="Verdana" w:hAnsi="Verdana" w:hint="eastAsia"/>
          <w:color w:val="000000"/>
          <w:shd w:val="clear" w:color="auto" w:fill="FFFFFF"/>
        </w:rPr>
        <w:t>п</w:t>
      </w:r>
      <w:r w:rsidRPr="00006AF0">
        <w:rPr>
          <w:rFonts w:ascii="Verdana" w:hAnsi="Verdana"/>
          <w:color w:val="000000"/>
          <w:shd w:val="clear" w:color="auto" w:fill="FFFFFF"/>
        </w:rPr>
        <w:t>.</w:t>
      </w:r>
      <w:r w:rsidRPr="00006AF0">
        <w:rPr>
          <w:rFonts w:ascii="Verdana" w:hAnsi="Verdana" w:hint="eastAsia"/>
          <w:color w:val="000000"/>
          <w:shd w:val="clear" w:color="auto" w:fill="FFFFFF"/>
        </w:rPr>
        <w:t>п</w:t>
      </w:r>
      <w:r w:rsidRPr="00006AF0">
        <w:rPr>
          <w:rFonts w:ascii="Verdana" w:hAnsi="Verdana"/>
          <w:color w:val="000000"/>
          <w:shd w:val="clear" w:color="auto" w:fill="FFFFFF"/>
        </w:rPr>
        <w:t xml:space="preserve">. 1, 2, 4 </w:t>
      </w:r>
      <w:r w:rsidRPr="00006AF0">
        <w:rPr>
          <w:rFonts w:ascii="Verdana" w:hAnsi="Verdana" w:hint="eastAsia"/>
          <w:color w:val="000000"/>
          <w:shd w:val="clear" w:color="auto" w:fill="FFFFFF"/>
        </w:rPr>
        <w:t>ч</w:t>
      </w:r>
      <w:r w:rsidRPr="00006AF0">
        <w:rPr>
          <w:rFonts w:ascii="Verdana" w:hAnsi="Verdana"/>
          <w:color w:val="000000"/>
          <w:shd w:val="clear" w:color="auto" w:fill="FFFFFF"/>
        </w:rPr>
        <w:t xml:space="preserve">. 1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91, </w:t>
      </w:r>
      <w:r w:rsidRPr="00006AF0">
        <w:rPr>
          <w:rFonts w:ascii="Verdana" w:hAnsi="Verdana" w:hint="eastAsia"/>
          <w:color w:val="000000"/>
          <w:shd w:val="clear" w:color="auto" w:fill="FFFFFF"/>
        </w:rPr>
        <w:t>ч</w:t>
      </w:r>
      <w:r w:rsidRPr="00006AF0">
        <w:rPr>
          <w:rFonts w:ascii="Verdana" w:hAnsi="Verdana"/>
          <w:color w:val="000000"/>
          <w:shd w:val="clear" w:color="auto" w:fill="FFFFFF"/>
        </w:rPr>
        <w:t xml:space="preserve">. 2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159, </w:t>
      </w:r>
      <w:r w:rsidRPr="00006AF0">
        <w:rPr>
          <w:rFonts w:ascii="Verdana" w:hAnsi="Verdana" w:hint="eastAsia"/>
          <w:color w:val="000000"/>
          <w:shd w:val="clear" w:color="auto" w:fill="FFFFFF"/>
        </w:rPr>
        <w:t>ч</w:t>
      </w:r>
      <w:r w:rsidRPr="00006AF0">
        <w:rPr>
          <w:rFonts w:ascii="Verdana" w:hAnsi="Verdana"/>
          <w:color w:val="000000"/>
          <w:shd w:val="clear" w:color="auto" w:fill="FFFFFF"/>
        </w:rPr>
        <w:t xml:space="preserve">. 2 </w:t>
      </w:r>
      <w:r w:rsidRPr="00006AF0">
        <w:rPr>
          <w:rFonts w:ascii="Verdana" w:hAnsi="Verdana" w:hint="eastAsia"/>
          <w:color w:val="000000"/>
          <w:shd w:val="clear" w:color="auto" w:fill="FFFFFF"/>
        </w:rPr>
        <w:t>ст</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160, </w:t>
      </w:r>
      <w:r w:rsidRPr="00006AF0">
        <w:rPr>
          <w:rFonts w:ascii="Verdana" w:hAnsi="Verdana" w:hint="eastAsia"/>
          <w:color w:val="000000"/>
          <w:shd w:val="clear" w:color="auto" w:fill="FFFFFF"/>
        </w:rPr>
        <w:t>ч</w:t>
      </w:r>
      <w:r w:rsidRPr="00006AF0">
        <w:rPr>
          <w:rFonts w:ascii="Verdana" w:hAnsi="Verdana"/>
          <w:color w:val="000000"/>
          <w:shd w:val="clear" w:color="auto" w:fill="FFFFFF"/>
        </w:rPr>
        <w:t xml:space="preserve">. 3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xml:space="preserve">. 214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w:t>
      </w:r>
      <w:r w:rsidRPr="00006AF0">
        <w:rPr>
          <w:rFonts w:ascii="Verdana" w:hAnsi="Verdana"/>
          <w:color w:val="000000"/>
          <w:shd w:val="clear" w:color="auto" w:fill="FFFFFF"/>
        </w:rPr>
        <w:t xml:space="preserve">. 3 </w:t>
      </w:r>
      <w:r w:rsidRPr="00006AF0">
        <w:rPr>
          <w:rFonts w:ascii="Verdana" w:hAnsi="Verdana" w:hint="eastAsia"/>
          <w:color w:val="000000"/>
          <w:shd w:val="clear" w:color="auto" w:fill="FFFFFF"/>
        </w:rPr>
        <w:t>ст</w:t>
      </w:r>
      <w:r w:rsidRPr="00006AF0">
        <w:rPr>
          <w:rFonts w:ascii="Verdana" w:hAnsi="Verdana"/>
          <w:color w:val="000000"/>
          <w:shd w:val="clear" w:color="auto" w:fill="FFFFFF"/>
        </w:rPr>
        <w:t>. 305).</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Практичне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значення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одержаних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результатів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Викладені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дисертаційному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дослідженні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положення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висновки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пропозиції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використані</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нормотворчій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діяльності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для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удосконалення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норм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чинного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законодавства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інших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правових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актів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регламентують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діяльність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правоохоронних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органів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лист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Комітету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питань</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законодавчого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забезпечення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правоохоронної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діяльності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ВРУ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w:t>
      </w:r>
      <w:r w:rsidRPr="00006AF0">
        <w:rPr>
          <w:rFonts w:ascii="Verdana" w:hAnsi="Verdana"/>
          <w:color w:val="000000"/>
          <w:shd w:val="clear" w:color="auto" w:fill="FFFFFF"/>
        </w:rPr>
        <w:t xml:space="preserve"> 02.10.2012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04-</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19/14-2063);</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практичній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діяльності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пропозиції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рекомендації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викладені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дисертації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впроваджені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практичну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діяльність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правоохоронних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органів</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w:t>
      </w:r>
      <w:r w:rsidRPr="00006AF0">
        <w:rPr>
          <w:rFonts w:ascii="Verdana" w:hAnsi="Verdana" w:hint="eastAsia"/>
          <w:color w:val="000000"/>
          <w:shd w:val="clear" w:color="auto" w:fill="FFFFFF"/>
        </w:rPr>
        <w:t>акт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впровадження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діяльність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ГСУ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МВС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w:t>
      </w:r>
      <w:r w:rsidRPr="00006AF0">
        <w:rPr>
          <w:rFonts w:ascii="Verdana" w:hAnsi="Verdana"/>
          <w:color w:val="000000"/>
          <w:shd w:val="clear" w:color="auto" w:fill="FFFFFF"/>
        </w:rPr>
        <w:t xml:space="preserve"> 21.05.2015 </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навчальному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науково</w:t>
      </w:r>
      <w:r w:rsidRPr="00006AF0">
        <w:rPr>
          <w:rFonts w:ascii="Verdana" w:hAnsi="Verdana"/>
          <w:color w:val="000000"/>
          <w:shd w:val="clear" w:color="auto" w:fill="FFFFFF"/>
        </w:rPr>
        <w:t>-</w:t>
      </w:r>
      <w:r w:rsidRPr="00006AF0">
        <w:rPr>
          <w:rFonts w:ascii="Verdana" w:hAnsi="Verdana" w:hint="eastAsia"/>
          <w:color w:val="000000"/>
          <w:shd w:val="clear" w:color="auto" w:fill="FFFFFF"/>
        </w:rPr>
        <w:t>дослідному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викладанні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навчальних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дисциплін</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Кримінальний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Кримінальне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процесуальне</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доказування</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Криміналістичне</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забезпечення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кримінальному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провадженні</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Проблеми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розслідування</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Актуальні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проблеми</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розслідування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злочинів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сфері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обігу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наркотичних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засобів</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підготовці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підручників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навчальних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довідкових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посібників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методичних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матеріалів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акт</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впровадження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навчальний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юридичному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факультеті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Київського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національного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університету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імені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Тараса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Шевченка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w:t>
      </w:r>
      <w:r w:rsidRPr="00006AF0">
        <w:rPr>
          <w:rFonts w:ascii="Verdana" w:hAnsi="Verdana"/>
          <w:color w:val="000000"/>
          <w:shd w:val="clear" w:color="auto" w:fill="FFFFFF"/>
        </w:rPr>
        <w:t xml:space="preserve"> 03.03.2015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Одеському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державному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університеті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внутрішніх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справ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w:t>
      </w:r>
      <w:r w:rsidRPr="00006AF0">
        <w:rPr>
          <w:rFonts w:ascii="Verdana" w:hAnsi="Verdana"/>
          <w:color w:val="000000"/>
          <w:shd w:val="clear" w:color="auto" w:fill="FFFFFF"/>
        </w:rPr>
        <w:t xml:space="preserve"> 12.03.2015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Національному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університеті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Одеська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юридична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академія</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w:t>
      </w:r>
      <w:r w:rsidRPr="00006AF0">
        <w:rPr>
          <w:rFonts w:ascii="Verdana" w:hAnsi="Verdana"/>
          <w:color w:val="000000"/>
          <w:shd w:val="clear" w:color="auto" w:fill="FFFFFF"/>
        </w:rPr>
        <w:t xml:space="preserve"> 05.05.2015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Національному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університеті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Острозька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академія</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w:t>
      </w:r>
      <w:r w:rsidRPr="00006AF0">
        <w:rPr>
          <w:rFonts w:ascii="Verdana" w:hAnsi="Verdana"/>
          <w:color w:val="000000"/>
          <w:shd w:val="clear" w:color="auto" w:fill="FFFFFF"/>
        </w:rPr>
        <w:t xml:space="preserve"> 16.04.2015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Національній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академії</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внутрішніх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справ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від</w:t>
      </w:r>
      <w:r w:rsidRPr="00006AF0">
        <w:rPr>
          <w:rFonts w:ascii="Verdana" w:hAnsi="Verdana"/>
          <w:color w:val="000000"/>
          <w:shd w:val="clear" w:color="auto" w:fill="FFFFFF"/>
        </w:rPr>
        <w:t xml:space="preserve"> 17.03.2015 </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Апробація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результатів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дисертації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Основні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положення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дисертації</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доповідалися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обговорювалися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засіданнях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кафедри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правосуддя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юридичного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факультету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Київського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національного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університету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імені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Тараса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Шевченка</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w:t>
      </w:r>
      <w:r w:rsidRPr="00006AF0">
        <w:rPr>
          <w:rFonts w:ascii="Verdana" w:hAnsi="Verdana" w:hint="eastAsia"/>
          <w:color w:val="000000"/>
          <w:shd w:val="clear" w:color="auto" w:fill="FFFFFF"/>
        </w:rPr>
        <w:t>протокол</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7 </w:t>
      </w:r>
      <w:r w:rsidRPr="00006AF0">
        <w:rPr>
          <w:rFonts w:ascii="Verdana" w:hAnsi="Verdana" w:hint="eastAsia"/>
          <w:color w:val="000000"/>
          <w:shd w:val="clear" w:color="auto" w:fill="FFFFFF"/>
        </w:rPr>
        <w:t>від</w:t>
      </w:r>
      <w:r w:rsidRPr="00006AF0">
        <w:rPr>
          <w:rFonts w:ascii="Verdana" w:hAnsi="Verdana"/>
          <w:color w:val="000000"/>
          <w:shd w:val="clear" w:color="auto" w:fill="FFFFFF"/>
        </w:rPr>
        <w:t xml:space="preserve"> 24 </w:t>
      </w:r>
      <w:r w:rsidRPr="00006AF0">
        <w:rPr>
          <w:rFonts w:ascii="Verdana" w:hAnsi="Verdana" w:hint="eastAsia"/>
          <w:color w:val="000000"/>
          <w:shd w:val="clear" w:color="auto" w:fill="FFFFFF"/>
        </w:rPr>
        <w:t>березня</w:t>
      </w:r>
      <w:r w:rsidRPr="00006AF0">
        <w:rPr>
          <w:rFonts w:ascii="Verdana" w:hAnsi="Verdana"/>
          <w:color w:val="000000"/>
          <w:shd w:val="clear" w:color="auto" w:fill="FFFFFF"/>
        </w:rPr>
        <w:t xml:space="preserve"> 2015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також</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міжнародних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всеукраїнських</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науково</w:t>
      </w:r>
      <w:r w:rsidRPr="00006AF0">
        <w:rPr>
          <w:rFonts w:ascii="Verdana" w:hAnsi="Verdana"/>
          <w:color w:val="000000"/>
          <w:shd w:val="clear" w:color="auto" w:fill="FFFFFF"/>
        </w:rPr>
        <w:t>-</w:t>
      </w:r>
      <w:r w:rsidRPr="00006AF0">
        <w:rPr>
          <w:rFonts w:ascii="Verdana" w:hAnsi="Verdana" w:hint="eastAsia"/>
          <w:color w:val="000000"/>
          <w:shd w:val="clear" w:color="auto" w:fill="FFFFFF"/>
        </w:rPr>
        <w:t>практичних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конференціях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круглих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столах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Захист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свобод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учасників</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12</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контексті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прийняття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нового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w:t>
      </w:r>
      <w:r w:rsidRPr="00006AF0">
        <w:rPr>
          <w:rFonts w:ascii="Verdana" w:hAnsi="Verdana"/>
          <w:color w:val="000000"/>
          <w:shd w:val="clear" w:color="auto" w:fill="FFFFFF"/>
        </w:rPr>
        <w:t>-</w:t>
      </w:r>
      <w:r w:rsidRPr="00006AF0">
        <w:rPr>
          <w:rFonts w:ascii="Verdana" w:hAnsi="Verdana" w:hint="eastAsia"/>
          <w:color w:val="000000"/>
          <w:shd w:val="clear" w:color="auto" w:fill="FFFFFF"/>
        </w:rPr>
        <w:t>процесуального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кодексу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Запоріжжя</w:t>
      </w:r>
      <w:r w:rsidRPr="00006AF0">
        <w:rPr>
          <w:rFonts w:ascii="Verdana" w:hAnsi="Verdana"/>
          <w:color w:val="000000"/>
          <w:shd w:val="clear" w:color="auto" w:fill="FFFFFF"/>
        </w:rPr>
        <w:t xml:space="preserve">, 2011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Новації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w:t>
      </w:r>
      <w:r w:rsidRPr="00006AF0">
        <w:rPr>
          <w:rFonts w:ascii="Verdana" w:hAnsi="Verdana"/>
          <w:color w:val="000000"/>
          <w:shd w:val="clear" w:color="auto" w:fill="FFFFFF"/>
        </w:rPr>
        <w:t>-</w:t>
      </w:r>
      <w:r w:rsidRPr="00006AF0">
        <w:rPr>
          <w:rFonts w:ascii="Verdana" w:hAnsi="Verdana" w:hint="eastAsia"/>
          <w:color w:val="000000"/>
          <w:shd w:val="clear" w:color="auto" w:fill="FFFFFF"/>
        </w:rPr>
        <w:t>процесуального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законодавства</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Дніпропетровськ</w:t>
      </w:r>
      <w:r w:rsidRPr="00006AF0">
        <w:rPr>
          <w:rFonts w:ascii="Verdana" w:hAnsi="Verdana"/>
          <w:color w:val="000000"/>
          <w:shd w:val="clear" w:color="auto" w:fill="FFFFFF"/>
        </w:rPr>
        <w:t xml:space="preserve">, 2012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Докази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новим</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процесуальним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кодексом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75-</w:t>
      </w:r>
      <w:r w:rsidRPr="00006AF0">
        <w:rPr>
          <w:rFonts w:ascii="Verdana" w:hAnsi="Verdana" w:hint="eastAsia"/>
          <w:color w:val="000000"/>
          <w:shd w:val="clear" w:color="auto" w:fill="FFFFFF"/>
        </w:rPr>
        <w:t>річчя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народження</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доктора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юридичних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професора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Михайла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Макаровича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Михеєнка</w:t>
      </w:r>
      <w:r w:rsidRPr="00006AF0">
        <w:rPr>
          <w:rFonts w:ascii="Verdana" w:hAnsi="Verdana"/>
          <w:color w:val="000000"/>
          <w:shd w:val="clear" w:color="auto" w:fill="FFFFFF"/>
        </w:rPr>
        <w:t>)</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Київ</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2012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Малиновські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читання</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Острог</w:t>
      </w:r>
      <w:r w:rsidRPr="00006AF0">
        <w:rPr>
          <w:rFonts w:ascii="Verdana" w:hAnsi="Verdana"/>
          <w:color w:val="000000"/>
          <w:shd w:val="clear" w:color="auto" w:fill="FFFFFF"/>
        </w:rPr>
        <w:t xml:space="preserve">, 2013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Впровадження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нового</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кодексу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правоохоронну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діяльність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навчальний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досвід</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шляхи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удосконалення</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Харків</w:t>
      </w:r>
      <w:r w:rsidRPr="00006AF0">
        <w:rPr>
          <w:rFonts w:ascii="Verdana" w:hAnsi="Verdana"/>
          <w:color w:val="000000"/>
          <w:shd w:val="clear" w:color="auto" w:fill="FFFFFF"/>
        </w:rPr>
        <w:t xml:space="preserve">, 2013 </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Актуальні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проблеми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права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процесу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криміналістики</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Одеса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2013);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Актуальні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проблеми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доказування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провадженні</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Одеса</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2013);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Європейські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стандарти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кримінального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судочинства</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Донецьк</w:t>
      </w:r>
      <w:r w:rsidRPr="00006AF0">
        <w:rPr>
          <w:rFonts w:ascii="Verdana" w:hAnsi="Verdana"/>
          <w:color w:val="000000"/>
          <w:shd w:val="clear" w:color="auto" w:fill="FFFFFF"/>
        </w:rPr>
        <w:t xml:space="preserve">, 2013 </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Актуальні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питання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державотворення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Україні</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Київ</w:t>
      </w:r>
      <w:r w:rsidRPr="00006AF0">
        <w:rPr>
          <w:rFonts w:ascii="Verdana" w:hAnsi="Verdana"/>
          <w:color w:val="000000"/>
          <w:shd w:val="clear" w:color="auto" w:fill="FFFFFF"/>
        </w:rPr>
        <w:t xml:space="preserve">, 2014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Правова</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політика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Україні</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Київ</w:t>
      </w:r>
      <w:r w:rsidRPr="00006AF0">
        <w:rPr>
          <w:rFonts w:ascii="Verdana" w:hAnsi="Verdana"/>
          <w:color w:val="000000"/>
          <w:shd w:val="clear" w:color="auto" w:fill="FFFFFF"/>
        </w:rPr>
        <w:t xml:space="preserve">, 2014 </w:t>
      </w:r>
      <w:r w:rsidRPr="00006AF0">
        <w:rPr>
          <w:rFonts w:ascii="Verdana" w:hAnsi="Verdana" w:hint="eastAsia"/>
          <w:color w:val="000000"/>
          <w:shd w:val="clear" w:color="auto" w:fill="FFFFFF"/>
        </w:rPr>
        <w:t>р</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w:t>
      </w:r>
      <w:r w:rsidRPr="00006AF0">
        <w:rPr>
          <w:rFonts w:ascii="Verdana" w:hAnsi="Verdana" w:hint="eastAsia"/>
          <w:color w:val="000000"/>
          <w:shd w:val="clear" w:color="auto" w:fill="FFFFFF"/>
        </w:rPr>
        <w:t>Процесуальні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криміналістичні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психологічні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аспекти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досудового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розслідування</w:t>
      </w:r>
      <w:r w:rsidRPr="00006AF0">
        <w:rPr>
          <w:rFonts w:ascii="Verdana" w:hAnsi="Verdana" w:hint="eastAsia"/>
          <w:color w:val="000000"/>
          <w:shd w:val="clear" w:color="auto" w:fill="FFFFFF"/>
        </w:rPr>
        <w:t>»</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Одеса</w:t>
      </w:r>
      <w:r w:rsidRPr="00006AF0">
        <w:rPr>
          <w:rFonts w:ascii="Verdana" w:hAnsi="Verdana"/>
          <w:color w:val="000000"/>
          <w:shd w:val="clear" w:color="auto" w:fill="FFFFFF"/>
        </w:rPr>
        <w:t xml:space="preserve">, 2014 </w:t>
      </w:r>
      <w:r w:rsidRPr="00006AF0">
        <w:rPr>
          <w:rFonts w:ascii="Verdana" w:hAnsi="Verdana" w:hint="eastAsia"/>
          <w:color w:val="000000"/>
          <w:shd w:val="clear" w:color="auto" w:fill="FFFFFF"/>
        </w:rPr>
        <w:t>р</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Публікації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Основні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положення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висновки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дисертації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викладені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p>
    <w:p w:rsidR="00006AF0" w:rsidRPr="00006AF0"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18 </w:t>
      </w:r>
      <w:r w:rsidRPr="00006AF0">
        <w:rPr>
          <w:rFonts w:ascii="Verdana" w:hAnsi="Verdana" w:hint="eastAsia"/>
          <w:color w:val="000000"/>
          <w:shd w:val="clear" w:color="auto" w:fill="FFFFFF"/>
        </w:rPr>
        <w:t>наукових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публікаціях</w:t>
      </w:r>
      <w:r w:rsidRPr="00006AF0">
        <w:rPr>
          <w:rFonts w:ascii="Verdana" w:hAnsi="Verdana"/>
          <w:color w:val="000000"/>
          <w:shd w:val="clear" w:color="auto" w:fill="FFFFFF"/>
        </w:rPr>
        <w:t xml:space="preserve">, 6 </w:t>
      </w:r>
      <w:r w:rsidRPr="00006AF0">
        <w:rPr>
          <w:rFonts w:ascii="Verdana" w:hAnsi="Verdana" w:hint="eastAsia"/>
          <w:color w:val="000000"/>
          <w:shd w:val="clear" w:color="auto" w:fill="FFFFFF"/>
        </w:rPr>
        <w:t>із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яких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опубліковано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виданнях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включених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переліку</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наукових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фахових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видань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України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одному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виданні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включеному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міжнародної</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наукометричної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бази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ndex </w:t>
      </w:r>
      <w:r w:rsidRPr="00006AF0">
        <w:rPr>
          <w:rFonts w:ascii="Verdana" w:hAnsi="Verdana" w:hint="eastAsia"/>
          <w:color w:val="000000"/>
          <w:shd w:val="clear" w:color="auto" w:fill="FFFFFF"/>
        </w:rPr>
        <w:t>С</w:t>
      </w:r>
      <w:r w:rsidRPr="00006AF0">
        <w:rPr>
          <w:rFonts w:ascii="Verdana" w:hAnsi="Verdana"/>
          <w:color w:val="000000"/>
          <w:shd w:val="clear" w:color="auto" w:fill="FFFFFF"/>
        </w:rPr>
        <w:t xml:space="preserve">opernicus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w:t>
      </w:r>
      <w:r w:rsidRPr="00006AF0">
        <w:rPr>
          <w:rFonts w:ascii="Verdana" w:hAnsi="Verdana"/>
          <w:color w:val="000000"/>
          <w:shd w:val="clear" w:color="auto" w:fill="FFFFFF"/>
        </w:rPr>
        <w:t xml:space="preserve"> 11 </w:t>
      </w:r>
      <w:r w:rsidRPr="00006AF0">
        <w:rPr>
          <w:rFonts w:ascii="Verdana" w:hAnsi="Verdana" w:hint="eastAsia"/>
          <w:color w:val="000000"/>
          <w:shd w:val="clear" w:color="auto" w:fill="FFFFFF"/>
        </w:rPr>
        <w:t>тезах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доповідей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повідомлень</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науково</w:t>
      </w:r>
      <w:r w:rsidRPr="00006AF0">
        <w:rPr>
          <w:rFonts w:ascii="Verdana" w:hAnsi="Verdana"/>
          <w:color w:val="000000"/>
          <w:shd w:val="clear" w:color="auto" w:fill="FFFFFF"/>
        </w:rPr>
        <w:t>-</w:t>
      </w:r>
      <w:r w:rsidRPr="00006AF0">
        <w:rPr>
          <w:rFonts w:ascii="Verdana" w:hAnsi="Verdana" w:hint="eastAsia"/>
          <w:color w:val="000000"/>
          <w:shd w:val="clear" w:color="auto" w:fill="FFFFFF"/>
        </w:rPr>
        <w:t>практичних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конференціях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круглих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столах</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Структура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дисертації</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визначається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метою</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задачами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предметом</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дослідження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композиційно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складається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вступу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трьох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розділів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що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містять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собі</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десять</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підрозділів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висновків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списку</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використаних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джерел</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додатків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Повний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обсяг</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роботи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становить</w:t>
      </w:r>
      <w:r w:rsidRPr="00006AF0">
        <w:rPr>
          <w:rFonts w:ascii="Verdana" w:hAnsi="Verdana"/>
          <w:color w:val="000000"/>
          <w:shd w:val="clear" w:color="auto" w:fill="FFFFFF"/>
        </w:rPr>
        <w:t xml:space="preserve"> 273 </w:t>
      </w:r>
      <w:r w:rsidRPr="00006AF0">
        <w:rPr>
          <w:rFonts w:ascii="Verdana" w:hAnsi="Verdana" w:hint="eastAsia"/>
          <w:color w:val="000000"/>
          <w:shd w:val="clear" w:color="auto" w:fill="FFFFFF"/>
        </w:rPr>
        <w:t>сторінки</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із</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основний</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текст</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викладено</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212 </w:t>
      </w:r>
      <w:r w:rsidRPr="00006AF0">
        <w:rPr>
          <w:rFonts w:ascii="Verdana" w:hAnsi="Verdana" w:hint="eastAsia"/>
          <w:color w:val="000000"/>
          <w:shd w:val="clear" w:color="auto" w:fill="FFFFFF"/>
        </w:rPr>
        <w:t>сторінках</w:t>
      </w:r>
      <w:r w:rsidRPr="00006AF0">
        <w:rPr>
          <w:rFonts w:ascii="Verdana" w:hAnsi="Verdana"/>
          <w:color w:val="000000"/>
          <w:shd w:val="clear" w:color="auto" w:fill="FFFFFF"/>
        </w:rPr>
        <w:t>,</w:t>
      </w:r>
    </w:p>
    <w:p w:rsidR="00006AF0" w:rsidRPr="00006AF0" w:rsidRDefault="00006AF0" w:rsidP="00006AF0">
      <w:pPr>
        <w:rPr>
          <w:rFonts w:ascii="Verdana" w:hAnsi="Verdana"/>
          <w:color w:val="000000"/>
          <w:shd w:val="clear" w:color="auto" w:fill="FFFFFF"/>
        </w:rPr>
      </w:pPr>
      <w:r w:rsidRPr="00006AF0">
        <w:rPr>
          <w:rFonts w:ascii="Verdana" w:hAnsi="Verdana" w:hint="eastAsia"/>
          <w:color w:val="000000"/>
          <w:shd w:val="clear" w:color="auto" w:fill="FFFFFF"/>
        </w:rPr>
        <w:t>список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використаних</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джерел</w:t>
      </w:r>
      <w:r w:rsidRPr="00006AF0">
        <w:rPr>
          <w:rFonts w:ascii="Verdana" w:hAnsi="Verdana"/>
          <w:color w:val="000000"/>
          <w:shd w:val="clear" w:color="auto" w:fill="FFFFFF"/>
        </w:rPr>
        <w:t xml:space="preserve"> (264 </w:t>
      </w:r>
      <w:r w:rsidRPr="00006AF0">
        <w:rPr>
          <w:rFonts w:ascii="Verdana" w:hAnsi="Verdana" w:hint="eastAsia"/>
          <w:color w:val="000000"/>
          <w:shd w:val="clear" w:color="auto" w:fill="FFFFFF"/>
        </w:rPr>
        <w:t>найменування</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становить</w:t>
      </w:r>
      <w:r w:rsidRPr="00006AF0">
        <w:rPr>
          <w:rFonts w:ascii="Verdana" w:hAnsi="Verdana"/>
          <w:color w:val="000000"/>
          <w:shd w:val="clear" w:color="auto" w:fill="FFFFFF"/>
        </w:rPr>
        <w:t xml:space="preserve"> 26 </w:t>
      </w:r>
      <w:r w:rsidRPr="00006AF0">
        <w:rPr>
          <w:rFonts w:ascii="Verdana" w:hAnsi="Verdana" w:hint="eastAsia"/>
          <w:color w:val="000000"/>
          <w:shd w:val="clear" w:color="auto" w:fill="FFFFFF"/>
        </w:rPr>
        <w:t>сторінок</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та</w:t>
      </w:r>
    </w:p>
    <w:p w:rsidR="009F67CF" w:rsidRDefault="00006AF0" w:rsidP="00006AF0">
      <w:pPr>
        <w:rPr>
          <w:rFonts w:ascii="Verdana" w:hAnsi="Verdana"/>
          <w:color w:val="000000"/>
          <w:shd w:val="clear" w:color="auto" w:fill="FFFFFF"/>
        </w:rPr>
      </w:pPr>
      <w:r w:rsidRPr="00006AF0">
        <w:rPr>
          <w:rFonts w:ascii="Verdana" w:hAnsi="Verdana"/>
          <w:color w:val="000000"/>
          <w:shd w:val="clear" w:color="auto" w:fill="FFFFFF"/>
        </w:rPr>
        <w:t xml:space="preserve">5 </w:t>
      </w:r>
      <w:r w:rsidRPr="00006AF0">
        <w:rPr>
          <w:rFonts w:ascii="Verdana" w:hAnsi="Verdana" w:hint="eastAsia"/>
          <w:color w:val="000000"/>
          <w:shd w:val="clear" w:color="auto" w:fill="FFFFFF"/>
        </w:rPr>
        <w:t>додатків</w:t>
      </w:r>
      <w:r w:rsidRPr="00006AF0">
        <w:rPr>
          <w:rFonts w:ascii="Verdana" w:hAnsi="Verdana"/>
          <w:color w:val="000000"/>
          <w:shd w:val="clear" w:color="auto" w:fill="FFFFFF"/>
        </w:rPr>
        <w:t xml:space="preserve"> </w:t>
      </w:r>
      <w:r w:rsidRPr="00006AF0">
        <w:rPr>
          <w:rFonts w:ascii="Verdana" w:hAnsi="Verdana" w:hint="eastAsia"/>
          <w:color w:val="000000"/>
          <w:shd w:val="clear" w:color="auto" w:fill="FFFFFF"/>
        </w:rPr>
        <w:t>на</w:t>
      </w:r>
      <w:r w:rsidRPr="00006AF0">
        <w:rPr>
          <w:rFonts w:ascii="Verdana" w:hAnsi="Verdana"/>
          <w:color w:val="000000"/>
          <w:shd w:val="clear" w:color="auto" w:fill="FFFFFF"/>
        </w:rPr>
        <w:t xml:space="preserve"> 35 </w:t>
      </w:r>
      <w:r w:rsidRPr="00006AF0">
        <w:rPr>
          <w:rFonts w:ascii="Verdana" w:hAnsi="Verdana" w:hint="eastAsia"/>
          <w:color w:val="000000"/>
          <w:shd w:val="clear" w:color="auto" w:fill="FFFFFF"/>
        </w:rPr>
        <w:t>сторінках</w:t>
      </w:r>
      <w:r w:rsidRPr="00006AF0">
        <w:rPr>
          <w:rFonts w:ascii="Verdana" w:hAnsi="Verdana"/>
          <w:color w:val="000000"/>
          <w:shd w:val="clear" w:color="auto" w:fill="FFFFFF"/>
        </w:rPr>
        <w:t>.</w:t>
      </w:r>
    </w:p>
    <w:p w:rsidR="00006AF0" w:rsidRDefault="00006AF0" w:rsidP="00006AF0">
      <w:pPr>
        <w:rPr>
          <w:rFonts w:ascii="Verdana" w:hAnsi="Verdana"/>
          <w:color w:val="000000"/>
          <w:shd w:val="clear" w:color="auto" w:fill="FFFFFF"/>
        </w:rPr>
      </w:pPr>
    </w:p>
    <w:p w:rsidR="00006AF0" w:rsidRDefault="00006AF0" w:rsidP="00006AF0">
      <w:pPr>
        <w:rPr>
          <w:rFonts w:ascii="Verdana" w:hAnsi="Verdana"/>
          <w:color w:val="000000"/>
          <w:shd w:val="clear" w:color="auto" w:fill="FFFFFF"/>
        </w:rPr>
      </w:pPr>
    </w:p>
    <w:p w:rsidR="00006AF0" w:rsidRDefault="00006AF0" w:rsidP="00006AF0">
      <w:r>
        <w:rPr>
          <w:rFonts w:hint="eastAsia"/>
        </w:rPr>
        <w:t>ВИСНОВКИ</w:t>
      </w:r>
    </w:p>
    <w:p w:rsidR="00006AF0" w:rsidRDefault="00006AF0" w:rsidP="00006AF0">
      <w:r>
        <w:rPr>
          <w:rFonts w:hint="eastAsia"/>
        </w:rPr>
        <w:t>У</w:t>
      </w:r>
      <w:r>
        <w:t></w:t>
      </w:r>
      <w:r>
        <w:rPr>
          <w:rFonts w:hint="eastAsia"/>
        </w:rPr>
        <w:t>дисертації</w:t>
      </w:r>
      <w:r>
        <w:t></w:t>
      </w:r>
      <w:r>
        <w:rPr>
          <w:rFonts w:hint="eastAsia"/>
        </w:rPr>
        <w:t>вирішено</w:t>
      </w:r>
      <w:r>
        <w:t></w:t>
      </w:r>
      <w:r>
        <w:rPr>
          <w:rFonts w:hint="eastAsia"/>
        </w:rPr>
        <w:t>наукове</w:t>
      </w:r>
      <w:r>
        <w:t></w:t>
      </w:r>
      <w:r>
        <w:rPr>
          <w:rFonts w:hint="eastAsia"/>
        </w:rPr>
        <w:t>завдання</w:t>
      </w:r>
      <w:r>
        <w:t></w:t>
      </w:r>
      <w:r>
        <w:rPr>
          <w:rFonts w:hint="eastAsia"/>
        </w:rPr>
        <w:t>щодо</w:t>
      </w:r>
      <w:r>
        <w:t></w:t>
      </w:r>
      <w:r>
        <w:rPr>
          <w:rFonts w:hint="eastAsia"/>
        </w:rPr>
        <w:t>розробки</w:t>
      </w:r>
      <w:r>
        <w:t></w:t>
      </w:r>
      <w:r>
        <w:rPr>
          <w:rFonts w:hint="eastAsia"/>
        </w:rPr>
        <w:t>теоретичних</w:t>
      </w:r>
      <w:r>
        <w:t></w:t>
      </w:r>
    </w:p>
    <w:p w:rsidR="00006AF0" w:rsidRDefault="00006AF0" w:rsidP="00006AF0">
      <w:r>
        <w:rPr>
          <w:rFonts w:hint="eastAsia"/>
        </w:rPr>
        <w:t>правових</w:t>
      </w:r>
      <w:r>
        <w:t></w:t>
      </w:r>
      <w:r>
        <w:rPr>
          <w:rFonts w:hint="eastAsia"/>
        </w:rPr>
        <w:t>та</w:t>
      </w:r>
      <w:r>
        <w:t></w:t>
      </w:r>
      <w:r>
        <w:rPr>
          <w:rFonts w:hint="eastAsia"/>
        </w:rPr>
        <w:t>праксеологічних</w:t>
      </w:r>
      <w:r>
        <w:t></w:t>
      </w:r>
      <w:r>
        <w:rPr>
          <w:rFonts w:hint="eastAsia"/>
        </w:rPr>
        <w:t>засад</w:t>
      </w:r>
      <w:r>
        <w:t></w:t>
      </w:r>
      <w:r>
        <w:rPr>
          <w:rFonts w:hint="eastAsia"/>
        </w:rPr>
        <w:t>кримінального</w:t>
      </w:r>
      <w:r>
        <w:t></w:t>
      </w:r>
      <w:r>
        <w:rPr>
          <w:rFonts w:hint="eastAsia"/>
        </w:rPr>
        <w:t>процесуального</w:t>
      </w:r>
      <w:r>
        <w:t></w:t>
      </w:r>
      <w:r>
        <w:rPr>
          <w:rFonts w:hint="eastAsia"/>
        </w:rPr>
        <w:t>доказування</w:t>
      </w:r>
    </w:p>
    <w:p w:rsidR="00006AF0" w:rsidRDefault="00006AF0" w:rsidP="00006AF0">
      <w:r>
        <w:rPr>
          <w:rFonts w:hint="eastAsia"/>
        </w:rPr>
        <w:t>контрабанди</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чи</w:t>
      </w:r>
    </w:p>
    <w:p w:rsidR="00006AF0" w:rsidRDefault="00006AF0" w:rsidP="00006AF0">
      <w:r>
        <w:rPr>
          <w:rFonts w:hint="eastAsia"/>
        </w:rPr>
        <w:t>прекурсорів</w:t>
      </w:r>
      <w:r>
        <w:t></w:t>
      </w:r>
      <w:r>
        <w:rPr>
          <w:rFonts w:hint="eastAsia"/>
        </w:rPr>
        <w:t>або</w:t>
      </w:r>
      <w:r>
        <w:t></w:t>
      </w:r>
      <w:r>
        <w:rPr>
          <w:rFonts w:hint="eastAsia"/>
        </w:rPr>
        <w:t>фальсифікованих</w:t>
      </w:r>
      <w:r>
        <w:t></w:t>
      </w:r>
      <w:r>
        <w:rPr>
          <w:rFonts w:hint="eastAsia"/>
        </w:rPr>
        <w:t>лікарських</w:t>
      </w:r>
      <w:r>
        <w:t></w:t>
      </w:r>
      <w:r>
        <w:rPr>
          <w:rFonts w:hint="eastAsia"/>
        </w:rPr>
        <w:t>засобів</w:t>
      </w:r>
      <w:r>
        <w:t></w:t>
      </w:r>
      <w:r>
        <w:t></w:t>
      </w:r>
      <w:r>
        <w:rPr>
          <w:rFonts w:hint="eastAsia"/>
        </w:rPr>
        <w:t>та</w:t>
      </w:r>
      <w:r>
        <w:t></w:t>
      </w:r>
      <w:r>
        <w:rPr>
          <w:rFonts w:hint="eastAsia"/>
        </w:rPr>
        <w:t>сформульовано</w:t>
      </w:r>
      <w:r>
        <w:t></w:t>
      </w:r>
      <w:r>
        <w:rPr>
          <w:rFonts w:hint="eastAsia"/>
        </w:rPr>
        <w:t>висновки</w:t>
      </w:r>
      <w:r>
        <w:t></w:t>
      </w:r>
    </w:p>
    <w:p w:rsidR="00006AF0" w:rsidRDefault="00006AF0" w:rsidP="00006AF0">
      <w:r>
        <w:rPr>
          <w:rFonts w:hint="eastAsia"/>
        </w:rPr>
        <w:t>пропозиції</w:t>
      </w:r>
      <w:r>
        <w:t></w:t>
      </w:r>
      <w:r>
        <w:rPr>
          <w:rFonts w:hint="eastAsia"/>
        </w:rPr>
        <w:t>й</w:t>
      </w:r>
      <w:r>
        <w:t></w:t>
      </w:r>
      <w:r>
        <w:rPr>
          <w:rFonts w:hint="eastAsia"/>
        </w:rPr>
        <w:t>рекомендації</w:t>
      </w:r>
      <w:r>
        <w:t></w:t>
      </w:r>
      <w:r>
        <w:t></w:t>
      </w:r>
      <w:r>
        <w:rPr>
          <w:rFonts w:hint="eastAsia"/>
        </w:rPr>
        <w:t>що</w:t>
      </w:r>
      <w:r>
        <w:t></w:t>
      </w:r>
      <w:r>
        <w:rPr>
          <w:rFonts w:hint="eastAsia"/>
        </w:rPr>
        <w:t>відповідають</w:t>
      </w:r>
      <w:r>
        <w:t></w:t>
      </w:r>
      <w:r>
        <w:rPr>
          <w:rFonts w:hint="eastAsia"/>
        </w:rPr>
        <w:t>вимогам</w:t>
      </w:r>
      <w:r>
        <w:t></w:t>
      </w:r>
      <w:r>
        <w:rPr>
          <w:rFonts w:hint="eastAsia"/>
        </w:rPr>
        <w:t>наукової</w:t>
      </w:r>
      <w:r>
        <w:t></w:t>
      </w:r>
      <w:r>
        <w:rPr>
          <w:rFonts w:hint="eastAsia"/>
        </w:rPr>
        <w:t>новизни</w:t>
      </w:r>
      <w:r>
        <w:t></w:t>
      </w:r>
      <w:r>
        <w:t></w:t>
      </w:r>
      <w:r>
        <w:rPr>
          <w:rFonts w:hint="eastAsia"/>
        </w:rPr>
        <w:t>зокрема</w:t>
      </w:r>
      <w:r>
        <w:t></w:t>
      </w:r>
    </w:p>
    <w:p w:rsidR="00006AF0" w:rsidRDefault="00006AF0" w:rsidP="00006AF0">
      <w:r>
        <w:t></w:t>
      </w:r>
      <w:r>
        <w:t></w:t>
      </w:r>
      <w:r>
        <w:t></w:t>
      </w:r>
      <w:r>
        <w:rPr>
          <w:rFonts w:hint="eastAsia"/>
        </w:rPr>
        <w:t>Кримінальне</w:t>
      </w:r>
      <w:r>
        <w:t></w:t>
      </w:r>
      <w:r>
        <w:rPr>
          <w:rFonts w:hint="eastAsia"/>
        </w:rPr>
        <w:t>процесуальне</w:t>
      </w:r>
      <w:r>
        <w:t></w:t>
      </w:r>
      <w:r>
        <w:rPr>
          <w:rFonts w:hint="eastAsia"/>
        </w:rPr>
        <w:t>доказування</w:t>
      </w:r>
      <w:r>
        <w:t></w:t>
      </w:r>
      <w:r>
        <w:rPr>
          <w:rFonts w:hint="eastAsia"/>
        </w:rPr>
        <w:t>–</w:t>
      </w:r>
      <w:r>
        <w:t></w:t>
      </w:r>
      <w:r>
        <w:rPr>
          <w:rFonts w:hint="eastAsia"/>
        </w:rPr>
        <w:t>це</w:t>
      </w:r>
      <w:r>
        <w:t></w:t>
      </w:r>
      <w:r>
        <w:rPr>
          <w:rFonts w:hint="eastAsia"/>
        </w:rPr>
        <w:t>нерозривна</w:t>
      </w:r>
      <w:r>
        <w:t></w:t>
      </w:r>
      <w:r>
        <w:rPr>
          <w:rFonts w:hint="eastAsia"/>
        </w:rPr>
        <w:t>єдність</w:t>
      </w:r>
    </w:p>
    <w:p w:rsidR="00006AF0" w:rsidRDefault="00006AF0" w:rsidP="00006AF0">
      <w:r>
        <w:rPr>
          <w:rFonts w:hint="eastAsia"/>
        </w:rPr>
        <w:t>пізнавально</w:t>
      </w:r>
      <w:r>
        <w:t></w:t>
      </w:r>
      <w:r>
        <w:rPr>
          <w:rFonts w:hint="eastAsia"/>
        </w:rPr>
        <w:t>практичної</w:t>
      </w:r>
      <w:r>
        <w:t></w:t>
      </w:r>
      <w:r>
        <w:rPr>
          <w:rFonts w:hint="eastAsia"/>
        </w:rPr>
        <w:t>і</w:t>
      </w:r>
      <w:r>
        <w:t></w:t>
      </w:r>
      <w:r>
        <w:rPr>
          <w:rFonts w:hint="eastAsia"/>
        </w:rPr>
        <w:t>логічної</w:t>
      </w:r>
      <w:r>
        <w:t></w:t>
      </w:r>
      <w:r>
        <w:rPr>
          <w:rFonts w:hint="eastAsia"/>
        </w:rPr>
        <w:t>діяльності</w:t>
      </w:r>
      <w:r>
        <w:t></w:t>
      </w:r>
      <w:r>
        <w:t></w:t>
      </w:r>
      <w:r>
        <w:rPr>
          <w:rFonts w:hint="eastAsia"/>
        </w:rPr>
        <w:t>що</w:t>
      </w:r>
      <w:r>
        <w:t></w:t>
      </w:r>
      <w:r>
        <w:rPr>
          <w:rFonts w:hint="eastAsia"/>
        </w:rPr>
        <w:t>здійснюється</w:t>
      </w:r>
      <w:r>
        <w:t></w:t>
      </w:r>
      <w:r>
        <w:rPr>
          <w:rFonts w:hint="eastAsia"/>
        </w:rPr>
        <w:t>в</w:t>
      </w:r>
      <w:r>
        <w:t></w:t>
      </w:r>
      <w:r>
        <w:rPr>
          <w:rFonts w:hint="eastAsia"/>
        </w:rPr>
        <w:t>порядку</w:t>
      </w:r>
      <w:r>
        <w:t></w:t>
      </w:r>
    </w:p>
    <w:p w:rsidR="00006AF0" w:rsidRDefault="00006AF0" w:rsidP="00006AF0">
      <w:r>
        <w:rPr>
          <w:rFonts w:hint="eastAsia"/>
        </w:rPr>
        <w:t>передбаченому</w:t>
      </w:r>
      <w:r>
        <w:t></w:t>
      </w:r>
      <w:r>
        <w:rPr>
          <w:rFonts w:hint="eastAsia"/>
        </w:rPr>
        <w:t>КПК</w:t>
      </w:r>
      <w:r>
        <w:t></w:t>
      </w:r>
      <w:r>
        <w:rPr>
          <w:rFonts w:hint="eastAsia"/>
        </w:rPr>
        <w:t>України</w:t>
      </w:r>
      <w:r>
        <w:t></w:t>
      </w:r>
      <w:r>
        <w:t></w:t>
      </w:r>
      <w:r>
        <w:rPr>
          <w:rFonts w:hint="eastAsia"/>
        </w:rPr>
        <w:t>сторонами</w:t>
      </w:r>
      <w:r>
        <w:t></w:t>
      </w:r>
      <w:r>
        <w:rPr>
          <w:rFonts w:hint="eastAsia"/>
        </w:rPr>
        <w:t>кримінального</w:t>
      </w:r>
      <w:r>
        <w:t></w:t>
      </w:r>
      <w:r>
        <w:rPr>
          <w:rFonts w:hint="eastAsia"/>
        </w:rPr>
        <w:t>провадження</w:t>
      </w:r>
      <w:r>
        <w:t></w:t>
      </w:r>
      <w:r>
        <w:rPr>
          <w:rFonts w:hint="eastAsia"/>
        </w:rPr>
        <w:t>й</w:t>
      </w:r>
      <w:r>
        <w:t></w:t>
      </w:r>
      <w:r>
        <w:rPr>
          <w:rFonts w:hint="eastAsia"/>
        </w:rPr>
        <w:t>полягає</w:t>
      </w:r>
      <w:r>
        <w:t></w:t>
      </w:r>
      <w:r>
        <w:rPr>
          <w:rFonts w:hint="eastAsia"/>
        </w:rPr>
        <w:t>в</w:t>
      </w:r>
    </w:p>
    <w:p w:rsidR="00006AF0" w:rsidRDefault="00006AF0" w:rsidP="00006AF0">
      <w:r>
        <w:rPr>
          <w:rFonts w:hint="eastAsia"/>
        </w:rPr>
        <w:t>отриманні</w:t>
      </w:r>
      <w:r>
        <w:t></w:t>
      </w:r>
      <w:r>
        <w:rPr>
          <w:rFonts w:hint="eastAsia"/>
        </w:rPr>
        <w:t>доказів</w:t>
      </w:r>
      <w:r>
        <w:t></w:t>
      </w:r>
      <w:r>
        <w:t></w:t>
      </w:r>
      <w:r>
        <w:rPr>
          <w:rFonts w:hint="eastAsia"/>
        </w:rPr>
        <w:t>здобутті</w:t>
      </w:r>
      <w:r>
        <w:t></w:t>
      </w:r>
      <w:r>
        <w:rPr>
          <w:rFonts w:hint="eastAsia"/>
        </w:rPr>
        <w:t>фактичних</w:t>
      </w:r>
      <w:r>
        <w:t></w:t>
      </w:r>
      <w:r>
        <w:rPr>
          <w:rFonts w:hint="eastAsia"/>
        </w:rPr>
        <w:t>даних</w:t>
      </w:r>
      <w:r>
        <w:t></w:t>
      </w:r>
      <w:r>
        <w:rPr>
          <w:rFonts w:hint="eastAsia"/>
        </w:rPr>
        <w:t>і</w:t>
      </w:r>
      <w:r>
        <w:t></w:t>
      </w:r>
      <w:r>
        <w:rPr>
          <w:rFonts w:hint="eastAsia"/>
        </w:rPr>
        <w:t>відомостей</w:t>
      </w:r>
      <w:r>
        <w:t></w:t>
      </w:r>
      <w:r>
        <w:rPr>
          <w:rFonts w:hint="eastAsia"/>
        </w:rPr>
        <w:t>про</w:t>
      </w:r>
      <w:r>
        <w:t></w:t>
      </w:r>
      <w:r>
        <w:rPr>
          <w:rFonts w:hint="eastAsia"/>
        </w:rPr>
        <w:t>їх</w:t>
      </w:r>
      <w:r>
        <w:t></w:t>
      </w:r>
      <w:r>
        <w:rPr>
          <w:rFonts w:hint="eastAsia"/>
        </w:rPr>
        <w:t>джерела</w:t>
      </w:r>
      <w:r>
        <w:t></w:t>
      </w:r>
      <w:r>
        <w:t></w:t>
      </w:r>
      <w:r>
        <w:rPr>
          <w:rFonts w:hint="eastAsia"/>
        </w:rPr>
        <w:t>їх</w:t>
      </w:r>
    </w:p>
    <w:p w:rsidR="00006AF0" w:rsidRDefault="00006AF0" w:rsidP="00006AF0">
      <w:r>
        <w:rPr>
          <w:rFonts w:hint="eastAsia"/>
        </w:rPr>
        <w:t>перевірці</w:t>
      </w:r>
      <w:r>
        <w:t></w:t>
      </w:r>
      <w:r>
        <w:rPr>
          <w:rFonts w:hint="eastAsia"/>
        </w:rPr>
        <w:t>та</w:t>
      </w:r>
      <w:r>
        <w:t></w:t>
      </w:r>
      <w:r>
        <w:rPr>
          <w:rFonts w:hint="eastAsia"/>
        </w:rPr>
        <w:t>оцінці</w:t>
      </w:r>
      <w:r>
        <w:t></w:t>
      </w:r>
      <w:r>
        <w:rPr>
          <w:rFonts w:hint="eastAsia"/>
        </w:rPr>
        <w:t>й</w:t>
      </w:r>
      <w:r>
        <w:t></w:t>
      </w:r>
      <w:r>
        <w:rPr>
          <w:rFonts w:hint="eastAsia"/>
        </w:rPr>
        <w:t>процесуальному</w:t>
      </w:r>
      <w:r>
        <w:t></w:t>
      </w:r>
      <w:r>
        <w:rPr>
          <w:rFonts w:hint="eastAsia"/>
        </w:rPr>
        <w:t>закріпленні</w:t>
      </w:r>
      <w:r>
        <w:t></w:t>
      </w:r>
      <w:r>
        <w:t></w:t>
      </w:r>
      <w:r>
        <w:rPr>
          <w:rFonts w:hint="eastAsia"/>
        </w:rPr>
        <w:t>визнанні</w:t>
      </w:r>
      <w:r>
        <w:t></w:t>
      </w:r>
      <w:r>
        <w:rPr>
          <w:rFonts w:hint="eastAsia"/>
        </w:rPr>
        <w:t>їх</w:t>
      </w:r>
      <w:r>
        <w:t></w:t>
      </w:r>
      <w:r>
        <w:rPr>
          <w:rFonts w:hint="eastAsia"/>
        </w:rPr>
        <w:t>певними</w:t>
      </w:r>
      <w:r>
        <w:t></w:t>
      </w:r>
      <w:r>
        <w:rPr>
          <w:rFonts w:hint="eastAsia"/>
        </w:rPr>
        <w:t>видами</w:t>
      </w:r>
    </w:p>
    <w:p w:rsidR="00006AF0" w:rsidRDefault="00006AF0" w:rsidP="00006AF0">
      <w:r>
        <w:rPr>
          <w:rFonts w:hint="eastAsia"/>
        </w:rPr>
        <w:t>доказів</w:t>
      </w:r>
      <w:r>
        <w:t></w:t>
      </w:r>
      <w:r>
        <w:rPr>
          <w:rFonts w:hint="eastAsia"/>
        </w:rPr>
        <w:t>уповноваженим</w:t>
      </w:r>
      <w:r>
        <w:t></w:t>
      </w:r>
      <w:r>
        <w:rPr>
          <w:rFonts w:hint="eastAsia"/>
        </w:rPr>
        <w:t>суб’єктом</w:t>
      </w:r>
      <w:r>
        <w:t></w:t>
      </w:r>
      <w:r>
        <w:t></w:t>
      </w:r>
      <w:r>
        <w:rPr>
          <w:rFonts w:hint="eastAsia"/>
        </w:rPr>
        <w:t>та</w:t>
      </w:r>
      <w:r>
        <w:t></w:t>
      </w:r>
      <w:r>
        <w:rPr>
          <w:rFonts w:hint="eastAsia"/>
        </w:rPr>
        <w:t>їх</w:t>
      </w:r>
      <w:r>
        <w:t></w:t>
      </w:r>
      <w:r>
        <w:rPr>
          <w:rFonts w:hint="eastAsia"/>
        </w:rPr>
        <w:t>використанні</w:t>
      </w:r>
      <w:r>
        <w:t></w:t>
      </w:r>
      <w:r>
        <w:rPr>
          <w:rFonts w:hint="eastAsia"/>
        </w:rPr>
        <w:t>для</w:t>
      </w:r>
      <w:r>
        <w:t></w:t>
      </w:r>
      <w:r>
        <w:rPr>
          <w:rFonts w:hint="eastAsia"/>
        </w:rPr>
        <w:t>прийняття</w:t>
      </w:r>
      <w:r>
        <w:t></w:t>
      </w:r>
      <w:r>
        <w:rPr>
          <w:rFonts w:hint="eastAsia"/>
        </w:rPr>
        <w:t>процесуальних</w:t>
      </w:r>
    </w:p>
    <w:p w:rsidR="00006AF0" w:rsidRDefault="00006AF0" w:rsidP="00006AF0">
      <w:r>
        <w:rPr>
          <w:rFonts w:hint="eastAsia"/>
        </w:rPr>
        <w:t>рішень</w:t>
      </w:r>
      <w:r>
        <w:t></w:t>
      </w:r>
      <w:r>
        <w:rPr>
          <w:rFonts w:hint="eastAsia"/>
        </w:rPr>
        <w:t>уповноваженими</w:t>
      </w:r>
      <w:r>
        <w:t></w:t>
      </w:r>
      <w:r>
        <w:rPr>
          <w:rFonts w:hint="eastAsia"/>
        </w:rPr>
        <w:t>суб’єктами</w:t>
      </w:r>
      <w:r>
        <w:t></w:t>
      </w:r>
      <w:r>
        <w:t></w:t>
      </w:r>
      <w:r>
        <w:rPr>
          <w:rFonts w:hint="eastAsia"/>
        </w:rPr>
        <w:t>встановлення</w:t>
      </w:r>
      <w:r>
        <w:t></w:t>
      </w:r>
      <w:r>
        <w:rPr>
          <w:rFonts w:hint="eastAsia"/>
        </w:rPr>
        <w:t>на</w:t>
      </w:r>
      <w:r>
        <w:t></w:t>
      </w:r>
      <w:r>
        <w:rPr>
          <w:rFonts w:hint="eastAsia"/>
        </w:rPr>
        <w:t>їх</w:t>
      </w:r>
      <w:r>
        <w:t></w:t>
      </w:r>
      <w:r>
        <w:rPr>
          <w:rFonts w:hint="eastAsia"/>
        </w:rPr>
        <w:t>підставі</w:t>
      </w:r>
      <w:r>
        <w:t></w:t>
      </w:r>
      <w:r>
        <w:rPr>
          <w:rFonts w:hint="eastAsia"/>
        </w:rPr>
        <w:t>фактів</w:t>
      </w:r>
      <w:r>
        <w:t></w:t>
      </w:r>
      <w:r>
        <w:rPr>
          <w:rFonts w:hint="eastAsia"/>
        </w:rPr>
        <w:t>і</w:t>
      </w:r>
      <w:r>
        <w:t></w:t>
      </w:r>
      <w:r>
        <w:rPr>
          <w:rFonts w:hint="eastAsia"/>
        </w:rPr>
        <w:t>обставин</w:t>
      </w:r>
      <w:r>
        <w:t></w:t>
      </w:r>
    </w:p>
    <w:p w:rsidR="00006AF0" w:rsidRDefault="00006AF0" w:rsidP="00006AF0">
      <w:r>
        <w:rPr>
          <w:rFonts w:hint="eastAsia"/>
        </w:rPr>
        <w:t>що</w:t>
      </w:r>
      <w:r>
        <w:t></w:t>
      </w:r>
      <w:r>
        <w:rPr>
          <w:rFonts w:hint="eastAsia"/>
        </w:rPr>
        <w:t>мають</w:t>
      </w:r>
      <w:r>
        <w:t></w:t>
      </w:r>
      <w:r>
        <w:rPr>
          <w:rFonts w:hint="eastAsia"/>
        </w:rPr>
        <w:t>значення</w:t>
      </w:r>
      <w:r>
        <w:t></w:t>
      </w:r>
      <w:r>
        <w:rPr>
          <w:rFonts w:hint="eastAsia"/>
        </w:rPr>
        <w:t>для</w:t>
      </w:r>
      <w:r>
        <w:t></w:t>
      </w:r>
      <w:r>
        <w:rPr>
          <w:rFonts w:hint="eastAsia"/>
        </w:rPr>
        <w:t>кримінального</w:t>
      </w:r>
      <w:r>
        <w:t></w:t>
      </w:r>
      <w:r>
        <w:rPr>
          <w:rFonts w:hint="eastAsia"/>
        </w:rPr>
        <w:t>провадження</w:t>
      </w:r>
      <w:r>
        <w:t></w:t>
      </w:r>
      <w:r>
        <w:t></w:t>
      </w:r>
      <w:r>
        <w:rPr>
          <w:rFonts w:hint="eastAsia"/>
        </w:rPr>
        <w:t>оперування</w:t>
      </w:r>
      <w:r>
        <w:t></w:t>
      </w:r>
      <w:r>
        <w:rPr>
          <w:rFonts w:hint="eastAsia"/>
        </w:rPr>
        <w:t>доказами</w:t>
      </w:r>
      <w:r>
        <w:t></w:t>
      </w:r>
    </w:p>
    <w:p w:rsidR="00006AF0" w:rsidRDefault="00006AF0" w:rsidP="00006AF0">
      <w:r>
        <w:rPr>
          <w:rFonts w:hint="eastAsia"/>
        </w:rPr>
        <w:t>обґрунтування</w:t>
      </w:r>
      <w:r>
        <w:t></w:t>
      </w:r>
      <w:r>
        <w:rPr>
          <w:rFonts w:hint="eastAsia"/>
        </w:rPr>
        <w:t>доказами</w:t>
      </w:r>
      <w:r>
        <w:t></w:t>
      </w:r>
      <w:r>
        <w:rPr>
          <w:rFonts w:hint="eastAsia"/>
        </w:rPr>
        <w:t>своєї</w:t>
      </w:r>
      <w:r>
        <w:t></w:t>
      </w:r>
      <w:r>
        <w:rPr>
          <w:rFonts w:hint="eastAsia"/>
        </w:rPr>
        <w:t>правової</w:t>
      </w:r>
      <w:r>
        <w:t></w:t>
      </w:r>
      <w:r>
        <w:rPr>
          <w:rFonts w:hint="eastAsia"/>
        </w:rPr>
        <w:t>позиції</w:t>
      </w:r>
      <w:r>
        <w:t></w:t>
      </w:r>
      <w:r>
        <w:t></w:t>
      </w:r>
      <w:r>
        <w:rPr>
          <w:rFonts w:hint="eastAsia"/>
        </w:rPr>
        <w:t>прийняття</w:t>
      </w:r>
      <w:r>
        <w:t></w:t>
      </w:r>
      <w:r>
        <w:rPr>
          <w:rFonts w:hint="eastAsia"/>
        </w:rPr>
        <w:t>процесуального</w:t>
      </w:r>
      <w:r>
        <w:t></w:t>
      </w:r>
      <w:r>
        <w:rPr>
          <w:rFonts w:hint="eastAsia"/>
        </w:rPr>
        <w:t>рішення</w:t>
      </w:r>
    </w:p>
    <w:p w:rsidR="00006AF0" w:rsidRDefault="00006AF0" w:rsidP="00006AF0">
      <w:r>
        <w:rPr>
          <w:rFonts w:hint="eastAsia"/>
        </w:rPr>
        <w:t>уповноваженим</w:t>
      </w:r>
      <w:r>
        <w:t></w:t>
      </w:r>
      <w:r>
        <w:rPr>
          <w:rFonts w:hint="eastAsia"/>
        </w:rPr>
        <w:t>суб’єктом</w:t>
      </w:r>
      <w:r>
        <w:t></w:t>
      </w:r>
      <w:r>
        <w:t></w:t>
      </w:r>
    </w:p>
    <w:p w:rsidR="00006AF0" w:rsidRDefault="00006AF0" w:rsidP="00006AF0">
      <w:r>
        <w:t></w:t>
      </w:r>
      <w:r>
        <w:t></w:t>
      </w:r>
      <w:r>
        <w:t></w:t>
      </w:r>
      <w:r>
        <w:rPr>
          <w:rFonts w:hint="eastAsia"/>
        </w:rPr>
        <w:t>Предметом</w:t>
      </w:r>
      <w:r>
        <w:t></w:t>
      </w:r>
      <w:r>
        <w:rPr>
          <w:rFonts w:hint="eastAsia"/>
        </w:rPr>
        <w:t>кримінального</w:t>
      </w:r>
      <w:r>
        <w:t></w:t>
      </w:r>
      <w:r>
        <w:rPr>
          <w:rFonts w:hint="eastAsia"/>
        </w:rPr>
        <w:t>процесуального</w:t>
      </w:r>
      <w:r>
        <w:t></w:t>
      </w:r>
      <w:r>
        <w:rPr>
          <w:rFonts w:hint="eastAsia"/>
        </w:rPr>
        <w:t>доказування</w:t>
      </w:r>
      <w:r>
        <w:t></w:t>
      </w:r>
      <w:r>
        <w:rPr>
          <w:rFonts w:hint="eastAsia"/>
        </w:rPr>
        <w:t>є</w:t>
      </w:r>
      <w:r>
        <w:t></w:t>
      </w:r>
      <w:r>
        <w:rPr>
          <w:rFonts w:hint="eastAsia"/>
        </w:rPr>
        <w:t>сукупність</w:t>
      </w:r>
    </w:p>
    <w:p w:rsidR="00006AF0" w:rsidRDefault="00006AF0" w:rsidP="00006AF0">
      <w:r>
        <w:rPr>
          <w:rFonts w:hint="eastAsia"/>
        </w:rPr>
        <w:t>передбачених</w:t>
      </w:r>
      <w:r>
        <w:t></w:t>
      </w:r>
      <w:r>
        <w:rPr>
          <w:rFonts w:hint="eastAsia"/>
        </w:rPr>
        <w:t>кримінальним</w:t>
      </w:r>
      <w:r>
        <w:t></w:t>
      </w:r>
      <w:r>
        <w:rPr>
          <w:rFonts w:hint="eastAsia"/>
        </w:rPr>
        <w:t>та</w:t>
      </w:r>
      <w:r>
        <w:t></w:t>
      </w:r>
      <w:r>
        <w:rPr>
          <w:rFonts w:hint="eastAsia"/>
        </w:rPr>
        <w:t>кримінальним</w:t>
      </w:r>
      <w:r>
        <w:t></w:t>
      </w:r>
      <w:r>
        <w:rPr>
          <w:rFonts w:hint="eastAsia"/>
        </w:rPr>
        <w:t>процесуальним</w:t>
      </w:r>
      <w:r>
        <w:t></w:t>
      </w:r>
      <w:r>
        <w:rPr>
          <w:rFonts w:hint="eastAsia"/>
        </w:rPr>
        <w:t>законом</w:t>
      </w:r>
      <w:r>
        <w:t></w:t>
      </w:r>
      <w:r>
        <w:rPr>
          <w:rFonts w:hint="eastAsia"/>
        </w:rPr>
        <w:t>обставин</w:t>
      </w:r>
      <w:r>
        <w:t></w:t>
      </w:r>
      <w:r>
        <w:t></w:t>
      </w:r>
      <w:r>
        <w:rPr>
          <w:rFonts w:hint="eastAsia"/>
        </w:rPr>
        <w:t>а</w:t>
      </w:r>
    </w:p>
    <w:p w:rsidR="00006AF0" w:rsidRDefault="00006AF0" w:rsidP="00006AF0">
      <w:r>
        <w:rPr>
          <w:rFonts w:hint="eastAsia"/>
        </w:rPr>
        <w:t>також</w:t>
      </w:r>
      <w:r>
        <w:t></w:t>
      </w:r>
      <w:r>
        <w:rPr>
          <w:rFonts w:hint="eastAsia"/>
        </w:rPr>
        <w:t>інших</w:t>
      </w:r>
      <w:r>
        <w:t></w:t>
      </w:r>
      <w:r>
        <w:rPr>
          <w:rFonts w:hint="eastAsia"/>
        </w:rPr>
        <w:t>обставин</w:t>
      </w:r>
      <w:r>
        <w:t></w:t>
      </w:r>
      <w:r>
        <w:t></w:t>
      </w:r>
      <w:r>
        <w:rPr>
          <w:rFonts w:hint="eastAsia"/>
        </w:rPr>
        <w:t>що</w:t>
      </w:r>
      <w:r>
        <w:t></w:t>
      </w:r>
      <w:r>
        <w:rPr>
          <w:rFonts w:hint="eastAsia"/>
        </w:rPr>
        <w:t>мають</w:t>
      </w:r>
      <w:r>
        <w:t></w:t>
      </w:r>
      <w:r>
        <w:rPr>
          <w:rFonts w:hint="eastAsia"/>
        </w:rPr>
        <w:t>значення</w:t>
      </w:r>
      <w:r>
        <w:t></w:t>
      </w:r>
      <w:r>
        <w:rPr>
          <w:rFonts w:hint="eastAsia"/>
        </w:rPr>
        <w:t>для</w:t>
      </w:r>
      <w:r>
        <w:t></w:t>
      </w:r>
      <w:r>
        <w:rPr>
          <w:rFonts w:hint="eastAsia"/>
        </w:rPr>
        <w:t>кримінального</w:t>
      </w:r>
      <w:r>
        <w:t></w:t>
      </w:r>
      <w:r>
        <w:rPr>
          <w:rFonts w:hint="eastAsia"/>
        </w:rPr>
        <w:t>провадження</w:t>
      </w:r>
      <w:r>
        <w:t></w:t>
      </w:r>
      <w:r>
        <w:rPr>
          <w:rFonts w:hint="eastAsia"/>
        </w:rPr>
        <w:t>і</w:t>
      </w:r>
    </w:p>
    <w:p w:rsidR="00006AF0" w:rsidRDefault="00006AF0" w:rsidP="00006AF0">
      <w:r>
        <w:rPr>
          <w:rFonts w:hint="eastAsia"/>
        </w:rPr>
        <w:t>підлягають</w:t>
      </w:r>
      <w:r>
        <w:t></w:t>
      </w:r>
      <w:r>
        <w:rPr>
          <w:rFonts w:hint="eastAsia"/>
        </w:rPr>
        <w:t>доказуванню</w:t>
      </w:r>
      <w:r>
        <w:t></w:t>
      </w:r>
      <w:r>
        <w:rPr>
          <w:rFonts w:hint="eastAsia"/>
        </w:rPr>
        <w:t>уповноваженими</w:t>
      </w:r>
      <w:r>
        <w:t></w:t>
      </w:r>
      <w:r>
        <w:rPr>
          <w:rFonts w:hint="eastAsia"/>
        </w:rPr>
        <w:t>суб’єктами</w:t>
      </w:r>
      <w:r>
        <w:t></w:t>
      </w:r>
      <w:r>
        <w:rPr>
          <w:rFonts w:hint="eastAsia"/>
        </w:rPr>
        <w:t>під</w:t>
      </w:r>
      <w:r>
        <w:t></w:t>
      </w:r>
      <w:r>
        <w:rPr>
          <w:rFonts w:hint="eastAsia"/>
        </w:rPr>
        <w:t>час</w:t>
      </w:r>
      <w:r>
        <w:t></w:t>
      </w:r>
      <w:r>
        <w:rPr>
          <w:rFonts w:hint="eastAsia"/>
        </w:rPr>
        <w:t>здійснення</w:t>
      </w:r>
      <w:r>
        <w:t></w:t>
      </w:r>
      <w:r>
        <w:rPr>
          <w:rFonts w:hint="eastAsia"/>
        </w:rPr>
        <w:t>досудового</w:t>
      </w:r>
    </w:p>
    <w:p w:rsidR="00006AF0" w:rsidRDefault="00006AF0" w:rsidP="00006AF0">
      <w:r>
        <w:rPr>
          <w:rFonts w:hint="eastAsia"/>
        </w:rPr>
        <w:t>розслідування</w:t>
      </w:r>
      <w:r>
        <w:t></w:t>
      </w:r>
      <w:r>
        <w:rPr>
          <w:rFonts w:hint="eastAsia"/>
        </w:rPr>
        <w:t>та</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p>
    <w:p w:rsidR="00006AF0" w:rsidRDefault="00006AF0" w:rsidP="00006AF0">
      <w:r>
        <w:rPr>
          <w:rFonts w:hint="eastAsia"/>
        </w:rPr>
        <w:t>Межами</w:t>
      </w:r>
      <w:r>
        <w:t></w:t>
      </w:r>
      <w:r>
        <w:rPr>
          <w:rFonts w:hint="eastAsia"/>
        </w:rPr>
        <w:t>кримінального</w:t>
      </w:r>
      <w:r>
        <w:t></w:t>
      </w:r>
      <w:r>
        <w:rPr>
          <w:rFonts w:hint="eastAsia"/>
        </w:rPr>
        <w:t>процесуального</w:t>
      </w:r>
      <w:r>
        <w:t></w:t>
      </w:r>
      <w:r>
        <w:rPr>
          <w:rFonts w:hint="eastAsia"/>
        </w:rPr>
        <w:t>доказування</w:t>
      </w:r>
      <w:r>
        <w:t></w:t>
      </w:r>
      <w:r>
        <w:rPr>
          <w:rFonts w:hint="eastAsia"/>
        </w:rPr>
        <w:t>є</w:t>
      </w:r>
      <w:r>
        <w:t></w:t>
      </w:r>
      <w:r>
        <w:rPr>
          <w:rFonts w:hint="eastAsia"/>
        </w:rPr>
        <w:t>необхідний</w:t>
      </w:r>
      <w:r>
        <w:t></w:t>
      </w:r>
      <w:r>
        <w:rPr>
          <w:rFonts w:hint="eastAsia"/>
        </w:rPr>
        <w:t>обсяг</w:t>
      </w:r>
    </w:p>
    <w:p w:rsidR="00006AF0" w:rsidRDefault="00006AF0" w:rsidP="00006AF0">
      <w:r>
        <w:rPr>
          <w:rFonts w:hint="eastAsia"/>
        </w:rPr>
        <w:t>доказів</w:t>
      </w:r>
      <w:r>
        <w:t></w:t>
      </w:r>
      <w:r>
        <w:t></w:t>
      </w:r>
      <w:r>
        <w:rPr>
          <w:rFonts w:hint="eastAsia"/>
        </w:rPr>
        <w:t>який</w:t>
      </w:r>
      <w:r>
        <w:t></w:t>
      </w:r>
      <w:r>
        <w:rPr>
          <w:rFonts w:hint="eastAsia"/>
        </w:rPr>
        <w:t>забезпечує</w:t>
      </w:r>
      <w:r>
        <w:t></w:t>
      </w:r>
      <w:r>
        <w:rPr>
          <w:rFonts w:hint="eastAsia"/>
        </w:rPr>
        <w:t>повне</w:t>
      </w:r>
      <w:r>
        <w:t></w:t>
      </w:r>
      <w:r>
        <w:t></w:t>
      </w:r>
      <w:r>
        <w:rPr>
          <w:rFonts w:hint="eastAsia"/>
        </w:rPr>
        <w:t>об’єктивне</w:t>
      </w:r>
      <w:r>
        <w:t></w:t>
      </w:r>
      <w:r>
        <w:rPr>
          <w:rFonts w:hint="eastAsia"/>
        </w:rPr>
        <w:t>та</w:t>
      </w:r>
      <w:r>
        <w:t></w:t>
      </w:r>
      <w:r>
        <w:rPr>
          <w:rFonts w:hint="eastAsia"/>
        </w:rPr>
        <w:t>неупереджене</w:t>
      </w:r>
      <w:r>
        <w:t></w:t>
      </w:r>
      <w:r>
        <w:rPr>
          <w:rFonts w:hint="eastAsia"/>
        </w:rPr>
        <w:t>встановлення</w:t>
      </w:r>
      <w:r>
        <w:t></w:t>
      </w:r>
      <w:r>
        <w:rPr>
          <w:rFonts w:hint="eastAsia"/>
        </w:rPr>
        <w:t>всіх</w:t>
      </w:r>
    </w:p>
    <w:p w:rsidR="00006AF0" w:rsidRDefault="00006AF0" w:rsidP="00006AF0">
      <w:r>
        <w:rPr>
          <w:rFonts w:hint="eastAsia"/>
        </w:rPr>
        <w:t>обставин</w:t>
      </w:r>
      <w:r>
        <w:t></w:t>
      </w:r>
      <w:r>
        <w:t></w:t>
      </w:r>
      <w:r>
        <w:rPr>
          <w:rFonts w:hint="eastAsia"/>
        </w:rPr>
        <w:t>що</w:t>
      </w:r>
      <w:r>
        <w:t></w:t>
      </w:r>
      <w:r>
        <w:rPr>
          <w:rFonts w:hint="eastAsia"/>
        </w:rPr>
        <w:t>підлягають</w:t>
      </w:r>
      <w:r>
        <w:t></w:t>
      </w:r>
      <w:r>
        <w:rPr>
          <w:rFonts w:hint="eastAsia"/>
        </w:rPr>
        <w:t>доказування</w:t>
      </w:r>
      <w:r>
        <w:t></w:t>
      </w:r>
      <w:r>
        <w:rPr>
          <w:rFonts w:hint="eastAsia"/>
        </w:rPr>
        <w:t>в</w:t>
      </w:r>
      <w:r>
        <w:t></w:t>
      </w:r>
      <w:r>
        <w:rPr>
          <w:rFonts w:hint="eastAsia"/>
        </w:rPr>
        <w:t>кримінальному</w:t>
      </w:r>
      <w:r>
        <w:t></w:t>
      </w:r>
      <w:r>
        <w:rPr>
          <w:rFonts w:hint="eastAsia"/>
        </w:rPr>
        <w:t>провадженні</w:t>
      </w:r>
      <w:r>
        <w:t></w:t>
      </w:r>
      <w:r>
        <w:t></w:t>
      </w:r>
      <w:r>
        <w:rPr>
          <w:rFonts w:hint="eastAsia"/>
        </w:rPr>
        <w:t>а</w:t>
      </w:r>
      <w:r>
        <w:t></w:t>
      </w:r>
      <w:r>
        <w:rPr>
          <w:rFonts w:hint="eastAsia"/>
        </w:rPr>
        <w:t>також</w:t>
      </w:r>
    </w:p>
    <w:p w:rsidR="00006AF0" w:rsidRDefault="00006AF0" w:rsidP="00006AF0">
      <w:r>
        <w:rPr>
          <w:rFonts w:hint="eastAsia"/>
        </w:rPr>
        <w:t>прийняття</w:t>
      </w:r>
      <w:r>
        <w:t></w:t>
      </w:r>
      <w:r>
        <w:rPr>
          <w:rFonts w:hint="eastAsia"/>
        </w:rPr>
        <w:t>уповноваженим</w:t>
      </w:r>
      <w:r>
        <w:t></w:t>
      </w:r>
      <w:r>
        <w:rPr>
          <w:rFonts w:hint="eastAsia"/>
        </w:rPr>
        <w:t>суб’єктом</w:t>
      </w:r>
      <w:r>
        <w:t></w:t>
      </w:r>
      <w:r>
        <w:rPr>
          <w:rFonts w:hint="eastAsia"/>
        </w:rPr>
        <w:t>законного</w:t>
      </w:r>
      <w:r>
        <w:t></w:t>
      </w:r>
      <w:r>
        <w:t></w:t>
      </w:r>
      <w:r>
        <w:rPr>
          <w:rFonts w:hint="eastAsia"/>
        </w:rPr>
        <w:t>обґрунтованого</w:t>
      </w:r>
      <w:r>
        <w:t></w:t>
      </w:r>
      <w:r>
        <w:rPr>
          <w:rFonts w:hint="eastAsia"/>
        </w:rPr>
        <w:t>та</w:t>
      </w:r>
      <w:r>
        <w:t></w:t>
      </w:r>
      <w:r>
        <w:rPr>
          <w:rFonts w:hint="eastAsia"/>
        </w:rPr>
        <w:t>справедливого</w:t>
      </w:r>
    </w:p>
    <w:p w:rsidR="00006AF0" w:rsidRDefault="00006AF0" w:rsidP="00006AF0">
      <w:r>
        <w:rPr>
          <w:rFonts w:hint="eastAsia"/>
        </w:rPr>
        <w:t>процесуального</w:t>
      </w:r>
      <w:r>
        <w:t></w:t>
      </w:r>
      <w:r>
        <w:rPr>
          <w:rFonts w:hint="eastAsia"/>
        </w:rPr>
        <w:t>рішення</w:t>
      </w:r>
      <w:r>
        <w:t></w:t>
      </w:r>
    </w:p>
    <w:p w:rsidR="00006AF0" w:rsidRDefault="00006AF0" w:rsidP="00006AF0">
      <w:r>
        <w:t></w:t>
      </w:r>
      <w:r>
        <w:t></w:t>
      </w:r>
      <w:r>
        <w:t></w:t>
      </w:r>
      <w:r>
        <w:rPr>
          <w:rFonts w:hint="eastAsia"/>
        </w:rPr>
        <w:t>Суб’єктами</w:t>
      </w:r>
      <w:r>
        <w:t></w:t>
      </w:r>
      <w:r>
        <w:rPr>
          <w:rFonts w:hint="eastAsia"/>
        </w:rPr>
        <w:t>кримінального</w:t>
      </w:r>
      <w:r>
        <w:t></w:t>
      </w:r>
      <w:r>
        <w:rPr>
          <w:rFonts w:hint="eastAsia"/>
        </w:rPr>
        <w:t>процесуального</w:t>
      </w:r>
      <w:r>
        <w:t></w:t>
      </w:r>
      <w:r>
        <w:rPr>
          <w:rFonts w:hint="eastAsia"/>
        </w:rPr>
        <w:t>доказування</w:t>
      </w:r>
      <w:r>
        <w:t></w:t>
      </w:r>
      <w:r>
        <w:rPr>
          <w:rFonts w:hint="eastAsia"/>
        </w:rPr>
        <w:t>є</w:t>
      </w:r>
      <w:r>
        <w:t></w:t>
      </w:r>
      <w:r>
        <w:rPr>
          <w:rFonts w:hint="eastAsia"/>
        </w:rPr>
        <w:t>сторони</w:t>
      </w:r>
    </w:p>
    <w:p w:rsidR="00006AF0" w:rsidRDefault="00006AF0" w:rsidP="00006AF0">
      <w:r>
        <w:rPr>
          <w:rFonts w:hint="eastAsia"/>
        </w:rPr>
        <w:t>кримінального</w:t>
      </w:r>
      <w:r>
        <w:t></w:t>
      </w:r>
      <w:r>
        <w:rPr>
          <w:rFonts w:hint="eastAsia"/>
        </w:rPr>
        <w:t>провадження</w:t>
      </w:r>
      <w:r>
        <w:t></w:t>
      </w:r>
      <w:r>
        <w:t></w:t>
      </w:r>
      <w:r>
        <w:rPr>
          <w:rFonts w:hint="eastAsia"/>
        </w:rPr>
        <w:t>які</w:t>
      </w:r>
      <w:r>
        <w:t></w:t>
      </w:r>
      <w:r>
        <w:t></w:t>
      </w:r>
      <w:r>
        <w:rPr>
          <w:rFonts w:hint="eastAsia"/>
        </w:rPr>
        <w:t>в</w:t>
      </w:r>
      <w:r>
        <w:t></w:t>
      </w:r>
      <w:r>
        <w:rPr>
          <w:rFonts w:hint="eastAsia"/>
        </w:rPr>
        <w:t>порядку</w:t>
      </w:r>
      <w:r>
        <w:t></w:t>
      </w:r>
      <w:r>
        <w:rPr>
          <w:rFonts w:hint="eastAsia"/>
        </w:rPr>
        <w:t>передбаченому</w:t>
      </w:r>
      <w:r>
        <w:t></w:t>
      </w:r>
      <w:r>
        <w:rPr>
          <w:rFonts w:hint="eastAsia"/>
        </w:rPr>
        <w:t>КПК</w:t>
      </w:r>
      <w:r>
        <w:t></w:t>
      </w:r>
      <w:r>
        <w:rPr>
          <w:rFonts w:hint="eastAsia"/>
        </w:rPr>
        <w:t>України</w:t>
      </w:r>
      <w:r>
        <w:t></w:t>
      </w:r>
    </w:p>
    <w:p w:rsidR="00006AF0" w:rsidRDefault="00006AF0" w:rsidP="00006AF0">
      <w:r>
        <w:rPr>
          <w:rFonts w:hint="eastAsia"/>
        </w:rPr>
        <w:t>наділяються</w:t>
      </w:r>
      <w:r>
        <w:t></w:t>
      </w:r>
      <w:r>
        <w:rPr>
          <w:rFonts w:hint="eastAsia"/>
        </w:rPr>
        <w:t>обов’язками</w:t>
      </w:r>
      <w:r>
        <w:t></w:t>
      </w:r>
      <w:r>
        <w:rPr>
          <w:rFonts w:hint="eastAsia"/>
        </w:rPr>
        <w:t>або</w:t>
      </w:r>
      <w:r>
        <w:t></w:t>
      </w:r>
      <w:r>
        <w:rPr>
          <w:rFonts w:hint="eastAsia"/>
        </w:rPr>
        <w:t>правами</w:t>
      </w:r>
      <w:r>
        <w:t></w:t>
      </w:r>
      <w:r>
        <w:rPr>
          <w:rFonts w:hint="eastAsia"/>
        </w:rPr>
        <w:t>щодо</w:t>
      </w:r>
      <w:r>
        <w:t></w:t>
      </w:r>
      <w:r>
        <w:rPr>
          <w:rFonts w:hint="eastAsia"/>
        </w:rPr>
        <w:t>отримання</w:t>
      </w:r>
      <w:r>
        <w:t></w:t>
      </w:r>
      <w:r>
        <w:rPr>
          <w:rFonts w:hint="eastAsia"/>
        </w:rPr>
        <w:t>доказів</w:t>
      </w:r>
      <w:r>
        <w:t></w:t>
      </w:r>
      <w:r>
        <w:rPr>
          <w:rFonts w:hint="eastAsia"/>
        </w:rPr>
        <w:t>та</w:t>
      </w:r>
      <w:r>
        <w:t></w:t>
      </w:r>
      <w:r>
        <w:rPr>
          <w:rFonts w:hint="eastAsia"/>
        </w:rPr>
        <w:t>їх</w:t>
      </w:r>
      <w:r>
        <w:t></w:t>
      </w:r>
      <w:r>
        <w:rPr>
          <w:rFonts w:hint="eastAsia"/>
        </w:rPr>
        <w:t>використання</w:t>
      </w:r>
    </w:p>
    <w:p w:rsidR="00006AF0" w:rsidRDefault="00006AF0" w:rsidP="00006AF0">
      <w:r>
        <w:t></w:t>
      </w:r>
      <w:r>
        <w:t></w:t>
      </w:r>
      <w:r>
        <w:t></w:t>
      </w:r>
    </w:p>
    <w:p w:rsidR="00006AF0" w:rsidRDefault="00006AF0" w:rsidP="00006AF0">
      <w:r>
        <w:rPr>
          <w:rFonts w:hint="eastAsia"/>
        </w:rPr>
        <w:t>для</w:t>
      </w:r>
      <w:r>
        <w:t></w:t>
      </w:r>
      <w:r>
        <w:rPr>
          <w:rFonts w:hint="eastAsia"/>
        </w:rPr>
        <w:t>обґрунтування</w:t>
      </w:r>
      <w:r>
        <w:t></w:t>
      </w:r>
      <w:r>
        <w:rPr>
          <w:rFonts w:hint="eastAsia"/>
        </w:rPr>
        <w:t>своєї</w:t>
      </w:r>
      <w:r>
        <w:t></w:t>
      </w:r>
      <w:r>
        <w:rPr>
          <w:rFonts w:hint="eastAsia"/>
        </w:rPr>
        <w:t>правової</w:t>
      </w:r>
      <w:r>
        <w:t></w:t>
      </w:r>
      <w:r>
        <w:rPr>
          <w:rFonts w:hint="eastAsia"/>
        </w:rPr>
        <w:t>позиції</w:t>
      </w:r>
      <w:r>
        <w:t></w:t>
      </w:r>
      <w:r>
        <w:rPr>
          <w:rFonts w:hint="eastAsia"/>
        </w:rPr>
        <w:t>й</w:t>
      </w:r>
      <w:r>
        <w:t></w:t>
      </w:r>
      <w:r>
        <w:rPr>
          <w:rFonts w:hint="eastAsia"/>
        </w:rPr>
        <w:t>прийняття</w:t>
      </w:r>
      <w:r>
        <w:t></w:t>
      </w:r>
      <w:r>
        <w:rPr>
          <w:rFonts w:hint="eastAsia"/>
        </w:rPr>
        <w:t>процесуальних</w:t>
      </w:r>
      <w:r>
        <w:t></w:t>
      </w:r>
      <w:r>
        <w:rPr>
          <w:rFonts w:hint="eastAsia"/>
        </w:rPr>
        <w:t>рішень</w:t>
      </w:r>
    </w:p>
    <w:p w:rsidR="00006AF0" w:rsidRDefault="00006AF0" w:rsidP="00006AF0">
      <w:r>
        <w:rPr>
          <w:rFonts w:hint="eastAsia"/>
        </w:rPr>
        <w:t>уповноваженими</w:t>
      </w:r>
      <w:r>
        <w:t></w:t>
      </w:r>
      <w:r>
        <w:rPr>
          <w:rFonts w:hint="eastAsia"/>
        </w:rPr>
        <w:t>суб’єктами</w:t>
      </w:r>
      <w:r>
        <w:t></w:t>
      </w:r>
      <w:r>
        <w:rPr>
          <w:rFonts w:hint="eastAsia"/>
        </w:rPr>
        <w:t>кримінального</w:t>
      </w:r>
      <w:r>
        <w:t></w:t>
      </w:r>
      <w:r>
        <w:rPr>
          <w:rFonts w:hint="eastAsia"/>
        </w:rPr>
        <w:t>провадження</w:t>
      </w:r>
      <w:r>
        <w:t></w:t>
      </w:r>
    </w:p>
    <w:p w:rsidR="00006AF0" w:rsidRDefault="00006AF0" w:rsidP="00006AF0">
      <w:r>
        <w:t></w:t>
      </w:r>
      <w:r>
        <w:t></w:t>
      </w:r>
      <w:r>
        <w:t></w:t>
      </w:r>
      <w:r>
        <w:rPr>
          <w:rFonts w:hint="eastAsia"/>
        </w:rPr>
        <w:t>Сутність</w:t>
      </w:r>
      <w:r>
        <w:t></w:t>
      </w:r>
      <w:r>
        <w:rPr>
          <w:rFonts w:hint="eastAsia"/>
        </w:rPr>
        <w:t>події</w:t>
      </w:r>
      <w:r>
        <w:t></w:t>
      </w:r>
      <w:r>
        <w:rPr>
          <w:rFonts w:hint="eastAsia"/>
        </w:rPr>
        <w:t>злочину</w:t>
      </w:r>
      <w:r>
        <w:t></w:t>
      </w:r>
      <w:r>
        <w:rPr>
          <w:rFonts w:hint="eastAsia"/>
        </w:rPr>
        <w:t>як</w:t>
      </w:r>
      <w:r>
        <w:t></w:t>
      </w:r>
      <w:r>
        <w:rPr>
          <w:rFonts w:hint="eastAsia"/>
        </w:rPr>
        <w:t>обставини</w:t>
      </w:r>
      <w:r>
        <w:t></w:t>
      </w:r>
      <w:r>
        <w:t></w:t>
      </w:r>
      <w:r>
        <w:rPr>
          <w:rFonts w:hint="eastAsia"/>
        </w:rPr>
        <w:t>що</w:t>
      </w:r>
      <w:r>
        <w:t></w:t>
      </w:r>
      <w:r>
        <w:rPr>
          <w:rFonts w:hint="eastAsia"/>
        </w:rPr>
        <w:t>підлягає</w:t>
      </w:r>
      <w:r>
        <w:t></w:t>
      </w:r>
      <w:r>
        <w:rPr>
          <w:rFonts w:hint="eastAsia"/>
        </w:rPr>
        <w:t>доказуванню</w:t>
      </w:r>
      <w:r>
        <w:t></w:t>
      </w:r>
      <w:r>
        <w:rPr>
          <w:rFonts w:hint="eastAsia"/>
        </w:rPr>
        <w:t>у</w:t>
      </w:r>
    </w:p>
    <w:p w:rsidR="00006AF0" w:rsidRDefault="00006AF0" w:rsidP="00006AF0">
      <w:r>
        <w:rPr>
          <w:rFonts w:hint="eastAsia"/>
        </w:rPr>
        <w:t>кримінальних</w:t>
      </w:r>
      <w:r>
        <w:t></w:t>
      </w:r>
      <w:r>
        <w:rPr>
          <w:rFonts w:hint="eastAsia"/>
        </w:rPr>
        <w:t>провадженнях</w:t>
      </w:r>
      <w:r>
        <w:t></w:t>
      </w:r>
      <w:r>
        <w:rPr>
          <w:rFonts w:hint="eastAsia"/>
        </w:rPr>
        <w:t>про</w:t>
      </w:r>
      <w:r>
        <w:t></w:t>
      </w:r>
      <w:r>
        <w:rPr>
          <w:rFonts w:hint="eastAsia"/>
        </w:rPr>
        <w:t>контрабанду</w:t>
      </w:r>
      <w:r>
        <w:t></w:t>
      </w:r>
      <w:r>
        <w:rPr>
          <w:rFonts w:hint="eastAsia"/>
        </w:rPr>
        <w:t>наркотичних</w:t>
      </w:r>
      <w:r>
        <w:t></w:t>
      </w:r>
      <w:r>
        <w:rPr>
          <w:rFonts w:hint="eastAsia"/>
        </w:rPr>
        <w:t>засобів</w:t>
      </w:r>
      <w:r>
        <w:t></w:t>
      </w:r>
      <w:r>
        <w:t></w:t>
      </w:r>
      <w:r>
        <w:rPr>
          <w:rFonts w:hint="eastAsia"/>
        </w:rPr>
        <w:t>психотропних</w:t>
      </w:r>
    </w:p>
    <w:p w:rsidR="00006AF0" w:rsidRDefault="00006AF0" w:rsidP="00006AF0">
      <w:r>
        <w:rPr>
          <w:rFonts w:hint="eastAsia"/>
        </w:rPr>
        <w:t>речовин</w:t>
      </w:r>
      <w:r>
        <w:t></w:t>
      </w:r>
      <w:r>
        <w:t></w:t>
      </w:r>
      <w:r>
        <w:rPr>
          <w:rFonts w:hint="eastAsia"/>
        </w:rPr>
        <w:t>їх</w:t>
      </w:r>
      <w:r>
        <w:t></w:t>
      </w:r>
      <w:r>
        <w:rPr>
          <w:rFonts w:hint="eastAsia"/>
        </w:rPr>
        <w:t>аналогів</w:t>
      </w:r>
      <w:r>
        <w:t></w:t>
      </w:r>
      <w:r>
        <w:rPr>
          <w:rFonts w:hint="eastAsia"/>
        </w:rPr>
        <w:t>чи</w:t>
      </w:r>
      <w:r>
        <w:t></w:t>
      </w:r>
      <w:r>
        <w:rPr>
          <w:rFonts w:hint="eastAsia"/>
        </w:rPr>
        <w:t>прекурсорів</w:t>
      </w:r>
      <w:r>
        <w:t></w:t>
      </w:r>
      <w:r>
        <w:rPr>
          <w:rFonts w:hint="eastAsia"/>
        </w:rPr>
        <w:t>або</w:t>
      </w:r>
      <w:r>
        <w:t></w:t>
      </w:r>
      <w:r>
        <w:rPr>
          <w:rFonts w:hint="eastAsia"/>
        </w:rPr>
        <w:t>фальсифікованих</w:t>
      </w:r>
      <w:r>
        <w:t></w:t>
      </w:r>
      <w:r>
        <w:rPr>
          <w:rFonts w:hint="eastAsia"/>
        </w:rPr>
        <w:t>лікарських</w:t>
      </w:r>
      <w:r>
        <w:t></w:t>
      </w:r>
      <w:r>
        <w:rPr>
          <w:rFonts w:hint="eastAsia"/>
        </w:rPr>
        <w:t>засобів</w:t>
      </w:r>
      <w:r>
        <w:t></w:t>
      </w:r>
    </w:p>
    <w:p w:rsidR="00006AF0" w:rsidRDefault="00006AF0" w:rsidP="00006AF0">
      <w:r>
        <w:rPr>
          <w:rFonts w:hint="eastAsia"/>
        </w:rPr>
        <w:t>розкривається</w:t>
      </w:r>
      <w:r>
        <w:t></w:t>
      </w:r>
      <w:r>
        <w:rPr>
          <w:rFonts w:hint="eastAsia"/>
        </w:rPr>
        <w:t>через</w:t>
      </w:r>
      <w:r>
        <w:t></w:t>
      </w:r>
      <w:r>
        <w:rPr>
          <w:rFonts w:hint="eastAsia"/>
        </w:rPr>
        <w:t>її</w:t>
      </w:r>
      <w:r>
        <w:t></w:t>
      </w:r>
      <w:r>
        <w:rPr>
          <w:rFonts w:hint="eastAsia"/>
        </w:rPr>
        <w:t>структурні</w:t>
      </w:r>
      <w:r>
        <w:t></w:t>
      </w:r>
      <w:r>
        <w:rPr>
          <w:rFonts w:hint="eastAsia"/>
        </w:rPr>
        <w:t>елементи</w:t>
      </w:r>
      <w:r>
        <w:t></w:t>
      </w:r>
      <w:r>
        <w:t></w:t>
      </w:r>
      <w:r>
        <w:rPr>
          <w:rFonts w:hint="eastAsia"/>
        </w:rPr>
        <w:t>предмет</w:t>
      </w:r>
      <w:r>
        <w:t></w:t>
      </w:r>
      <w:r>
        <w:t></w:t>
      </w:r>
      <w:r>
        <w:rPr>
          <w:rFonts w:hint="eastAsia"/>
        </w:rPr>
        <w:t>спосіб</w:t>
      </w:r>
      <w:r>
        <w:t></w:t>
      </w:r>
      <w:r>
        <w:t></w:t>
      </w:r>
      <w:r>
        <w:rPr>
          <w:rFonts w:hint="eastAsia"/>
        </w:rPr>
        <w:t>місце</w:t>
      </w:r>
      <w:r>
        <w:t></w:t>
      </w:r>
      <w:r>
        <w:t></w:t>
      </w:r>
      <w:r>
        <w:rPr>
          <w:rFonts w:hint="eastAsia"/>
        </w:rPr>
        <w:t>час</w:t>
      </w:r>
      <w:r>
        <w:t></w:t>
      </w:r>
      <w:r>
        <w:t></w:t>
      </w:r>
    </w:p>
    <w:p w:rsidR="00006AF0" w:rsidRDefault="00006AF0" w:rsidP="00006AF0">
      <w:r>
        <w:rPr>
          <w:rFonts w:hint="eastAsia"/>
        </w:rPr>
        <w:t>Предметом</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є</w:t>
      </w:r>
      <w:r>
        <w:t></w:t>
      </w:r>
      <w:r>
        <w:rPr>
          <w:rFonts w:hint="eastAsia"/>
        </w:rPr>
        <w:t>наркотичні</w:t>
      </w:r>
      <w:r>
        <w:t></w:t>
      </w:r>
      <w:r>
        <w:rPr>
          <w:rFonts w:hint="eastAsia"/>
        </w:rPr>
        <w:t>засоби</w:t>
      </w:r>
      <w:r>
        <w:t></w:t>
      </w:r>
    </w:p>
    <w:p w:rsidR="00006AF0" w:rsidRDefault="00006AF0" w:rsidP="00006AF0">
      <w:r>
        <w:rPr>
          <w:rFonts w:hint="eastAsia"/>
        </w:rPr>
        <w:t>психотропні</w:t>
      </w:r>
      <w:r>
        <w:t></w:t>
      </w:r>
      <w:r>
        <w:rPr>
          <w:rFonts w:hint="eastAsia"/>
        </w:rPr>
        <w:t>речовини</w:t>
      </w:r>
      <w:r>
        <w:t></w:t>
      </w:r>
      <w:r>
        <w:t></w:t>
      </w:r>
      <w:r>
        <w:rPr>
          <w:rFonts w:hint="eastAsia"/>
        </w:rPr>
        <w:t>прекурсори</w:t>
      </w:r>
      <w:r>
        <w:t></w:t>
      </w:r>
      <w:r>
        <w:t></w:t>
      </w:r>
      <w:r>
        <w:rPr>
          <w:rFonts w:hint="eastAsia"/>
        </w:rPr>
        <w:t>аналоги</w:t>
      </w:r>
      <w:r>
        <w:t></w:t>
      </w:r>
      <w:r>
        <w:rPr>
          <w:rFonts w:hint="eastAsia"/>
        </w:rPr>
        <w:t>наркотичних</w:t>
      </w:r>
      <w:r>
        <w:t></w:t>
      </w:r>
      <w:r>
        <w:rPr>
          <w:rFonts w:hint="eastAsia"/>
        </w:rPr>
        <w:t>засобів</w:t>
      </w:r>
      <w:r>
        <w:t></w:t>
      </w:r>
      <w:r>
        <w:rPr>
          <w:rFonts w:hint="eastAsia"/>
        </w:rPr>
        <w:t>та</w:t>
      </w:r>
      <w:r>
        <w:t></w:t>
      </w:r>
      <w:r>
        <w:rPr>
          <w:rFonts w:hint="eastAsia"/>
        </w:rPr>
        <w:t>психотропних</w:t>
      </w:r>
    </w:p>
    <w:p w:rsidR="00006AF0" w:rsidRDefault="00006AF0" w:rsidP="00006AF0">
      <w:r>
        <w:rPr>
          <w:rFonts w:hint="eastAsia"/>
        </w:rPr>
        <w:t>речовин</w:t>
      </w:r>
      <w:r>
        <w:t></w:t>
      </w:r>
      <w:r>
        <w:t></w:t>
      </w:r>
      <w:r>
        <w:rPr>
          <w:rFonts w:hint="eastAsia"/>
        </w:rPr>
        <w:t>фальсифіковані</w:t>
      </w:r>
      <w:r>
        <w:t></w:t>
      </w:r>
      <w:r>
        <w:rPr>
          <w:rFonts w:hint="eastAsia"/>
        </w:rPr>
        <w:t>лікарські</w:t>
      </w:r>
      <w:r>
        <w:t></w:t>
      </w:r>
      <w:r>
        <w:rPr>
          <w:rFonts w:hint="eastAsia"/>
        </w:rPr>
        <w:t>засоби</w:t>
      </w:r>
      <w:r>
        <w:t></w:t>
      </w:r>
    </w:p>
    <w:p w:rsidR="00006AF0" w:rsidRDefault="00006AF0" w:rsidP="00006AF0">
      <w:r>
        <w:rPr>
          <w:rFonts w:hint="eastAsia"/>
        </w:rPr>
        <w:t>Способом</w:t>
      </w:r>
      <w:r>
        <w:t></w:t>
      </w:r>
      <w:r>
        <w:rPr>
          <w:rFonts w:hint="eastAsia"/>
        </w:rPr>
        <w:t>вчинення</w:t>
      </w:r>
      <w:r>
        <w:t></w:t>
      </w:r>
      <w:r>
        <w:rPr>
          <w:rFonts w:hint="eastAsia"/>
        </w:rPr>
        <w:t>цього</w:t>
      </w:r>
      <w:r>
        <w:t></w:t>
      </w:r>
      <w:r>
        <w:rPr>
          <w:rFonts w:hint="eastAsia"/>
        </w:rPr>
        <w:t>злочину</w:t>
      </w:r>
      <w:r>
        <w:t></w:t>
      </w:r>
      <w:r>
        <w:rPr>
          <w:rFonts w:hint="eastAsia"/>
        </w:rPr>
        <w:t>є</w:t>
      </w:r>
      <w:r>
        <w:t></w:t>
      </w:r>
      <w:r>
        <w:rPr>
          <w:rFonts w:hint="eastAsia"/>
        </w:rPr>
        <w:t>переміщення</w:t>
      </w:r>
      <w:r>
        <w:t></w:t>
      </w:r>
      <w:r>
        <w:rPr>
          <w:rFonts w:hint="eastAsia"/>
        </w:rPr>
        <w:t>наркотичних</w:t>
      </w:r>
      <w:r>
        <w:t></w:t>
      </w:r>
      <w:r>
        <w:rPr>
          <w:rFonts w:hint="eastAsia"/>
        </w:rPr>
        <w:t>засобів</w:t>
      </w:r>
      <w:r>
        <w:t></w:t>
      </w:r>
    </w:p>
    <w:p w:rsidR="00006AF0" w:rsidRDefault="00006AF0" w:rsidP="00006AF0">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чи</w:t>
      </w:r>
      <w:r>
        <w:t></w:t>
      </w:r>
      <w:r>
        <w:rPr>
          <w:rFonts w:hint="eastAsia"/>
        </w:rPr>
        <w:t>прекурсорів</w:t>
      </w:r>
      <w:r>
        <w:t></w:t>
      </w:r>
      <w:r>
        <w:rPr>
          <w:rFonts w:hint="eastAsia"/>
        </w:rPr>
        <w:t>або</w:t>
      </w:r>
      <w:r>
        <w:t></w:t>
      </w:r>
      <w:r>
        <w:rPr>
          <w:rFonts w:hint="eastAsia"/>
        </w:rPr>
        <w:t>фальсифікованих</w:t>
      </w:r>
      <w:r>
        <w:t></w:t>
      </w:r>
      <w:r>
        <w:rPr>
          <w:rFonts w:hint="eastAsia"/>
        </w:rPr>
        <w:t>лікарських</w:t>
      </w:r>
    </w:p>
    <w:p w:rsidR="00006AF0" w:rsidRDefault="00006AF0" w:rsidP="00006AF0">
      <w:r>
        <w:rPr>
          <w:rFonts w:hint="eastAsia"/>
        </w:rPr>
        <w:t>засобів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В</w:t>
      </w:r>
      <w:r>
        <w:t></w:t>
      </w:r>
      <w:r>
        <w:rPr>
          <w:rFonts w:hint="eastAsia"/>
        </w:rPr>
        <w:t>залежності</w:t>
      </w:r>
      <w:r>
        <w:t></w:t>
      </w:r>
      <w:r>
        <w:rPr>
          <w:rFonts w:hint="eastAsia"/>
        </w:rPr>
        <w:t>від</w:t>
      </w:r>
      <w:r>
        <w:t></w:t>
      </w:r>
      <w:r>
        <w:rPr>
          <w:rFonts w:hint="eastAsia"/>
        </w:rPr>
        <w:t>місця</w:t>
      </w:r>
      <w:r>
        <w:t></w:t>
      </w:r>
      <w:r>
        <w:rPr>
          <w:rFonts w:hint="eastAsia"/>
        </w:rPr>
        <w:t>його</w:t>
      </w:r>
      <w:r>
        <w:t></w:t>
      </w:r>
      <w:r>
        <w:rPr>
          <w:rFonts w:hint="eastAsia"/>
        </w:rPr>
        <w:t>вчинення</w:t>
      </w:r>
      <w:r>
        <w:t></w:t>
      </w:r>
    </w:p>
    <w:p w:rsidR="00006AF0" w:rsidRDefault="00006AF0" w:rsidP="00006AF0">
      <w:r>
        <w:rPr>
          <w:rFonts w:hint="eastAsia"/>
        </w:rPr>
        <w:t>переміщення</w:t>
      </w:r>
      <w:r>
        <w:t></w:t>
      </w:r>
      <w:r>
        <w:rPr>
          <w:rFonts w:hint="eastAsia"/>
        </w:rPr>
        <w:t>таких</w:t>
      </w:r>
      <w:r>
        <w:t></w:t>
      </w:r>
      <w:r>
        <w:rPr>
          <w:rFonts w:hint="eastAsia"/>
        </w:rPr>
        <w:t>предметів</w:t>
      </w:r>
      <w:r>
        <w:t></w:t>
      </w:r>
      <w:r>
        <w:rPr>
          <w:rFonts w:hint="eastAsia"/>
        </w:rPr>
        <w:t>здійснюється</w:t>
      </w:r>
      <w:r>
        <w:t></w:t>
      </w:r>
      <w:r>
        <w:t></w:t>
      </w:r>
      <w:r>
        <w:t></w:t>
      </w:r>
      <w:r>
        <w:t></w:t>
      </w:r>
      <w:r>
        <w:t></w:t>
      </w:r>
      <w:r>
        <w:rPr>
          <w:rFonts w:hint="eastAsia"/>
        </w:rPr>
        <w:t>поза</w:t>
      </w:r>
      <w:r>
        <w:t></w:t>
      </w:r>
      <w:r>
        <w:rPr>
          <w:rFonts w:hint="eastAsia"/>
        </w:rPr>
        <w:t>зоною</w:t>
      </w:r>
      <w:r>
        <w:t></w:t>
      </w:r>
      <w:r>
        <w:rPr>
          <w:rFonts w:hint="eastAsia"/>
        </w:rPr>
        <w:t>митного</w:t>
      </w:r>
      <w:r>
        <w:t></w:t>
      </w:r>
      <w:r>
        <w:rPr>
          <w:rFonts w:hint="eastAsia"/>
        </w:rPr>
        <w:t>контролю</w:t>
      </w:r>
      <w:r>
        <w:t></w:t>
      </w:r>
    </w:p>
    <w:p w:rsidR="00006AF0" w:rsidRDefault="00006AF0" w:rsidP="00006AF0">
      <w:r>
        <w:t></w:t>
      </w:r>
      <w:r>
        <w:t></w:t>
      </w:r>
      <w:r>
        <w:t></w:t>
      </w:r>
      <w:r>
        <w:rPr>
          <w:rFonts w:hint="eastAsia"/>
        </w:rPr>
        <w:t>у</w:t>
      </w:r>
      <w:r>
        <w:t></w:t>
      </w:r>
      <w:r>
        <w:rPr>
          <w:rFonts w:hint="eastAsia"/>
        </w:rPr>
        <w:t>зонах</w:t>
      </w:r>
      <w:r>
        <w:t></w:t>
      </w:r>
      <w:r>
        <w:rPr>
          <w:rFonts w:hint="eastAsia"/>
        </w:rPr>
        <w:t>митного</w:t>
      </w:r>
      <w:r>
        <w:t></w:t>
      </w:r>
      <w:r>
        <w:rPr>
          <w:rFonts w:hint="eastAsia"/>
        </w:rPr>
        <w:t>контролю</w:t>
      </w:r>
      <w:r>
        <w:t></w:t>
      </w:r>
      <w:r>
        <w:rPr>
          <w:rFonts w:hint="eastAsia"/>
        </w:rPr>
        <w:t>з</w:t>
      </w:r>
      <w:r>
        <w:t></w:t>
      </w:r>
      <w:r>
        <w:rPr>
          <w:rFonts w:hint="eastAsia"/>
        </w:rPr>
        <w:t>приховуванням</w:t>
      </w:r>
      <w:r>
        <w:t></w:t>
      </w:r>
      <w:r>
        <w:rPr>
          <w:rFonts w:hint="eastAsia"/>
        </w:rPr>
        <w:t>від</w:t>
      </w:r>
      <w:r>
        <w:t></w:t>
      </w:r>
      <w:r>
        <w:rPr>
          <w:rFonts w:hint="eastAsia"/>
        </w:rPr>
        <w:t>митного</w:t>
      </w:r>
      <w:r>
        <w:t></w:t>
      </w:r>
      <w:r>
        <w:rPr>
          <w:rFonts w:hint="eastAsia"/>
        </w:rPr>
        <w:t>контролю</w:t>
      </w:r>
      <w:r>
        <w:t></w:t>
      </w:r>
    </w:p>
    <w:p w:rsidR="00006AF0" w:rsidRDefault="00006AF0" w:rsidP="00006AF0">
      <w:r>
        <w:rPr>
          <w:rFonts w:hint="eastAsia"/>
        </w:rPr>
        <w:t>У</w:t>
      </w:r>
      <w:r>
        <w:t></w:t>
      </w:r>
      <w:r>
        <w:rPr>
          <w:rFonts w:hint="eastAsia"/>
        </w:rPr>
        <w:t>широкому</w:t>
      </w:r>
      <w:r>
        <w:t></w:t>
      </w:r>
      <w:r>
        <w:rPr>
          <w:rFonts w:hint="eastAsia"/>
        </w:rPr>
        <w:t>розумінні</w:t>
      </w:r>
      <w:r>
        <w:t></w:t>
      </w:r>
      <w:r>
        <w:rPr>
          <w:rFonts w:hint="eastAsia"/>
        </w:rPr>
        <w:t>місцем</w:t>
      </w:r>
      <w:r>
        <w:t></w:t>
      </w:r>
      <w:r>
        <w:rPr>
          <w:rFonts w:hint="eastAsia"/>
        </w:rPr>
        <w:t>вчинення</w:t>
      </w:r>
      <w:r>
        <w:t></w:t>
      </w:r>
      <w:r>
        <w:rPr>
          <w:rFonts w:hint="eastAsia"/>
        </w:rPr>
        <w:t>контрабанди</w:t>
      </w:r>
      <w:r>
        <w:t></w:t>
      </w:r>
      <w:r>
        <w:rPr>
          <w:rFonts w:hint="eastAsia"/>
        </w:rPr>
        <w:t>наркотичних</w:t>
      </w:r>
      <w:r>
        <w:t></w:t>
      </w:r>
      <w:r>
        <w:rPr>
          <w:rFonts w:hint="eastAsia"/>
        </w:rPr>
        <w:t>засобів</w:t>
      </w:r>
      <w:r>
        <w:t></w:t>
      </w:r>
    </w:p>
    <w:p w:rsidR="00006AF0" w:rsidRDefault="00006AF0" w:rsidP="00006AF0">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чи</w:t>
      </w:r>
      <w:r>
        <w:t></w:t>
      </w:r>
      <w:r>
        <w:rPr>
          <w:rFonts w:hint="eastAsia"/>
        </w:rPr>
        <w:t>прекурсорів</w:t>
      </w:r>
      <w:r>
        <w:t></w:t>
      </w:r>
      <w:r>
        <w:rPr>
          <w:rFonts w:hint="eastAsia"/>
        </w:rPr>
        <w:t>або</w:t>
      </w:r>
      <w:r>
        <w:t></w:t>
      </w:r>
      <w:r>
        <w:rPr>
          <w:rFonts w:hint="eastAsia"/>
        </w:rPr>
        <w:t>фальсифікованих</w:t>
      </w:r>
      <w:r>
        <w:t></w:t>
      </w:r>
      <w:r>
        <w:rPr>
          <w:rFonts w:hint="eastAsia"/>
        </w:rPr>
        <w:t>лікарських</w:t>
      </w:r>
    </w:p>
    <w:p w:rsidR="00006AF0" w:rsidRDefault="00006AF0" w:rsidP="00006AF0">
      <w:r>
        <w:rPr>
          <w:rFonts w:hint="eastAsia"/>
        </w:rPr>
        <w:t>засобів</w:t>
      </w:r>
      <w:r>
        <w:t></w:t>
      </w:r>
      <w:r>
        <w:rPr>
          <w:rFonts w:hint="eastAsia"/>
        </w:rPr>
        <w:t>є</w:t>
      </w:r>
      <w:r>
        <w:t></w:t>
      </w:r>
      <w:r>
        <w:rPr>
          <w:rFonts w:hint="eastAsia"/>
        </w:rPr>
        <w:t>митний</w:t>
      </w:r>
      <w:r>
        <w:t></w:t>
      </w:r>
      <w:r>
        <w:rPr>
          <w:rFonts w:hint="eastAsia"/>
        </w:rPr>
        <w:t>кордон</w:t>
      </w:r>
      <w:r>
        <w:t></w:t>
      </w:r>
      <w:r>
        <w:rPr>
          <w:rFonts w:hint="eastAsia"/>
        </w:rPr>
        <w:t>України</w:t>
      </w:r>
      <w:r>
        <w:t></w:t>
      </w:r>
      <w:r>
        <w:t></w:t>
      </w:r>
      <w:r>
        <w:rPr>
          <w:rFonts w:hint="eastAsia"/>
        </w:rPr>
        <w:t>У</w:t>
      </w:r>
      <w:r>
        <w:t></w:t>
      </w:r>
      <w:r>
        <w:rPr>
          <w:rFonts w:hint="eastAsia"/>
        </w:rPr>
        <w:t>вузькому</w:t>
      </w:r>
      <w:r>
        <w:t></w:t>
      </w:r>
      <w:r>
        <w:rPr>
          <w:rFonts w:hint="eastAsia"/>
        </w:rPr>
        <w:t>розумінні</w:t>
      </w:r>
      <w:r>
        <w:t></w:t>
      </w:r>
      <w:r>
        <w:rPr>
          <w:rFonts w:hint="eastAsia"/>
        </w:rPr>
        <w:t>місцем</w:t>
      </w:r>
      <w:r>
        <w:t></w:t>
      </w:r>
      <w:r>
        <w:rPr>
          <w:rFonts w:hint="eastAsia"/>
        </w:rPr>
        <w:t>вчинення</w:t>
      </w:r>
      <w:r>
        <w:t></w:t>
      </w:r>
      <w:r>
        <w:rPr>
          <w:rFonts w:hint="eastAsia"/>
        </w:rPr>
        <w:t>є</w:t>
      </w:r>
      <w:r>
        <w:t></w:t>
      </w:r>
      <w:r>
        <w:t></w:t>
      </w:r>
      <w:r>
        <w:t></w:t>
      </w:r>
      <w:r>
        <w:t></w:t>
      </w:r>
      <w:r>
        <w:t></w:t>
      </w:r>
      <w:r>
        <w:rPr>
          <w:rFonts w:hint="eastAsia"/>
        </w:rPr>
        <w:t>зони</w:t>
      </w:r>
    </w:p>
    <w:p w:rsidR="00006AF0" w:rsidRDefault="00006AF0" w:rsidP="00006AF0">
      <w:r>
        <w:rPr>
          <w:rFonts w:hint="eastAsia"/>
        </w:rPr>
        <w:t>митного</w:t>
      </w:r>
      <w:r>
        <w:t></w:t>
      </w:r>
      <w:r>
        <w:rPr>
          <w:rFonts w:hint="eastAsia"/>
        </w:rPr>
        <w:t>контролю</w:t>
      </w:r>
      <w:r>
        <w:t></w:t>
      </w:r>
      <w:r>
        <w:t></w:t>
      </w:r>
      <w:r>
        <w:t></w:t>
      </w:r>
      <w:r>
        <w:t></w:t>
      </w:r>
      <w:r>
        <w:t></w:t>
      </w:r>
      <w:r>
        <w:rPr>
          <w:rFonts w:hint="eastAsia"/>
        </w:rPr>
        <w:t>місця</w:t>
      </w:r>
      <w:r>
        <w:t></w:t>
      </w:r>
      <w:r>
        <w:t></w:t>
      </w:r>
      <w:r>
        <w:rPr>
          <w:rFonts w:hint="eastAsia"/>
        </w:rPr>
        <w:t>що</w:t>
      </w:r>
      <w:r>
        <w:t></w:t>
      </w:r>
      <w:r>
        <w:rPr>
          <w:rFonts w:hint="eastAsia"/>
        </w:rPr>
        <w:t>знаходяться</w:t>
      </w:r>
      <w:r>
        <w:t></w:t>
      </w:r>
      <w:r>
        <w:rPr>
          <w:rFonts w:hint="eastAsia"/>
        </w:rPr>
        <w:t>за</w:t>
      </w:r>
      <w:r>
        <w:t></w:t>
      </w:r>
      <w:r>
        <w:rPr>
          <w:rFonts w:hint="eastAsia"/>
        </w:rPr>
        <w:t>межами</w:t>
      </w:r>
      <w:r>
        <w:t></w:t>
      </w:r>
      <w:r>
        <w:rPr>
          <w:rFonts w:hint="eastAsia"/>
        </w:rPr>
        <w:t>зон</w:t>
      </w:r>
      <w:r>
        <w:t></w:t>
      </w:r>
      <w:r>
        <w:rPr>
          <w:rFonts w:hint="eastAsia"/>
        </w:rPr>
        <w:t>митного</w:t>
      </w:r>
      <w:r>
        <w:t></w:t>
      </w:r>
      <w:r>
        <w:rPr>
          <w:rFonts w:hint="eastAsia"/>
        </w:rPr>
        <w:t>контролю</w:t>
      </w:r>
      <w:r>
        <w:t></w:t>
      </w:r>
    </w:p>
    <w:p w:rsidR="00006AF0" w:rsidRDefault="00006AF0" w:rsidP="00006AF0">
      <w:r>
        <w:rPr>
          <w:rFonts w:hint="eastAsia"/>
        </w:rPr>
        <w:t>У</w:t>
      </w:r>
      <w:r>
        <w:t></w:t>
      </w:r>
      <w:r>
        <w:rPr>
          <w:rFonts w:hint="eastAsia"/>
        </w:rPr>
        <w:t>більшості</w:t>
      </w:r>
      <w:r>
        <w:t></w:t>
      </w:r>
      <w:r>
        <w:rPr>
          <w:rFonts w:hint="eastAsia"/>
        </w:rPr>
        <w:t>випадків</w:t>
      </w:r>
      <w:r>
        <w:t></w:t>
      </w:r>
      <w:r>
        <w:rPr>
          <w:rFonts w:hint="eastAsia"/>
        </w:rPr>
        <w:t>злочин</w:t>
      </w:r>
      <w:r>
        <w:t></w:t>
      </w:r>
      <w:r>
        <w:t></w:t>
      </w:r>
      <w:r>
        <w:rPr>
          <w:rFonts w:hint="eastAsia"/>
        </w:rPr>
        <w:t>передбачений</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вчинюється</w:t>
      </w:r>
      <w:r>
        <w:t></w:t>
      </w:r>
      <w:r>
        <w:rPr>
          <w:rFonts w:hint="eastAsia"/>
        </w:rPr>
        <w:t>в</w:t>
      </w:r>
    </w:p>
    <w:p w:rsidR="00006AF0" w:rsidRDefault="00006AF0" w:rsidP="00006AF0">
      <w:r>
        <w:rPr>
          <w:rFonts w:hint="eastAsia"/>
        </w:rPr>
        <w:t>нічний</w:t>
      </w:r>
      <w:r>
        <w:t></w:t>
      </w:r>
      <w:r>
        <w:rPr>
          <w:rFonts w:hint="eastAsia"/>
        </w:rPr>
        <w:t>час</w:t>
      </w:r>
      <w:r>
        <w:t></w:t>
      </w:r>
      <w:r>
        <w:t></w:t>
      </w:r>
      <w:r>
        <w:rPr>
          <w:rFonts w:hint="eastAsia"/>
        </w:rPr>
        <w:t>Визначення</w:t>
      </w:r>
      <w:r>
        <w:t></w:t>
      </w:r>
      <w:r>
        <w:rPr>
          <w:rFonts w:hint="eastAsia"/>
        </w:rPr>
        <w:t>точності</w:t>
      </w:r>
      <w:r>
        <w:t></w:t>
      </w:r>
      <w:r>
        <w:rPr>
          <w:rFonts w:hint="eastAsia"/>
        </w:rPr>
        <w:t>часу</w:t>
      </w:r>
      <w:r>
        <w:t></w:t>
      </w:r>
      <w:r>
        <w:rPr>
          <w:rFonts w:hint="eastAsia"/>
        </w:rPr>
        <w:t>необхідна</w:t>
      </w:r>
      <w:r>
        <w:t></w:t>
      </w:r>
      <w:r>
        <w:rPr>
          <w:rFonts w:hint="eastAsia"/>
        </w:rPr>
        <w:t>у</w:t>
      </w:r>
      <w:r>
        <w:t></w:t>
      </w:r>
      <w:r>
        <w:rPr>
          <w:rFonts w:hint="eastAsia"/>
        </w:rPr>
        <w:t>разі</w:t>
      </w:r>
      <w:r>
        <w:t></w:t>
      </w:r>
      <w:r>
        <w:rPr>
          <w:rFonts w:hint="eastAsia"/>
        </w:rPr>
        <w:t>вчинення</w:t>
      </w:r>
      <w:r>
        <w:t></w:t>
      </w:r>
      <w:r>
        <w:rPr>
          <w:rFonts w:hint="eastAsia"/>
        </w:rPr>
        <w:t>цього</w:t>
      </w:r>
      <w:r>
        <w:t></w:t>
      </w:r>
      <w:r>
        <w:rPr>
          <w:rFonts w:hint="eastAsia"/>
        </w:rPr>
        <w:t>злочину</w:t>
      </w:r>
      <w:r>
        <w:t></w:t>
      </w:r>
      <w:r>
        <w:rPr>
          <w:rFonts w:hint="eastAsia"/>
        </w:rPr>
        <w:t>у</w:t>
      </w:r>
    </w:p>
    <w:p w:rsidR="00006AF0" w:rsidRDefault="00006AF0" w:rsidP="00006AF0">
      <w:r>
        <w:rPr>
          <w:rFonts w:hint="eastAsia"/>
        </w:rPr>
        <w:t>зонах</w:t>
      </w:r>
      <w:r>
        <w:t></w:t>
      </w:r>
      <w:r>
        <w:rPr>
          <w:rFonts w:hint="eastAsia"/>
        </w:rPr>
        <w:t>митного</w:t>
      </w:r>
      <w:r>
        <w:t></w:t>
      </w:r>
      <w:r>
        <w:rPr>
          <w:rFonts w:hint="eastAsia"/>
        </w:rPr>
        <w:t>контролю</w:t>
      </w:r>
      <w:r>
        <w:t></w:t>
      </w:r>
      <w:r>
        <w:rPr>
          <w:rFonts w:hint="eastAsia"/>
        </w:rPr>
        <w:t>поза</w:t>
      </w:r>
      <w:r>
        <w:t></w:t>
      </w:r>
      <w:r>
        <w:rPr>
          <w:rFonts w:hint="eastAsia"/>
        </w:rPr>
        <w:t>митним</w:t>
      </w:r>
      <w:r>
        <w:t></w:t>
      </w:r>
      <w:r>
        <w:rPr>
          <w:rFonts w:hint="eastAsia"/>
        </w:rPr>
        <w:t>контролем</w:t>
      </w:r>
      <w:r>
        <w:t></w:t>
      </w:r>
    </w:p>
    <w:p w:rsidR="00006AF0" w:rsidRDefault="00006AF0" w:rsidP="00006AF0">
      <w:r>
        <w:t></w:t>
      </w:r>
      <w:r>
        <w:t></w:t>
      </w:r>
      <w:r>
        <w:t></w:t>
      </w:r>
      <w:r>
        <w:rPr>
          <w:rFonts w:hint="eastAsia"/>
        </w:rPr>
        <w:t>Сутність</w:t>
      </w:r>
      <w:r>
        <w:t></w:t>
      </w:r>
      <w:r>
        <w:rPr>
          <w:rFonts w:hint="eastAsia"/>
        </w:rPr>
        <w:t>винуватості</w:t>
      </w:r>
      <w:r>
        <w:t></w:t>
      </w:r>
      <w:r>
        <w:rPr>
          <w:rFonts w:hint="eastAsia"/>
        </w:rPr>
        <w:t>підозрюваного</w:t>
      </w:r>
      <w:r>
        <w:t></w:t>
      </w:r>
      <w:r>
        <w:t></w:t>
      </w:r>
      <w:r>
        <w:rPr>
          <w:rFonts w:hint="eastAsia"/>
        </w:rPr>
        <w:t>обвинуваченого</w:t>
      </w:r>
      <w:r>
        <w:t></w:t>
      </w:r>
      <w:r>
        <w:rPr>
          <w:rFonts w:hint="eastAsia"/>
        </w:rPr>
        <w:t>у</w:t>
      </w:r>
      <w:r>
        <w:t></w:t>
      </w:r>
      <w:r>
        <w:rPr>
          <w:rFonts w:hint="eastAsia"/>
        </w:rPr>
        <w:t>вчиненні</w:t>
      </w:r>
      <w:r>
        <w:t></w:t>
      </w:r>
      <w:r>
        <w:rPr>
          <w:rFonts w:hint="eastAsia"/>
        </w:rPr>
        <w:t>злочину</w:t>
      </w:r>
      <w:r>
        <w:t></w:t>
      </w:r>
      <w:r>
        <w:rPr>
          <w:rFonts w:hint="eastAsia"/>
        </w:rPr>
        <w:t>як</w:t>
      </w:r>
    </w:p>
    <w:p w:rsidR="00006AF0" w:rsidRDefault="00006AF0" w:rsidP="00006AF0">
      <w:r>
        <w:rPr>
          <w:rFonts w:hint="eastAsia"/>
        </w:rPr>
        <w:t>обставини</w:t>
      </w:r>
      <w:r>
        <w:t></w:t>
      </w:r>
      <w:r>
        <w:t></w:t>
      </w:r>
      <w:r>
        <w:rPr>
          <w:rFonts w:hint="eastAsia"/>
        </w:rPr>
        <w:t>що</w:t>
      </w:r>
      <w:r>
        <w:t></w:t>
      </w:r>
      <w:r>
        <w:rPr>
          <w:rFonts w:hint="eastAsia"/>
        </w:rPr>
        <w:t>підлягає</w:t>
      </w:r>
      <w:r>
        <w:t></w:t>
      </w:r>
      <w:r>
        <w:rPr>
          <w:rFonts w:hint="eastAsia"/>
        </w:rPr>
        <w:t>доказуванню</w:t>
      </w:r>
      <w:r>
        <w:t></w:t>
      </w:r>
      <w:r>
        <w:rPr>
          <w:rFonts w:hint="eastAsia"/>
        </w:rPr>
        <w:t>у</w:t>
      </w:r>
      <w:r>
        <w:t></w:t>
      </w:r>
      <w:r>
        <w:rPr>
          <w:rFonts w:hint="eastAsia"/>
        </w:rPr>
        <w:t>кримінальних</w:t>
      </w:r>
      <w:r>
        <w:t></w:t>
      </w:r>
      <w:r>
        <w:rPr>
          <w:rFonts w:hint="eastAsia"/>
        </w:rPr>
        <w:t>провадженнях</w:t>
      </w:r>
      <w:r>
        <w:t></w:t>
      </w:r>
      <w:r>
        <w:rPr>
          <w:rFonts w:hint="eastAsia"/>
        </w:rPr>
        <w:t>про</w:t>
      </w:r>
    </w:p>
    <w:p w:rsidR="00006AF0" w:rsidRDefault="00006AF0" w:rsidP="00006AF0">
      <w:r>
        <w:rPr>
          <w:rFonts w:hint="eastAsia"/>
        </w:rPr>
        <w:t>контрабанду</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чи</w:t>
      </w:r>
    </w:p>
    <w:p w:rsidR="00006AF0" w:rsidRDefault="00006AF0" w:rsidP="00006AF0">
      <w:r>
        <w:rPr>
          <w:rFonts w:hint="eastAsia"/>
        </w:rPr>
        <w:t>прекурсорів</w:t>
      </w:r>
      <w:r>
        <w:t></w:t>
      </w:r>
      <w:r>
        <w:rPr>
          <w:rFonts w:hint="eastAsia"/>
        </w:rPr>
        <w:t>або</w:t>
      </w:r>
      <w:r>
        <w:t></w:t>
      </w:r>
      <w:r>
        <w:rPr>
          <w:rFonts w:hint="eastAsia"/>
        </w:rPr>
        <w:t>фальсифікованих</w:t>
      </w:r>
      <w:r>
        <w:t></w:t>
      </w:r>
      <w:r>
        <w:rPr>
          <w:rFonts w:hint="eastAsia"/>
        </w:rPr>
        <w:t>лікарських</w:t>
      </w:r>
      <w:r>
        <w:t></w:t>
      </w:r>
      <w:r>
        <w:rPr>
          <w:rFonts w:hint="eastAsia"/>
        </w:rPr>
        <w:t>засобів</w:t>
      </w:r>
      <w:r>
        <w:t></w:t>
      </w:r>
      <w:r>
        <w:t></w:t>
      </w:r>
      <w:r>
        <w:rPr>
          <w:rFonts w:hint="eastAsia"/>
        </w:rPr>
        <w:t>розкривається</w:t>
      </w:r>
      <w:r>
        <w:t></w:t>
      </w:r>
      <w:r>
        <w:rPr>
          <w:rFonts w:hint="eastAsia"/>
        </w:rPr>
        <w:t>через</w:t>
      </w:r>
      <w:r>
        <w:t></w:t>
      </w:r>
      <w:r>
        <w:rPr>
          <w:rFonts w:hint="eastAsia"/>
        </w:rPr>
        <w:t>такі</w:t>
      </w:r>
    </w:p>
    <w:p w:rsidR="00006AF0" w:rsidRDefault="00006AF0" w:rsidP="00006AF0">
      <w:r>
        <w:rPr>
          <w:rFonts w:hint="eastAsia"/>
        </w:rPr>
        <w:t>елементи</w:t>
      </w:r>
      <w:r>
        <w:t></w:t>
      </w:r>
      <w:r>
        <w:rPr>
          <w:rFonts w:hint="eastAsia"/>
        </w:rPr>
        <w:t>як</w:t>
      </w:r>
      <w:r>
        <w:t></w:t>
      </w:r>
      <w:r>
        <w:rPr>
          <w:rFonts w:hint="eastAsia"/>
        </w:rPr>
        <w:t>суб’єкт</w:t>
      </w:r>
      <w:r>
        <w:t></w:t>
      </w:r>
      <w:r>
        <w:rPr>
          <w:rFonts w:hint="eastAsia"/>
        </w:rPr>
        <w:t>вчинення</w:t>
      </w:r>
      <w:r>
        <w:t></w:t>
      </w:r>
      <w:r>
        <w:rPr>
          <w:rFonts w:hint="eastAsia"/>
        </w:rPr>
        <w:t>злочину</w:t>
      </w:r>
      <w:r>
        <w:t></w:t>
      </w:r>
      <w:r>
        <w:t></w:t>
      </w:r>
      <w:r>
        <w:rPr>
          <w:rFonts w:hint="eastAsia"/>
        </w:rPr>
        <w:t>форма</w:t>
      </w:r>
      <w:r>
        <w:t></w:t>
      </w:r>
      <w:r>
        <w:rPr>
          <w:rFonts w:hint="eastAsia"/>
        </w:rPr>
        <w:t>вини</w:t>
      </w:r>
      <w:r>
        <w:t></w:t>
      </w:r>
      <w:r>
        <w:t></w:t>
      </w:r>
      <w:r>
        <w:rPr>
          <w:rFonts w:hint="eastAsia"/>
        </w:rPr>
        <w:t>мотив</w:t>
      </w:r>
      <w:r>
        <w:t></w:t>
      </w:r>
      <w:r>
        <w:rPr>
          <w:rFonts w:hint="eastAsia"/>
        </w:rPr>
        <w:t>та</w:t>
      </w:r>
      <w:r>
        <w:t></w:t>
      </w:r>
      <w:r>
        <w:rPr>
          <w:rFonts w:hint="eastAsia"/>
        </w:rPr>
        <w:t>мета</w:t>
      </w:r>
      <w:r>
        <w:t></w:t>
      </w:r>
    </w:p>
    <w:p w:rsidR="00006AF0" w:rsidRDefault="00006AF0" w:rsidP="00006AF0">
      <w:r>
        <w:rPr>
          <w:rFonts w:hint="eastAsia"/>
        </w:rPr>
        <w:t>Злочин</w:t>
      </w:r>
      <w:r>
        <w:t></w:t>
      </w:r>
      <w:r>
        <w:t></w:t>
      </w:r>
      <w:r>
        <w:rPr>
          <w:rFonts w:hint="eastAsia"/>
        </w:rPr>
        <w:t>передбачений</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вчиняється</w:t>
      </w:r>
      <w:r>
        <w:t></w:t>
      </w:r>
      <w:r>
        <w:rPr>
          <w:rFonts w:hint="eastAsia"/>
        </w:rPr>
        <w:t>як</w:t>
      </w:r>
      <w:r>
        <w:t></w:t>
      </w:r>
      <w:r>
        <w:rPr>
          <w:rFonts w:hint="eastAsia"/>
        </w:rPr>
        <w:t>однією</w:t>
      </w:r>
      <w:r>
        <w:t></w:t>
      </w:r>
      <w:r>
        <w:rPr>
          <w:rFonts w:hint="eastAsia"/>
        </w:rPr>
        <w:t>особою</w:t>
      </w:r>
      <w:r>
        <w:t></w:t>
      </w:r>
      <w:r>
        <w:t></w:t>
      </w:r>
      <w:r>
        <w:rPr>
          <w:rFonts w:hint="eastAsia"/>
        </w:rPr>
        <w:t>так</w:t>
      </w:r>
      <w:r>
        <w:t></w:t>
      </w:r>
      <w:r>
        <w:rPr>
          <w:rFonts w:hint="eastAsia"/>
        </w:rPr>
        <w:t>і</w:t>
      </w:r>
    </w:p>
    <w:p w:rsidR="00006AF0" w:rsidRDefault="00006AF0" w:rsidP="00006AF0">
      <w:r>
        <w:rPr>
          <w:rFonts w:hint="eastAsia"/>
        </w:rPr>
        <w:t>групою</w:t>
      </w:r>
      <w:r>
        <w:t></w:t>
      </w:r>
      <w:r>
        <w:rPr>
          <w:rFonts w:hint="eastAsia"/>
        </w:rPr>
        <w:t>осіб</w:t>
      </w:r>
      <w:r>
        <w:t></w:t>
      </w:r>
      <w:r>
        <w:rPr>
          <w:rFonts w:hint="eastAsia"/>
        </w:rPr>
        <w:t>у</w:t>
      </w:r>
      <w:r>
        <w:t></w:t>
      </w:r>
      <w:r>
        <w:rPr>
          <w:rFonts w:hint="eastAsia"/>
        </w:rPr>
        <w:t>відповідній</w:t>
      </w:r>
      <w:r>
        <w:t></w:t>
      </w:r>
      <w:r>
        <w:rPr>
          <w:rFonts w:hint="eastAsia"/>
        </w:rPr>
        <w:t>формі</w:t>
      </w:r>
      <w:r>
        <w:t></w:t>
      </w:r>
      <w:r>
        <w:rPr>
          <w:rFonts w:hint="eastAsia"/>
        </w:rPr>
        <w:t>співучасті</w:t>
      </w:r>
      <w:r>
        <w:t></w:t>
      </w:r>
      <w:r>
        <w:t></w:t>
      </w:r>
      <w:r>
        <w:rPr>
          <w:rFonts w:hint="eastAsia"/>
        </w:rPr>
        <w:t>за</w:t>
      </w:r>
      <w:r>
        <w:t></w:t>
      </w:r>
      <w:r>
        <w:rPr>
          <w:rFonts w:hint="eastAsia"/>
        </w:rPr>
        <w:t>попередньою</w:t>
      </w:r>
      <w:r>
        <w:t></w:t>
      </w:r>
      <w:r>
        <w:rPr>
          <w:rFonts w:hint="eastAsia"/>
        </w:rPr>
        <w:t>змовою</w:t>
      </w:r>
      <w:r>
        <w:t></w:t>
      </w:r>
      <w:r>
        <w:t></w:t>
      </w:r>
      <w:r>
        <w:rPr>
          <w:rFonts w:hint="eastAsia"/>
        </w:rPr>
        <w:t>організованою</w:t>
      </w:r>
    </w:p>
    <w:p w:rsidR="00006AF0" w:rsidRDefault="00006AF0" w:rsidP="00006AF0">
      <w:r>
        <w:rPr>
          <w:rFonts w:hint="eastAsia"/>
        </w:rPr>
        <w:t>групою</w:t>
      </w:r>
      <w:r>
        <w:t></w:t>
      </w:r>
      <w:r>
        <w:t></w:t>
      </w:r>
      <w:r>
        <w:rPr>
          <w:rFonts w:hint="eastAsia"/>
        </w:rPr>
        <w:t>злочинною</w:t>
      </w:r>
      <w:r>
        <w:t></w:t>
      </w:r>
      <w:r>
        <w:rPr>
          <w:rFonts w:hint="eastAsia"/>
        </w:rPr>
        <w:t>організацією</w:t>
      </w:r>
      <w:r>
        <w:t></w:t>
      </w:r>
      <w:r>
        <w:t></w:t>
      </w:r>
      <w:r>
        <w:rPr>
          <w:rFonts w:hint="eastAsia"/>
        </w:rPr>
        <w:t>Суб’єкти</w:t>
      </w:r>
      <w:r>
        <w:t></w:t>
      </w:r>
      <w:r>
        <w:rPr>
          <w:rFonts w:hint="eastAsia"/>
        </w:rPr>
        <w:t>вчинення</w:t>
      </w:r>
      <w:r>
        <w:t></w:t>
      </w:r>
      <w:r>
        <w:rPr>
          <w:rFonts w:hint="eastAsia"/>
        </w:rPr>
        <w:t>цього</w:t>
      </w:r>
      <w:r>
        <w:t></w:t>
      </w:r>
      <w:r>
        <w:rPr>
          <w:rFonts w:hint="eastAsia"/>
        </w:rPr>
        <w:t>злочину</w:t>
      </w:r>
      <w:r>
        <w:t></w:t>
      </w:r>
      <w:r>
        <w:rPr>
          <w:rFonts w:hint="eastAsia"/>
        </w:rPr>
        <w:t>поділяються</w:t>
      </w:r>
      <w:r>
        <w:t></w:t>
      </w:r>
      <w:r>
        <w:rPr>
          <w:rFonts w:hint="eastAsia"/>
        </w:rPr>
        <w:t>на</w:t>
      </w:r>
      <w:r>
        <w:t></w:t>
      </w:r>
    </w:p>
    <w:p w:rsidR="00006AF0" w:rsidRDefault="00006AF0" w:rsidP="00006AF0">
      <w:r>
        <w:t></w:t>
      </w:r>
      <w:r>
        <w:t></w:t>
      </w:r>
      <w:r>
        <w:t></w:t>
      </w:r>
      <w:r>
        <w:rPr>
          <w:rFonts w:hint="eastAsia"/>
        </w:rPr>
        <w:t>організаторів</w:t>
      </w:r>
      <w:r>
        <w:t></w:t>
      </w:r>
      <w:r>
        <w:t></w:t>
      </w:r>
      <w:r>
        <w:t></w:t>
      </w:r>
      <w:r>
        <w:t></w:t>
      </w:r>
      <w:r>
        <w:t></w:t>
      </w:r>
      <w:r>
        <w:rPr>
          <w:rFonts w:hint="eastAsia"/>
        </w:rPr>
        <w:t>перевізників</w:t>
      </w:r>
      <w:r>
        <w:t></w:t>
      </w:r>
      <w:r>
        <w:t></w:t>
      </w:r>
      <w:r>
        <w:t></w:t>
      </w:r>
      <w:r>
        <w:t></w:t>
      </w:r>
      <w:r>
        <w:t></w:t>
      </w:r>
      <w:r>
        <w:rPr>
          <w:rFonts w:hint="eastAsia"/>
        </w:rPr>
        <w:t>осіб</w:t>
      </w:r>
      <w:r>
        <w:t></w:t>
      </w:r>
      <w:r>
        <w:t></w:t>
      </w:r>
      <w:r>
        <w:rPr>
          <w:rFonts w:hint="eastAsia"/>
        </w:rPr>
        <w:t>які</w:t>
      </w:r>
      <w:r>
        <w:t></w:t>
      </w:r>
      <w:r>
        <w:rPr>
          <w:rFonts w:hint="eastAsia"/>
        </w:rPr>
        <w:t>сприяють</w:t>
      </w:r>
      <w:r>
        <w:t></w:t>
      </w:r>
      <w:r>
        <w:rPr>
          <w:rFonts w:hint="eastAsia"/>
        </w:rPr>
        <w:t>його</w:t>
      </w:r>
      <w:r>
        <w:t></w:t>
      </w:r>
      <w:r>
        <w:rPr>
          <w:rFonts w:hint="eastAsia"/>
        </w:rPr>
        <w:t>вчиненню</w:t>
      </w:r>
      <w:r>
        <w:t></w:t>
      </w:r>
      <w:r>
        <w:t></w:t>
      </w:r>
      <w:r>
        <w:rPr>
          <w:rFonts w:hint="eastAsia"/>
        </w:rPr>
        <w:t>Мотивами</w:t>
      </w:r>
    </w:p>
    <w:p w:rsidR="00006AF0" w:rsidRDefault="00006AF0" w:rsidP="00006AF0">
      <w:r>
        <w:t></w:t>
      </w:r>
      <w:r>
        <w:t></w:t>
      </w:r>
      <w:r>
        <w:t></w:t>
      </w:r>
    </w:p>
    <w:p w:rsidR="00006AF0" w:rsidRDefault="00006AF0" w:rsidP="00006AF0">
      <w:r>
        <w:rPr>
          <w:rFonts w:hint="eastAsia"/>
        </w:rPr>
        <w:t>вчинення</w:t>
      </w:r>
      <w:r>
        <w:t></w:t>
      </w:r>
      <w:r>
        <w:rPr>
          <w:rFonts w:hint="eastAsia"/>
        </w:rPr>
        <w:t>злочину</w:t>
      </w:r>
      <w:r>
        <w:t></w:t>
      </w:r>
      <w:r>
        <w:rPr>
          <w:rFonts w:hint="eastAsia"/>
        </w:rPr>
        <w:t>є</w:t>
      </w:r>
      <w:r>
        <w:t></w:t>
      </w:r>
      <w:r>
        <w:t></w:t>
      </w:r>
      <w:r>
        <w:t></w:t>
      </w:r>
      <w:r>
        <w:t></w:t>
      </w:r>
      <w:r>
        <w:t></w:t>
      </w:r>
      <w:r>
        <w:rPr>
          <w:rFonts w:hint="eastAsia"/>
        </w:rPr>
        <w:t>особистий</w:t>
      </w:r>
      <w:r>
        <w:t></w:t>
      </w:r>
      <w:r>
        <w:rPr>
          <w:rFonts w:hint="eastAsia"/>
        </w:rPr>
        <w:t>інтерес</w:t>
      </w:r>
      <w:r>
        <w:t></w:t>
      </w:r>
      <w:r>
        <w:t></w:t>
      </w:r>
      <w:r>
        <w:rPr>
          <w:rFonts w:hint="eastAsia"/>
        </w:rPr>
        <w:t>контрабандиста</w:t>
      </w:r>
      <w:r>
        <w:t></w:t>
      </w:r>
      <w:r>
        <w:rPr>
          <w:rFonts w:hint="eastAsia"/>
        </w:rPr>
        <w:t>як</w:t>
      </w:r>
      <w:r>
        <w:t></w:t>
      </w:r>
      <w:r>
        <w:rPr>
          <w:rFonts w:hint="eastAsia"/>
        </w:rPr>
        <w:t>споживача</w:t>
      </w:r>
    </w:p>
    <w:p w:rsidR="00006AF0" w:rsidRDefault="00006AF0" w:rsidP="00006AF0">
      <w:r>
        <w:rPr>
          <w:rFonts w:hint="eastAsia"/>
        </w:rPr>
        <w:t>наркотичних</w:t>
      </w:r>
      <w:r>
        <w:t></w:t>
      </w:r>
      <w:r>
        <w:rPr>
          <w:rFonts w:hint="eastAsia"/>
        </w:rPr>
        <w:t>засобів</w:t>
      </w:r>
      <w:r>
        <w:t></w:t>
      </w:r>
      <w:r>
        <w:t></w:t>
      </w:r>
      <w:r>
        <w:t></w:t>
      </w:r>
      <w:r>
        <w:t></w:t>
      </w:r>
      <w:r>
        <w:t></w:t>
      </w:r>
      <w:r>
        <w:t></w:t>
      </w:r>
      <w:r>
        <w:rPr>
          <w:rFonts w:hint="eastAsia"/>
        </w:rPr>
        <w:t>фінансовий</w:t>
      </w:r>
      <w:r>
        <w:t></w:t>
      </w:r>
      <w:r>
        <w:rPr>
          <w:rFonts w:hint="eastAsia"/>
        </w:rPr>
        <w:t>інтерес</w:t>
      </w:r>
      <w:r>
        <w:t></w:t>
      </w:r>
      <w:r>
        <w:t></w:t>
      </w:r>
      <w:r>
        <w:t></w:t>
      </w:r>
      <w:r>
        <w:t></w:t>
      </w:r>
      <w:r>
        <w:t></w:t>
      </w:r>
      <w:r>
        <w:rPr>
          <w:rFonts w:hint="eastAsia"/>
        </w:rPr>
        <w:t>службовий</w:t>
      </w:r>
      <w:r>
        <w:t></w:t>
      </w:r>
      <w:r>
        <w:rPr>
          <w:rFonts w:hint="eastAsia"/>
        </w:rPr>
        <w:t>інтерес</w:t>
      </w:r>
      <w:r>
        <w:t></w:t>
      </w:r>
      <w:r>
        <w:t></w:t>
      </w:r>
      <w:r>
        <w:rPr>
          <w:rFonts w:hint="eastAsia"/>
        </w:rPr>
        <w:t>Метою</w:t>
      </w:r>
      <w:r>
        <w:t></w:t>
      </w:r>
      <w:r>
        <w:rPr>
          <w:rFonts w:hint="eastAsia"/>
        </w:rPr>
        <w:t>вчинення</w:t>
      </w:r>
    </w:p>
    <w:p w:rsidR="00006AF0" w:rsidRDefault="00006AF0" w:rsidP="00006AF0">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є</w:t>
      </w:r>
      <w:r>
        <w:t></w:t>
      </w:r>
      <w:r>
        <w:rPr>
          <w:rFonts w:hint="eastAsia"/>
        </w:rPr>
        <w:t>переміщення</w:t>
      </w:r>
      <w:r>
        <w:t></w:t>
      </w:r>
      <w:r>
        <w:rPr>
          <w:rFonts w:hint="eastAsia"/>
        </w:rPr>
        <w:t>предметів</w:t>
      </w:r>
      <w:r>
        <w:t></w:t>
      </w:r>
      <w:r>
        <w:rPr>
          <w:rFonts w:hint="eastAsia"/>
        </w:rPr>
        <w:t>контрабанди</w:t>
      </w:r>
    </w:p>
    <w:p w:rsidR="00006AF0" w:rsidRDefault="00006AF0" w:rsidP="00006AF0">
      <w:r>
        <w:rPr>
          <w:rFonts w:hint="eastAsia"/>
        </w:rPr>
        <w:t>через</w:t>
      </w:r>
      <w:r>
        <w:t></w:t>
      </w:r>
      <w:r>
        <w:rPr>
          <w:rFonts w:hint="eastAsia"/>
        </w:rPr>
        <w:t>митний</w:t>
      </w:r>
      <w:r>
        <w:t></w:t>
      </w:r>
      <w:r>
        <w:rPr>
          <w:rFonts w:hint="eastAsia"/>
        </w:rPr>
        <w:t>кордон</w:t>
      </w:r>
      <w:r>
        <w:t></w:t>
      </w:r>
      <w:r>
        <w:rPr>
          <w:rFonts w:hint="eastAsia"/>
        </w:rPr>
        <w:t>України</w:t>
      </w:r>
      <w:r>
        <w:t></w:t>
      </w:r>
      <w:r>
        <w:rPr>
          <w:rFonts w:hint="eastAsia"/>
        </w:rPr>
        <w:t>одним</w:t>
      </w:r>
      <w:r>
        <w:t></w:t>
      </w:r>
      <w:r>
        <w:rPr>
          <w:rFonts w:hint="eastAsia"/>
        </w:rPr>
        <w:t>із</w:t>
      </w:r>
      <w:r>
        <w:t></w:t>
      </w:r>
      <w:r>
        <w:rPr>
          <w:rFonts w:hint="eastAsia"/>
        </w:rPr>
        <w:t>кваліфікованих</w:t>
      </w:r>
      <w:r>
        <w:t></w:t>
      </w:r>
      <w:r>
        <w:rPr>
          <w:rFonts w:hint="eastAsia"/>
        </w:rPr>
        <w:t>способів</w:t>
      </w:r>
      <w:r>
        <w:t></w:t>
      </w:r>
      <w:r>
        <w:t></w:t>
      </w:r>
      <w:r>
        <w:rPr>
          <w:rFonts w:hint="eastAsia"/>
        </w:rPr>
        <w:t>поза</w:t>
      </w:r>
      <w:r>
        <w:t></w:t>
      </w:r>
      <w:r>
        <w:rPr>
          <w:rFonts w:hint="eastAsia"/>
        </w:rPr>
        <w:t>зоною</w:t>
      </w:r>
    </w:p>
    <w:p w:rsidR="00006AF0" w:rsidRDefault="00006AF0" w:rsidP="00006AF0">
      <w:r>
        <w:rPr>
          <w:rFonts w:hint="eastAsia"/>
        </w:rPr>
        <w:t>митного</w:t>
      </w:r>
      <w:r>
        <w:t></w:t>
      </w:r>
      <w:r>
        <w:rPr>
          <w:rFonts w:hint="eastAsia"/>
        </w:rPr>
        <w:t>контролю</w:t>
      </w:r>
      <w:r>
        <w:t></w:t>
      </w:r>
      <w:r>
        <w:t></w:t>
      </w:r>
      <w:r>
        <w:rPr>
          <w:rFonts w:hint="eastAsia"/>
        </w:rPr>
        <w:t>у</w:t>
      </w:r>
      <w:r>
        <w:t></w:t>
      </w:r>
      <w:r>
        <w:rPr>
          <w:rFonts w:hint="eastAsia"/>
        </w:rPr>
        <w:t>зонах</w:t>
      </w:r>
      <w:r>
        <w:t></w:t>
      </w:r>
      <w:r>
        <w:rPr>
          <w:rFonts w:hint="eastAsia"/>
        </w:rPr>
        <w:t>митного</w:t>
      </w:r>
      <w:r>
        <w:t></w:t>
      </w:r>
      <w:r>
        <w:rPr>
          <w:rFonts w:hint="eastAsia"/>
        </w:rPr>
        <w:t>контролю</w:t>
      </w:r>
      <w:r>
        <w:t></w:t>
      </w:r>
      <w:r>
        <w:rPr>
          <w:rFonts w:hint="eastAsia"/>
        </w:rPr>
        <w:t>з</w:t>
      </w:r>
      <w:r>
        <w:t></w:t>
      </w:r>
      <w:r>
        <w:rPr>
          <w:rFonts w:hint="eastAsia"/>
        </w:rPr>
        <w:t>приховуванням</w:t>
      </w:r>
      <w:r>
        <w:t></w:t>
      </w:r>
      <w:r>
        <w:rPr>
          <w:rFonts w:hint="eastAsia"/>
        </w:rPr>
        <w:t>від</w:t>
      </w:r>
      <w:r>
        <w:t></w:t>
      </w:r>
      <w:r>
        <w:rPr>
          <w:rFonts w:hint="eastAsia"/>
        </w:rPr>
        <w:t>митного</w:t>
      </w:r>
    </w:p>
    <w:p w:rsidR="00006AF0" w:rsidRDefault="00006AF0" w:rsidP="00006AF0">
      <w:r>
        <w:rPr>
          <w:rFonts w:hint="eastAsia"/>
        </w:rPr>
        <w:t>контролю</w:t>
      </w:r>
      <w:r>
        <w:t></w:t>
      </w:r>
      <w:r>
        <w:t></w:t>
      </w:r>
    </w:p>
    <w:p w:rsidR="00006AF0" w:rsidRDefault="00006AF0" w:rsidP="00006AF0">
      <w:r>
        <w:rPr>
          <w:rFonts w:hint="eastAsia"/>
        </w:rPr>
        <w:t>В</w:t>
      </w:r>
      <w:r>
        <w:t></w:t>
      </w:r>
      <w:r>
        <w:rPr>
          <w:rFonts w:hint="eastAsia"/>
        </w:rPr>
        <w:t>кримінальних</w:t>
      </w:r>
      <w:r>
        <w:t></w:t>
      </w:r>
      <w:r>
        <w:rPr>
          <w:rFonts w:hint="eastAsia"/>
        </w:rPr>
        <w:t>провадженнях</w:t>
      </w:r>
      <w:r>
        <w:t></w:t>
      </w:r>
      <w:r>
        <w:rPr>
          <w:rFonts w:hint="eastAsia"/>
        </w:rPr>
        <w:t>про</w:t>
      </w:r>
      <w:r>
        <w:t></w:t>
      </w:r>
      <w:r>
        <w:rPr>
          <w:rFonts w:hint="eastAsia"/>
        </w:rPr>
        <w:t>контрабанду</w:t>
      </w:r>
      <w:r>
        <w:t></w:t>
      </w:r>
      <w:r>
        <w:rPr>
          <w:rFonts w:hint="eastAsia"/>
        </w:rPr>
        <w:t>наркотичних</w:t>
      </w:r>
      <w:r>
        <w:t></w:t>
      </w:r>
      <w:r>
        <w:rPr>
          <w:rFonts w:hint="eastAsia"/>
        </w:rPr>
        <w:t>засобів</w:t>
      </w:r>
      <w:r>
        <w:t></w:t>
      </w:r>
    </w:p>
    <w:p w:rsidR="00006AF0" w:rsidRDefault="00006AF0" w:rsidP="00006AF0">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чи</w:t>
      </w:r>
      <w:r>
        <w:t></w:t>
      </w:r>
      <w:r>
        <w:rPr>
          <w:rFonts w:hint="eastAsia"/>
        </w:rPr>
        <w:t>прекурсорів</w:t>
      </w:r>
      <w:r>
        <w:t></w:t>
      </w:r>
      <w:r>
        <w:rPr>
          <w:rFonts w:hint="eastAsia"/>
        </w:rPr>
        <w:t>або</w:t>
      </w:r>
      <w:r>
        <w:t></w:t>
      </w:r>
      <w:r>
        <w:rPr>
          <w:rFonts w:hint="eastAsia"/>
        </w:rPr>
        <w:t>фальсифікованих</w:t>
      </w:r>
      <w:r>
        <w:t></w:t>
      </w:r>
      <w:r>
        <w:rPr>
          <w:rFonts w:hint="eastAsia"/>
        </w:rPr>
        <w:t>лікарських</w:t>
      </w:r>
    </w:p>
    <w:p w:rsidR="00006AF0" w:rsidRDefault="00006AF0" w:rsidP="00006AF0">
      <w:r>
        <w:rPr>
          <w:rFonts w:hint="eastAsia"/>
        </w:rPr>
        <w:t>засобів</w:t>
      </w:r>
      <w:r>
        <w:t></w:t>
      </w:r>
      <w:r>
        <w:rPr>
          <w:rFonts w:hint="eastAsia"/>
        </w:rPr>
        <w:t>обставинами</w:t>
      </w:r>
      <w:r>
        <w:t></w:t>
      </w:r>
      <w:r>
        <w:t></w:t>
      </w:r>
      <w:r>
        <w:rPr>
          <w:rFonts w:hint="eastAsia"/>
        </w:rPr>
        <w:t>що</w:t>
      </w:r>
      <w:r>
        <w:t></w:t>
      </w:r>
      <w:r>
        <w:rPr>
          <w:rFonts w:hint="eastAsia"/>
        </w:rPr>
        <w:t>впливають</w:t>
      </w:r>
      <w:r>
        <w:t></w:t>
      </w:r>
      <w:r>
        <w:rPr>
          <w:rFonts w:hint="eastAsia"/>
        </w:rPr>
        <w:t>на</w:t>
      </w:r>
      <w:r>
        <w:t></w:t>
      </w:r>
      <w:r>
        <w:rPr>
          <w:rFonts w:hint="eastAsia"/>
        </w:rPr>
        <w:t>пом’якшення</w:t>
      </w:r>
      <w:r>
        <w:t></w:t>
      </w:r>
      <w:r>
        <w:rPr>
          <w:rFonts w:hint="eastAsia"/>
        </w:rPr>
        <w:t>покарання</w:t>
      </w:r>
      <w:r>
        <w:t></w:t>
      </w:r>
      <w:r>
        <w:rPr>
          <w:rFonts w:hint="eastAsia"/>
        </w:rPr>
        <w:t>є</w:t>
      </w:r>
      <w:r>
        <w:t></w:t>
      </w:r>
      <w:r>
        <w:t></w:t>
      </w:r>
      <w:r>
        <w:t></w:t>
      </w:r>
      <w:r>
        <w:t></w:t>
      </w:r>
      <w:r>
        <w:t></w:t>
      </w:r>
      <w:r>
        <w:rPr>
          <w:rFonts w:hint="eastAsia"/>
        </w:rPr>
        <w:t>сприяння</w:t>
      </w:r>
    </w:p>
    <w:p w:rsidR="00006AF0" w:rsidRDefault="00006AF0" w:rsidP="00006AF0">
      <w:r>
        <w:rPr>
          <w:rFonts w:hint="eastAsia"/>
        </w:rPr>
        <w:t>розкриттю</w:t>
      </w:r>
      <w:r>
        <w:t></w:t>
      </w:r>
      <w:r>
        <w:rPr>
          <w:rFonts w:hint="eastAsia"/>
        </w:rPr>
        <w:t>злочину</w:t>
      </w:r>
      <w:r>
        <w:t></w:t>
      </w:r>
      <w:r>
        <w:t></w:t>
      </w:r>
      <w:r>
        <w:t></w:t>
      </w:r>
      <w:r>
        <w:t></w:t>
      </w:r>
      <w:r>
        <w:t></w:t>
      </w:r>
      <w:r>
        <w:rPr>
          <w:rFonts w:hint="eastAsia"/>
        </w:rPr>
        <w:t>вчинення</w:t>
      </w:r>
      <w:r>
        <w:t></w:t>
      </w:r>
      <w:r>
        <w:rPr>
          <w:rFonts w:hint="eastAsia"/>
        </w:rPr>
        <w:t>злочину</w:t>
      </w:r>
      <w:r>
        <w:t></w:t>
      </w:r>
      <w:r>
        <w:rPr>
          <w:rFonts w:hint="eastAsia"/>
        </w:rPr>
        <w:t>неповнолітнім</w:t>
      </w:r>
      <w:r>
        <w:t></w:t>
      </w:r>
      <w:r>
        <w:t></w:t>
      </w:r>
      <w:r>
        <w:t></w:t>
      </w:r>
      <w:r>
        <w:t></w:t>
      </w:r>
      <w:r>
        <w:t></w:t>
      </w:r>
      <w:r>
        <w:rPr>
          <w:rFonts w:hint="eastAsia"/>
        </w:rPr>
        <w:t>вчинення</w:t>
      </w:r>
      <w:r>
        <w:t></w:t>
      </w:r>
      <w:r>
        <w:rPr>
          <w:rFonts w:hint="eastAsia"/>
        </w:rPr>
        <w:t>злочину</w:t>
      </w:r>
    </w:p>
    <w:p w:rsidR="00006AF0" w:rsidRDefault="00006AF0" w:rsidP="00006AF0">
      <w:r>
        <w:rPr>
          <w:rFonts w:hint="eastAsia"/>
        </w:rPr>
        <w:t>жінкою</w:t>
      </w:r>
      <w:r>
        <w:t></w:t>
      </w:r>
      <w:r>
        <w:rPr>
          <w:rFonts w:hint="eastAsia"/>
        </w:rPr>
        <w:t>в</w:t>
      </w:r>
      <w:r>
        <w:t></w:t>
      </w:r>
      <w:r>
        <w:rPr>
          <w:rFonts w:hint="eastAsia"/>
        </w:rPr>
        <w:t>стані</w:t>
      </w:r>
      <w:r>
        <w:t></w:t>
      </w:r>
      <w:r>
        <w:rPr>
          <w:rFonts w:hint="eastAsia"/>
        </w:rPr>
        <w:t>вагітності</w:t>
      </w:r>
      <w:r>
        <w:t></w:t>
      </w:r>
      <w:r>
        <w:t></w:t>
      </w:r>
      <w:r>
        <w:t></w:t>
      </w:r>
      <w:r>
        <w:t></w:t>
      </w:r>
      <w:r>
        <w:t></w:t>
      </w:r>
      <w:r>
        <w:rPr>
          <w:rFonts w:hint="eastAsia"/>
        </w:rPr>
        <w:t>вчинення</w:t>
      </w:r>
      <w:r>
        <w:t></w:t>
      </w:r>
      <w:r>
        <w:rPr>
          <w:rFonts w:hint="eastAsia"/>
        </w:rPr>
        <w:t>злочину</w:t>
      </w:r>
      <w:r>
        <w:t></w:t>
      </w:r>
      <w:r>
        <w:rPr>
          <w:rFonts w:hint="eastAsia"/>
        </w:rPr>
        <w:t>внаслідок</w:t>
      </w:r>
      <w:r>
        <w:t></w:t>
      </w:r>
      <w:r>
        <w:rPr>
          <w:rFonts w:hint="eastAsia"/>
        </w:rPr>
        <w:t>збігу</w:t>
      </w:r>
      <w:r>
        <w:t></w:t>
      </w:r>
      <w:r>
        <w:rPr>
          <w:rFonts w:hint="eastAsia"/>
        </w:rPr>
        <w:t>тяжких</w:t>
      </w:r>
      <w:r>
        <w:t></w:t>
      </w:r>
      <w:r>
        <w:rPr>
          <w:rFonts w:hint="eastAsia"/>
        </w:rPr>
        <w:t>особистих</w:t>
      </w:r>
      <w:r>
        <w:t></w:t>
      </w:r>
    </w:p>
    <w:p w:rsidR="00006AF0" w:rsidRDefault="00006AF0" w:rsidP="00006AF0">
      <w:r>
        <w:rPr>
          <w:rFonts w:hint="eastAsia"/>
        </w:rPr>
        <w:t>сімейних</w:t>
      </w:r>
      <w:r>
        <w:t></w:t>
      </w:r>
      <w:r>
        <w:rPr>
          <w:rFonts w:hint="eastAsia"/>
        </w:rPr>
        <w:t>чи</w:t>
      </w:r>
      <w:r>
        <w:t></w:t>
      </w:r>
      <w:r>
        <w:rPr>
          <w:rFonts w:hint="eastAsia"/>
        </w:rPr>
        <w:t>інших</w:t>
      </w:r>
      <w:r>
        <w:t></w:t>
      </w:r>
      <w:r>
        <w:rPr>
          <w:rFonts w:hint="eastAsia"/>
        </w:rPr>
        <w:t>обставин</w:t>
      </w:r>
      <w:r>
        <w:t></w:t>
      </w:r>
      <w:r>
        <w:t></w:t>
      </w:r>
      <w:r>
        <w:t></w:t>
      </w:r>
      <w:r>
        <w:t></w:t>
      </w:r>
      <w:r>
        <w:t></w:t>
      </w:r>
      <w:r>
        <w:rPr>
          <w:rFonts w:hint="eastAsia"/>
        </w:rPr>
        <w:t>вчинення</w:t>
      </w:r>
      <w:r>
        <w:t></w:t>
      </w:r>
      <w:r>
        <w:rPr>
          <w:rFonts w:hint="eastAsia"/>
        </w:rPr>
        <w:t>злочину</w:t>
      </w:r>
      <w:r>
        <w:t></w:t>
      </w:r>
      <w:r>
        <w:rPr>
          <w:rFonts w:hint="eastAsia"/>
        </w:rPr>
        <w:t>під</w:t>
      </w:r>
      <w:r>
        <w:t></w:t>
      </w:r>
      <w:r>
        <w:rPr>
          <w:rFonts w:hint="eastAsia"/>
        </w:rPr>
        <w:t>впливом</w:t>
      </w:r>
      <w:r>
        <w:t></w:t>
      </w:r>
      <w:r>
        <w:rPr>
          <w:rFonts w:hint="eastAsia"/>
        </w:rPr>
        <w:t>погрози</w:t>
      </w:r>
      <w:r>
        <w:t></w:t>
      </w:r>
      <w:r>
        <w:t></w:t>
      </w:r>
      <w:r>
        <w:rPr>
          <w:rFonts w:hint="eastAsia"/>
        </w:rPr>
        <w:t>примусу</w:t>
      </w:r>
    </w:p>
    <w:p w:rsidR="00006AF0" w:rsidRDefault="00006AF0" w:rsidP="00006AF0">
      <w:r>
        <w:rPr>
          <w:rFonts w:hint="eastAsia"/>
        </w:rPr>
        <w:t>або</w:t>
      </w:r>
      <w:r>
        <w:t></w:t>
      </w:r>
      <w:r>
        <w:rPr>
          <w:rFonts w:hint="eastAsia"/>
        </w:rPr>
        <w:t>через</w:t>
      </w:r>
      <w:r>
        <w:t></w:t>
      </w:r>
      <w:r>
        <w:rPr>
          <w:rFonts w:hint="eastAsia"/>
        </w:rPr>
        <w:t>матеріальну</w:t>
      </w:r>
      <w:r>
        <w:t></w:t>
      </w:r>
      <w:r>
        <w:t></w:t>
      </w:r>
      <w:r>
        <w:rPr>
          <w:rFonts w:hint="eastAsia"/>
        </w:rPr>
        <w:t>службову</w:t>
      </w:r>
      <w:r>
        <w:t></w:t>
      </w:r>
      <w:r>
        <w:rPr>
          <w:rFonts w:hint="eastAsia"/>
        </w:rPr>
        <w:t>чи</w:t>
      </w:r>
      <w:r>
        <w:t></w:t>
      </w:r>
      <w:r>
        <w:rPr>
          <w:rFonts w:hint="eastAsia"/>
        </w:rPr>
        <w:t>іншу</w:t>
      </w:r>
      <w:r>
        <w:t></w:t>
      </w:r>
      <w:r>
        <w:rPr>
          <w:rFonts w:hint="eastAsia"/>
        </w:rPr>
        <w:t>залежність</w:t>
      </w:r>
      <w:r>
        <w:t></w:t>
      </w:r>
      <w:r>
        <w:t></w:t>
      </w:r>
      <w:r>
        <w:t></w:t>
      </w:r>
      <w:r>
        <w:t></w:t>
      </w:r>
      <w:r>
        <w:t></w:t>
      </w:r>
      <w:r>
        <w:rPr>
          <w:rFonts w:hint="eastAsia"/>
        </w:rPr>
        <w:t>виконання</w:t>
      </w:r>
      <w:r>
        <w:t></w:t>
      </w:r>
      <w:r>
        <w:rPr>
          <w:rFonts w:hint="eastAsia"/>
        </w:rPr>
        <w:t>спеціального</w:t>
      </w:r>
    </w:p>
    <w:p w:rsidR="00006AF0" w:rsidRDefault="00006AF0" w:rsidP="00006AF0">
      <w:r>
        <w:rPr>
          <w:rFonts w:hint="eastAsia"/>
        </w:rPr>
        <w:t>завдання</w:t>
      </w:r>
      <w:r>
        <w:t></w:t>
      </w:r>
      <w:r>
        <w:rPr>
          <w:rFonts w:hint="eastAsia"/>
        </w:rPr>
        <w:t>з</w:t>
      </w:r>
      <w:r>
        <w:t></w:t>
      </w:r>
      <w:r>
        <w:rPr>
          <w:rFonts w:hint="eastAsia"/>
        </w:rPr>
        <w:t>попередження</w:t>
      </w:r>
      <w:r>
        <w:t></w:t>
      </w:r>
      <w:r>
        <w:rPr>
          <w:rFonts w:hint="eastAsia"/>
        </w:rPr>
        <w:t>чи</w:t>
      </w:r>
      <w:r>
        <w:t></w:t>
      </w:r>
      <w:r>
        <w:rPr>
          <w:rFonts w:hint="eastAsia"/>
        </w:rPr>
        <w:t>розкриття</w:t>
      </w:r>
      <w:r>
        <w:t></w:t>
      </w:r>
      <w:r>
        <w:rPr>
          <w:rFonts w:hint="eastAsia"/>
        </w:rPr>
        <w:t>злочинної</w:t>
      </w:r>
      <w:r>
        <w:t></w:t>
      </w:r>
      <w:r>
        <w:rPr>
          <w:rFonts w:hint="eastAsia"/>
        </w:rPr>
        <w:t>діяльності</w:t>
      </w:r>
      <w:r>
        <w:t></w:t>
      </w:r>
      <w:r>
        <w:rPr>
          <w:rFonts w:hint="eastAsia"/>
        </w:rPr>
        <w:t>організованої</w:t>
      </w:r>
      <w:r>
        <w:t></w:t>
      </w:r>
      <w:r>
        <w:rPr>
          <w:rFonts w:hint="eastAsia"/>
        </w:rPr>
        <w:t>групи</w:t>
      </w:r>
      <w:r>
        <w:t></w:t>
      </w:r>
      <w:r>
        <w:rPr>
          <w:rFonts w:hint="eastAsia"/>
        </w:rPr>
        <w:t>чи</w:t>
      </w:r>
    </w:p>
    <w:p w:rsidR="00006AF0" w:rsidRDefault="00006AF0" w:rsidP="00006AF0">
      <w:r>
        <w:rPr>
          <w:rFonts w:hint="eastAsia"/>
        </w:rPr>
        <w:t>злочинної</w:t>
      </w:r>
      <w:r>
        <w:t></w:t>
      </w:r>
      <w:r>
        <w:rPr>
          <w:rFonts w:hint="eastAsia"/>
        </w:rPr>
        <w:t>організації</w:t>
      </w:r>
      <w:r>
        <w:t></w:t>
      </w:r>
      <w:r>
        <w:t></w:t>
      </w:r>
      <w:r>
        <w:rPr>
          <w:rFonts w:hint="eastAsia"/>
        </w:rPr>
        <w:t>поєднане</w:t>
      </w:r>
      <w:r>
        <w:t></w:t>
      </w:r>
      <w:r>
        <w:rPr>
          <w:rFonts w:hint="eastAsia"/>
        </w:rPr>
        <w:t>з</w:t>
      </w:r>
      <w:r>
        <w:t></w:t>
      </w:r>
      <w:r>
        <w:rPr>
          <w:rFonts w:hint="eastAsia"/>
        </w:rPr>
        <w:t>вчиненням</w:t>
      </w:r>
      <w:r>
        <w:t></w:t>
      </w:r>
      <w:r>
        <w:rPr>
          <w:rFonts w:hint="eastAsia"/>
        </w:rPr>
        <w:t>злочину</w:t>
      </w:r>
      <w:r>
        <w:t></w:t>
      </w:r>
      <w:r>
        <w:t></w:t>
      </w:r>
      <w:r>
        <w:t></w:t>
      </w:r>
      <w:r>
        <w:t></w:t>
      </w:r>
      <w:r>
        <w:t></w:t>
      </w:r>
      <w:r>
        <w:rPr>
          <w:rFonts w:hint="eastAsia"/>
        </w:rPr>
        <w:t>інші</w:t>
      </w:r>
      <w:r>
        <w:t></w:t>
      </w:r>
      <w:r>
        <w:rPr>
          <w:rFonts w:hint="eastAsia"/>
        </w:rPr>
        <w:t>обставини</w:t>
      </w:r>
    </w:p>
    <w:p w:rsidR="00006AF0" w:rsidRDefault="00006AF0" w:rsidP="00006AF0">
      <w:r>
        <w:t></w:t>
      </w:r>
      <w:r>
        <w:rPr>
          <w:rFonts w:hint="eastAsia"/>
        </w:rPr>
        <w:t>перебування</w:t>
      </w:r>
      <w:r>
        <w:t></w:t>
      </w:r>
      <w:r>
        <w:rPr>
          <w:rFonts w:hint="eastAsia"/>
        </w:rPr>
        <w:t>на</w:t>
      </w:r>
      <w:r>
        <w:t></w:t>
      </w:r>
      <w:r>
        <w:rPr>
          <w:rFonts w:hint="eastAsia"/>
        </w:rPr>
        <w:t>утриманні</w:t>
      </w:r>
      <w:r>
        <w:t></w:t>
      </w:r>
      <w:r>
        <w:rPr>
          <w:rFonts w:hint="eastAsia"/>
        </w:rPr>
        <w:t>малолітньої</w:t>
      </w:r>
      <w:r>
        <w:t></w:t>
      </w:r>
      <w:r>
        <w:rPr>
          <w:rFonts w:hint="eastAsia"/>
        </w:rPr>
        <w:t>чи</w:t>
      </w:r>
      <w:r>
        <w:t></w:t>
      </w:r>
      <w:r>
        <w:rPr>
          <w:rFonts w:hint="eastAsia"/>
        </w:rPr>
        <w:t>неповнолітньої</w:t>
      </w:r>
      <w:r>
        <w:t></w:t>
      </w:r>
      <w:r>
        <w:rPr>
          <w:rFonts w:hint="eastAsia"/>
        </w:rPr>
        <w:t>дитини</w:t>
      </w:r>
      <w:r>
        <w:t></w:t>
      </w:r>
      <w:r>
        <w:t></w:t>
      </w:r>
      <w:r>
        <w:rPr>
          <w:rFonts w:hint="eastAsia"/>
        </w:rPr>
        <w:t>вагітної</w:t>
      </w:r>
      <w:r>
        <w:t></w:t>
      </w:r>
      <w:r>
        <w:rPr>
          <w:rFonts w:hint="eastAsia"/>
        </w:rPr>
        <w:t>жінки</w:t>
      </w:r>
      <w:r>
        <w:t></w:t>
      </w:r>
    </w:p>
    <w:p w:rsidR="00006AF0" w:rsidRDefault="00006AF0" w:rsidP="00006AF0">
      <w:r>
        <w:rPr>
          <w:rFonts w:hint="eastAsia"/>
        </w:rPr>
        <w:t>пенсіонера</w:t>
      </w:r>
      <w:r>
        <w:t></w:t>
      </w:r>
      <w:r>
        <w:t></w:t>
      </w:r>
      <w:r>
        <w:rPr>
          <w:rFonts w:hint="eastAsia"/>
        </w:rPr>
        <w:t>інваліда</w:t>
      </w:r>
      <w:r>
        <w:t></w:t>
      </w:r>
      <w:r>
        <w:rPr>
          <w:rFonts w:hint="eastAsia"/>
        </w:rPr>
        <w:t>тощо</w:t>
      </w:r>
      <w:r>
        <w:t></w:t>
      </w:r>
      <w:r>
        <w:t></w:t>
      </w:r>
      <w:r>
        <w:t></w:t>
      </w:r>
      <w:r>
        <w:rPr>
          <w:rFonts w:hint="eastAsia"/>
        </w:rPr>
        <w:t>Обставинами</w:t>
      </w:r>
      <w:r>
        <w:t></w:t>
      </w:r>
      <w:r>
        <w:t></w:t>
      </w:r>
      <w:r>
        <w:rPr>
          <w:rFonts w:hint="eastAsia"/>
        </w:rPr>
        <w:t>що</w:t>
      </w:r>
      <w:r>
        <w:t></w:t>
      </w:r>
      <w:r>
        <w:rPr>
          <w:rFonts w:hint="eastAsia"/>
        </w:rPr>
        <w:t>обтяжують</w:t>
      </w:r>
      <w:r>
        <w:t></w:t>
      </w:r>
      <w:r>
        <w:rPr>
          <w:rFonts w:hint="eastAsia"/>
        </w:rPr>
        <w:t>покарання</w:t>
      </w:r>
      <w:r>
        <w:t></w:t>
      </w:r>
      <w:r>
        <w:rPr>
          <w:rFonts w:hint="eastAsia"/>
        </w:rPr>
        <w:t>є</w:t>
      </w:r>
      <w:r>
        <w:t></w:t>
      </w:r>
      <w:r>
        <w:t></w:t>
      </w:r>
      <w:r>
        <w:t></w:t>
      </w:r>
      <w:r>
        <w:t></w:t>
      </w:r>
      <w:r>
        <w:t></w:t>
      </w:r>
      <w:r>
        <w:rPr>
          <w:rFonts w:hint="eastAsia"/>
        </w:rPr>
        <w:t>рецидив</w:t>
      </w:r>
    </w:p>
    <w:p w:rsidR="00006AF0" w:rsidRDefault="00006AF0" w:rsidP="00006AF0">
      <w:r>
        <w:rPr>
          <w:rFonts w:hint="eastAsia"/>
        </w:rPr>
        <w:t>злочину</w:t>
      </w:r>
      <w:r>
        <w:t></w:t>
      </w:r>
      <w:r>
        <w:t></w:t>
      </w:r>
      <w:r>
        <w:t></w:t>
      </w:r>
      <w:r>
        <w:t></w:t>
      </w:r>
      <w:r>
        <w:t></w:t>
      </w:r>
      <w:r>
        <w:rPr>
          <w:rFonts w:hint="eastAsia"/>
        </w:rPr>
        <w:t>вчинення</w:t>
      </w:r>
      <w:r>
        <w:t></w:t>
      </w:r>
      <w:r>
        <w:rPr>
          <w:rFonts w:hint="eastAsia"/>
        </w:rPr>
        <w:t>злочину</w:t>
      </w:r>
      <w:r>
        <w:t></w:t>
      </w:r>
      <w:r>
        <w:rPr>
          <w:rFonts w:hint="eastAsia"/>
        </w:rPr>
        <w:t>особою</w:t>
      </w:r>
      <w:r>
        <w:t></w:t>
      </w:r>
      <w:r>
        <w:t></w:t>
      </w:r>
      <w:r>
        <w:rPr>
          <w:rFonts w:hint="eastAsia"/>
        </w:rPr>
        <w:t>що</w:t>
      </w:r>
      <w:r>
        <w:t></w:t>
      </w:r>
      <w:r>
        <w:rPr>
          <w:rFonts w:hint="eastAsia"/>
        </w:rPr>
        <w:t>перебуває</w:t>
      </w:r>
      <w:r>
        <w:t></w:t>
      </w:r>
      <w:r>
        <w:rPr>
          <w:rFonts w:hint="eastAsia"/>
        </w:rPr>
        <w:t>у</w:t>
      </w:r>
      <w:r>
        <w:t></w:t>
      </w:r>
      <w:r>
        <w:rPr>
          <w:rFonts w:hint="eastAsia"/>
        </w:rPr>
        <w:t>стані</w:t>
      </w:r>
      <w:r>
        <w:t></w:t>
      </w:r>
      <w:r>
        <w:rPr>
          <w:rFonts w:hint="eastAsia"/>
        </w:rPr>
        <w:t>алкогольного</w:t>
      </w:r>
      <w:r>
        <w:t></w:t>
      </w:r>
      <w:r>
        <w:rPr>
          <w:rFonts w:hint="eastAsia"/>
        </w:rPr>
        <w:t>сп’яніння</w:t>
      </w:r>
    </w:p>
    <w:p w:rsidR="00006AF0" w:rsidRDefault="00006AF0" w:rsidP="00006AF0">
      <w:r>
        <w:rPr>
          <w:rFonts w:hint="eastAsia"/>
        </w:rPr>
        <w:t>або</w:t>
      </w:r>
      <w:r>
        <w:t></w:t>
      </w:r>
      <w:r>
        <w:rPr>
          <w:rFonts w:hint="eastAsia"/>
        </w:rPr>
        <w:t>у</w:t>
      </w:r>
      <w:r>
        <w:t></w:t>
      </w:r>
      <w:r>
        <w:rPr>
          <w:rFonts w:hint="eastAsia"/>
        </w:rPr>
        <w:t>стані</w:t>
      </w:r>
      <w:r>
        <w:t></w:t>
      </w:r>
      <w:r>
        <w:t></w:t>
      </w:r>
      <w:r>
        <w:rPr>
          <w:rFonts w:hint="eastAsia"/>
        </w:rPr>
        <w:t>викликаному</w:t>
      </w:r>
      <w:r>
        <w:t></w:t>
      </w:r>
      <w:r>
        <w:rPr>
          <w:rFonts w:hint="eastAsia"/>
        </w:rPr>
        <w:t>вживанням</w:t>
      </w:r>
      <w:r>
        <w:t></w:t>
      </w:r>
      <w:r>
        <w:rPr>
          <w:rFonts w:hint="eastAsia"/>
        </w:rPr>
        <w:t>наркотичних</w:t>
      </w:r>
      <w:r>
        <w:t></w:t>
      </w:r>
      <w:r>
        <w:rPr>
          <w:rFonts w:hint="eastAsia"/>
        </w:rPr>
        <w:t>засобів</w:t>
      </w:r>
      <w:r>
        <w:t></w:t>
      </w:r>
    </w:p>
    <w:p w:rsidR="00006AF0" w:rsidRDefault="00006AF0" w:rsidP="00006AF0">
      <w:r>
        <w:rPr>
          <w:rFonts w:hint="eastAsia"/>
        </w:rPr>
        <w:t>Систему</w:t>
      </w:r>
      <w:r>
        <w:t></w:t>
      </w:r>
      <w:r>
        <w:rPr>
          <w:rFonts w:hint="eastAsia"/>
        </w:rPr>
        <w:t>обставин</w:t>
      </w:r>
      <w:r>
        <w:t></w:t>
      </w:r>
      <w:r>
        <w:t></w:t>
      </w:r>
      <w:r>
        <w:rPr>
          <w:rFonts w:hint="eastAsia"/>
        </w:rPr>
        <w:t>що</w:t>
      </w:r>
      <w:r>
        <w:t></w:t>
      </w:r>
      <w:r>
        <w:rPr>
          <w:rFonts w:hint="eastAsia"/>
        </w:rPr>
        <w:t>характеризують</w:t>
      </w:r>
      <w:r>
        <w:t></w:t>
      </w:r>
      <w:r>
        <w:rPr>
          <w:rFonts w:hint="eastAsia"/>
        </w:rPr>
        <w:t>підозрюваного</w:t>
      </w:r>
      <w:r>
        <w:t></w:t>
      </w:r>
      <w:r>
        <w:t></w:t>
      </w:r>
      <w:r>
        <w:rPr>
          <w:rFonts w:hint="eastAsia"/>
        </w:rPr>
        <w:t>обвинуваченого</w:t>
      </w:r>
      <w:r>
        <w:t></w:t>
      </w:r>
      <w:r>
        <w:rPr>
          <w:rFonts w:hint="eastAsia"/>
        </w:rPr>
        <w:t>у</w:t>
      </w:r>
    </w:p>
    <w:p w:rsidR="00006AF0" w:rsidRDefault="00006AF0" w:rsidP="00006AF0">
      <w:r>
        <w:rPr>
          <w:rFonts w:hint="eastAsia"/>
        </w:rPr>
        <w:t>вчиненні</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складають</w:t>
      </w:r>
      <w:r>
        <w:t></w:t>
      </w:r>
      <w:r>
        <w:t></w:t>
      </w:r>
      <w:r>
        <w:t></w:t>
      </w:r>
      <w:r>
        <w:t></w:t>
      </w:r>
      <w:r>
        <w:t></w:t>
      </w:r>
      <w:r>
        <w:rPr>
          <w:rFonts w:hint="eastAsia"/>
        </w:rPr>
        <w:t>персонографічні</w:t>
      </w:r>
    </w:p>
    <w:p w:rsidR="00006AF0" w:rsidRDefault="00006AF0" w:rsidP="00006AF0">
      <w:r>
        <w:rPr>
          <w:rFonts w:hint="eastAsia"/>
        </w:rPr>
        <w:t>дані</w:t>
      </w:r>
      <w:r>
        <w:t></w:t>
      </w:r>
      <w:r>
        <w:t></w:t>
      </w:r>
      <w:r>
        <w:t></w:t>
      </w:r>
      <w:r>
        <w:t></w:t>
      </w:r>
      <w:r>
        <w:t></w:t>
      </w:r>
      <w:r>
        <w:rPr>
          <w:rFonts w:hint="eastAsia"/>
        </w:rPr>
        <w:t>професійно</w:t>
      </w:r>
      <w:r>
        <w:t></w:t>
      </w:r>
      <w:r>
        <w:rPr>
          <w:rFonts w:hint="eastAsia"/>
        </w:rPr>
        <w:t>побутова</w:t>
      </w:r>
      <w:r>
        <w:t></w:t>
      </w:r>
      <w:r>
        <w:rPr>
          <w:rFonts w:hint="eastAsia"/>
        </w:rPr>
        <w:t>характеристика</w:t>
      </w:r>
      <w:r>
        <w:t></w:t>
      </w:r>
      <w:r>
        <w:t></w:t>
      </w:r>
      <w:r>
        <w:t></w:t>
      </w:r>
      <w:r>
        <w:t></w:t>
      </w:r>
      <w:r>
        <w:t></w:t>
      </w:r>
      <w:r>
        <w:rPr>
          <w:rFonts w:hint="eastAsia"/>
        </w:rPr>
        <w:t>відомості</w:t>
      </w:r>
      <w:r>
        <w:t></w:t>
      </w:r>
      <w:r>
        <w:rPr>
          <w:rFonts w:hint="eastAsia"/>
        </w:rPr>
        <w:t>про</w:t>
      </w:r>
      <w:r>
        <w:t></w:t>
      </w:r>
      <w:r>
        <w:rPr>
          <w:rFonts w:hint="eastAsia"/>
        </w:rPr>
        <w:t>стан</w:t>
      </w:r>
      <w:r>
        <w:t></w:t>
      </w:r>
      <w:r>
        <w:rPr>
          <w:rFonts w:hint="eastAsia"/>
        </w:rPr>
        <w:t>здоров’я</w:t>
      </w:r>
      <w:r>
        <w:t></w:t>
      </w:r>
    </w:p>
    <w:p w:rsidR="00006AF0" w:rsidRDefault="00006AF0" w:rsidP="00006AF0">
      <w:r>
        <w:rPr>
          <w:rFonts w:hint="eastAsia"/>
        </w:rPr>
        <w:t>Доказування</w:t>
      </w:r>
      <w:r>
        <w:t></w:t>
      </w:r>
      <w:r>
        <w:rPr>
          <w:rFonts w:hint="eastAsia"/>
        </w:rPr>
        <w:t>обставин</w:t>
      </w:r>
      <w:r>
        <w:t></w:t>
      </w:r>
      <w:r>
        <w:t></w:t>
      </w:r>
      <w:r>
        <w:rPr>
          <w:rFonts w:hint="eastAsia"/>
        </w:rPr>
        <w:t>що</w:t>
      </w:r>
      <w:r>
        <w:t></w:t>
      </w:r>
      <w:r>
        <w:rPr>
          <w:rFonts w:hint="eastAsia"/>
        </w:rPr>
        <w:t>виключають</w:t>
      </w:r>
      <w:r>
        <w:t></w:t>
      </w:r>
      <w:r>
        <w:rPr>
          <w:rFonts w:hint="eastAsia"/>
        </w:rPr>
        <w:t>кримінальну</w:t>
      </w:r>
      <w:r>
        <w:t></w:t>
      </w:r>
      <w:r>
        <w:rPr>
          <w:rFonts w:hint="eastAsia"/>
        </w:rPr>
        <w:t>відповідальність</w:t>
      </w:r>
      <w:r>
        <w:t></w:t>
      </w:r>
    </w:p>
    <w:p w:rsidR="00006AF0" w:rsidRDefault="00006AF0" w:rsidP="00006AF0">
      <w:r>
        <w:rPr>
          <w:rFonts w:hint="eastAsia"/>
        </w:rPr>
        <w:t>доцільно</w:t>
      </w:r>
      <w:r>
        <w:t></w:t>
      </w:r>
      <w:r>
        <w:rPr>
          <w:rFonts w:hint="eastAsia"/>
        </w:rPr>
        <w:t>здійснювати</w:t>
      </w:r>
      <w:r>
        <w:t></w:t>
      </w:r>
      <w:r>
        <w:rPr>
          <w:rFonts w:hint="eastAsia"/>
        </w:rPr>
        <w:t>під</w:t>
      </w:r>
      <w:r>
        <w:t></w:t>
      </w:r>
      <w:r>
        <w:rPr>
          <w:rFonts w:hint="eastAsia"/>
        </w:rPr>
        <w:t>час</w:t>
      </w:r>
      <w:r>
        <w:t></w:t>
      </w:r>
      <w:r>
        <w:rPr>
          <w:rFonts w:hint="eastAsia"/>
        </w:rPr>
        <w:t>доказування</w:t>
      </w:r>
      <w:r>
        <w:t></w:t>
      </w:r>
      <w:r>
        <w:rPr>
          <w:rFonts w:hint="eastAsia"/>
        </w:rPr>
        <w:t>обставин</w:t>
      </w:r>
      <w:r>
        <w:t></w:t>
      </w:r>
      <w:r>
        <w:t></w:t>
      </w:r>
      <w:r>
        <w:rPr>
          <w:rFonts w:hint="eastAsia"/>
        </w:rPr>
        <w:t>що</w:t>
      </w:r>
      <w:r>
        <w:t></w:t>
      </w:r>
      <w:r>
        <w:rPr>
          <w:rFonts w:hint="eastAsia"/>
        </w:rPr>
        <w:t>є</w:t>
      </w:r>
      <w:r>
        <w:t></w:t>
      </w:r>
      <w:r>
        <w:rPr>
          <w:rFonts w:hint="eastAsia"/>
        </w:rPr>
        <w:t>підставою</w:t>
      </w:r>
      <w:r>
        <w:t></w:t>
      </w:r>
      <w:r>
        <w:rPr>
          <w:rFonts w:hint="eastAsia"/>
        </w:rPr>
        <w:t>для</w:t>
      </w:r>
      <w:r>
        <w:t></w:t>
      </w:r>
      <w:r>
        <w:rPr>
          <w:rFonts w:hint="eastAsia"/>
        </w:rPr>
        <w:t>закриття</w:t>
      </w:r>
    </w:p>
    <w:p w:rsidR="00006AF0" w:rsidRDefault="00006AF0" w:rsidP="00006AF0">
      <w:r>
        <w:rPr>
          <w:rFonts w:hint="eastAsia"/>
        </w:rPr>
        <w:t>кримінального</w:t>
      </w:r>
      <w:r>
        <w:t></w:t>
      </w:r>
      <w:r>
        <w:rPr>
          <w:rFonts w:hint="eastAsia"/>
        </w:rPr>
        <w:t>провадження</w:t>
      </w:r>
      <w:r>
        <w:t></w:t>
      </w:r>
    </w:p>
    <w:p w:rsidR="00006AF0" w:rsidRDefault="00006AF0" w:rsidP="00006AF0">
      <w:r>
        <w:rPr>
          <w:rFonts w:hint="eastAsia"/>
        </w:rPr>
        <w:t>В</w:t>
      </w:r>
      <w:r>
        <w:t></w:t>
      </w:r>
      <w:r>
        <w:rPr>
          <w:rFonts w:hint="eastAsia"/>
        </w:rPr>
        <w:t>кримінальних</w:t>
      </w:r>
      <w:r>
        <w:t></w:t>
      </w:r>
      <w:r>
        <w:rPr>
          <w:rFonts w:hint="eastAsia"/>
        </w:rPr>
        <w:t>провадженнях</w:t>
      </w:r>
      <w:r>
        <w:t></w:t>
      </w:r>
      <w:r>
        <w:rPr>
          <w:rFonts w:hint="eastAsia"/>
        </w:rPr>
        <w:t>про</w:t>
      </w:r>
      <w:r>
        <w:t></w:t>
      </w:r>
      <w:r>
        <w:rPr>
          <w:rFonts w:hint="eastAsia"/>
        </w:rPr>
        <w:t>контрабанду</w:t>
      </w:r>
      <w:r>
        <w:t></w:t>
      </w:r>
      <w:r>
        <w:rPr>
          <w:rFonts w:hint="eastAsia"/>
        </w:rPr>
        <w:t>наркотичних</w:t>
      </w:r>
      <w:r>
        <w:t></w:t>
      </w:r>
      <w:r>
        <w:rPr>
          <w:rFonts w:hint="eastAsia"/>
        </w:rPr>
        <w:t>засобів</w:t>
      </w:r>
      <w:r>
        <w:t></w:t>
      </w:r>
    </w:p>
    <w:p w:rsidR="00006AF0" w:rsidRDefault="00006AF0" w:rsidP="00006AF0">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чи</w:t>
      </w:r>
      <w:r>
        <w:t></w:t>
      </w:r>
      <w:r>
        <w:rPr>
          <w:rFonts w:hint="eastAsia"/>
        </w:rPr>
        <w:t>прекурсорів</w:t>
      </w:r>
      <w:r>
        <w:t></w:t>
      </w:r>
      <w:r>
        <w:rPr>
          <w:rFonts w:hint="eastAsia"/>
        </w:rPr>
        <w:t>або</w:t>
      </w:r>
      <w:r>
        <w:t></w:t>
      </w:r>
      <w:r>
        <w:rPr>
          <w:rFonts w:hint="eastAsia"/>
        </w:rPr>
        <w:t>фальсифікованих</w:t>
      </w:r>
      <w:r>
        <w:t></w:t>
      </w:r>
      <w:r>
        <w:rPr>
          <w:rFonts w:hint="eastAsia"/>
        </w:rPr>
        <w:t>лікарських</w:t>
      </w:r>
    </w:p>
    <w:p w:rsidR="00006AF0" w:rsidRDefault="00006AF0" w:rsidP="00006AF0">
      <w:r>
        <w:rPr>
          <w:rFonts w:hint="eastAsia"/>
        </w:rPr>
        <w:t>засобів</w:t>
      </w:r>
      <w:r>
        <w:t></w:t>
      </w:r>
      <w:r>
        <w:rPr>
          <w:rFonts w:hint="eastAsia"/>
        </w:rPr>
        <w:t>не</w:t>
      </w:r>
      <w:r>
        <w:t></w:t>
      </w:r>
      <w:r>
        <w:rPr>
          <w:rFonts w:hint="eastAsia"/>
        </w:rPr>
        <w:t>підлягають</w:t>
      </w:r>
      <w:r>
        <w:t></w:t>
      </w:r>
      <w:r>
        <w:rPr>
          <w:rFonts w:hint="eastAsia"/>
        </w:rPr>
        <w:t>доказуванню</w:t>
      </w:r>
      <w:r>
        <w:t></w:t>
      </w:r>
      <w:r>
        <w:rPr>
          <w:rFonts w:hint="eastAsia"/>
        </w:rPr>
        <w:t>обставини</w:t>
      </w:r>
      <w:r>
        <w:t></w:t>
      </w:r>
      <w:r>
        <w:t></w:t>
      </w:r>
      <w:r>
        <w:rPr>
          <w:rFonts w:hint="eastAsia"/>
        </w:rPr>
        <w:t>передбачені</w:t>
      </w:r>
      <w:r>
        <w:t></w:t>
      </w:r>
      <w:r>
        <w:rPr>
          <w:rFonts w:hint="eastAsia"/>
        </w:rPr>
        <w:t>п</w:t>
      </w:r>
      <w:r>
        <w:t></w:t>
      </w:r>
      <w:r>
        <w:rPr>
          <w:rFonts w:hint="eastAsia"/>
        </w:rPr>
        <w:t>п</w:t>
      </w:r>
      <w:r>
        <w:t></w:t>
      </w:r>
      <w:r>
        <w:t></w:t>
      </w:r>
      <w:r>
        <w:t></w:t>
      </w:r>
      <w:r>
        <w:t></w:t>
      </w:r>
      <w:r>
        <w:t></w:t>
      </w:r>
      <w:r>
        <w:rPr>
          <w:rFonts w:hint="eastAsia"/>
        </w:rPr>
        <w:t>окрім</w:t>
      </w:r>
      <w:r>
        <w:t></w:t>
      </w:r>
      <w:r>
        <w:rPr>
          <w:rFonts w:hint="eastAsia"/>
        </w:rPr>
        <w:t>розміру</w:t>
      </w:r>
    </w:p>
    <w:p w:rsidR="00006AF0" w:rsidRDefault="00006AF0" w:rsidP="00006AF0">
      <w:r>
        <w:rPr>
          <w:rFonts w:hint="eastAsia"/>
        </w:rPr>
        <w:t>процесуальних</w:t>
      </w:r>
      <w:r>
        <w:t></w:t>
      </w:r>
      <w:r>
        <w:rPr>
          <w:rFonts w:hint="eastAsia"/>
        </w:rPr>
        <w:t>витрат</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України</w:t>
      </w:r>
      <w:r>
        <w:t></w:t>
      </w:r>
    </w:p>
    <w:p w:rsidR="00006AF0" w:rsidRDefault="00006AF0" w:rsidP="00006AF0">
      <w:r>
        <w:t></w:t>
      </w:r>
      <w:r>
        <w:t></w:t>
      </w:r>
      <w:r>
        <w:t></w:t>
      </w:r>
    </w:p>
    <w:p w:rsidR="00006AF0" w:rsidRDefault="00006AF0" w:rsidP="00006AF0">
      <w:r>
        <w:rPr>
          <w:rFonts w:hint="eastAsia"/>
        </w:rPr>
        <w:t>Обставинами</w:t>
      </w:r>
      <w:r>
        <w:t></w:t>
      </w:r>
      <w:r>
        <w:t></w:t>
      </w:r>
      <w:r>
        <w:rPr>
          <w:rFonts w:hint="eastAsia"/>
        </w:rPr>
        <w:t>що</w:t>
      </w:r>
      <w:r>
        <w:t></w:t>
      </w:r>
      <w:r>
        <w:rPr>
          <w:rFonts w:hint="eastAsia"/>
        </w:rPr>
        <w:t>є</w:t>
      </w:r>
      <w:r>
        <w:t></w:t>
      </w:r>
      <w:r>
        <w:rPr>
          <w:rFonts w:hint="eastAsia"/>
        </w:rPr>
        <w:t>підставою</w:t>
      </w:r>
      <w:r>
        <w:t></w:t>
      </w:r>
      <w:r>
        <w:rPr>
          <w:rFonts w:hint="eastAsia"/>
        </w:rPr>
        <w:t>для</w:t>
      </w:r>
      <w:r>
        <w:t></w:t>
      </w:r>
      <w:r>
        <w:rPr>
          <w:rFonts w:hint="eastAsia"/>
        </w:rPr>
        <w:t>звільнення</w:t>
      </w:r>
      <w:r>
        <w:t></w:t>
      </w:r>
      <w:r>
        <w:rPr>
          <w:rFonts w:hint="eastAsia"/>
        </w:rPr>
        <w:t>від</w:t>
      </w:r>
      <w:r>
        <w:t></w:t>
      </w:r>
      <w:r>
        <w:rPr>
          <w:rFonts w:hint="eastAsia"/>
        </w:rPr>
        <w:t>кримінальної</w:t>
      </w:r>
    </w:p>
    <w:p w:rsidR="00006AF0" w:rsidRDefault="00006AF0" w:rsidP="00006AF0">
      <w:r>
        <w:rPr>
          <w:rFonts w:hint="eastAsia"/>
        </w:rPr>
        <w:t>відповідальності</w:t>
      </w:r>
      <w:r>
        <w:t></w:t>
      </w:r>
      <w:r>
        <w:rPr>
          <w:rFonts w:hint="eastAsia"/>
        </w:rPr>
        <w:t>за</w:t>
      </w:r>
      <w:r>
        <w:t></w:t>
      </w:r>
      <w:r>
        <w:rPr>
          <w:rFonts w:hint="eastAsia"/>
        </w:rPr>
        <w:t>злочин</w:t>
      </w:r>
      <w:r>
        <w:t></w:t>
      </w:r>
      <w:r>
        <w:t></w:t>
      </w:r>
      <w:r>
        <w:rPr>
          <w:rFonts w:hint="eastAsia"/>
        </w:rPr>
        <w:t>передбачений</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є</w:t>
      </w:r>
      <w:r>
        <w:t></w:t>
      </w:r>
      <w:r>
        <w:t></w:t>
      </w:r>
      <w:r>
        <w:t></w:t>
      </w:r>
      <w:r>
        <w:t></w:t>
      </w:r>
      <w:r>
        <w:t></w:t>
      </w:r>
      <w:r>
        <w:rPr>
          <w:rFonts w:hint="eastAsia"/>
        </w:rPr>
        <w:t>передача</w:t>
      </w:r>
      <w:r>
        <w:t></w:t>
      </w:r>
      <w:r>
        <w:rPr>
          <w:rFonts w:hint="eastAsia"/>
        </w:rPr>
        <w:t>особи</w:t>
      </w:r>
    </w:p>
    <w:p w:rsidR="00006AF0" w:rsidRDefault="00006AF0" w:rsidP="00006AF0">
      <w:r>
        <w:rPr>
          <w:rFonts w:hint="eastAsia"/>
        </w:rPr>
        <w:t>на</w:t>
      </w:r>
      <w:r>
        <w:t></w:t>
      </w:r>
      <w:r>
        <w:rPr>
          <w:rFonts w:hint="eastAsia"/>
        </w:rPr>
        <w:t>поруки</w:t>
      </w:r>
      <w:r>
        <w:t></w:t>
      </w:r>
      <w:r>
        <w:t></w:t>
      </w:r>
      <w:r>
        <w:t></w:t>
      </w:r>
      <w:r>
        <w:t></w:t>
      </w:r>
      <w:r>
        <w:t></w:t>
      </w:r>
      <w:r>
        <w:rPr>
          <w:rFonts w:hint="eastAsia"/>
        </w:rPr>
        <w:t>зміна</w:t>
      </w:r>
      <w:r>
        <w:t></w:t>
      </w:r>
      <w:r>
        <w:rPr>
          <w:rFonts w:hint="eastAsia"/>
        </w:rPr>
        <w:t>обстановки</w:t>
      </w:r>
      <w:r>
        <w:t></w:t>
      </w:r>
      <w:r>
        <w:t></w:t>
      </w:r>
      <w:r>
        <w:t></w:t>
      </w:r>
      <w:r>
        <w:t></w:t>
      </w:r>
      <w:r>
        <w:t></w:t>
      </w:r>
      <w:r>
        <w:rPr>
          <w:rFonts w:hint="eastAsia"/>
        </w:rPr>
        <w:t>закінчення</w:t>
      </w:r>
      <w:r>
        <w:t></w:t>
      </w:r>
      <w:r>
        <w:rPr>
          <w:rFonts w:hint="eastAsia"/>
        </w:rPr>
        <w:t>строків</w:t>
      </w:r>
      <w:r>
        <w:t></w:t>
      </w:r>
      <w:r>
        <w:rPr>
          <w:rFonts w:hint="eastAsia"/>
        </w:rPr>
        <w:t>давності</w:t>
      </w:r>
      <w:r>
        <w:t></w:t>
      </w:r>
    </w:p>
    <w:p w:rsidR="00006AF0" w:rsidRDefault="00006AF0" w:rsidP="00006AF0">
      <w:r>
        <w:t></w:t>
      </w:r>
      <w:r>
        <w:t></w:t>
      </w:r>
      <w:r>
        <w:t></w:t>
      </w:r>
      <w:r>
        <w:rPr>
          <w:rFonts w:hint="eastAsia"/>
        </w:rPr>
        <w:t>Засобами</w:t>
      </w:r>
      <w:r>
        <w:t></w:t>
      </w:r>
      <w:r>
        <w:rPr>
          <w:rFonts w:hint="eastAsia"/>
        </w:rPr>
        <w:t>отримання</w:t>
      </w:r>
      <w:r>
        <w:t></w:t>
      </w:r>
      <w:r>
        <w:rPr>
          <w:rFonts w:hint="eastAsia"/>
        </w:rPr>
        <w:t>доказів</w:t>
      </w:r>
      <w:r>
        <w:t></w:t>
      </w:r>
      <w:r>
        <w:rPr>
          <w:rFonts w:hint="eastAsia"/>
        </w:rPr>
        <w:t>у</w:t>
      </w:r>
      <w:r>
        <w:t></w:t>
      </w:r>
      <w:r>
        <w:rPr>
          <w:rFonts w:hint="eastAsia"/>
        </w:rPr>
        <w:t>досудовому</w:t>
      </w:r>
      <w:r>
        <w:t></w:t>
      </w:r>
      <w:r>
        <w:rPr>
          <w:rFonts w:hint="eastAsia"/>
        </w:rPr>
        <w:t>розслідуванні</w:t>
      </w:r>
      <w:r>
        <w:t></w:t>
      </w:r>
      <w:r>
        <w:rPr>
          <w:rFonts w:hint="eastAsia"/>
        </w:rPr>
        <w:t>злочинів</w:t>
      </w:r>
      <w:r>
        <w:t></w:t>
      </w:r>
      <w:r>
        <w:rPr>
          <w:rFonts w:hint="eastAsia"/>
        </w:rPr>
        <w:t>вказаного</w:t>
      </w:r>
    </w:p>
    <w:p w:rsidR="00006AF0" w:rsidRDefault="00006AF0" w:rsidP="00006AF0">
      <w:r>
        <w:rPr>
          <w:rFonts w:hint="eastAsia"/>
        </w:rPr>
        <w:t>виду</w:t>
      </w:r>
      <w:r>
        <w:t></w:t>
      </w:r>
      <w:r>
        <w:rPr>
          <w:rFonts w:hint="eastAsia"/>
        </w:rPr>
        <w:t>є</w:t>
      </w:r>
      <w:r>
        <w:t></w:t>
      </w:r>
      <w:r>
        <w:rPr>
          <w:rFonts w:hint="eastAsia"/>
        </w:rPr>
        <w:t>СРД</w:t>
      </w:r>
      <w:r>
        <w:t></w:t>
      </w:r>
      <w:r>
        <w:rPr>
          <w:rFonts w:hint="eastAsia"/>
        </w:rPr>
        <w:t>та</w:t>
      </w:r>
      <w:r>
        <w:t></w:t>
      </w:r>
      <w:r>
        <w:rPr>
          <w:rFonts w:hint="eastAsia"/>
        </w:rPr>
        <w:t>НСРД</w:t>
      </w:r>
      <w:r>
        <w:t></w:t>
      </w:r>
      <w:r>
        <w:t></w:t>
      </w:r>
      <w:r>
        <w:rPr>
          <w:rFonts w:hint="eastAsia"/>
        </w:rPr>
        <w:t>інші</w:t>
      </w:r>
      <w:r>
        <w:t></w:t>
      </w:r>
      <w:r>
        <w:rPr>
          <w:rFonts w:hint="eastAsia"/>
        </w:rPr>
        <w:t>процесуальні</w:t>
      </w:r>
      <w:r>
        <w:t></w:t>
      </w:r>
      <w:r>
        <w:rPr>
          <w:rFonts w:hint="eastAsia"/>
        </w:rPr>
        <w:t>дії</w:t>
      </w:r>
      <w:r>
        <w:t></w:t>
      </w:r>
      <w:r>
        <w:t></w:t>
      </w:r>
      <w:r>
        <w:rPr>
          <w:rFonts w:hint="eastAsia"/>
        </w:rPr>
        <w:t>окремі</w:t>
      </w:r>
      <w:r>
        <w:t></w:t>
      </w:r>
      <w:r>
        <w:rPr>
          <w:rFonts w:hint="eastAsia"/>
        </w:rPr>
        <w:t>заходи</w:t>
      </w:r>
      <w:r>
        <w:t></w:t>
      </w:r>
      <w:r>
        <w:rPr>
          <w:rFonts w:hint="eastAsia"/>
        </w:rPr>
        <w:t>забезпечення</w:t>
      </w:r>
      <w:r>
        <w:t></w:t>
      </w:r>
      <w:r>
        <w:rPr>
          <w:rFonts w:hint="eastAsia"/>
        </w:rPr>
        <w:t>кримінального</w:t>
      </w:r>
    </w:p>
    <w:p w:rsidR="00006AF0" w:rsidRDefault="00006AF0" w:rsidP="00006AF0">
      <w:r>
        <w:rPr>
          <w:rFonts w:hint="eastAsia"/>
        </w:rPr>
        <w:t>провадження</w:t>
      </w:r>
      <w:r>
        <w:t></w:t>
      </w:r>
      <w:r>
        <w:t></w:t>
      </w:r>
      <w:r>
        <w:t></w:t>
      </w:r>
      <w:r>
        <w:rPr>
          <w:rFonts w:hint="eastAsia"/>
        </w:rPr>
        <w:t>що</w:t>
      </w:r>
      <w:r>
        <w:t></w:t>
      </w:r>
      <w:r>
        <w:rPr>
          <w:rFonts w:hint="eastAsia"/>
        </w:rPr>
        <w:t>спрямовані</w:t>
      </w:r>
      <w:r>
        <w:t></w:t>
      </w:r>
      <w:r>
        <w:rPr>
          <w:rFonts w:hint="eastAsia"/>
        </w:rPr>
        <w:t>на</w:t>
      </w:r>
      <w:r>
        <w:t></w:t>
      </w:r>
      <w:r>
        <w:rPr>
          <w:rFonts w:hint="eastAsia"/>
        </w:rPr>
        <w:t>забезпечення</w:t>
      </w:r>
      <w:r>
        <w:t></w:t>
      </w:r>
      <w:r>
        <w:rPr>
          <w:rFonts w:hint="eastAsia"/>
        </w:rPr>
        <w:t>отримання</w:t>
      </w:r>
      <w:r>
        <w:t></w:t>
      </w:r>
      <w:r>
        <w:rPr>
          <w:rFonts w:hint="eastAsia"/>
        </w:rPr>
        <w:t>доказів</w:t>
      </w:r>
      <w:r>
        <w:t></w:t>
      </w:r>
      <w:r>
        <w:rPr>
          <w:rFonts w:hint="eastAsia"/>
        </w:rPr>
        <w:t>або</w:t>
      </w:r>
      <w:r>
        <w:t></w:t>
      </w:r>
      <w:r>
        <w:rPr>
          <w:rFonts w:hint="eastAsia"/>
        </w:rPr>
        <w:t>перевірку</w:t>
      </w:r>
      <w:r>
        <w:t></w:t>
      </w:r>
      <w:r>
        <w:rPr>
          <w:rFonts w:hint="eastAsia"/>
        </w:rPr>
        <w:t>вже</w:t>
      </w:r>
    </w:p>
    <w:p w:rsidR="00006AF0" w:rsidRDefault="00006AF0" w:rsidP="00006AF0">
      <w:r>
        <w:rPr>
          <w:rFonts w:hint="eastAsia"/>
        </w:rPr>
        <w:t>отриманих</w:t>
      </w:r>
      <w:r>
        <w:t></w:t>
      </w:r>
      <w:r>
        <w:rPr>
          <w:rFonts w:hint="eastAsia"/>
        </w:rPr>
        <w:t>доказів</w:t>
      </w:r>
      <w:r>
        <w:t></w:t>
      </w:r>
    </w:p>
    <w:p w:rsidR="00006AF0" w:rsidRDefault="00006AF0" w:rsidP="00006AF0">
      <w:r>
        <w:t></w:t>
      </w:r>
      <w:r>
        <w:t></w:t>
      </w:r>
      <w:r>
        <w:t></w:t>
      </w:r>
      <w:r>
        <w:rPr>
          <w:rFonts w:hint="eastAsia"/>
        </w:rPr>
        <w:t>Типовими</w:t>
      </w:r>
      <w:r>
        <w:t></w:t>
      </w:r>
      <w:r>
        <w:rPr>
          <w:rFonts w:hint="eastAsia"/>
        </w:rPr>
        <w:t>СРД</w:t>
      </w:r>
      <w:r>
        <w:t></w:t>
      </w:r>
      <w:r>
        <w:rPr>
          <w:rFonts w:hint="eastAsia"/>
        </w:rPr>
        <w:t>як</w:t>
      </w:r>
      <w:r>
        <w:t></w:t>
      </w:r>
      <w:r>
        <w:rPr>
          <w:rFonts w:hint="eastAsia"/>
        </w:rPr>
        <w:t>засобами</w:t>
      </w:r>
      <w:r>
        <w:t></w:t>
      </w:r>
      <w:r>
        <w:rPr>
          <w:rFonts w:hint="eastAsia"/>
        </w:rPr>
        <w:t>отримання</w:t>
      </w:r>
      <w:r>
        <w:t></w:t>
      </w:r>
      <w:r>
        <w:rPr>
          <w:rFonts w:hint="eastAsia"/>
        </w:rPr>
        <w:t>доказів</w:t>
      </w:r>
      <w:r>
        <w:t></w:t>
      </w:r>
      <w:r>
        <w:rPr>
          <w:rFonts w:hint="eastAsia"/>
        </w:rPr>
        <w:t>у</w:t>
      </w:r>
      <w:r>
        <w:t></w:t>
      </w:r>
      <w:r>
        <w:rPr>
          <w:rFonts w:hint="eastAsia"/>
        </w:rPr>
        <w:t>кримінальних</w:t>
      </w:r>
    </w:p>
    <w:p w:rsidR="00006AF0" w:rsidRDefault="00006AF0" w:rsidP="00006AF0">
      <w:r>
        <w:rPr>
          <w:rFonts w:hint="eastAsia"/>
        </w:rPr>
        <w:t>провадженнях</w:t>
      </w:r>
      <w:r>
        <w:t></w:t>
      </w:r>
      <w:r>
        <w:rPr>
          <w:rFonts w:hint="eastAsia"/>
        </w:rPr>
        <w:t>про</w:t>
      </w:r>
      <w:r>
        <w:t></w:t>
      </w:r>
      <w:r>
        <w:rPr>
          <w:rFonts w:hint="eastAsia"/>
        </w:rPr>
        <w:t>контрабанду</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p>
    <w:p w:rsidR="00006AF0" w:rsidRDefault="00006AF0" w:rsidP="00006AF0">
      <w:r>
        <w:rPr>
          <w:rFonts w:hint="eastAsia"/>
        </w:rPr>
        <w:t>аналогів</w:t>
      </w:r>
      <w:r>
        <w:t></w:t>
      </w:r>
      <w:r>
        <w:rPr>
          <w:rFonts w:hint="eastAsia"/>
        </w:rPr>
        <w:t>чи</w:t>
      </w:r>
      <w:r>
        <w:t></w:t>
      </w:r>
      <w:r>
        <w:rPr>
          <w:rFonts w:hint="eastAsia"/>
        </w:rPr>
        <w:t>прекурсорів</w:t>
      </w:r>
      <w:r>
        <w:t></w:t>
      </w:r>
      <w:r>
        <w:rPr>
          <w:rFonts w:hint="eastAsia"/>
        </w:rPr>
        <w:t>або</w:t>
      </w:r>
      <w:r>
        <w:t></w:t>
      </w:r>
      <w:r>
        <w:rPr>
          <w:rFonts w:hint="eastAsia"/>
        </w:rPr>
        <w:t>фальсифікованих</w:t>
      </w:r>
      <w:r>
        <w:t></w:t>
      </w:r>
      <w:r>
        <w:rPr>
          <w:rFonts w:hint="eastAsia"/>
        </w:rPr>
        <w:t>лікарських</w:t>
      </w:r>
      <w:r>
        <w:t></w:t>
      </w:r>
      <w:r>
        <w:rPr>
          <w:rFonts w:hint="eastAsia"/>
        </w:rPr>
        <w:t>засобів</w:t>
      </w:r>
      <w:r>
        <w:t></w:t>
      </w:r>
      <w:r>
        <w:rPr>
          <w:rFonts w:hint="eastAsia"/>
        </w:rPr>
        <w:t>у</w:t>
      </w:r>
      <w:r>
        <w:t></w:t>
      </w:r>
      <w:r>
        <w:rPr>
          <w:rFonts w:hint="eastAsia"/>
        </w:rPr>
        <w:t>досудовому</w:t>
      </w:r>
    </w:p>
    <w:p w:rsidR="00006AF0" w:rsidRDefault="00006AF0" w:rsidP="00006AF0">
      <w:r>
        <w:rPr>
          <w:rFonts w:hint="eastAsia"/>
        </w:rPr>
        <w:t>розслідуванні</w:t>
      </w:r>
      <w:r>
        <w:t></w:t>
      </w:r>
      <w:r>
        <w:rPr>
          <w:rFonts w:hint="eastAsia"/>
        </w:rPr>
        <w:t>є</w:t>
      </w:r>
      <w:r>
        <w:t></w:t>
      </w:r>
      <w:r>
        <w:t></w:t>
      </w:r>
      <w:r>
        <w:rPr>
          <w:rFonts w:hint="eastAsia"/>
        </w:rPr>
        <w:t>огляд</w:t>
      </w:r>
      <w:r>
        <w:t></w:t>
      </w:r>
      <w:r>
        <w:t></w:t>
      </w:r>
      <w:r>
        <w:rPr>
          <w:rFonts w:hint="eastAsia"/>
        </w:rPr>
        <w:t>місцевості</w:t>
      </w:r>
      <w:r>
        <w:t></w:t>
      </w:r>
      <w:r>
        <w:t></w:t>
      </w:r>
      <w:r>
        <w:rPr>
          <w:rFonts w:hint="eastAsia"/>
        </w:rPr>
        <w:t>приміщення</w:t>
      </w:r>
      <w:r>
        <w:t></w:t>
      </w:r>
      <w:r>
        <w:t></w:t>
      </w:r>
      <w:r>
        <w:rPr>
          <w:rFonts w:hint="eastAsia"/>
        </w:rPr>
        <w:t>речей</w:t>
      </w:r>
      <w:r>
        <w:t></w:t>
      </w:r>
      <w:r>
        <w:rPr>
          <w:rFonts w:hint="eastAsia"/>
        </w:rPr>
        <w:t>та</w:t>
      </w:r>
      <w:r>
        <w:t></w:t>
      </w:r>
      <w:r>
        <w:rPr>
          <w:rFonts w:hint="eastAsia"/>
        </w:rPr>
        <w:t>документів</w:t>
      </w:r>
      <w:r>
        <w:t></w:t>
      </w:r>
      <w:r>
        <w:t></w:t>
      </w:r>
      <w:r>
        <w:rPr>
          <w:rFonts w:hint="eastAsia"/>
        </w:rPr>
        <w:t>освідування</w:t>
      </w:r>
    </w:p>
    <w:p w:rsidR="00006AF0" w:rsidRDefault="00006AF0" w:rsidP="00006AF0">
      <w:r>
        <w:rPr>
          <w:rFonts w:hint="eastAsia"/>
        </w:rPr>
        <w:t>особи</w:t>
      </w:r>
      <w:r>
        <w:t></w:t>
      </w:r>
      <w:r>
        <w:t></w:t>
      </w:r>
      <w:r>
        <w:t></w:t>
      </w:r>
      <w:r>
        <w:rPr>
          <w:rFonts w:hint="eastAsia"/>
        </w:rPr>
        <w:t>обшук</w:t>
      </w:r>
      <w:r>
        <w:t></w:t>
      </w:r>
      <w:r>
        <w:t></w:t>
      </w:r>
      <w:r>
        <w:rPr>
          <w:rFonts w:hint="eastAsia"/>
        </w:rPr>
        <w:t>житла</w:t>
      </w:r>
      <w:r>
        <w:t></w:t>
      </w:r>
      <w:r>
        <w:rPr>
          <w:rFonts w:hint="eastAsia"/>
        </w:rPr>
        <w:t>чи</w:t>
      </w:r>
      <w:r>
        <w:t></w:t>
      </w:r>
      <w:r>
        <w:rPr>
          <w:rFonts w:hint="eastAsia"/>
        </w:rPr>
        <w:t>іншого</w:t>
      </w:r>
      <w:r>
        <w:t></w:t>
      </w:r>
      <w:r>
        <w:rPr>
          <w:rFonts w:hint="eastAsia"/>
        </w:rPr>
        <w:t>володіння</w:t>
      </w:r>
      <w:r>
        <w:t></w:t>
      </w:r>
      <w:r>
        <w:rPr>
          <w:rFonts w:hint="eastAsia"/>
        </w:rPr>
        <w:t>особи</w:t>
      </w:r>
      <w:r>
        <w:t></w:t>
      </w:r>
      <w:r>
        <w:t></w:t>
      </w:r>
      <w:r>
        <w:rPr>
          <w:rFonts w:hint="eastAsia"/>
        </w:rPr>
        <w:t>особи</w:t>
      </w:r>
      <w:r>
        <w:t></w:t>
      </w:r>
      <w:r>
        <w:t></w:t>
      </w:r>
      <w:r>
        <w:rPr>
          <w:rFonts w:hint="eastAsia"/>
        </w:rPr>
        <w:t>яка</w:t>
      </w:r>
      <w:r>
        <w:t></w:t>
      </w:r>
      <w:r>
        <w:rPr>
          <w:rFonts w:hint="eastAsia"/>
        </w:rPr>
        <w:t>перебуває</w:t>
      </w:r>
      <w:r>
        <w:t></w:t>
      </w:r>
      <w:r>
        <w:rPr>
          <w:rFonts w:hint="eastAsia"/>
        </w:rPr>
        <w:t>в</w:t>
      </w:r>
      <w:r>
        <w:t></w:t>
      </w:r>
      <w:r>
        <w:rPr>
          <w:rFonts w:hint="eastAsia"/>
        </w:rPr>
        <w:t>житлі</w:t>
      </w:r>
      <w:r>
        <w:t></w:t>
      </w:r>
      <w:r>
        <w:rPr>
          <w:rFonts w:hint="eastAsia"/>
        </w:rPr>
        <w:t>чи</w:t>
      </w:r>
    </w:p>
    <w:p w:rsidR="00006AF0" w:rsidRDefault="00006AF0" w:rsidP="00006AF0">
      <w:r>
        <w:rPr>
          <w:rFonts w:hint="eastAsia"/>
        </w:rPr>
        <w:t>іншому</w:t>
      </w:r>
      <w:r>
        <w:t></w:t>
      </w:r>
      <w:r>
        <w:rPr>
          <w:rFonts w:hint="eastAsia"/>
        </w:rPr>
        <w:t>володінні</w:t>
      </w:r>
      <w:r>
        <w:t></w:t>
      </w:r>
      <w:r>
        <w:t></w:t>
      </w:r>
      <w:r>
        <w:t></w:t>
      </w:r>
      <w:r>
        <w:rPr>
          <w:rFonts w:hint="eastAsia"/>
        </w:rPr>
        <w:t>допит</w:t>
      </w:r>
      <w:r>
        <w:t></w:t>
      </w:r>
      <w:r>
        <w:t></w:t>
      </w:r>
      <w:r>
        <w:rPr>
          <w:rFonts w:hint="eastAsia"/>
        </w:rPr>
        <w:t>підозрюваних</w:t>
      </w:r>
      <w:r>
        <w:t></w:t>
      </w:r>
      <w:r>
        <w:t></w:t>
      </w:r>
      <w:r>
        <w:rPr>
          <w:rFonts w:hint="eastAsia"/>
        </w:rPr>
        <w:t>свідків</w:t>
      </w:r>
      <w:r>
        <w:t></w:t>
      </w:r>
      <w:r>
        <w:t></w:t>
      </w:r>
      <w:r>
        <w:rPr>
          <w:rFonts w:hint="eastAsia"/>
        </w:rPr>
        <w:t>та</w:t>
      </w:r>
      <w:r>
        <w:t></w:t>
      </w:r>
      <w:r>
        <w:rPr>
          <w:rFonts w:hint="eastAsia"/>
        </w:rPr>
        <w:t>експертиза</w:t>
      </w:r>
      <w:r>
        <w:t></w:t>
      </w:r>
    </w:p>
    <w:p w:rsidR="00006AF0" w:rsidRDefault="00006AF0" w:rsidP="00006AF0">
      <w:r>
        <w:rPr>
          <w:rFonts w:hint="eastAsia"/>
        </w:rPr>
        <w:t>Основними</w:t>
      </w:r>
      <w:r>
        <w:t></w:t>
      </w:r>
      <w:r>
        <w:rPr>
          <w:rFonts w:hint="eastAsia"/>
        </w:rPr>
        <w:t>проблемами</w:t>
      </w:r>
      <w:r>
        <w:t></w:t>
      </w:r>
      <w:r>
        <w:rPr>
          <w:rFonts w:hint="eastAsia"/>
        </w:rPr>
        <w:t>провадження</w:t>
      </w:r>
      <w:r>
        <w:t></w:t>
      </w:r>
      <w:r>
        <w:rPr>
          <w:rFonts w:hint="eastAsia"/>
        </w:rPr>
        <w:t>СРД</w:t>
      </w:r>
      <w:r>
        <w:t></w:t>
      </w:r>
      <w:r>
        <w:rPr>
          <w:rFonts w:hint="eastAsia"/>
        </w:rPr>
        <w:t>й</w:t>
      </w:r>
      <w:r>
        <w:t></w:t>
      </w:r>
      <w:r>
        <w:rPr>
          <w:rFonts w:hint="eastAsia"/>
        </w:rPr>
        <w:t>використання</w:t>
      </w:r>
      <w:r>
        <w:t></w:t>
      </w:r>
      <w:r>
        <w:rPr>
          <w:rFonts w:hint="eastAsia"/>
        </w:rPr>
        <w:t>їх</w:t>
      </w:r>
      <w:r>
        <w:t></w:t>
      </w:r>
      <w:r>
        <w:rPr>
          <w:rFonts w:hint="eastAsia"/>
        </w:rPr>
        <w:t>результатів</w:t>
      </w:r>
      <w:r>
        <w:t></w:t>
      </w:r>
      <w:r>
        <w:rPr>
          <w:rFonts w:hint="eastAsia"/>
        </w:rPr>
        <w:t>як</w:t>
      </w:r>
    </w:p>
    <w:p w:rsidR="00006AF0" w:rsidRDefault="00006AF0" w:rsidP="00006AF0">
      <w:r>
        <w:rPr>
          <w:rFonts w:hint="eastAsia"/>
        </w:rPr>
        <w:t>доказів</w:t>
      </w:r>
      <w:r>
        <w:t></w:t>
      </w:r>
      <w:r>
        <w:rPr>
          <w:rFonts w:hint="eastAsia"/>
        </w:rPr>
        <w:t>є</w:t>
      </w:r>
      <w:r>
        <w:t></w:t>
      </w:r>
      <w:r>
        <w:t></w:t>
      </w:r>
      <w:r>
        <w:rPr>
          <w:rFonts w:hint="eastAsia"/>
        </w:rPr>
        <w:t>відсутність</w:t>
      </w:r>
      <w:r>
        <w:t></w:t>
      </w:r>
      <w:r>
        <w:rPr>
          <w:rFonts w:hint="eastAsia"/>
        </w:rPr>
        <w:t>в</w:t>
      </w:r>
      <w:r>
        <w:t></w:t>
      </w:r>
      <w:r>
        <w:rPr>
          <w:rFonts w:hint="eastAsia"/>
        </w:rPr>
        <w:t>чинному</w:t>
      </w:r>
      <w:r>
        <w:t></w:t>
      </w:r>
      <w:r>
        <w:rPr>
          <w:rFonts w:hint="eastAsia"/>
        </w:rPr>
        <w:t>КПК</w:t>
      </w:r>
      <w:r>
        <w:t></w:t>
      </w:r>
      <w:r>
        <w:rPr>
          <w:rFonts w:hint="eastAsia"/>
        </w:rPr>
        <w:t>України</w:t>
      </w:r>
      <w:r>
        <w:t></w:t>
      </w:r>
      <w:r>
        <w:rPr>
          <w:rFonts w:hint="eastAsia"/>
        </w:rPr>
        <w:t>норми</w:t>
      </w:r>
      <w:r>
        <w:t></w:t>
      </w:r>
      <w:r>
        <w:t></w:t>
      </w:r>
      <w:r>
        <w:rPr>
          <w:rFonts w:hint="eastAsia"/>
        </w:rPr>
        <w:t>яка</w:t>
      </w:r>
      <w:r>
        <w:t></w:t>
      </w:r>
      <w:r>
        <w:rPr>
          <w:rFonts w:hint="eastAsia"/>
        </w:rPr>
        <w:t>б</w:t>
      </w:r>
      <w:r>
        <w:t></w:t>
      </w:r>
      <w:r>
        <w:rPr>
          <w:rFonts w:hint="eastAsia"/>
        </w:rPr>
        <w:t>передбачала</w:t>
      </w:r>
      <w:r>
        <w:t></w:t>
      </w:r>
      <w:r>
        <w:rPr>
          <w:rFonts w:hint="eastAsia"/>
        </w:rPr>
        <w:t>можливість</w:t>
      </w:r>
    </w:p>
    <w:p w:rsidR="00006AF0" w:rsidRDefault="00006AF0" w:rsidP="00006AF0">
      <w:r>
        <w:rPr>
          <w:rFonts w:hint="eastAsia"/>
        </w:rPr>
        <w:t>проведення</w:t>
      </w:r>
      <w:r>
        <w:t></w:t>
      </w:r>
      <w:r>
        <w:rPr>
          <w:rFonts w:hint="eastAsia"/>
        </w:rPr>
        <w:t>освідування</w:t>
      </w:r>
      <w:r>
        <w:t></w:t>
      </w:r>
      <w:r>
        <w:rPr>
          <w:rFonts w:hint="eastAsia"/>
        </w:rPr>
        <w:t>контрабандиста</w:t>
      </w:r>
      <w:r>
        <w:t></w:t>
      </w:r>
      <w:r>
        <w:rPr>
          <w:rFonts w:hint="eastAsia"/>
        </w:rPr>
        <w:t>до</w:t>
      </w:r>
      <w:r>
        <w:t></w:t>
      </w:r>
      <w:r>
        <w:rPr>
          <w:rFonts w:hint="eastAsia"/>
        </w:rPr>
        <w:t>внесення</w:t>
      </w:r>
      <w:r>
        <w:t></w:t>
      </w:r>
      <w:r>
        <w:rPr>
          <w:rFonts w:hint="eastAsia"/>
        </w:rPr>
        <w:t>відомостей</w:t>
      </w:r>
      <w:r>
        <w:t></w:t>
      </w:r>
      <w:r>
        <w:rPr>
          <w:rFonts w:hint="eastAsia"/>
        </w:rPr>
        <w:t>про</w:t>
      </w:r>
      <w:r>
        <w:t></w:t>
      </w:r>
      <w:r>
        <w:rPr>
          <w:rFonts w:hint="eastAsia"/>
        </w:rPr>
        <w:t>вчинене</w:t>
      </w:r>
    </w:p>
    <w:p w:rsidR="00006AF0" w:rsidRDefault="00006AF0" w:rsidP="00006AF0">
      <w:r>
        <w:rPr>
          <w:rFonts w:hint="eastAsia"/>
        </w:rPr>
        <w:t>кримінальне</w:t>
      </w:r>
      <w:r>
        <w:t></w:t>
      </w:r>
      <w:r>
        <w:rPr>
          <w:rFonts w:hint="eastAsia"/>
        </w:rPr>
        <w:t>правопорушення</w:t>
      </w:r>
      <w:r>
        <w:t></w:t>
      </w:r>
      <w:r>
        <w:rPr>
          <w:rFonts w:hint="eastAsia"/>
        </w:rPr>
        <w:t>до</w:t>
      </w:r>
      <w:r>
        <w:t></w:t>
      </w:r>
      <w:r>
        <w:rPr>
          <w:rFonts w:hint="eastAsia"/>
        </w:rPr>
        <w:t>ЄРДР</w:t>
      </w:r>
      <w:r>
        <w:t></w:t>
      </w:r>
      <w:r>
        <w:t></w:t>
      </w:r>
      <w:r>
        <w:rPr>
          <w:rFonts w:hint="eastAsia"/>
        </w:rPr>
        <w:t>непроведення</w:t>
      </w:r>
      <w:r>
        <w:t></w:t>
      </w:r>
      <w:r>
        <w:rPr>
          <w:rFonts w:hint="eastAsia"/>
        </w:rPr>
        <w:t>огляду</w:t>
      </w:r>
      <w:r>
        <w:t></w:t>
      </w:r>
      <w:r>
        <w:rPr>
          <w:rFonts w:hint="eastAsia"/>
        </w:rPr>
        <w:t>місця</w:t>
      </w:r>
      <w:r>
        <w:t></w:t>
      </w:r>
      <w:r>
        <w:rPr>
          <w:rFonts w:hint="eastAsia"/>
        </w:rPr>
        <w:t>затримання</w:t>
      </w:r>
    </w:p>
    <w:p w:rsidR="00006AF0" w:rsidRDefault="00006AF0" w:rsidP="00006AF0">
      <w:r>
        <w:rPr>
          <w:rFonts w:hint="eastAsia"/>
        </w:rPr>
        <w:t>особи</w:t>
      </w:r>
      <w:r>
        <w:t></w:t>
      </w:r>
      <w:r>
        <w:rPr>
          <w:rFonts w:hint="eastAsia"/>
        </w:rPr>
        <w:t>контрабандиста</w:t>
      </w:r>
      <w:r>
        <w:t></w:t>
      </w:r>
      <w:r>
        <w:t></w:t>
      </w:r>
      <w:r>
        <w:rPr>
          <w:rFonts w:hint="eastAsia"/>
        </w:rPr>
        <w:t>непризначення</w:t>
      </w:r>
      <w:r>
        <w:t></w:t>
      </w:r>
      <w:r>
        <w:rPr>
          <w:rFonts w:hint="eastAsia"/>
        </w:rPr>
        <w:t>судово</w:t>
      </w:r>
      <w:r>
        <w:t></w:t>
      </w:r>
      <w:r>
        <w:rPr>
          <w:rFonts w:hint="eastAsia"/>
        </w:rPr>
        <w:t>хімічних</w:t>
      </w:r>
      <w:r>
        <w:t></w:t>
      </w:r>
      <w:r>
        <w:rPr>
          <w:rFonts w:hint="eastAsia"/>
        </w:rPr>
        <w:t>експертиз</w:t>
      </w:r>
      <w:r>
        <w:t></w:t>
      </w:r>
      <w:r>
        <w:t></w:t>
      </w:r>
      <w:r>
        <w:rPr>
          <w:rFonts w:hint="eastAsia"/>
        </w:rPr>
        <w:t>в</w:t>
      </w:r>
      <w:r>
        <w:t></w:t>
      </w:r>
      <w:r>
        <w:rPr>
          <w:rFonts w:hint="eastAsia"/>
        </w:rPr>
        <w:t>той</w:t>
      </w:r>
      <w:r>
        <w:t></w:t>
      </w:r>
      <w:r>
        <w:rPr>
          <w:rFonts w:hint="eastAsia"/>
        </w:rPr>
        <w:t>час</w:t>
      </w:r>
      <w:r>
        <w:t></w:t>
      </w:r>
      <w:r>
        <w:t></w:t>
      </w:r>
      <w:r>
        <w:rPr>
          <w:rFonts w:hint="eastAsia"/>
        </w:rPr>
        <w:t>коли</w:t>
      </w:r>
      <w:r>
        <w:t></w:t>
      </w:r>
      <w:r>
        <w:rPr>
          <w:rFonts w:hint="eastAsia"/>
        </w:rPr>
        <w:t>це</w:t>
      </w:r>
    </w:p>
    <w:p w:rsidR="00006AF0" w:rsidRDefault="00006AF0" w:rsidP="00006AF0">
      <w:r>
        <w:rPr>
          <w:rFonts w:hint="eastAsia"/>
        </w:rPr>
        <w:t>необхідно</w:t>
      </w:r>
      <w:r>
        <w:t></w:t>
      </w:r>
      <w:r>
        <w:rPr>
          <w:rFonts w:hint="eastAsia"/>
        </w:rPr>
        <w:t>для</w:t>
      </w:r>
      <w:r>
        <w:t></w:t>
      </w:r>
      <w:r>
        <w:rPr>
          <w:rFonts w:hint="eastAsia"/>
        </w:rPr>
        <w:t>доказування</w:t>
      </w:r>
      <w:r>
        <w:t></w:t>
      </w:r>
      <w:r>
        <w:rPr>
          <w:rFonts w:hint="eastAsia"/>
        </w:rPr>
        <w:t>предмету</w:t>
      </w:r>
      <w:r>
        <w:t></w:t>
      </w:r>
      <w:r>
        <w:rPr>
          <w:rFonts w:hint="eastAsia"/>
        </w:rPr>
        <w:t>цього</w:t>
      </w:r>
      <w:r>
        <w:t></w:t>
      </w:r>
      <w:r>
        <w:rPr>
          <w:rFonts w:hint="eastAsia"/>
        </w:rPr>
        <w:t>злочину</w:t>
      </w:r>
      <w:r>
        <w:t></w:t>
      </w:r>
      <w:r>
        <w:t></w:t>
      </w:r>
      <w:r>
        <w:rPr>
          <w:rFonts w:hint="eastAsia"/>
        </w:rPr>
        <w:t>неповнота</w:t>
      </w:r>
      <w:r>
        <w:t></w:t>
      </w:r>
      <w:r>
        <w:rPr>
          <w:rFonts w:hint="eastAsia"/>
        </w:rPr>
        <w:t>відображення</w:t>
      </w:r>
      <w:r>
        <w:t></w:t>
      </w:r>
      <w:r>
        <w:rPr>
          <w:rFonts w:hint="eastAsia"/>
        </w:rPr>
        <w:t>в</w:t>
      </w:r>
    </w:p>
    <w:p w:rsidR="00006AF0" w:rsidRDefault="00006AF0" w:rsidP="00006AF0">
      <w:r>
        <w:rPr>
          <w:rFonts w:hint="eastAsia"/>
        </w:rPr>
        <w:t>протоколах</w:t>
      </w:r>
      <w:r>
        <w:t></w:t>
      </w:r>
      <w:r>
        <w:rPr>
          <w:rFonts w:hint="eastAsia"/>
        </w:rPr>
        <w:t>окремих</w:t>
      </w:r>
      <w:r>
        <w:t></w:t>
      </w:r>
      <w:r>
        <w:rPr>
          <w:rFonts w:hint="eastAsia"/>
        </w:rPr>
        <w:t>СРД</w:t>
      </w:r>
      <w:r>
        <w:t></w:t>
      </w:r>
      <w:r>
        <w:rPr>
          <w:rFonts w:hint="eastAsia"/>
        </w:rPr>
        <w:t>ходу</w:t>
      </w:r>
      <w:r>
        <w:t></w:t>
      </w:r>
      <w:r>
        <w:rPr>
          <w:rFonts w:hint="eastAsia"/>
        </w:rPr>
        <w:t>і</w:t>
      </w:r>
      <w:r>
        <w:t></w:t>
      </w:r>
      <w:r>
        <w:rPr>
          <w:rFonts w:hint="eastAsia"/>
        </w:rPr>
        <w:t>результатів</w:t>
      </w:r>
      <w:r>
        <w:t></w:t>
      </w:r>
      <w:r>
        <w:rPr>
          <w:rFonts w:hint="eastAsia"/>
        </w:rPr>
        <w:t>їх</w:t>
      </w:r>
      <w:r>
        <w:t></w:t>
      </w:r>
      <w:r>
        <w:rPr>
          <w:rFonts w:hint="eastAsia"/>
        </w:rPr>
        <w:t>проведення</w:t>
      </w:r>
      <w:r>
        <w:t></w:t>
      </w:r>
      <w:r>
        <w:rPr>
          <w:rFonts w:hint="eastAsia"/>
        </w:rPr>
        <w:t>за</w:t>
      </w:r>
      <w:r>
        <w:t></w:t>
      </w:r>
      <w:r>
        <w:rPr>
          <w:rFonts w:hint="eastAsia"/>
        </w:rPr>
        <w:t>відсутності</w:t>
      </w:r>
      <w:r>
        <w:t></w:t>
      </w:r>
      <w:r>
        <w:rPr>
          <w:rFonts w:hint="eastAsia"/>
        </w:rPr>
        <w:t>їх</w:t>
      </w:r>
      <w:r>
        <w:t></w:t>
      </w:r>
      <w:r>
        <w:rPr>
          <w:rFonts w:hint="eastAsia"/>
        </w:rPr>
        <w:t>фіксації</w:t>
      </w:r>
    </w:p>
    <w:p w:rsidR="00006AF0" w:rsidRDefault="00006AF0" w:rsidP="00006AF0">
      <w:r>
        <w:rPr>
          <w:rFonts w:hint="eastAsia"/>
        </w:rPr>
        <w:t>технічними</w:t>
      </w:r>
      <w:r>
        <w:t></w:t>
      </w:r>
      <w:r>
        <w:rPr>
          <w:rFonts w:hint="eastAsia"/>
        </w:rPr>
        <w:t>засобами</w:t>
      </w:r>
      <w:r>
        <w:t></w:t>
      </w:r>
    </w:p>
    <w:p w:rsidR="00006AF0" w:rsidRDefault="00006AF0" w:rsidP="00006AF0">
      <w:r>
        <w:t></w:t>
      </w:r>
      <w:r>
        <w:t></w:t>
      </w:r>
      <w:r>
        <w:t></w:t>
      </w:r>
      <w:r>
        <w:rPr>
          <w:rFonts w:hint="eastAsia"/>
        </w:rPr>
        <w:t>Типовими</w:t>
      </w:r>
      <w:r>
        <w:t></w:t>
      </w:r>
      <w:r>
        <w:rPr>
          <w:rFonts w:hint="eastAsia"/>
        </w:rPr>
        <w:t>НСРД</w:t>
      </w:r>
      <w:r>
        <w:t></w:t>
      </w:r>
      <w:r>
        <w:rPr>
          <w:rFonts w:hint="eastAsia"/>
        </w:rPr>
        <w:t>як</w:t>
      </w:r>
      <w:r>
        <w:t></w:t>
      </w:r>
      <w:r>
        <w:rPr>
          <w:rFonts w:hint="eastAsia"/>
        </w:rPr>
        <w:t>засобами</w:t>
      </w:r>
      <w:r>
        <w:t></w:t>
      </w:r>
      <w:r>
        <w:rPr>
          <w:rFonts w:hint="eastAsia"/>
        </w:rPr>
        <w:t>отримання</w:t>
      </w:r>
      <w:r>
        <w:t></w:t>
      </w:r>
      <w:r>
        <w:rPr>
          <w:rFonts w:hint="eastAsia"/>
        </w:rPr>
        <w:t>доказів</w:t>
      </w:r>
      <w:r>
        <w:t></w:t>
      </w:r>
      <w:r>
        <w:rPr>
          <w:rFonts w:hint="eastAsia"/>
        </w:rPr>
        <w:t>у</w:t>
      </w:r>
      <w:r>
        <w:t></w:t>
      </w:r>
      <w:r>
        <w:rPr>
          <w:rFonts w:hint="eastAsia"/>
        </w:rPr>
        <w:t>кримінальних</w:t>
      </w:r>
    </w:p>
    <w:p w:rsidR="00006AF0" w:rsidRDefault="00006AF0" w:rsidP="00006AF0">
      <w:r>
        <w:rPr>
          <w:rFonts w:hint="eastAsia"/>
        </w:rPr>
        <w:t>провадженнях</w:t>
      </w:r>
      <w:r>
        <w:t></w:t>
      </w:r>
      <w:r>
        <w:rPr>
          <w:rFonts w:hint="eastAsia"/>
        </w:rPr>
        <w:t>про</w:t>
      </w:r>
      <w:r>
        <w:t></w:t>
      </w:r>
      <w:r>
        <w:rPr>
          <w:rFonts w:hint="eastAsia"/>
        </w:rPr>
        <w:t>контрабанду</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p>
    <w:p w:rsidR="00006AF0" w:rsidRDefault="00006AF0" w:rsidP="00006AF0">
      <w:r>
        <w:rPr>
          <w:rFonts w:hint="eastAsia"/>
        </w:rPr>
        <w:t>аналогів</w:t>
      </w:r>
      <w:r>
        <w:t></w:t>
      </w:r>
      <w:r>
        <w:rPr>
          <w:rFonts w:hint="eastAsia"/>
        </w:rPr>
        <w:t>чи</w:t>
      </w:r>
      <w:r>
        <w:t></w:t>
      </w:r>
      <w:r>
        <w:rPr>
          <w:rFonts w:hint="eastAsia"/>
        </w:rPr>
        <w:t>прекурсорів</w:t>
      </w:r>
      <w:r>
        <w:t></w:t>
      </w:r>
      <w:r>
        <w:rPr>
          <w:rFonts w:hint="eastAsia"/>
        </w:rPr>
        <w:t>або</w:t>
      </w:r>
      <w:r>
        <w:t></w:t>
      </w:r>
      <w:r>
        <w:rPr>
          <w:rFonts w:hint="eastAsia"/>
        </w:rPr>
        <w:t>фальсифікованих</w:t>
      </w:r>
      <w:r>
        <w:t></w:t>
      </w:r>
      <w:r>
        <w:rPr>
          <w:rFonts w:hint="eastAsia"/>
        </w:rPr>
        <w:t>лікарських</w:t>
      </w:r>
      <w:r>
        <w:t></w:t>
      </w:r>
      <w:r>
        <w:rPr>
          <w:rFonts w:hint="eastAsia"/>
        </w:rPr>
        <w:t>засобів</w:t>
      </w:r>
      <w:r>
        <w:t></w:t>
      </w:r>
      <w:r>
        <w:rPr>
          <w:rFonts w:hint="eastAsia"/>
        </w:rPr>
        <w:t>у</w:t>
      </w:r>
      <w:r>
        <w:t></w:t>
      </w:r>
      <w:r>
        <w:rPr>
          <w:rFonts w:hint="eastAsia"/>
        </w:rPr>
        <w:t>досудовому</w:t>
      </w:r>
    </w:p>
    <w:p w:rsidR="00006AF0" w:rsidRDefault="00006AF0" w:rsidP="00006AF0">
      <w:r>
        <w:rPr>
          <w:rFonts w:hint="eastAsia"/>
        </w:rPr>
        <w:t>розслідуванні</w:t>
      </w:r>
      <w:r>
        <w:t></w:t>
      </w:r>
      <w:r>
        <w:rPr>
          <w:rFonts w:hint="eastAsia"/>
        </w:rPr>
        <w:t>є</w:t>
      </w:r>
      <w:r>
        <w:t></w:t>
      </w:r>
      <w:r>
        <w:t></w:t>
      </w:r>
      <w:r>
        <w:rPr>
          <w:rFonts w:hint="eastAsia"/>
        </w:rPr>
        <w:t>аудіо</w:t>
      </w:r>
      <w:r>
        <w:t></w:t>
      </w:r>
      <w:r>
        <w:t></w:t>
      </w:r>
      <w:r>
        <w:t></w:t>
      </w:r>
      <w:r>
        <w:rPr>
          <w:rFonts w:hint="eastAsia"/>
        </w:rPr>
        <w:t>відеоконтроль</w:t>
      </w:r>
      <w:r>
        <w:t></w:t>
      </w:r>
      <w:r>
        <w:rPr>
          <w:rFonts w:hint="eastAsia"/>
        </w:rPr>
        <w:t>особи</w:t>
      </w:r>
      <w:r>
        <w:t></w:t>
      </w:r>
      <w:r>
        <w:t></w:t>
      </w:r>
      <w:r>
        <w:rPr>
          <w:rFonts w:hint="eastAsia"/>
        </w:rPr>
        <w:t>зняття</w:t>
      </w:r>
      <w:r>
        <w:t></w:t>
      </w:r>
      <w:r>
        <w:rPr>
          <w:rFonts w:hint="eastAsia"/>
        </w:rPr>
        <w:t>інформації</w:t>
      </w:r>
      <w:r>
        <w:t></w:t>
      </w:r>
      <w:r>
        <w:rPr>
          <w:rFonts w:hint="eastAsia"/>
        </w:rPr>
        <w:t>з</w:t>
      </w:r>
      <w:r>
        <w:t></w:t>
      </w:r>
      <w:r>
        <w:rPr>
          <w:rFonts w:hint="eastAsia"/>
        </w:rPr>
        <w:t>транспортних</w:t>
      </w:r>
    </w:p>
    <w:p w:rsidR="00006AF0" w:rsidRDefault="00006AF0" w:rsidP="00006AF0">
      <w:r>
        <w:rPr>
          <w:rFonts w:hint="eastAsia"/>
        </w:rPr>
        <w:t>телекомунікаційних</w:t>
      </w:r>
      <w:r>
        <w:t></w:t>
      </w:r>
      <w:r>
        <w:rPr>
          <w:rFonts w:hint="eastAsia"/>
        </w:rPr>
        <w:t>мереж</w:t>
      </w:r>
      <w:r>
        <w:t></w:t>
      </w:r>
      <w:r>
        <w:t></w:t>
      </w:r>
      <w:r>
        <w:rPr>
          <w:rFonts w:hint="eastAsia"/>
        </w:rPr>
        <w:t>установлення</w:t>
      </w:r>
      <w:r>
        <w:t></w:t>
      </w:r>
      <w:r>
        <w:rPr>
          <w:rFonts w:hint="eastAsia"/>
        </w:rPr>
        <w:t>місцезнаходження</w:t>
      </w:r>
      <w:r>
        <w:t></w:t>
      </w:r>
      <w:r>
        <w:rPr>
          <w:rFonts w:hint="eastAsia"/>
        </w:rPr>
        <w:t>радіоелектронного</w:t>
      </w:r>
    </w:p>
    <w:p w:rsidR="00006AF0" w:rsidRDefault="00006AF0" w:rsidP="00006AF0">
      <w:r>
        <w:rPr>
          <w:rFonts w:hint="eastAsia"/>
        </w:rPr>
        <w:t>засобу</w:t>
      </w:r>
      <w:r>
        <w:t></w:t>
      </w:r>
      <w:r>
        <w:t></w:t>
      </w:r>
      <w:r>
        <w:rPr>
          <w:rFonts w:hint="eastAsia"/>
        </w:rPr>
        <w:t>контроль</w:t>
      </w:r>
      <w:r>
        <w:t></w:t>
      </w:r>
      <w:r>
        <w:rPr>
          <w:rFonts w:hint="eastAsia"/>
        </w:rPr>
        <w:t>за</w:t>
      </w:r>
      <w:r>
        <w:t></w:t>
      </w:r>
      <w:r>
        <w:rPr>
          <w:rFonts w:hint="eastAsia"/>
        </w:rPr>
        <w:t>вчиненням</w:t>
      </w:r>
      <w:r>
        <w:t></w:t>
      </w:r>
      <w:r>
        <w:rPr>
          <w:rFonts w:hint="eastAsia"/>
        </w:rPr>
        <w:t>злочину</w:t>
      </w:r>
      <w:r>
        <w:t></w:t>
      </w:r>
      <w:r>
        <w:t></w:t>
      </w:r>
      <w:r>
        <w:rPr>
          <w:rFonts w:hint="eastAsia"/>
        </w:rPr>
        <w:t>виконання</w:t>
      </w:r>
      <w:r>
        <w:t></w:t>
      </w:r>
      <w:r>
        <w:rPr>
          <w:rFonts w:hint="eastAsia"/>
        </w:rPr>
        <w:t>спеціального</w:t>
      </w:r>
      <w:r>
        <w:t></w:t>
      </w:r>
      <w:r>
        <w:rPr>
          <w:rFonts w:hint="eastAsia"/>
        </w:rPr>
        <w:t>завдання</w:t>
      </w:r>
      <w:r>
        <w:t></w:t>
      </w:r>
      <w:r>
        <w:rPr>
          <w:rFonts w:hint="eastAsia"/>
        </w:rPr>
        <w:t>з</w:t>
      </w:r>
      <w:r>
        <w:t></w:t>
      </w:r>
      <w:r>
        <w:rPr>
          <w:rFonts w:hint="eastAsia"/>
        </w:rPr>
        <w:t>розкриття</w:t>
      </w:r>
    </w:p>
    <w:p w:rsidR="00006AF0" w:rsidRDefault="00006AF0" w:rsidP="00006AF0">
      <w:r>
        <w:rPr>
          <w:rFonts w:hint="eastAsia"/>
        </w:rPr>
        <w:t>злочинної</w:t>
      </w:r>
      <w:r>
        <w:t></w:t>
      </w:r>
      <w:r>
        <w:rPr>
          <w:rFonts w:hint="eastAsia"/>
        </w:rPr>
        <w:t>діяльності</w:t>
      </w:r>
      <w:r>
        <w:t></w:t>
      </w:r>
      <w:r>
        <w:rPr>
          <w:rFonts w:hint="eastAsia"/>
        </w:rPr>
        <w:t>організованої</w:t>
      </w:r>
      <w:r>
        <w:t></w:t>
      </w:r>
      <w:r>
        <w:rPr>
          <w:rFonts w:hint="eastAsia"/>
        </w:rPr>
        <w:t>групи</w:t>
      </w:r>
      <w:r>
        <w:t></w:t>
      </w:r>
      <w:r>
        <w:rPr>
          <w:rFonts w:hint="eastAsia"/>
        </w:rPr>
        <w:t>чи</w:t>
      </w:r>
      <w:r>
        <w:t></w:t>
      </w:r>
      <w:r>
        <w:rPr>
          <w:rFonts w:hint="eastAsia"/>
        </w:rPr>
        <w:t>злочинної</w:t>
      </w:r>
      <w:r>
        <w:t></w:t>
      </w:r>
      <w:r>
        <w:rPr>
          <w:rFonts w:hint="eastAsia"/>
        </w:rPr>
        <w:t>організації</w:t>
      </w:r>
      <w:r>
        <w:t></w:t>
      </w:r>
    </w:p>
    <w:p w:rsidR="00006AF0" w:rsidRDefault="00006AF0" w:rsidP="00006AF0">
      <w:r>
        <w:rPr>
          <w:rFonts w:hint="eastAsia"/>
        </w:rPr>
        <w:t>Основними</w:t>
      </w:r>
      <w:r>
        <w:t></w:t>
      </w:r>
      <w:r>
        <w:rPr>
          <w:rFonts w:hint="eastAsia"/>
        </w:rPr>
        <w:t>проблемами</w:t>
      </w:r>
      <w:r>
        <w:t></w:t>
      </w:r>
      <w:r>
        <w:rPr>
          <w:rFonts w:hint="eastAsia"/>
        </w:rPr>
        <w:t>провадження</w:t>
      </w:r>
      <w:r>
        <w:t></w:t>
      </w:r>
      <w:r>
        <w:rPr>
          <w:rFonts w:hint="eastAsia"/>
        </w:rPr>
        <w:t>НСРД</w:t>
      </w:r>
      <w:r>
        <w:t></w:t>
      </w:r>
      <w:r>
        <w:rPr>
          <w:rFonts w:hint="eastAsia"/>
        </w:rPr>
        <w:t>й</w:t>
      </w:r>
      <w:r>
        <w:t></w:t>
      </w:r>
      <w:r>
        <w:rPr>
          <w:rFonts w:hint="eastAsia"/>
        </w:rPr>
        <w:t>використання</w:t>
      </w:r>
      <w:r>
        <w:t></w:t>
      </w:r>
      <w:r>
        <w:rPr>
          <w:rFonts w:hint="eastAsia"/>
        </w:rPr>
        <w:t>їх</w:t>
      </w:r>
      <w:r>
        <w:t></w:t>
      </w:r>
      <w:r>
        <w:rPr>
          <w:rFonts w:hint="eastAsia"/>
        </w:rPr>
        <w:t>результатів</w:t>
      </w:r>
      <w:r>
        <w:t></w:t>
      </w:r>
      <w:r>
        <w:rPr>
          <w:rFonts w:hint="eastAsia"/>
        </w:rPr>
        <w:t>у</w:t>
      </w:r>
    </w:p>
    <w:p w:rsidR="00006AF0" w:rsidRDefault="00006AF0" w:rsidP="00006AF0">
      <w:r>
        <w:rPr>
          <w:rFonts w:hint="eastAsia"/>
        </w:rPr>
        <w:t>кримінальному</w:t>
      </w:r>
      <w:r>
        <w:t></w:t>
      </w:r>
      <w:r>
        <w:rPr>
          <w:rFonts w:hint="eastAsia"/>
        </w:rPr>
        <w:t>процесуальному</w:t>
      </w:r>
      <w:r>
        <w:t></w:t>
      </w:r>
      <w:r>
        <w:rPr>
          <w:rFonts w:hint="eastAsia"/>
        </w:rPr>
        <w:t>доказуванні</w:t>
      </w:r>
      <w:r>
        <w:t></w:t>
      </w:r>
      <w:r>
        <w:rPr>
          <w:rFonts w:hint="eastAsia"/>
        </w:rPr>
        <w:t>є</w:t>
      </w:r>
      <w:r>
        <w:t></w:t>
      </w:r>
      <w:r>
        <w:t></w:t>
      </w:r>
      <w:r>
        <w:t></w:t>
      </w:r>
      <w:r>
        <w:t></w:t>
      </w:r>
      <w:r>
        <w:t></w:t>
      </w:r>
      <w:r>
        <w:rPr>
          <w:rFonts w:hint="eastAsia"/>
        </w:rPr>
        <w:t>неналежний</w:t>
      </w:r>
      <w:r>
        <w:t></w:t>
      </w:r>
      <w:r>
        <w:rPr>
          <w:rFonts w:hint="eastAsia"/>
        </w:rPr>
        <w:t>контроль</w:t>
      </w:r>
      <w:r>
        <w:t></w:t>
      </w:r>
      <w:r>
        <w:rPr>
          <w:rFonts w:hint="eastAsia"/>
        </w:rPr>
        <w:t>за</w:t>
      </w:r>
    </w:p>
    <w:p w:rsidR="00006AF0" w:rsidRDefault="00006AF0" w:rsidP="00006AF0">
      <w:r>
        <w:t></w:t>
      </w:r>
      <w:r>
        <w:t></w:t>
      </w:r>
      <w:r>
        <w:t></w:t>
      </w:r>
    </w:p>
    <w:p w:rsidR="00006AF0" w:rsidRDefault="00006AF0" w:rsidP="00006AF0">
      <w:r>
        <w:rPr>
          <w:rFonts w:hint="eastAsia"/>
        </w:rPr>
        <w:t>оперативністю</w:t>
      </w:r>
      <w:r>
        <w:t></w:t>
      </w:r>
      <w:r>
        <w:rPr>
          <w:rFonts w:hint="eastAsia"/>
        </w:rPr>
        <w:t>та</w:t>
      </w:r>
      <w:r>
        <w:t></w:t>
      </w:r>
      <w:r>
        <w:rPr>
          <w:rFonts w:hint="eastAsia"/>
        </w:rPr>
        <w:t>своєчасністю</w:t>
      </w:r>
      <w:r>
        <w:t></w:t>
      </w:r>
      <w:r>
        <w:rPr>
          <w:rFonts w:hint="eastAsia"/>
        </w:rPr>
        <w:t>проведення</w:t>
      </w:r>
      <w:r>
        <w:t></w:t>
      </w:r>
      <w:r>
        <w:rPr>
          <w:rFonts w:hint="eastAsia"/>
        </w:rPr>
        <w:t>НСРД</w:t>
      </w:r>
      <w:r>
        <w:t></w:t>
      </w:r>
      <w:r>
        <w:rPr>
          <w:rFonts w:hint="eastAsia"/>
        </w:rPr>
        <w:t>уповноваженими</w:t>
      </w:r>
      <w:r>
        <w:t></w:t>
      </w:r>
      <w:r>
        <w:rPr>
          <w:rFonts w:hint="eastAsia"/>
        </w:rPr>
        <w:t>оперативними</w:t>
      </w:r>
    </w:p>
    <w:p w:rsidR="00006AF0" w:rsidRDefault="00006AF0" w:rsidP="00006AF0">
      <w:r>
        <w:rPr>
          <w:rFonts w:hint="eastAsia"/>
        </w:rPr>
        <w:t>підрозділами</w:t>
      </w:r>
      <w:r>
        <w:t></w:t>
      </w:r>
      <w:r>
        <w:t></w:t>
      </w:r>
      <w:r>
        <w:t></w:t>
      </w:r>
      <w:r>
        <w:t></w:t>
      </w:r>
      <w:r>
        <w:t></w:t>
      </w:r>
      <w:r>
        <w:rPr>
          <w:rFonts w:hint="eastAsia"/>
        </w:rPr>
        <w:t>порушення</w:t>
      </w:r>
      <w:r>
        <w:t></w:t>
      </w:r>
      <w:r>
        <w:rPr>
          <w:rFonts w:hint="eastAsia"/>
        </w:rPr>
        <w:t>процесуальними</w:t>
      </w:r>
      <w:r>
        <w:t></w:t>
      </w:r>
      <w:r>
        <w:rPr>
          <w:rFonts w:hint="eastAsia"/>
        </w:rPr>
        <w:t>керівниками</w:t>
      </w:r>
      <w:r>
        <w:t></w:t>
      </w:r>
      <w:r>
        <w:rPr>
          <w:rFonts w:hint="eastAsia"/>
        </w:rPr>
        <w:t>та</w:t>
      </w:r>
      <w:r>
        <w:t></w:t>
      </w:r>
      <w:r>
        <w:rPr>
          <w:rFonts w:hint="eastAsia"/>
        </w:rPr>
        <w:t>слідчими</w:t>
      </w:r>
      <w:r>
        <w:t></w:t>
      </w:r>
      <w:r>
        <w:rPr>
          <w:rFonts w:hint="eastAsia"/>
        </w:rPr>
        <w:t>суддями</w:t>
      </w:r>
    </w:p>
    <w:p w:rsidR="00006AF0" w:rsidRDefault="00006AF0" w:rsidP="00006AF0">
      <w:r>
        <w:rPr>
          <w:rFonts w:hint="eastAsia"/>
        </w:rPr>
        <w:t>строків</w:t>
      </w:r>
      <w:r>
        <w:t></w:t>
      </w:r>
      <w:r>
        <w:rPr>
          <w:rFonts w:hint="eastAsia"/>
        </w:rPr>
        <w:t>розгляду</w:t>
      </w:r>
      <w:r>
        <w:t></w:t>
      </w:r>
      <w:r>
        <w:rPr>
          <w:rFonts w:hint="eastAsia"/>
        </w:rPr>
        <w:t>клопотань</w:t>
      </w:r>
      <w:r>
        <w:t></w:t>
      </w:r>
      <w:r>
        <w:rPr>
          <w:rFonts w:hint="eastAsia"/>
        </w:rPr>
        <w:t>про</w:t>
      </w:r>
      <w:r>
        <w:t></w:t>
      </w:r>
      <w:r>
        <w:rPr>
          <w:rFonts w:hint="eastAsia"/>
        </w:rPr>
        <w:t>проведення</w:t>
      </w:r>
      <w:r>
        <w:t></w:t>
      </w:r>
      <w:r>
        <w:rPr>
          <w:rFonts w:hint="eastAsia"/>
        </w:rPr>
        <w:t>НСРД</w:t>
      </w:r>
      <w:r>
        <w:t></w:t>
      </w:r>
      <w:r>
        <w:t></w:t>
      </w:r>
      <w:r>
        <w:t></w:t>
      </w:r>
      <w:r>
        <w:t></w:t>
      </w:r>
      <w:r>
        <w:t></w:t>
      </w:r>
      <w:r>
        <w:rPr>
          <w:rFonts w:hint="eastAsia"/>
        </w:rPr>
        <w:t>складання</w:t>
      </w:r>
      <w:r>
        <w:t></w:t>
      </w:r>
      <w:r>
        <w:rPr>
          <w:rFonts w:hint="eastAsia"/>
        </w:rPr>
        <w:t>протоколів</w:t>
      </w:r>
      <w:r>
        <w:t></w:t>
      </w:r>
      <w:r>
        <w:rPr>
          <w:rFonts w:hint="eastAsia"/>
        </w:rPr>
        <w:t>НСРД</w:t>
      </w:r>
    </w:p>
    <w:p w:rsidR="00006AF0" w:rsidRDefault="00006AF0" w:rsidP="00006AF0">
      <w:r>
        <w:rPr>
          <w:rFonts w:hint="eastAsia"/>
        </w:rPr>
        <w:t>неуповноваженим</w:t>
      </w:r>
      <w:r>
        <w:t></w:t>
      </w:r>
      <w:r>
        <w:rPr>
          <w:rFonts w:hint="eastAsia"/>
        </w:rPr>
        <w:t>суб’єктом</w:t>
      </w:r>
      <w:r>
        <w:t></w:t>
      </w:r>
      <w:r>
        <w:t></w:t>
      </w:r>
      <w:r>
        <w:t></w:t>
      </w:r>
      <w:r>
        <w:t></w:t>
      </w:r>
      <w:r>
        <w:t></w:t>
      </w:r>
      <w:r>
        <w:rPr>
          <w:rFonts w:hint="eastAsia"/>
        </w:rPr>
        <w:t>відсутність</w:t>
      </w:r>
      <w:r>
        <w:t></w:t>
      </w:r>
      <w:r>
        <w:rPr>
          <w:rFonts w:hint="eastAsia"/>
        </w:rPr>
        <w:t>процесуальної</w:t>
      </w:r>
      <w:r>
        <w:t></w:t>
      </w:r>
      <w:r>
        <w:rPr>
          <w:rFonts w:hint="eastAsia"/>
        </w:rPr>
        <w:t>форми</w:t>
      </w:r>
      <w:r>
        <w:t></w:t>
      </w:r>
      <w:r>
        <w:rPr>
          <w:rFonts w:hint="eastAsia"/>
        </w:rPr>
        <w:t>проведення</w:t>
      </w:r>
    </w:p>
    <w:p w:rsidR="00006AF0" w:rsidRDefault="00006AF0" w:rsidP="00006AF0">
      <w:r>
        <w:rPr>
          <w:rFonts w:hint="eastAsia"/>
        </w:rPr>
        <w:t>окремих</w:t>
      </w:r>
      <w:r>
        <w:t></w:t>
      </w:r>
      <w:r>
        <w:rPr>
          <w:rFonts w:hint="eastAsia"/>
        </w:rPr>
        <w:t>НСРД</w:t>
      </w:r>
      <w:r>
        <w:t></w:t>
      </w:r>
      <w:r>
        <w:rPr>
          <w:rFonts w:hint="eastAsia"/>
        </w:rPr>
        <w:t>в</w:t>
      </w:r>
      <w:r>
        <w:t></w:t>
      </w:r>
      <w:r>
        <w:rPr>
          <w:rFonts w:hint="eastAsia"/>
        </w:rPr>
        <w:t>кримінальному</w:t>
      </w:r>
      <w:r>
        <w:t></w:t>
      </w:r>
      <w:r>
        <w:rPr>
          <w:rFonts w:hint="eastAsia"/>
        </w:rPr>
        <w:t>процесуальному</w:t>
      </w:r>
      <w:r>
        <w:t></w:t>
      </w:r>
      <w:r>
        <w:rPr>
          <w:rFonts w:hint="eastAsia"/>
        </w:rPr>
        <w:t>законодавстві</w:t>
      </w:r>
      <w:r>
        <w:t></w:t>
      </w:r>
      <w:r>
        <w:rPr>
          <w:rFonts w:hint="eastAsia"/>
        </w:rPr>
        <w:t>України</w:t>
      </w:r>
      <w:r>
        <w:t></w:t>
      </w:r>
    </w:p>
    <w:p w:rsidR="00006AF0" w:rsidRDefault="00006AF0" w:rsidP="00006AF0">
      <w:r>
        <w:t></w:t>
      </w:r>
      <w:r>
        <w:t></w:t>
      </w:r>
      <w:r>
        <w:t></w:t>
      </w:r>
      <w:r>
        <w:rPr>
          <w:rFonts w:hint="eastAsia"/>
        </w:rPr>
        <w:t>Основними</w:t>
      </w:r>
      <w:r>
        <w:t></w:t>
      </w:r>
      <w:r>
        <w:rPr>
          <w:rFonts w:hint="eastAsia"/>
        </w:rPr>
        <w:t>засобами</w:t>
      </w:r>
      <w:r>
        <w:t></w:t>
      </w:r>
      <w:r>
        <w:rPr>
          <w:rFonts w:hint="eastAsia"/>
        </w:rPr>
        <w:t>забезпечення</w:t>
      </w:r>
      <w:r>
        <w:t></w:t>
      </w:r>
      <w:r>
        <w:rPr>
          <w:rFonts w:hint="eastAsia"/>
        </w:rPr>
        <w:t>отримання</w:t>
      </w:r>
      <w:r>
        <w:t></w:t>
      </w:r>
      <w:r>
        <w:rPr>
          <w:rFonts w:hint="eastAsia"/>
        </w:rPr>
        <w:t>доказів</w:t>
      </w:r>
      <w:r>
        <w:t></w:t>
      </w:r>
      <w:r>
        <w:t></w:t>
      </w:r>
      <w:r>
        <w:rPr>
          <w:rFonts w:hint="eastAsia"/>
        </w:rPr>
        <w:t>що</w:t>
      </w:r>
    </w:p>
    <w:p w:rsidR="00006AF0" w:rsidRDefault="00006AF0" w:rsidP="00006AF0">
      <w:r>
        <w:rPr>
          <w:rFonts w:hint="eastAsia"/>
        </w:rPr>
        <w:t>використовуються</w:t>
      </w:r>
      <w:r>
        <w:t></w:t>
      </w:r>
      <w:r>
        <w:rPr>
          <w:rFonts w:hint="eastAsia"/>
        </w:rPr>
        <w:t>у</w:t>
      </w:r>
      <w:r>
        <w:t></w:t>
      </w:r>
      <w:r>
        <w:rPr>
          <w:rFonts w:hint="eastAsia"/>
        </w:rPr>
        <w:t>ході</w:t>
      </w:r>
      <w:r>
        <w:t></w:t>
      </w:r>
      <w:r>
        <w:rPr>
          <w:rFonts w:hint="eastAsia"/>
        </w:rPr>
        <w:t>досудового</w:t>
      </w:r>
      <w:r>
        <w:t></w:t>
      </w:r>
      <w:r>
        <w:rPr>
          <w:rFonts w:hint="eastAsia"/>
        </w:rPr>
        <w:t>розслідування</w:t>
      </w:r>
      <w:r>
        <w:t></w:t>
      </w:r>
      <w:r>
        <w:rPr>
          <w:rFonts w:hint="eastAsia"/>
        </w:rPr>
        <w:t>злочину</w:t>
      </w:r>
      <w:r>
        <w:t></w:t>
      </w:r>
      <w:r>
        <w:t></w:t>
      </w:r>
      <w:r>
        <w:rPr>
          <w:rFonts w:hint="eastAsia"/>
        </w:rPr>
        <w:t>передбаченого</w:t>
      </w:r>
      <w:r>
        <w:t></w:t>
      </w:r>
      <w:r>
        <w:rPr>
          <w:rFonts w:hint="eastAsia"/>
        </w:rPr>
        <w:t>ст</w:t>
      </w:r>
      <w:r>
        <w:t></w:t>
      </w:r>
      <w:r>
        <w:t></w:t>
      </w:r>
      <w:r>
        <w:t></w:t>
      </w:r>
      <w:r>
        <w:t></w:t>
      </w:r>
      <w:r>
        <w:t></w:t>
      </w:r>
    </w:p>
    <w:p w:rsidR="00006AF0" w:rsidRDefault="00006AF0" w:rsidP="00006AF0">
      <w:r>
        <w:rPr>
          <w:rFonts w:hint="eastAsia"/>
        </w:rPr>
        <w:t>КК</w:t>
      </w:r>
      <w:r>
        <w:t></w:t>
      </w:r>
      <w:r>
        <w:rPr>
          <w:rFonts w:hint="eastAsia"/>
        </w:rPr>
        <w:t>України</w:t>
      </w:r>
      <w:r>
        <w:t></w:t>
      </w:r>
      <w:r>
        <w:t></w:t>
      </w:r>
      <w:r>
        <w:rPr>
          <w:rFonts w:hint="eastAsia"/>
        </w:rPr>
        <w:t>є</w:t>
      </w:r>
      <w:r>
        <w:t></w:t>
      </w:r>
      <w:r>
        <w:rPr>
          <w:rFonts w:hint="eastAsia"/>
        </w:rPr>
        <w:t>такі</w:t>
      </w:r>
      <w:r>
        <w:t></w:t>
      </w:r>
      <w:r>
        <w:t></w:t>
      </w:r>
      <w:r>
        <w:t></w:t>
      </w:r>
      <w:r>
        <w:t></w:t>
      </w:r>
      <w:r>
        <w:t></w:t>
      </w:r>
      <w:r>
        <w:rPr>
          <w:rFonts w:hint="eastAsia"/>
        </w:rPr>
        <w:t>тимчасовий</w:t>
      </w:r>
      <w:r>
        <w:t></w:t>
      </w:r>
      <w:r>
        <w:rPr>
          <w:rFonts w:hint="eastAsia"/>
        </w:rPr>
        <w:t>доступ</w:t>
      </w:r>
      <w:r>
        <w:t></w:t>
      </w:r>
      <w:r>
        <w:rPr>
          <w:rFonts w:hint="eastAsia"/>
        </w:rPr>
        <w:t>до</w:t>
      </w:r>
      <w:r>
        <w:t></w:t>
      </w:r>
      <w:r>
        <w:rPr>
          <w:rFonts w:hint="eastAsia"/>
        </w:rPr>
        <w:t>речей</w:t>
      </w:r>
      <w:r>
        <w:t></w:t>
      </w:r>
      <w:r>
        <w:rPr>
          <w:rFonts w:hint="eastAsia"/>
        </w:rPr>
        <w:t>та</w:t>
      </w:r>
      <w:r>
        <w:t></w:t>
      </w:r>
      <w:r>
        <w:rPr>
          <w:rFonts w:hint="eastAsia"/>
        </w:rPr>
        <w:t>документів</w:t>
      </w:r>
      <w:r>
        <w:t></w:t>
      </w:r>
      <w:r>
        <w:t></w:t>
      </w:r>
      <w:r>
        <w:t></w:t>
      </w:r>
      <w:r>
        <w:t></w:t>
      </w:r>
      <w:r>
        <w:t></w:t>
      </w:r>
      <w:r>
        <w:rPr>
          <w:rFonts w:hint="eastAsia"/>
        </w:rPr>
        <w:t>тимчасове</w:t>
      </w:r>
    </w:p>
    <w:p w:rsidR="00006AF0" w:rsidRDefault="00006AF0" w:rsidP="00006AF0">
      <w:r>
        <w:rPr>
          <w:rFonts w:hint="eastAsia"/>
        </w:rPr>
        <w:t>вилучення</w:t>
      </w:r>
      <w:r>
        <w:t></w:t>
      </w:r>
      <w:r>
        <w:rPr>
          <w:rFonts w:hint="eastAsia"/>
        </w:rPr>
        <w:t>майна</w:t>
      </w:r>
      <w:r>
        <w:t></w:t>
      </w:r>
    </w:p>
    <w:p w:rsidR="00006AF0" w:rsidRDefault="00006AF0" w:rsidP="00006AF0">
      <w:r>
        <w:t></w:t>
      </w:r>
      <w:r>
        <w:t></w:t>
      </w:r>
      <w:r>
        <w:t></w:t>
      </w:r>
      <w:r>
        <w:t></w:t>
      </w:r>
      <w:r>
        <w:rPr>
          <w:rFonts w:hint="eastAsia"/>
        </w:rPr>
        <w:t>Для</w:t>
      </w:r>
      <w:r>
        <w:t></w:t>
      </w:r>
      <w:r>
        <w:rPr>
          <w:rFonts w:hint="eastAsia"/>
        </w:rPr>
        <w:t>підвищення</w:t>
      </w:r>
      <w:r>
        <w:t></w:t>
      </w:r>
      <w:r>
        <w:rPr>
          <w:rFonts w:hint="eastAsia"/>
        </w:rPr>
        <w:t>ефективності</w:t>
      </w:r>
      <w:r>
        <w:t></w:t>
      </w:r>
      <w:r>
        <w:rPr>
          <w:rFonts w:hint="eastAsia"/>
        </w:rPr>
        <w:t>кримінального</w:t>
      </w:r>
      <w:r>
        <w:t></w:t>
      </w:r>
      <w:r>
        <w:rPr>
          <w:rFonts w:hint="eastAsia"/>
        </w:rPr>
        <w:t>процесуального</w:t>
      </w:r>
      <w:r>
        <w:t></w:t>
      </w:r>
      <w:r>
        <w:rPr>
          <w:rFonts w:hint="eastAsia"/>
        </w:rPr>
        <w:t>доказування</w:t>
      </w:r>
    </w:p>
    <w:p w:rsidR="00006AF0" w:rsidRDefault="00006AF0" w:rsidP="00006AF0">
      <w:r>
        <w:rPr>
          <w:rFonts w:hint="eastAsia"/>
        </w:rPr>
        <w:t>контрабанди</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чи</w:t>
      </w:r>
    </w:p>
    <w:p w:rsidR="00006AF0" w:rsidRDefault="00006AF0" w:rsidP="00006AF0">
      <w:r>
        <w:rPr>
          <w:rFonts w:hint="eastAsia"/>
        </w:rPr>
        <w:t>прекурсорів</w:t>
      </w:r>
      <w:r>
        <w:t></w:t>
      </w:r>
      <w:r>
        <w:rPr>
          <w:rFonts w:hint="eastAsia"/>
        </w:rPr>
        <w:t>або</w:t>
      </w:r>
      <w:r>
        <w:t></w:t>
      </w:r>
      <w:r>
        <w:rPr>
          <w:rFonts w:hint="eastAsia"/>
        </w:rPr>
        <w:t>фальсифікованих</w:t>
      </w:r>
      <w:r>
        <w:t></w:t>
      </w:r>
      <w:r>
        <w:rPr>
          <w:rFonts w:hint="eastAsia"/>
        </w:rPr>
        <w:t>лікарських</w:t>
      </w:r>
      <w:r>
        <w:t></w:t>
      </w:r>
      <w:r>
        <w:rPr>
          <w:rFonts w:hint="eastAsia"/>
        </w:rPr>
        <w:t>засобів</w:t>
      </w:r>
      <w:r>
        <w:t></w:t>
      </w:r>
      <w:r>
        <w:rPr>
          <w:rFonts w:hint="eastAsia"/>
        </w:rPr>
        <w:t>у</w:t>
      </w:r>
      <w:r>
        <w:t></w:t>
      </w:r>
      <w:r>
        <w:rPr>
          <w:rFonts w:hint="eastAsia"/>
        </w:rPr>
        <w:t>досудовому</w:t>
      </w:r>
      <w:r>
        <w:t></w:t>
      </w:r>
      <w:r>
        <w:rPr>
          <w:rFonts w:hint="eastAsia"/>
        </w:rPr>
        <w:t>розслідуванні</w:t>
      </w:r>
      <w:r>
        <w:t></w:t>
      </w:r>
    </w:p>
    <w:p w:rsidR="00006AF0" w:rsidRDefault="00006AF0" w:rsidP="00006AF0">
      <w:r>
        <w:rPr>
          <w:rFonts w:hint="eastAsia"/>
        </w:rPr>
        <w:t>пропонується</w:t>
      </w:r>
      <w:r>
        <w:t></w:t>
      </w:r>
      <w:r>
        <w:rPr>
          <w:rFonts w:hint="eastAsia"/>
        </w:rPr>
        <w:t>внести</w:t>
      </w:r>
      <w:r>
        <w:t></w:t>
      </w:r>
      <w:r>
        <w:rPr>
          <w:rFonts w:hint="eastAsia"/>
        </w:rPr>
        <w:t>зміни</w:t>
      </w:r>
      <w:r>
        <w:t></w:t>
      </w:r>
      <w:r>
        <w:rPr>
          <w:rFonts w:hint="eastAsia"/>
        </w:rPr>
        <w:t>та</w:t>
      </w:r>
      <w:r>
        <w:t></w:t>
      </w:r>
      <w:r>
        <w:rPr>
          <w:rFonts w:hint="eastAsia"/>
        </w:rPr>
        <w:t>доповнення</w:t>
      </w:r>
      <w:r>
        <w:t></w:t>
      </w:r>
      <w:r>
        <w:rPr>
          <w:rFonts w:hint="eastAsia"/>
        </w:rPr>
        <w:t>до</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p>
    <w:p w:rsidR="00006AF0" w:rsidRDefault="00006AF0" w:rsidP="00006AF0">
      <w:r>
        <w:rPr>
          <w:rFonts w:hint="eastAsia"/>
        </w:rPr>
        <w:t>ч</w:t>
      </w:r>
      <w:r>
        <w:t></w:t>
      </w:r>
      <w:r>
        <w:rPr>
          <w:rFonts w:hint="eastAsia"/>
        </w:rPr>
        <w:t>ч</w:t>
      </w:r>
      <w:r>
        <w:t></w:t>
      </w:r>
      <w:r>
        <w:t></w:t>
      </w:r>
      <w:r>
        <w:t></w:t>
      </w:r>
      <w:r>
        <w:t></w:t>
      </w:r>
      <w:r>
        <w:t></w:t>
      </w:r>
      <w:r>
        <w:t></w:t>
      </w:r>
      <w:r>
        <w:t></w:t>
      </w:r>
      <w:r>
        <w:rPr>
          <w:rFonts w:hint="eastAsia"/>
        </w:rPr>
        <w:t>ст</w:t>
      </w:r>
      <w:r>
        <w:t></w:t>
      </w:r>
      <w:r>
        <w:t></w:t>
      </w:r>
      <w:r>
        <w:t></w:t>
      </w:r>
      <w:r>
        <w:t></w:t>
      </w:r>
      <w:r>
        <w:t></w:t>
      </w:r>
      <w:r>
        <w:t></w:t>
      </w:r>
      <w:r>
        <w:rPr>
          <w:rFonts w:hint="eastAsia"/>
        </w:rPr>
        <w:t>п</w:t>
      </w:r>
      <w:r>
        <w:t></w:t>
      </w:r>
      <w:r>
        <w:rPr>
          <w:rFonts w:hint="eastAsia"/>
        </w:rPr>
        <w:t>п</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КПК</w:t>
      </w:r>
    </w:p>
    <w:p w:rsidR="00006AF0" w:rsidRDefault="00006AF0" w:rsidP="00006AF0">
      <w:r>
        <w:rPr>
          <w:rFonts w:hint="eastAsia"/>
        </w:rPr>
        <w:t>України</w:t>
      </w:r>
      <w:r>
        <w:t></w:t>
      </w:r>
      <w:r>
        <w:rPr>
          <w:rFonts w:hint="eastAsia"/>
        </w:rPr>
        <w:t>та</w:t>
      </w:r>
      <w:r>
        <w:t></w:t>
      </w:r>
      <w:r>
        <w:rPr>
          <w:rFonts w:hint="eastAsia"/>
        </w:rPr>
        <w:t>до</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а</w:t>
      </w:r>
      <w:r>
        <w:t></w:t>
      </w:r>
      <w:r>
        <w:rPr>
          <w:rFonts w:hint="eastAsia"/>
        </w:rPr>
        <w:t>також</w:t>
      </w:r>
      <w:r>
        <w:t></w:t>
      </w:r>
      <w:r>
        <w:rPr>
          <w:rFonts w:hint="eastAsia"/>
        </w:rPr>
        <w:t>доповнити</w:t>
      </w:r>
      <w:r>
        <w:t></w:t>
      </w:r>
      <w:r>
        <w:rPr>
          <w:rFonts w:hint="eastAsia"/>
        </w:rPr>
        <w:t>КПК</w:t>
      </w:r>
      <w:r>
        <w:t></w:t>
      </w:r>
      <w:r>
        <w:rPr>
          <w:rFonts w:hint="eastAsia"/>
        </w:rPr>
        <w:t>України</w:t>
      </w:r>
      <w:r>
        <w:t></w:t>
      </w:r>
      <w:r>
        <w:rPr>
          <w:rFonts w:hint="eastAsia"/>
        </w:rPr>
        <w:t>ст</w:t>
      </w:r>
      <w:r>
        <w:t></w:t>
      </w:r>
      <w:r>
        <w:t></w:t>
      </w:r>
      <w:r>
        <w:t></w:t>
      </w:r>
      <w:r>
        <w:t></w:t>
      </w:r>
      <w:r>
        <w:t></w:t>
      </w:r>
      <w:r>
        <w:t></w:t>
      </w:r>
      <w:r>
        <w:t></w:t>
      </w:r>
    </w:p>
    <w:p w:rsidR="00006AF0" w:rsidRPr="00006AF0" w:rsidRDefault="00006AF0" w:rsidP="00006AF0">
      <w:r>
        <w:rPr>
          <w:rFonts w:hint="eastAsia"/>
        </w:rPr>
        <w:t>“Явка</w:t>
      </w:r>
      <w:r>
        <w:t></w:t>
      </w:r>
      <w:r>
        <w:rPr>
          <w:rFonts w:hint="eastAsia"/>
        </w:rPr>
        <w:t>з</w:t>
      </w:r>
      <w:r>
        <w:t></w:t>
      </w:r>
      <w:r>
        <w:rPr>
          <w:rFonts w:hint="eastAsia"/>
        </w:rPr>
        <w:t>повинною”</w:t>
      </w:r>
    </w:p>
    <w:sectPr w:rsidR="00006AF0" w:rsidRPr="00006AF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DD" w:rsidRDefault="008421DD">
      <w:pPr>
        <w:spacing w:after="0" w:line="240" w:lineRule="auto"/>
      </w:pPr>
      <w:r>
        <w:separator/>
      </w:r>
    </w:p>
  </w:endnote>
  <w:endnote w:type="continuationSeparator" w:id="0">
    <w:p w:rsidR="008421DD" w:rsidRDefault="00842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21DD" w:rsidRDefault="008421DD">
                <w:pPr>
                  <w:spacing w:line="240" w:lineRule="auto"/>
                </w:pPr>
                <w:fldSimple w:instr=" PAGE \* MERGEFORMAT ">
                  <w:r w:rsidR="00006AF0" w:rsidRPr="00006AF0">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DD" w:rsidRDefault="008421DD"/>
    <w:p w:rsidR="008421DD" w:rsidRDefault="008421DD"/>
    <w:p w:rsidR="008421DD" w:rsidRDefault="008421DD"/>
    <w:p w:rsidR="008421DD" w:rsidRDefault="008421DD"/>
    <w:p w:rsidR="008421DD" w:rsidRDefault="008421DD"/>
    <w:p w:rsidR="008421DD" w:rsidRDefault="008421DD"/>
    <w:p w:rsidR="008421DD" w:rsidRDefault="008421DD">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p w:rsidR="008421DD" w:rsidRDefault="008421DD"/>
    <w:p w:rsidR="008421DD" w:rsidRDefault="008421DD"/>
    <w:p w:rsidR="008421DD" w:rsidRDefault="008421DD">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21DD" w:rsidRDefault="008421DD"/>
                <w:p w:rsidR="008421DD" w:rsidRDefault="008421DD">
                  <w:pPr>
                    <w:pStyle w:val="1ffffff7"/>
                    <w:spacing w:line="240" w:lineRule="auto"/>
                  </w:pPr>
                  <w:fldSimple w:instr=" PAGE \* MERGEFORMAT ">
                    <w:r w:rsidRPr="00D56C03">
                      <w:rPr>
                        <w:rStyle w:val="3b"/>
                        <w:noProof/>
                      </w:rPr>
                      <w:t>6</w:t>
                    </w:r>
                  </w:fldSimple>
                </w:p>
              </w:txbxContent>
            </v:textbox>
            <w10:wrap anchorx="page" anchory="page"/>
          </v:shape>
        </w:pict>
      </w:r>
    </w:p>
    <w:p w:rsidR="008421DD" w:rsidRDefault="008421DD"/>
    <w:p w:rsidR="008421DD" w:rsidRDefault="008421DD">
      <w:pPr>
        <w:rPr>
          <w:sz w:val="2"/>
          <w:szCs w:val="2"/>
        </w:rPr>
      </w:pPr>
    </w:p>
    <w:p w:rsidR="008421DD" w:rsidRDefault="008421DD"/>
    <w:p w:rsidR="008421DD" w:rsidRDefault="008421DD">
      <w:pPr>
        <w:spacing w:after="0" w:line="240" w:lineRule="auto"/>
      </w:pPr>
    </w:p>
  </w:footnote>
  <w:footnote w:type="continuationSeparator" w:id="0">
    <w:p w:rsidR="008421DD" w:rsidRDefault="00842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Pr="005856C0" w:rsidRDefault="008421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F1D11-2004-4724-83E3-ECCDF838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24</Pages>
  <Words>4550</Words>
  <Characters>25937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2022-04-23T08:34:00Z</dcterms:created>
  <dcterms:modified xsi:type="dcterms:W3CDTF">2022-04-26T09:23:00Z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