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387" w:rsidRDefault="009C3387" w:rsidP="009C3387">
      <w:r>
        <w:rPr>
          <w:rFonts w:hint="eastAsia"/>
        </w:rPr>
        <w:t>Стрельник</w:t>
      </w:r>
      <w:r>
        <w:t></w:t>
      </w:r>
      <w:r>
        <w:rPr>
          <w:rFonts w:hint="eastAsia"/>
        </w:rPr>
        <w:t>Олена</w:t>
      </w:r>
      <w:r>
        <w:t></w:t>
      </w:r>
      <w:r>
        <w:rPr>
          <w:rFonts w:hint="eastAsia"/>
        </w:rPr>
        <w:t>Олександрівна</w:t>
      </w:r>
      <w:r>
        <w:t></w:t>
      </w:r>
      <w:r>
        <w:t></w:t>
      </w:r>
      <w:r>
        <w:rPr>
          <w:rFonts w:hint="eastAsia"/>
        </w:rPr>
        <w:t>докторант</w:t>
      </w:r>
      <w:r>
        <w:t></w:t>
      </w:r>
      <w:r>
        <w:rPr>
          <w:rFonts w:hint="eastAsia"/>
        </w:rPr>
        <w:t>кафедри</w:t>
      </w:r>
      <w:r>
        <w:t></w:t>
      </w:r>
      <w:r>
        <w:rPr>
          <w:rFonts w:hint="eastAsia"/>
        </w:rPr>
        <w:t>соціальних</w:t>
      </w:r>
      <w:r>
        <w:t></w:t>
      </w:r>
      <w:r>
        <w:rPr>
          <w:rFonts w:hint="eastAsia"/>
        </w:rPr>
        <w:t>структур</w:t>
      </w:r>
      <w:r>
        <w:t></w:t>
      </w:r>
      <w:r>
        <w:rPr>
          <w:rFonts w:hint="eastAsia"/>
        </w:rPr>
        <w:t>та</w:t>
      </w:r>
      <w:r>
        <w:t></w:t>
      </w:r>
      <w:r>
        <w:rPr>
          <w:rFonts w:hint="eastAsia"/>
        </w:rPr>
        <w:t>соціальних</w:t>
      </w:r>
      <w:r>
        <w:t></w:t>
      </w:r>
      <w:r>
        <w:rPr>
          <w:rFonts w:hint="eastAsia"/>
        </w:rPr>
        <w:t>відносин</w:t>
      </w:r>
      <w:r>
        <w:t></w:t>
      </w:r>
      <w:r>
        <w:rPr>
          <w:rFonts w:hint="eastAsia"/>
        </w:rPr>
        <w:t>факультету</w:t>
      </w:r>
      <w:r>
        <w:t></w:t>
      </w:r>
      <w:r>
        <w:rPr>
          <w:rFonts w:hint="eastAsia"/>
        </w:rPr>
        <w:t>соціології</w:t>
      </w:r>
      <w:r>
        <w:t></w:t>
      </w:r>
      <w:r>
        <w:rPr>
          <w:rFonts w:hint="eastAsia"/>
        </w:rPr>
        <w:t>Київського</w:t>
      </w:r>
      <w:r>
        <w:t></w:t>
      </w:r>
      <w:r>
        <w:rPr>
          <w:rFonts w:hint="eastAsia"/>
        </w:rPr>
        <w:t>національного</w:t>
      </w:r>
      <w:r>
        <w:t></w:t>
      </w:r>
      <w:r>
        <w:rPr>
          <w:rFonts w:hint="eastAsia"/>
        </w:rPr>
        <w:t>уні</w:t>
      </w:r>
      <w:r>
        <w:t></w:t>
      </w:r>
      <w:r>
        <w:t></w:t>
      </w:r>
      <w:r>
        <w:t></w:t>
      </w:r>
      <w:r>
        <w:t></w:t>
      </w:r>
      <w:r>
        <w:t></w:t>
      </w:r>
      <w:r>
        <w:rPr>
          <w:rFonts w:hint="eastAsia"/>
        </w:rPr>
        <w:t>верситету</w:t>
      </w:r>
      <w:r>
        <w:t></w:t>
      </w:r>
      <w:r>
        <w:rPr>
          <w:rFonts w:hint="eastAsia"/>
        </w:rPr>
        <w:t>імені</w:t>
      </w:r>
      <w:r>
        <w:t></w:t>
      </w:r>
      <w:r>
        <w:rPr>
          <w:rFonts w:hint="eastAsia"/>
        </w:rPr>
        <w:t>Тараса</w:t>
      </w:r>
      <w:r>
        <w:t></w:t>
      </w:r>
      <w:r>
        <w:rPr>
          <w:rFonts w:hint="eastAsia"/>
        </w:rPr>
        <w:t>Шевченка</w:t>
      </w:r>
      <w:r>
        <w:t></w:t>
      </w:r>
      <w:r>
        <w:t></w:t>
      </w:r>
      <w:r>
        <w:t></w:t>
      </w:r>
      <w:r>
        <w:t></w:t>
      </w:r>
      <w:r>
        <w:t></w:t>
      </w:r>
      <w:r>
        <w:t></w:t>
      </w:r>
      <w:r>
        <w:t></w:t>
      </w:r>
      <w:r>
        <w:t></w:t>
      </w:r>
      <w:r>
        <w:t></w:t>
      </w:r>
      <w:r>
        <w:rPr>
          <w:rFonts w:hint="eastAsia"/>
        </w:rPr>
        <w:t>Материнство</w:t>
      </w:r>
      <w:r>
        <w:t></w:t>
      </w:r>
      <w:r>
        <w:rPr>
          <w:rFonts w:hint="eastAsia"/>
        </w:rPr>
        <w:t>як</w:t>
      </w:r>
      <w:r>
        <w:t></w:t>
      </w:r>
      <w:r>
        <w:rPr>
          <w:rFonts w:hint="eastAsia"/>
        </w:rPr>
        <w:t>соціальна</w:t>
      </w:r>
      <w:r>
        <w:t></w:t>
      </w:r>
      <w:r>
        <w:rPr>
          <w:rFonts w:hint="eastAsia"/>
        </w:rPr>
        <w:t>практика</w:t>
      </w:r>
      <w:r>
        <w:t></w:t>
      </w:r>
      <w:r>
        <w:t></w:t>
      </w:r>
      <w:r>
        <w:rPr>
          <w:rFonts w:hint="eastAsia"/>
        </w:rPr>
        <w:t>структурно</w:t>
      </w:r>
      <w:r>
        <w:t></w:t>
      </w:r>
      <w:r>
        <w:rPr>
          <w:rFonts w:hint="eastAsia"/>
        </w:rPr>
        <w:t>діяльнісна</w:t>
      </w:r>
      <w:r>
        <w:t></w:t>
      </w:r>
      <w:r>
        <w:rPr>
          <w:rFonts w:hint="eastAsia"/>
        </w:rPr>
        <w:t>концепція</w:t>
      </w:r>
      <w:r>
        <w:t></w:t>
      </w:r>
      <w:r>
        <w:t></w:t>
      </w:r>
      <w:r>
        <w:t></w:t>
      </w:r>
      <w:r>
        <w:t></w:t>
      </w:r>
      <w:r>
        <w:t></w:t>
      </w:r>
      <w:r>
        <w:t></w:t>
      </w:r>
      <w:r>
        <w:t></w:t>
      </w:r>
      <w:r>
        <w:t></w:t>
      </w:r>
      <w:r>
        <w:t></w:t>
      </w:r>
      <w:r>
        <w:t></w:t>
      </w:r>
      <w:r>
        <w:t></w:t>
      </w:r>
      <w:r>
        <w:t></w:t>
      </w:r>
      <w:r>
        <w:t></w:t>
      </w:r>
      <w:r>
        <w:t></w:t>
      </w:r>
      <w:r>
        <w:t></w:t>
      </w:r>
      <w:r>
        <w:t></w:t>
      </w:r>
      <w:r>
        <w:t></w:t>
      </w:r>
      <w:r>
        <w:t></w:t>
      </w:r>
      <w:r>
        <w:t></w:t>
      </w:r>
      <w:r>
        <w:t></w:t>
      </w:r>
      <w:r>
        <w:rPr>
          <w:rFonts w:hint="eastAsia"/>
        </w:rPr>
        <w:t>спеціальні</w:t>
      </w:r>
      <w:r>
        <w:t></w:t>
      </w:r>
      <w:r>
        <w:rPr>
          <w:rFonts w:hint="eastAsia"/>
        </w:rPr>
        <w:t>та</w:t>
      </w:r>
      <w:r>
        <w:t></w:t>
      </w:r>
      <w:r>
        <w:rPr>
          <w:rFonts w:hint="eastAsia"/>
        </w:rPr>
        <w:t>галузеві</w:t>
      </w:r>
      <w:r>
        <w:t></w:t>
      </w:r>
      <w:r>
        <w:rPr>
          <w:rFonts w:hint="eastAsia"/>
        </w:rPr>
        <w:t>соціології</w:t>
      </w:r>
      <w:r>
        <w:t></w:t>
      </w:r>
      <w:r>
        <w:t></w:t>
      </w:r>
      <w:r>
        <w:t></w:t>
      </w:r>
      <w:r>
        <w:rPr>
          <w:rFonts w:hint="eastAsia"/>
        </w:rPr>
        <w:t>Спецра</w:t>
      </w:r>
      <w:r>
        <w:t></w:t>
      </w:r>
      <w:r>
        <w:t></w:t>
      </w:r>
      <w:r>
        <w:t></w:t>
      </w:r>
      <w:r>
        <w:t></w:t>
      </w:r>
      <w:r>
        <w:t></w:t>
      </w:r>
      <w:r>
        <w:rPr>
          <w:rFonts w:hint="eastAsia"/>
        </w:rPr>
        <w:t>да</w:t>
      </w:r>
      <w:r>
        <w:t></w:t>
      </w:r>
      <w:r>
        <w:rPr>
          <w:rFonts w:hint="eastAsia"/>
        </w:rPr>
        <w:t>Д</w:t>
      </w:r>
      <w:r>
        <w:t></w:t>
      </w:r>
      <w:r>
        <w:t></w:t>
      </w:r>
      <w:r>
        <w:t></w:t>
      </w:r>
      <w:r>
        <w:t></w:t>
      </w:r>
      <w:r>
        <w:t></w:t>
      </w:r>
      <w:r>
        <w:t></w:t>
      </w:r>
      <w:r>
        <w:t></w:t>
      </w:r>
      <w:r>
        <w:t></w:t>
      </w:r>
      <w:r>
        <w:t></w:t>
      </w:r>
      <w:r>
        <w:t></w:t>
      </w:r>
      <w:r>
        <w:t></w:t>
      </w:r>
      <w:r>
        <w:rPr>
          <w:rFonts w:hint="eastAsia"/>
        </w:rPr>
        <w:t>у</w:t>
      </w:r>
      <w:r>
        <w:t></w:t>
      </w:r>
      <w:r>
        <w:rPr>
          <w:rFonts w:hint="eastAsia"/>
        </w:rPr>
        <w:t>Київському</w:t>
      </w:r>
      <w:r>
        <w:t></w:t>
      </w:r>
      <w:r>
        <w:rPr>
          <w:rFonts w:hint="eastAsia"/>
        </w:rPr>
        <w:t>національному</w:t>
      </w:r>
      <w:r>
        <w:t></w:t>
      </w:r>
      <w:r>
        <w:rPr>
          <w:rFonts w:hint="eastAsia"/>
        </w:rPr>
        <w:t>універ</w:t>
      </w:r>
      <w:r>
        <w:t></w:t>
      </w:r>
      <w:r>
        <w:t></w:t>
      </w:r>
      <w:r>
        <w:t></w:t>
      </w:r>
      <w:r>
        <w:t></w:t>
      </w:r>
      <w:r>
        <w:t></w:t>
      </w:r>
      <w:r>
        <w:rPr>
          <w:rFonts w:hint="eastAsia"/>
        </w:rPr>
        <w:t>ситеті</w:t>
      </w:r>
      <w:r>
        <w:t></w:t>
      </w:r>
      <w:r>
        <w:rPr>
          <w:rFonts w:hint="eastAsia"/>
        </w:rPr>
        <w:t>імені</w:t>
      </w:r>
      <w:r>
        <w:t></w:t>
      </w:r>
      <w:r>
        <w:rPr>
          <w:rFonts w:hint="eastAsia"/>
        </w:rPr>
        <w:t>Тараса</w:t>
      </w:r>
      <w:r>
        <w:t></w:t>
      </w:r>
      <w:r>
        <w:rPr>
          <w:rFonts w:hint="eastAsia"/>
        </w:rPr>
        <w:t>Шевченка</w:t>
      </w:r>
    </w:p>
    <w:p w:rsidR="009C3387" w:rsidRDefault="009C3387" w:rsidP="009C3387"/>
    <w:p w:rsidR="009C3387" w:rsidRDefault="009C3387" w:rsidP="009C3387"/>
    <w:p w:rsidR="009C3387" w:rsidRDefault="009C3387" w:rsidP="009C3387"/>
    <w:p w:rsidR="009C3387" w:rsidRDefault="009C3387" w:rsidP="009C3387"/>
    <w:p w:rsidR="009C3387" w:rsidRDefault="009C3387" w:rsidP="009C3387">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9C3387" w:rsidRDefault="009C3387" w:rsidP="009C3387">
      <w:r>
        <w:rPr>
          <w:rFonts w:hint="eastAsia"/>
        </w:rPr>
        <w:t>КИЇВСЬКИЙ</w:t>
      </w:r>
      <w:r>
        <w:t></w:t>
      </w:r>
      <w:r>
        <w:rPr>
          <w:rFonts w:hint="eastAsia"/>
        </w:rPr>
        <w:t>НАЦІОНАЛЬНИЙ</w:t>
      </w:r>
      <w:r>
        <w:t></w:t>
      </w:r>
      <w:r>
        <w:rPr>
          <w:rFonts w:hint="eastAsia"/>
        </w:rPr>
        <w:t>УНІВЕРСИТЕТ</w:t>
      </w:r>
    </w:p>
    <w:p w:rsidR="009C3387" w:rsidRDefault="009C3387" w:rsidP="009C3387">
      <w:r>
        <w:rPr>
          <w:rFonts w:hint="eastAsia"/>
        </w:rPr>
        <w:t>ІМЕНІ</w:t>
      </w:r>
      <w:r>
        <w:t></w:t>
      </w:r>
      <w:r>
        <w:rPr>
          <w:rFonts w:hint="eastAsia"/>
        </w:rPr>
        <w:t>ТАРАСА</w:t>
      </w:r>
      <w:r>
        <w:t></w:t>
      </w:r>
      <w:r>
        <w:rPr>
          <w:rFonts w:hint="eastAsia"/>
        </w:rPr>
        <w:t>ШЕВЧЕНКА</w:t>
      </w:r>
    </w:p>
    <w:p w:rsidR="009C3387" w:rsidRDefault="009C3387" w:rsidP="009C3387">
      <w:r>
        <w:t></w:t>
      </w:r>
      <w:r>
        <w:rPr>
          <w:rFonts w:hint="eastAsia"/>
        </w:rPr>
        <w:t>Кваліфікаційна</w:t>
      </w:r>
      <w:r>
        <w:t></w:t>
      </w:r>
      <w:r>
        <w:rPr>
          <w:rFonts w:hint="eastAsia"/>
        </w:rPr>
        <w:t>наукова</w:t>
      </w:r>
    </w:p>
    <w:p w:rsidR="009C3387" w:rsidRDefault="009C3387" w:rsidP="009C3387">
      <w:r>
        <w:t></w:t>
      </w:r>
      <w:r>
        <w:rPr>
          <w:rFonts w:hint="eastAsia"/>
        </w:rPr>
        <w:t>праця</w:t>
      </w:r>
      <w:r>
        <w:t></w:t>
      </w:r>
      <w:r>
        <w:rPr>
          <w:rFonts w:hint="eastAsia"/>
        </w:rPr>
        <w:t>на</w:t>
      </w:r>
      <w:r>
        <w:t></w:t>
      </w:r>
      <w:r>
        <w:rPr>
          <w:rFonts w:hint="eastAsia"/>
        </w:rPr>
        <w:t>правах</w:t>
      </w:r>
      <w:r>
        <w:t></w:t>
      </w:r>
      <w:r>
        <w:rPr>
          <w:rFonts w:hint="eastAsia"/>
        </w:rPr>
        <w:t>рукопису</w:t>
      </w:r>
    </w:p>
    <w:p w:rsidR="009C3387" w:rsidRDefault="009C3387" w:rsidP="009C3387">
      <w:r>
        <w:rPr>
          <w:rFonts w:hint="eastAsia"/>
        </w:rPr>
        <w:t>СТРЕЛЬНИК</w:t>
      </w:r>
      <w:r>
        <w:t></w:t>
      </w:r>
      <w:r>
        <w:rPr>
          <w:rFonts w:hint="eastAsia"/>
        </w:rPr>
        <w:t>ОЛЕНА</w:t>
      </w:r>
      <w:r>
        <w:t></w:t>
      </w:r>
      <w:r>
        <w:rPr>
          <w:rFonts w:hint="eastAsia"/>
        </w:rPr>
        <w:t>ОЛЕКСАНДРІВНА</w:t>
      </w:r>
    </w:p>
    <w:p w:rsidR="009C3387" w:rsidRDefault="009C3387" w:rsidP="009C3387">
      <w:r>
        <w:rPr>
          <w:rFonts w:hint="eastAsia"/>
        </w:rPr>
        <w:t>УДК</w:t>
      </w:r>
      <w:r>
        <w:t></w:t>
      </w:r>
      <w:r>
        <w:t></w:t>
      </w:r>
      <w:r>
        <w:t></w:t>
      </w:r>
      <w:r>
        <w:t></w:t>
      </w:r>
      <w:r>
        <w:t></w:t>
      </w:r>
      <w:r>
        <w:t></w:t>
      </w:r>
      <w:r>
        <w:t></w:t>
      </w:r>
      <w:r>
        <w:t></w:t>
      </w:r>
      <w:r>
        <w:t></w:t>
      </w:r>
      <w:r>
        <w:t></w:t>
      </w:r>
      <w:r>
        <w:t></w:t>
      </w:r>
      <w:r>
        <w:t></w:t>
      </w:r>
      <w:r>
        <w:t></w:t>
      </w:r>
      <w:r>
        <w:t></w:t>
      </w:r>
      <w:r>
        <w:t></w:t>
      </w:r>
      <w:r>
        <w:t></w:t>
      </w:r>
      <w:r>
        <w:t></w:t>
      </w:r>
      <w:r>
        <w:t></w:t>
      </w:r>
      <w:r>
        <w:t></w:t>
      </w:r>
    </w:p>
    <w:p w:rsidR="009C3387" w:rsidRDefault="009C3387" w:rsidP="009C3387">
      <w:r>
        <w:rPr>
          <w:rFonts w:hint="eastAsia"/>
        </w:rPr>
        <w:t>ДИСЕРТАЦІЯ</w:t>
      </w:r>
    </w:p>
    <w:p w:rsidR="009C3387" w:rsidRDefault="009C3387" w:rsidP="009C3387">
      <w:r>
        <w:rPr>
          <w:rFonts w:hint="eastAsia"/>
        </w:rPr>
        <w:t>МАТЕРИНСТВО</w:t>
      </w:r>
      <w:r>
        <w:t></w:t>
      </w:r>
      <w:r>
        <w:rPr>
          <w:rFonts w:hint="eastAsia"/>
        </w:rPr>
        <w:t>ЯК</w:t>
      </w:r>
      <w:r>
        <w:t></w:t>
      </w:r>
      <w:r>
        <w:rPr>
          <w:rFonts w:hint="eastAsia"/>
        </w:rPr>
        <w:t>СОЦІАЛЬНА</w:t>
      </w:r>
      <w:r>
        <w:t></w:t>
      </w:r>
      <w:r>
        <w:rPr>
          <w:rFonts w:hint="eastAsia"/>
        </w:rPr>
        <w:t>ПРАКТИКА</w:t>
      </w:r>
      <w:r>
        <w:t></w:t>
      </w:r>
    </w:p>
    <w:p w:rsidR="009C3387" w:rsidRDefault="009C3387" w:rsidP="009C3387">
      <w:r>
        <w:rPr>
          <w:rFonts w:hint="eastAsia"/>
        </w:rPr>
        <w:t>СТРУКТУРНО</w:t>
      </w:r>
      <w:r>
        <w:t></w:t>
      </w:r>
      <w:r>
        <w:rPr>
          <w:rFonts w:hint="eastAsia"/>
        </w:rPr>
        <w:t>ДІЯЛЬНІСНА</w:t>
      </w:r>
      <w:r>
        <w:t></w:t>
      </w:r>
      <w:r>
        <w:rPr>
          <w:rFonts w:hint="eastAsia"/>
        </w:rPr>
        <w:t>КОНЦЕПЦІЯ</w:t>
      </w:r>
    </w:p>
    <w:p w:rsidR="009C3387" w:rsidRDefault="009C3387" w:rsidP="009C3387">
      <w:r>
        <w:t></w:t>
      </w:r>
      <w:r>
        <w:t></w:t>
      </w:r>
      <w:r>
        <w:t></w:t>
      </w:r>
      <w:r>
        <w:t></w:t>
      </w:r>
      <w:r>
        <w:t></w:t>
      </w:r>
      <w:r>
        <w:t></w:t>
      </w:r>
      <w:r>
        <w:t></w:t>
      </w:r>
      <w:r>
        <w:t></w:t>
      </w:r>
      <w:r>
        <w:t></w:t>
      </w:r>
      <w:r>
        <w:rPr>
          <w:rFonts w:hint="eastAsia"/>
        </w:rPr>
        <w:t>–</w:t>
      </w:r>
      <w:r>
        <w:t></w:t>
      </w:r>
      <w:r>
        <w:rPr>
          <w:rFonts w:hint="eastAsia"/>
        </w:rPr>
        <w:t>спеціальні</w:t>
      </w:r>
      <w:r>
        <w:t></w:t>
      </w:r>
      <w:r>
        <w:rPr>
          <w:rFonts w:hint="eastAsia"/>
        </w:rPr>
        <w:t>та</w:t>
      </w:r>
      <w:r>
        <w:t></w:t>
      </w:r>
      <w:r>
        <w:rPr>
          <w:rFonts w:hint="eastAsia"/>
        </w:rPr>
        <w:t>галузеві</w:t>
      </w:r>
      <w:r>
        <w:t></w:t>
      </w:r>
      <w:r>
        <w:rPr>
          <w:rFonts w:hint="eastAsia"/>
        </w:rPr>
        <w:t>соціології</w:t>
      </w:r>
    </w:p>
    <w:p w:rsidR="009C3387" w:rsidRDefault="009C3387" w:rsidP="009C3387">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доктора</w:t>
      </w:r>
      <w:r>
        <w:t></w:t>
      </w:r>
      <w:r>
        <w:rPr>
          <w:rFonts w:hint="eastAsia"/>
        </w:rPr>
        <w:t>соціологічних</w:t>
      </w:r>
      <w:r>
        <w:t></w:t>
      </w:r>
      <w:r>
        <w:rPr>
          <w:rFonts w:hint="eastAsia"/>
        </w:rPr>
        <w:t>наук</w:t>
      </w:r>
    </w:p>
    <w:p w:rsidR="009C3387" w:rsidRDefault="009C3387" w:rsidP="009C3387">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p>
    <w:p w:rsidR="009C3387" w:rsidRDefault="009C3387" w:rsidP="009C3387">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p>
    <w:p w:rsidR="009C3387" w:rsidRDefault="009C3387" w:rsidP="009C3387">
      <w:r>
        <w:t></w:t>
      </w:r>
      <w:r>
        <w:t></w:t>
      </w:r>
      <w:r>
        <w:t></w:t>
      </w:r>
      <w:r>
        <w:t></w:t>
      </w:r>
      <w:r>
        <w:t></w:t>
      </w:r>
      <w:r>
        <w:t></w:t>
      </w:r>
      <w:r>
        <w:t></w:t>
      </w:r>
      <w:r>
        <w:t></w:t>
      </w:r>
      <w:r>
        <w:t></w:t>
      </w:r>
      <w:r>
        <w:t></w:t>
      </w:r>
      <w:r>
        <w:t></w:t>
      </w:r>
      <w:r>
        <w:rPr>
          <w:rFonts w:hint="eastAsia"/>
        </w:rPr>
        <w:t>О</w:t>
      </w:r>
      <w:r>
        <w:t></w:t>
      </w:r>
      <w:r>
        <w:rPr>
          <w:rFonts w:hint="eastAsia"/>
        </w:rPr>
        <w:t>О</w:t>
      </w:r>
      <w:r>
        <w:t></w:t>
      </w:r>
      <w:r>
        <w:t></w:t>
      </w:r>
      <w:r>
        <w:rPr>
          <w:rFonts w:hint="eastAsia"/>
        </w:rPr>
        <w:t>Стрельник</w:t>
      </w:r>
    </w:p>
    <w:p w:rsidR="009C3387" w:rsidRDefault="009C3387" w:rsidP="009C3387">
      <w:r>
        <w:rPr>
          <w:rFonts w:hint="eastAsia"/>
        </w:rPr>
        <w:t>Науковий</w:t>
      </w:r>
      <w:r>
        <w:t></w:t>
      </w:r>
      <w:r>
        <w:rPr>
          <w:rFonts w:hint="eastAsia"/>
        </w:rPr>
        <w:t>консультант</w:t>
      </w:r>
      <w:r>
        <w:t></w:t>
      </w:r>
      <w:r>
        <w:t></w:t>
      </w:r>
      <w:r>
        <w:rPr>
          <w:rFonts w:hint="eastAsia"/>
        </w:rPr>
        <w:t>Куценко</w:t>
      </w:r>
      <w:r>
        <w:t></w:t>
      </w:r>
      <w:r>
        <w:rPr>
          <w:rFonts w:hint="eastAsia"/>
        </w:rPr>
        <w:t>Ольга</w:t>
      </w:r>
      <w:r>
        <w:t></w:t>
      </w:r>
      <w:r>
        <w:rPr>
          <w:rFonts w:hint="eastAsia"/>
        </w:rPr>
        <w:t>Дмитрівна</w:t>
      </w:r>
      <w:r>
        <w:t></w:t>
      </w:r>
      <w:r>
        <w:t></w:t>
      </w:r>
      <w:r>
        <w:rPr>
          <w:rFonts w:hint="eastAsia"/>
        </w:rPr>
        <w:t>доктор</w:t>
      </w:r>
      <w:r>
        <w:t></w:t>
      </w:r>
      <w:r>
        <w:rPr>
          <w:rFonts w:hint="eastAsia"/>
        </w:rPr>
        <w:t>соціологічних</w:t>
      </w:r>
      <w:r>
        <w:t></w:t>
      </w:r>
      <w:r>
        <w:rPr>
          <w:rFonts w:hint="eastAsia"/>
        </w:rPr>
        <w:t>наук</w:t>
      </w:r>
      <w:r>
        <w:t></w:t>
      </w:r>
    </w:p>
    <w:p w:rsidR="009C3387" w:rsidRDefault="009C3387" w:rsidP="009C3387">
      <w:r>
        <w:rPr>
          <w:rFonts w:hint="eastAsia"/>
        </w:rPr>
        <w:t>професор</w:t>
      </w:r>
    </w:p>
    <w:p w:rsidR="009C3387" w:rsidRDefault="009C3387" w:rsidP="009C3387">
      <w:r>
        <w:rPr>
          <w:rFonts w:hint="eastAsia"/>
        </w:rPr>
        <w:t>Київ</w:t>
      </w:r>
      <w:r>
        <w:t></w:t>
      </w:r>
      <w:r>
        <w:rPr>
          <w:rFonts w:hint="eastAsia"/>
        </w:rPr>
        <w:t>–</w:t>
      </w:r>
      <w:r>
        <w:t></w:t>
      </w:r>
      <w:r>
        <w:t></w:t>
      </w:r>
      <w:r>
        <w:t></w:t>
      </w:r>
      <w:r>
        <w:t></w:t>
      </w:r>
      <w:r>
        <w:t></w:t>
      </w:r>
    </w:p>
    <w:p w:rsidR="009C3387" w:rsidRDefault="009C3387" w:rsidP="009C3387"/>
    <w:p w:rsidR="009C3387" w:rsidRDefault="009C3387" w:rsidP="009C3387"/>
    <w:p w:rsidR="009C3387" w:rsidRDefault="009C3387" w:rsidP="009C3387"/>
    <w:p w:rsidR="009C3387" w:rsidRDefault="009C3387" w:rsidP="009C3387"/>
    <w:p w:rsidR="009C3387" w:rsidRDefault="009C3387" w:rsidP="009C3387">
      <w:r>
        <w:rPr>
          <w:rFonts w:hint="eastAsia"/>
        </w:rPr>
        <w:t>ЗМІСТ</w:t>
      </w:r>
    </w:p>
    <w:p w:rsidR="009C3387" w:rsidRDefault="009C3387" w:rsidP="009C3387">
      <w:r>
        <w:rPr>
          <w:rFonts w:hint="eastAsia"/>
        </w:rPr>
        <w:t>ВСТУП………………………………………………………………………</w:t>
      </w:r>
      <w:r>
        <w:t></w:t>
      </w:r>
      <w:r>
        <w:t></w:t>
      </w:r>
      <w:r>
        <w:t></w:t>
      </w:r>
      <w:r>
        <w:t></w:t>
      </w:r>
    </w:p>
    <w:p w:rsidR="009C3387" w:rsidRDefault="009C3387" w:rsidP="009C3387">
      <w:r>
        <w:rPr>
          <w:rFonts w:hint="eastAsia"/>
        </w:rPr>
        <w:t>РОЗДІЛ</w:t>
      </w:r>
      <w:r>
        <w:t></w:t>
      </w:r>
      <w:r>
        <w:t></w:t>
      </w:r>
      <w:r>
        <w:t></w:t>
      </w:r>
      <w:r>
        <w:t></w:t>
      </w:r>
      <w:r>
        <w:rPr>
          <w:rFonts w:hint="eastAsia"/>
        </w:rPr>
        <w:t>ТЕОРЕТИЧНІ</w:t>
      </w:r>
      <w:r>
        <w:t></w:t>
      </w:r>
      <w:r>
        <w:rPr>
          <w:rFonts w:hint="eastAsia"/>
        </w:rPr>
        <w:t>ПІДХОДИ</w:t>
      </w:r>
      <w:r>
        <w:t></w:t>
      </w:r>
      <w:r>
        <w:rPr>
          <w:rFonts w:hint="eastAsia"/>
        </w:rPr>
        <w:t>ДО</w:t>
      </w:r>
      <w:r>
        <w:t></w:t>
      </w:r>
      <w:r>
        <w:rPr>
          <w:rFonts w:hint="eastAsia"/>
        </w:rPr>
        <w:t>ДОСЛІДЖЕННЯ</w:t>
      </w:r>
    </w:p>
    <w:p w:rsidR="009C3387" w:rsidRDefault="009C3387" w:rsidP="009C3387">
      <w:r>
        <w:rPr>
          <w:rFonts w:hint="eastAsia"/>
        </w:rPr>
        <w:t>МАТЕРИНСТВА</w:t>
      </w:r>
      <w:r>
        <w:t></w:t>
      </w:r>
      <w:r>
        <w:t></w:t>
      </w:r>
      <w:r>
        <w:rPr>
          <w:rFonts w:hint="eastAsia"/>
        </w:rPr>
        <w:t>ПІЗНАВАЛЬНІ</w:t>
      </w:r>
      <w:r>
        <w:t></w:t>
      </w:r>
      <w:r>
        <w:rPr>
          <w:rFonts w:hint="eastAsia"/>
        </w:rPr>
        <w:t>МОЖЛИВОСТІ</w:t>
      </w:r>
      <w:r>
        <w:t></w:t>
      </w:r>
      <w:r>
        <w:rPr>
          <w:rFonts w:hint="eastAsia"/>
        </w:rPr>
        <w:t>ТА</w:t>
      </w:r>
    </w:p>
    <w:p w:rsidR="009C3387" w:rsidRDefault="009C3387" w:rsidP="009C3387">
      <w:r>
        <w:rPr>
          <w:rFonts w:hint="eastAsia"/>
        </w:rPr>
        <w:t>ОБМЕЖЕННЯ……………………………………………………………</w:t>
      </w:r>
      <w:r>
        <w:t></w:t>
      </w:r>
      <w:r>
        <w:t></w:t>
      </w:r>
      <w:r>
        <w:t></w:t>
      </w:r>
      <w:r>
        <w:t></w:t>
      </w:r>
    </w:p>
    <w:p w:rsidR="009C3387" w:rsidRDefault="009C3387" w:rsidP="009C3387">
      <w:r>
        <w:t></w:t>
      </w:r>
      <w:r>
        <w:t></w:t>
      </w:r>
      <w:r>
        <w:t></w:t>
      </w:r>
      <w:r>
        <w:t></w:t>
      </w:r>
      <w:r>
        <w:t></w:t>
      </w:r>
      <w:r>
        <w:rPr>
          <w:rFonts w:hint="eastAsia"/>
        </w:rPr>
        <w:t>Материнство</w:t>
      </w:r>
      <w:r>
        <w:t></w:t>
      </w:r>
      <w:r>
        <w:rPr>
          <w:rFonts w:hint="eastAsia"/>
        </w:rPr>
        <w:t>як</w:t>
      </w:r>
      <w:r>
        <w:t></w:t>
      </w:r>
      <w:r>
        <w:rPr>
          <w:rFonts w:hint="eastAsia"/>
        </w:rPr>
        <w:t>соціальна</w:t>
      </w:r>
      <w:r>
        <w:t></w:t>
      </w:r>
      <w:r>
        <w:rPr>
          <w:rFonts w:hint="eastAsia"/>
        </w:rPr>
        <w:t>роль</w:t>
      </w:r>
      <w:r>
        <w:t></w:t>
      </w:r>
      <w:r>
        <w:t></w:t>
      </w:r>
      <w:r>
        <w:rPr>
          <w:rFonts w:hint="eastAsia"/>
        </w:rPr>
        <w:t>функціонально</w:t>
      </w:r>
      <w:r>
        <w:t></w:t>
      </w:r>
      <w:r>
        <w:rPr>
          <w:rFonts w:hint="eastAsia"/>
        </w:rPr>
        <w:t>рольовий</w:t>
      </w:r>
      <w:r>
        <w:t></w:t>
      </w:r>
      <w:r>
        <w:rPr>
          <w:rFonts w:hint="eastAsia"/>
        </w:rPr>
        <w:t>підхід</w:t>
      </w:r>
      <w:r>
        <w:t></w:t>
      </w:r>
      <w:r>
        <w:rPr>
          <w:rFonts w:hint="eastAsia"/>
        </w:rPr>
        <w:t>до</w:t>
      </w:r>
    </w:p>
    <w:p w:rsidR="009C3387" w:rsidRDefault="009C3387" w:rsidP="009C3387">
      <w:r>
        <w:rPr>
          <w:rFonts w:hint="eastAsia"/>
        </w:rPr>
        <w:t>концептуалізації</w:t>
      </w:r>
      <w:r>
        <w:t></w:t>
      </w:r>
      <w:r>
        <w:rPr>
          <w:rFonts w:hint="eastAsia"/>
        </w:rPr>
        <w:t>материнства………………………………………</w:t>
      </w:r>
      <w:r>
        <w:t></w:t>
      </w:r>
      <w:r>
        <w:t></w:t>
      </w:r>
      <w:r>
        <w:t></w:t>
      </w:r>
    </w:p>
    <w:p w:rsidR="009C3387" w:rsidRDefault="009C3387" w:rsidP="009C3387">
      <w:r>
        <w:t></w:t>
      </w:r>
      <w:r>
        <w:t></w:t>
      </w:r>
      <w:r>
        <w:t></w:t>
      </w:r>
      <w:r>
        <w:t></w:t>
      </w:r>
      <w:r>
        <w:t></w:t>
      </w:r>
      <w:r>
        <w:rPr>
          <w:rFonts w:hint="eastAsia"/>
        </w:rPr>
        <w:t>Соціально</w:t>
      </w:r>
      <w:r>
        <w:t></w:t>
      </w:r>
      <w:r>
        <w:rPr>
          <w:rFonts w:hint="eastAsia"/>
        </w:rPr>
        <w:t>конструктивістський</w:t>
      </w:r>
      <w:r>
        <w:t></w:t>
      </w:r>
      <w:r>
        <w:rPr>
          <w:rFonts w:hint="eastAsia"/>
        </w:rPr>
        <w:t>підхід</w:t>
      </w:r>
      <w:r>
        <w:t></w:t>
      </w:r>
      <w:r>
        <w:rPr>
          <w:rFonts w:hint="eastAsia"/>
        </w:rPr>
        <w:t>до</w:t>
      </w:r>
      <w:r>
        <w:t></w:t>
      </w:r>
      <w:r>
        <w:rPr>
          <w:rFonts w:hint="eastAsia"/>
        </w:rPr>
        <w:t>концептуалізації</w:t>
      </w:r>
    </w:p>
    <w:p w:rsidR="009C3387" w:rsidRDefault="009C3387" w:rsidP="009C3387">
      <w:r>
        <w:rPr>
          <w:rFonts w:hint="eastAsia"/>
        </w:rPr>
        <w:t>материнства……………………………………………………………</w:t>
      </w:r>
      <w:r>
        <w:t></w:t>
      </w:r>
      <w:r>
        <w:t></w:t>
      </w:r>
      <w:r>
        <w:t></w:t>
      </w:r>
    </w:p>
    <w:p w:rsidR="009C3387" w:rsidRDefault="009C3387" w:rsidP="009C3387">
      <w:r>
        <w:t></w:t>
      </w:r>
      <w:r>
        <w:t></w:t>
      </w:r>
      <w:r>
        <w:t></w:t>
      </w:r>
      <w:r>
        <w:t></w:t>
      </w:r>
      <w:r>
        <w:t></w:t>
      </w:r>
      <w:r>
        <w:rPr>
          <w:rFonts w:hint="eastAsia"/>
        </w:rPr>
        <w:t>Феміністські</w:t>
      </w:r>
      <w:r>
        <w:t></w:t>
      </w:r>
      <w:r>
        <w:rPr>
          <w:rFonts w:hint="eastAsia"/>
        </w:rPr>
        <w:t>концепції</w:t>
      </w:r>
      <w:r>
        <w:t></w:t>
      </w:r>
      <w:r>
        <w:rPr>
          <w:rFonts w:hint="eastAsia"/>
        </w:rPr>
        <w:t>материнства</w:t>
      </w:r>
      <w:r>
        <w:t></w:t>
      </w:r>
      <w:r>
        <w:t></w:t>
      </w:r>
      <w:r>
        <w:rPr>
          <w:rFonts w:hint="eastAsia"/>
        </w:rPr>
        <w:t>структурні</w:t>
      </w:r>
      <w:r>
        <w:t></w:t>
      </w:r>
      <w:r>
        <w:rPr>
          <w:rFonts w:hint="eastAsia"/>
        </w:rPr>
        <w:t>та</w:t>
      </w:r>
      <w:r>
        <w:t></w:t>
      </w:r>
      <w:r>
        <w:rPr>
          <w:rFonts w:hint="eastAsia"/>
        </w:rPr>
        <w:t>діяльнісні</w:t>
      </w:r>
    </w:p>
    <w:p w:rsidR="009C3387" w:rsidRDefault="009C3387" w:rsidP="009C3387">
      <w:r>
        <w:rPr>
          <w:rFonts w:hint="eastAsia"/>
        </w:rPr>
        <w:t>аспекти…………………………………………………………………</w:t>
      </w:r>
      <w:r>
        <w:t></w:t>
      </w:r>
      <w:r>
        <w:t></w:t>
      </w:r>
      <w:r>
        <w:t></w:t>
      </w:r>
    </w:p>
    <w:p w:rsidR="009C3387" w:rsidRDefault="009C3387" w:rsidP="009C3387">
      <w:r>
        <w:t></w:t>
      </w:r>
      <w:r>
        <w:t></w:t>
      </w:r>
      <w:r>
        <w:t></w:t>
      </w:r>
      <w:r>
        <w:t></w:t>
      </w:r>
      <w:r>
        <w:t></w:t>
      </w:r>
      <w:r>
        <w:rPr>
          <w:rFonts w:hint="eastAsia"/>
        </w:rPr>
        <w:t>Турбота</w:t>
      </w:r>
      <w:r>
        <w:t></w:t>
      </w:r>
      <w:r>
        <w:rPr>
          <w:rFonts w:hint="eastAsia"/>
        </w:rPr>
        <w:t>як</w:t>
      </w:r>
      <w:r>
        <w:t></w:t>
      </w:r>
      <w:r>
        <w:rPr>
          <w:rFonts w:hint="eastAsia"/>
        </w:rPr>
        <w:t>соціологічна</w:t>
      </w:r>
      <w:r>
        <w:t></w:t>
      </w:r>
      <w:r>
        <w:rPr>
          <w:rFonts w:hint="eastAsia"/>
        </w:rPr>
        <w:t>категорія</w:t>
      </w:r>
      <w:r>
        <w:t></w:t>
      </w:r>
      <w:r>
        <w:t></w:t>
      </w:r>
      <w:r>
        <w:rPr>
          <w:rFonts w:hint="eastAsia"/>
        </w:rPr>
        <w:t>соціально</w:t>
      </w:r>
      <w:r>
        <w:t></w:t>
      </w:r>
      <w:r>
        <w:rPr>
          <w:rFonts w:hint="eastAsia"/>
        </w:rPr>
        <w:t>політичні</w:t>
      </w:r>
      <w:r>
        <w:t></w:t>
      </w:r>
      <w:r>
        <w:t></w:t>
      </w:r>
      <w:r>
        <w:rPr>
          <w:rFonts w:hint="eastAsia"/>
        </w:rPr>
        <w:t>етичні</w:t>
      </w:r>
      <w:r>
        <w:t></w:t>
      </w:r>
      <w:r>
        <w:rPr>
          <w:rFonts w:hint="eastAsia"/>
        </w:rPr>
        <w:t>та</w:t>
      </w:r>
    </w:p>
    <w:p w:rsidR="009C3387" w:rsidRDefault="009C3387" w:rsidP="009C3387">
      <w:r>
        <w:rPr>
          <w:rFonts w:hint="eastAsia"/>
        </w:rPr>
        <w:t>діяльнісні</w:t>
      </w:r>
      <w:r>
        <w:t></w:t>
      </w:r>
      <w:r>
        <w:rPr>
          <w:rFonts w:hint="eastAsia"/>
        </w:rPr>
        <w:t>виміри</w:t>
      </w:r>
      <w:r>
        <w:t></w:t>
      </w:r>
      <w:r>
        <w:rPr>
          <w:rFonts w:hint="eastAsia"/>
        </w:rPr>
        <w:t>концептуалізації…………………………………</w:t>
      </w:r>
      <w:r>
        <w:t></w:t>
      </w:r>
      <w:r>
        <w:t></w:t>
      </w:r>
      <w:r>
        <w:t></w:t>
      </w:r>
      <w:r>
        <w:t></w:t>
      </w:r>
    </w:p>
    <w:p w:rsidR="009C3387" w:rsidRDefault="009C3387" w:rsidP="009C3387">
      <w:r>
        <w:t></w:t>
      </w:r>
      <w:r>
        <w:t></w:t>
      </w:r>
      <w:r>
        <w:t></w:t>
      </w:r>
      <w:r>
        <w:t></w:t>
      </w:r>
      <w:r>
        <w:t></w:t>
      </w:r>
      <w:r>
        <w:rPr>
          <w:rFonts w:hint="eastAsia"/>
        </w:rPr>
        <w:t>Актуалізація</w:t>
      </w:r>
      <w:r>
        <w:t></w:t>
      </w:r>
      <w:r>
        <w:rPr>
          <w:rFonts w:hint="eastAsia"/>
        </w:rPr>
        <w:t>додаткових</w:t>
      </w:r>
      <w:r>
        <w:t></w:t>
      </w:r>
      <w:r>
        <w:rPr>
          <w:rFonts w:hint="eastAsia"/>
        </w:rPr>
        <w:t>пізнавальних</w:t>
      </w:r>
      <w:r>
        <w:t></w:t>
      </w:r>
      <w:r>
        <w:rPr>
          <w:rFonts w:hint="eastAsia"/>
        </w:rPr>
        <w:t>можливостей</w:t>
      </w:r>
      <w:r>
        <w:t></w:t>
      </w:r>
      <w:r>
        <w:rPr>
          <w:rFonts w:hint="eastAsia"/>
        </w:rPr>
        <w:t>теорій</w:t>
      </w:r>
    </w:p>
    <w:p w:rsidR="009C3387" w:rsidRDefault="009C3387" w:rsidP="009C3387">
      <w:r>
        <w:rPr>
          <w:rFonts w:hint="eastAsia"/>
        </w:rPr>
        <w:t>модерну</w:t>
      </w:r>
      <w:r>
        <w:t></w:t>
      </w:r>
      <w:r>
        <w:rPr>
          <w:rFonts w:hint="eastAsia"/>
        </w:rPr>
        <w:t>та</w:t>
      </w:r>
      <w:r>
        <w:t></w:t>
      </w:r>
      <w:r>
        <w:rPr>
          <w:rFonts w:hint="eastAsia"/>
        </w:rPr>
        <w:t>постмодерну</w:t>
      </w:r>
      <w:r>
        <w:t></w:t>
      </w:r>
      <w:r>
        <w:rPr>
          <w:rFonts w:hint="eastAsia"/>
        </w:rPr>
        <w:t>для</w:t>
      </w:r>
      <w:r>
        <w:t></w:t>
      </w:r>
      <w:r>
        <w:rPr>
          <w:rFonts w:hint="eastAsia"/>
        </w:rPr>
        <w:t>виявлення</w:t>
      </w:r>
      <w:r>
        <w:t></w:t>
      </w:r>
      <w:r>
        <w:rPr>
          <w:rFonts w:hint="eastAsia"/>
        </w:rPr>
        <w:t>чинників</w:t>
      </w:r>
      <w:r>
        <w:t></w:t>
      </w:r>
      <w:r>
        <w:rPr>
          <w:rFonts w:hint="eastAsia"/>
        </w:rPr>
        <w:t>змін</w:t>
      </w:r>
      <w:r>
        <w:t></w:t>
      </w:r>
      <w:r>
        <w:rPr>
          <w:rFonts w:hint="eastAsia"/>
        </w:rPr>
        <w:t>сучасних</w:t>
      </w:r>
    </w:p>
    <w:p w:rsidR="009C3387" w:rsidRDefault="009C3387" w:rsidP="009C3387">
      <w:r>
        <w:rPr>
          <w:rFonts w:hint="eastAsia"/>
        </w:rPr>
        <w:t>практик</w:t>
      </w:r>
      <w:r>
        <w:t></w:t>
      </w:r>
      <w:r>
        <w:rPr>
          <w:rFonts w:hint="eastAsia"/>
        </w:rPr>
        <w:t>материнства…………………………………………………</w:t>
      </w:r>
      <w:r>
        <w:t></w:t>
      </w:r>
      <w:r>
        <w:t></w:t>
      </w:r>
      <w:r>
        <w:t></w:t>
      </w:r>
      <w:r>
        <w:t></w:t>
      </w:r>
      <w:r>
        <w:t></w:t>
      </w:r>
    </w:p>
    <w:p w:rsidR="009C3387" w:rsidRDefault="009C3387" w:rsidP="009C3387">
      <w:r>
        <w:rPr>
          <w:rFonts w:hint="eastAsia"/>
        </w:rPr>
        <w:t>Висновки</w:t>
      </w:r>
      <w:r>
        <w:t></w:t>
      </w:r>
      <w:r>
        <w:rPr>
          <w:rFonts w:hint="eastAsia"/>
        </w:rPr>
        <w:t>до</w:t>
      </w:r>
      <w:r>
        <w:t></w:t>
      </w:r>
      <w:r>
        <w:rPr>
          <w:rFonts w:hint="eastAsia"/>
        </w:rPr>
        <w:t>розділу</w:t>
      </w:r>
      <w:r>
        <w:t></w:t>
      </w:r>
      <w:r>
        <w:t></w:t>
      </w:r>
      <w:r>
        <w:rPr>
          <w:rFonts w:hint="eastAsia"/>
        </w:rPr>
        <w:t>………………………………………………………</w:t>
      </w:r>
      <w:r>
        <w:t></w:t>
      </w:r>
      <w:r>
        <w:t></w:t>
      </w:r>
      <w:r>
        <w:t></w:t>
      </w:r>
      <w:r>
        <w:t></w:t>
      </w:r>
      <w:r>
        <w:t></w:t>
      </w:r>
      <w:r>
        <w:t></w:t>
      </w:r>
    </w:p>
    <w:p w:rsidR="009C3387" w:rsidRDefault="009C3387" w:rsidP="009C3387">
      <w:r>
        <w:rPr>
          <w:rFonts w:hint="eastAsia"/>
        </w:rPr>
        <w:t>РОЗДІЛ</w:t>
      </w:r>
      <w:r>
        <w:t></w:t>
      </w:r>
      <w:r>
        <w:t></w:t>
      </w:r>
      <w:r>
        <w:t></w:t>
      </w:r>
      <w:r>
        <w:t></w:t>
      </w:r>
      <w:r>
        <w:rPr>
          <w:rFonts w:hint="eastAsia"/>
        </w:rPr>
        <w:t>СТРУКТУРНО</w:t>
      </w:r>
      <w:r>
        <w:t></w:t>
      </w:r>
      <w:r>
        <w:rPr>
          <w:rFonts w:hint="eastAsia"/>
        </w:rPr>
        <w:t>ДІЯЛЬНІСНА</w:t>
      </w:r>
      <w:r>
        <w:t></w:t>
      </w:r>
      <w:r>
        <w:rPr>
          <w:rFonts w:hint="eastAsia"/>
        </w:rPr>
        <w:t>КОНЦЕПЦІЯ</w:t>
      </w:r>
    </w:p>
    <w:p w:rsidR="009C3387" w:rsidRDefault="009C3387" w:rsidP="009C3387">
      <w:r>
        <w:rPr>
          <w:rFonts w:hint="eastAsia"/>
        </w:rPr>
        <w:t>МАТЕРИНСТВА</w:t>
      </w:r>
      <w:r>
        <w:t></w:t>
      </w:r>
      <w:r>
        <w:t></w:t>
      </w:r>
      <w:r>
        <w:rPr>
          <w:rFonts w:hint="eastAsia"/>
        </w:rPr>
        <w:t>КОНЦЕПТУАЛЬНІ</w:t>
      </w:r>
      <w:r>
        <w:t></w:t>
      </w:r>
      <w:r>
        <w:rPr>
          <w:rFonts w:hint="eastAsia"/>
        </w:rPr>
        <w:t>ПОЛОЖЕННЯ</w:t>
      </w:r>
      <w:r>
        <w:t></w:t>
      </w:r>
      <w:r>
        <w:rPr>
          <w:rFonts w:hint="eastAsia"/>
        </w:rPr>
        <w:t>ТА</w:t>
      </w:r>
    </w:p>
    <w:p w:rsidR="009C3387" w:rsidRDefault="009C3387" w:rsidP="009C3387">
      <w:r>
        <w:rPr>
          <w:rFonts w:hint="eastAsia"/>
        </w:rPr>
        <w:t>ПОНЯТТЯ</w:t>
      </w:r>
      <w:r>
        <w:t></w:t>
      </w:r>
      <w:r>
        <w:rPr>
          <w:rFonts w:hint="eastAsia"/>
        </w:rPr>
        <w:t>…………………………………………………………………</w:t>
      </w:r>
      <w:r>
        <w:t></w:t>
      </w:r>
      <w:r>
        <w:t></w:t>
      </w:r>
      <w:r>
        <w:t></w:t>
      </w:r>
      <w:r>
        <w:t></w:t>
      </w:r>
      <w:r>
        <w:t></w:t>
      </w:r>
    </w:p>
    <w:p w:rsidR="009C3387" w:rsidRDefault="009C3387" w:rsidP="009C3387">
      <w:r>
        <w:t></w:t>
      </w:r>
      <w:r>
        <w:t></w:t>
      </w:r>
      <w:r>
        <w:t></w:t>
      </w:r>
      <w:r>
        <w:t></w:t>
      </w:r>
      <w:r>
        <w:t></w:t>
      </w:r>
      <w:r>
        <w:rPr>
          <w:rFonts w:hint="eastAsia"/>
        </w:rPr>
        <w:t>Вихідні</w:t>
      </w:r>
      <w:r>
        <w:t></w:t>
      </w:r>
      <w:r>
        <w:rPr>
          <w:rFonts w:hint="eastAsia"/>
        </w:rPr>
        <w:t>принципи</w:t>
      </w:r>
      <w:r>
        <w:t></w:t>
      </w:r>
      <w:r>
        <w:rPr>
          <w:rFonts w:hint="eastAsia"/>
        </w:rPr>
        <w:t>та</w:t>
      </w:r>
      <w:r>
        <w:t></w:t>
      </w:r>
      <w:r>
        <w:rPr>
          <w:rFonts w:hint="eastAsia"/>
        </w:rPr>
        <w:t>положення</w:t>
      </w:r>
      <w:r>
        <w:t></w:t>
      </w:r>
      <w:r>
        <w:rPr>
          <w:rFonts w:hint="eastAsia"/>
        </w:rPr>
        <w:t>концепції</w:t>
      </w:r>
      <w:r>
        <w:t></w:t>
      </w:r>
      <w:r>
        <w:t></w:t>
      </w:r>
      <w:r>
        <w:rPr>
          <w:rFonts w:hint="eastAsia"/>
        </w:rPr>
        <w:t>Обґрунтування</w:t>
      </w:r>
      <w:r>
        <w:t></w:t>
      </w:r>
      <w:r>
        <w:rPr>
          <w:rFonts w:hint="eastAsia"/>
        </w:rPr>
        <w:t>методів</w:t>
      </w:r>
    </w:p>
    <w:p w:rsidR="009C3387" w:rsidRDefault="009C3387" w:rsidP="009C3387">
      <w:r>
        <w:rPr>
          <w:rFonts w:hint="eastAsia"/>
        </w:rPr>
        <w:t>дослідження…………………………………………………………</w:t>
      </w:r>
    </w:p>
    <w:p w:rsidR="009C3387" w:rsidRDefault="009C3387" w:rsidP="009C3387">
      <w:r>
        <w:t></w:t>
      </w:r>
      <w:r>
        <w:t></w:t>
      </w:r>
      <w:r>
        <w:t></w:t>
      </w:r>
      <w:r>
        <w:t></w:t>
      </w:r>
      <w:r>
        <w:t></w:t>
      </w:r>
      <w:r>
        <w:rPr>
          <w:rFonts w:hint="eastAsia"/>
        </w:rPr>
        <w:t>Материнство</w:t>
      </w:r>
      <w:r>
        <w:t></w:t>
      </w:r>
      <w:r>
        <w:rPr>
          <w:rFonts w:hint="eastAsia"/>
        </w:rPr>
        <w:t>як</w:t>
      </w:r>
      <w:r>
        <w:t></w:t>
      </w:r>
      <w:r>
        <w:rPr>
          <w:rFonts w:hint="eastAsia"/>
        </w:rPr>
        <w:t>рольова</w:t>
      </w:r>
      <w:r>
        <w:t></w:t>
      </w:r>
      <w:r>
        <w:rPr>
          <w:rFonts w:hint="eastAsia"/>
        </w:rPr>
        <w:t>практика……………………………………</w:t>
      </w:r>
      <w:r>
        <w:t></w:t>
      </w:r>
      <w:r>
        <w:t></w:t>
      </w:r>
    </w:p>
    <w:p w:rsidR="009C3387" w:rsidRDefault="009C3387" w:rsidP="009C3387">
      <w:r>
        <w:t></w:t>
      </w:r>
      <w:r>
        <w:t></w:t>
      </w:r>
      <w:r>
        <w:t></w:t>
      </w:r>
    </w:p>
    <w:p w:rsidR="009C3387" w:rsidRDefault="009C3387" w:rsidP="009C3387">
      <w:r>
        <w:t></w:t>
      </w:r>
      <w:r>
        <w:t></w:t>
      </w:r>
      <w:r>
        <w:t></w:t>
      </w:r>
    </w:p>
    <w:p w:rsidR="009C3387" w:rsidRDefault="009C3387" w:rsidP="009C3387">
      <w:r>
        <w:t></w:t>
      </w:r>
      <w:r>
        <w:t></w:t>
      </w:r>
      <w:r>
        <w:t></w:t>
      </w:r>
      <w:r>
        <w:t></w:t>
      </w:r>
      <w:r>
        <w:t></w:t>
      </w:r>
      <w:r>
        <w:rPr>
          <w:rFonts w:hint="eastAsia"/>
        </w:rPr>
        <w:t>Структури</w:t>
      </w:r>
      <w:r>
        <w:t></w:t>
      </w:r>
      <w:r>
        <w:rPr>
          <w:rFonts w:hint="eastAsia"/>
        </w:rPr>
        <w:t>та</w:t>
      </w:r>
      <w:r>
        <w:t></w:t>
      </w:r>
      <w:r>
        <w:rPr>
          <w:rFonts w:hint="eastAsia"/>
        </w:rPr>
        <w:t>структурування</w:t>
      </w:r>
      <w:r>
        <w:t></w:t>
      </w:r>
      <w:r>
        <w:rPr>
          <w:rFonts w:hint="eastAsia"/>
        </w:rPr>
        <w:t>практик</w:t>
      </w:r>
      <w:r>
        <w:t></w:t>
      </w:r>
      <w:r>
        <w:rPr>
          <w:rFonts w:hint="eastAsia"/>
        </w:rPr>
        <w:t>материнства…………………</w:t>
      </w:r>
      <w:r>
        <w:t></w:t>
      </w:r>
      <w:r>
        <w:t></w:t>
      </w:r>
      <w:r>
        <w:t></w:t>
      </w:r>
      <w:r>
        <w:t></w:t>
      </w:r>
    </w:p>
    <w:p w:rsidR="009C3387" w:rsidRDefault="009C3387" w:rsidP="009C3387">
      <w:r>
        <w:rPr>
          <w:rFonts w:hint="eastAsia"/>
        </w:rPr>
        <w:t>Висновки</w:t>
      </w:r>
      <w:r>
        <w:t></w:t>
      </w:r>
      <w:r>
        <w:rPr>
          <w:rFonts w:hint="eastAsia"/>
        </w:rPr>
        <w:t>до</w:t>
      </w:r>
      <w:r>
        <w:t></w:t>
      </w:r>
      <w:r>
        <w:rPr>
          <w:rFonts w:hint="eastAsia"/>
        </w:rPr>
        <w:t>розділу</w:t>
      </w:r>
      <w:r>
        <w:t></w:t>
      </w:r>
      <w:r>
        <w:t></w:t>
      </w:r>
      <w:r>
        <w:rPr>
          <w:rFonts w:hint="eastAsia"/>
        </w:rPr>
        <w:t>……………………………………………………</w:t>
      </w:r>
      <w:r>
        <w:t></w:t>
      </w:r>
      <w:r>
        <w:t></w:t>
      </w:r>
      <w:r>
        <w:t></w:t>
      </w:r>
      <w:r>
        <w:t></w:t>
      </w:r>
      <w:r>
        <w:t></w:t>
      </w:r>
      <w:r>
        <w:t></w:t>
      </w:r>
      <w:r>
        <w:t></w:t>
      </w:r>
      <w:r>
        <w:t></w:t>
      </w:r>
    </w:p>
    <w:p w:rsidR="009C3387" w:rsidRDefault="009C3387" w:rsidP="009C3387">
      <w:r>
        <w:rPr>
          <w:rFonts w:hint="eastAsia"/>
        </w:rPr>
        <w:t>РОЗДІЛ</w:t>
      </w:r>
      <w:r>
        <w:t></w:t>
      </w:r>
      <w:r>
        <w:t></w:t>
      </w:r>
      <w:r>
        <w:t></w:t>
      </w:r>
      <w:r>
        <w:t></w:t>
      </w:r>
      <w:r>
        <w:rPr>
          <w:rFonts w:hint="eastAsia"/>
        </w:rPr>
        <w:t>МАКРОРІВЕНЬ</w:t>
      </w:r>
      <w:r>
        <w:t></w:t>
      </w:r>
      <w:r>
        <w:rPr>
          <w:rFonts w:hint="eastAsia"/>
        </w:rPr>
        <w:t>СТРУКТУРУВАННЯ</w:t>
      </w:r>
      <w:r>
        <w:t></w:t>
      </w:r>
      <w:r>
        <w:rPr>
          <w:rFonts w:hint="eastAsia"/>
        </w:rPr>
        <w:t>ПРАКТИК</w:t>
      </w:r>
    </w:p>
    <w:p w:rsidR="009C3387" w:rsidRDefault="009C3387" w:rsidP="009C3387">
      <w:r>
        <w:rPr>
          <w:rFonts w:hint="eastAsia"/>
        </w:rPr>
        <w:t>МАТЕРИНСТВА</w:t>
      </w:r>
      <w:r>
        <w:t></w:t>
      </w:r>
      <w:r>
        <w:rPr>
          <w:rFonts w:hint="eastAsia"/>
        </w:rPr>
        <w:t>В</w:t>
      </w:r>
      <w:r>
        <w:t></w:t>
      </w:r>
      <w:r>
        <w:rPr>
          <w:rFonts w:hint="eastAsia"/>
        </w:rPr>
        <w:t>СУЧАСНІЙ</w:t>
      </w:r>
      <w:r>
        <w:t></w:t>
      </w:r>
      <w:r>
        <w:rPr>
          <w:rFonts w:hint="eastAsia"/>
        </w:rPr>
        <w:t>УКРАЇНІ……………………………</w:t>
      </w:r>
      <w:r>
        <w:t></w:t>
      </w:r>
      <w:r>
        <w:t></w:t>
      </w:r>
      <w:r>
        <w:t></w:t>
      </w:r>
      <w:r>
        <w:t></w:t>
      </w:r>
    </w:p>
    <w:p w:rsidR="009C3387" w:rsidRDefault="009C3387" w:rsidP="009C3387">
      <w:r>
        <w:t></w:t>
      </w:r>
      <w:r>
        <w:t></w:t>
      </w:r>
      <w:r>
        <w:t></w:t>
      </w:r>
      <w:r>
        <w:t></w:t>
      </w:r>
      <w:r>
        <w:t></w:t>
      </w:r>
      <w:r>
        <w:rPr>
          <w:rFonts w:hint="eastAsia"/>
        </w:rPr>
        <w:t>Соціокультурні</w:t>
      </w:r>
      <w:r>
        <w:t></w:t>
      </w:r>
      <w:r>
        <w:rPr>
          <w:rFonts w:hint="eastAsia"/>
        </w:rPr>
        <w:t>аспекти</w:t>
      </w:r>
      <w:r>
        <w:t></w:t>
      </w:r>
      <w:r>
        <w:rPr>
          <w:rFonts w:hint="eastAsia"/>
        </w:rPr>
        <w:t>структурування</w:t>
      </w:r>
      <w:r>
        <w:t></w:t>
      </w:r>
      <w:r>
        <w:rPr>
          <w:rFonts w:hint="eastAsia"/>
        </w:rPr>
        <w:t>практик</w:t>
      </w:r>
      <w:r>
        <w:t></w:t>
      </w:r>
      <w:r>
        <w:rPr>
          <w:rFonts w:hint="eastAsia"/>
        </w:rPr>
        <w:t>материнства……</w:t>
      </w:r>
      <w:r>
        <w:t></w:t>
      </w:r>
      <w:r>
        <w:t></w:t>
      </w:r>
      <w:r>
        <w:t></w:t>
      </w:r>
      <w:r>
        <w:t></w:t>
      </w:r>
      <w:r>
        <w:t></w:t>
      </w:r>
      <w:r>
        <w:t></w:t>
      </w:r>
      <w:r>
        <w:t></w:t>
      </w:r>
    </w:p>
    <w:p w:rsidR="009C3387" w:rsidRDefault="009C3387" w:rsidP="009C3387">
      <w:r>
        <w:t></w:t>
      </w:r>
      <w:r>
        <w:t></w:t>
      </w:r>
      <w:r>
        <w:t></w:t>
      </w:r>
      <w:r>
        <w:t></w:t>
      </w:r>
      <w:r>
        <w:t></w:t>
      </w:r>
      <w:r>
        <w:t></w:t>
      </w:r>
      <w:r>
        <w:t></w:t>
      </w:r>
      <w:r>
        <w:rPr>
          <w:rFonts w:hint="eastAsia"/>
        </w:rPr>
        <w:t>Соціально</w:t>
      </w:r>
      <w:r>
        <w:t></w:t>
      </w:r>
      <w:r>
        <w:rPr>
          <w:rFonts w:hint="eastAsia"/>
        </w:rPr>
        <w:t>історичний</w:t>
      </w:r>
      <w:r>
        <w:t></w:t>
      </w:r>
      <w:r>
        <w:rPr>
          <w:rFonts w:hint="eastAsia"/>
        </w:rPr>
        <w:t>та</w:t>
      </w:r>
      <w:r>
        <w:t></w:t>
      </w:r>
      <w:r>
        <w:rPr>
          <w:rFonts w:hint="eastAsia"/>
        </w:rPr>
        <w:t>соціокультурний</w:t>
      </w:r>
      <w:r>
        <w:t></w:t>
      </w:r>
      <w:r>
        <w:rPr>
          <w:rFonts w:hint="eastAsia"/>
        </w:rPr>
        <w:t>характер</w:t>
      </w:r>
    </w:p>
    <w:p w:rsidR="009C3387" w:rsidRDefault="009C3387" w:rsidP="009C3387">
      <w:r>
        <w:t></w:t>
      </w:r>
      <w:r>
        <w:t></w:t>
      </w:r>
    </w:p>
    <w:p w:rsidR="009C3387" w:rsidRDefault="009C3387" w:rsidP="009C3387">
      <w:r>
        <w:rPr>
          <w:rFonts w:hint="eastAsia"/>
        </w:rPr>
        <w:t>материнства</w:t>
      </w:r>
      <w:r>
        <w:t></w:t>
      </w:r>
      <w:r>
        <w:rPr>
          <w:rFonts w:hint="eastAsia"/>
        </w:rPr>
        <w:t>та</w:t>
      </w:r>
      <w:r>
        <w:t></w:t>
      </w:r>
      <w:r>
        <w:rPr>
          <w:rFonts w:hint="eastAsia"/>
        </w:rPr>
        <w:t>турботи</w:t>
      </w:r>
      <w:r>
        <w:t></w:t>
      </w:r>
      <w:r>
        <w:rPr>
          <w:rFonts w:hint="eastAsia"/>
        </w:rPr>
        <w:t>про</w:t>
      </w:r>
      <w:r>
        <w:t></w:t>
      </w:r>
      <w:r>
        <w:rPr>
          <w:rFonts w:hint="eastAsia"/>
        </w:rPr>
        <w:t>дітей</w:t>
      </w:r>
      <w:r>
        <w:t></w:t>
      </w:r>
      <w:r>
        <w:rPr>
          <w:rFonts w:hint="eastAsia"/>
        </w:rPr>
        <w:t>як</w:t>
      </w:r>
      <w:r>
        <w:t></w:t>
      </w:r>
      <w:r>
        <w:rPr>
          <w:rFonts w:hint="eastAsia"/>
        </w:rPr>
        <w:t>суспільно</w:t>
      </w:r>
      <w:r>
        <w:t></w:t>
      </w:r>
      <w:r>
        <w:rPr>
          <w:rFonts w:hint="eastAsia"/>
        </w:rPr>
        <w:t>регульованої</w:t>
      </w:r>
    </w:p>
    <w:p w:rsidR="009C3387" w:rsidRDefault="009C3387" w:rsidP="009C3387">
      <w:r>
        <w:rPr>
          <w:rFonts w:hint="eastAsia"/>
        </w:rPr>
        <w:t>практики………………………………………………………………</w:t>
      </w:r>
      <w:r>
        <w:t></w:t>
      </w:r>
      <w:r>
        <w:t></w:t>
      </w:r>
      <w:r>
        <w:t></w:t>
      </w:r>
      <w:r>
        <w:t></w:t>
      </w:r>
      <w:r>
        <w:t></w:t>
      </w:r>
      <w:r>
        <w:t></w:t>
      </w:r>
    </w:p>
    <w:p w:rsidR="009C3387" w:rsidRDefault="009C3387" w:rsidP="009C3387">
      <w:r>
        <w:t></w:t>
      </w:r>
      <w:r>
        <w:t></w:t>
      </w:r>
      <w:r>
        <w:t></w:t>
      </w:r>
      <w:r>
        <w:t></w:t>
      </w:r>
      <w:r>
        <w:t></w:t>
      </w:r>
      <w:r>
        <w:t></w:t>
      </w:r>
      <w:r>
        <w:t></w:t>
      </w:r>
      <w:r>
        <w:rPr>
          <w:rFonts w:hint="eastAsia"/>
        </w:rPr>
        <w:t>Макросуб’єктивні</w:t>
      </w:r>
      <w:r>
        <w:t></w:t>
      </w:r>
      <w:r>
        <w:rPr>
          <w:rFonts w:hint="eastAsia"/>
        </w:rPr>
        <w:t>виміри</w:t>
      </w:r>
      <w:r>
        <w:t></w:t>
      </w:r>
      <w:r>
        <w:rPr>
          <w:rFonts w:hint="eastAsia"/>
        </w:rPr>
        <w:t>ґендерних</w:t>
      </w:r>
      <w:r>
        <w:t></w:t>
      </w:r>
      <w:r>
        <w:rPr>
          <w:rFonts w:hint="eastAsia"/>
        </w:rPr>
        <w:t>відносин</w:t>
      </w:r>
      <w:r>
        <w:t></w:t>
      </w:r>
      <w:r>
        <w:t></w:t>
      </w:r>
      <w:r>
        <w:rPr>
          <w:rFonts w:hint="eastAsia"/>
        </w:rPr>
        <w:t>материнства</w:t>
      </w:r>
    </w:p>
    <w:p w:rsidR="009C3387" w:rsidRDefault="009C3387" w:rsidP="009C3387">
      <w:r>
        <w:rPr>
          <w:rFonts w:hint="eastAsia"/>
        </w:rPr>
        <w:t>та</w:t>
      </w:r>
      <w:r>
        <w:t></w:t>
      </w:r>
      <w:r>
        <w:rPr>
          <w:rFonts w:hint="eastAsia"/>
        </w:rPr>
        <w:t>турботи</w:t>
      </w:r>
      <w:r>
        <w:t></w:t>
      </w:r>
      <w:r>
        <w:rPr>
          <w:rFonts w:hint="eastAsia"/>
        </w:rPr>
        <w:t>про</w:t>
      </w:r>
      <w:r>
        <w:t></w:t>
      </w:r>
      <w:r>
        <w:rPr>
          <w:rFonts w:hint="eastAsia"/>
        </w:rPr>
        <w:t>дітей</w:t>
      </w:r>
      <w:r>
        <w:t></w:t>
      </w:r>
      <w:r>
        <w:rPr>
          <w:rFonts w:hint="eastAsia"/>
        </w:rPr>
        <w:t>в</w:t>
      </w:r>
      <w:r>
        <w:t></w:t>
      </w:r>
      <w:r>
        <w:rPr>
          <w:rFonts w:hint="eastAsia"/>
        </w:rPr>
        <w:t>сучасному</w:t>
      </w:r>
      <w:r>
        <w:t></w:t>
      </w:r>
      <w:r>
        <w:rPr>
          <w:rFonts w:hint="eastAsia"/>
        </w:rPr>
        <w:t>українському</w:t>
      </w:r>
      <w:r>
        <w:t></w:t>
      </w:r>
      <w:r>
        <w:rPr>
          <w:rFonts w:hint="eastAsia"/>
        </w:rPr>
        <w:t>суспільстві………</w:t>
      </w:r>
      <w:r>
        <w:t></w:t>
      </w:r>
      <w:r>
        <w:t></w:t>
      </w:r>
      <w:r>
        <w:t></w:t>
      </w:r>
      <w:r>
        <w:t></w:t>
      </w:r>
      <w:r>
        <w:t></w:t>
      </w:r>
    </w:p>
    <w:p w:rsidR="009C3387" w:rsidRDefault="009C3387" w:rsidP="009C3387">
      <w:r>
        <w:t></w:t>
      </w:r>
      <w:r>
        <w:t></w:t>
      </w:r>
      <w:r>
        <w:t></w:t>
      </w:r>
      <w:r>
        <w:t></w:t>
      </w:r>
      <w:r>
        <w:t></w:t>
      </w:r>
      <w:r>
        <w:rPr>
          <w:rFonts w:hint="eastAsia"/>
        </w:rPr>
        <w:t>Соціально</w:t>
      </w:r>
      <w:r>
        <w:t></w:t>
      </w:r>
      <w:r>
        <w:rPr>
          <w:rFonts w:hint="eastAsia"/>
        </w:rPr>
        <w:t>демографічні</w:t>
      </w:r>
      <w:r>
        <w:t></w:t>
      </w:r>
      <w:r>
        <w:rPr>
          <w:rFonts w:hint="eastAsia"/>
        </w:rPr>
        <w:t>характеристики</w:t>
      </w:r>
      <w:r>
        <w:t></w:t>
      </w:r>
      <w:r>
        <w:rPr>
          <w:rFonts w:hint="eastAsia"/>
        </w:rPr>
        <w:t>сучасного</w:t>
      </w:r>
      <w:r>
        <w:t></w:t>
      </w:r>
      <w:r>
        <w:rPr>
          <w:rFonts w:hint="eastAsia"/>
        </w:rPr>
        <w:t>материнства</w:t>
      </w:r>
      <w:r>
        <w:t></w:t>
      </w:r>
      <w:r>
        <w:rPr>
          <w:rFonts w:hint="eastAsia"/>
        </w:rPr>
        <w:t>та</w:t>
      </w:r>
    </w:p>
    <w:p w:rsidR="009C3387" w:rsidRDefault="009C3387" w:rsidP="009C3387">
      <w:r>
        <w:rPr>
          <w:rFonts w:hint="eastAsia"/>
        </w:rPr>
        <w:t>їх</w:t>
      </w:r>
      <w:r>
        <w:t></w:t>
      </w:r>
      <w:r>
        <w:rPr>
          <w:rFonts w:hint="eastAsia"/>
        </w:rPr>
        <w:t>чинники………………………………………………………………</w:t>
      </w:r>
      <w:r>
        <w:t></w:t>
      </w:r>
      <w:r>
        <w:t></w:t>
      </w:r>
      <w:r>
        <w:t></w:t>
      </w:r>
      <w:r>
        <w:t></w:t>
      </w:r>
    </w:p>
    <w:p w:rsidR="009C3387" w:rsidRDefault="009C3387" w:rsidP="009C3387">
      <w:r>
        <w:t></w:t>
      </w:r>
      <w:r>
        <w:t></w:t>
      </w:r>
      <w:r>
        <w:t></w:t>
      </w:r>
      <w:r>
        <w:t></w:t>
      </w:r>
      <w:r>
        <w:t></w:t>
      </w:r>
      <w:r>
        <w:rPr>
          <w:rFonts w:hint="eastAsia"/>
        </w:rPr>
        <w:t>Державна</w:t>
      </w:r>
      <w:r>
        <w:t></w:t>
      </w:r>
      <w:r>
        <w:rPr>
          <w:rFonts w:hint="eastAsia"/>
        </w:rPr>
        <w:t>соціальна</w:t>
      </w:r>
      <w:r>
        <w:t></w:t>
      </w:r>
      <w:r>
        <w:rPr>
          <w:rFonts w:hint="eastAsia"/>
        </w:rPr>
        <w:t>політика</w:t>
      </w:r>
      <w:r>
        <w:t></w:t>
      </w:r>
      <w:r>
        <w:rPr>
          <w:rFonts w:hint="eastAsia"/>
        </w:rPr>
        <w:t>як</w:t>
      </w:r>
      <w:r>
        <w:t></w:t>
      </w:r>
      <w:r>
        <w:rPr>
          <w:rFonts w:hint="eastAsia"/>
        </w:rPr>
        <w:t>макроструктурна</w:t>
      </w:r>
      <w:r>
        <w:t></w:t>
      </w:r>
      <w:r>
        <w:rPr>
          <w:rFonts w:hint="eastAsia"/>
        </w:rPr>
        <w:t>умова</w:t>
      </w:r>
      <w:r>
        <w:t></w:t>
      </w:r>
      <w:r>
        <w:rPr>
          <w:rFonts w:hint="eastAsia"/>
        </w:rPr>
        <w:t>практик</w:t>
      </w:r>
    </w:p>
    <w:p w:rsidR="009C3387" w:rsidRDefault="009C3387" w:rsidP="009C3387">
      <w:r>
        <w:rPr>
          <w:rFonts w:hint="eastAsia"/>
        </w:rPr>
        <w:t>материнства……………………………………………………………</w:t>
      </w:r>
      <w:r>
        <w:t></w:t>
      </w:r>
      <w:r>
        <w:t></w:t>
      </w:r>
      <w:r>
        <w:t></w:t>
      </w:r>
      <w:r>
        <w:t></w:t>
      </w:r>
    </w:p>
    <w:p w:rsidR="009C3387" w:rsidRDefault="009C3387" w:rsidP="009C3387">
      <w:r>
        <w:t></w:t>
      </w:r>
      <w:r>
        <w:t></w:t>
      </w:r>
      <w:r>
        <w:t></w:t>
      </w:r>
      <w:r>
        <w:t></w:t>
      </w:r>
      <w:r>
        <w:t></w:t>
      </w:r>
      <w:r>
        <w:t></w:t>
      </w:r>
      <w:r>
        <w:t></w:t>
      </w:r>
      <w:r>
        <w:rPr>
          <w:rFonts w:hint="eastAsia"/>
        </w:rPr>
        <w:t>Суперечності</w:t>
      </w:r>
      <w:r>
        <w:t></w:t>
      </w:r>
      <w:r>
        <w:rPr>
          <w:rFonts w:hint="eastAsia"/>
        </w:rPr>
        <w:t>державної</w:t>
      </w:r>
      <w:r>
        <w:t></w:t>
      </w:r>
      <w:r>
        <w:rPr>
          <w:rFonts w:hint="eastAsia"/>
        </w:rPr>
        <w:t>політики</w:t>
      </w:r>
      <w:r>
        <w:t></w:t>
      </w:r>
      <w:r>
        <w:rPr>
          <w:rFonts w:hint="eastAsia"/>
        </w:rPr>
        <w:t>підтримки</w:t>
      </w:r>
      <w:r>
        <w:t></w:t>
      </w:r>
      <w:r>
        <w:rPr>
          <w:rFonts w:hint="eastAsia"/>
        </w:rPr>
        <w:t>материнства</w:t>
      </w:r>
      <w:r>
        <w:t></w:t>
      </w:r>
      <w:r>
        <w:rPr>
          <w:rFonts w:hint="eastAsia"/>
        </w:rPr>
        <w:t>в</w:t>
      </w:r>
    </w:p>
    <w:p w:rsidR="009C3387" w:rsidRDefault="009C3387" w:rsidP="009C3387">
      <w:r>
        <w:rPr>
          <w:rFonts w:hint="eastAsia"/>
        </w:rPr>
        <w:t>контексті</w:t>
      </w:r>
      <w:r>
        <w:t></w:t>
      </w:r>
      <w:r>
        <w:rPr>
          <w:rFonts w:hint="eastAsia"/>
        </w:rPr>
        <w:t>соціально</w:t>
      </w:r>
      <w:r>
        <w:t></w:t>
      </w:r>
      <w:r>
        <w:rPr>
          <w:rFonts w:hint="eastAsia"/>
        </w:rPr>
        <w:t>демографічних</w:t>
      </w:r>
      <w:r>
        <w:t></w:t>
      </w:r>
      <w:r>
        <w:rPr>
          <w:rFonts w:hint="eastAsia"/>
        </w:rPr>
        <w:t>та</w:t>
      </w:r>
      <w:r>
        <w:t></w:t>
      </w:r>
      <w:r>
        <w:rPr>
          <w:rFonts w:hint="eastAsia"/>
        </w:rPr>
        <w:t>соціокультурних</w:t>
      </w:r>
      <w:r>
        <w:t></w:t>
      </w:r>
      <w:r>
        <w:rPr>
          <w:rFonts w:hint="eastAsia"/>
        </w:rPr>
        <w:t>змін</w:t>
      </w:r>
    </w:p>
    <w:p w:rsidR="009C3387" w:rsidRDefault="009C3387" w:rsidP="009C3387">
      <w:r>
        <w:rPr>
          <w:rFonts w:hint="eastAsia"/>
        </w:rPr>
        <w:t>материнських</w:t>
      </w:r>
      <w:r>
        <w:t></w:t>
      </w:r>
      <w:r>
        <w:rPr>
          <w:rFonts w:hint="eastAsia"/>
        </w:rPr>
        <w:t>практик…………………………………………………</w:t>
      </w:r>
      <w:r>
        <w:t></w:t>
      </w:r>
      <w:r>
        <w:t></w:t>
      </w:r>
      <w:r>
        <w:t></w:t>
      </w:r>
      <w:r>
        <w:t></w:t>
      </w:r>
    </w:p>
    <w:p w:rsidR="009C3387" w:rsidRDefault="009C3387" w:rsidP="009C3387">
      <w:r>
        <w:t></w:t>
      </w:r>
      <w:r>
        <w:t></w:t>
      </w:r>
      <w:r>
        <w:t></w:t>
      </w:r>
      <w:r>
        <w:t></w:t>
      </w:r>
      <w:r>
        <w:t></w:t>
      </w:r>
      <w:r>
        <w:t></w:t>
      </w:r>
      <w:r>
        <w:t></w:t>
      </w:r>
      <w:r>
        <w:rPr>
          <w:rFonts w:hint="eastAsia"/>
        </w:rPr>
        <w:t>Батьківські</w:t>
      </w:r>
      <w:r>
        <w:t></w:t>
      </w:r>
      <w:r>
        <w:rPr>
          <w:rFonts w:hint="eastAsia"/>
        </w:rPr>
        <w:t>відпустки</w:t>
      </w:r>
      <w:r>
        <w:t></w:t>
      </w:r>
      <w:r>
        <w:rPr>
          <w:rFonts w:hint="eastAsia"/>
        </w:rPr>
        <w:t>та</w:t>
      </w:r>
      <w:r>
        <w:t></w:t>
      </w:r>
      <w:r>
        <w:rPr>
          <w:rFonts w:hint="eastAsia"/>
        </w:rPr>
        <w:t>державні</w:t>
      </w:r>
      <w:r>
        <w:t></w:t>
      </w:r>
      <w:r>
        <w:rPr>
          <w:rFonts w:hint="eastAsia"/>
        </w:rPr>
        <w:t>послуги</w:t>
      </w:r>
      <w:r>
        <w:t></w:t>
      </w:r>
      <w:r>
        <w:rPr>
          <w:rFonts w:hint="eastAsia"/>
        </w:rPr>
        <w:t>догляду</w:t>
      </w:r>
      <w:r>
        <w:t></w:t>
      </w:r>
      <w:r>
        <w:rPr>
          <w:rFonts w:hint="eastAsia"/>
        </w:rPr>
        <w:t>за</w:t>
      </w:r>
      <w:r>
        <w:t></w:t>
      </w:r>
      <w:r>
        <w:rPr>
          <w:rFonts w:hint="eastAsia"/>
        </w:rPr>
        <w:t>дітьми</w:t>
      </w:r>
    </w:p>
    <w:p w:rsidR="009C3387" w:rsidRDefault="009C3387" w:rsidP="009C3387">
      <w:r>
        <w:rPr>
          <w:rFonts w:hint="eastAsia"/>
        </w:rPr>
        <w:t>як</w:t>
      </w:r>
      <w:r>
        <w:t></w:t>
      </w:r>
      <w:r>
        <w:rPr>
          <w:rFonts w:hint="eastAsia"/>
        </w:rPr>
        <w:t>ресурси</w:t>
      </w:r>
      <w:r>
        <w:t></w:t>
      </w:r>
      <w:r>
        <w:rPr>
          <w:rFonts w:hint="eastAsia"/>
        </w:rPr>
        <w:t>практик</w:t>
      </w:r>
      <w:r>
        <w:t></w:t>
      </w:r>
      <w:r>
        <w:rPr>
          <w:rFonts w:hint="eastAsia"/>
        </w:rPr>
        <w:t>материнства………………………………………</w:t>
      </w:r>
      <w:r>
        <w:t></w:t>
      </w:r>
      <w:r>
        <w:t></w:t>
      </w:r>
      <w:r>
        <w:t></w:t>
      </w:r>
      <w:r>
        <w:t></w:t>
      </w:r>
    </w:p>
    <w:p w:rsidR="009C3387" w:rsidRDefault="009C3387" w:rsidP="009C3387">
      <w:r>
        <w:t></w:t>
      </w:r>
      <w:r>
        <w:t></w:t>
      </w:r>
      <w:r>
        <w:t></w:t>
      </w:r>
      <w:r>
        <w:t></w:t>
      </w:r>
      <w:r>
        <w:t></w:t>
      </w:r>
      <w:r>
        <w:rPr>
          <w:rFonts w:hint="eastAsia"/>
        </w:rPr>
        <w:t>Ринок</w:t>
      </w:r>
      <w:r>
        <w:t></w:t>
      </w:r>
      <w:r>
        <w:rPr>
          <w:rFonts w:hint="eastAsia"/>
        </w:rPr>
        <w:t>праці</w:t>
      </w:r>
      <w:r>
        <w:t></w:t>
      </w:r>
      <w:r>
        <w:rPr>
          <w:rFonts w:hint="eastAsia"/>
        </w:rPr>
        <w:t>та</w:t>
      </w:r>
      <w:r>
        <w:t></w:t>
      </w:r>
      <w:r>
        <w:rPr>
          <w:rFonts w:hint="eastAsia"/>
        </w:rPr>
        <w:t>сім’я</w:t>
      </w:r>
      <w:r>
        <w:t></w:t>
      </w:r>
      <w:r>
        <w:rPr>
          <w:rFonts w:hint="eastAsia"/>
        </w:rPr>
        <w:t>як</w:t>
      </w:r>
      <w:r>
        <w:t></w:t>
      </w:r>
      <w:r>
        <w:rPr>
          <w:rFonts w:hint="eastAsia"/>
        </w:rPr>
        <w:t>інституційні</w:t>
      </w:r>
      <w:r>
        <w:t></w:t>
      </w:r>
      <w:r>
        <w:rPr>
          <w:rFonts w:hint="eastAsia"/>
        </w:rPr>
        <w:t>середовища</w:t>
      </w:r>
      <w:r>
        <w:t></w:t>
      </w:r>
      <w:r>
        <w:rPr>
          <w:rFonts w:hint="eastAsia"/>
        </w:rPr>
        <w:t>практик</w:t>
      </w:r>
    </w:p>
    <w:p w:rsidR="009C3387" w:rsidRDefault="009C3387" w:rsidP="009C3387">
      <w:r>
        <w:rPr>
          <w:rFonts w:hint="eastAsia"/>
        </w:rPr>
        <w:t>материнства</w:t>
      </w:r>
      <w:r>
        <w:t></w:t>
      </w:r>
      <w:r>
        <w:t></w:t>
      </w:r>
      <w:r>
        <w:rPr>
          <w:rFonts w:hint="eastAsia"/>
        </w:rPr>
        <w:t>дуальний</w:t>
      </w:r>
      <w:r>
        <w:t></w:t>
      </w:r>
      <w:r>
        <w:rPr>
          <w:rFonts w:hint="eastAsia"/>
        </w:rPr>
        <w:t>зв</w:t>
      </w:r>
      <w:r>
        <w:t></w:t>
      </w:r>
      <w:r>
        <w:rPr>
          <w:rFonts w:hint="eastAsia"/>
        </w:rPr>
        <w:t>язок</w:t>
      </w:r>
      <w:r>
        <w:t></w:t>
      </w:r>
      <w:r>
        <w:rPr>
          <w:rFonts w:hint="eastAsia"/>
        </w:rPr>
        <w:t>продуктивної</w:t>
      </w:r>
      <w:r>
        <w:t></w:t>
      </w:r>
      <w:r>
        <w:rPr>
          <w:rFonts w:hint="eastAsia"/>
        </w:rPr>
        <w:t>та</w:t>
      </w:r>
      <w:r>
        <w:t></w:t>
      </w:r>
      <w:r>
        <w:rPr>
          <w:rFonts w:hint="eastAsia"/>
        </w:rPr>
        <w:t>репродуктивної</w:t>
      </w:r>
    </w:p>
    <w:p w:rsidR="009C3387" w:rsidRDefault="009C3387" w:rsidP="009C3387">
      <w:r>
        <w:rPr>
          <w:rFonts w:hint="eastAsia"/>
        </w:rPr>
        <w:t>праці……………………………………………………………………</w:t>
      </w:r>
      <w:r>
        <w:t></w:t>
      </w:r>
      <w:r>
        <w:t></w:t>
      </w:r>
      <w:r>
        <w:t></w:t>
      </w:r>
      <w:r>
        <w:t></w:t>
      </w:r>
      <w:r>
        <w:t></w:t>
      </w:r>
    </w:p>
    <w:p w:rsidR="009C3387" w:rsidRDefault="009C3387" w:rsidP="009C3387">
      <w:r>
        <w:rPr>
          <w:rFonts w:hint="eastAsia"/>
        </w:rPr>
        <w:t>Висновки</w:t>
      </w:r>
      <w:r>
        <w:t></w:t>
      </w:r>
      <w:r>
        <w:rPr>
          <w:rFonts w:hint="eastAsia"/>
        </w:rPr>
        <w:t>до</w:t>
      </w:r>
      <w:r>
        <w:t></w:t>
      </w:r>
      <w:r>
        <w:rPr>
          <w:rFonts w:hint="eastAsia"/>
        </w:rPr>
        <w:t>розділу</w:t>
      </w:r>
      <w:r>
        <w:t></w:t>
      </w:r>
      <w:r>
        <w:t></w:t>
      </w:r>
      <w:r>
        <w:rPr>
          <w:rFonts w:hint="eastAsia"/>
        </w:rPr>
        <w:t>………………………………………………………</w:t>
      </w:r>
      <w:r>
        <w:t></w:t>
      </w:r>
      <w:r>
        <w:t></w:t>
      </w:r>
    </w:p>
    <w:p w:rsidR="009C3387" w:rsidRDefault="009C3387" w:rsidP="009C3387">
      <w:r>
        <w:rPr>
          <w:rFonts w:hint="eastAsia"/>
        </w:rPr>
        <w:t>РОЗДІЛ</w:t>
      </w:r>
      <w:r>
        <w:t></w:t>
      </w:r>
      <w:r>
        <w:t></w:t>
      </w:r>
      <w:r>
        <w:t></w:t>
      </w:r>
      <w:r>
        <w:t></w:t>
      </w:r>
      <w:r>
        <w:rPr>
          <w:rFonts w:hint="eastAsia"/>
        </w:rPr>
        <w:t>МІКРОРІВЕНЬ</w:t>
      </w:r>
      <w:r>
        <w:t></w:t>
      </w:r>
      <w:r>
        <w:rPr>
          <w:rFonts w:hint="eastAsia"/>
        </w:rPr>
        <w:t>СТРУКТУРУВАННЯ</w:t>
      </w:r>
      <w:r>
        <w:t></w:t>
      </w:r>
      <w:r>
        <w:rPr>
          <w:rFonts w:hint="eastAsia"/>
        </w:rPr>
        <w:t>ПРАКТИК</w:t>
      </w:r>
    </w:p>
    <w:p w:rsidR="009C3387" w:rsidRDefault="009C3387" w:rsidP="009C3387">
      <w:r>
        <w:rPr>
          <w:rFonts w:hint="eastAsia"/>
        </w:rPr>
        <w:t>МАТЕРИНСТВА</w:t>
      </w:r>
      <w:r>
        <w:t></w:t>
      </w:r>
      <w:r>
        <w:rPr>
          <w:rFonts w:hint="eastAsia"/>
        </w:rPr>
        <w:t>В</w:t>
      </w:r>
      <w:r>
        <w:t></w:t>
      </w:r>
      <w:r>
        <w:rPr>
          <w:rFonts w:hint="eastAsia"/>
        </w:rPr>
        <w:t>СУЧАСНІЙ</w:t>
      </w:r>
      <w:r>
        <w:t></w:t>
      </w:r>
      <w:r>
        <w:rPr>
          <w:rFonts w:hint="eastAsia"/>
        </w:rPr>
        <w:t>УКРАЇНІ……………………………</w:t>
      </w:r>
      <w:r>
        <w:t></w:t>
      </w:r>
      <w:r>
        <w:t></w:t>
      </w:r>
    </w:p>
    <w:p w:rsidR="009C3387" w:rsidRDefault="009C3387" w:rsidP="009C3387">
      <w:r>
        <w:t></w:t>
      </w:r>
      <w:r>
        <w:t></w:t>
      </w:r>
      <w:r>
        <w:t></w:t>
      </w:r>
    </w:p>
    <w:p w:rsidR="009C3387" w:rsidRDefault="009C3387" w:rsidP="009C3387">
      <w:r>
        <w:t></w:t>
      </w:r>
      <w:r>
        <w:t></w:t>
      </w:r>
      <w:r>
        <w:t></w:t>
      </w:r>
    </w:p>
    <w:p w:rsidR="009C3387" w:rsidRDefault="009C3387" w:rsidP="009C3387">
      <w:r>
        <w:rPr>
          <w:rFonts w:hint="eastAsia"/>
        </w:rPr>
        <w:t>Дизайн</w:t>
      </w:r>
      <w:r>
        <w:t></w:t>
      </w:r>
      <w:r>
        <w:rPr>
          <w:rFonts w:hint="eastAsia"/>
        </w:rPr>
        <w:t>емпіричного</w:t>
      </w:r>
      <w:r>
        <w:t></w:t>
      </w:r>
      <w:r>
        <w:rPr>
          <w:rFonts w:hint="eastAsia"/>
        </w:rPr>
        <w:t>дослідження……………………………………</w:t>
      </w:r>
      <w:r>
        <w:t></w:t>
      </w:r>
      <w:r>
        <w:t></w:t>
      </w:r>
      <w:r>
        <w:t></w:t>
      </w:r>
      <w:r>
        <w:t></w:t>
      </w:r>
    </w:p>
    <w:p w:rsidR="009C3387" w:rsidRDefault="009C3387" w:rsidP="009C3387">
      <w:r>
        <w:t></w:t>
      </w:r>
      <w:r>
        <w:t></w:t>
      </w:r>
      <w:r>
        <w:t></w:t>
      </w:r>
      <w:r>
        <w:t></w:t>
      </w:r>
      <w:r>
        <w:t></w:t>
      </w:r>
      <w:r>
        <w:rPr>
          <w:rFonts w:hint="eastAsia"/>
        </w:rPr>
        <w:t>Позиція</w:t>
      </w:r>
      <w:r>
        <w:t></w:t>
      </w:r>
      <w:r>
        <w:rPr>
          <w:rFonts w:hint="eastAsia"/>
        </w:rPr>
        <w:t>матері</w:t>
      </w:r>
      <w:r>
        <w:t></w:t>
      </w:r>
      <w:r>
        <w:rPr>
          <w:rFonts w:hint="eastAsia"/>
        </w:rPr>
        <w:t>на</w:t>
      </w:r>
      <w:r>
        <w:t></w:t>
      </w:r>
      <w:r>
        <w:rPr>
          <w:rFonts w:hint="eastAsia"/>
        </w:rPr>
        <w:t>ринку</w:t>
      </w:r>
      <w:r>
        <w:t></w:t>
      </w:r>
      <w:r>
        <w:rPr>
          <w:rFonts w:hint="eastAsia"/>
        </w:rPr>
        <w:t>праці</w:t>
      </w:r>
      <w:r>
        <w:t></w:t>
      </w:r>
      <w:r>
        <w:rPr>
          <w:rFonts w:hint="eastAsia"/>
        </w:rPr>
        <w:t>як</w:t>
      </w:r>
      <w:r>
        <w:t></w:t>
      </w:r>
      <w:r>
        <w:rPr>
          <w:rFonts w:hint="eastAsia"/>
        </w:rPr>
        <w:t>умова</w:t>
      </w:r>
      <w:r>
        <w:t></w:t>
      </w:r>
      <w:r>
        <w:rPr>
          <w:rFonts w:hint="eastAsia"/>
        </w:rPr>
        <w:t>структурування</w:t>
      </w:r>
      <w:r>
        <w:t></w:t>
      </w:r>
      <w:r>
        <w:rPr>
          <w:rFonts w:hint="eastAsia"/>
        </w:rPr>
        <w:t>практик</w:t>
      </w:r>
    </w:p>
    <w:p w:rsidR="009C3387" w:rsidRDefault="009C3387" w:rsidP="009C3387">
      <w:r>
        <w:rPr>
          <w:rFonts w:hint="eastAsia"/>
        </w:rPr>
        <w:t>материнства…………………………………………………………</w:t>
      </w:r>
      <w:r>
        <w:t></w:t>
      </w:r>
      <w:r>
        <w:t></w:t>
      </w:r>
      <w:r>
        <w:t></w:t>
      </w:r>
      <w:r>
        <w:t></w:t>
      </w:r>
    </w:p>
    <w:p w:rsidR="009C3387" w:rsidRDefault="009C3387" w:rsidP="009C3387">
      <w:r>
        <w:t></w:t>
      </w:r>
      <w:r>
        <w:t></w:t>
      </w:r>
      <w:r>
        <w:t></w:t>
      </w:r>
      <w:r>
        <w:t></w:t>
      </w:r>
      <w:r>
        <w:t></w:t>
      </w:r>
      <w:r>
        <w:t></w:t>
      </w:r>
      <w:r>
        <w:t></w:t>
      </w:r>
      <w:r>
        <w:rPr>
          <w:rFonts w:hint="eastAsia"/>
        </w:rPr>
        <w:t>Повернення</w:t>
      </w:r>
      <w:r>
        <w:t></w:t>
      </w:r>
      <w:r>
        <w:rPr>
          <w:rFonts w:hint="eastAsia"/>
        </w:rPr>
        <w:t>матерів</w:t>
      </w:r>
      <w:r>
        <w:t></w:t>
      </w:r>
      <w:r>
        <w:rPr>
          <w:rFonts w:hint="eastAsia"/>
        </w:rPr>
        <w:t>до</w:t>
      </w:r>
      <w:r>
        <w:t></w:t>
      </w:r>
      <w:r>
        <w:rPr>
          <w:rFonts w:hint="eastAsia"/>
        </w:rPr>
        <w:t>роботи</w:t>
      </w:r>
      <w:r>
        <w:t></w:t>
      </w:r>
      <w:r>
        <w:rPr>
          <w:rFonts w:hint="eastAsia"/>
        </w:rPr>
        <w:t>після</w:t>
      </w:r>
      <w:r>
        <w:t></w:t>
      </w:r>
      <w:r>
        <w:rPr>
          <w:rFonts w:hint="eastAsia"/>
        </w:rPr>
        <w:t>народження</w:t>
      </w:r>
      <w:r>
        <w:t></w:t>
      </w:r>
      <w:r>
        <w:rPr>
          <w:rFonts w:hint="eastAsia"/>
        </w:rPr>
        <w:t>дитини</w:t>
      </w:r>
      <w:r>
        <w:t></w:t>
      </w:r>
    </w:p>
    <w:p w:rsidR="009C3387" w:rsidRDefault="009C3387" w:rsidP="009C3387">
      <w:r>
        <w:rPr>
          <w:rFonts w:hint="eastAsia"/>
        </w:rPr>
        <w:t>умови</w:t>
      </w:r>
      <w:r>
        <w:t></w:t>
      </w:r>
      <w:r>
        <w:rPr>
          <w:rFonts w:hint="eastAsia"/>
        </w:rPr>
        <w:t>структурування…………………………………………………</w:t>
      </w:r>
      <w:r>
        <w:t></w:t>
      </w:r>
      <w:r>
        <w:t></w:t>
      </w:r>
      <w:r>
        <w:t></w:t>
      </w:r>
      <w:r>
        <w:t></w:t>
      </w:r>
    </w:p>
    <w:p w:rsidR="009C3387" w:rsidRDefault="009C3387" w:rsidP="009C3387">
      <w:r>
        <w:t></w:t>
      </w:r>
      <w:r>
        <w:t></w:t>
      </w:r>
      <w:r>
        <w:t></w:t>
      </w:r>
      <w:r>
        <w:t></w:t>
      </w:r>
      <w:r>
        <w:t></w:t>
      </w:r>
      <w:r>
        <w:t></w:t>
      </w:r>
      <w:r>
        <w:t></w:t>
      </w:r>
      <w:r>
        <w:rPr>
          <w:rFonts w:hint="eastAsia"/>
        </w:rPr>
        <w:t>Ресурси</w:t>
      </w:r>
      <w:r>
        <w:t></w:t>
      </w:r>
      <w:r>
        <w:rPr>
          <w:rFonts w:hint="eastAsia"/>
        </w:rPr>
        <w:t>робочого</w:t>
      </w:r>
      <w:r>
        <w:t></w:t>
      </w:r>
      <w:r>
        <w:rPr>
          <w:rFonts w:hint="eastAsia"/>
        </w:rPr>
        <w:t>місця</w:t>
      </w:r>
      <w:r>
        <w:t></w:t>
      </w:r>
      <w:r>
        <w:rPr>
          <w:rFonts w:hint="eastAsia"/>
        </w:rPr>
        <w:t>в</w:t>
      </w:r>
      <w:r>
        <w:t></w:t>
      </w:r>
      <w:r>
        <w:rPr>
          <w:rFonts w:hint="eastAsia"/>
        </w:rPr>
        <w:t>структуруванні</w:t>
      </w:r>
      <w:r>
        <w:t></w:t>
      </w:r>
      <w:r>
        <w:rPr>
          <w:rFonts w:hint="eastAsia"/>
        </w:rPr>
        <w:t>материнських</w:t>
      </w:r>
    </w:p>
    <w:p w:rsidR="009C3387" w:rsidRDefault="009C3387" w:rsidP="009C3387">
      <w:r>
        <w:rPr>
          <w:rFonts w:hint="eastAsia"/>
        </w:rPr>
        <w:t>практик…………………………………………………………………</w:t>
      </w:r>
      <w:r>
        <w:t></w:t>
      </w:r>
      <w:r>
        <w:t></w:t>
      </w:r>
      <w:r>
        <w:t></w:t>
      </w:r>
      <w:r>
        <w:t></w:t>
      </w:r>
    </w:p>
    <w:p w:rsidR="009C3387" w:rsidRDefault="009C3387" w:rsidP="009C3387">
      <w:r>
        <w:t></w:t>
      </w:r>
      <w:r>
        <w:t></w:t>
      </w:r>
      <w:r>
        <w:t></w:t>
      </w:r>
      <w:r>
        <w:t></w:t>
      </w:r>
      <w:r>
        <w:t></w:t>
      </w:r>
      <w:r>
        <w:rPr>
          <w:rFonts w:hint="eastAsia"/>
        </w:rPr>
        <w:t>Інституційні</w:t>
      </w:r>
      <w:r>
        <w:t></w:t>
      </w:r>
      <w:r>
        <w:rPr>
          <w:rFonts w:hint="eastAsia"/>
        </w:rPr>
        <w:t>послуги</w:t>
      </w:r>
      <w:r>
        <w:t></w:t>
      </w:r>
      <w:r>
        <w:rPr>
          <w:rFonts w:hint="eastAsia"/>
        </w:rPr>
        <w:t>догляду</w:t>
      </w:r>
      <w:r>
        <w:t></w:t>
      </w:r>
      <w:r>
        <w:rPr>
          <w:rFonts w:hint="eastAsia"/>
        </w:rPr>
        <w:t>за</w:t>
      </w:r>
      <w:r>
        <w:t></w:t>
      </w:r>
      <w:r>
        <w:rPr>
          <w:rFonts w:hint="eastAsia"/>
        </w:rPr>
        <w:t>дітьми</w:t>
      </w:r>
      <w:r>
        <w:t></w:t>
      </w:r>
      <w:r>
        <w:t></w:t>
      </w:r>
      <w:r>
        <w:rPr>
          <w:rFonts w:hint="eastAsia"/>
        </w:rPr>
        <w:t>їх</w:t>
      </w:r>
      <w:r>
        <w:t></w:t>
      </w:r>
      <w:r>
        <w:rPr>
          <w:rFonts w:hint="eastAsia"/>
        </w:rPr>
        <w:t>освіти</w:t>
      </w:r>
      <w:r>
        <w:t></w:t>
      </w:r>
      <w:r>
        <w:rPr>
          <w:rFonts w:hint="eastAsia"/>
        </w:rPr>
        <w:t>та</w:t>
      </w:r>
      <w:r>
        <w:t></w:t>
      </w:r>
      <w:r>
        <w:rPr>
          <w:rFonts w:hint="eastAsia"/>
        </w:rPr>
        <w:t>розвитку</w:t>
      </w:r>
      <w:r>
        <w:t></w:t>
      </w:r>
      <w:r>
        <w:rPr>
          <w:rFonts w:hint="eastAsia"/>
        </w:rPr>
        <w:t>як</w:t>
      </w:r>
    </w:p>
    <w:p w:rsidR="009C3387" w:rsidRDefault="009C3387" w:rsidP="009C3387">
      <w:r>
        <w:rPr>
          <w:rFonts w:hint="eastAsia"/>
        </w:rPr>
        <w:t>ресурс</w:t>
      </w:r>
      <w:r>
        <w:t></w:t>
      </w:r>
      <w:r>
        <w:rPr>
          <w:rFonts w:hint="eastAsia"/>
        </w:rPr>
        <w:t>практик</w:t>
      </w:r>
      <w:r>
        <w:t></w:t>
      </w:r>
      <w:r>
        <w:rPr>
          <w:rFonts w:hint="eastAsia"/>
        </w:rPr>
        <w:t>материнства</w:t>
      </w:r>
      <w:r>
        <w:t></w:t>
      </w:r>
      <w:r>
        <w:t></w:t>
      </w:r>
      <w:r>
        <w:rPr>
          <w:rFonts w:hint="eastAsia"/>
        </w:rPr>
        <w:t>нерівність</w:t>
      </w:r>
      <w:r>
        <w:t></w:t>
      </w:r>
      <w:r>
        <w:rPr>
          <w:rFonts w:hint="eastAsia"/>
        </w:rPr>
        <w:t>у</w:t>
      </w:r>
      <w:r>
        <w:t></w:t>
      </w:r>
      <w:r>
        <w:rPr>
          <w:rFonts w:hint="eastAsia"/>
        </w:rPr>
        <w:t>доступі</w:t>
      </w:r>
      <w:r>
        <w:t></w:t>
      </w:r>
      <w:r>
        <w:rPr>
          <w:rFonts w:hint="eastAsia"/>
        </w:rPr>
        <w:t>та</w:t>
      </w:r>
      <w:r>
        <w:t></w:t>
      </w:r>
      <w:r>
        <w:rPr>
          <w:rFonts w:hint="eastAsia"/>
        </w:rPr>
        <w:t>напруження</w:t>
      </w:r>
    </w:p>
    <w:p w:rsidR="009C3387" w:rsidRDefault="009C3387" w:rsidP="009C3387">
      <w:r>
        <w:rPr>
          <w:rFonts w:hint="eastAsia"/>
        </w:rPr>
        <w:t>повсякденних</w:t>
      </w:r>
      <w:r>
        <w:t></w:t>
      </w:r>
      <w:r>
        <w:rPr>
          <w:rFonts w:hint="eastAsia"/>
        </w:rPr>
        <w:t>практик</w:t>
      </w:r>
      <w:r>
        <w:t></w:t>
      </w:r>
      <w:r>
        <w:rPr>
          <w:rFonts w:hint="eastAsia"/>
        </w:rPr>
        <w:t>піклування</w:t>
      </w:r>
      <w:r>
        <w:t></w:t>
      </w:r>
      <w:r>
        <w:rPr>
          <w:rFonts w:hint="eastAsia"/>
        </w:rPr>
        <w:t>про</w:t>
      </w:r>
      <w:r>
        <w:t></w:t>
      </w:r>
      <w:r>
        <w:rPr>
          <w:rFonts w:hint="eastAsia"/>
        </w:rPr>
        <w:t>дітей…………………………</w:t>
      </w:r>
      <w:r>
        <w:t></w:t>
      </w:r>
      <w:r>
        <w:t></w:t>
      </w:r>
      <w:r>
        <w:t></w:t>
      </w:r>
      <w:r>
        <w:t></w:t>
      </w:r>
    </w:p>
    <w:p w:rsidR="009C3387" w:rsidRDefault="009C3387" w:rsidP="009C3387">
      <w:r>
        <w:t></w:t>
      </w:r>
      <w:r>
        <w:t></w:t>
      </w:r>
    </w:p>
    <w:p w:rsidR="009C3387" w:rsidRDefault="009C3387" w:rsidP="009C3387">
      <w:r>
        <w:t></w:t>
      </w:r>
      <w:r>
        <w:t></w:t>
      </w:r>
      <w:r>
        <w:t></w:t>
      </w:r>
      <w:r>
        <w:t></w:t>
      </w:r>
      <w:r>
        <w:t></w:t>
      </w:r>
      <w:r>
        <w:t></w:t>
      </w:r>
      <w:r>
        <w:t></w:t>
      </w:r>
      <w:r>
        <w:rPr>
          <w:rFonts w:hint="eastAsia"/>
        </w:rPr>
        <w:t>Залучення</w:t>
      </w:r>
      <w:r>
        <w:t></w:t>
      </w:r>
      <w:r>
        <w:rPr>
          <w:rFonts w:hint="eastAsia"/>
        </w:rPr>
        <w:t>інституційних</w:t>
      </w:r>
      <w:r>
        <w:t></w:t>
      </w:r>
      <w:r>
        <w:rPr>
          <w:rFonts w:hint="eastAsia"/>
        </w:rPr>
        <w:t>послуг</w:t>
      </w:r>
      <w:r>
        <w:t></w:t>
      </w:r>
      <w:r>
        <w:rPr>
          <w:rFonts w:hint="eastAsia"/>
        </w:rPr>
        <w:t>до</w:t>
      </w:r>
      <w:r>
        <w:t></w:t>
      </w:r>
      <w:r>
        <w:rPr>
          <w:rFonts w:hint="eastAsia"/>
        </w:rPr>
        <w:t>догляду</w:t>
      </w:r>
      <w:r>
        <w:t></w:t>
      </w:r>
      <w:r>
        <w:rPr>
          <w:rFonts w:hint="eastAsia"/>
        </w:rPr>
        <w:t>за</w:t>
      </w:r>
      <w:r>
        <w:t></w:t>
      </w:r>
      <w:r>
        <w:rPr>
          <w:rFonts w:hint="eastAsia"/>
        </w:rPr>
        <w:t>дітьми</w:t>
      </w:r>
      <w:r>
        <w:t></w:t>
      </w:r>
      <w:r>
        <w:rPr>
          <w:rFonts w:hint="eastAsia"/>
        </w:rPr>
        <w:t>та</w:t>
      </w:r>
    </w:p>
    <w:p w:rsidR="009C3387" w:rsidRDefault="009C3387" w:rsidP="009C3387">
      <w:r>
        <w:rPr>
          <w:rFonts w:hint="eastAsia"/>
        </w:rPr>
        <w:t>напруження</w:t>
      </w:r>
      <w:r>
        <w:t></w:t>
      </w:r>
      <w:r>
        <w:rPr>
          <w:rFonts w:hint="eastAsia"/>
        </w:rPr>
        <w:t>повсякденних</w:t>
      </w:r>
      <w:r>
        <w:t></w:t>
      </w:r>
      <w:r>
        <w:rPr>
          <w:rFonts w:hint="eastAsia"/>
        </w:rPr>
        <w:t>практик</w:t>
      </w:r>
      <w:r>
        <w:t></w:t>
      </w:r>
      <w:r>
        <w:rPr>
          <w:rFonts w:hint="eastAsia"/>
        </w:rPr>
        <w:t>піклування</w:t>
      </w:r>
      <w:r>
        <w:t></w:t>
      </w:r>
      <w:r>
        <w:rPr>
          <w:rFonts w:hint="eastAsia"/>
        </w:rPr>
        <w:t>про</w:t>
      </w:r>
      <w:r>
        <w:t></w:t>
      </w:r>
      <w:r>
        <w:rPr>
          <w:rFonts w:hint="eastAsia"/>
        </w:rPr>
        <w:t>дітей…………</w:t>
      </w:r>
      <w:r>
        <w:t></w:t>
      </w:r>
      <w:r>
        <w:t></w:t>
      </w:r>
      <w:r>
        <w:t></w:t>
      </w:r>
      <w:r>
        <w:t></w:t>
      </w:r>
      <w:r>
        <w:t></w:t>
      </w:r>
      <w:r>
        <w:t></w:t>
      </w:r>
    </w:p>
    <w:p w:rsidR="009C3387" w:rsidRDefault="009C3387" w:rsidP="009C3387">
      <w:r>
        <w:t></w:t>
      </w:r>
      <w:r>
        <w:t></w:t>
      </w:r>
      <w:r>
        <w:t></w:t>
      </w:r>
      <w:r>
        <w:t></w:t>
      </w:r>
      <w:r>
        <w:t></w:t>
      </w:r>
      <w:r>
        <w:t></w:t>
      </w:r>
      <w:r>
        <w:t></w:t>
      </w:r>
      <w:r>
        <w:rPr>
          <w:rFonts w:hint="eastAsia"/>
        </w:rPr>
        <w:t>Повсякденність</w:t>
      </w:r>
      <w:r>
        <w:t></w:t>
      </w:r>
      <w:r>
        <w:rPr>
          <w:rFonts w:hint="eastAsia"/>
        </w:rPr>
        <w:t>в</w:t>
      </w:r>
      <w:r>
        <w:t></w:t>
      </w:r>
      <w:r>
        <w:rPr>
          <w:rFonts w:hint="eastAsia"/>
        </w:rPr>
        <w:t>умовах</w:t>
      </w:r>
      <w:r>
        <w:t></w:t>
      </w:r>
      <w:r>
        <w:rPr>
          <w:rFonts w:hint="eastAsia"/>
        </w:rPr>
        <w:t>обмеженого</w:t>
      </w:r>
      <w:r>
        <w:t></w:t>
      </w:r>
      <w:r>
        <w:rPr>
          <w:rFonts w:hint="eastAsia"/>
        </w:rPr>
        <w:t>доступу</w:t>
      </w:r>
      <w:r>
        <w:t></w:t>
      </w:r>
      <w:r>
        <w:rPr>
          <w:rFonts w:hint="eastAsia"/>
        </w:rPr>
        <w:t>до</w:t>
      </w:r>
    </w:p>
    <w:p w:rsidR="009C3387" w:rsidRDefault="009C3387" w:rsidP="009C3387">
      <w:r>
        <w:rPr>
          <w:rFonts w:hint="eastAsia"/>
        </w:rPr>
        <w:t>інституційних</w:t>
      </w:r>
      <w:r>
        <w:t></w:t>
      </w:r>
      <w:r>
        <w:rPr>
          <w:rFonts w:hint="eastAsia"/>
        </w:rPr>
        <w:t>ресурсів</w:t>
      </w:r>
      <w:r>
        <w:t></w:t>
      </w:r>
      <w:r>
        <w:rPr>
          <w:rFonts w:hint="eastAsia"/>
        </w:rPr>
        <w:t>підтримки</w:t>
      </w:r>
      <w:r>
        <w:t></w:t>
      </w:r>
      <w:r>
        <w:t></w:t>
      </w:r>
      <w:r>
        <w:rPr>
          <w:rFonts w:hint="eastAsia"/>
        </w:rPr>
        <w:t>матері</w:t>
      </w:r>
      <w:r>
        <w:t></w:t>
      </w:r>
      <w:r>
        <w:rPr>
          <w:rFonts w:hint="eastAsia"/>
        </w:rPr>
        <w:t>дітей</w:t>
      </w:r>
      <w:r>
        <w:t></w:t>
      </w:r>
      <w:r>
        <w:rPr>
          <w:rFonts w:hint="eastAsia"/>
        </w:rPr>
        <w:t>з</w:t>
      </w:r>
      <w:r>
        <w:t></w:t>
      </w:r>
      <w:r>
        <w:rPr>
          <w:rFonts w:hint="eastAsia"/>
        </w:rPr>
        <w:t>інвалідністю……</w:t>
      </w:r>
      <w:r>
        <w:t></w:t>
      </w:r>
      <w:r>
        <w:t></w:t>
      </w:r>
      <w:r>
        <w:t></w:t>
      </w:r>
      <w:r>
        <w:t></w:t>
      </w:r>
    </w:p>
    <w:p w:rsidR="009C3387" w:rsidRDefault="009C3387" w:rsidP="009C3387">
      <w:r>
        <w:t></w:t>
      </w:r>
      <w:r>
        <w:t></w:t>
      </w:r>
      <w:r>
        <w:t></w:t>
      </w:r>
      <w:r>
        <w:t></w:t>
      </w:r>
      <w:r>
        <w:t></w:t>
      </w:r>
      <w:r>
        <w:rPr>
          <w:rFonts w:hint="eastAsia"/>
        </w:rPr>
        <w:t>Ресурси</w:t>
      </w:r>
      <w:r>
        <w:t></w:t>
      </w:r>
      <w:r>
        <w:rPr>
          <w:rFonts w:hint="eastAsia"/>
        </w:rPr>
        <w:t>сім’ї</w:t>
      </w:r>
      <w:r>
        <w:t></w:t>
      </w:r>
      <w:r>
        <w:rPr>
          <w:rFonts w:hint="eastAsia"/>
        </w:rPr>
        <w:t>в</w:t>
      </w:r>
      <w:r>
        <w:t></w:t>
      </w:r>
      <w:r>
        <w:rPr>
          <w:rFonts w:hint="eastAsia"/>
        </w:rPr>
        <w:t>структуруванні</w:t>
      </w:r>
      <w:r>
        <w:t></w:t>
      </w:r>
      <w:r>
        <w:rPr>
          <w:rFonts w:hint="eastAsia"/>
        </w:rPr>
        <w:t>практик</w:t>
      </w:r>
      <w:r>
        <w:t></w:t>
      </w:r>
      <w:r>
        <w:rPr>
          <w:rFonts w:hint="eastAsia"/>
        </w:rPr>
        <w:t>материнства………………</w:t>
      </w:r>
      <w:r>
        <w:t></w:t>
      </w:r>
      <w:r>
        <w:t></w:t>
      </w:r>
      <w:r>
        <w:t></w:t>
      </w:r>
      <w:r>
        <w:t></w:t>
      </w:r>
      <w:r>
        <w:t></w:t>
      </w:r>
      <w:r>
        <w:t></w:t>
      </w:r>
    </w:p>
    <w:p w:rsidR="009C3387" w:rsidRDefault="009C3387" w:rsidP="009C3387">
      <w:r>
        <w:t></w:t>
      </w:r>
      <w:r>
        <w:t></w:t>
      </w:r>
      <w:r>
        <w:t></w:t>
      </w:r>
      <w:r>
        <w:t></w:t>
      </w:r>
      <w:r>
        <w:t></w:t>
      </w:r>
      <w:r>
        <w:t></w:t>
      </w:r>
      <w:r>
        <w:t></w:t>
      </w:r>
      <w:r>
        <w:rPr>
          <w:rFonts w:hint="eastAsia"/>
        </w:rPr>
        <w:t>Ресурси</w:t>
      </w:r>
      <w:r>
        <w:t></w:t>
      </w:r>
      <w:r>
        <w:rPr>
          <w:rFonts w:hint="eastAsia"/>
        </w:rPr>
        <w:t>розширеної</w:t>
      </w:r>
      <w:r>
        <w:t></w:t>
      </w:r>
      <w:r>
        <w:rPr>
          <w:rFonts w:hint="eastAsia"/>
        </w:rPr>
        <w:t>та</w:t>
      </w:r>
      <w:r>
        <w:t></w:t>
      </w:r>
      <w:r>
        <w:rPr>
          <w:rFonts w:hint="eastAsia"/>
        </w:rPr>
        <w:t>нуклеарної</w:t>
      </w:r>
      <w:r>
        <w:t></w:t>
      </w:r>
      <w:r>
        <w:rPr>
          <w:rFonts w:hint="eastAsia"/>
        </w:rPr>
        <w:t>сім’ї</w:t>
      </w:r>
      <w:r>
        <w:t></w:t>
      </w:r>
      <w:r>
        <w:t></w:t>
      </w:r>
      <w:r>
        <w:rPr>
          <w:rFonts w:hint="eastAsia"/>
        </w:rPr>
        <w:t>Ґендерний</w:t>
      </w:r>
      <w:r>
        <w:t></w:t>
      </w:r>
      <w:r>
        <w:rPr>
          <w:rFonts w:hint="eastAsia"/>
        </w:rPr>
        <w:t>розподіл</w:t>
      </w:r>
    </w:p>
    <w:p w:rsidR="009C3387" w:rsidRDefault="009C3387" w:rsidP="009C3387">
      <w:r>
        <w:rPr>
          <w:rFonts w:hint="eastAsia"/>
        </w:rPr>
        <w:t>праці</w:t>
      </w:r>
      <w:r>
        <w:t></w:t>
      </w:r>
      <w:r>
        <w:rPr>
          <w:rFonts w:hint="eastAsia"/>
        </w:rPr>
        <w:t>як</w:t>
      </w:r>
      <w:r>
        <w:t></w:t>
      </w:r>
      <w:r>
        <w:rPr>
          <w:rFonts w:hint="eastAsia"/>
        </w:rPr>
        <w:t>умова</w:t>
      </w:r>
      <w:r>
        <w:t></w:t>
      </w:r>
      <w:r>
        <w:rPr>
          <w:rFonts w:hint="eastAsia"/>
        </w:rPr>
        <w:t>структурування</w:t>
      </w:r>
      <w:r>
        <w:t></w:t>
      </w:r>
      <w:r>
        <w:rPr>
          <w:rFonts w:hint="eastAsia"/>
        </w:rPr>
        <w:t>практик</w:t>
      </w:r>
      <w:r>
        <w:t></w:t>
      </w:r>
      <w:r>
        <w:rPr>
          <w:rFonts w:hint="eastAsia"/>
        </w:rPr>
        <w:t>піклування</w:t>
      </w:r>
      <w:r>
        <w:t></w:t>
      </w:r>
      <w:r>
        <w:rPr>
          <w:rFonts w:hint="eastAsia"/>
        </w:rPr>
        <w:t>про</w:t>
      </w:r>
      <w:r>
        <w:t></w:t>
      </w:r>
      <w:r>
        <w:rPr>
          <w:rFonts w:hint="eastAsia"/>
        </w:rPr>
        <w:t>дітей……</w:t>
      </w:r>
      <w:r>
        <w:t></w:t>
      </w:r>
      <w:r>
        <w:t></w:t>
      </w:r>
      <w:r>
        <w:t></w:t>
      </w:r>
      <w:r>
        <w:t></w:t>
      </w:r>
      <w:r>
        <w:t></w:t>
      </w:r>
      <w:r>
        <w:t></w:t>
      </w:r>
    </w:p>
    <w:p w:rsidR="009C3387" w:rsidRDefault="009C3387" w:rsidP="009C3387">
      <w:r>
        <w:t></w:t>
      </w:r>
      <w:r>
        <w:t></w:t>
      </w:r>
      <w:r>
        <w:t></w:t>
      </w:r>
      <w:r>
        <w:t></w:t>
      </w:r>
      <w:r>
        <w:t></w:t>
      </w:r>
      <w:r>
        <w:t></w:t>
      </w:r>
      <w:r>
        <w:t></w:t>
      </w:r>
      <w:r>
        <w:rPr>
          <w:rFonts w:hint="eastAsia"/>
        </w:rPr>
        <w:t>Повсякденні</w:t>
      </w:r>
      <w:r>
        <w:t></w:t>
      </w:r>
      <w:r>
        <w:rPr>
          <w:rFonts w:hint="eastAsia"/>
        </w:rPr>
        <w:t>практики</w:t>
      </w:r>
      <w:r>
        <w:t></w:t>
      </w:r>
      <w:r>
        <w:rPr>
          <w:rFonts w:hint="eastAsia"/>
        </w:rPr>
        <w:t>материнства</w:t>
      </w:r>
      <w:r>
        <w:t></w:t>
      </w:r>
      <w:r>
        <w:rPr>
          <w:rFonts w:hint="eastAsia"/>
        </w:rPr>
        <w:t>в</w:t>
      </w:r>
      <w:r>
        <w:t></w:t>
      </w:r>
      <w:r>
        <w:rPr>
          <w:rFonts w:hint="eastAsia"/>
        </w:rPr>
        <w:t>умовах</w:t>
      </w:r>
      <w:r>
        <w:t></w:t>
      </w:r>
      <w:r>
        <w:rPr>
          <w:rFonts w:hint="eastAsia"/>
        </w:rPr>
        <w:t>обмеженого</w:t>
      </w:r>
    </w:p>
    <w:p w:rsidR="009C3387" w:rsidRDefault="009C3387" w:rsidP="009C3387">
      <w:r>
        <w:rPr>
          <w:rFonts w:hint="eastAsia"/>
        </w:rPr>
        <w:t>доступу</w:t>
      </w:r>
      <w:r>
        <w:t></w:t>
      </w:r>
      <w:r>
        <w:rPr>
          <w:rFonts w:hint="eastAsia"/>
        </w:rPr>
        <w:t>до</w:t>
      </w:r>
      <w:r>
        <w:t></w:t>
      </w:r>
      <w:r>
        <w:rPr>
          <w:rFonts w:hint="eastAsia"/>
        </w:rPr>
        <w:t>сімейних</w:t>
      </w:r>
      <w:r>
        <w:t></w:t>
      </w:r>
      <w:r>
        <w:rPr>
          <w:rFonts w:hint="eastAsia"/>
        </w:rPr>
        <w:t>ресурсів</w:t>
      </w:r>
      <w:r>
        <w:t></w:t>
      </w:r>
      <w:r>
        <w:rPr>
          <w:rFonts w:hint="eastAsia"/>
        </w:rPr>
        <w:t>підтримки</w:t>
      </w:r>
      <w:r>
        <w:t></w:t>
      </w:r>
      <w:r>
        <w:t></w:t>
      </w:r>
      <w:r>
        <w:rPr>
          <w:rFonts w:hint="eastAsia"/>
        </w:rPr>
        <w:t>матері</w:t>
      </w:r>
      <w:r>
        <w:t></w:t>
      </w:r>
      <w:r>
        <w:t></w:t>
      </w:r>
      <w:r>
        <w:rPr>
          <w:rFonts w:hint="eastAsia"/>
        </w:rPr>
        <w:t>які</w:t>
      </w:r>
      <w:r>
        <w:t></w:t>
      </w:r>
      <w:r>
        <w:rPr>
          <w:rFonts w:hint="eastAsia"/>
        </w:rPr>
        <w:t>самостійно</w:t>
      </w:r>
    </w:p>
    <w:p w:rsidR="009C3387" w:rsidRDefault="009C3387" w:rsidP="009C3387">
      <w:r>
        <w:rPr>
          <w:rFonts w:hint="eastAsia"/>
        </w:rPr>
        <w:t>виховують</w:t>
      </w:r>
      <w:r>
        <w:t></w:t>
      </w:r>
      <w:r>
        <w:rPr>
          <w:rFonts w:hint="eastAsia"/>
        </w:rPr>
        <w:t>дітей………………………………………………………</w:t>
      </w:r>
      <w:r>
        <w:t></w:t>
      </w:r>
      <w:r>
        <w:t></w:t>
      </w:r>
      <w:r>
        <w:t></w:t>
      </w:r>
      <w:r>
        <w:t></w:t>
      </w:r>
    </w:p>
    <w:p w:rsidR="009C3387" w:rsidRDefault="009C3387" w:rsidP="009C3387">
      <w:r>
        <w:t></w:t>
      </w:r>
      <w:r>
        <w:t></w:t>
      </w:r>
      <w:r>
        <w:t></w:t>
      </w:r>
      <w:r>
        <w:t></w:t>
      </w:r>
      <w:r>
        <w:t></w:t>
      </w:r>
      <w:r>
        <w:rPr>
          <w:rFonts w:hint="eastAsia"/>
        </w:rPr>
        <w:t>Час</w:t>
      </w:r>
      <w:r>
        <w:t></w:t>
      </w:r>
      <w:r>
        <w:rPr>
          <w:rFonts w:hint="eastAsia"/>
        </w:rPr>
        <w:t>та</w:t>
      </w:r>
      <w:r>
        <w:t></w:t>
      </w:r>
      <w:r>
        <w:rPr>
          <w:rFonts w:hint="eastAsia"/>
        </w:rPr>
        <w:t>простір</w:t>
      </w:r>
      <w:r>
        <w:t></w:t>
      </w:r>
      <w:r>
        <w:rPr>
          <w:rFonts w:hint="eastAsia"/>
        </w:rPr>
        <w:t>як</w:t>
      </w:r>
      <w:r>
        <w:t></w:t>
      </w:r>
      <w:r>
        <w:rPr>
          <w:rFonts w:hint="eastAsia"/>
        </w:rPr>
        <w:t>структури</w:t>
      </w:r>
      <w:r>
        <w:t></w:t>
      </w:r>
      <w:r>
        <w:rPr>
          <w:rFonts w:hint="eastAsia"/>
        </w:rPr>
        <w:t>материнських</w:t>
      </w:r>
      <w:r>
        <w:t></w:t>
      </w:r>
      <w:r>
        <w:rPr>
          <w:rFonts w:hint="eastAsia"/>
        </w:rPr>
        <w:t>практик…………………</w:t>
      </w:r>
      <w:r>
        <w:t></w:t>
      </w:r>
      <w:r>
        <w:t></w:t>
      </w:r>
      <w:r>
        <w:t></w:t>
      </w:r>
      <w:r>
        <w:t></w:t>
      </w:r>
    </w:p>
    <w:p w:rsidR="009C3387" w:rsidRDefault="009C3387" w:rsidP="009C3387">
      <w:r>
        <w:rPr>
          <w:rFonts w:hint="eastAsia"/>
        </w:rPr>
        <w:t>Висновки</w:t>
      </w:r>
      <w:r>
        <w:t></w:t>
      </w:r>
      <w:r>
        <w:rPr>
          <w:rFonts w:hint="eastAsia"/>
        </w:rPr>
        <w:t>до</w:t>
      </w:r>
      <w:r>
        <w:t></w:t>
      </w:r>
      <w:r>
        <w:rPr>
          <w:rFonts w:hint="eastAsia"/>
        </w:rPr>
        <w:t>розділу</w:t>
      </w:r>
      <w:r>
        <w:t></w:t>
      </w:r>
      <w:r>
        <w:t></w:t>
      </w:r>
      <w:r>
        <w:rPr>
          <w:rFonts w:hint="eastAsia"/>
        </w:rPr>
        <w:t>………………………………………………………</w:t>
      </w:r>
      <w:r>
        <w:t></w:t>
      </w:r>
      <w:r>
        <w:t></w:t>
      </w:r>
      <w:r>
        <w:t></w:t>
      </w:r>
      <w:r>
        <w:t></w:t>
      </w:r>
      <w:r>
        <w:t></w:t>
      </w:r>
      <w:r>
        <w:t></w:t>
      </w:r>
    </w:p>
    <w:p w:rsidR="009C3387" w:rsidRDefault="009C3387" w:rsidP="009C3387">
      <w:r>
        <w:rPr>
          <w:rFonts w:hint="eastAsia"/>
        </w:rPr>
        <w:t>РОЗДІЛ</w:t>
      </w:r>
      <w:r>
        <w:t></w:t>
      </w:r>
      <w:r>
        <w:t></w:t>
      </w:r>
      <w:r>
        <w:t></w:t>
      </w:r>
      <w:r>
        <w:t></w:t>
      </w:r>
      <w:r>
        <w:rPr>
          <w:rFonts w:hint="eastAsia"/>
        </w:rPr>
        <w:t>ДІЯЛЬНІСНІ</w:t>
      </w:r>
      <w:r>
        <w:t></w:t>
      </w:r>
      <w:r>
        <w:rPr>
          <w:rFonts w:hint="eastAsia"/>
        </w:rPr>
        <w:t>ТА</w:t>
      </w:r>
      <w:r>
        <w:t></w:t>
      </w:r>
      <w:r>
        <w:rPr>
          <w:rFonts w:hint="eastAsia"/>
        </w:rPr>
        <w:t>СТРУКТУРНІ</w:t>
      </w:r>
      <w:r>
        <w:t></w:t>
      </w:r>
      <w:r>
        <w:rPr>
          <w:rFonts w:hint="eastAsia"/>
        </w:rPr>
        <w:t>МЕХАНІЗМИ</w:t>
      </w:r>
      <w:r>
        <w:t></w:t>
      </w:r>
      <w:r>
        <w:rPr>
          <w:rFonts w:hint="eastAsia"/>
        </w:rPr>
        <w:t>ЗМІН</w:t>
      </w:r>
    </w:p>
    <w:p w:rsidR="009C3387" w:rsidRDefault="009C3387" w:rsidP="009C3387">
      <w:r>
        <w:rPr>
          <w:rFonts w:hint="eastAsia"/>
        </w:rPr>
        <w:t>ПРАКТИК</w:t>
      </w:r>
      <w:r>
        <w:t></w:t>
      </w:r>
      <w:r>
        <w:rPr>
          <w:rFonts w:hint="eastAsia"/>
        </w:rPr>
        <w:t>МАТЕРИНСТВА…………………………………………</w:t>
      </w:r>
      <w:r>
        <w:t></w:t>
      </w:r>
      <w:r>
        <w:t></w:t>
      </w:r>
      <w:r>
        <w:t></w:t>
      </w:r>
      <w:r>
        <w:t></w:t>
      </w:r>
    </w:p>
    <w:p w:rsidR="009C3387" w:rsidRDefault="009C3387" w:rsidP="009C3387">
      <w:r>
        <w:t></w:t>
      </w:r>
      <w:r>
        <w:t></w:t>
      </w:r>
      <w:r>
        <w:t></w:t>
      </w:r>
      <w:r>
        <w:t></w:t>
      </w:r>
      <w:r>
        <w:t></w:t>
      </w:r>
      <w:r>
        <w:rPr>
          <w:rFonts w:hint="eastAsia"/>
        </w:rPr>
        <w:t>Практики</w:t>
      </w:r>
      <w:r>
        <w:t></w:t>
      </w:r>
      <w:r>
        <w:rPr>
          <w:rFonts w:hint="eastAsia"/>
        </w:rPr>
        <w:t>материнства</w:t>
      </w:r>
      <w:r>
        <w:t></w:t>
      </w:r>
      <w:r>
        <w:t></w:t>
      </w:r>
      <w:r>
        <w:rPr>
          <w:rFonts w:hint="eastAsia"/>
        </w:rPr>
        <w:t>що</w:t>
      </w:r>
      <w:r>
        <w:t></w:t>
      </w:r>
      <w:r>
        <w:rPr>
          <w:rFonts w:hint="eastAsia"/>
        </w:rPr>
        <w:t>трансформують</w:t>
      </w:r>
      <w:r>
        <w:t></w:t>
      </w:r>
      <w:r>
        <w:rPr>
          <w:rFonts w:hint="eastAsia"/>
        </w:rPr>
        <w:t>структуру</w:t>
      </w:r>
      <w:r>
        <w:t></w:t>
      </w:r>
      <w:r>
        <w:rPr>
          <w:rFonts w:hint="eastAsia"/>
        </w:rPr>
        <w:t>традиційного</w:t>
      </w:r>
    </w:p>
    <w:p w:rsidR="009C3387" w:rsidRDefault="009C3387" w:rsidP="009C3387">
      <w:r>
        <w:rPr>
          <w:rFonts w:hint="eastAsia"/>
        </w:rPr>
        <w:t>ґендерного</w:t>
      </w:r>
      <w:r>
        <w:t></w:t>
      </w:r>
      <w:r>
        <w:rPr>
          <w:rFonts w:hint="eastAsia"/>
        </w:rPr>
        <w:t>розподілу</w:t>
      </w:r>
      <w:r>
        <w:t></w:t>
      </w:r>
      <w:r>
        <w:rPr>
          <w:rFonts w:hint="eastAsia"/>
        </w:rPr>
        <w:t>праці</w:t>
      </w:r>
      <w:r>
        <w:t></w:t>
      </w:r>
      <w:r>
        <w:rPr>
          <w:rFonts w:hint="eastAsia"/>
        </w:rPr>
        <w:t>у</w:t>
      </w:r>
      <w:r>
        <w:t></w:t>
      </w:r>
      <w:r>
        <w:rPr>
          <w:rFonts w:hint="eastAsia"/>
        </w:rPr>
        <w:t>піклуванні</w:t>
      </w:r>
      <w:r>
        <w:t></w:t>
      </w:r>
      <w:r>
        <w:rPr>
          <w:rFonts w:hint="eastAsia"/>
        </w:rPr>
        <w:t>про</w:t>
      </w:r>
      <w:r>
        <w:t></w:t>
      </w:r>
      <w:r>
        <w:rPr>
          <w:rFonts w:hint="eastAsia"/>
        </w:rPr>
        <w:t>дітей…………………</w:t>
      </w:r>
      <w:r>
        <w:t></w:t>
      </w:r>
      <w:r>
        <w:t></w:t>
      </w:r>
      <w:r>
        <w:t></w:t>
      </w:r>
      <w:r>
        <w:t></w:t>
      </w:r>
    </w:p>
    <w:p w:rsidR="009C3387" w:rsidRDefault="009C3387" w:rsidP="009C3387">
      <w:r>
        <w:t></w:t>
      </w:r>
      <w:r>
        <w:t></w:t>
      </w:r>
      <w:r>
        <w:t></w:t>
      </w:r>
      <w:r>
        <w:t></w:t>
      </w:r>
      <w:r>
        <w:t></w:t>
      </w:r>
      <w:r>
        <w:rPr>
          <w:rFonts w:hint="eastAsia"/>
        </w:rPr>
        <w:t>Інституційні</w:t>
      </w:r>
      <w:r>
        <w:t></w:t>
      </w:r>
      <w:r>
        <w:rPr>
          <w:rFonts w:hint="eastAsia"/>
        </w:rPr>
        <w:t>зміни</w:t>
      </w:r>
      <w:r>
        <w:t></w:t>
      </w:r>
      <w:r>
        <w:rPr>
          <w:rFonts w:hint="eastAsia"/>
        </w:rPr>
        <w:t>структурних</w:t>
      </w:r>
      <w:r>
        <w:t></w:t>
      </w:r>
      <w:r>
        <w:rPr>
          <w:rFonts w:hint="eastAsia"/>
        </w:rPr>
        <w:t>умов</w:t>
      </w:r>
      <w:r>
        <w:t></w:t>
      </w:r>
      <w:r>
        <w:rPr>
          <w:rFonts w:hint="eastAsia"/>
        </w:rPr>
        <w:t>практик</w:t>
      </w:r>
      <w:r>
        <w:t></w:t>
      </w:r>
      <w:r>
        <w:rPr>
          <w:rFonts w:hint="eastAsia"/>
        </w:rPr>
        <w:t>материнства</w:t>
      </w:r>
      <w:r>
        <w:t></w:t>
      </w:r>
    </w:p>
    <w:p w:rsidR="009C3387" w:rsidRDefault="009C3387" w:rsidP="009C3387">
      <w:r>
        <w:t></w:t>
      </w:r>
      <w:r>
        <w:rPr>
          <w:rFonts w:hint="eastAsia"/>
        </w:rPr>
        <w:t>огляд</w:t>
      </w:r>
      <w:r>
        <w:t></w:t>
      </w:r>
      <w:r>
        <w:rPr>
          <w:rFonts w:hint="eastAsia"/>
        </w:rPr>
        <w:t>ключових</w:t>
      </w:r>
      <w:r>
        <w:t></w:t>
      </w:r>
      <w:r>
        <w:rPr>
          <w:rFonts w:hint="eastAsia"/>
        </w:rPr>
        <w:t>механізмів</w:t>
      </w:r>
      <w:r>
        <w:t></w:t>
      </w:r>
      <w:r>
        <w:rPr>
          <w:rFonts w:hint="eastAsia"/>
        </w:rPr>
        <w:t>та</w:t>
      </w:r>
      <w:r>
        <w:t></w:t>
      </w:r>
      <w:r>
        <w:rPr>
          <w:rFonts w:hint="eastAsia"/>
        </w:rPr>
        <w:t>рекомендації…………………………</w:t>
      </w:r>
      <w:r>
        <w:t></w:t>
      </w:r>
      <w:r>
        <w:t></w:t>
      </w:r>
      <w:r>
        <w:t></w:t>
      </w:r>
      <w:r>
        <w:t></w:t>
      </w:r>
    </w:p>
    <w:p w:rsidR="009C3387" w:rsidRDefault="009C3387" w:rsidP="009C3387">
      <w:r>
        <w:rPr>
          <w:rFonts w:hint="eastAsia"/>
        </w:rPr>
        <w:t>Висновки</w:t>
      </w:r>
      <w:r>
        <w:t></w:t>
      </w:r>
      <w:r>
        <w:rPr>
          <w:rFonts w:hint="eastAsia"/>
        </w:rPr>
        <w:t>до</w:t>
      </w:r>
      <w:r>
        <w:t></w:t>
      </w:r>
      <w:r>
        <w:rPr>
          <w:rFonts w:hint="eastAsia"/>
        </w:rPr>
        <w:t>розділу</w:t>
      </w:r>
      <w:r>
        <w:t></w:t>
      </w:r>
      <w:r>
        <w:t></w:t>
      </w:r>
      <w:r>
        <w:rPr>
          <w:rFonts w:hint="eastAsia"/>
        </w:rPr>
        <w:t>………………………………………………………</w:t>
      </w:r>
      <w:r>
        <w:t></w:t>
      </w:r>
      <w:r>
        <w:t></w:t>
      </w:r>
      <w:r>
        <w:t></w:t>
      </w:r>
      <w:r>
        <w:t></w:t>
      </w:r>
    </w:p>
    <w:p w:rsidR="009C3387" w:rsidRDefault="009C3387" w:rsidP="009C3387">
      <w:r>
        <w:rPr>
          <w:rFonts w:hint="eastAsia"/>
        </w:rPr>
        <w:t>ВИСНОВКИ…………………………………………………………………</w:t>
      </w:r>
      <w:r>
        <w:t></w:t>
      </w:r>
      <w:r>
        <w:t></w:t>
      </w:r>
      <w:r>
        <w:t></w:t>
      </w:r>
      <w:r>
        <w:t></w:t>
      </w:r>
    </w:p>
    <w:p w:rsidR="009C3387" w:rsidRDefault="009C3387" w:rsidP="009C3387">
      <w:r>
        <w:rPr>
          <w:rFonts w:hint="eastAsia"/>
        </w:rPr>
        <w:t>ЛІТЕРАТУРА………………………………………………………………</w:t>
      </w:r>
      <w:r>
        <w:t></w:t>
      </w:r>
      <w:r>
        <w:t></w:t>
      </w:r>
      <w:r>
        <w:t></w:t>
      </w:r>
      <w:r>
        <w:t></w:t>
      </w:r>
    </w:p>
    <w:p w:rsidR="009C3387" w:rsidRDefault="009C3387" w:rsidP="009C3387">
      <w:r>
        <w:rPr>
          <w:rFonts w:hint="eastAsia"/>
        </w:rPr>
        <w:t>ДОДАТОК</w:t>
      </w:r>
      <w:r>
        <w:t></w:t>
      </w:r>
      <w:r>
        <w:rPr>
          <w:rFonts w:hint="eastAsia"/>
        </w:rPr>
        <w:t>А…………………………………………………………………</w:t>
      </w:r>
      <w:r>
        <w:t></w:t>
      </w:r>
      <w:r>
        <w:t></w:t>
      </w:r>
      <w:r>
        <w:t></w:t>
      </w:r>
      <w:r>
        <w:t></w:t>
      </w:r>
    </w:p>
    <w:p w:rsidR="009C3387" w:rsidRDefault="009C3387" w:rsidP="009C3387">
      <w:r>
        <w:rPr>
          <w:rFonts w:hint="eastAsia"/>
        </w:rPr>
        <w:t>ДОДАТОК</w:t>
      </w:r>
      <w:r>
        <w:t></w:t>
      </w:r>
      <w:r>
        <w:rPr>
          <w:rFonts w:hint="eastAsia"/>
        </w:rPr>
        <w:t>Б…………………………………………………………………</w:t>
      </w:r>
      <w:r>
        <w:t></w:t>
      </w:r>
      <w:r>
        <w:t></w:t>
      </w:r>
      <w:r>
        <w:t></w:t>
      </w:r>
      <w:r>
        <w:t></w:t>
      </w:r>
    </w:p>
    <w:p w:rsidR="009C3387" w:rsidRDefault="009C3387" w:rsidP="009C3387">
      <w:r>
        <w:rPr>
          <w:rFonts w:hint="eastAsia"/>
        </w:rPr>
        <w:t>ДОДАТОК</w:t>
      </w:r>
      <w:r>
        <w:t></w:t>
      </w:r>
      <w:r>
        <w:rPr>
          <w:rFonts w:hint="eastAsia"/>
        </w:rPr>
        <w:t>В…………………………………………………………………</w:t>
      </w:r>
      <w:r>
        <w:t></w:t>
      </w:r>
      <w:r>
        <w:t></w:t>
      </w:r>
      <w:r>
        <w:t></w:t>
      </w:r>
      <w:r>
        <w:t></w:t>
      </w:r>
    </w:p>
    <w:p w:rsidR="009C3387" w:rsidRDefault="009C3387" w:rsidP="009C3387">
      <w:r>
        <w:t></w:t>
      </w:r>
      <w:r>
        <w:t></w:t>
      </w:r>
    </w:p>
    <w:p w:rsidR="009C3387" w:rsidRDefault="009C3387" w:rsidP="009C3387">
      <w:r>
        <w:rPr>
          <w:rFonts w:hint="eastAsia"/>
        </w:rPr>
        <w:t>ВСТУП</w:t>
      </w:r>
    </w:p>
    <w:p w:rsidR="009C3387" w:rsidRDefault="009C3387" w:rsidP="009C3387">
      <w:r>
        <w:rPr>
          <w:rFonts w:hint="eastAsia"/>
        </w:rPr>
        <w:t>Актуальність</w:t>
      </w:r>
      <w:r>
        <w:t></w:t>
      </w:r>
      <w:r>
        <w:rPr>
          <w:rFonts w:hint="eastAsia"/>
        </w:rPr>
        <w:t>теми</w:t>
      </w:r>
      <w:r>
        <w:t></w:t>
      </w:r>
      <w:r>
        <w:rPr>
          <w:rFonts w:hint="eastAsia"/>
        </w:rPr>
        <w:t>дослідження</w:t>
      </w:r>
      <w:r>
        <w:t></w:t>
      </w:r>
      <w:r>
        <w:t></w:t>
      </w:r>
      <w:r>
        <w:rPr>
          <w:rFonts w:hint="eastAsia"/>
        </w:rPr>
        <w:t>Актуальність</w:t>
      </w:r>
      <w:r>
        <w:t></w:t>
      </w:r>
      <w:r>
        <w:rPr>
          <w:rFonts w:hint="eastAsia"/>
        </w:rPr>
        <w:t>дослідження</w:t>
      </w:r>
      <w:r>
        <w:t></w:t>
      </w:r>
      <w:r>
        <w:rPr>
          <w:rFonts w:hint="eastAsia"/>
        </w:rPr>
        <w:t>випливає</w:t>
      </w:r>
    </w:p>
    <w:p w:rsidR="009C3387" w:rsidRDefault="009C3387" w:rsidP="009C3387">
      <w:r>
        <w:rPr>
          <w:rFonts w:hint="eastAsia"/>
        </w:rPr>
        <w:t>з</w:t>
      </w:r>
      <w:r>
        <w:t></w:t>
      </w:r>
      <w:r>
        <w:rPr>
          <w:rFonts w:hint="eastAsia"/>
        </w:rPr>
        <w:t>трьох</w:t>
      </w:r>
      <w:r>
        <w:t></w:t>
      </w:r>
      <w:r>
        <w:rPr>
          <w:rFonts w:hint="eastAsia"/>
        </w:rPr>
        <w:t>основних</w:t>
      </w:r>
      <w:r>
        <w:t></w:t>
      </w:r>
      <w:r>
        <w:rPr>
          <w:rFonts w:hint="eastAsia"/>
        </w:rPr>
        <w:t>проблемних</w:t>
      </w:r>
      <w:r>
        <w:t></w:t>
      </w:r>
      <w:r>
        <w:rPr>
          <w:rFonts w:hint="eastAsia"/>
        </w:rPr>
        <w:t>ситуацій</w:t>
      </w:r>
      <w:r>
        <w:t></w:t>
      </w:r>
      <w:r>
        <w:t></w:t>
      </w:r>
      <w:r>
        <w:rPr>
          <w:rFonts w:hint="eastAsia"/>
        </w:rPr>
        <w:t>Перша</w:t>
      </w:r>
      <w:r>
        <w:t></w:t>
      </w:r>
      <w:r>
        <w:rPr>
          <w:rFonts w:hint="eastAsia"/>
        </w:rPr>
        <w:t>проблемна</w:t>
      </w:r>
      <w:r>
        <w:t></w:t>
      </w:r>
      <w:r>
        <w:rPr>
          <w:rFonts w:hint="eastAsia"/>
        </w:rPr>
        <w:t>ситуація</w:t>
      </w:r>
    </w:p>
    <w:p w:rsidR="009C3387" w:rsidRDefault="009C3387" w:rsidP="009C3387">
      <w:r>
        <w:rPr>
          <w:rFonts w:hint="eastAsia"/>
        </w:rPr>
        <w:t>пов’язана</w:t>
      </w:r>
      <w:r>
        <w:t></w:t>
      </w:r>
      <w:r>
        <w:rPr>
          <w:rFonts w:hint="eastAsia"/>
        </w:rPr>
        <w:t>з</w:t>
      </w:r>
      <w:r>
        <w:t></w:t>
      </w:r>
      <w:r>
        <w:rPr>
          <w:rFonts w:hint="eastAsia"/>
        </w:rPr>
        <w:t>процесами</w:t>
      </w:r>
      <w:r>
        <w:t></w:t>
      </w:r>
      <w:r>
        <w:rPr>
          <w:rFonts w:hint="eastAsia"/>
        </w:rPr>
        <w:t>індивідуалізації</w:t>
      </w:r>
      <w:r>
        <w:t></w:t>
      </w:r>
      <w:r>
        <w:rPr>
          <w:rFonts w:hint="eastAsia"/>
        </w:rPr>
        <w:t>та</w:t>
      </w:r>
      <w:r>
        <w:t></w:t>
      </w:r>
      <w:r>
        <w:rPr>
          <w:rFonts w:hint="eastAsia"/>
        </w:rPr>
        <w:t>раціоналізації</w:t>
      </w:r>
      <w:r>
        <w:t></w:t>
      </w:r>
      <w:r>
        <w:t></w:t>
      </w:r>
      <w:r>
        <w:rPr>
          <w:rFonts w:hint="eastAsia"/>
        </w:rPr>
        <w:t>ризиками</w:t>
      </w:r>
      <w:r>
        <w:t></w:t>
      </w:r>
      <w:r>
        <w:rPr>
          <w:rFonts w:hint="eastAsia"/>
        </w:rPr>
        <w:t>та</w:t>
      </w:r>
    </w:p>
    <w:p w:rsidR="009C3387" w:rsidRDefault="009C3387" w:rsidP="009C3387">
      <w:r>
        <w:rPr>
          <w:rFonts w:hint="eastAsia"/>
        </w:rPr>
        <w:t>непевностями</w:t>
      </w:r>
      <w:r>
        <w:t></w:t>
      </w:r>
      <w:r>
        <w:rPr>
          <w:rFonts w:hint="eastAsia"/>
        </w:rPr>
        <w:t>сучасності</w:t>
      </w:r>
      <w:r>
        <w:t></w:t>
      </w:r>
      <w:r>
        <w:t></w:t>
      </w:r>
      <w:r>
        <w:rPr>
          <w:rFonts w:hint="eastAsia"/>
        </w:rPr>
        <w:t>З</w:t>
      </w:r>
      <w:r>
        <w:t></w:t>
      </w:r>
      <w:r>
        <w:t></w:t>
      </w:r>
      <w:r>
        <w:rPr>
          <w:rFonts w:hint="eastAsia"/>
        </w:rPr>
        <w:t>Бауман</w:t>
      </w:r>
      <w:r>
        <w:t></w:t>
      </w:r>
      <w:r>
        <w:t></w:t>
      </w:r>
      <w:r>
        <w:rPr>
          <w:rFonts w:hint="eastAsia"/>
        </w:rPr>
        <w:t>У</w:t>
      </w:r>
      <w:r>
        <w:t></w:t>
      </w:r>
      <w:r>
        <w:t></w:t>
      </w:r>
      <w:r>
        <w:rPr>
          <w:rFonts w:hint="eastAsia"/>
        </w:rPr>
        <w:t>Бек</w:t>
      </w:r>
      <w:r>
        <w:t></w:t>
      </w:r>
      <w:r>
        <w:t></w:t>
      </w:r>
      <w:r>
        <w:rPr>
          <w:rFonts w:hint="eastAsia"/>
        </w:rPr>
        <w:t>Е</w:t>
      </w:r>
      <w:r>
        <w:t></w:t>
      </w:r>
      <w:r>
        <w:t></w:t>
      </w:r>
      <w:r>
        <w:rPr>
          <w:rFonts w:hint="eastAsia"/>
        </w:rPr>
        <w:t>Ґіденс</w:t>
      </w:r>
      <w:r>
        <w:t></w:t>
      </w:r>
      <w:r>
        <w:t></w:t>
      </w:r>
      <w:r>
        <w:rPr>
          <w:rFonts w:hint="eastAsia"/>
        </w:rPr>
        <w:t>Д</w:t>
      </w:r>
      <w:r>
        <w:t></w:t>
      </w:r>
      <w:r>
        <w:t></w:t>
      </w:r>
      <w:r>
        <w:rPr>
          <w:rFonts w:hint="eastAsia"/>
        </w:rPr>
        <w:t>Лаптон</w:t>
      </w:r>
      <w:r>
        <w:t></w:t>
      </w:r>
      <w:r>
        <w:t></w:t>
      </w:r>
      <w:r>
        <w:t></w:t>
      </w:r>
      <w:r>
        <w:rPr>
          <w:rFonts w:hint="eastAsia"/>
        </w:rPr>
        <w:t>що</w:t>
      </w:r>
      <w:r>
        <w:t></w:t>
      </w:r>
      <w:r>
        <w:rPr>
          <w:rFonts w:hint="eastAsia"/>
        </w:rPr>
        <w:t>мають</w:t>
      </w:r>
    </w:p>
    <w:p w:rsidR="009C3387" w:rsidRDefault="009C3387" w:rsidP="009C3387">
      <w:r>
        <w:rPr>
          <w:rFonts w:hint="eastAsia"/>
        </w:rPr>
        <w:t>різне</w:t>
      </w:r>
      <w:r>
        <w:t></w:t>
      </w:r>
      <w:r>
        <w:rPr>
          <w:rFonts w:hint="eastAsia"/>
        </w:rPr>
        <w:t>значення</w:t>
      </w:r>
      <w:r>
        <w:t></w:t>
      </w:r>
      <w:r>
        <w:rPr>
          <w:rFonts w:hint="eastAsia"/>
        </w:rPr>
        <w:t>для</w:t>
      </w:r>
      <w:r>
        <w:t></w:t>
      </w:r>
      <w:r>
        <w:rPr>
          <w:rFonts w:hint="eastAsia"/>
        </w:rPr>
        <w:t>жінок</w:t>
      </w:r>
      <w:r>
        <w:t></w:t>
      </w:r>
      <w:r>
        <w:rPr>
          <w:rFonts w:hint="eastAsia"/>
        </w:rPr>
        <w:t>та</w:t>
      </w:r>
      <w:r>
        <w:t></w:t>
      </w:r>
      <w:r>
        <w:rPr>
          <w:rFonts w:hint="eastAsia"/>
        </w:rPr>
        <w:t>чоловіків</w:t>
      </w:r>
      <w:r>
        <w:t></w:t>
      </w:r>
      <w:r>
        <w:t></w:t>
      </w:r>
      <w:r>
        <w:rPr>
          <w:rFonts w:hint="eastAsia"/>
        </w:rPr>
        <w:t>Можливості</w:t>
      </w:r>
      <w:r>
        <w:t></w:t>
      </w:r>
      <w:r>
        <w:rPr>
          <w:rFonts w:hint="eastAsia"/>
        </w:rPr>
        <w:t>вільного</w:t>
      </w:r>
      <w:r>
        <w:t></w:t>
      </w:r>
      <w:r>
        <w:rPr>
          <w:rFonts w:hint="eastAsia"/>
        </w:rPr>
        <w:t>вибору</w:t>
      </w:r>
      <w:r>
        <w:t></w:t>
      </w:r>
      <w:r>
        <w:rPr>
          <w:rFonts w:hint="eastAsia"/>
        </w:rPr>
        <w:t>життєвих</w:t>
      </w:r>
    </w:p>
    <w:p w:rsidR="009C3387" w:rsidRDefault="009C3387" w:rsidP="009C3387">
      <w:r>
        <w:rPr>
          <w:rFonts w:hint="eastAsia"/>
        </w:rPr>
        <w:t>траєкторій</w:t>
      </w:r>
      <w:r>
        <w:t></w:t>
      </w:r>
      <w:r>
        <w:rPr>
          <w:rFonts w:hint="eastAsia"/>
        </w:rPr>
        <w:t>та</w:t>
      </w:r>
      <w:r>
        <w:t></w:t>
      </w:r>
      <w:r>
        <w:rPr>
          <w:rFonts w:hint="eastAsia"/>
        </w:rPr>
        <w:t>можливості</w:t>
      </w:r>
      <w:r>
        <w:t></w:t>
      </w:r>
      <w:r>
        <w:rPr>
          <w:rFonts w:hint="eastAsia"/>
        </w:rPr>
        <w:t>самореалізації</w:t>
      </w:r>
      <w:r>
        <w:t></w:t>
      </w:r>
      <w:r>
        <w:t></w:t>
      </w:r>
      <w:r>
        <w:rPr>
          <w:rFonts w:hint="eastAsia"/>
        </w:rPr>
        <w:t>що</w:t>
      </w:r>
      <w:r>
        <w:t></w:t>
      </w:r>
      <w:r>
        <w:rPr>
          <w:rFonts w:hint="eastAsia"/>
        </w:rPr>
        <w:t>є</w:t>
      </w:r>
      <w:r>
        <w:t></w:t>
      </w:r>
      <w:r>
        <w:rPr>
          <w:rFonts w:hint="eastAsia"/>
        </w:rPr>
        <w:t>відкритими</w:t>
      </w:r>
      <w:r>
        <w:t></w:t>
      </w:r>
      <w:r>
        <w:rPr>
          <w:rFonts w:hint="eastAsia"/>
        </w:rPr>
        <w:t>у</w:t>
      </w:r>
      <w:r>
        <w:t></w:t>
      </w:r>
      <w:r>
        <w:rPr>
          <w:rFonts w:hint="eastAsia"/>
        </w:rPr>
        <w:t>сучасних</w:t>
      </w:r>
    </w:p>
    <w:p w:rsidR="009C3387" w:rsidRDefault="009C3387" w:rsidP="009C3387">
      <w:r>
        <w:rPr>
          <w:rFonts w:hint="eastAsia"/>
        </w:rPr>
        <w:t>суспільствах</w:t>
      </w:r>
      <w:r>
        <w:t></w:t>
      </w:r>
      <w:r>
        <w:t></w:t>
      </w:r>
      <w:r>
        <w:rPr>
          <w:rFonts w:hint="eastAsia"/>
        </w:rPr>
        <w:t>спричиняють</w:t>
      </w:r>
      <w:r>
        <w:t></w:t>
      </w:r>
      <w:r>
        <w:rPr>
          <w:rFonts w:hint="eastAsia"/>
        </w:rPr>
        <w:t>появу</w:t>
      </w:r>
      <w:r>
        <w:t></w:t>
      </w:r>
      <w:r>
        <w:rPr>
          <w:rFonts w:hint="eastAsia"/>
        </w:rPr>
        <w:t>нових</w:t>
      </w:r>
      <w:r>
        <w:t></w:t>
      </w:r>
      <w:r>
        <w:rPr>
          <w:rFonts w:hint="eastAsia"/>
        </w:rPr>
        <w:t>конфліктів</w:t>
      </w:r>
      <w:r>
        <w:t></w:t>
      </w:r>
      <w:r>
        <w:t></w:t>
      </w:r>
      <w:r>
        <w:rPr>
          <w:rFonts w:hint="eastAsia"/>
        </w:rPr>
        <w:t>суперечностей</w:t>
      </w:r>
      <w:r>
        <w:t></w:t>
      </w:r>
      <w:r>
        <w:rPr>
          <w:rFonts w:hint="eastAsia"/>
        </w:rPr>
        <w:t>та</w:t>
      </w:r>
      <w:r>
        <w:t></w:t>
      </w:r>
      <w:r>
        <w:rPr>
          <w:rFonts w:hint="eastAsia"/>
        </w:rPr>
        <w:t>проявів</w:t>
      </w:r>
    </w:p>
    <w:p w:rsidR="009C3387" w:rsidRDefault="009C3387" w:rsidP="009C3387">
      <w:r>
        <w:rPr>
          <w:rFonts w:hint="eastAsia"/>
        </w:rPr>
        <w:t>ґендерної</w:t>
      </w:r>
      <w:r>
        <w:t></w:t>
      </w:r>
      <w:r>
        <w:rPr>
          <w:rFonts w:hint="eastAsia"/>
        </w:rPr>
        <w:t>нерівності</w:t>
      </w:r>
      <w:r>
        <w:t></w:t>
      </w:r>
      <w:r>
        <w:t></w:t>
      </w:r>
      <w:r>
        <w:rPr>
          <w:rFonts w:hint="eastAsia"/>
        </w:rPr>
        <w:t>Прикладом</w:t>
      </w:r>
      <w:r>
        <w:t></w:t>
      </w:r>
      <w:r>
        <w:rPr>
          <w:rFonts w:hint="eastAsia"/>
        </w:rPr>
        <w:t>таких</w:t>
      </w:r>
      <w:r>
        <w:t></w:t>
      </w:r>
      <w:r>
        <w:rPr>
          <w:rFonts w:hint="eastAsia"/>
        </w:rPr>
        <w:t>суперечностей</w:t>
      </w:r>
      <w:r>
        <w:t></w:t>
      </w:r>
      <w:r>
        <w:rPr>
          <w:rFonts w:hint="eastAsia"/>
        </w:rPr>
        <w:t>є</w:t>
      </w:r>
      <w:r>
        <w:t></w:t>
      </w:r>
      <w:r>
        <w:rPr>
          <w:rFonts w:hint="eastAsia"/>
        </w:rPr>
        <w:t>те</w:t>
      </w:r>
      <w:r>
        <w:t></w:t>
      </w:r>
      <w:r>
        <w:t></w:t>
      </w:r>
      <w:r>
        <w:rPr>
          <w:rFonts w:hint="eastAsia"/>
        </w:rPr>
        <w:t>що</w:t>
      </w:r>
      <w:r>
        <w:t></w:t>
      </w:r>
      <w:r>
        <w:rPr>
          <w:rFonts w:hint="eastAsia"/>
        </w:rPr>
        <w:t>активне</w:t>
      </w:r>
    </w:p>
    <w:p w:rsidR="009C3387" w:rsidRDefault="009C3387" w:rsidP="009C3387">
      <w:r>
        <w:rPr>
          <w:rFonts w:hint="eastAsia"/>
        </w:rPr>
        <w:t>залучення</w:t>
      </w:r>
      <w:r>
        <w:t></w:t>
      </w:r>
      <w:r>
        <w:rPr>
          <w:rFonts w:hint="eastAsia"/>
        </w:rPr>
        <w:t>жінок</w:t>
      </w:r>
      <w:r>
        <w:t></w:t>
      </w:r>
      <w:r>
        <w:rPr>
          <w:rFonts w:hint="eastAsia"/>
        </w:rPr>
        <w:t>у</w:t>
      </w:r>
      <w:r>
        <w:t></w:t>
      </w:r>
      <w:r>
        <w:rPr>
          <w:rFonts w:hint="eastAsia"/>
        </w:rPr>
        <w:t>сферу</w:t>
      </w:r>
      <w:r>
        <w:t></w:t>
      </w:r>
      <w:r>
        <w:rPr>
          <w:rFonts w:hint="eastAsia"/>
        </w:rPr>
        <w:t>зайнятості</w:t>
      </w:r>
      <w:r>
        <w:t></w:t>
      </w:r>
      <w:r>
        <w:rPr>
          <w:rFonts w:hint="eastAsia"/>
        </w:rPr>
        <w:t>та</w:t>
      </w:r>
      <w:r>
        <w:t></w:t>
      </w:r>
      <w:r>
        <w:rPr>
          <w:rFonts w:hint="eastAsia"/>
        </w:rPr>
        <w:t>актуалізація</w:t>
      </w:r>
      <w:r>
        <w:t></w:t>
      </w:r>
      <w:r>
        <w:rPr>
          <w:rFonts w:hint="eastAsia"/>
        </w:rPr>
        <w:t>цінностей</w:t>
      </w:r>
      <w:r>
        <w:t></w:t>
      </w:r>
      <w:r>
        <w:rPr>
          <w:rFonts w:hint="eastAsia"/>
        </w:rPr>
        <w:t>професійної</w:t>
      </w:r>
    </w:p>
    <w:p w:rsidR="009C3387" w:rsidRDefault="009C3387" w:rsidP="009C3387">
      <w:r>
        <w:rPr>
          <w:rFonts w:hint="eastAsia"/>
        </w:rPr>
        <w:t>самореалізації</w:t>
      </w:r>
      <w:r>
        <w:t></w:t>
      </w:r>
      <w:r>
        <w:rPr>
          <w:rFonts w:hint="eastAsia"/>
        </w:rPr>
        <w:t>в</w:t>
      </w:r>
      <w:r>
        <w:t></w:t>
      </w:r>
      <w:r>
        <w:rPr>
          <w:rFonts w:hint="eastAsia"/>
        </w:rPr>
        <w:t>їх</w:t>
      </w:r>
      <w:r>
        <w:t></w:t>
      </w:r>
      <w:r>
        <w:rPr>
          <w:rFonts w:hint="eastAsia"/>
        </w:rPr>
        <w:t>життєвих</w:t>
      </w:r>
      <w:r>
        <w:t></w:t>
      </w:r>
      <w:r>
        <w:rPr>
          <w:rFonts w:hint="eastAsia"/>
        </w:rPr>
        <w:t>стратегіях</w:t>
      </w:r>
      <w:r>
        <w:t></w:t>
      </w:r>
      <w:r>
        <w:rPr>
          <w:rFonts w:hint="eastAsia"/>
        </w:rPr>
        <w:t>не</w:t>
      </w:r>
      <w:r>
        <w:t></w:t>
      </w:r>
      <w:r>
        <w:rPr>
          <w:rFonts w:hint="eastAsia"/>
        </w:rPr>
        <w:t>супроводжується</w:t>
      </w:r>
      <w:r>
        <w:t></w:t>
      </w:r>
      <w:r>
        <w:rPr>
          <w:rFonts w:hint="eastAsia"/>
        </w:rPr>
        <w:t>когерентними</w:t>
      </w:r>
    </w:p>
    <w:p w:rsidR="009C3387" w:rsidRDefault="009C3387" w:rsidP="009C3387">
      <w:r>
        <w:rPr>
          <w:rFonts w:hint="eastAsia"/>
        </w:rPr>
        <w:t>змінами</w:t>
      </w:r>
      <w:r>
        <w:t></w:t>
      </w:r>
      <w:r>
        <w:rPr>
          <w:rFonts w:hint="eastAsia"/>
        </w:rPr>
        <w:t>ґендерного</w:t>
      </w:r>
      <w:r>
        <w:t></w:t>
      </w:r>
      <w:r>
        <w:rPr>
          <w:rFonts w:hint="eastAsia"/>
        </w:rPr>
        <w:t>розподілу</w:t>
      </w:r>
      <w:r>
        <w:t></w:t>
      </w:r>
      <w:r>
        <w:rPr>
          <w:rFonts w:hint="eastAsia"/>
        </w:rPr>
        <w:t>праці</w:t>
      </w:r>
      <w:r>
        <w:t></w:t>
      </w:r>
      <w:r>
        <w:rPr>
          <w:rFonts w:hint="eastAsia"/>
        </w:rPr>
        <w:t>у</w:t>
      </w:r>
      <w:r>
        <w:t></w:t>
      </w:r>
      <w:r>
        <w:rPr>
          <w:rFonts w:hint="eastAsia"/>
        </w:rPr>
        <w:t>сфері</w:t>
      </w:r>
      <w:r>
        <w:t></w:t>
      </w:r>
      <w:r>
        <w:rPr>
          <w:rFonts w:hint="eastAsia"/>
        </w:rPr>
        <w:t>приватного</w:t>
      </w:r>
      <w:r>
        <w:t></w:t>
      </w:r>
      <w:r>
        <w:t></w:t>
      </w:r>
      <w:r>
        <w:rPr>
          <w:rFonts w:hint="eastAsia"/>
        </w:rPr>
        <w:t>надто</w:t>
      </w:r>
      <w:r>
        <w:t></w:t>
      </w:r>
      <w:r>
        <w:rPr>
          <w:rFonts w:hint="eastAsia"/>
        </w:rPr>
        <w:t>у</w:t>
      </w:r>
      <w:r>
        <w:t></w:t>
      </w:r>
      <w:r>
        <w:rPr>
          <w:rFonts w:hint="eastAsia"/>
        </w:rPr>
        <w:t>практиках</w:t>
      </w:r>
    </w:p>
    <w:p w:rsidR="009C3387" w:rsidRDefault="009C3387" w:rsidP="009C3387">
      <w:r>
        <w:rPr>
          <w:rFonts w:hint="eastAsia"/>
        </w:rPr>
        <w:t>піклування</w:t>
      </w:r>
      <w:r>
        <w:t></w:t>
      </w:r>
      <w:r>
        <w:rPr>
          <w:rFonts w:hint="eastAsia"/>
        </w:rPr>
        <w:t>про</w:t>
      </w:r>
      <w:r>
        <w:t></w:t>
      </w:r>
      <w:r>
        <w:rPr>
          <w:rFonts w:hint="eastAsia"/>
        </w:rPr>
        <w:t>дітей</w:t>
      </w:r>
      <w:r>
        <w:t></w:t>
      </w:r>
      <w:r>
        <w:t></w:t>
      </w:r>
      <w:r>
        <w:rPr>
          <w:rFonts w:hint="eastAsia"/>
        </w:rPr>
        <w:t>У</w:t>
      </w:r>
      <w:r>
        <w:t></w:t>
      </w:r>
      <w:r>
        <w:rPr>
          <w:rFonts w:hint="eastAsia"/>
        </w:rPr>
        <w:t>той</w:t>
      </w:r>
      <w:r>
        <w:t></w:t>
      </w:r>
      <w:r>
        <w:rPr>
          <w:rFonts w:hint="eastAsia"/>
        </w:rPr>
        <w:t>час</w:t>
      </w:r>
      <w:r>
        <w:t></w:t>
      </w:r>
      <w:r>
        <w:rPr>
          <w:rFonts w:hint="eastAsia"/>
        </w:rPr>
        <w:t>як</w:t>
      </w:r>
      <w:r>
        <w:t></w:t>
      </w:r>
      <w:r>
        <w:rPr>
          <w:rFonts w:hint="eastAsia"/>
        </w:rPr>
        <w:t>життєві</w:t>
      </w:r>
      <w:r>
        <w:t></w:t>
      </w:r>
      <w:r>
        <w:rPr>
          <w:rFonts w:hint="eastAsia"/>
        </w:rPr>
        <w:t>та</w:t>
      </w:r>
      <w:r>
        <w:t></w:t>
      </w:r>
      <w:r>
        <w:rPr>
          <w:rFonts w:hint="eastAsia"/>
        </w:rPr>
        <w:t>професійні</w:t>
      </w:r>
      <w:r>
        <w:t></w:t>
      </w:r>
      <w:r>
        <w:rPr>
          <w:rFonts w:hint="eastAsia"/>
        </w:rPr>
        <w:t>траєкторії</w:t>
      </w:r>
      <w:r>
        <w:t></w:t>
      </w:r>
      <w:r>
        <w:rPr>
          <w:rFonts w:hint="eastAsia"/>
        </w:rPr>
        <w:t>чоловіків</w:t>
      </w:r>
    </w:p>
    <w:p w:rsidR="009C3387" w:rsidRDefault="009C3387" w:rsidP="009C3387">
      <w:r>
        <w:rPr>
          <w:rFonts w:hint="eastAsia"/>
        </w:rPr>
        <w:t>не</w:t>
      </w:r>
      <w:r>
        <w:t></w:t>
      </w:r>
      <w:r>
        <w:rPr>
          <w:rFonts w:hint="eastAsia"/>
        </w:rPr>
        <w:t>зазнають</w:t>
      </w:r>
      <w:r>
        <w:t></w:t>
      </w:r>
      <w:r>
        <w:rPr>
          <w:rFonts w:hint="eastAsia"/>
        </w:rPr>
        <w:t>суттєвих</w:t>
      </w:r>
      <w:r>
        <w:t></w:t>
      </w:r>
      <w:r>
        <w:rPr>
          <w:rFonts w:hint="eastAsia"/>
        </w:rPr>
        <w:t>змін</w:t>
      </w:r>
      <w:r>
        <w:t></w:t>
      </w:r>
      <w:r>
        <w:rPr>
          <w:rFonts w:hint="eastAsia"/>
        </w:rPr>
        <w:t>у</w:t>
      </w:r>
      <w:r>
        <w:t></w:t>
      </w:r>
      <w:r>
        <w:rPr>
          <w:rFonts w:hint="eastAsia"/>
        </w:rPr>
        <w:t>зв’язку</w:t>
      </w:r>
      <w:r>
        <w:t></w:t>
      </w:r>
      <w:r>
        <w:rPr>
          <w:rFonts w:hint="eastAsia"/>
        </w:rPr>
        <w:t>з</w:t>
      </w:r>
      <w:r>
        <w:t></w:t>
      </w:r>
      <w:r>
        <w:rPr>
          <w:rFonts w:hint="eastAsia"/>
        </w:rPr>
        <w:t>батьківством</w:t>
      </w:r>
      <w:r>
        <w:t></w:t>
      </w:r>
      <w:r>
        <w:t></w:t>
      </w:r>
      <w:r>
        <w:rPr>
          <w:rFonts w:hint="eastAsia"/>
        </w:rPr>
        <w:t>жінки</w:t>
      </w:r>
      <w:r>
        <w:t></w:t>
      </w:r>
      <w:r>
        <w:t></w:t>
      </w:r>
      <w:r>
        <w:rPr>
          <w:rFonts w:hint="eastAsia"/>
        </w:rPr>
        <w:t>залучаючись</w:t>
      </w:r>
      <w:r>
        <w:t></w:t>
      </w:r>
      <w:r>
        <w:rPr>
          <w:rFonts w:hint="eastAsia"/>
        </w:rPr>
        <w:t>у</w:t>
      </w:r>
    </w:p>
    <w:p w:rsidR="009C3387" w:rsidRDefault="009C3387" w:rsidP="009C3387">
      <w:r>
        <w:rPr>
          <w:rFonts w:hint="eastAsia"/>
        </w:rPr>
        <w:t>піклування</w:t>
      </w:r>
      <w:r>
        <w:t></w:t>
      </w:r>
      <w:r>
        <w:rPr>
          <w:rFonts w:hint="eastAsia"/>
        </w:rPr>
        <w:t>про</w:t>
      </w:r>
      <w:r>
        <w:t></w:t>
      </w:r>
      <w:r>
        <w:rPr>
          <w:rFonts w:hint="eastAsia"/>
        </w:rPr>
        <w:t>дітей</w:t>
      </w:r>
      <w:r>
        <w:t></w:t>
      </w:r>
      <w:r>
        <w:t></w:t>
      </w:r>
      <w:r>
        <w:rPr>
          <w:rFonts w:hint="eastAsia"/>
        </w:rPr>
        <w:t>можуть</w:t>
      </w:r>
      <w:r>
        <w:t></w:t>
      </w:r>
      <w:r>
        <w:rPr>
          <w:rFonts w:hint="eastAsia"/>
        </w:rPr>
        <w:t>обмежувати</w:t>
      </w:r>
      <w:r>
        <w:t></w:t>
      </w:r>
      <w:r>
        <w:rPr>
          <w:rFonts w:hint="eastAsia"/>
        </w:rPr>
        <w:t>своє</w:t>
      </w:r>
      <w:r>
        <w:t></w:t>
      </w:r>
      <w:r>
        <w:rPr>
          <w:rFonts w:hint="eastAsia"/>
        </w:rPr>
        <w:t>професійне</w:t>
      </w:r>
      <w:r>
        <w:t></w:t>
      </w:r>
      <w:r>
        <w:rPr>
          <w:rFonts w:hint="eastAsia"/>
        </w:rPr>
        <w:t>зростання</w:t>
      </w:r>
      <w:r>
        <w:t></w:t>
      </w:r>
      <w:r>
        <w:rPr>
          <w:rFonts w:hint="eastAsia"/>
        </w:rPr>
        <w:t>й</w:t>
      </w:r>
      <w:r>
        <w:t></w:t>
      </w:r>
      <w:r>
        <w:rPr>
          <w:rFonts w:hint="eastAsia"/>
        </w:rPr>
        <w:t>так</w:t>
      </w:r>
    </w:p>
    <w:p w:rsidR="009C3387" w:rsidRDefault="009C3387" w:rsidP="009C3387">
      <w:r>
        <w:rPr>
          <w:rFonts w:hint="eastAsia"/>
        </w:rPr>
        <w:t>відмовляються</w:t>
      </w:r>
      <w:r>
        <w:t></w:t>
      </w:r>
      <w:r>
        <w:rPr>
          <w:rFonts w:hint="eastAsia"/>
        </w:rPr>
        <w:t>від</w:t>
      </w:r>
      <w:r>
        <w:t></w:t>
      </w:r>
      <w:r>
        <w:rPr>
          <w:rFonts w:hint="eastAsia"/>
        </w:rPr>
        <w:t>економічної</w:t>
      </w:r>
      <w:r>
        <w:t></w:t>
      </w:r>
      <w:r>
        <w:rPr>
          <w:rFonts w:hint="eastAsia"/>
        </w:rPr>
        <w:t>самостійності</w:t>
      </w:r>
      <w:r>
        <w:t></w:t>
      </w:r>
      <w:r>
        <w:t></w:t>
      </w:r>
      <w:r>
        <w:rPr>
          <w:rFonts w:hint="eastAsia"/>
        </w:rPr>
        <w:t>У</w:t>
      </w:r>
      <w:r>
        <w:t></w:t>
      </w:r>
      <w:r>
        <w:t></w:t>
      </w:r>
      <w:r>
        <w:rPr>
          <w:rFonts w:hint="eastAsia"/>
        </w:rPr>
        <w:t>Бек</w:t>
      </w:r>
      <w:r>
        <w:t></w:t>
      </w:r>
      <w:r>
        <w:t></w:t>
      </w:r>
      <w:r>
        <w:rPr>
          <w:rFonts w:hint="eastAsia"/>
        </w:rPr>
        <w:t>Е</w:t>
      </w:r>
      <w:r>
        <w:t></w:t>
      </w:r>
      <w:r>
        <w:t></w:t>
      </w:r>
      <w:r>
        <w:rPr>
          <w:rFonts w:hint="eastAsia"/>
        </w:rPr>
        <w:t>Бек</w:t>
      </w:r>
      <w:r>
        <w:t></w:t>
      </w:r>
      <w:r>
        <w:rPr>
          <w:rFonts w:hint="eastAsia"/>
        </w:rPr>
        <w:t>Гернсгайм</w:t>
      </w:r>
      <w:r>
        <w:t></w:t>
      </w:r>
      <w:r>
        <w:t></w:t>
      </w:r>
      <w:r>
        <w:t></w:t>
      </w:r>
      <w:r>
        <w:rPr>
          <w:rFonts w:hint="eastAsia"/>
        </w:rPr>
        <w:t>що</w:t>
      </w:r>
    </w:p>
    <w:p w:rsidR="009C3387" w:rsidRDefault="009C3387" w:rsidP="009C3387">
      <w:r>
        <w:rPr>
          <w:rFonts w:hint="eastAsia"/>
        </w:rPr>
        <w:t>може</w:t>
      </w:r>
      <w:r>
        <w:t></w:t>
      </w:r>
      <w:r>
        <w:rPr>
          <w:rFonts w:hint="eastAsia"/>
        </w:rPr>
        <w:t>мати</w:t>
      </w:r>
      <w:r>
        <w:t></w:t>
      </w:r>
      <w:r>
        <w:rPr>
          <w:rFonts w:hint="eastAsia"/>
        </w:rPr>
        <w:t>негативні</w:t>
      </w:r>
      <w:r>
        <w:t></w:t>
      </w:r>
      <w:r>
        <w:rPr>
          <w:rFonts w:hint="eastAsia"/>
        </w:rPr>
        <w:t>наслідки</w:t>
      </w:r>
      <w:r>
        <w:t></w:t>
      </w:r>
      <w:r>
        <w:rPr>
          <w:rFonts w:hint="eastAsia"/>
        </w:rPr>
        <w:t>для</w:t>
      </w:r>
      <w:r>
        <w:t></w:t>
      </w:r>
      <w:r>
        <w:rPr>
          <w:rFonts w:hint="eastAsia"/>
        </w:rPr>
        <w:t>їх</w:t>
      </w:r>
      <w:r>
        <w:t></w:t>
      </w:r>
      <w:r>
        <w:rPr>
          <w:rFonts w:hint="eastAsia"/>
        </w:rPr>
        <w:t>позицій</w:t>
      </w:r>
      <w:r>
        <w:t></w:t>
      </w:r>
      <w:r>
        <w:rPr>
          <w:rFonts w:hint="eastAsia"/>
        </w:rPr>
        <w:t>на</w:t>
      </w:r>
      <w:r>
        <w:t></w:t>
      </w:r>
      <w:r>
        <w:rPr>
          <w:rFonts w:hint="eastAsia"/>
        </w:rPr>
        <w:t>ринку</w:t>
      </w:r>
      <w:r>
        <w:t></w:t>
      </w:r>
      <w:r>
        <w:rPr>
          <w:rFonts w:hint="eastAsia"/>
        </w:rPr>
        <w:t>праці</w:t>
      </w:r>
      <w:r>
        <w:t></w:t>
      </w:r>
      <w:r>
        <w:t></w:t>
      </w:r>
      <w:r>
        <w:rPr>
          <w:rFonts w:hint="eastAsia"/>
        </w:rPr>
        <w:t>На</w:t>
      </w:r>
      <w:r>
        <w:t></w:t>
      </w:r>
      <w:r>
        <w:rPr>
          <w:rFonts w:hint="eastAsia"/>
        </w:rPr>
        <w:t>тлі</w:t>
      </w:r>
    </w:p>
    <w:p w:rsidR="009C3387" w:rsidRDefault="009C3387" w:rsidP="009C3387">
      <w:r>
        <w:rPr>
          <w:rFonts w:hint="eastAsia"/>
        </w:rPr>
        <w:t>соціально</w:t>
      </w:r>
      <w:r>
        <w:t></w:t>
      </w:r>
      <w:r>
        <w:rPr>
          <w:rFonts w:hint="eastAsia"/>
        </w:rPr>
        <w:t>економічної</w:t>
      </w:r>
      <w:r>
        <w:t></w:t>
      </w:r>
      <w:r>
        <w:rPr>
          <w:rFonts w:hint="eastAsia"/>
        </w:rPr>
        <w:t>нестабільності</w:t>
      </w:r>
      <w:r>
        <w:t></w:t>
      </w:r>
      <w:r>
        <w:t></w:t>
      </w:r>
      <w:r>
        <w:rPr>
          <w:rFonts w:hint="eastAsia"/>
        </w:rPr>
        <w:t>високого</w:t>
      </w:r>
      <w:r>
        <w:t></w:t>
      </w:r>
      <w:r>
        <w:rPr>
          <w:rFonts w:hint="eastAsia"/>
        </w:rPr>
        <w:t>рівня</w:t>
      </w:r>
      <w:r>
        <w:t></w:t>
      </w:r>
      <w:r>
        <w:rPr>
          <w:rFonts w:hint="eastAsia"/>
        </w:rPr>
        <w:t>розлучуваності</w:t>
      </w:r>
      <w:r>
        <w:t></w:t>
      </w:r>
    </w:p>
    <w:p w:rsidR="009C3387" w:rsidRDefault="009C3387" w:rsidP="009C3387">
      <w:r>
        <w:rPr>
          <w:rFonts w:hint="eastAsia"/>
        </w:rPr>
        <w:t>ґендерної</w:t>
      </w:r>
      <w:r>
        <w:t></w:t>
      </w:r>
      <w:r>
        <w:rPr>
          <w:rFonts w:hint="eastAsia"/>
        </w:rPr>
        <w:t>нерівності</w:t>
      </w:r>
      <w:r>
        <w:t></w:t>
      </w:r>
      <w:r>
        <w:rPr>
          <w:rFonts w:hint="eastAsia"/>
        </w:rPr>
        <w:t>на</w:t>
      </w:r>
      <w:r>
        <w:t></w:t>
      </w:r>
      <w:r>
        <w:rPr>
          <w:rFonts w:hint="eastAsia"/>
        </w:rPr>
        <w:t>ринку</w:t>
      </w:r>
      <w:r>
        <w:t></w:t>
      </w:r>
      <w:r>
        <w:rPr>
          <w:rFonts w:hint="eastAsia"/>
        </w:rPr>
        <w:t>праці</w:t>
      </w:r>
      <w:r>
        <w:t></w:t>
      </w:r>
      <w:r>
        <w:rPr>
          <w:rFonts w:hint="eastAsia"/>
        </w:rPr>
        <w:t>та</w:t>
      </w:r>
      <w:r>
        <w:t></w:t>
      </w:r>
      <w:r>
        <w:rPr>
          <w:rFonts w:hint="eastAsia"/>
        </w:rPr>
        <w:t>бідності</w:t>
      </w:r>
      <w:r>
        <w:t></w:t>
      </w:r>
      <w:r>
        <w:rPr>
          <w:rFonts w:hint="eastAsia"/>
        </w:rPr>
        <w:t>материнських</w:t>
      </w:r>
      <w:r>
        <w:t></w:t>
      </w:r>
      <w:r>
        <w:rPr>
          <w:rFonts w:hint="eastAsia"/>
        </w:rPr>
        <w:t>сімей</w:t>
      </w:r>
      <w:r>
        <w:t></w:t>
      </w:r>
    </w:p>
    <w:p w:rsidR="009C3387" w:rsidRDefault="009C3387" w:rsidP="009C3387">
      <w:r>
        <w:rPr>
          <w:rFonts w:hint="eastAsia"/>
        </w:rPr>
        <w:t>материнство</w:t>
      </w:r>
      <w:r>
        <w:t></w:t>
      </w:r>
      <w:r>
        <w:rPr>
          <w:rFonts w:hint="eastAsia"/>
        </w:rPr>
        <w:t>в</w:t>
      </w:r>
      <w:r>
        <w:t></w:t>
      </w:r>
      <w:r>
        <w:rPr>
          <w:rFonts w:hint="eastAsia"/>
        </w:rPr>
        <w:t>сучасному</w:t>
      </w:r>
      <w:r>
        <w:t></w:t>
      </w:r>
      <w:r>
        <w:rPr>
          <w:rFonts w:hint="eastAsia"/>
        </w:rPr>
        <w:t>українському</w:t>
      </w:r>
      <w:r>
        <w:t></w:t>
      </w:r>
      <w:r>
        <w:rPr>
          <w:rFonts w:hint="eastAsia"/>
        </w:rPr>
        <w:t>суспільстві</w:t>
      </w:r>
      <w:r>
        <w:t></w:t>
      </w:r>
      <w:r>
        <w:rPr>
          <w:rFonts w:hint="eastAsia"/>
        </w:rPr>
        <w:t>перетворюється</w:t>
      </w:r>
      <w:r>
        <w:t></w:t>
      </w:r>
      <w:r>
        <w:rPr>
          <w:rFonts w:hint="eastAsia"/>
        </w:rPr>
        <w:t>на</w:t>
      </w:r>
    </w:p>
    <w:p w:rsidR="009C3387" w:rsidRDefault="009C3387" w:rsidP="009C3387">
      <w:r>
        <w:rPr>
          <w:rFonts w:hint="eastAsia"/>
        </w:rPr>
        <w:t>фактор</w:t>
      </w:r>
      <w:r>
        <w:t></w:t>
      </w:r>
      <w:r>
        <w:rPr>
          <w:rFonts w:hint="eastAsia"/>
        </w:rPr>
        <w:t>ризику</w:t>
      </w:r>
      <w:r>
        <w:t></w:t>
      </w:r>
      <w:r>
        <w:t></w:t>
      </w:r>
      <w:r>
        <w:rPr>
          <w:rFonts w:hint="eastAsia"/>
        </w:rPr>
        <w:t>вплив</w:t>
      </w:r>
      <w:r>
        <w:t></w:t>
      </w:r>
      <w:r>
        <w:rPr>
          <w:rFonts w:hint="eastAsia"/>
        </w:rPr>
        <w:t>якого</w:t>
      </w:r>
      <w:r>
        <w:t></w:t>
      </w:r>
      <w:r>
        <w:rPr>
          <w:rFonts w:hint="eastAsia"/>
        </w:rPr>
        <w:t>не</w:t>
      </w:r>
      <w:r>
        <w:t></w:t>
      </w:r>
      <w:r>
        <w:rPr>
          <w:rFonts w:hint="eastAsia"/>
        </w:rPr>
        <w:t>здатні</w:t>
      </w:r>
      <w:r>
        <w:t></w:t>
      </w:r>
      <w:r>
        <w:rPr>
          <w:rFonts w:hint="eastAsia"/>
        </w:rPr>
        <w:t>компенсувати</w:t>
      </w:r>
      <w:r>
        <w:t></w:t>
      </w:r>
      <w:r>
        <w:rPr>
          <w:rFonts w:hint="eastAsia"/>
        </w:rPr>
        <w:t>наявні</w:t>
      </w:r>
      <w:r>
        <w:t></w:t>
      </w:r>
      <w:r>
        <w:rPr>
          <w:rFonts w:hint="eastAsia"/>
        </w:rPr>
        <w:t>інструменти</w:t>
      </w:r>
    </w:p>
    <w:p w:rsidR="009C3387" w:rsidRDefault="009C3387" w:rsidP="009C3387">
      <w:r>
        <w:rPr>
          <w:rFonts w:hint="eastAsia"/>
        </w:rPr>
        <w:t>сімейної</w:t>
      </w:r>
      <w:r>
        <w:t></w:t>
      </w:r>
      <w:r>
        <w:rPr>
          <w:rFonts w:hint="eastAsia"/>
        </w:rPr>
        <w:t>політики</w:t>
      </w:r>
      <w:r>
        <w:t></w:t>
      </w:r>
    </w:p>
    <w:p w:rsidR="009C3387" w:rsidRDefault="009C3387" w:rsidP="009C3387">
      <w:r>
        <w:rPr>
          <w:rFonts w:hint="eastAsia"/>
        </w:rPr>
        <w:t>Друга</w:t>
      </w:r>
      <w:r>
        <w:t></w:t>
      </w:r>
      <w:r>
        <w:rPr>
          <w:rFonts w:hint="eastAsia"/>
        </w:rPr>
        <w:t>проблемна</w:t>
      </w:r>
      <w:r>
        <w:t></w:t>
      </w:r>
      <w:r>
        <w:rPr>
          <w:rFonts w:hint="eastAsia"/>
        </w:rPr>
        <w:t>ситуація</w:t>
      </w:r>
      <w:r>
        <w:t></w:t>
      </w:r>
      <w:r>
        <w:rPr>
          <w:rFonts w:hint="eastAsia"/>
        </w:rPr>
        <w:t>обумовлена</w:t>
      </w:r>
      <w:r>
        <w:t></w:t>
      </w:r>
      <w:r>
        <w:rPr>
          <w:rFonts w:hint="eastAsia"/>
        </w:rPr>
        <w:t>зіткненням</w:t>
      </w:r>
      <w:r>
        <w:t></w:t>
      </w:r>
      <w:r>
        <w:rPr>
          <w:rFonts w:hint="eastAsia"/>
        </w:rPr>
        <w:t>між</w:t>
      </w:r>
      <w:r>
        <w:t></w:t>
      </w:r>
      <w:r>
        <w:t></w:t>
      </w:r>
      <w:r>
        <w:rPr>
          <w:rFonts w:hint="eastAsia"/>
        </w:rPr>
        <w:t>з</w:t>
      </w:r>
      <w:r>
        <w:t></w:t>
      </w:r>
      <w:r>
        <w:rPr>
          <w:rFonts w:hint="eastAsia"/>
        </w:rPr>
        <w:t>одного</w:t>
      </w:r>
      <w:r>
        <w:t></w:t>
      </w:r>
      <w:r>
        <w:rPr>
          <w:rFonts w:hint="eastAsia"/>
        </w:rPr>
        <w:t>боку</w:t>
      </w:r>
      <w:r>
        <w:t></w:t>
      </w:r>
    </w:p>
    <w:p w:rsidR="009C3387" w:rsidRDefault="009C3387" w:rsidP="009C3387">
      <w:r>
        <w:rPr>
          <w:rFonts w:hint="eastAsia"/>
        </w:rPr>
        <w:t>вимогами</w:t>
      </w:r>
      <w:r>
        <w:t></w:t>
      </w:r>
      <w:r>
        <w:rPr>
          <w:rFonts w:hint="eastAsia"/>
        </w:rPr>
        <w:t>ринку</w:t>
      </w:r>
      <w:r>
        <w:t></w:t>
      </w:r>
      <w:r>
        <w:rPr>
          <w:rFonts w:hint="eastAsia"/>
        </w:rPr>
        <w:t>праці</w:t>
      </w:r>
      <w:r>
        <w:t></w:t>
      </w:r>
      <w:r>
        <w:t></w:t>
      </w:r>
      <w:r>
        <w:rPr>
          <w:rFonts w:hint="eastAsia"/>
        </w:rPr>
        <w:t>процесами</w:t>
      </w:r>
      <w:r>
        <w:t></w:t>
      </w:r>
      <w:r>
        <w:rPr>
          <w:rFonts w:hint="eastAsia"/>
        </w:rPr>
        <w:t>індивідуалізації</w:t>
      </w:r>
      <w:r>
        <w:t></w:t>
      </w:r>
      <w:r>
        <w:t></w:t>
      </w:r>
      <w:r>
        <w:rPr>
          <w:rFonts w:hint="eastAsia"/>
        </w:rPr>
        <w:t>що</w:t>
      </w:r>
      <w:r>
        <w:t></w:t>
      </w:r>
      <w:r>
        <w:rPr>
          <w:rFonts w:hint="eastAsia"/>
        </w:rPr>
        <w:t>спричиняють</w:t>
      </w:r>
      <w:r>
        <w:t></w:t>
      </w:r>
      <w:r>
        <w:rPr>
          <w:rFonts w:hint="eastAsia"/>
        </w:rPr>
        <w:t>активне</w:t>
      </w:r>
    </w:p>
    <w:p w:rsidR="009C3387" w:rsidRDefault="009C3387" w:rsidP="009C3387">
      <w:r>
        <w:rPr>
          <w:rFonts w:hint="eastAsia"/>
        </w:rPr>
        <w:t>залучення</w:t>
      </w:r>
      <w:r>
        <w:t></w:t>
      </w:r>
      <w:r>
        <w:rPr>
          <w:rFonts w:hint="eastAsia"/>
        </w:rPr>
        <w:t>матерів</w:t>
      </w:r>
      <w:r>
        <w:t></w:t>
      </w:r>
      <w:r>
        <w:rPr>
          <w:rFonts w:hint="eastAsia"/>
        </w:rPr>
        <w:t>у</w:t>
      </w:r>
      <w:r>
        <w:t></w:t>
      </w:r>
      <w:r>
        <w:rPr>
          <w:rFonts w:hint="eastAsia"/>
        </w:rPr>
        <w:t>сферу</w:t>
      </w:r>
      <w:r>
        <w:t></w:t>
      </w:r>
      <w:r>
        <w:rPr>
          <w:rFonts w:hint="eastAsia"/>
        </w:rPr>
        <w:t>зайнятості</w:t>
      </w:r>
      <w:r>
        <w:t></w:t>
      </w:r>
      <w:r>
        <w:t></w:t>
      </w:r>
      <w:r>
        <w:rPr>
          <w:rFonts w:hint="eastAsia"/>
        </w:rPr>
        <w:t>надто</w:t>
      </w:r>
      <w:r>
        <w:t></w:t>
      </w:r>
      <w:r>
        <w:rPr>
          <w:rFonts w:hint="eastAsia"/>
        </w:rPr>
        <w:t>у</w:t>
      </w:r>
      <w:r>
        <w:t></w:t>
      </w:r>
      <w:r>
        <w:rPr>
          <w:rFonts w:hint="eastAsia"/>
        </w:rPr>
        <w:t>країнах</w:t>
      </w:r>
      <w:r>
        <w:t></w:t>
      </w:r>
      <w:r>
        <w:rPr>
          <w:rFonts w:hint="eastAsia"/>
        </w:rPr>
        <w:t>з</w:t>
      </w:r>
      <w:r>
        <w:t></w:t>
      </w:r>
      <w:r>
        <w:rPr>
          <w:rFonts w:hint="eastAsia"/>
        </w:rPr>
        <w:t>культурною</w:t>
      </w:r>
    </w:p>
    <w:p w:rsidR="009C3387" w:rsidRDefault="009C3387" w:rsidP="009C3387">
      <w:r>
        <w:rPr>
          <w:rFonts w:hint="eastAsia"/>
        </w:rPr>
        <w:t>легітимацією</w:t>
      </w:r>
      <w:r>
        <w:t></w:t>
      </w:r>
      <w:r>
        <w:rPr>
          <w:rFonts w:hint="eastAsia"/>
        </w:rPr>
        <w:t>ґендерного</w:t>
      </w:r>
      <w:r>
        <w:t></w:t>
      </w:r>
      <w:r>
        <w:rPr>
          <w:rFonts w:hint="eastAsia"/>
        </w:rPr>
        <w:t>контракту</w:t>
      </w:r>
      <w:r>
        <w:t></w:t>
      </w:r>
      <w:r>
        <w:t></w:t>
      </w:r>
      <w:r>
        <w:rPr>
          <w:rFonts w:hint="eastAsia"/>
        </w:rPr>
        <w:t>матері</w:t>
      </w:r>
      <w:r>
        <w:t></w:t>
      </w:r>
      <w:r>
        <w:t></w:t>
      </w:r>
      <w:r>
        <w:rPr>
          <w:rFonts w:hint="eastAsia"/>
        </w:rPr>
        <w:t>яка</w:t>
      </w:r>
      <w:r>
        <w:t></w:t>
      </w:r>
      <w:r>
        <w:rPr>
          <w:rFonts w:hint="eastAsia"/>
        </w:rPr>
        <w:t>працює</w:t>
      </w:r>
      <w:r>
        <w:t></w:t>
      </w:r>
      <w:r>
        <w:t></w:t>
      </w:r>
      <w:r>
        <w:t></w:t>
      </w:r>
      <w:r>
        <w:rPr>
          <w:rFonts w:hint="eastAsia"/>
        </w:rPr>
        <w:t>Є</w:t>
      </w:r>
      <w:r>
        <w:t></w:t>
      </w:r>
      <w:r>
        <w:t></w:t>
      </w:r>
      <w:r>
        <w:rPr>
          <w:rFonts w:hint="eastAsia"/>
        </w:rPr>
        <w:t>Здравомислова</w:t>
      </w:r>
      <w:r>
        <w:t></w:t>
      </w:r>
    </w:p>
    <w:p w:rsidR="009C3387" w:rsidRDefault="009C3387" w:rsidP="009C3387">
      <w:r>
        <w:rPr>
          <w:rFonts w:hint="eastAsia"/>
        </w:rPr>
        <w:t>А</w:t>
      </w:r>
      <w:r>
        <w:t></w:t>
      </w:r>
      <w:r>
        <w:t></w:t>
      </w:r>
      <w:r>
        <w:rPr>
          <w:rFonts w:hint="eastAsia"/>
        </w:rPr>
        <w:t>Тьомкіна</w:t>
      </w:r>
      <w:r>
        <w:t></w:t>
      </w:r>
      <w:r>
        <w:rPr>
          <w:rFonts w:hint="eastAsia"/>
        </w:rPr>
        <w:t>та</w:t>
      </w:r>
      <w:r>
        <w:t></w:t>
      </w:r>
      <w:r>
        <w:rPr>
          <w:rFonts w:hint="eastAsia"/>
        </w:rPr>
        <w:t>А</w:t>
      </w:r>
      <w:r>
        <w:t></w:t>
      </w:r>
      <w:r>
        <w:t></w:t>
      </w:r>
      <w:r>
        <w:rPr>
          <w:rFonts w:hint="eastAsia"/>
        </w:rPr>
        <w:t>Роткірх</w:t>
      </w:r>
      <w:r>
        <w:t></w:t>
      </w:r>
      <w:r>
        <w:t></w:t>
      </w:r>
      <w:r>
        <w:rPr>
          <w:rFonts w:hint="eastAsia"/>
        </w:rPr>
        <w:t>та</w:t>
      </w:r>
      <w:r>
        <w:t></w:t>
      </w:r>
      <w:r>
        <w:t></w:t>
      </w:r>
      <w:r>
        <w:rPr>
          <w:rFonts w:hint="eastAsia"/>
        </w:rPr>
        <w:t>з</w:t>
      </w:r>
      <w:r>
        <w:t></w:t>
      </w:r>
      <w:r>
        <w:rPr>
          <w:rFonts w:hint="eastAsia"/>
        </w:rPr>
        <w:t>іншого</w:t>
      </w:r>
      <w:r>
        <w:t></w:t>
      </w:r>
      <w:r>
        <w:rPr>
          <w:rFonts w:hint="eastAsia"/>
        </w:rPr>
        <w:t>боку</w:t>
      </w:r>
      <w:r>
        <w:t></w:t>
      </w:r>
      <w:r>
        <w:t></w:t>
      </w:r>
      <w:r>
        <w:rPr>
          <w:rFonts w:hint="eastAsia"/>
        </w:rPr>
        <w:t>поширенням</w:t>
      </w:r>
      <w:r>
        <w:t></w:t>
      </w:r>
      <w:r>
        <w:rPr>
          <w:rFonts w:hint="eastAsia"/>
        </w:rPr>
        <w:t>практик</w:t>
      </w:r>
    </w:p>
    <w:p w:rsidR="009C3387" w:rsidRDefault="009C3387" w:rsidP="009C3387">
      <w:r>
        <w:t></w:t>
      </w:r>
      <w:r>
        <w:rPr>
          <w:rFonts w:hint="eastAsia"/>
        </w:rPr>
        <w:t>інтенсивного</w:t>
      </w:r>
      <w:r>
        <w:t></w:t>
      </w:r>
      <w:r>
        <w:t></w:t>
      </w:r>
      <w:r>
        <w:t></w:t>
      </w:r>
      <w:r>
        <w:rPr>
          <w:rFonts w:hint="eastAsia"/>
        </w:rPr>
        <w:t>відповідального</w:t>
      </w:r>
      <w:r>
        <w:t></w:t>
      </w:r>
      <w:r>
        <w:t></w:t>
      </w:r>
      <w:r>
        <w:rPr>
          <w:rFonts w:hint="eastAsia"/>
        </w:rPr>
        <w:t>дитиноцентричного</w:t>
      </w:r>
      <w:r>
        <w:t></w:t>
      </w:r>
      <w:r>
        <w:rPr>
          <w:rFonts w:hint="eastAsia"/>
        </w:rPr>
        <w:t>материнства</w:t>
      </w:r>
      <w:r>
        <w:t></w:t>
      </w:r>
      <w:r>
        <w:rPr>
          <w:rFonts w:hint="eastAsia"/>
        </w:rPr>
        <w:t>в</w:t>
      </w:r>
      <w:r>
        <w:t></w:t>
      </w:r>
      <w:r>
        <w:rPr>
          <w:rFonts w:hint="eastAsia"/>
        </w:rPr>
        <w:t>сучасній</w:t>
      </w:r>
    </w:p>
    <w:p w:rsidR="009C3387" w:rsidRDefault="009C3387" w:rsidP="009C3387">
      <w:r>
        <w:rPr>
          <w:rFonts w:hint="eastAsia"/>
        </w:rPr>
        <w:t>батьківській</w:t>
      </w:r>
      <w:r>
        <w:t></w:t>
      </w:r>
      <w:r>
        <w:rPr>
          <w:rFonts w:hint="eastAsia"/>
        </w:rPr>
        <w:t>культурі</w:t>
      </w:r>
      <w:r>
        <w:t></w:t>
      </w:r>
      <w:r>
        <w:t></w:t>
      </w:r>
      <w:r>
        <w:rPr>
          <w:rFonts w:hint="eastAsia"/>
        </w:rPr>
        <w:t>Ш</w:t>
      </w:r>
      <w:r>
        <w:t></w:t>
      </w:r>
      <w:r>
        <w:t></w:t>
      </w:r>
      <w:r>
        <w:rPr>
          <w:rFonts w:hint="eastAsia"/>
        </w:rPr>
        <w:t>Гейз</w:t>
      </w:r>
      <w:r>
        <w:t></w:t>
      </w:r>
      <w:r>
        <w:t></w:t>
      </w:r>
      <w:r>
        <w:t></w:t>
      </w:r>
      <w:r>
        <w:t></w:t>
      </w:r>
      <w:r>
        <w:t></w:t>
      </w:r>
      <w:r>
        <w:rPr>
          <w:rFonts w:hint="eastAsia"/>
        </w:rPr>
        <w:t>Шадріна</w:t>
      </w:r>
      <w:r>
        <w:t></w:t>
      </w:r>
      <w:r>
        <w:t></w:t>
      </w:r>
      <w:r>
        <w:t></w:t>
      </w:r>
      <w:r>
        <w:rPr>
          <w:rFonts w:hint="eastAsia"/>
        </w:rPr>
        <w:t>На</w:t>
      </w:r>
      <w:r>
        <w:t></w:t>
      </w:r>
      <w:r>
        <w:rPr>
          <w:rFonts w:hint="eastAsia"/>
        </w:rPr>
        <w:t>тлі</w:t>
      </w:r>
      <w:r>
        <w:t></w:t>
      </w:r>
      <w:r>
        <w:rPr>
          <w:rFonts w:hint="eastAsia"/>
        </w:rPr>
        <w:t>тиску</w:t>
      </w:r>
      <w:r>
        <w:t></w:t>
      </w:r>
      <w:r>
        <w:rPr>
          <w:rFonts w:hint="eastAsia"/>
        </w:rPr>
        <w:t>ринку</w:t>
      </w:r>
      <w:r>
        <w:t></w:t>
      </w:r>
      <w:r>
        <w:rPr>
          <w:rFonts w:hint="eastAsia"/>
        </w:rPr>
        <w:t>праці</w:t>
      </w:r>
      <w:r>
        <w:t></w:t>
      </w:r>
    </w:p>
    <w:p w:rsidR="009C3387" w:rsidRDefault="009C3387" w:rsidP="009C3387">
      <w:r>
        <w:t></w:t>
      </w:r>
      <w:r>
        <w:t></w:t>
      </w:r>
    </w:p>
    <w:p w:rsidR="009C3387" w:rsidRDefault="009C3387" w:rsidP="009C3387">
      <w:r>
        <w:t></w:t>
      </w:r>
      <w:r>
        <w:rPr>
          <w:rFonts w:hint="eastAsia"/>
        </w:rPr>
        <w:t>культури</w:t>
      </w:r>
      <w:r>
        <w:t></w:t>
      </w:r>
      <w:r>
        <w:rPr>
          <w:rFonts w:hint="eastAsia"/>
        </w:rPr>
        <w:t>поспіху</w:t>
      </w:r>
      <w:r>
        <w:t></w:t>
      </w:r>
      <w:r>
        <w:t></w:t>
      </w:r>
      <w:r>
        <w:t></w:t>
      </w:r>
      <w:r>
        <w:rPr>
          <w:rFonts w:hint="eastAsia"/>
        </w:rPr>
        <w:t>К</w:t>
      </w:r>
      <w:r>
        <w:t></w:t>
      </w:r>
      <w:r>
        <w:t></w:t>
      </w:r>
      <w:r>
        <w:rPr>
          <w:rFonts w:hint="eastAsia"/>
        </w:rPr>
        <w:t>Дейлі</w:t>
      </w:r>
      <w:r>
        <w:t></w:t>
      </w:r>
      <w:r>
        <w:t></w:t>
      </w:r>
      <w:r>
        <w:rPr>
          <w:rFonts w:hint="eastAsia"/>
        </w:rPr>
        <w:t>та</w:t>
      </w:r>
      <w:r>
        <w:t></w:t>
      </w:r>
      <w:r>
        <w:rPr>
          <w:rFonts w:hint="eastAsia"/>
        </w:rPr>
        <w:t>інтенсифікації</w:t>
      </w:r>
      <w:r>
        <w:t></w:t>
      </w:r>
      <w:r>
        <w:rPr>
          <w:rFonts w:hint="eastAsia"/>
        </w:rPr>
        <w:t>часу</w:t>
      </w:r>
      <w:r>
        <w:t></w:t>
      </w:r>
      <w:r>
        <w:rPr>
          <w:rFonts w:hint="eastAsia"/>
        </w:rPr>
        <w:t>оплачуваної</w:t>
      </w:r>
      <w:r>
        <w:t></w:t>
      </w:r>
      <w:r>
        <w:rPr>
          <w:rFonts w:hint="eastAsia"/>
        </w:rPr>
        <w:t>зайнятості</w:t>
      </w:r>
      <w:r>
        <w:t></w:t>
      </w:r>
    </w:p>
    <w:p w:rsidR="009C3387" w:rsidRDefault="009C3387" w:rsidP="009C3387">
      <w:r>
        <w:rPr>
          <w:rFonts w:hint="eastAsia"/>
        </w:rPr>
        <w:t>сучасні</w:t>
      </w:r>
      <w:r>
        <w:t></w:t>
      </w:r>
      <w:r>
        <w:rPr>
          <w:rFonts w:hint="eastAsia"/>
        </w:rPr>
        <w:t>практики</w:t>
      </w:r>
      <w:r>
        <w:t></w:t>
      </w:r>
      <w:r>
        <w:rPr>
          <w:rFonts w:hint="eastAsia"/>
        </w:rPr>
        <w:t>материнства</w:t>
      </w:r>
      <w:r>
        <w:t></w:t>
      </w:r>
      <w:r>
        <w:rPr>
          <w:rFonts w:hint="eastAsia"/>
        </w:rPr>
        <w:t>стають</w:t>
      </w:r>
      <w:r>
        <w:t></w:t>
      </w:r>
      <w:r>
        <w:rPr>
          <w:rFonts w:hint="eastAsia"/>
        </w:rPr>
        <w:t>більш</w:t>
      </w:r>
      <w:r>
        <w:t></w:t>
      </w:r>
      <w:r>
        <w:rPr>
          <w:rFonts w:hint="eastAsia"/>
        </w:rPr>
        <w:t>інтенсивними</w:t>
      </w:r>
      <w:r>
        <w:t></w:t>
      </w:r>
      <w:r>
        <w:rPr>
          <w:rFonts w:hint="eastAsia"/>
        </w:rPr>
        <w:t>у</w:t>
      </w:r>
      <w:r>
        <w:t></w:t>
      </w:r>
      <w:r>
        <w:rPr>
          <w:rFonts w:hint="eastAsia"/>
        </w:rPr>
        <w:t>сенсі</w:t>
      </w:r>
      <w:r>
        <w:t></w:t>
      </w:r>
      <w:r>
        <w:rPr>
          <w:rFonts w:hint="eastAsia"/>
        </w:rPr>
        <w:t>часу</w:t>
      </w:r>
      <w:r>
        <w:t></w:t>
      </w:r>
      <w:r>
        <w:t></w:t>
      </w:r>
      <w:r>
        <w:rPr>
          <w:rFonts w:hint="eastAsia"/>
        </w:rPr>
        <w:t>уваги</w:t>
      </w:r>
    </w:p>
    <w:p w:rsidR="009C3387" w:rsidRDefault="009C3387" w:rsidP="009C3387">
      <w:r>
        <w:rPr>
          <w:rFonts w:hint="eastAsia"/>
        </w:rPr>
        <w:t>та</w:t>
      </w:r>
      <w:r>
        <w:t></w:t>
      </w:r>
      <w:r>
        <w:rPr>
          <w:rFonts w:hint="eastAsia"/>
        </w:rPr>
        <w:t>зусиль</w:t>
      </w:r>
      <w:r>
        <w:t></w:t>
      </w:r>
      <w:r>
        <w:t></w:t>
      </w:r>
      <w:r>
        <w:rPr>
          <w:rFonts w:hint="eastAsia"/>
        </w:rPr>
        <w:t>що</w:t>
      </w:r>
      <w:r>
        <w:t></w:t>
      </w:r>
      <w:r>
        <w:rPr>
          <w:rFonts w:hint="eastAsia"/>
        </w:rPr>
        <w:t>їх</w:t>
      </w:r>
      <w:r>
        <w:t></w:t>
      </w:r>
      <w:r>
        <w:rPr>
          <w:rFonts w:hint="eastAsia"/>
        </w:rPr>
        <w:t>матері</w:t>
      </w:r>
      <w:r>
        <w:t></w:t>
      </w:r>
      <w:r>
        <w:rPr>
          <w:rFonts w:hint="eastAsia"/>
        </w:rPr>
        <w:t>приділяють</w:t>
      </w:r>
      <w:r>
        <w:t></w:t>
      </w:r>
      <w:r>
        <w:rPr>
          <w:rFonts w:hint="eastAsia"/>
        </w:rPr>
        <w:t>піклуванню</w:t>
      </w:r>
      <w:r>
        <w:t></w:t>
      </w:r>
      <w:r>
        <w:rPr>
          <w:rFonts w:hint="eastAsia"/>
        </w:rPr>
        <w:t>про</w:t>
      </w:r>
      <w:r>
        <w:t></w:t>
      </w:r>
      <w:r>
        <w:rPr>
          <w:rFonts w:hint="eastAsia"/>
        </w:rPr>
        <w:t>своїх</w:t>
      </w:r>
      <w:r>
        <w:t></w:t>
      </w:r>
      <w:r>
        <w:rPr>
          <w:rFonts w:hint="eastAsia"/>
        </w:rPr>
        <w:t>дітей</w:t>
      </w:r>
      <w:r>
        <w:t></w:t>
      </w:r>
      <w:r>
        <w:t></w:t>
      </w:r>
      <w:r>
        <w:rPr>
          <w:rFonts w:hint="eastAsia"/>
        </w:rPr>
        <w:t>У</w:t>
      </w:r>
    </w:p>
    <w:p w:rsidR="009C3387" w:rsidRDefault="009C3387" w:rsidP="009C3387">
      <w:r>
        <w:rPr>
          <w:rFonts w:hint="eastAsia"/>
        </w:rPr>
        <w:t>пострадянських</w:t>
      </w:r>
      <w:r>
        <w:t></w:t>
      </w:r>
      <w:r>
        <w:rPr>
          <w:rFonts w:hint="eastAsia"/>
        </w:rPr>
        <w:t>суспільствах</w:t>
      </w:r>
      <w:r>
        <w:t></w:t>
      </w:r>
      <w:r>
        <w:rPr>
          <w:rFonts w:hint="eastAsia"/>
        </w:rPr>
        <w:t>упродовж</w:t>
      </w:r>
      <w:r>
        <w:t></w:t>
      </w:r>
      <w:r>
        <w:t></w:t>
      </w:r>
      <w:r>
        <w:t></w:t>
      </w:r>
      <w:r>
        <w:t></w:t>
      </w:r>
      <w:r>
        <w:t></w:t>
      </w:r>
      <w:r>
        <w:t></w:t>
      </w:r>
      <w:r>
        <w:t></w:t>
      </w:r>
      <w:r>
        <w:t></w:t>
      </w:r>
      <w:r>
        <w:t></w:t>
      </w:r>
      <w:r>
        <w:t></w:t>
      </w:r>
      <w:r>
        <w:t></w:t>
      </w:r>
      <w:r>
        <w:rPr>
          <w:rFonts w:hint="eastAsia"/>
        </w:rPr>
        <w:t>х</w:t>
      </w:r>
      <w:r>
        <w:t></w:t>
      </w:r>
      <w:r>
        <w:rPr>
          <w:rFonts w:hint="eastAsia"/>
        </w:rPr>
        <w:t>років</w:t>
      </w:r>
      <w:r>
        <w:t></w:t>
      </w:r>
      <w:r>
        <w:rPr>
          <w:rFonts w:hint="eastAsia"/>
        </w:rPr>
        <w:t>у</w:t>
      </w:r>
      <w:r>
        <w:t></w:t>
      </w:r>
      <w:r>
        <w:rPr>
          <w:rFonts w:hint="eastAsia"/>
        </w:rPr>
        <w:t>суспільних</w:t>
      </w:r>
    </w:p>
    <w:p w:rsidR="009C3387" w:rsidRDefault="009C3387" w:rsidP="009C3387">
      <w:r>
        <w:rPr>
          <w:rFonts w:hint="eastAsia"/>
        </w:rPr>
        <w:t>очікуваннях</w:t>
      </w:r>
      <w:r>
        <w:t></w:t>
      </w:r>
      <w:r>
        <w:rPr>
          <w:rFonts w:hint="eastAsia"/>
        </w:rPr>
        <w:t>та</w:t>
      </w:r>
      <w:r>
        <w:t></w:t>
      </w:r>
      <w:r>
        <w:rPr>
          <w:rFonts w:hint="eastAsia"/>
        </w:rPr>
        <w:t>уявленнях</w:t>
      </w:r>
      <w:r>
        <w:t></w:t>
      </w:r>
      <w:r>
        <w:rPr>
          <w:rFonts w:hint="eastAsia"/>
        </w:rPr>
        <w:t>батьків</w:t>
      </w:r>
      <w:r>
        <w:t></w:t>
      </w:r>
      <w:r>
        <w:rPr>
          <w:rFonts w:hint="eastAsia"/>
        </w:rPr>
        <w:t>поступово</w:t>
      </w:r>
      <w:r>
        <w:t></w:t>
      </w:r>
      <w:r>
        <w:rPr>
          <w:rFonts w:hint="eastAsia"/>
        </w:rPr>
        <w:t>формується</w:t>
      </w:r>
      <w:r>
        <w:t></w:t>
      </w:r>
      <w:r>
        <w:rPr>
          <w:rFonts w:hint="eastAsia"/>
        </w:rPr>
        <w:t>стійка</w:t>
      </w:r>
      <w:r>
        <w:t></w:t>
      </w:r>
      <w:r>
        <w:rPr>
          <w:rFonts w:hint="eastAsia"/>
        </w:rPr>
        <w:t>позиція</w:t>
      </w:r>
      <w:r>
        <w:t></w:t>
      </w:r>
    </w:p>
    <w:p w:rsidR="009C3387" w:rsidRDefault="009C3387" w:rsidP="009C3387">
      <w:r>
        <w:rPr>
          <w:rFonts w:hint="eastAsia"/>
        </w:rPr>
        <w:t>хороші</w:t>
      </w:r>
      <w:r>
        <w:t></w:t>
      </w:r>
      <w:r>
        <w:rPr>
          <w:rFonts w:hint="eastAsia"/>
        </w:rPr>
        <w:t>батьки</w:t>
      </w:r>
      <w:r>
        <w:t></w:t>
      </w:r>
      <w:r>
        <w:t></w:t>
      </w:r>
      <w:r>
        <w:rPr>
          <w:rFonts w:hint="eastAsia"/>
        </w:rPr>
        <w:t>займаються</w:t>
      </w:r>
      <w:r>
        <w:t></w:t>
      </w:r>
      <w:r>
        <w:t></w:t>
      </w:r>
      <w:r>
        <w:rPr>
          <w:rFonts w:hint="eastAsia"/>
        </w:rPr>
        <w:t>своїми</w:t>
      </w:r>
      <w:r>
        <w:t></w:t>
      </w:r>
      <w:r>
        <w:rPr>
          <w:rFonts w:hint="eastAsia"/>
        </w:rPr>
        <w:t>дітьми</w:t>
      </w:r>
      <w:r>
        <w:t></w:t>
      </w:r>
      <w:r>
        <w:t></w:t>
      </w:r>
      <w:r>
        <w:rPr>
          <w:rFonts w:hint="eastAsia"/>
        </w:rPr>
        <w:t>Культура</w:t>
      </w:r>
      <w:r>
        <w:t></w:t>
      </w:r>
      <w:r>
        <w:t></w:t>
      </w:r>
      <w:r>
        <w:rPr>
          <w:rFonts w:hint="eastAsia"/>
        </w:rPr>
        <w:t>нового</w:t>
      </w:r>
      <w:r>
        <w:t></w:t>
      </w:r>
      <w:r>
        <w:rPr>
          <w:rFonts w:hint="eastAsia"/>
        </w:rPr>
        <w:t>батьківства</w:t>
      </w:r>
      <w:r>
        <w:t></w:t>
      </w:r>
    </w:p>
    <w:p w:rsidR="009C3387" w:rsidRDefault="009C3387" w:rsidP="009C3387">
      <w:r>
        <w:rPr>
          <w:rFonts w:hint="eastAsia"/>
        </w:rPr>
        <w:t>формується</w:t>
      </w:r>
      <w:r>
        <w:t></w:t>
      </w:r>
      <w:r>
        <w:rPr>
          <w:rFonts w:hint="eastAsia"/>
        </w:rPr>
        <w:t>навколо</w:t>
      </w:r>
      <w:r>
        <w:t></w:t>
      </w:r>
      <w:r>
        <w:rPr>
          <w:rFonts w:hint="eastAsia"/>
        </w:rPr>
        <w:t>уявлення</w:t>
      </w:r>
      <w:r>
        <w:t></w:t>
      </w:r>
      <w:r>
        <w:rPr>
          <w:rFonts w:hint="eastAsia"/>
        </w:rPr>
        <w:t>про</w:t>
      </w:r>
      <w:r>
        <w:t></w:t>
      </w:r>
      <w:r>
        <w:rPr>
          <w:rFonts w:hint="eastAsia"/>
        </w:rPr>
        <w:t>благополуччя</w:t>
      </w:r>
      <w:r>
        <w:t></w:t>
      </w:r>
      <w:r>
        <w:rPr>
          <w:rFonts w:hint="eastAsia"/>
        </w:rPr>
        <w:t>дитини</w:t>
      </w:r>
      <w:r>
        <w:t></w:t>
      </w:r>
      <w:r>
        <w:t></w:t>
      </w:r>
      <w:r>
        <w:rPr>
          <w:rFonts w:hint="eastAsia"/>
        </w:rPr>
        <w:t>що</w:t>
      </w:r>
      <w:r>
        <w:t></w:t>
      </w:r>
      <w:r>
        <w:rPr>
          <w:rFonts w:hint="eastAsia"/>
        </w:rPr>
        <w:t>містить</w:t>
      </w:r>
      <w:r>
        <w:t></w:t>
      </w:r>
      <w:r>
        <w:rPr>
          <w:rFonts w:hint="eastAsia"/>
        </w:rPr>
        <w:t>не</w:t>
      </w:r>
    </w:p>
    <w:p w:rsidR="009C3387" w:rsidRDefault="009C3387" w:rsidP="009C3387">
      <w:r>
        <w:rPr>
          <w:rFonts w:hint="eastAsia"/>
        </w:rPr>
        <w:t>тільки</w:t>
      </w:r>
      <w:r>
        <w:t></w:t>
      </w:r>
      <w:r>
        <w:rPr>
          <w:rFonts w:hint="eastAsia"/>
        </w:rPr>
        <w:t>фізичні</w:t>
      </w:r>
      <w:r>
        <w:t></w:t>
      </w:r>
      <w:r>
        <w:rPr>
          <w:rFonts w:hint="eastAsia"/>
        </w:rPr>
        <w:t>та</w:t>
      </w:r>
      <w:r>
        <w:t></w:t>
      </w:r>
      <w:r>
        <w:rPr>
          <w:rFonts w:hint="eastAsia"/>
        </w:rPr>
        <w:t>матеріальні</w:t>
      </w:r>
      <w:r>
        <w:t></w:t>
      </w:r>
      <w:r>
        <w:rPr>
          <w:rFonts w:hint="eastAsia"/>
        </w:rPr>
        <w:t>аспекти</w:t>
      </w:r>
      <w:r>
        <w:t></w:t>
      </w:r>
      <w:r>
        <w:t></w:t>
      </w:r>
      <w:r>
        <w:rPr>
          <w:rFonts w:hint="eastAsia"/>
        </w:rPr>
        <w:t>але</w:t>
      </w:r>
      <w:r>
        <w:t></w:t>
      </w:r>
      <w:r>
        <w:rPr>
          <w:rFonts w:hint="eastAsia"/>
        </w:rPr>
        <w:t>й</w:t>
      </w:r>
      <w:r>
        <w:t></w:t>
      </w:r>
      <w:r>
        <w:rPr>
          <w:rFonts w:hint="eastAsia"/>
        </w:rPr>
        <w:t>якість</w:t>
      </w:r>
      <w:r>
        <w:t></w:t>
      </w:r>
      <w:r>
        <w:rPr>
          <w:rFonts w:hint="eastAsia"/>
        </w:rPr>
        <w:t>взаємин</w:t>
      </w:r>
      <w:r>
        <w:t></w:t>
      </w:r>
      <w:r>
        <w:rPr>
          <w:rFonts w:hint="eastAsia"/>
        </w:rPr>
        <w:t>батьків</w:t>
      </w:r>
      <w:r>
        <w:t></w:t>
      </w:r>
      <w:r>
        <w:rPr>
          <w:rFonts w:hint="eastAsia"/>
        </w:rPr>
        <w:t>та</w:t>
      </w:r>
      <w:r>
        <w:t></w:t>
      </w:r>
      <w:r>
        <w:rPr>
          <w:rFonts w:hint="eastAsia"/>
        </w:rPr>
        <w:t>дітей</w:t>
      </w:r>
      <w:r>
        <w:t></w:t>
      </w:r>
    </w:p>
    <w:p w:rsidR="009C3387" w:rsidRDefault="009C3387" w:rsidP="009C3387">
      <w:r>
        <w:rPr>
          <w:rFonts w:hint="eastAsia"/>
        </w:rPr>
        <w:t>побудованих</w:t>
      </w:r>
      <w:r>
        <w:t></w:t>
      </w:r>
      <w:r>
        <w:rPr>
          <w:rFonts w:hint="eastAsia"/>
        </w:rPr>
        <w:t>на</w:t>
      </w:r>
      <w:r>
        <w:t></w:t>
      </w:r>
      <w:r>
        <w:rPr>
          <w:rFonts w:hint="eastAsia"/>
        </w:rPr>
        <w:t>основі</w:t>
      </w:r>
      <w:r>
        <w:t></w:t>
      </w:r>
      <w:r>
        <w:rPr>
          <w:rFonts w:hint="eastAsia"/>
        </w:rPr>
        <w:t>емпатії</w:t>
      </w:r>
      <w:r>
        <w:t></w:t>
      </w:r>
      <w:r>
        <w:t></w:t>
      </w:r>
      <w:r>
        <w:rPr>
          <w:rFonts w:hint="eastAsia"/>
        </w:rPr>
        <w:t>довіри</w:t>
      </w:r>
      <w:r>
        <w:t></w:t>
      </w:r>
      <w:r>
        <w:rPr>
          <w:rFonts w:hint="eastAsia"/>
        </w:rPr>
        <w:t>та</w:t>
      </w:r>
      <w:r>
        <w:t></w:t>
      </w:r>
      <w:r>
        <w:rPr>
          <w:rFonts w:hint="eastAsia"/>
        </w:rPr>
        <w:t>партнерства</w:t>
      </w:r>
      <w:r>
        <w:t></w:t>
      </w:r>
      <w:r>
        <w:t></w:t>
      </w:r>
      <w:r>
        <w:rPr>
          <w:rFonts w:hint="eastAsia"/>
        </w:rPr>
        <w:t>Є</w:t>
      </w:r>
      <w:r>
        <w:t></w:t>
      </w:r>
      <w:r>
        <w:t></w:t>
      </w:r>
      <w:r>
        <w:rPr>
          <w:rFonts w:hint="eastAsia"/>
        </w:rPr>
        <w:t>Асонова</w:t>
      </w:r>
      <w:r>
        <w:t></w:t>
      </w:r>
    </w:p>
    <w:p w:rsidR="009C3387" w:rsidRDefault="009C3387" w:rsidP="009C3387">
      <w:r>
        <w:rPr>
          <w:rFonts w:hint="eastAsia"/>
        </w:rPr>
        <w:t>М</w:t>
      </w:r>
      <w:r>
        <w:t></w:t>
      </w:r>
      <w:r>
        <w:t></w:t>
      </w:r>
      <w:r>
        <w:rPr>
          <w:rFonts w:hint="eastAsia"/>
        </w:rPr>
        <w:t>Майофіс</w:t>
      </w:r>
      <w:r>
        <w:t></w:t>
      </w:r>
      <w:r>
        <w:rPr>
          <w:rFonts w:hint="eastAsia"/>
        </w:rPr>
        <w:t>та</w:t>
      </w:r>
      <w:r>
        <w:t></w:t>
      </w:r>
      <w:r>
        <w:rPr>
          <w:rFonts w:hint="eastAsia"/>
        </w:rPr>
        <w:t>І</w:t>
      </w:r>
      <w:r>
        <w:t></w:t>
      </w:r>
      <w:r>
        <w:t></w:t>
      </w:r>
      <w:r>
        <w:rPr>
          <w:rFonts w:hint="eastAsia"/>
        </w:rPr>
        <w:t>Кукулін</w:t>
      </w:r>
      <w:r>
        <w:t></w:t>
      </w:r>
      <w:r>
        <w:t></w:t>
      </w:r>
      <w:r>
        <w:rPr>
          <w:rFonts w:hint="eastAsia"/>
        </w:rPr>
        <w:t>Л</w:t>
      </w:r>
      <w:r>
        <w:t></w:t>
      </w:r>
      <w:r>
        <w:t></w:t>
      </w:r>
      <w:r>
        <w:rPr>
          <w:rFonts w:hint="eastAsia"/>
        </w:rPr>
        <w:t>Шпаковская</w:t>
      </w:r>
      <w:r>
        <w:t></w:t>
      </w:r>
      <w:r>
        <w:rPr>
          <w:rFonts w:hint="eastAsia"/>
        </w:rPr>
        <w:t>та</w:t>
      </w:r>
      <w:r>
        <w:t></w:t>
      </w:r>
      <w:r>
        <w:rPr>
          <w:rFonts w:hint="eastAsia"/>
        </w:rPr>
        <w:t>Ж</w:t>
      </w:r>
      <w:r>
        <w:t></w:t>
      </w:r>
      <w:r>
        <w:t></w:t>
      </w:r>
      <w:r>
        <w:rPr>
          <w:rFonts w:hint="eastAsia"/>
        </w:rPr>
        <w:t>Чернова</w:t>
      </w:r>
      <w:r>
        <w:t></w:t>
      </w:r>
      <w:r>
        <w:t></w:t>
      </w:r>
      <w:r>
        <w:t></w:t>
      </w:r>
      <w:r>
        <w:rPr>
          <w:rFonts w:hint="eastAsia"/>
        </w:rPr>
        <w:t>Оскільки</w:t>
      </w:r>
      <w:r>
        <w:t></w:t>
      </w:r>
      <w:r>
        <w:rPr>
          <w:rFonts w:hint="eastAsia"/>
        </w:rPr>
        <w:t>у</w:t>
      </w:r>
      <w:r>
        <w:t></w:t>
      </w:r>
      <w:r>
        <w:rPr>
          <w:rFonts w:hint="eastAsia"/>
        </w:rPr>
        <w:t>межах</w:t>
      </w:r>
    </w:p>
    <w:p w:rsidR="009C3387" w:rsidRDefault="009C3387" w:rsidP="009C3387">
      <w:r>
        <w:rPr>
          <w:rFonts w:hint="eastAsia"/>
        </w:rPr>
        <w:t>ґендерного</w:t>
      </w:r>
      <w:r>
        <w:t></w:t>
      </w:r>
      <w:r>
        <w:rPr>
          <w:rFonts w:hint="eastAsia"/>
        </w:rPr>
        <w:t>розподілу</w:t>
      </w:r>
      <w:r>
        <w:t></w:t>
      </w:r>
      <w:r>
        <w:rPr>
          <w:rFonts w:hint="eastAsia"/>
        </w:rPr>
        <w:t>праці</w:t>
      </w:r>
      <w:r>
        <w:t></w:t>
      </w:r>
      <w:r>
        <w:rPr>
          <w:rFonts w:hint="eastAsia"/>
        </w:rPr>
        <w:t>жінки</w:t>
      </w:r>
      <w:r>
        <w:t></w:t>
      </w:r>
      <w:r>
        <w:rPr>
          <w:rFonts w:hint="eastAsia"/>
        </w:rPr>
        <w:t>є</w:t>
      </w:r>
      <w:r>
        <w:t></w:t>
      </w:r>
      <w:r>
        <w:rPr>
          <w:rFonts w:hint="eastAsia"/>
        </w:rPr>
        <w:t>відповідальними</w:t>
      </w:r>
      <w:r>
        <w:t></w:t>
      </w:r>
      <w:r>
        <w:rPr>
          <w:rFonts w:hint="eastAsia"/>
        </w:rPr>
        <w:t>за</w:t>
      </w:r>
      <w:r>
        <w:t></w:t>
      </w:r>
      <w:r>
        <w:rPr>
          <w:rFonts w:hint="eastAsia"/>
        </w:rPr>
        <w:t>сферу</w:t>
      </w:r>
      <w:r>
        <w:t></w:t>
      </w:r>
      <w:r>
        <w:rPr>
          <w:rFonts w:hint="eastAsia"/>
        </w:rPr>
        <w:t>приватного</w:t>
      </w:r>
      <w:r>
        <w:t></w:t>
      </w:r>
      <w:r>
        <w:t></w:t>
      </w:r>
      <w:r>
        <w:rPr>
          <w:rFonts w:hint="eastAsia"/>
        </w:rPr>
        <w:t>ці</w:t>
      </w:r>
    </w:p>
    <w:p w:rsidR="009C3387" w:rsidRDefault="009C3387" w:rsidP="009C3387">
      <w:r>
        <w:rPr>
          <w:rFonts w:hint="eastAsia"/>
        </w:rPr>
        <w:t>соціокультурні</w:t>
      </w:r>
      <w:r>
        <w:t></w:t>
      </w:r>
      <w:r>
        <w:rPr>
          <w:rFonts w:hint="eastAsia"/>
        </w:rPr>
        <w:t>зміни</w:t>
      </w:r>
      <w:r>
        <w:t></w:t>
      </w:r>
      <w:r>
        <w:rPr>
          <w:rFonts w:hint="eastAsia"/>
        </w:rPr>
        <w:t>впливають</w:t>
      </w:r>
      <w:r>
        <w:t></w:t>
      </w:r>
      <w:r>
        <w:rPr>
          <w:rFonts w:hint="eastAsia"/>
        </w:rPr>
        <w:t>передусім</w:t>
      </w:r>
      <w:r>
        <w:t></w:t>
      </w:r>
      <w:r>
        <w:rPr>
          <w:rFonts w:hint="eastAsia"/>
        </w:rPr>
        <w:t>на</w:t>
      </w:r>
      <w:r>
        <w:t></w:t>
      </w:r>
      <w:r>
        <w:rPr>
          <w:rFonts w:hint="eastAsia"/>
        </w:rPr>
        <w:t>практики</w:t>
      </w:r>
      <w:r>
        <w:t></w:t>
      </w:r>
      <w:r>
        <w:rPr>
          <w:rFonts w:hint="eastAsia"/>
        </w:rPr>
        <w:t>материнства</w:t>
      </w:r>
      <w:r>
        <w:t></w:t>
      </w:r>
    </w:p>
    <w:p w:rsidR="009C3387" w:rsidRDefault="009C3387" w:rsidP="009C3387">
      <w:r>
        <w:t></w:t>
      </w:r>
      <w:r>
        <w:rPr>
          <w:rFonts w:hint="eastAsia"/>
        </w:rPr>
        <w:t>Інтенсивне</w:t>
      </w:r>
      <w:r>
        <w:t></w:t>
      </w:r>
      <w:r>
        <w:rPr>
          <w:rFonts w:hint="eastAsia"/>
        </w:rPr>
        <w:t>материнство</w:t>
      </w:r>
      <w:r>
        <w:t></w:t>
      </w:r>
      <w:r>
        <w:t></w:t>
      </w:r>
      <w:r>
        <w:rPr>
          <w:rFonts w:hint="eastAsia"/>
        </w:rPr>
        <w:t>характеризується</w:t>
      </w:r>
      <w:r>
        <w:t></w:t>
      </w:r>
      <w:r>
        <w:rPr>
          <w:rFonts w:hint="eastAsia"/>
        </w:rPr>
        <w:t>низкою</w:t>
      </w:r>
      <w:r>
        <w:t></w:t>
      </w:r>
      <w:r>
        <w:rPr>
          <w:rFonts w:hint="eastAsia"/>
        </w:rPr>
        <w:t>проявів</w:t>
      </w:r>
      <w:r>
        <w:t></w:t>
      </w:r>
      <w:r>
        <w:t></w:t>
      </w:r>
      <w:r>
        <w:rPr>
          <w:rFonts w:hint="eastAsia"/>
        </w:rPr>
        <w:t>материнство</w:t>
      </w:r>
    </w:p>
    <w:p w:rsidR="009C3387" w:rsidRDefault="009C3387" w:rsidP="009C3387">
      <w:r>
        <w:rPr>
          <w:rFonts w:hint="eastAsia"/>
        </w:rPr>
        <w:t>набуває</w:t>
      </w:r>
      <w:r>
        <w:t></w:t>
      </w:r>
      <w:r>
        <w:rPr>
          <w:rFonts w:hint="eastAsia"/>
        </w:rPr>
        <w:t>характеру</w:t>
      </w:r>
      <w:r>
        <w:t></w:t>
      </w:r>
      <w:r>
        <w:rPr>
          <w:rFonts w:hint="eastAsia"/>
        </w:rPr>
        <w:t>особливої</w:t>
      </w:r>
      <w:r>
        <w:t></w:t>
      </w:r>
      <w:r>
        <w:rPr>
          <w:rFonts w:hint="eastAsia"/>
        </w:rPr>
        <w:t>діяльності</w:t>
      </w:r>
      <w:r>
        <w:t></w:t>
      </w:r>
      <w:r>
        <w:t></w:t>
      </w:r>
      <w:r>
        <w:rPr>
          <w:rFonts w:hint="eastAsia"/>
        </w:rPr>
        <w:t>що</w:t>
      </w:r>
      <w:r>
        <w:t></w:t>
      </w:r>
      <w:r>
        <w:rPr>
          <w:rFonts w:hint="eastAsia"/>
        </w:rPr>
        <w:t>вимагає</w:t>
      </w:r>
      <w:r>
        <w:t></w:t>
      </w:r>
      <w:r>
        <w:rPr>
          <w:rFonts w:hint="eastAsia"/>
        </w:rPr>
        <w:t>не</w:t>
      </w:r>
      <w:r>
        <w:t></w:t>
      </w:r>
      <w:r>
        <w:rPr>
          <w:rFonts w:hint="eastAsia"/>
        </w:rPr>
        <w:t>тільки</w:t>
      </w:r>
      <w:r>
        <w:t></w:t>
      </w:r>
      <w:r>
        <w:rPr>
          <w:rFonts w:hint="eastAsia"/>
        </w:rPr>
        <w:t>любові</w:t>
      </w:r>
      <w:r>
        <w:t></w:t>
      </w:r>
      <w:r>
        <w:rPr>
          <w:rFonts w:hint="eastAsia"/>
        </w:rPr>
        <w:t>до</w:t>
      </w:r>
    </w:p>
    <w:p w:rsidR="009C3387" w:rsidRDefault="009C3387" w:rsidP="009C3387">
      <w:r>
        <w:rPr>
          <w:rFonts w:hint="eastAsia"/>
        </w:rPr>
        <w:t>дитини</w:t>
      </w:r>
      <w:r>
        <w:t></w:t>
      </w:r>
      <w:r>
        <w:t></w:t>
      </w:r>
      <w:r>
        <w:rPr>
          <w:rFonts w:hint="eastAsia"/>
        </w:rPr>
        <w:t>а</w:t>
      </w:r>
      <w:r>
        <w:t></w:t>
      </w:r>
      <w:r>
        <w:rPr>
          <w:rFonts w:hint="eastAsia"/>
        </w:rPr>
        <w:t>також</w:t>
      </w:r>
      <w:r>
        <w:t></w:t>
      </w:r>
      <w:r>
        <w:rPr>
          <w:rFonts w:hint="eastAsia"/>
        </w:rPr>
        <w:t>особливих</w:t>
      </w:r>
      <w:r>
        <w:t></w:t>
      </w:r>
      <w:r>
        <w:rPr>
          <w:rFonts w:hint="eastAsia"/>
        </w:rPr>
        <w:t>знань</w:t>
      </w:r>
      <w:r>
        <w:t></w:t>
      </w:r>
      <w:r>
        <w:t></w:t>
      </w:r>
      <w:r>
        <w:rPr>
          <w:rFonts w:hint="eastAsia"/>
        </w:rPr>
        <w:t>умінь</w:t>
      </w:r>
      <w:r>
        <w:t></w:t>
      </w:r>
      <w:r>
        <w:rPr>
          <w:rFonts w:hint="eastAsia"/>
        </w:rPr>
        <w:t>та</w:t>
      </w:r>
      <w:r>
        <w:t></w:t>
      </w:r>
      <w:r>
        <w:rPr>
          <w:rFonts w:hint="eastAsia"/>
        </w:rPr>
        <w:t>компетенцій</w:t>
      </w:r>
      <w:r>
        <w:t></w:t>
      </w:r>
      <w:r>
        <w:t></w:t>
      </w:r>
      <w:r>
        <w:rPr>
          <w:rFonts w:hint="eastAsia"/>
        </w:rPr>
        <w:t>турбота</w:t>
      </w:r>
      <w:r>
        <w:t></w:t>
      </w:r>
      <w:r>
        <w:rPr>
          <w:rFonts w:hint="eastAsia"/>
        </w:rPr>
        <w:t>про</w:t>
      </w:r>
      <w:r>
        <w:t></w:t>
      </w:r>
      <w:r>
        <w:rPr>
          <w:rFonts w:hint="eastAsia"/>
        </w:rPr>
        <w:t>дітей</w:t>
      </w:r>
    </w:p>
    <w:p w:rsidR="009C3387" w:rsidRDefault="009C3387" w:rsidP="009C3387">
      <w:r>
        <w:rPr>
          <w:rFonts w:hint="eastAsia"/>
        </w:rPr>
        <w:t>перетворюється</w:t>
      </w:r>
      <w:r>
        <w:t></w:t>
      </w:r>
      <w:r>
        <w:rPr>
          <w:rFonts w:hint="eastAsia"/>
        </w:rPr>
        <w:t>на</w:t>
      </w:r>
      <w:r>
        <w:t></w:t>
      </w:r>
      <w:r>
        <w:rPr>
          <w:rFonts w:hint="eastAsia"/>
        </w:rPr>
        <w:t>особливий</w:t>
      </w:r>
      <w:r>
        <w:t></w:t>
      </w:r>
      <w:r>
        <w:rPr>
          <w:rFonts w:hint="eastAsia"/>
        </w:rPr>
        <w:t>тип</w:t>
      </w:r>
      <w:r>
        <w:t></w:t>
      </w:r>
      <w:r>
        <w:t></w:t>
      </w:r>
      <w:r>
        <w:rPr>
          <w:rFonts w:hint="eastAsia"/>
        </w:rPr>
        <w:t>емоційної</w:t>
      </w:r>
      <w:r>
        <w:t></w:t>
      </w:r>
      <w:r>
        <w:rPr>
          <w:rFonts w:hint="eastAsia"/>
        </w:rPr>
        <w:t>роботи</w:t>
      </w:r>
      <w:r>
        <w:t></w:t>
      </w:r>
      <w:r>
        <w:t></w:t>
      </w:r>
      <w:r>
        <w:t></w:t>
      </w:r>
      <w:r>
        <w:rPr>
          <w:rFonts w:hint="eastAsia"/>
        </w:rPr>
        <w:t>Ш</w:t>
      </w:r>
      <w:r>
        <w:t></w:t>
      </w:r>
      <w:r>
        <w:t></w:t>
      </w:r>
      <w:r>
        <w:rPr>
          <w:rFonts w:hint="eastAsia"/>
        </w:rPr>
        <w:t>Гейз</w:t>
      </w:r>
      <w:r>
        <w:t></w:t>
      </w:r>
    </w:p>
    <w:p w:rsidR="009C3387" w:rsidRDefault="009C3387" w:rsidP="009C3387">
      <w:r>
        <w:rPr>
          <w:rFonts w:hint="eastAsia"/>
        </w:rPr>
        <w:t>Е</w:t>
      </w:r>
      <w:r>
        <w:t></w:t>
      </w:r>
      <w:r>
        <w:t></w:t>
      </w:r>
      <w:r>
        <w:rPr>
          <w:rFonts w:hint="eastAsia"/>
        </w:rPr>
        <w:t>Гохшильд</w:t>
      </w:r>
      <w:r>
        <w:t></w:t>
      </w:r>
      <w:r>
        <w:t></w:t>
      </w:r>
      <w:r>
        <w:t></w:t>
      </w:r>
      <w:r>
        <w:rPr>
          <w:rFonts w:hint="eastAsia"/>
        </w:rPr>
        <w:t>піклування</w:t>
      </w:r>
      <w:r>
        <w:t></w:t>
      </w:r>
      <w:r>
        <w:rPr>
          <w:rFonts w:hint="eastAsia"/>
        </w:rPr>
        <w:t>про</w:t>
      </w:r>
      <w:r>
        <w:t></w:t>
      </w:r>
      <w:r>
        <w:rPr>
          <w:rFonts w:hint="eastAsia"/>
        </w:rPr>
        <w:t>дітей</w:t>
      </w:r>
      <w:r>
        <w:t></w:t>
      </w:r>
      <w:r>
        <w:rPr>
          <w:rFonts w:hint="eastAsia"/>
        </w:rPr>
        <w:t>вже</w:t>
      </w:r>
      <w:r>
        <w:t></w:t>
      </w:r>
      <w:r>
        <w:rPr>
          <w:rFonts w:hint="eastAsia"/>
        </w:rPr>
        <w:t>не</w:t>
      </w:r>
      <w:r>
        <w:t></w:t>
      </w:r>
      <w:r>
        <w:rPr>
          <w:rFonts w:hint="eastAsia"/>
        </w:rPr>
        <w:t>є</w:t>
      </w:r>
      <w:r>
        <w:t></w:t>
      </w:r>
      <w:r>
        <w:rPr>
          <w:rFonts w:hint="eastAsia"/>
        </w:rPr>
        <w:t>виключно</w:t>
      </w:r>
      <w:r>
        <w:t></w:t>
      </w:r>
      <w:r>
        <w:t></w:t>
      </w:r>
      <w:r>
        <w:rPr>
          <w:rFonts w:hint="eastAsia"/>
        </w:rPr>
        <w:t>природним</w:t>
      </w:r>
      <w:r>
        <w:t></w:t>
      </w:r>
    </w:p>
    <w:p w:rsidR="009C3387" w:rsidRDefault="009C3387" w:rsidP="009C3387">
      <w:r>
        <w:rPr>
          <w:rFonts w:hint="eastAsia"/>
        </w:rPr>
        <w:t>процесом</w:t>
      </w:r>
      <w:r>
        <w:t></w:t>
      </w:r>
      <w:r>
        <w:rPr>
          <w:rFonts w:hint="eastAsia"/>
        </w:rPr>
        <w:t>скерованим</w:t>
      </w:r>
      <w:r>
        <w:t></w:t>
      </w:r>
      <w:r>
        <w:rPr>
          <w:rFonts w:hint="eastAsia"/>
        </w:rPr>
        <w:t>любов’ю</w:t>
      </w:r>
      <w:r>
        <w:t></w:t>
      </w:r>
      <w:r>
        <w:rPr>
          <w:rFonts w:hint="eastAsia"/>
        </w:rPr>
        <w:t>до</w:t>
      </w:r>
      <w:r>
        <w:t></w:t>
      </w:r>
      <w:r>
        <w:rPr>
          <w:rFonts w:hint="eastAsia"/>
        </w:rPr>
        <w:t>дитини</w:t>
      </w:r>
      <w:r>
        <w:t></w:t>
      </w:r>
      <w:r>
        <w:rPr>
          <w:rFonts w:hint="eastAsia"/>
        </w:rPr>
        <w:t>чи</w:t>
      </w:r>
      <w:r>
        <w:t></w:t>
      </w:r>
      <w:r>
        <w:rPr>
          <w:rFonts w:hint="eastAsia"/>
        </w:rPr>
        <w:t>традиціями</w:t>
      </w:r>
      <w:r>
        <w:t></w:t>
      </w:r>
      <w:r>
        <w:rPr>
          <w:rFonts w:hint="eastAsia"/>
        </w:rPr>
        <w:t>виховання</w:t>
      </w:r>
      <w:r>
        <w:t></w:t>
      </w:r>
      <w:r>
        <w:t></w:t>
      </w:r>
      <w:r>
        <w:rPr>
          <w:rFonts w:hint="eastAsia"/>
        </w:rPr>
        <w:t>а</w:t>
      </w:r>
    </w:p>
    <w:p w:rsidR="009C3387" w:rsidRDefault="009C3387" w:rsidP="009C3387">
      <w:r>
        <w:rPr>
          <w:rFonts w:hint="eastAsia"/>
        </w:rPr>
        <w:t>вимагає</w:t>
      </w:r>
      <w:r>
        <w:t></w:t>
      </w:r>
      <w:r>
        <w:rPr>
          <w:rFonts w:hint="eastAsia"/>
        </w:rPr>
        <w:t>рефлексії</w:t>
      </w:r>
      <w:r>
        <w:t></w:t>
      </w:r>
      <w:r>
        <w:rPr>
          <w:rFonts w:hint="eastAsia"/>
        </w:rPr>
        <w:t>та</w:t>
      </w:r>
      <w:r>
        <w:t></w:t>
      </w:r>
      <w:r>
        <w:rPr>
          <w:rFonts w:hint="eastAsia"/>
        </w:rPr>
        <w:t>прийняття</w:t>
      </w:r>
      <w:r>
        <w:t></w:t>
      </w:r>
      <w:r>
        <w:rPr>
          <w:rFonts w:hint="eastAsia"/>
        </w:rPr>
        <w:t>рішень</w:t>
      </w:r>
      <w:r>
        <w:t></w:t>
      </w:r>
      <w:r>
        <w:rPr>
          <w:rFonts w:hint="eastAsia"/>
        </w:rPr>
        <w:t>тощо</w:t>
      </w:r>
      <w:r>
        <w:t></w:t>
      </w:r>
    </w:p>
    <w:p w:rsidR="009C3387" w:rsidRDefault="009C3387" w:rsidP="009C3387">
      <w:r>
        <w:rPr>
          <w:rFonts w:hint="eastAsia"/>
        </w:rPr>
        <w:t>Третя</w:t>
      </w:r>
      <w:r>
        <w:t></w:t>
      </w:r>
      <w:r>
        <w:rPr>
          <w:rFonts w:hint="eastAsia"/>
        </w:rPr>
        <w:t>проблемна</w:t>
      </w:r>
      <w:r>
        <w:t></w:t>
      </w:r>
      <w:r>
        <w:rPr>
          <w:rFonts w:hint="eastAsia"/>
        </w:rPr>
        <w:t>ситуація</w:t>
      </w:r>
      <w:r>
        <w:t></w:t>
      </w:r>
      <w:r>
        <w:rPr>
          <w:rFonts w:hint="eastAsia"/>
        </w:rPr>
        <w:t>обумовлена</w:t>
      </w:r>
      <w:r>
        <w:t></w:t>
      </w:r>
      <w:r>
        <w:rPr>
          <w:rFonts w:hint="eastAsia"/>
        </w:rPr>
        <w:t>зіткненням</w:t>
      </w:r>
      <w:r>
        <w:t></w:t>
      </w:r>
      <w:r>
        <w:rPr>
          <w:rFonts w:hint="eastAsia"/>
        </w:rPr>
        <w:t>між</w:t>
      </w:r>
      <w:r>
        <w:t></w:t>
      </w:r>
      <w:r>
        <w:rPr>
          <w:rFonts w:hint="eastAsia"/>
        </w:rPr>
        <w:t>пануванням</w:t>
      </w:r>
    </w:p>
    <w:p w:rsidR="009C3387" w:rsidRDefault="009C3387" w:rsidP="009C3387">
      <w:r>
        <w:rPr>
          <w:rFonts w:hint="eastAsia"/>
        </w:rPr>
        <w:t>есенціалістичного</w:t>
      </w:r>
      <w:r>
        <w:t></w:t>
      </w:r>
      <w:r>
        <w:rPr>
          <w:rFonts w:hint="eastAsia"/>
        </w:rPr>
        <w:t>та</w:t>
      </w:r>
      <w:r>
        <w:t></w:t>
      </w:r>
      <w:r>
        <w:rPr>
          <w:rFonts w:hint="eastAsia"/>
        </w:rPr>
        <w:t>натуралізованого</w:t>
      </w:r>
      <w:r>
        <w:t></w:t>
      </w:r>
      <w:r>
        <w:rPr>
          <w:rFonts w:hint="eastAsia"/>
        </w:rPr>
        <w:t>погляду</w:t>
      </w:r>
      <w:r>
        <w:t></w:t>
      </w:r>
      <w:r>
        <w:rPr>
          <w:rFonts w:hint="eastAsia"/>
        </w:rPr>
        <w:t>на</w:t>
      </w:r>
      <w:r>
        <w:t></w:t>
      </w:r>
      <w:r>
        <w:rPr>
          <w:rFonts w:hint="eastAsia"/>
        </w:rPr>
        <w:t>турботу</w:t>
      </w:r>
      <w:r>
        <w:t></w:t>
      </w:r>
      <w:r>
        <w:rPr>
          <w:rFonts w:hint="eastAsia"/>
        </w:rPr>
        <w:t>про</w:t>
      </w:r>
      <w:r>
        <w:t></w:t>
      </w:r>
      <w:r>
        <w:rPr>
          <w:rFonts w:hint="eastAsia"/>
        </w:rPr>
        <w:t>дітей</w:t>
      </w:r>
      <w:r>
        <w:t></w:t>
      </w:r>
      <w:r>
        <w:rPr>
          <w:rFonts w:hint="eastAsia"/>
        </w:rPr>
        <w:t>як</w:t>
      </w:r>
    </w:p>
    <w:p w:rsidR="009C3387" w:rsidRDefault="009C3387" w:rsidP="009C3387">
      <w:r>
        <w:t></w:t>
      </w:r>
      <w:r>
        <w:rPr>
          <w:rFonts w:hint="eastAsia"/>
        </w:rPr>
        <w:t>природну</w:t>
      </w:r>
      <w:r>
        <w:t></w:t>
      </w:r>
      <w:r>
        <w:rPr>
          <w:rFonts w:hint="eastAsia"/>
        </w:rPr>
        <w:t>жіночу</w:t>
      </w:r>
      <w:r>
        <w:t></w:t>
      </w:r>
      <w:r>
        <w:rPr>
          <w:rFonts w:hint="eastAsia"/>
        </w:rPr>
        <w:t>роль</w:t>
      </w:r>
      <w:r>
        <w:t></w:t>
      </w:r>
      <w:r>
        <w:t></w:t>
      </w:r>
      <w:r>
        <w:rPr>
          <w:rFonts w:hint="eastAsia"/>
        </w:rPr>
        <w:t>та</w:t>
      </w:r>
      <w:r>
        <w:t></w:t>
      </w:r>
      <w:r>
        <w:rPr>
          <w:rFonts w:hint="eastAsia"/>
        </w:rPr>
        <w:t>завданням</w:t>
      </w:r>
      <w:r>
        <w:t></w:t>
      </w:r>
      <w:r>
        <w:rPr>
          <w:rFonts w:hint="eastAsia"/>
        </w:rPr>
        <w:t>досягнення</w:t>
      </w:r>
      <w:r>
        <w:t></w:t>
      </w:r>
      <w:r>
        <w:rPr>
          <w:rFonts w:hint="eastAsia"/>
        </w:rPr>
        <w:t>ґендерної</w:t>
      </w:r>
      <w:r>
        <w:t></w:t>
      </w:r>
      <w:r>
        <w:rPr>
          <w:rFonts w:hint="eastAsia"/>
        </w:rPr>
        <w:t>рівності</w:t>
      </w:r>
      <w:r>
        <w:t></w:t>
      </w:r>
      <w:r>
        <w:t></w:t>
      </w:r>
      <w:r>
        <w:rPr>
          <w:rFonts w:hint="eastAsia"/>
        </w:rPr>
        <w:t>Попри</w:t>
      </w:r>
    </w:p>
    <w:p w:rsidR="009C3387" w:rsidRDefault="009C3387" w:rsidP="009C3387">
      <w:r>
        <w:rPr>
          <w:rFonts w:hint="eastAsia"/>
        </w:rPr>
        <w:t>чималий</w:t>
      </w:r>
      <w:r>
        <w:t></w:t>
      </w:r>
      <w:r>
        <w:rPr>
          <w:rFonts w:hint="eastAsia"/>
        </w:rPr>
        <w:t>поступ</w:t>
      </w:r>
      <w:r>
        <w:t></w:t>
      </w:r>
      <w:r>
        <w:rPr>
          <w:rFonts w:hint="eastAsia"/>
        </w:rPr>
        <w:t>у</w:t>
      </w:r>
      <w:r>
        <w:t></w:t>
      </w:r>
      <w:r>
        <w:rPr>
          <w:rFonts w:hint="eastAsia"/>
        </w:rPr>
        <w:t>ґендерно</w:t>
      </w:r>
      <w:r>
        <w:t></w:t>
      </w:r>
      <w:r>
        <w:rPr>
          <w:rFonts w:hint="eastAsia"/>
        </w:rPr>
        <w:t>демократичних</w:t>
      </w:r>
      <w:r>
        <w:t></w:t>
      </w:r>
      <w:r>
        <w:rPr>
          <w:rFonts w:hint="eastAsia"/>
        </w:rPr>
        <w:t>перетвореннях</w:t>
      </w:r>
      <w:r>
        <w:t></w:t>
      </w:r>
      <w:r>
        <w:rPr>
          <w:rFonts w:hint="eastAsia"/>
        </w:rPr>
        <w:t>і</w:t>
      </w:r>
      <w:r>
        <w:t></w:t>
      </w:r>
      <w:r>
        <w:rPr>
          <w:rFonts w:hint="eastAsia"/>
        </w:rPr>
        <w:t>ухвалення</w:t>
      </w:r>
    </w:p>
    <w:p w:rsidR="009C3387" w:rsidRDefault="009C3387" w:rsidP="009C3387">
      <w:r>
        <w:rPr>
          <w:rFonts w:hint="eastAsia"/>
        </w:rPr>
        <w:t>Закону</w:t>
      </w:r>
      <w:r>
        <w:t></w:t>
      </w:r>
      <w:r>
        <w:t></w:t>
      </w:r>
      <w:r>
        <w:rPr>
          <w:rFonts w:hint="eastAsia"/>
        </w:rPr>
        <w:t>Про</w:t>
      </w:r>
      <w:r>
        <w:t></w:t>
      </w:r>
      <w:r>
        <w:rPr>
          <w:rFonts w:hint="eastAsia"/>
        </w:rPr>
        <w:t>забезпечення</w:t>
      </w:r>
      <w:r>
        <w:t></w:t>
      </w:r>
      <w:r>
        <w:rPr>
          <w:rFonts w:hint="eastAsia"/>
        </w:rPr>
        <w:t>рівних</w:t>
      </w:r>
      <w:r>
        <w:t></w:t>
      </w:r>
      <w:r>
        <w:rPr>
          <w:rFonts w:hint="eastAsia"/>
        </w:rPr>
        <w:t>прав</w:t>
      </w:r>
      <w:r>
        <w:t></w:t>
      </w:r>
      <w:r>
        <w:rPr>
          <w:rFonts w:hint="eastAsia"/>
        </w:rPr>
        <w:t>та</w:t>
      </w:r>
      <w:r>
        <w:t></w:t>
      </w:r>
      <w:r>
        <w:rPr>
          <w:rFonts w:hint="eastAsia"/>
        </w:rPr>
        <w:t>можливостей</w:t>
      </w:r>
      <w:r>
        <w:t></w:t>
      </w:r>
      <w:r>
        <w:rPr>
          <w:rFonts w:hint="eastAsia"/>
        </w:rPr>
        <w:t>жінок</w:t>
      </w:r>
      <w:r>
        <w:t></w:t>
      </w:r>
      <w:r>
        <w:rPr>
          <w:rFonts w:hint="eastAsia"/>
        </w:rPr>
        <w:t>і</w:t>
      </w:r>
      <w:r>
        <w:t></w:t>
      </w:r>
      <w:r>
        <w:rPr>
          <w:rFonts w:hint="eastAsia"/>
        </w:rPr>
        <w:t>чоловіків</w:t>
      </w:r>
      <w:r>
        <w:t></w:t>
      </w:r>
    </w:p>
    <w:p w:rsidR="009C3387" w:rsidRDefault="009C3387" w:rsidP="009C3387">
      <w:r>
        <w:t></w:t>
      </w:r>
      <w:r>
        <w:t></w:t>
      </w:r>
      <w:r>
        <w:t></w:t>
      </w:r>
      <w:r>
        <w:t></w:t>
      </w:r>
      <w:r>
        <w:t></w:t>
      </w:r>
      <w:r>
        <w:rPr>
          <w:rFonts w:hint="eastAsia"/>
        </w:rPr>
        <w:t>року</w:t>
      </w:r>
      <w:r>
        <w:t></w:t>
      </w:r>
      <w:r>
        <w:t></w:t>
      </w:r>
      <w:r>
        <w:rPr>
          <w:rFonts w:hint="eastAsia"/>
        </w:rPr>
        <w:t>трактування</w:t>
      </w:r>
      <w:r>
        <w:t></w:t>
      </w:r>
      <w:r>
        <w:rPr>
          <w:rFonts w:hint="eastAsia"/>
        </w:rPr>
        <w:t>жінки</w:t>
      </w:r>
      <w:r>
        <w:t></w:t>
      </w:r>
      <w:r>
        <w:rPr>
          <w:rFonts w:hint="eastAsia"/>
        </w:rPr>
        <w:t>як</w:t>
      </w:r>
      <w:r>
        <w:t></w:t>
      </w:r>
      <w:r>
        <w:rPr>
          <w:rFonts w:hint="eastAsia"/>
        </w:rPr>
        <w:t>єдиного</w:t>
      </w:r>
      <w:r>
        <w:t></w:t>
      </w:r>
      <w:r>
        <w:t></w:t>
      </w:r>
      <w:r>
        <w:rPr>
          <w:rFonts w:hint="eastAsia"/>
        </w:rPr>
        <w:t>та</w:t>
      </w:r>
      <w:r>
        <w:t></w:t>
      </w:r>
      <w:r>
        <w:rPr>
          <w:rFonts w:hint="eastAsia"/>
        </w:rPr>
        <w:t>незамінного</w:t>
      </w:r>
      <w:r>
        <w:t></w:t>
      </w:r>
      <w:r>
        <w:t></w:t>
      </w:r>
      <w:r>
        <w:rPr>
          <w:rFonts w:hint="eastAsia"/>
        </w:rPr>
        <w:t>суб’єкту</w:t>
      </w:r>
    </w:p>
    <w:p w:rsidR="009C3387" w:rsidRDefault="009C3387" w:rsidP="009C3387">
      <w:r>
        <w:rPr>
          <w:rFonts w:hint="eastAsia"/>
        </w:rPr>
        <w:t>піклування</w:t>
      </w:r>
      <w:r>
        <w:t></w:t>
      </w:r>
      <w:r>
        <w:rPr>
          <w:rFonts w:hint="eastAsia"/>
        </w:rPr>
        <w:t>про</w:t>
      </w:r>
      <w:r>
        <w:t></w:t>
      </w:r>
      <w:r>
        <w:rPr>
          <w:rFonts w:hint="eastAsia"/>
        </w:rPr>
        <w:t>дітей</w:t>
      </w:r>
      <w:r>
        <w:t></w:t>
      </w:r>
      <w:r>
        <w:rPr>
          <w:rFonts w:hint="eastAsia"/>
        </w:rPr>
        <w:t>як</w:t>
      </w:r>
      <w:r>
        <w:t></w:t>
      </w:r>
      <w:r>
        <w:rPr>
          <w:rFonts w:hint="eastAsia"/>
        </w:rPr>
        <w:t>у</w:t>
      </w:r>
      <w:r>
        <w:t></w:t>
      </w:r>
      <w:r>
        <w:rPr>
          <w:rFonts w:hint="eastAsia"/>
        </w:rPr>
        <w:t>державному</w:t>
      </w:r>
      <w:r>
        <w:t></w:t>
      </w:r>
      <w:r>
        <w:rPr>
          <w:rFonts w:hint="eastAsia"/>
        </w:rPr>
        <w:t>дискурсі</w:t>
      </w:r>
      <w:r>
        <w:t></w:t>
      </w:r>
      <w:r>
        <w:rPr>
          <w:rFonts w:hint="eastAsia"/>
        </w:rPr>
        <w:t>материнства</w:t>
      </w:r>
      <w:r>
        <w:t></w:t>
      </w:r>
      <w:r>
        <w:t></w:t>
      </w:r>
      <w:r>
        <w:rPr>
          <w:rFonts w:hint="eastAsia"/>
        </w:rPr>
        <w:t>так</w:t>
      </w:r>
      <w:r>
        <w:t></w:t>
      </w:r>
      <w:r>
        <w:rPr>
          <w:rFonts w:hint="eastAsia"/>
        </w:rPr>
        <w:t>і</w:t>
      </w:r>
      <w:r>
        <w:t></w:t>
      </w:r>
      <w:r>
        <w:rPr>
          <w:rFonts w:hint="eastAsia"/>
        </w:rPr>
        <w:t>в</w:t>
      </w:r>
    </w:p>
    <w:p w:rsidR="009C3387" w:rsidRDefault="009C3387" w:rsidP="009C3387">
      <w:r>
        <w:rPr>
          <w:rFonts w:hint="eastAsia"/>
        </w:rPr>
        <w:t>суспільних</w:t>
      </w:r>
      <w:r>
        <w:t></w:t>
      </w:r>
      <w:r>
        <w:rPr>
          <w:rFonts w:hint="eastAsia"/>
        </w:rPr>
        <w:t>установках</w:t>
      </w:r>
      <w:r>
        <w:t></w:t>
      </w:r>
      <w:r>
        <w:rPr>
          <w:rFonts w:hint="eastAsia"/>
        </w:rPr>
        <w:t>відносно</w:t>
      </w:r>
      <w:r>
        <w:t></w:t>
      </w:r>
      <w:r>
        <w:rPr>
          <w:rFonts w:hint="eastAsia"/>
        </w:rPr>
        <w:t>ґендерних</w:t>
      </w:r>
      <w:r>
        <w:t></w:t>
      </w:r>
      <w:r>
        <w:rPr>
          <w:rFonts w:hint="eastAsia"/>
        </w:rPr>
        <w:t>відносин</w:t>
      </w:r>
      <w:r>
        <w:t></w:t>
      </w:r>
      <w:r>
        <w:rPr>
          <w:rFonts w:hint="eastAsia"/>
        </w:rPr>
        <w:t>та</w:t>
      </w:r>
      <w:r>
        <w:t></w:t>
      </w:r>
      <w:r>
        <w:rPr>
          <w:rFonts w:hint="eastAsia"/>
        </w:rPr>
        <w:t>батьківських</w:t>
      </w:r>
      <w:r>
        <w:t></w:t>
      </w:r>
      <w:r>
        <w:rPr>
          <w:rFonts w:hint="eastAsia"/>
        </w:rPr>
        <w:t>ролей</w:t>
      </w:r>
      <w:r>
        <w:t></w:t>
      </w:r>
    </w:p>
    <w:p w:rsidR="009C3387" w:rsidRDefault="009C3387" w:rsidP="009C3387">
      <w:r>
        <w:rPr>
          <w:rFonts w:hint="eastAsia"/>
        </w:rPr>
        <w:t>виступає</w:t>
      </w:r>
      <w:r>
        <w:t></w:t>
      </w:r>
      <w:r>
        <w:rPr>
          <w:rFonts w:hint="eastAsia"/>
        </w:rPr>
        <w:t>засобом</w:t>
      </w:r>
      <w:r>
        <w:t></w:t>
      </w:r>
      <w:r>
        <w:rPr>
          <w:rFonts w:hint="eastAsia"/>
        </w:rPr>
        <w:t>легітимації</w:t>
      </w:r>
      <w:r>
        <w:t></w:t>
      </w:r>
      <w:r>
        <w:rPr>
          <w:rFonts w:hint="eastAsia"/>
        </w:rPr>
        <w:t>ґендерної</w:t>
      </w:r>
      <w:r>
        <w:t></w:t>
      </w:r>
      <w:r>
        <w:rPr>
          <w:rFonts w:hint="eastAsia"/>
        </w:rPr>
        <w:t>нерівності</w:t>
      </w:r>
      <w:r>
        <w:t></w:t>
      </w:r>
      <w:r>
        <w:rPr>
          <w:rFonts w:hint="eastAsia"/>
        </w:rPr>
        <w:t>в</w:t>
      </w:r>
      <w:r>
        <w:t></w:t>
      </w:r>
      <w:r>
        <w:rPr>
          <w:rFonts w:hint="eastAsia"/>
        </w:rPr>
        <w:t>Україні</w:t>
      </w:r>
      <w:r>
        <w:t></w:t>
      </w:r>
      <w:r>
        <w:t></w:t>
      </w:r>
      <w:r>
        <w:rPr>
          <w:rFonts w:hint="eastAsia"/>
        </w:rPr>
        <w:t>Т</w:t>
      </w:r>
      <w:r>
        <w:t></w:t>
      </w:r>
      <w:r>
        <w:t></w:t>
      </w:r>
      <w:r>
        <w:rPr>
          <w:rFonts w:hint="eastAsia"/>
        </w:rPr>
        <w:t>Злобіна</w:t>
      </w:r>
      <w:r>
        <w:t></w:t>
      </w:r>
      <w:r>
        <w:t></w:t>
      </w:r>
    </w:p>
    <w:p w:rsidR="009C3387" w:rsidRDefault="009C3387" w:rsidP="009C3387">
      <w:r>
        <w:rPr>
          <w:rFonts w:hint="eastAsia"/>
        </w:rPr>
        <w:t>Означені</w:t>
      </w:r>
      <w:r>
        <w:t></w:t>
      </w:r>
      <w:r>
        <w:rPr>
          <w:rFonts w:hint="eastAsia"/>
        </w:rPr>
        <w:t>суперечності</w:t>
      </w:r>
      <w:r>
        <w:t></w:t>
      </w:r>
      <w:r>
        <w:t></w:t>
      </w:r>
      <w:r>
        <w:rPr>
          <w:rFonts w:hint="eastAsia"/>
        </w:rPr>
        <w:t>що</w:t>
      </w:r>
      <w:r>
        <w:t></w:t>
      </w:r>
      <w:r>
        <w:rPr>
          <w:rFonts w:hint="eastAsia"/>
        </w:rPr>
        <w:t>впливають</w:t>
      </w:r>
      <w:r>
        <w:t></w:t>
      </w:r>
      <w:r>
        <w:rPr>
          <w:rFonts w:hint="eastAsia"/>
        </w:rPr>
        <w:t>на</w:t>
      </w:r>
      <w:r>
        <w:t></w:t>
      </w:r>
      <w:r>
        <w:rPr>
          <w:rFonts w:hint="eastAsia"/>
        </w:rPr>
        <w:t>характер</w:t>
      </w:r>
      <w:r>
        <w:t></w:t>
      </w:r>
      <w:r>
        <w:rPr>
          <w:rFonts w:hint="eastAsia"/>
        </w:rPr>
        <w:t>материнства</w:t>
      </w:r>
      <w:r>
        <w:t></w:t>
      </w:r>
      <w:r>
        <w:rPr>
          <w:rFonts w:hint="eastAsia"/>
        </w:rPr>
        <w:t>в</w:t>
      </w:r>
    </w:p>
    <w:p w:rsidR="009C3387" w:rsidRDefault="009C3387" w:rsidP="009C3387">
      <w:r>
        <w:rPr>
          <w:rFonts w:hint="eastAsia"/>
        </w:rPr>
        <w:t>сучасних</w:t>
      </w:r>
      <w:r>
        <w:t></w:t>
      </w:r>
      <w:r>
        <w:rPr>
          <w:rFonts w:hint="eastAsia"/>
        </w:rPr>
        <w:t>суспільствах</w:t>
      </w:r>
      <w:r>
        <w:t></w:t>
      </w:r>
      <w:r>
        <w:t></w:t>
      </w:r>
      <w:r>
        <w:rPr>
          <w:rFonts w:hint="eastAsia"/>
        </w:rPr>
        <w:t>потребують</w:t>
      </w:r>
      <w:r>
        <w:t></w:t>
      </w:r>
      <w:r>
        <w:rPr>
          <w:rFonts w:hint="eastAsia"/>
        </w:rPr>
        <w:t>досліджень</w:t>
      </w:r>
      <w:r>
        <w:t></w:t>
      </w:r>
      <w:r>
        <w:rPr>
          <w:rFonts w:hint="eastAsia"/>
        </w:rPr>
        <w:t>із</w:t>
      </w:r>
      <w:r>
        <w:t></w:t>
      </w:r>
      <w:r>
        <w:rPr>
          <w:rFonts w:hint="eastAsia"/>
        </w:rPr>
        <w:t>застосуванням</w:t>
      </w:r>
    </w:p>
    <w:p w:rsidR="009C3387" w:rsidRDefault="009C3387" w:rsidP="009C3387">
      <w:r>
        <w:t></w:t>
      </w:r>
      <w:r>
        <w:t></w:t>
      </w:r>
    </w:p>
    <w:p w:rsidR="009C3387" w:rsidRDefault="009C3387" w:rsidP="009C3387">
      <w:r>
        <w:rPr>
          <w:rFonts w:hint="eastAsia"/>
        </w:rPr>
        <w:t>комплексних</w:t>
      </w:r>
      <w:r>
        <w:t></w:t>
      </w:r>
      <w:r>
        <w:rPr>
          <w:rFonts w:hint="eastAsia"/>
        </w:rPr>
        <w:t>інструментів</w:t>
      </w:r>
      <w:r>
        <w:t></w:t>
      </w:r>
      <w:r>
        <w:rPr>
          <w:rFonts w:hint="eastAsia"/>
        </w:rPr>
        <w:t>соціологічного</w:t>
      </w:r>
      <w:r>
        <w:t></w:t>
      </w:r>
      <w:r>
        <w:rPr>
          <w:rFonts w:hint="eastAsia"/>
        </w:rPr>
        <w:t>пізнання</w:t>
      </w:r>
      <w:r>
        <w:t></w:t>
      </w:r>
      <w:r>
        <w:t></w:t>
      </w:r>
      <w:r>
        <w:rPr>
          <w:rFonts w:hint="eastAsia"/>
        </w:rPr>
        <w:t>Соціальний</w:t>
      </w:r>
      <w:r>
        <w:t></w:t>
      </w:r>
      <w:r>
        <w:rPr>
          <w:rFonts w:hint="eastAsia"/>
        </w:rPr>
        <w:t>характер</w:t>
      </w:r>
    </w:p>
    <w:p w:rsidR="009C3387" w:rsidRDefault="009C3387" w:rsidP="009C3387">
      <w:r>
        <w:rPr>
          <w:rFonts w:hint="eastAsia"/>
        </w:rPr>
        <w:t>практик</w:t>
      </w:r>
      <w:r>
        <w:t></w:t>
      </w:r>
      <w:r>
        <w:rPr>
          <w:rFonts w:hint="eastAsia"/>
        </w:rPr>
        <w:t>материнства</w:t>
      </w:r>
      <w:r>
        <w:t></w:t>
      </w:r>
      <w:r>
        <w:rPr>
          <w:rFonts w:hint="eastAsia"/>
        </w:rPr>
        <w:t>залишається</w:t>
      </w:r>
      <w:r>
        <w:t></w:t>
      </w:r>
      <w:r>
        <w:rPr>
          <w:rFonts w:hint="eastAsia"/>
        </w:rPr>
        <w:t>на</w:t>
      </w:r>
      <w:r>
        <w:t></w:t>
      </w:r>
      <w:r>
        <w:rPr>
          <w:rFonts w:hint="eastAsia"/>
        </w:rPr>
        <w:t>марґінесі</w:t>
      </w:r>
      <w:r>
        <w:t></w:t>
      </w:r>
      <w:r>
        <w:rPr>
          <w:rFonts w:hint="eastAsia"/>
        </w:rPr>
        <w:t>наукових</w:t>
      </w:r>
      <w:r>
        <w:t></w:t>
      </w:r>
      <w:r>
        <w:rPr>
          <w:rFonts w:hint="eastAsia"/>
        </w:rPr>
        <w:t>студій</w:t>
      </w:r>
      <w:r>
        <w:t></w:t>
      </w:r>
      <w:r>
        <w:rPr>
          <w:rFonts w:hint="eastAsia"/>
        </w:rPr>
        <w:t>та</w:t>
      </w:r>
    </w:p>
    <w:p w:rsidR="009C3387" w:rsidRDefault="009C3387" w:rsidP="009C3387">
      <w:r>
        <w:rPr>
          <w:rFonts w:hint="eastAsia"/>
        </w:rPr>
        <w:t>суспільного</w:t>
      </w:r>
      <w:r>
        <w:t></w:t>
      </w:r>
      <w:r>
        <w:rPr>
          <w:rFonts w:hint="eastAsia"/>
        </w:rPr>
        <w:t>обговорення</w:t>
      </w:r>
      <w:r>
        <w:t></w:t>
      </w:r>
      <w:r>
        <w:t></w:t>
      </w:r>
      <w:r>
        <w:rPr>
          <w:rFonts w:hint="eastAsia"/>
        </w:rPr>
        <w:t>Одна</w:t>
      </w:r>
      <w:r>
        <w:t></w:t>
      </w:r>
      <w:r>
        <w:rPr>
          <w:rFonts w:hint="eastAsia"/>
        </w:rPr>
        <w:t>з</w:t>
      </w:r>
      <w:r>
        <w:t></w:t>
      </w:r>
      <w:r>
        <w:rPr>
          <w:rFonts w:hint="eastAsia"/>
        </w:rPr>
        <w:t>причин</w:t>
      </w:r>
      <w:r>
        <w:t></w:t>
      </w:r>
      <w:r>
        <w:rPr>
          <w:rFonts w:hint="eastAsia"/>
        </w:rPr>
        <w:t>академічної</w:t>
      </w:r>
      <w:r>
        <w:t></w:t>
      </w:r>
      <w:r>
        <w:rPr>
          <w:rFonts w:hint="eastAsia"/>
        </w:rPr>
        <w:t>невидимості</w:t>
      </w:r>
    </w:p>
    <w:p w:rsidR="009C3387" w:rsidRDefault="009C3387" w:rsidP="009C3387">
      <w:r>
        <w:rPr>
          <w:rFonts w:hint="eastAsia"/>
        </w:rPr>
        <w:t>материнства</w:t>
      </w:r>
      <w:r>
        <w:t></w:t>
      </w:r>
      <w:r>
        <w:rPr>
          <w:rFonts w:hint="eastAsia"/>
        </w:rPr>
        <w:t>–</w:t>
      </w:r>
      <w:r>
        <w:t></w:t>
      </w:r>
      <w:r>
        <w:rPr>
          <w:rFonts w:hint="eastAsia"/>
        </w:rPr>
        <w:t>це</w:t>
      </w:r>
      <w:r>
        <w:t></w:t>
      </w:r>
      <w:r>
        <w:rPr>
          <w:rFonts w:hint="eastAsia"/>
        </w:rPr>
        <w:t>зведення</w:t>
      </w:r>
      <w:r>
        <w:t></w:t>
      </w:r>
      <w:r>
        <w:rPr>
          <w:rFonts w:hint="eastAsia"/>
        </w:rPr>
        <w:t>тематики</w:t>
      </w:r>
      <w:r>
        <w:t></w:t>
      </w:r>
      <w:r>
        <w:rPr>
          <w:rFonts w:hint="eastAsia"/>
        </w:rPr>
        <w:t>турботи</w:t>
      </w:r>
      <w:r>
        <w:t></w:t>
      </w:r>
      <w:r>
        <w:rPr>
          <w:rFonts w:hint="eastAsia"/>
        </w:rPr>
        <w:t>про</w:t>
      </w:r>
      <w:r>
        <w:t></w:t>
      </w:r>
      <w:r>
        <w:rPr>
          <w:rFonts w:hint="eastAsia"/>
        </w:rPr>
        <w:t>дітей</w:t>
      </w:r>
      <w:r>
        <w:t></w:t>
      </w:r>
      <w:r>
        <w:rPr>
          <w:rFonts w:hint="eastAsia"/>
        </w:rPr>
        <w:t>до</w:t>
      </w:r>
      <w:r>
        <w:t></w:t>
      </w:r>
      <w:r>
        <w:rPr>
          <w:rFonts w:hint="eastAsia"/>
        </w:rPr>
        <w:t>сфери</w:t>
      </w:r>
      <w:r>
        <w:t></w:t>
      </w:r>
      <w:r>
        <w:rPr>
          <w:rFonts w:hint="eastAsia"/>
        </w:rPr>
        <w:t>приватного</w:t>
      </w:r>
    </w:p>
    <w:p w:rsidR="009C3387" w:rsidRDefault="009C3387" w:rsidP="009C3387">
      <w:r>
        <w:rPr>
          <w:rFonts w:hint="eastAsia"/>
        </w:rPr>
        <w:t>та</w:t>
      </w:r>
      <w:r>
        <w:t></w:t>
      </w:r>
      <w:r>
        <w:rPr>
          <w:rFonts w:hint="eastAsia"/>
        </w:rPr>
        <w:t>натуралізованого</w:t>
      </w:r>
      <w:r>
        <w:t></w:t>
      </w:r>
      <w:r>
        <w:t></w:t>
      </w:r>
      <w:r>
        <w:rPr>
          <w:rFonts w:hint="eastAsia"/>
        </w:rPr>
        <w:t>Натуралізований</w:t>
      </w:r>
      <w:r>
        <w:t></w:t>
      </w:r>
      <w:r>
        <w:rPr>
          <w:rFonts w:hint="eastAsia"/>
        </w:rPr>
        <w:t>та</w:t>
      </w:r>
      <w:r>
        <w:t></w:t>
      </w:r>
      <w:r>
        <w:rPr>
          <w:rFonts w:hint="eastAsia"/>
        </w:rPr>
        <w:t>есенціальний</w:t>
      </w:r>
      <w:r>
        <w:t></w:t>
      </w:r>
      <w:r>
        <w:rPr>
          <w:rFonts w:hint="eastAsia"/>
        </w:rPr>
        <w:t>підхід</w:t>
      </w:r>
      <w:r>
        <w:t></w:t>
      </w:r>
      <w:r>
        <w:rPr>
          <w:rFonts w:hint="eastAsia"/>
        </w:rPr>
        <w:t>до</w:t>
      </w:r>
      <w:r>
        <w:t></w:t>
      </w:r>
      <w:r>
        <w:rPr>
          <w:rFonts w:hint="eastAsia"/>
        </w:rPr>
        <w:t>материнства</w:t>
      </w:r>
    </w:p>
    <w:p w:rsidR="009C3387" w:rsidRDefault="009C3387" w:rsidP="009C3387">
      <w:r>
        <w:rPr>
          <w:rFonts w:hint="eastAsia"/>
        </w:rPr>
        <w:t>призводить</w:t>
      </w:r>
      <w:r>
        <w:t></w:t>
      </w:r>
      <w:r>
        <w:rPr>
          <w:rFonts w:hint="eastAsia"/>
        </w:rPr>
        <w:t>до</w:t>
      </w:r>
      <w:r>
        <w:t></w:t>
      </w:r>
      <w:r>
        <w:rPr>
          <w:rFonts w:hint="eastAsia"/>
        </w:rPr>
        <w:t>ігнорування</w:t>
      </w:r>
      <w:r>
        <w:t></w:t>
      </w:r>
      <w:r>
        <w:rPr>
          <w:rFonts w:hint="eastAsia"/>
        </w:rPr>
        <w:t>його</w:t>
      </w:r>
      <w:r>
        <w:t></w:t>
      </w:r>
      <w:r>
        <w:t></w:t>
      </w:r>
      <w:r>
        <w:rPr>
          <w:rFonts w:hint="eastAsia"/>
        </w:rPr>
        <w:t>материнства</w:t>
      </w:r>
      <w:r>
        <w:t></w:t>
      </w:r>
      <w:r>
        <w:t></w:t>
      </w:r>
      <w:r>
        <w:rPr>
          <w:rFonts w:hint="eastAsia"/>
        </w:rPr>
        <w:t>соціальних</w:t>
      </w:r>
      <w:r>
        <w:t></w:t>
      </w:r>
      <w:r>
        <w:rPr>
          <w:rFonts w:hint="eastAsia"/>
        </w:rPr>
        <w:t>аспектів</w:t>
      </w:r>
      <w:r>
        <w:t></w:t>
      </w:r>
    </w:p>
    <w:p w:rsidR="009C3387" w:rsidRDefault="009C3387" w:rsidP="009C3387">
      <w:r>
        <w:rPr>
          <w:rFonts w:hint="eastAsia"/>
        </w:rPr>
        <w:t>складного</w:t>
      </w:r>
      <w:r>
        <w:t></w:t>
      </w:r>
      <w:r>
        <w:rPr>
          <w:rFonts w:hint="eastAsia"/>
        </w:rPr>
        <w:t>характеру</w:t>
      </w:r>
      <w:r>
        <w:t></w:t>
      </w:r>
      <w:r>
        <w:rPr>
          <w:rFonts w:hint="eastAsia"/>
        </w:rPr>
        <w:t>сучасних</w:t>
      </w:r>
      <w:r>
        <w:t></w:t>
      </w:r>
      <w:r>
        <w:rPr>
          <w:rFonts w:hint="eastAsia"/>
        </w:rPr>
        <w:t>материнських</w:t>
      </w:r>
      <w:r>
        <w:t></w:t>
      </w:r>
      <w:r>
        <w:rPr>
          <w:rFonts w:hint="eastAsia"/>
        </w:rPr>
        <w:t>практик</w:t>
      </w:r>
      <w:r>
        <w:t></w:t>
      </w:r>
      <w:r>
        <w:rPr>
          <w:rFonts w:hint="eastAsia"/>
        </w:rPr>
        <w:t>піклування</w:t>
      </w:r>
      <w:r>
        <w:t></w:t>
      </w:r>
      <w:r>
        <w:rPr>
          <w:rFonts w:hint="eastAsia"/>
        </w:rPr>
        <w:t>про</w:t>
      </w:r>
      <w:r>
        <w:t></w:t>
      </w:r>
      <w:r>
        <w:rPr>
          <w:rFonts w:hint="eastAsia"/>
        </w:rPr>
        <w:t>дітей</w:t>
      </w:r>
      <w:r>
        <w:t></w:t>
      </w:r>
      <w:r>
        <w:t></w:t>
      </w:r>
      <w:r>
        <w:rPr>
          <w:rFonts w:hint="eastAsia"/>
        </w:rPr>
        <w:t>а</w:t>
      </w:r>
    </w:p>
    <w:p w:rsidR="009C3387" w:rsidRDefault="009C3387" w:rsidP="009C3387">
      <w:r>
        <w:rPr>
          <w:rFonts w:hint="eastAsia"/>
        </w:rPr>
        <w:t>також</w:t>
      </w:r>
      <w:r>
        <w:t></w:t>
      </w:r>
      <w:r>
        <w:rPr>
          <w:rFonts w:hint="eastAsia"/>
        </w:rPr>
        <w:t>напружень</w:t>
      </w:r>
      <w:r>
        <w:t></w:t>
      </w:r>
      <w:r>
        <w:rPr>
          <w:rFonts w:hint="eastAsia"/>
        </w:rPr>
        <w:t>і</w:t>
      </w:r>
      <w:r>
        <w:t></w:t>
      </w:r>
      <w:r>
        <w:rPr>
          <w:rFonts w:hint="eastAsia"/>
        </w:rPr>
        <w:t>суперечностей</w:t>
      </w:r>
      <w:r>
        <w:t></w:t>
      </w:r>
      <w:r>
        <w:t></w:t>
      </w:r>
      <w:r>
        <w:rPr>
          <w:rFonts w:hint="eastAsia"/>
        </w:rPr>
        <w:t>що</w:t>
      </w:r>
      <w:r>
        <w:t></w:t>
      </w:r>
      <w:r>
        <w:rPr>
          <w:rFonts w:hint="eastAsia"/>
        </w:rPr>
        <w:t>супроводжують</w:t>
      </w:r>
      <w:r>
        <w:t></w:t>
      </w:r>
      <w:r>
        <w:rPr>
          <w:rFonts w:hint="eastAsia"/>
        </w:rPr>
        <w:t>ці</w:t>
      </w:r>
      <w:r>
        <w:t></w:t>
      </w:r>
      <w:r>
        <w:rPr>
          <w:rFonts w:hint="eastAsia"/>
        </w:rPr>
        <w:t>практики</w:t>
      </w:r>
      <w:r>
        <w:t></w:t>
      </w:r>
    </w:p>
    <w:p w:rsidR="009C3387" w:rsidRDefault="009C3387" w:rsidP="009C3387">
      <w:r>
        <w:rPr>
          <w:rFonts w:hint="eastAsia"/>
        </w:rPr>
        <w:t>Материнство</w:t>
      </w:r>
      <w:r>
        <w:t></w:t>
      </w:r>
      <w:r>
        <w:rPr>
          <w:rFonts w:hint="eastAsia"/>
        </w:rPr>
        <w:t>як</w:t>
      </w:r>
      <w:r>
        <w:t></w:t>
      </w:r>
      <w:r>
        <w:rPr>
          <w:rFonts w:hint="eastAsia"/>
        </w:rPr>
        <w:t>самостійний</w:t>
      </w:r>
      <w:r>
        <w:t></w:t>
      </w:r>
      <w:r>
        <w:rPr>
          <w:rFonts w:hint="eastAsia"/>
        </w:rPr>
        <w:t>об’єкт</w:t>
      </w:r>
      <w:r>
        <w:t></w:t>
      </w:r>
      <w:r>
        <w:rPr>
          <w:rFonts w:hint="eastAsia"/>
        </w:rPr>
        <w:t>комплексних</w:t>
      </w:r>
      <w:r>
        <w:t></w:t>
      </w:r>
      <w:r>
        <w:rPr>
          <w:rFonts w:hint="eastAsia"/>
        </w:rPr>
        <w:t>наукових</w:t>
      </w:r>
      <w:r>
        <w:t></w:t>
      </w:r>
      <w:r>
        <w:t></w:t>
      </w:r>
      <w:r>
        <w:rPr>
          <w:rFonts w:hint="eastAsia"/>
        </w:rPr>
        <w:t>україно</w:t>
      </w:r>
      <w:r>
        <w:t></w:t>
      </w:r>
      <w:r>
        <w:t></w:t>
      </w:r>
      <w:r>
        <w:rPr>
          <w:rFonts w:hint="eastAsia"/>
        </w:rPr>
        <w:t>та</w:t>
      </w:r>
    </w:p>
    <w:p w:rsidR="009C3387" w:rsidRDefault="009C3387" w:rsidP="009C3387">
      <w:r>
        <w:rPr>
          <w:rFonts w:hint="eastAsia"/>
        </w:rPr>
        <w:t>російськомовних</w:t>
      </w:r>
      <w:r>
        <w:t></w:t>
      </w:r>
      <w:r>
        <w:t></w:t>
      </w:r>
      <w:r>
        <w:rPr>
          <w:rFonts w:hint="eastAsia"/>
        </w:rPr>
        <w:t>соціальних</w:t>
      </w:r>
      <w:r>
        <w:t></w:t>
      </w:r>
      <w:r>
        <w:rPr>
          <w:rFonts w:hint="eastAsia"/>
        </w:rPr>
        <w:t>студій</w:t>
      </w:r>
      <w:r>
        <w:t></w:t>
      </w:r>
      <w:r>
        <w:rPr>
          <w:rFonts w:hint="eastAsia"/>
        </w:rPr>
        <w:t>у</w:t>
      </w:r>
      <w:r>
        <w:t></w:t>
      </w:r>
      <w:r>
        <w:rPr>
          <w:rFonts w:hint="eastAsia"/>
        </w:rPr>
        <w:t>пострадянських</w:t>
      </w:r>
      <w:r>
        <w:t></w:t>
      </w:r>
      <w:r>
        <w:rPr>
          <w:rFonts w:hint="eastAsia"/>
        </w:rPr>
        <w:t>країнах</w:t>
      </w:r>
      <w:r>
        <w:t></w:t>
      </w:r>
      <w:r>
        <w:rPr>
          <w:rFonts w:hint="eastAsia"/>
        </w:rPr>
        <w:t>представлене</w:t>
      </w:r>
    </w:p>
    <w:p w:rsidR="009C3387" w:rsidRDefault="009C3387" w:rsidP="009C3387">
      <w:r>
        <w:rPr>
          <w:rFonts w:hint="eastAsia"/>
        </w:rPr>
        <w:t>здебільшого</w:t>
      </w:r>
      <w:r>
        <w:t></w:t>
      </w:r>
      <w:r>
        <w:rPr>
          <w:rFonts w:hint="eastAsia"/>
        </w:rPr>
        <w:t>працями</w:t>
      </w:r>
      <w:r>
        <w:t></w:t>
      </w:r>
      <w:r>
        <w:rPr>
          <w:rFonts w:hint="eastAsia"/>
        </w:rPr>
        <w:t>психолого</w:t>
      </w:r>
      <w:r>
        <w:t></w:t>
      </w:r>
      <w:r>
        <w:rPr>
          <w:rFonts w:hint="eastAsia"/>
        </w:rPr>
        <w:t>педагогічного</w:t>
      </w:r>
      <w:r>
        <w:t></w:t>
      </w:r>
      <w:r>
        <w:t></w:t>
      </w:r>
      <w:r>
        <w:rPr>
          <w:rFonts w:hint="eastAsia"/>
        </w:rPr>
        <w:t>соціально</w:t>
      </w:r>
      <w:r>
        <w:t></w:t>
      </w:r>
      <w:r>
        <w:rPr>
          <w:rFonts w:hint="eastAsia"/>
        </w:rPr>
        <w:t>філософського</w:t>
      </w:r>
      <w:r>
        <w:t></w:t>
      </w:r>
      <w:r>
        <w:rPr>
          <w:rFonts w:hint="eastAsia"/>
        </w:rPr>
        <w:t>та</w:t>
      </w:r>
    </w:p>
    <w:p w:rsidR="009C3387" w:rsidRDefault="009C3387" w:rsidP="009C3387">
      <w:r>
        <w:rPr>
          <w:rFonts w:hint="eastAsia"/>
        </w:rPr>
        <w:t>культурологічного</w:t>
      </w:r>
      <w:r>
        <w:t></w:t>
      </w:r>
      <w:r>
        <w:rPr>
          <w:rFonts w:hint="eastAsia"/>
        </w:rPr>
        <w:t>спрямування</w:t>
      </w:r>
      <w:r>
        <w:t></w:t>
      </w:r>
      <w:r>
        <w:t></w:t>
      </w:r>
      <w:r>
        <w:rPr>
          <w:rFonts w:hint="eastAsia"/>
        </w:rPr>
        <w:t>У</w:t>
      </w:r>
      <w:r>
        <w:t></w:t>
      </w:r>
      <w:r>
        <w:rPr>
          <w:rFonts w:hint="eastAsia"/>
        </w:rPr>
        <w:t>переважній</w:t>
      </w:r>
      <w:r>
        <w:t></w:t>
      </w:r>
      <w:r>
        <w:rPr>
          <w:rFonts w:hint="eastAsia"/>
        </w:rPr>
        <w:t>більшості</w:t>
      </w:r>
      <w:r>
        <w:t></w:t>
      </w:r>
      <w:r>
        <w:rPr>
          <w:rFonts w:hint="eastAsia"/>
        </w:rPr>
        <w:t>цих</w:t>
      </w:r>
      <w:r>
        <w:t></w:t>
      </w:r>
      <w:r>
        <w:rPr>
          <w:rFonts w:hint="eastAsia"/>
        </w:rPr>
        <w:t>праць</w:t>
      </w:r>
      <w:r>
        <w:t></w:t>
      </w:r>
      <w:r>
        <w:rPr>
          <w:rFonts w:hint="eastAsia"/>
        </w:rPr>
        <w:t>робиться</w:t>
      </w:r>
    </w:p>
    <w:p w:rsidR="009C3387" w:rsidRDefault="009C3387" w:rsidP="009C3387">
      <w:r>
        <w:rPr>
          <w:rFonts w:hint="eastAsia"/>
        </w:rPr>
        <w:t>наголос</w:t>
      </w:r>
      <w:r>
        <w:t></w:t>
      </w:r>
      <w:r>
        <w:rPr>
          <w:rFonts w:hint="eastAsia"/>
        </w:rPr>
        <w:t>на</w:t>
      </w:r>
      <w:r>
        <w:t></w:t>
      </w:r>
      <w:r>
        <w:rPr>
          <w:rFonts w:hint="eastAsia"/>
        </w:rPr>
        <w:t>функціональності</w:t>
      </w:r>
      <w:r>
        <w:t></w:t>
      </w:r>
      <w:r>
        <w:rPr>
          <w:rFonts w:hint="eastAsia"/>
        </w:rPr>
        <w:t>функціональності</w:t>
      </w:r>
      <w:r>
        <w:t></w:t>
      </w:r>
      <w:r>
        <w:rPr>
          <w:rFonts w:hint="eastAsia"/>
        </w:rPr>
        <w:t>материнської</w:t>
      </w:r>
      <w:r>
        <w:t></w:t>
      </w:r>
      <w:r>
        <w:rPr>
          <w:rFonts w:hint="eastAsia"/>
        </w:rPr>
        <w:t>турботи</w:t>
      </w:r>
      <w:r>
        <w:t></w:t>
      </w:r>
      <w:r>
        <w:rPr>
          <w:rFonts w:hint="eastAsia"/>
        </w:rPr>
        <w:t>для</w:t>
      </w:r>
    </w:p>
    <w:p w:rsidR="009C3387" w:rsidRDefault="009C3387" w:rsidP="009C3387">
      <w:r>
        <w:rPr>
          <w:rFonts w:hint="eastAsia"/>
        </w:rPr>
        <w:t>розвитку</w:t>
      </w:r>
      <w:r>
        <w:t></w:t>
      </w:r>
      <w:r>
        <w:rPr>
          <w:rFonts w:hint="eastAsia"/>
        </w:rPr>
        <w:t>дитини</w:t>
      </w:r>
      <w:r>
        <w:t></w:t>
      </w:r>
      <w:r>
        <w:rPr>
          <w:rFonts w:hint="eastAsia"/>
        </w:rPr>
        <w:t>та</w:t>
      </w:r>
      <w:r>
        <w:t></w:t>
      </w:r>
      <w:r>
        <w:rPr>
          <w:rFonts w:hint="eastAsia"/>
        </w:rPr>
        <w:t>для</w:t>
      </w:r>
      <w:r>
        <w:t></w:t>
      </w:r>
      <w:r>
        <w:rPr>
          <w:rFonts w:hint="eastAsia"/>
        </w:rPr>
        <w:t>особистості</w:t>
      </w:r>
      <w:r>
        <w:t></w:t>
      </w:r>
      <w:r>
        <w:rPr>
          <w:rFonts w:hint="eastAsia"/>
        </w:rPr>
        <w:t>жінки</w:t>
      </w:r>
      <w:r>
        <w:t></w:t>
      </w:r>
      <w:r>
        <w:t></w:t>
      </w:r>
      <w:r>
        <w:rPr>
          <w:rFonts w:hint="eastAsia"/>
        </w:rPr>
        <w:t>Ґ</w:t>
      </w:r>
      <w:r>
        <w:t></w:t>
      </w:r>
      <w:r>
        <w:t></w:t>
      </w:r>
      <w:r>
        <w:rPr>
          <w:rFonts w:hint="eastAsia"/>
        </w:rPr>
        <w:t>Філіпова</w:t>
      </w:r>
      <w:r>
        <w:t></w:t>
      </w:r>
      <w:r>
        <w:t></w:t>
      </w:r>
      <w:r>
        <w:t></w:t>
      </w:r>
      <w:r>
        <w:rPr>
          <w:rFonts w:hint="eastAsia"/>
        </w:rPr>
        <w:t>для</w:t>
      </w:r>
      <w:r>
        <w:t></w:t>
      </w:r>
      <w:r>
        <w:rPr>
          <w:rFonts w:hint="eastAsia"/>
        </w:rPr>
        <w:t>реалізації</w:t>
      </w:r>
    </w:p>
    <w:p w:rsidR="009C3387" w:rsidRDefault="009C3387" w:rsidP="009C3387">
      <w:r>
        <w:rPr>
          <w:rFonts w:hint="eastAsia"/>
        </w:rPr>
        <w:t>функцій</w:t>
      </w:r>
      <w:r>
        <w:t></w:t>
      </w:r>
      <w:r>
        <w:rPr>
          <w:rFonts w:hint="eastAsia"/>
        </w:rPr>
        <w:t>біологічного</w:t>
      </w:r>
      <w:r>
        <w:t></w:t>
      </w:r>
      <w:r>
        <w:rPr>
          <w:rFonts w:hint="eastAsia"/>
        </w:rPr>
        <w:t>та</w:t>
      </w:r>
      <w:r>
        <w:t></w:t>
      </w:r>
      <w:r>
        <w:rPr>
          <w:rFonts w:hint="eastAsia"/>
        </w:rPr>
        <w:t>соціального</w:t>
      </w:r>
      <w:r>
        <w:t></w:t>
      </w:r>
      <w:r>
        <w:rPr>
          <w:rFonts w:hint="eastAsia"/>
        </w:rPr>
        <w:t>відтворення</w:t>
      </w:r>
      <w:r>
        <w:t></w:t>
      </w:r>
      <w:r>
        <w:t></w:t>
      </w:r>
      <w:r>
        <w:rPr>
          <w:rFonts w:hint="eastAsia"/>
        </w:rPr>
        <w:t>а</w:t>
      </w:r>
      <w:r>
        <w:t></w:t>
      </w:r>
      <w:r>
        <w:rPr>
          <w:rFonts w:hint="eastAsia"/>
        </w:rPr>
        <w:t>також</w:t>
      </w:r>
      <w:r>
        <w:t></w:t>
      </w:r>
      <w:r>
        <w:rPr>
          <w:rFonts w:hint="eastAsia"/>
        </w:rPr>
        <w:t>трансляції</w:t>
      </w:r>
    </w:p>
    <w:p w:rsidR="009C3387" w:rsidRDefault="009C3387" w:rsidP="009C3387">
      <w:r>
        <w:rPr>
          <w:rFonts w:hint="eastAsia"/>
        </w:rPr>
        <w:t>культурних</w:t>
      </w:r>
      <w:r>
        <w:t></w:t>
      </w:r>
      <w:r>
        <w:rPr>
          <w:rFonts w:hint="eastAsia"/>
        </w:rPr>
        <w:t>цінностей</w:t>
      </w:r>
      <w:r>
        <w:t></w:t>
      </w:r>
      <w:r>
        <w:t></w:t>
      </w:r>
      <w:r>
        <w:rPr>
          <w:rFonts w:hint="eastAsia"/>
        </w:rPr>
        <w:t>Ю</w:t>
      </w:r>
      <w:r>
        <w:t></w:t>
      </w:r>
      <w:r>
        <w:t></w:t>
      </w:r>
      <w:r>
        <w:rPr>
          <w:rFonts w:hint="eastAsia"/>
        </w:rPr>
        <w:t>Крістєва</w:t>
      </w:r>
      <w:r>
        <w:t></w:t>
      </w:r>
      <w:r>
        <w:t></w:t>
      </w:r>
      <w:r>
        <w:rPr>
          <w:rFonts w:hint="eastAsia"/>
        </w:rPr>
        <w:t>В</w:t>
      </w:r>
      <w:r>
        <w:t></w:t>
      </w:r>
      <w:r>
        <w:t></w:t>
      </w:r>
      <w:r>
        <w:rPr>
          <w:rFonts w:hint="eastAsia"/>
        </w:rPr>
        <w:t>Раміх</w:t>
      </w:r>
      <w:r>
        <w:t></w:t>
      </w:r>
      <w:r>
        <w:t></w:t>
      </w:r>
      <w:r>
        <w:rPr>
          <w:rFonts w:hint="eastAsia"/>
        </w:rPr>
        <w:t>Н</w:t>
      </w:r>
      <w:r>
        <w:t></w:t>
      </w:r>
      <w:r>
        <w:t></w:t>
      </w:r>
      <w:r>
        <w:rPr>
          <w:rFonts w:hint="eastAsia"/>
        </w:rPr>
        <w:t>Рудова</w:t>
      </w:r>
      <w:r>
        <w:t></w:t>
      </w:r>
      <w:r>
        <w:t></w:t>
      </w:r>
      <w:r>
        <w:rPr>
          <w:rFonts w:hint="eastAsia"/>
        </w:rPr>
        <w:t>Л</w:t>
      </w:r>
      <w:r>
        <w:t></w:t>
      </w:r>
      <w:r>
        <w:t></w:t>
      </w:r>
      <w:r>
        <w:rPr>
          <w:rFonts w:hint="eastAsia"/>
        </w:rPr>
        <w:t>Троніна</w:t>
      </w:r>
      <w:r>
        <w:t></w:t>
      </w:r>
    </w:p>
    <w:p w:rsidR="009C3387" w:rsidRDefault="009C3387" w:rsidP="009C3387">
      <w:r>
        <w:rPr>
          <w:rFonts w:hint="eastAsia"/>
        </w:rPr>
        <w:t>Є</w:t>
      </w:r>
      <w:r>
        <w:t></w:t>
      </w:r>
      <w:r>
        <w:t></w:t>
      </w:r>
      <w:r>
        <w:rPr>
          <w:rFonts w:hint="eastAsia"/>
        </w:rPr>
        <w:t>Шамаріна</w:t>
      </w:r>
      <w:r>
        <w:t></w:t>
      </w:r>
      <w:r>
        <w:rPr>
          <w:rFonts w:hint="eastAsia"/>
        </w:rPr>
        <w:t>та</w:t>
      </w:r>
      <w:r>
        <w:t></w:t>
      </w:r>
      <w:r>
        <w:rPr>
          <w:rFonts w:hint="eastAsia"/>
        </w:rPr>
        <w:t>інші</w:t>
      </w:r>
      <w:r>
        <w:t></w:t>
      </w:r>
      <w:r>
        <w:t></w:t>
      </w:r>
      <w:r>
        <w:t></w:t>
      </w:r>
      <w:r>
        <w:rPr>
          <w:rFonts w:hint="eastAsia"/>
        </w:rPr>
        <w:t>Цей</w:t>
      </w:r>
      <w:r>
        <w:t></w:t>
      </w:r>
      <w:r>
        <w:rPr>
          <w:rFonts w:hint="eastAsia"/>
        </w:rPr>
        <w:t>підхід</w:t>
      </w:r>
      <w:r>
        <w:t></w:t>
      </w:r>
      <w:r>
        <w:rPr>
          <w:rFonts w:hint="eastAsia"/>
        </w:rPr>
        <w:t>віднайшов</w:t>
      </w:r>
      <w:r>
        <w:t></w:t>
      </w:r>
      <w:r>
        <w:rPr>
          <w:rFonts w:hint="eastAsia"/>
        </w:rPr>
        <w:t>своє</w:t>
      </w:r>
      <w:r>
        <w:t></w:t>
      </w:r>
      <w:r>
        <w:rPr>
          <w:rFonts w:hint="eastAsia"/>
        </w:rPr>
        <w:t>втілення</w:t>
      </w:r>
      <w:r>
        <w:t></w:t>
      </w:r>
      <w:r>
        <w:rPr>
          <w:rFonts w:hint="eastAsia"/>
        </w:rPr>
        <w:t>в</w:t>
      </w:r>
      <w:r>
        <w:t></w:t>
      </w:r>
      <w:r>
        <w:rPr>
          <w:rFonts w:hint="eastAsia"/>
        </w:rPr>
        <w:t>дослідженнях</w:t>
      </w:r>
    </w:p>
    <w:p w:rsidR="009C3387" w:rsidRDefault="009C3387" w:rsidP="009C3387">
      <w:r>
        <w:t></w:t>
      </w:r>
      <w:r>
        <w:rPr>
          <w:rFonts w:hint="eastAsia"/>
        </w:rPr>
        <w:t>відповідального</w:t>
      </w:r>
      <w:r>
        <w:t></w:t>
      </w:r>
      <w:r>
        <w:rPr>
          <w:rFonts w:hint="eastAsia"/>
        </w:rPr>
        <w:t>батьківства</w:t>
      </w:r>
      <w:r>
        <w:t></w:t>
      </w:r>
      <w:r>
        <w:t></w:t>
      </w:r>
      <w:r>
        <w:rPr>
          <w:rFonts w:hint="eastAsia"/>
        </w:rPr>
        <w:t>та</w:t>
      </w:r>
      <w:r>
        <w:t></w:t>
      </w:r>
      <w:r>
        <w:t></w:t>
      </w:r>
      <w:r>
        <w:rPr>
          <w:rFonts w:hint="eastAsia"/>
        </w:rPr>
        <w:t>культури</w:t>
      </w:r>
      <w:r>
        <w:t></w:t>
      </w:r>
      <w:r>
        <w:rPr>
          <w:rFonts w:hint="eastAsia"/>
        </w:rPr>
        <w:t>материнства</w:t>
      </w:r>
      <w:r>
        <w:t></w:t>
      </w:r>
      <w:r>
        <w:t></w:t>
      </w:r>
      <w:r>
        <w:t></w:t>
      </w:r>
      <w:r>
        <w:rPr>
          <w:rFonts w:hint="eastAsia"/>
        </w:rPr>
        <w:t>праці</w:t>
      </w:r>
      <w:r>
        <w:t></w:t>
      </w:r>
      <w:r>
        <w:rPr>
          <w:rFonts w:hint="eastAsia"/>
        </w:rPr>
        <w:t>І</w:t>
      </w:r>
      <w:r>
        <w:t></w:t>
      </w:r>
      <w:r>
        <w:t></w:t>
      </w:r>
      <w:r>
        <w:rPr>
          <w:rFonts w:hint="eastAsia"/>
        </w:rPr>
        <w:t>Братусь</w:t>
      </w:r>
      <w:r>
        <w:t></w:t>
      </w:r>
    </w:p>
    <w:p w:rsidR="009C3387" w:rsidRDefault="009C3387" w:rsidP="009C3387">
      <w:r>
        <w:rPr>
          <w:rFonts w:hint="eastAsia"/>
        </w:rPr>
        <w:t>Л</w:t>
      </w:r>
      <w:r>
        <w:t></w:t>
      </w:r>
      <w:r>
        <w:t></w:t>
      </w:r>
      <w:r>
        <w:rPr>
          <w:rFonts w:hint="eastAsia"/>
        </w:rPr>
        <w:t>Буніної</w:t>
      </w:r>
      <w:r>
        <w:t></w:t>
      </w:r>
      <w:r>
        <w:t></w:t>
      </w:r>
      <w:r>
        <w:rPr>
          <w:rFonts w:hint="eastAsia"/>
        </w:rPr>
        <w:t>О</w:t>
      </w:r>
      <w:r>
        <w:t></w:t>
      </w:r>
      <w:r>
        <w:t></w:t>
      </w:r>
      <w:r>
        <w:rPr>
          <w:rFonts w:hint="eastAsia"/>
        </w:rPr>
        <w:t>Лещенко</w:t>
      </w:r>
      <w:r>
        <w:t></w:t>
      </w:r>
      <w:r>
        <w:t></w:t>
      </w:r>
      <w:r>
        <w:rPr>
          <w:rFonts w:hint="eastAsia"/>
        </w:rPr>
        <w:t>Н</w:t>
      </w:r>
      <w:r>
        <w:t></w:t>
      </w:r>
      <w:r>
        <w:t></w:t>
      </w:r>
      <w:r>
        <w:rPr>
          <w:rFonts w:hint="eastAsia"/>
        </w:rPr>
        <w:t>Максимовської</w:t>
      </w:r>
      <w:r>
        <w:t></w:t>
      </w:r>
      <w:r>
        <w:t></w:t>
      </w:r>
      <w:r>
        <w:rPr>
          <w:rFonts w:hint="eastAsia"/>
        </w:rPr>
        <w:t>Н</w:t>
      </w:r>
      <w:r>
        <w:t></w:t>
      </w:r>
      <w:r>
        <w:t></w:t>
      </w:r>
      <w:r>
        <w:rPr>
          <w:rFonts w:hint="eastAsia"/>
        </w:rPr>
        <w:t>Шевченко</w:t>
      </w:r>
      <w:r>
        <w:t></w:t>
      </w:r>
      <w:r>
        <w:t></w:t>
      </w:r>
      <w:r>
        <w:t></w:t>
      </w:r>
      <w:r>
        <w:rPr>
          <w:rFonts w:hint="eastAsia"/>
        </w:rPr>
        <w:t>у</w:t>
      </w:r>
      <w:r>
        <w:t></w:t>
      </w:r>
      <w:r>
        <w:rPr>
          <w:rFonts w:hint="eastAsia"/>
        </w:rPr>
        <w:t>дослідженнях</w:t>
      </w:r>
    </w:p>
    <w:p w:rsidR="009C3387" w:rsidRDefault="009C3387" w:rsidP="009C3387">
      <w:r>
        <w:rPr>
          <w:rFonts w:hint="eastAsia"/>
        </w:rPr>
        <w:t>готовності</w:t>
      </w:r>
      <w:r>
        <w:t></w:t>
      </w:r>
      <w:r>
        <w:rPr>
          <w:rFonts w:hint="eastAsia"/>
        </w:rPr>
        <w:t>до</w:t>
      </w:r>
      <w:r>
        <w:t></w:t>
      </w:r>
      <w:r>
        <w:rPr>
          <w:rFonts w:hint="eastAsia"/>
        </w:rPr>
        <w:t>материнства</w:t>
      </w:r>
      <w:r>
        <w:t></w:t>
      </w:r>
      <w:r>
        <w:t></w:t>
      </w:r>
      <w:r>
        <w:rPr>
          <w:rFonts w:hint="eastAsia"/>
        </w:rPr>
        <w:t>Н</w:t>
      </w:r>
      <w:r>
        <w:t></w:t>
      </w:r>
      <w:r>
        <w:t></w:t>
      </w:r>
      <w:r>
        <w:rPr>
          <w:rFonts w:hint="eastAsia"/>
        </w:rPr>
        <w:t>Даниленко</w:t>
      </w:r>
      <w:r>
        <w:t></w:t>
      </w:r>
      <w:r>
        <w:t></w:t>
      </w:r>
      <w:r>
        <w:rPr>
          <w:rFonts w:hint="eastAsia"/>
        </w:rPr>
        <w:t>Н</w:t>
      </w:r>
      <w:r>
        <w:t></w:t>
      </w:r>
      <w:r>
        <w:t></w:t>
      </w:r>
      <w:r>
        <w:rPr>
          <w:rFonts w:hint="eastAsia"/>
        </w:rPr>
        <w:t>Дармострук</w:t>
      </w:r>
      <w:r>
        <w:t></w:t>
      </w:r>
      <w:r>
        <w:t></w:t>
      </w:r>
      <w:r>
        <w:rPr>
          <w:rFonts w:hint="eastAsia"/>
        </w:rPr>
        <w:t>Є</w:t>
      </w:r>
      <w:r>
        <w:t></w:t>
      </w:r>
      <w:r>
        <w:t></w:t>
      </w:r>
      <w:r>
        <w:rPr>
          <w:rFonts w:hint="eastAsia"/>
        </w:rPr>
        <w:t>Міронова</w:t>
      </w:r>
      <w:r>
        <w:t></w:t>
      </w:r>
    </w:p>
    <w:p w:rsidR="009C3387" w:rsidRDefault="009C3387" w:rsidP="009C3387">
      <w:r>
        <w:rPr>
          <w:rFonts w:hint="eastAsia"/>
        </w:rPr>
        <w:t>О</w:t>
      </w:r>
      <w:r>
        <w:t></w:t>
      </w:r>
      <w:r>
        <w:t></w:t>
      </w:r>
      <w:r>
        <w:rPr>
          <w:rFonts w:hint="eastAsia"/>
        </w:rPr>
        <w:t>Тіунова</w:t>
      </w:r>
      <w:r>
        <w:t></w:t>
      </w:r>
      <w:r>
        <w:t></w:t>
      </w:r>
      <w:r>
        <w:t></w:t>
      </w:r>
      <w:r>
        <w:rPr>
          <w:rFonts w:hint="eastAsia"/>
        </w:rPr>
        <w:t>адаптації</w:t>
      </w:r>
      <w:r>
        <w:t></w:t>
      </w:r>
      <w:r>
        <w:rPr>
          <w:rFonts w:hint="eastAsia"/>
        </w:rPr>
        <w:t>до</w:t>
      </w:r>
      <w:r>
        <w:t></w:t>
      </w:r>
      <w:r>
        <w:rPr>
          <w:rFonts w:hint="eastAsia"/>
        </w:rPr>
        <w:t>ролі</w:t>
      </w:r>
      <w:r>
        <w:t></w:t>
      </w:r>
      <w:r>
        <w:rPr>
          <w:rFonts w:hint="eastAsia"/>
        </w:rPr>
        <w:t>матері</w:t>
      </w:r>
      <w:r>
        <w:t></w:t>
      </w:r>
      <w:r>
        <w:t></w:t>
      </w:r>
      <w:r>
        <w:rPr>
          <w:rFonts w:hint="eastAsia"/>
        </w:rPr>
        <w:t>І</w:t>
      </w:r>
      <w:r>
        <w:t></w:t>
      </w:r>
      <w:r>
        <w:t></w:t>
      </w:r>
      <w:r>
        <w:rPr>
          <w:rFonts w:hint="eastAsia"/>
        </w:rPr>
        <w:t>Зємзюліна</w:t>
      </w:r>
      <w:r>
        <w:t></w:t>
      </w:r>
      <w:r>
        <w:t></w:t>
      </w:r>
      <w:r>
        <w:rPr>
          <w:rFonts w:hint="eastAsia"/>
        </w:rPr>
        <w:t>О</w:t>
      </w:r>
      <w:r>
        <w:t></w:t>
      </w:r>
      <w:r>
        <w:t></w:t>
      </w:r>
      <w:r>
        <w:rPr>
          <w:rFonts w:hint="eastAsia"/>
        </w:rPr>
        <w:t>Подобіна</w:t>
      </w:r>
      <w:r>
        <w:t></w:t>
      </w:r>
      <w:r>
        <w:t></w:t>
      </w:r>
      <w:r>
        <w:rPr>
          <w:rFonts w:hint="eastAsia"/>
        </w:rPr>
        <w:t>Л</w:t>
      </w:r>
      <w:r>
        <w:t></w:t>
      </w:r>
      <w:r>
        <w:t></w:t>
      </w:r>
      <w:r>
        <w:rPr>
          <w:rFonts w:hint="eastAsia"/>
        </w:rPr>
        <w:t>Рудіна</w:t>
      </w:r>
      <w:r>
        <w:t></w:t>
      </w:r>
      <w:r>
        <w:t></w:t>
      </w:r>
      <w:r>
        <w:rPr>
          <w:rFonts w:hint="eastAsia"/>
        </w:rPr>
        <w:t>та</w:t>
      </w:r>
    </w:p>
    <w:p w:rsidR="009C3387" w:rsidRDefault="009C3387" w:rsidP="009C3387">
      <w:r>
        <w:rPr>
          <w:rFonts w:hint="eastAsia"/>
        </w:rPr>
        <w:t>дисфункціональної</w:t>
      </w:r>
      <w:r>
        <w:t></w:t>
      </w:r>
      <w:r>
        <w:t></w:t>
      </w:r>
      <w:r>
        <w:rPr>
          <w:rFonts w:hint="eastAsia"/>
        </w:rPr>
        <w:t>девіантної</w:t>
      </w:r>
      <w:r>
        <w:t></w:t>
      </w:r>
      <w:r>
        <w:t></w:t>
      </w:r>
      <w:r>
        <w:rPr>
          <w:rFonts w:hint="eastAsia"/>
        </w:rPr>
        <w:t>материнської</w:t>
      </w:r>
      <w:r>
        <w:t></w:t>
      </w:r>
      <w:r>
        <w:rPr>
          <w:rFonts w:hint="eastAsia"/>
        </w:rPr>
        <w:t>поведінки</w:t>
      </w:r>
      <w:r>
        <w:t></w:t>
      </w:r>
      <w:r>
        <w:t></w:t>
      </w:r>
      <w:r>
        <w:rPr>
          <w:rFonts w:hint="eastAsia"/>
        </w:rPr>
        <w:t>А</w:t>
      </w:r>
      <w:r>
        <w:t></w:t>
      </w:r>
      <w:r>
        <w:t></w:t>
      </w:r>
      <w:r>
        <w:rPr>
          <w:rFonts w:hint="eastAsia"/>
        </w:rPr>
        <w:t>Брутман</w:t>
      </w:r>
      <w:r>
        <w:t></w:t>
      </w:r>
    </w:p>
    <w:p w:rsidR="009C3387" w:rsidRDefault="009C3387" w:rsidP="009C3387">
      <w:r>
        <w:rPr>
          <w:rFonts w:hint="eastAsia"/>
        </w:rPr>
        <w:t>А</w:t>
      </w:r>
      <w:r>
        <w:t></w:t>
      </w:r>
      <w:r>
        <w:t></w:t>
      </w:r>
      <w:r>
        <w:rPr>
          <w:rFonts w:hint="eastAsia"/>
        </w:rPr>
        <w:t>Варга</w:t>
      </w:r>
      <w:r>
        <w:t></w:t>
      </w:r>
      <w:r>
        <w:t></w:t>
      </w:r>
      <w:r>
        <w:rPr>
          <w:rFonts w:hint="eastAsia"/>
        </w:rPr>
        <w:t>Т</w:t>
      </w:r>
      <w:r>
        <w:t></w:t>
      </w:r>
      <w:r>
        <w:t></w:t>
      </w:r>
      <w:r>
        <w:rPr>
          <w:rFonts w:hint="eastAsia"/>
        </w:rPr>
        <w:t>Гущіна</w:t>
      </w:r>
      <w:r>
        <w:t></w:t>
      </w:r>
      <w:r>
        <w:t></w:t>
      </w:r>
      <w:r>
        <w:rPr>
          <w:rFonts w:hint="eastAsia"/>
        </w:rPr>
        <w:t>О</w:t>
      </w:r>
      <w:r>
        <w:t></w:t>
      </w:r>
      <w:r>
        <w:t></w:t>
      </w:r>
      <w:r>
        <w:rPr>
          <w:rFonts w:hint="eastAsia"/>
        </w:rPr>
        <w:t>Копил</w:t>
      </w:r>
      <w:r>
        <w:t></w:t>
      </w:r>
      <w:r>
        <w:t></w:t>
      </w:r>
      <w:r>
        <w:rPr>
          <w:rFonts w:hint="eastAsia"/>
        </w:rPr>
        <w:t>М</w:t>
      </w:r>
      <w:r>
        <w:t></w:t>
      </w:r>
      <w:r>
        <w:t></w:t>
      </w:r>
      <w:r>
        <w:rPr>
          <w:rFonts w:hint="eastAsia"/>
        </w:rPr>
        <w:t>Радіонова</w:t>
      </w:r>
      <w:r>
        <w:t></w:t>
      </w:r>
      <w:r>
        <w:t></w:t>
      </w:r>
      <w:r>
        <w:rPr>
          <w:rFonts w:hint="eastAsia"/>
        </w:rPr>
        <w:t>І</w:t>
      </w:r>
      <w:r>
        <w:t></w:t>
      </w:r>
      <w:r>
        <w:t></w:t>
      </w:r>
      <w:r>
        <w:rPr>
          <w:rFonts w:hint="eastAsia"/>
        </w:rPr>
        <w:t>Хамітова</w:t>
      </w:r>
      <w:r>
        <w:t></w:t>
      </w:r>
      <w:r>
        <w:rPr>
          <w:rFonts w:hint="eastAsia"/>
        </w:rPr>
        <w:t>та</w:t>
      </w:r>
      <w:r>
        <w:t></w:t>
      </w:r>
      <w:r>
        <w:rPr>
          <w:rFonts w:hint="eastAsia"/>
        </w:rPr>
        <w:t>інші</w:t>
      </w:r>
      <w:r>
        <w:t></w:t>
      </w:r>
      <w:r>
        <w:t></w:t>
      </w:r>
    </w:p>
    <w:p w:rsidR="009C3387" w:rsidRDefault="009C3387" w:rsidP="009C3387">
      <w:r>
        <w:rPr>
          <w:rFonts w:hint="eastAsia"/>
        </w:rPr>
        <w:t>Пізнавальними</w:t>
      </w:r>
      <w:r>
        <w:t></w:t>
      </w:r>
      <w:r>
        <w:rPr>
          <w:rFonts w:hint="eastAsia"/>
        </w:rPr>
        <w:t>обмеженнями</w:t>
      </w:r>
      <w:r>
        <w:t></w:t>
      </w:r>
      <w:r>
        <w:rPr>
          <w:rFonts w:hint="eastAsia"/>
        </w:rPr>
        <w:t>означених</w:t>
      </w:r>
      <w:r>
        <w:t></w:t>
      </w:r>
      <w:r>
        <w:rPr>
          <w:rFonts w:hint="eastAsia"/>
        </w:rPr>
        <w:t>підходів</w:t>
      </w:r>
      <w:r>
        <w:t></w:t>
      </w:r>
      <w:r>
        <w:rPr>
          <w:rFonts w:hint="eastAsia"/>
        </w:rPr>
        <w:t>є</w:t>
      </w:r>
      <w:r>
        <w:t></w:t>
      </w:r>
      <w:r>
        <w:rPr>
          <w:rFonts w:hint="eastAsia"/>
        </w:rPr>
        <w:t>опора</w:t>
      </w:r>
      <w:r>
        <w:t></w:t>
      </w:r>
      <w:r>
        <w:rPr>
          <w:rFonts w:hint="eastAsia"/>
        </w:rPr>
        <w:t>на</w:t>
      </w:r>
      <w:r>
        <w:t></w:t>
      </w:r>
      <w:r>
        <w:rPr>
          <w:rFonts w:hint="eastAsia"/>
        </w:rPr>
        <w:t>біологічний</w:t>
      </w:r>
    </w:p>
    <w:p w:rsidR="009C3387" w:rsidRDefault="009C3387" w:rsidP="009C3387">
      <w:r>
        <w:rPr>
          <w:rFonts w:hint="eastAsia"/>
        </w:rPr>
        <w:t>детермінізм</w:t>
      </w:r>
      <w:r>
        <w:t></w:t>
      </w:r>
      <w:r>
        <w:t></w:t>
      </w:r>
      <w:r>
        <w:rPr>
          <w:rFonts w:hint="eastAsia"/>
        </w:rPr>
        <w:t>есенціалізація</w:t>
      </w:r>
      <w:r>
        <w:t></w:t>
      </w:r>
      <w:r>
        <w:rPr>
          <w:rFonts w:hint="eastAsia"/>
        </w:rPr>
        <w:t>материнства</w:t>
      </w:r>
      <w:r>
        <w:t></w:t>
      </w:r>
      <w:r>
        <w:rPr>
          <w:rFonts w:hint="eastAsia"/>
        </w:rPr>
        <w:t>як</w:t>
      </w:r>
      <w:r>
        <w:t></w:t>
      </w:r>
      <w:r>
        <w:t></w:t>
      </w:r>
      <w:r>
        <w:rPr>
          <w:rFonts w:hint="eastAsia"/>
        </w:rPr>
        <w:t>жіночого</w:t>
      </w:r>
      <w:r>
        <w:t></w:t>
      </w:r>
      <w:r>
        <w:rPr>
          <w:rFonts w:hint="eastAsia"/>
        </w:rPr>
        <w:t>призначення</w:t>
      </w:r>
      <w:r>
        <w:t></w:t>
      </w:r>
      <w:r>
        <w:t></w:t>
      </w:r>
      <w:r>
        <w:rPr>
          <w:rFonts w:hint="eastAsia"/>
        </w:rPr>
        <w:t>та</w:t>
      </w:r>
    </w:p>
    <w:p w:rsidR="009C3387" w:rsidRDefault="009C3387" w:rsidP="009C3387">
      <w:r>
        <w:rPr>
          <w:rFonts w:hint="eastAsia"/>
        </w:rPr>
        <w:t>найвищої</w:t>
      </w:r>
      <w:r>
        <w:t></w:t>
      </w:r>
      <w:r>
        <w:rPr>
          <w:rFonts w:hint="eastAsia"/>
        </w:rPr>
        <w:t>форми</w:t>
      </w:r>
      <w:r>
        <w:t></w:t>
      </w:r>
      <w:r>
        <w:rPr>
          <w:rFonts w:hint="eastAsia"/>
        </w:rPr>
        <w:t>жіночої</w:t>
      </w:r>
      <w:r>
        <w:t></w:t>
      </w:r>
      <w:r>
        <w:rPr>
          <w:rFonts w:hint="eastAsia"/>
        </w:rPr>
        <w:t>самореалізації</w:t>
      </w:r>
      <w:r>
        <w:t></w:t>
      </w:r>
      <w:r>
        <w:rPr>
          <w:rFonts w:hint="eastAsia"/>
        </w:rPr>
        <w:t>та</w:t>
      </w:r>
      <w:r>
        <w:t></w:t>
      </w:r>
      <w:r>
        <w:rPr>
          <w:rFonts w:hint="eastAsia"/>
        </w:rPr>
        <w:t>ігнорування</w:t>
      </w:r>
      <w:r>
        <w:t></w:t>
      </w:r>
      <w:r>
        <w:rPr>
          <w:rFonts w:hint="eastAsia"/>
        </w:rPr>
        <w:t>контексту</w:t>
      </w:r>
      <w:r>
        <w:t></w:t>
      </w:r>
      <w:r>
        <w:rPr>
          <w:rFonts w:hint="eastAsia"/>
        </w:rPr>
        <w:t>соціальної</w:t>
      </w:r>
    </w:p>
    <w:p w:rsidR="009C3387" w:rsidRDefault="009C3387" w:rsidP="009C3387">
      <w:r>
        <w:rPr>
          <w:rFonts w:hint="eastAsia"/>
        </w:rPr>
        <w:t>нерівності</w:t>
      </w:r>
      <w:r>
        <w:t></w:t>
      </w:r>
      <w:r>
        <w:t></w:t>
      </w:r>
      <w:r>
        <w:rPr>
          <w:rFonts w:hint="eastAsia"/>
        </w:rPr>
        <w:t>в</w:t>
      </w:r>
      <w:r>
        <w:t></w:t>
      </w:r>
      <w:r>
        <w:rPr>
          <w:rFonts w:hint="eastAsia"/>
        </w:rPr>
        <w:t>якому</w:t>
      </w:r>
      <w:r>
        <w:t></w:t>
      </w:r>
      <w:r>
        <w:rPr>
          <w:rFonts w:hint="eastAsia"/>
        </w:rPr>
        <w:t>розгортаються</w:t>
      </w:r>
      <w:r>
        <w:t></w:t>
      </w:r>
      <w:r>
        <w:rPr>
          <w:rFonts w:hint="eastAsia"/>
        </w:rPr>
        <w:t>практики</w:t>
      </w:r>
      <w:r>
        <w:t></w:t>
      </w:r>
      <w:r>
        <w:rPr>
          <w:rFonts w:hint="eastAsia"/>
        </w:rPr>
        <w:t>материнства</w:t>
      </w:r>
      <w:r>
        <w:t></w:t>
      </w:r>
      <w:r>
        <w:t></w:t>
      </w:r>
      <w:r>
        <w:rPr>
          <w:rFonts w:hint="eastAsia"/>
        </w:rPr>
        <w:t>Б</w:t>
      </w:r>
      <w:r>
        <w:t></w:t>
      </w:r>
      <w:r>
        <w:rPr>
          <w:rFonts w:hint="eastAsia"/>
        </w:rPr>
        <w:t>тьківські</w:t>
      </w:r>
      <w:r>
        <w:t></w:t>
      </w:r>
      <w:r>
        <w:rPr>
          <w:rFonts w:hint="eastAsia"/>
        </w:rPr>
        <w:t>та</w:t>
      </w:r>
    </w:p>
    <w:p w:rsidR="009C3387" w:rsidRDefault="009C3387" w:rsidP="009C3387">
      <w:r>
        <w:rPr>
          <w:rFonts w:hint="eastAsia"/>
        </w:rPr>
        <w:t>материнські</w:t>
      </w:r>
      <w:r>
        <w:t></w:t>
      </w:r>
      <w:r>
        <w:rPr>
          <w:rFonts w:hint="eastAsia"/>
        </w:rPr>
        <w:t>ролі</w:t>
      </w:r>
      <w:r>
        <w:t></w:t>
      </w:r>
      <w:r>
        <w:rPr>
          <w:rFonts w:hint="eastAsia"/>
        </w:rPr>
        <w:t>у</w:t>
      </w:r>
      <w:r>
        <w:t></w:t>
      </w:r>
      <w:r>
        <w:rPr>
          <w:rFonts w:hint="eastAsia"/>
        </w:rPr>
        <w:t>межах</w:t>
      </w:r>
      <w:r>
        <w:t></w:t>
      </w:r>
      <w:r>
        <w:rPr>
          <w:rFonts w:hint="eastAsia"/>
        </w:rPr>
        <w:t>функціонально</w:t>
      </w:r>
      <w:r>
        <w:t></w:t>
      </w:r>
      <w:r>
        <w:rPr>
          <w:rFonts w:hint="eastAsia"/>
        </w:rPr>
        <w:t>рольового</w:t>
      </w:r>
      <w:r>
        <w:t></w:t>
      </w:r>
      <w:r>
        <w:rPr>
          <w:rFonts w:hint="eastAsia"/>
        </w:rPr>
        <w:t>підходу</w:t>
      </w:r>
    </w:p>
    <w:p w:rsidR="009C3387" w:rsidRDefault="009C3387" w:rsidP="009C3387">
      <w:r>
        <w:rPr>
          <w:rFonts w:hint="eastAsia"/>
        </w:rPr>
        <w:t>характеризуються</w:t>
      </w:r>
      <w:r>
        <w:t></w:t>
      </w:r>
      <w:r>
        <w:rPr>
          <w:rFonts w:hint="eastAsia"/>
        </w:rPr>
        <w:t>як</w:t>
      </w:r>
      <w:r>
        <w:t></w:t>
      </w:r>
      <w:r>
        <w:rPr>
          <w:rFonts w:hint="eastAsia"/>
        </w:rPr>
        <w:t>різні</w:t>
      </w:r>
      <w:r>
        <w:t></w:t>
      </w:r>
      <w:r>
        <w:t></w:t>
      </w:r>
      <w:r>
        <w:rPr>
          <w:rFonts w:hint="eastAsia"/>
        </w:rPr>
        <w:t>але</w:t>
      </w:r>
      <w:r>
        <w:t></w:t>
      </w:r>
      <w:r>
        <w:rPr>
          <w:rFonts w:hint="eastAsia"/>
        </w:rPr>
        <w:t>рівнозначні</w:t>
      </w:r>
      <w:r>
        <w:t></w:t>
      </w:r>
      <w:r>
        <w:t></w:t>
      </w:r>
      <w:r>
        <w:rPr>
          <w:rFonts w:hint="eastAsia"/>
        </w:rPr>
        <w:t>Отже</w:t>
      </w:r>
      <w:r>
        <w:t></w:t>
      </w:r>
      <w:r>
        <w:t></w:t>
      </w:r>
      <w:r>
        <w:rPr>
          <w:rFonts w:hint="eastAsia"/>
        </w:rPr>
        <w:t>ігнорується</w:t>
      </w:r>
      <w:r>
        <w:t></w:t>
      </w:r>
      <w:r>
        <w:rPr>
          <w:rFonts w:hint="eastAsia"/>
        </w:rPr>
        <w:t>ґендерований</w:t>
      </w:r>
    </w:p>
    <w:p w:rsidR="009C3387" w:rsidRDefault="009C3387" w:rsidP="009C3387">
      <w:r>
        <w:t></w:t>
      </w:r>
      <w:r>
        <w:t></w:t>
      </w:r>
    </w:p>
    <w:p w:rsidR="009C3387" w:rsidRDefault="009C3387" w:rsidP="009C3387">
      <w:r>
        <w:rPr>
          <w:rFonts w:hint="eastAsia"/>
        </w:rPr>
        <w:t>характер</w:t>
      </w:r>
      <w:r>
        <w:t></w:t>
      </w:r>
      <w:r>
        <w:rPr>
          <w:rFonts w:hint="eastAsia"/>
        </w:rPr>
        <w:t>інституту</w:t>
      </w:r>
      <w:r>
        <w:t></w:t>
      </w:r>
      <w:r>
        <w:rPr>
          <w:rFonts w:hint="eastAsia"/>
        </w:rPr>
        <w:t>та</w:t>
      </w:r>
      <w:r>
        <w:t></w:t>
      </w:r>
      <w:r>
        <w:rPr>
          <w:rFonts w:hint="eastAsia"/>
        </w:rPr>
        <w:t>практик</w:t>
      </w:r>
      <w:r>
        <w:t></w:t>
      </w:r>
      <w:r>
        <w:rPr>
          <w:rFonts w:hint="eastAsia"/>
        </w:rPr>
        <w:t>батьківства</w:t>
      </w:r>
      <w:r>
        <w:t></w:t>
      </w:r>
      <w:r>
        <w:t></w:t>
      </w:r>
      <w:r>
        <w:rPr>
          <w:rFonts w:hint="eastAsia"/>
        </w:rPr>
        <w:t>а</w:t>
      </w:r>
      <w:r>
        <w:t></w:t>
      </w:r>
      <w:r>
        <w:rPr>
          <w:rFonts w:hint="eastAsia"/>
        </w:rPr>
        <w:t>також</w:t>
      </w:r>
      <w:r>
        <w:t></w:t>
      </w:r>
      <w:r>
        <w:rPr>
          <w:rFonts w:hint="eastAsia"/>
        </w:rPr>
        <w:t>включення</w:t>
      </w:r>
      <w:r>
        <w:t></w:t>
      </w:r>
      <w:r>
        <w:rPr>
          <w:rFonts w:hint="eastAsia"/>
        </w:rPr>
        <w:t>материнства</w:t>
      </w:r>
    </w:p>
    <w:p w:rsidR="009C3387" w:rsidRDefault="009C3387" w:rsidP="009C3387">
      <w:r>
        <w:rPr>
          <w:rFonts w:hint="eastAsia"/>
        </w:rPr>
        <w:t>до</w:t>
      </w:r>
      <w:r>
        <w:t></w:t>
      </w:r>
      <w:r>
        <w:rPr>
          <w:rFonts w:hint="eastAsia"/>
        </w:rPr>
        <w:t>ґендерного</w:t>
      </w:r>
      <w:r>
        <w:t></w:t>
      </w:r>
      <w:r>
        <w:rPr>
          <w:rFonts w:hint="eastAsia"/>
        </w:rPr>
        <w:t>порядку</w:t>
      </w:r>
      <w:r>
        <w:t></w:t>
      </w:r>
      <w:r>
        <w:rPr>
          <w:rFonts w:hint="eastAsia"/>
        </w:rPr>
        <w:t>та</w:t>
      </w:r>
      <w:r>
        <w:t></w:t>
      </w:r>
      <w:r>
        <w:rPr>
          <w:rFonts w:hint="eastAsia"/>
        </w:rPr>
        <w:t>системи</w:t>
      </w:r>
      <w:r>
        <w:t></w:t>
      </w:r>
      <w:r>
        <w:rPr>
          <w:rFonts w:hint="eastAsia"/>
        </w:rPr>
        <w:t>ґендерного</w:t>
      </w:r>
      <w:r>
        <w:t></w:t>
      </w:r>
      <w:r>
        <w:rPr>
          <w:rFonts w:hint="eastAsia"/>
        </w:rPr>
        <w:t>розподілу</w:t>
      </w:r>
      <w:r>
        <w:t></w:t>
      </w:r>
      <w:r>
        <w:rPr>
          <w:rFonts w:hint="eastAsia"/>
        </w:rPr>
        <w:t>праці</w:t>
      </w:r>
      <w:r>
        <w:t></w:t>
      </w:r>
    </w:p>
    <w:p w:rsidR="009C3387" w:rsidRDefault="009C3387" w:rsidP="009C3387">
      <w:r>
        <w:rPr>
          <w:rFonts w:hint="eastAsia"/>
        </w:rPr>
        <w:t>У</w:t>
      </w:r>
      <w:r>
        <w:t></w:t>
      </w:r>
      <w:r>
        <w:rPr>
          <w:rFonts w:hint="eastAsia"/>
        </w:rPr>
        <w:t>соціології</w:t>
      </w:r>
      <w:r>
        <w:t></w:t>
      </w:r>
      <w:r>
        <w:rPr>
          <w:rFonts w:hint="eastAsia"/>
        </w:rPr>
        <w:t>пострадянських</w:t>
      </w:r>
      <w:r>
        <w:t></w:t>
      </w:r>
      <w:r>
        <w:rPr>
          <w:rFonts w:hint="eastAsia"/>
        </w:rPr>
        <w:t>країн</w:t>
      </w:r>
      <w:r>
        <w:t></w:t>
      </w:r>
      <w:r>
        <w:rPr>
          <w:rFonts w:hint="eastAsia"/>
        </w:rPr>
        <w:t>материнство</w:t>
      </w:r>
      <w:r>
        <w:t></w:t>
      </w:r>
      <w:r>
        <w:rPr>
          <w:rFonts w:hint="eastAsia"/>
        </w:rPr>
        <w:t>концептуалізується</w:t>
      </w:r>
    </w:p>
    <w:p w:rsidR="009C3387" w:rsidRDefault="009C3387" w:rsidP="009C3387">
      <w:r>
        <w:rPr>
          <w:rFonts w:hint="eastAsia"/>
        </w:rPr>
        <w:t>переважно</w:t>
      </w:r>
      <w:r>
        <w:t></w:t>
      </w:r>
      <w:r>
        <w:rPr>
          <w:rFonts w:hint="eastAsia"/>
        </w:rPr>
        <w:t>в</w:t>
      </w:r>
      <w:r>
        <w:t></w:t>
      </w:r>
      <w:r>
        <w:rPr>
          <w:rFonts w:hint="eastAsia"/>
        </w:rPr>
        <w:t>контексті</w:t>
      </w:r>
      <w:r>
        <w:t></w:t>
      </w:r>
      <w:r>
        <w:rPr>
          <w:rFonts w:hint="eastAsia"/>
        </w:rPr>
        <w:t>ширшого</w:t>
      </w:r>
      <w:r>
        <w:t></w:t>
      </w:r>
      <w:r>
        <w:rPr>
          <w:rFonts w:hint="eastAsia"/>
        </w:rPr>
        <w:t>інституту</w:t>
      </w:r>
      <w:r>
        <w:t></w:t>
      </w:r>
      <w:r>
        <w:rPr>
          <w:rFonts w:hint="eastAsia"/>
        </w:rPr>
        <w:t>та</w:t>
      </w:r>
      <w:r>
        <w:t></w:t>
      </w:r>
      <w:r>
        <w:rPr>
          <w:rFonts w:hint="eastAsia"/>
        </w:rPr>
        <w:t>практик</w:t>
      </w:r>
      <w:r>
        <w:t></w:t>
      </w:r>
      <w:r>
        <w:rPr>
          <w:rFonts w:hint="eastAsia"/>
        </w:rPr>
        <w:t>батьківства</w:t>
      </w:r>
      <w:r>
        <w:t></w:t>
      </w:r>
      <w:r>
        <w:t></w:t>
      </w:r>
      <w:r>
        <w:rPr>
          <w:rFonts w:hint="eastAsia"/>
        </w:rPr>
        <w:t>Більша</w:t>
      </w:r>
    </w:p>
    <w:p w:rsidR="009C3387" w:rsidRDefault="009C3387" w:rsidP="009C3387">
      <w:r>
        <w:rPr>
          <w:rFonts w:hint="eastAsia"/>
        </w:rPr>
        <w:t>частина</w:t>
      </w:r>
      <w:r>
        <w:t></w:t>
      </w:r>
      <w:r>
        <w:rPr>
          <w:rFonts w:hint="eastAsia"/>
        </w:rPr>
        <w:t>цих</w:t>
      </w:r>
      <w:r>
        <w:t></w:t>
      </w:r>
      <w:r>
        <w:rPr>
          <w:rFonts w:hint="eastAsia"/>
        </w:rPr>
        <w:t>розробок</w:t>
      </w:r>
      <w:r>
        <w:t></w:t>
      </w:r>
      <w:r>
        <w:rPr>
          <w:rFonts w:hint="eastAsia"/>
        </w:rPr>
        <w:t>представлена</w:t>
      </w:r>
      <w:r>
        <w:t></w:t>
      </w:r>
      <w:r>
        <w:rPr>
          <w:rFonts w:hint="eastAsia"/>
        </w:rPr>
        <w:t>функціонально</w:t>
      </w:r>
      <w:r>
        <w:t></w:t>
      </w:r>
      <w:r>
        <w:rPr>
          <w:rFonts w:hint="eastAsia"/>
        </w:rPr>
        <w:t>рольовим</w:t>
      </w:r>
      <w:r>
        <w:t></w:t>
      </w:r>
      <w:r>
        <w:rPr>
          <w:rFonts w:hint="eastAsia"/>
        </w:rPr>
        <w:t>та</w:t>
      </w:r>
    </w:p>
    <w:p w:rsidR="009C3387" w:rsidRDefault="009C3387" w:rsidP="009C3387">
      <w:r>
        <w:rPr>
          <w:rFonts w:hint="eastAsia"/>
        </w:rPr>
        <w:t>інституційним</w:t>
      </w:r>
      <w:r>
        <w:t></w:t>
      </w:r>
      <w:r>
        <w:rPr>
          <w:rFonts w:hint="eastAsia"/>
        </w:rPr>
        <w:t>підходами</w:t>
      </w:r>
      <w:r>
        <w:t></w:t>
      </w:r>
      <w:r>
        <w:t></w:t>
      </w:r>
      <w:r>
        <w:rPr>
          <w:rFonts w:hint="eastAsia"/>
        </w:rPr>
        <w:t>В</w:t>
      </w:r>
      <w:r>
        <w:t></w:t>
      </w:r>
      <w:r>
        <w:rPr>
          <w:rFonts w:hint="eastAsia"/>
        </w:rPr>
        <w:t>їх</w:t>
      </w:r>
      <w:r>
        <w:t></w:t>
      </w:r>
      <w:r>
        <w:rPr>
          <w:rFonts w:hint="eastAsia"/>
        </w:rPr>
        <w:t>центрі</w:t>
      </w:r>
      <w:r>
        <w:t></w:t>
      </w:r>
      <w:r>
        <w:rPr>
          <w:rFonts w:hint="eastAsia"/>
        </w:rPr>
        <w:t>–</w:t>
      </w:r>
      <w:r>
        <w:t></w:t>
      </w:r>
      <w:r>
        <w:rPr>
          <w:rFonts w:hint="eastAsia"/>
        </w:rPr>
        <w:t>батьківські</w:t>
      </w:r>
      <w:r>
        <w:t></w:t>
      </w:r>
      <w:r>
        <w:rPr>
          <w:rFonts w:hint="eastAsia"/>
        </w:rPr>
        <w:t>ролі</w:t>
      </w:r>
      <w:r>
        <w:t></w:t>
      </w:r>
      <w:r>
        <w:rPr>
          <w:rFonts w:hint="eastAsia"/>
        </w:rPr>
        <w:t>та</w:t>
      </w:r>
      <w:r>
        <w:t></w:t>
      </w:r>
      <w:r>
        <w:rPr>
          <w:rFonts w:hint="eastAsia"/>
        </w:rPr>
        <w:t>специфічні</w:t>
      </w:r>
    </w:p>
    <w:p w:rsidR="009C3387" w:rsidRDefault="009C3387" w:rsidP="009C3387">
      <w:r>
        <w:rPr>
          <w:rFonts w:hint="eastAsia"/>
        </w:rPr>
        <w:t>функції</w:t>
      </w:r>
      <w:r>
        <w:t></w:t>
      </w:r>
      <w:r>
        <w:rPr>
          <w:rFonts w:hint="eastAsia"/>
        </w:rPr>
        <w:t>батьківства</w:t>
      </w:r>
      <w:r>
        <w:t></w:t>
      </w:r>
      <w:r>
        <w:t></w:t>
      </w:r>
      <w:r>
        <w:rPr>
          <w:rFonts w:hint="eastAsia"/>
        </w:rPr>
        <w:t>материнства</w:t>
      </w:r>
      <w:r>
        <w:t></w:t>
      </w:r>
      <w:r>
        <w:t></w:t>
      </w:r>
      <w:r>
        <w:t></w:t>
      </w:r>
      <w:r>
        <w:rPr>
          <w:rFonts w:hint="eastAsia"/>
        </w:rPr>
        <w:t>пов’язані</w:t>
      </w:r>
      <w:r>
        <w:t></w:t>
      </w:r>
      <w:r>
        <w:rPr>
          <w:rFonts w:hint="eastAsia"/>
        </w:rPr>
        <w:t>з</w:t>
      </w:r>
      <w:r>
        <w:t></w:t>
      </w:r>
      <w:r>
        <w:rPr>
          <w:rFonts w:hint="eastAsia"/>
        </w:rPr>
        <w:t>задоволенням</w:t>
      </w:r>
      <w:r>
        <w:t></w:t>
      </w:r>
      <w:r>
        <w:rPr>
          <w:rFonts w:hint="eastAsia"/>
        </w:rPr>
        <w:t>суспільних</w:t>
      </w:r>
    </w:p>
    <w:p w:rsidR="009C3387" w:rsidRDefault="009C3387" w:rsidP="009C3387">
      <w:r>
        <w:rPr>
          <w:rFonts w:hint="eastAsia"/>
        </w:rPr>
        <w:t>потреб</w:t>
      </w:r>
      <w:r>
        <w:t></w:t>
      </w:r>
      <w:r>
        <w:rPr>
          <w:rFonts w:hint="eastAsia"/>
        </w:rPr>
        <w:t>у</w:t>
      </w:r>
      <w:r>
        <w:t></w:t>
      </w:r>
      <w:r>
        <w:rPr>
          <w:rFonts w:hint="eastAsia"/>
        </w:rPr>
        <w:t>відтворенні</w:t>
      </w:r>
      <w:r>
        <w:t></w:t>
      </w:r>
      <w:r>
        <w:rPr>
          <w:rFonts w:hint="eastAsia"/>
        </w:rPr>
        <w:t>населення</w:t>
      </w:r>
      <w:r>
        <w:t></w:t>
      </w:r>
      <w:r>
        <w:t></w:t>
      </w:r>
      <w:r>
        <w:rPr>
          <w:rFonts w:hint="eastAsia"/>
        </w:rPr>
        <w:t>Л</w:t>
      </w:r>
      <w:r>
        <w:t></w:t>
      </w:r>
      <w:r>
        <w:t></w:t>
      </w:r>
      <w:r>
        <w:rPr>
          <w:rFonts w:hint="eastAsia"/>
        </w:rPr>
        <w:t>Гріцай</w:t>
      </w:r>
      <w:r>
        <w:t></w:t>
      </w:r>
      <w:r>
        <w:t></w:t>
      </w:r>
      <w:r>
        <w:rPr>
          <w:rFonts w:hint="eastAsia"/>
        </w:rPr>
        <w:t>Е</w:t>
      </w:r>
      <w:r>
        <w:t></w:t>
      </w:r>
      <w:r>
        <w:t></w:t>
      </w:r>
      <w:r>
        <w:rPr>
          <w:rFonts w:hint="eastAsia"/>
        </w:rPr>
        <w:t>Лущенко</w:t>
      </w:r>
      <w:r>
        <w:t></w:t>
      </w:r>
      <w:r>
        <w:t></w:t>
      </w:r>
      <w:r>
        <w:rPr>
          <w:rFonts w:hint="eastAsia"/>
        </w:rPr>
        <w:t>Л</w:t>
      </w:r>
      <w:r>
        <w:t></w:t>
      </w:r>
      <w:r>
        <w:t></w:t>
      </w:r>
      <w:r>
        <w:rPr>
          <w:rFonts w:hint="eastAsia"/>
        </w:rPr>
        <w:t>Сологуб</w:t>
      </w:r>
      <w:r>
        <w:t></w:t>
      </w:r>
    </w:p>
    <w:p w:rsidR="009C3387" w:rsidRDefault="009C3387" w:rsidP="009C3387">
      <w:r>
        <w:rPr>
          <w:rFonts w:hint="eastAsia"/>
        </w:rPr>
        <w:t>А</w:t>
      </w:r>
      <w:r>
        <w:t></w:t>
      </w:r>
      <w:r>
        <w:t></w:t>
      </w:r>
      <w:r>
        <w:rPr>
          <w:rFonts w:hint="eastAsia"/>
        </w:rPr>
        <w:t>Шрайбер</w:t>
      </w:r>
      <w:r>
        <w:t></w:t>
      </w:r>
      <w:r>
        <w:rPr>
          <w:rFonts w:hint="eastAsia"/>
        </w:rPr>
        <w:t>та</w:t>
      </w:r>
      <w:r>
        <w:t></w:t>
      </w:r>
      <w:r>
        <w:rPr>
          <w:rFonts w:hint="eastAsia"/>
        </w:rPr>
        <w:t>інші</w:t>
      </w:r>
      <w:r>
        <w:t></w:t>
      </w:r>
      <w:r>
        <w:t></w:t>
      </w:r>
      <w:r>
        <w:t></w:t>
      </w:r>
      <w:r>
        <w:rPr>
          <w:rFonts w:hint="eastAsia"/>
        </w:rPr>
        <w:t>Ці</w:t>
      </w:r>
      <w:r>
        <w:t></w:t>
      </w:r>
      <w:r>
        <w:rPr>
          <w:rFonts w:hint="eastAsia"/>
        </w:rPr>
        <w:t>підходи</w:t>
      </w:r>
      <w:r>
        <w:t></w:t>
      </w:r>
      <w:r>
        <w:rPr>
          <w:rFonts w:hint="eastAsia"/>
        </w:rPr>
        <w:t>мають</w:t>
      </w:r>
      <w:r>
        <w:t></w:t>
      </w:r>
      <w:r>
        <w:rPr>
          <w:rFonts w:hint="eastAsia"/>
        </w:rPr>
        <w:t>спільну</w:t>
      </w:r>
      <w:r>
        <w:t></w:t>
      </w:r>
      <w:r>
        <w:rPr>
          <w:rFonts w:hint="eastAsia"/>
        </w:rPr>
        <w:t>методологію</w:t>
      </w:r>
      <w:r>
        <w:t></w:t>
      </w:r>
      <w:r>
        <w:t></w:t>
      </w:r>
      <w:r>
        <w:rPr>
          <w:rFonts w:hint="eastAsia"/>
        </w:rPr>
        <w:t>в</w:t>
      </w:r>
      <w:r>
        <w:t></w:t>
      </w:r>
      <w:r>
        <w:rPr>
          <w:rFonts w:hint="eastAsia"/>
        </w:rPr>
        <w:t>їх</w:t>
      </w:r>
      <w:r>
        <w:t></w:t>
      </w:r>
      <w:r>
        <w:rPr>
          <w:rFonts w:hint="eastAsia"/>
        </w:rPr>
        <w:t>фокусі</w:t>
      </w:r>
      <w:r>
        <w:t></w:t>
      </w:r>
      <w:r>
        <w:rPr>
          <w:rFonts w:hint="eastAsia"/>
        </w:rPr>
        <w:t>–</w:t>
      </w:r>
    </w:p>
    <w:p w:rsidR="009C3387" w:rsidRDefault="009C3387" w:rsidP="009C3387">
      <w:r>
        <w:rPr>
          <w:rFonts w:hint="eastAsia"/>
        </w:rPr>
        <w:t>процеси</w:t>
      </w:r>
      <w:r>
        <w:t></w:t>
      </w:r>
      <w:r>
        <w:t></w:t>
      </w:r>
      <w:r>
        <w:rPr>
          <w:rFonts w:hint="eastAsia"/>
        </w:rPr>
        <w:t>що</w:t>
      </w:r>
      <w:r>
        <w:t></w:t>
      </w:r>
      <w:r>
        <w:rPr>
          <w:rFonts w:hint="eastAsia"/>
        </w:rPr>
        <w:t>сприяють</w:t>
      </w:r>
      <w:r>
        <w:t></w:t>
      </w:r>
      <w:r>
        <w:rPr>
          <w:rFonts w:hint="eastAsia"/>
        </w:rPr>
        <w:t>цілісності</w:t>
      </w:r>
      <w:r>
        <w:t></w:t>
      </w:r>
      <w:r>
        <w:rPr>
          <w:rFonts w:hint="eastAsia"/>
        </w:rPr>
        <w:t>та</w:t>
      </w:r>
      <w:r>
        <w:t></w:t>
      </w:r>
      <w:r>
        <w:rPr>
          <w:rFonts w:hint="eastAsia"/>
        </w:rPr>
        <w:t>стабільності</w:t>
      </w:r>
      <w:r>
        <w:t></w:t>
      </w:r>
      <w:r>
        <w:rPr>
          <w:rFonts w:hint="eastAsia"/>
        </w:rPr>
        <w:t>суспільних</w:t>
      </w:r>
      <w:r>
        <w:t></w:t>
      </w:r>
      <w:r>
        <w:rPr>
          <w:rFonts w:hint="eastAsia"/>
        </w:rPr>
        <w:t>відносин</w:t>
      </w:r>
      <w:r>
        <w:t></w:t>
      </w:r>
      <w:r>
        <w:t></w:t>
      </w:r>
      <w:r>
        <w:rPr>
          <w:rFonts w:hint="eastAsia"/>
        </w:rPr>
        <w:t>Отже</w:t>
      </w:r>
      <w:r>
        <w:t></w:t>
      </w:r>
    </w:p>
    <w:p w:rsidR="009C3387" w:rsidRDefault="009C3387" w:rsidP="009C3387">
      <w:r>
        <w:rPr>
          <w:rFonts w:hint="eastAsia"/>
        </w:rPr>
        <w:t>різноманітні</w:t>
      </w:r>
      <w:r>
        <w:t></w:t>
      </w:r>
      <w:r>
        <w:rPr>
          <w:rFonts w:hint="eastAsia"/>
        </w:rPr>
        <w:t>практики</w:t>
      </w:r>
      <w:r>
        <w:t></w:t>
      </w:r>
      <w:r>
        <w:rPr>
          <w:rFonts w:hint="eastAsia"/>
        </w:rPr>
        <w:t>материнства</w:t>
      </w:r>
      <w:r>
        <w:t></w:t>
      </w:r>
      <w:r>
        <w:rPr>
          <w:rFonts w:hint="eastAsia"/>
        </w:rPr>
        <w:t>перебувають</w:t>
      </w:r>
      <w:r>
        <w:t></w:t>
      </w:r>
      <w:r>
        <w:rPr>
          <w:rFonts w:hint="eastAsia"/>
        </w:rPr>
        <w:t>поза</w:t>
      </w:r>
      <w:r>
        <w:t></w:t>
      </w:r>
      <w:r>
        <w:rPr>
          <w:rFonts w:hint="eastAsia"/>
        </w:rPr>
        <w:t>фокусом</w:t>
      </w:r>
      <w:r>
        <w:t></w:t>
      </w:r>
      <w:r>
        <w:rPr>
          <w:rFonts w:hint="eastAsia"/>
        </w:rPr>
        <w:t>дослідження</w:t>
      </w:r>
    </w:p>
    <w:p w:rsidR="009C3387" w:rsidRDefault="009C3387" w:rsidP="009C3387">
      <w:r>
        <w:rPr>
          <w:rFonts w:hint="eastAsia"/>
        </w:rPr>
        <w:t>або</w:t>
      </w:r>
      <w:r>
        <w:t></w:t>
      </w:r>
      <w:r>
        <w:rPr>
          <w:rFonts w:hint="eastAsia"/>
        </w:rPr>
        <w:t>характеризуються</w:t>
      </w:r>
      <w:r>
        <w:t></w:t>
      </w:r>
      <w:r>
        <w:rPr>
          <w:rFonts w:hint="eastAsia"/>
        </w:rPr>
        <w:t>як</w:t>
      </w:r>
      <w:r>
        <w:t></w:t>
      </w:r>
      <w:r>
        <w:rPr>
          <w:rFonts w:hint="eastAsia"/>
        </w:rPr>
        <w:t>дисфункціональні</w:t>
      </w:r>
      <w:r>
        <w:t></w:t>
      </w:r>
      <w:r>
        <w:t></w:t>
      </w:r>
      <w:r>
        <w:rPr>
          <w:rFonts w:hint="eastAsia"/>
        </w:rPr>
        <w:t>наприклад</w:t>
      </w:r>
      <w:r>
        <w:t></w:t>
      </w:r>
      <w:r>
        <w:t></w:t>
      </w:r>
      <w:r>
        <w:rPr>
          <w:rFonts w:hint="eastAsia"/>
        </w:rPr>
        <w:t>малодітність</w:t>
      </w:r>
      <w:r>
        <w:t></w:t>
      </w:r>
      <w:r>
        <w:t></w:t>
      </w:r>
      <w:r>
        <w:t></w:t>
      </w:r>
      <w:r>
        <w:rPr>
          <w:rFonts w:hint="eastAsia"/>
        </w:rPr>
        <w:t>пізнє</w:t>
      </w:r>
      <w:r>
        <w:t></w:t>
      </w:r>
    </w:p>
    <w:p w:rsidR="009C3387" w:rsidRDefault="009C3387" w:rsidP="009C3387">
      <w:r>
        <w:rPr>
          <w:rFonts w:hint="eastAsia"/>
        </w:rPr>
        <w:t>материнство</w:t>
      </w:r>
      <w:r>
        <w:t></w:t>
      </w:r>
      <w:r>
        <w:t></w:t>
      </w:r>
      <w:r>
        <w:rPr>
          <w:rFonts w:hint="eastAsia"/>
        </w:rPr>
        <w:t>раннє</w:t>
      </w:r>
      <w:r>
        <w:t></w:t>
      </w:r>
      <w:r>
        <w:rPr>
          <w:rFonts w:hint="eastAsia"/>
        </w:rPr>
        <w:t>повернення</w:t>
      </w:r>
      <w:r>
        <w:t></w:t>
      </w:r>
      <w:r>
        <w:rPr>
          <w:rFonts w:hint="eastAsia"/>
        </w:rPr>
        <w:t>матері</w:t>
      </w:r>
      <w:r>
        <w:t></w:t>
      </w:r>
      <w:r>
        <w:rPr>
          <w:rFonts w:hint="eastAsia"/>
        </w:rPr>
        <w:t>до</w:t>
      </w:r>
      <w:r>
        <w:t></w:t>
      </w:r>
      <w:r>
        <w:rPr>
          <w:rFonts w:hint="eastAsia"/>
        </w:rPr>
        <w:t>оплачуваної</w:t>
      </w:r>
      <w:r>
        <w:t></w:t>
      </w:r>
      <w:r>
        <w:rPr>
          <w:rFonts w:hint="eastAsia"/>
        </w:rPr>
        <w:t>праці</w:t>
      </w:r>
      <w:r>
        <w:t></w:t>
      </w:r>
      <w:r>
        <w:rPr>
          <w:rFonts w:hint="eastAsia"/>
        </w:rPr>
        <w:t>після</w:t>
      </w:r>
    </w:p>
    <w:p w:rsidR="009C3387" w:rsidRDefault="009C3387" w:rsidP="009C3387">
      <w:r>
        <w:rPr>
          <w:rFonts w:hint="eastAsia"/>
        </w:rPr>
        <w:t>народження</w:t>
      </w:r>
      <w:r>
        <w:t></w:t>
      </w:r>
      <w:r>
        <w:rPr>
          <w:rFonts w:hint="eastAsia"/>
        </w:rPr>
        <w:t>дитини</w:t>
      </w:r>
      <w:r>
        <w:t></w:t>
      </w:r>
      <w:r>
        <w:rPr>
          <w:rFonts w:hint="eastAsia"/>
        </w:rPr>
        <w:t>тощо</w:t>
      </w:r>
      <w:r>
        <w:t></w:t>
      </w:r>
      <w:r>
        <w:t></w:t>
      </w:r>
      <w:r>
        <w:t></w:t>
      </w:r>
      <w:r>
        <w:rPr>
          <w:rFonts w:hint="eastAsia"/>
        </w:rPr>
        <w:t>Концептуалізація</w:t>
      </w:r>
      <w:r>
        <w:t></w:t>
      </w:r>
      <w:r>
        <w:rPr>
          <w:rFonts w:hint="eastAsia"/>
        </w:rPr>
        <w:t>материнства</w:t>
      </w:r>
      <w:r>
        <w:t></w:t>
      </w:r>
      <w:r>
        <w:rPr>
          <w:rFonts w:hint="eastAsia"/>
        </w:rPr>
        <w:t>як</w:t>
      </w:r>
      <w:r>
        <w:t></w:t>
      </w:r>
      <w:r>
        <w:rPr>
          <w:rFonts w:hint="eastAsia"/>
        </w:rPr>
        <w:t>соціального</w:t>
      </w:r>
    </w:p>
    <w:p w:rsidR="009C3387" w:rsidRDefault="009C3387" w:rsidP="009C3387">
      <w:r>
        <w:rPr>
          <w:rFonts w:hint="eastAsia"/>
        </w:rPr>
        <w:t>інституту</w:t>
      </w:r>
      <w:r>
        <w:t></w:t>
      </w:r>
      <w:r>
        <w:rPr>
          <w:rFonts w:hint="eastAsia"/>
        </w:rPr>
        <w:t>нерідко</w:t>
      </w:r>
      <w:r>
        <w:t></w:t>
      </w:r>
      <w:r>
        <w:rPr>
          <w:rFonts w:hint="eastAsia"/>
        </w:rPr>
        <w:t>спирається</w:t>
      </w:r>
      <w:r>
        <w:t></w:t>
      </w:r>
      <w:r>
        <w:rPr>
          <w:rFonts w:hint="eastAsia"/>
        </w:rPr>
        <w:t>на</w:t>
      </w:r>
      <w:r>
        <w:t></w:t>
      </w:r>
      <w:r>
        <w:rPr>
          <w:rFonts w:hint="eastAsia"/>
        </w:rPr>
        <w:t>консервативно</w:t>
      </w:r>
      <w:r>
        <w:t></w:t>
      </w:r>
      <w:r>
        <w:rPr>
          <w:rFonts w:hint="eastAsia"/>
        </w:rPr>
        <w:t>кризову</w:t>
      </w:r>
      <w:r>
        <w:t></w:t>
      </w:r>
      <w:r>
        <w:rPr>
          <w:rFonts w:hint="eastAsia"/>
        </w:rPr>
        <w:t>парадигму</w:t>
      </w:r>
      <w:r>
        <w:t></w:t>
      </w:r>
      <w:r>
        <w:rPr>
          <w:rFonts w:hint="eastAsia"/>
        </w:rPr>
        <w:t>розвитку</w:t>
      </w:r>
    </w:p>
    <w:p w:rsidR="009C3387" w:rsidRDefault="009C3387" w:rsidP="009C3387">
      <w:r>
        <w:rPr>
          <w:rFonts w:hint="eastAsia"/>
        </w:rPr>
        <w:t>сім’ї</w:t>
      </w:r>
      <w:r>
        <w:t></w:t>
      </w:r>
      <w:r>
        <w:rPr>
          <w:rFonts w:hint="eastAsia"/>
        </w:rPr>
        <w:t>та</w:t>
      </w:r>
      <w:r>
        <w:t></w:t>
      </w:r>
      <w:r>
        <w:rPr>
          <w:rFonts w:hint="eastAsia"/>
        </w:rPr>
        <w:t>на</w:t>
      </w:r>
      <w:r>
        <w:t></w:t>
      </w:r>
      <w:r>
        <w:rPr>
          <w:rFonts w:hint="eastAsia"/>
        </w:rPr>
        <w:t>риторику</w:t>
      </w:r>
      <w:r>
        <w:t></w:t>
      </w:r>
      <w:r>
        <w:t></w:t>
      </w:r>
      <w:r>
        <w:rPr>
          <w:rFonts w:hint="eastAsia"/>
        </w:rPr>
        <w:t>відродження</w:t>
      </w:r>
      <w:r>
        <w:t></w:t>
      </w:r>
      <w:r>
        <w:rPr>
          <w:rFonts w:hint="eastAsia"/>
        </w:rPr>
        <w:t>традиційних</w:t>
      </w:r>
      <w:r>
        <w:t></w:t>
      </w:r>
      <w:r>
        <w:rPr>
          <w:rFonts w:hint="eastAsia"/>
        </w:rPr>
        <w:t>цінностей</w:t>
      </w:r>
      <w:r>
        <w:t></w:t>
      </w:r>
      <w:r>
        <w:t></w:t>
      </w:r>
      <w:r>
        <w:t></w:t>
      </w:r>
      <w:r>
        <w:rPr>
          <w:rFonts w:hint="eastAsia"/>
        </w:rPr>
        <w:t>відновлення</w:t>
      </w:r>
    </w:p>
    <w:p w:rsidR="009C3387" w:rsidRDefault="009C3387" w:rsidP="009C3387">
      <w:r>
        <w:t></w:t>
      </w:r>
      <w:r>
        <w:rPr>
          <w:rFonts w:hint="eastAsia"/>
        </w:rPr>
        <w:t>культу</w:t>
      </w:r>
      <w:r>
        <w:t></w:t>
      </w:r>
      <w:r>
        <w:rPr>
          <w:rFonts w:hint="eastAsia"/>
        </w:rPr>
        <w:t>матері</w:t>
      </w:r>
      <w:r>
        <w:t></w:t>
      </w:r>
      <w:r>
        <w:t></w:t>
      </w:r>
      <w:r>
        <w:t></w:t>
      </w:r>
      <w:r>
        <w:t></w:t>
      </w:r>
      <w:r>
        <w:rPr>
          <w:rFonts w:hint="eastAsia"/>
        </w:rPr>
        <w:t>престижу</w:t>
      </w:r>
      <w:r>
        <w:t></w:t>
      </w:r>
      <w:r>
        <w:rPr>
          <w:rFonts w:hint="eastAsia"/>
        </w:rPr>
        <w:t>материнства</w:t>
      </w:r>
      <w:r>
        <w:t></w:t>
      </w:r>
      <w:r>
        <w:t></w:t>
      </w:r>
      <w:r>
        <w:t></w:t>
      </w:r>
      <w:r>
        <w:t></w:t>
      </w:r>
      <w:r>
        <w:rPr>
          <w:rFonts w:hint="eastAsia"/>
        </w:rPr>
        <w:t>свідомого</w:t>
      </w:r>
      <w:r>
        <w:t></w:t>
      </w:r>
      <w:r>
        <w:rPr>
          <w:rFonts w:hint="eastAsia"/>
        </w:rPr>
        <w:t>материнства</w:t>
      </w:r>
    </w:p>
    <w:p w:rsidR="009C3387" w:rsidRDefault="009C3387" w:rsidP="009C3387">
      <w:r>
        <w:rPr>
          <w:rFonts w:hint="eastAsia"/>
        </w:rPr>
        <w:t>традиційно</w:t>
      </w:r>
      <w:r>
        <w:t></w:t>
      </w:r>
      <w:r>
        <w:rPr>
          <w:rFonts w:hint="eastAsia"/>
        </w:rPr>
        <w:t>ціннісного</w:t>
      </w:r>
      <w:r>
        <w:t></w:t>
      </w:r>
      <w:r>
        <w:rPr>
          <w:rFonts w:hint="eastAsia"/>
        </w:rPr>
        <w:t>типу</w:t>
      </w:r>
      <w:r>
        <w:t></w:t>
      </w:r>
      <w:r>
        <w:t></w:t>
      </w:r>
      <w:r>
        <w:t></w:t>
      </w:r>
      <w:r>
        <w:rPr>
          <w:rFonts w:hint="eastAsia"/>
        </w:rPr>
        <w:t>А</w:t>
      </w:r>
      <w:r>
        <w:t></w:t>
      </w:r>
      <w:r>
        <w:t></w:t>
      </w:r>
      <w:r>
        <w:rPr>
          <w:rFonts w:hint="eastAsia"/>
        </w:rPr>
        <w:t>Антонов</w:t>
      </w:r>
      <w:r>
        <w:t></w:t>
      </w:r>
      <w:r>
        <w:t></w:t>
      </w:r>
      <w:r>
        <w:rPr>
          <w:rFonts w:hint="eastAsia"/>
        </w:rPr>
        <w:t>Л</w:t>
      </w:r>
      <w:r>
        <w:t></w:t>
      </w:r>
      <w:r>
        <w:t></w:t>
      </w:r>
      <w:r>
        <w:rPr>
          <w:rFonts w:hint="eastAsia"/>
        </w:rPr>
        <w:t>Гріцай</w:t>
      </w:r>
      <w:r>
        <w:t></w:t>
      </w:r>
      <w:r>
        <w:t></w:t>
      </w:r>
      <w:r>
        <w:rPr>
          <w:rFonts w:hint="eastAsia"/>
        </w:rPr>
        <w:t>Л</w:t>
      </w:r>
      <w:r>
        <w:t></w:t>
      </w:r>
      <w:r>
        <w:t></w:t>
      </w:r>
      <w:r>
        <w:rPr>
          <w:rFonts w:hint="eastAsia"/>
        </w:rPr>
        <w:t>Сологуб</w:t>
      </w:r>
      <w:r>
        <w:t></w:t>
      </w:r>
      <w:r>
        <w:rPr>
          <w:rFonts w:hint="eastAsia"/>
        </w:rPr>
        <w:t>та</w:t>
      </w:r>
      <w:r>
        <w:t></w:t>
      </w:r>
      <w:r>
        <w:rPr>
          <w:rFonts w:hint="eastAsia"/>
        </w:rPr>
        <w:t>інші</w:t>
      </w:r>
      <w:r>
        <w:t></w:t>
      </w:r>
      <w:r>
        <w:t></w:t>
      </w:r>
    </w:p>
    <w:p w:rsidR="009C3387" w:rsidRDefault="009C3387" w:rsidP="009C3387">
      <w:r>
        <w:rPr>
          <w:rFonts w:hint="eastAsia"/>
        </w:rPr>
        <w:t>Плідні</w:t>
      </w:r>
      <w:r>
        <w:t></w:t>
      </w:r>
      <w:r>
        <w:rPr>
          <w:rFonts w:hint="eastAsia"/>
        </w:rPr>
        <w:t>соціологічні</w:t>
      </w:r>
      <w:r>
        <w:t></w:t>
      </w:r>
      <w:r>
        <w:rPr>
          <w:rFonts w:hint="eastAsia"/>
        </w:rPr>
        <w:t>розробки</w:t>
      </w:r>
      <w:r>
        <w:t></w:t>
      </w:r>
      <w:r>
        <w:rPr>
          <w:rFonts w:hint="eastAsia"/>
        </w:rPr>
        <w:t>представлені</w:t>
      </w:r>
      <w:r>
        <w:t></w:t>
      </w:r>
      <w:r>
        <w:rPr>
          <w:rFonts w:hint="eastAsia"/>
        </w:rPr>
        <w:t>у</w:t>
      </w:r>
      <w:r>
        <w:t></w:t>
      </w:r>
      <w:r>
        <w:rPr>
          <w:rFonts w:hint="eastAsia"/>
        </w:rPr>
        <w:t>концептах</w:t>
      </w:r>
      <w:r>
        <w:t></w:t>
      </w:r>
      <w:r>
        <w:t></w:t>
      </w:r>
      <w:r>
        <w:rPr>
          <w:rFonts w:hint="eastAsia"/>
        </w:rPr>
        <w:t>батьківського</w:t>
      </w:r>
    </w:p>
    <w:p w:rsidR="009C3387" w:rsidRDefault="009C3387" w:rsidP="009C3387">
      <w:r>
        <w:rPr>
          <w:rFonts w:hint="eastAsia"/>
        </w:rPr>
        <w:t>потенціалу</w:t>
      </w:r>
      <w:r>
        <w:t></w:t>
      </w:r>
      <w:r>
        <w:t></w:t>
      </w:r>
      <w:r>
        <w:t></w:t>
      </w:r>
      <w:r>
        <w:rPr>
          <w:rFonts w:hint="eastAsia"/>
        </w:rPr>
        <w:t>О</w:t>
      </w:r>
      <w:r>
        <w:t></w:t>
      </w:r>
      <w:r>
        <w:t></w:t>
      </w:r>
      <w:r>
        <w:rPr>
          <w:rFonts w:hint="eastAsia"/>
        </w:rPr>
        <w:t>Бєзрукова</w:t>
      </w:r>
      <w:r>
        <w:t></w:t>
      </w:r>
      <w:r>
        <w:t></w:t>
      </w:r>
      <w:r>
        <w:rPr>
          <w:rFonts w:hint="eastAsia"/>
        </w:rPr>
        <w:t>та</w:t>
      </w:r>
      <w:r>
        <w:t></w:t>
      </w:r>
      <w:r>
        <w:t></w:t>
      </w:r>
      <w:r>
        <w:rPr>
          <w:rFonts w:hint="eastAsia"/>
        </w:rPr>
        <w:t>батьківських</w:t>
      </w:r>
      <w:r>
        <w:t></w:t>
      </w:r>
      <w:r>
        <w:rPr>
          <w:rFonts w:hint="eastAsia"/>
        </w:rPr>
        <w:t>стратегій</w:t>
      </w:r>
      <w:r>
        <w:t></w:t>
      </w:r>
      <w:r>
        <w:t></w:t>
      </w:r>
      <w:r>
        <w:t></w:t>
      </w:r>
      <w:r>
        <w:rPr>
          <w:rFonts w:hint="eastAsia"/>
        </w:rPr>
        <w:t>М</w:t>
      </w:r>
      <w:r>
        <w:t></w:t>
      </w:r>
      <w:r>
        <w:t></w:t>
      </w:r>
      <w:r>
        <w:rPr>
          <w:rFonts w:hint="eastAsia"/>
        </w:rPr>
        <w:t>Давітян</w:t>
      </w:r>
      <w:r>
        <w:t></w:t>
      </w:r>
      <w:r>
        <w:t></w:t>
      </w:r>
      <w:r>
        <w:t></w:t>
      </w:r>
      <w:r>
        <w:rPr>
          <w:rFonts w:hint="eastAsia"/>
        </w:rPr>
        <w:t>однак</w:t>
      </w:r>
      <w:r>
        <w:t></w:t>
      </w:r>
      <w:r>
        <w:rPr>
          <w:rFonts w:hint="eastAsia"/>
        </w:rPr>
        <w:t>у</w:t>
      </w:r>
    </w:p>
    <w:p w:rsidR="009C3387" w:rsidRDefault="009C3387" w:rsidP="009C3387">
      <w:r>
        <w:rPr>
          <w:rFonts w:hint="eastAsia"/>
        </w:rPr>
        <w:t>цих</w:t>
      </w:r>
      <w:r>
        <w:t></w:t>
      </w:r>
      <w:r>
        <w:rPr>
          <w:rFonts w:hint="eastAsia"/>
        </w:rPr>
        <w:t>розробках</w:t>
      </w:r>
      <w:r>
        <w:t></w:t>
      </w:r>
      <w:r>
        <w:rPr>
          <w:rFonts w:hint="eastAsia"/>
        </w:rPr>
        <w:t>увага</w:t>
      </w:r>
      <w:r>
        <w:t></w:t>
      </w:r>
      <w:r>
        <w:rPr>
          <w:rFonts w:hint="eastAsia"/>
        </w:rPr>
        <w:t>фокусується</w:t>
      </w:r>
      <w:r>
        <w:t></w:t>
      </w:r>
      <w:r>
        <w:rPr>
          <w:rFonts w:hint="eastAsia"/>
        </w:rPr>
        <w:t>на</w:t>
      </w:r>
      <w:r>
        <w:t></w:t>
      </w:r>
      <w:r>
        <w:rPr>
          <w:rFonts w:hint="eastAsia"/>
        </w:rPr>
        <w:t>аксіологічних</w:t>
      </w:r>
      <w:r>
        <w:t></w:t>
      </w:r>
      <w:r>
        <w:t></w:t>
      </w:r>
      <w:r>
        <w:rPr>
          <w:rFonts w:hint="eastAsia"/>
        </w:rPr>
        <w:t>ідеальних</w:t>
      </w:r>
      <w:r>
        <w:t></w:t>
      </w:r>
      <w:r>
        <w:rPr>
          <w:rFonts w:hint="eastAsia"/>
        </w:rPr>
        <w:t>та</w:t>
      </w:r>
    </w:p>
    <w:p w:rsidR="009C3387" w:rsidRDefault="009C3387" w:rsidP="009C3387">
      <w:r>
        <w:rPr>
          <w:rFonts w:hint="eastAsia"/>
        </w:rPr>
        <w:t>нормативних</w:t>
      </w:r>
      <w:r>
        <w:t></w:t>
      </w:r>
      <w:r>
        <w:t></w:t>
      </w:r>
      <w:r>
        <w:rPr>
          <w:rFonts w:hint="eastAsia"/>
        </w:rPr>
        <w:t>а</w:t>
      </w:r>
      <w:r>
        <w:t></w:t>
      </w:r>
      <w:r>
        <w:rPr>
          <w:rFonts w:hint="eastAsia"/>
        </w:rPr>
        <w:t>не</w:t>
      </w:r>
      <w:r>
        <w:t></w:t>
      </w:r>
      <w:r>
        <w:rPr>
          <w:rFonts w:hint="eastAsia"/>
        </w:rPr>
        <w:t>на</w:t>
      </w:r>
      <w:r>
        <w:t></w:t>
      </w:r>
      <w:r>
        <w:rPr>
          <w:rFonts w:hint="eastAsia"/>
        </w:rPr>
        <w:t>діяльнісних</w:t>
      </w:r>
      <w:r>
        <w:t></w:t>
      </w:r>
      <w:r>
        <w:rPr>
          <w:rFonts w:hint="eastAsia"/>
        </w:rPr>
        <w:t>вимірах</w:t>
      </w:r>
      <w:r>
        <w:t></w:t>
      </w:r>
      <w:r>
        <w:rPr>
          <w:rFonts w:hint="eastAsia"/>
        </w:rPr>
        <w:t>батьківства</w:t>
      </w:r>
      <w:r>
        <w:t></w:t>
      </w:r>
      <w:r>
        <w:t></w:t>
      </w:r>
      <w:r>
        <w:rPr>
          <w:rFonts w:hint="eastAsia"/>
        </w:rPr>
        <w:t>материнства</w:t>
      </w:r>
      <w:r>
        <w:t></w:t>
      </w:r>
      <w:r>
        <w:t></w:t>
      </w:r>
      <w:r>
        <w:t></w:t>
      </w:r>
      <w:r>
        <w:rPr>
          <w:rFonts w:hint="eastAsia"/>
        </w:rPr>
        <w:t>Окремі</w:t>
      </w:r>
    </w:p>
    <w:p w:rsidR="009C3387" w:rsidRDefault="009C3387" w:rsidP="009C3387">
      <w:r>
        <w:rPr>
          <w:rFonts w:hint="eastAsia"/>
        </w:rPr>
        <w:t>емпіричні</w:t>
      </w:r>
      <w:r>
        <w:t></w:t>
      </w:r>
      <w:r>
        <w:rPr>
          <w:rFonts w:hint="eastAsia"/>
        </w:rPr>
        <w:t>розвідки</w:t>
      </w:r>
      <w:r>
        <w:t></w:t>
      </w:r>
      <w:r>
        <w:t></w:t>
      </w:r>
      <w:r>
        <w:rPr>
          <w:rFonts w:hint="eastAsia"/>
        </w:rPr>
        <w:t>що</w:t>
      </w:r>
      <w:r>
        <w:t></w:t>
      </w:r>
      <w:r>
        <w:rPr>
          <w:rFonts w:hint="eastAsia"/>
        </w:rPr>
        <w:t>базуються</w:t>
      </w:r>
      <w:r>
        <w:t></w:t>
      </w:r>
      <w:r>
        <w:rPr>
          <w:rFonts w:hint="eastAsia"/>
        </w:rPr>
        <w:t>на</w:t>
      </w:r>
      <w:r>
        <w:t></w:t>
      </w:r>
      <w:r>
        <w:rPr>
          <w:rFonts w:hint="eastAsia"/>
        </w:rPr>
        <w:t>поєднанні</w:t>
      </w:r>
      <w:r>
        <w:t></w:t>
      </w:r>
      <w:r>
        <w:rPr>
          <w:rFonts w:hint="eastAsia"/>
        </w:rPr>
        <w:t>рольового</w:t>
      </w:r>
      <w:r>
        <w:t></w:t>
      </w:r>
      <w:r>
        <w:rPr>
          <w:rFonts w:hint="eastAsia"/>
        </w:rPr>
        <w:t>та</w:t>
      </w:r>
      <w:r>
        <w:t></w:t>
      </w:r>
      <w:r>
        <w:rPr>
          <w:rFonts w:hint="eastAsia"/>
        </w:rPr>
        <w:t>діяльнісного</w:t>
      </w:r>
    </w:p>
    <w:p w:rsidR="009C3387" w:rsidRDefault="009C3387" w:rsidP="009C3387">
      <w:r>
        <w:rPr>
          <w:rFonts w:hint="eastAsia"/>
        </w:rPr>
        <w:t>підходів</w:t>
      </w:r>
      <w:r>
        <w:t></w:t>
      </w:r>
      <w:r>
        <w:t></w:t>
      </w:r>
      <w:r>
        <w:rPr>
          <w:rFonts w:hint="eastAsia"/>
        </w:rPr>
        <w:t>реалізовано</w:t>
      </w:r>
      <w:r>
        <w:t></w:t>
      </w:r>
      <w:r>
        <w:rPr>
          <w:rFonts w:hint="eastAsia"/>
        </w:rPr>
        <w:t>В</w:t>
      </w:r>
      <w:r>
        <w:t></w:t>
      </w:r>
      <w:r>
        <w:t></w:t>
      </w:r>
      <w:r>
        <w:rPr>
          <w:rFonts w:hint="eastAsia"/>
        </w:rPr>
        <w:t>Володько</w:t>
      </w:r>
      <w:r>
        <w:t></w:t>
      </w:r>
      <w:r>
        <w:t></w:t>
      </w:r>
      <w:r>
        <w:rPr>
          <w:rFonts w:hint="eastAsia"/>
        </w:rPr>
        <w:t>С</w:t>
      </w:r>
      <w:r>
        <w:t></w:t>
      </w:r>
      <w:r>
        <w:t></w:t>
      </w:r>
      <w:r>
        <w:rPr>
          <w:rFonts w:hint="eastAsia"/>
        </w:rPr>
        <w:t>Одинець</w:t>
      </w:r>
      <w:r>
        <w:t></w:t>
      </w:r>
      <w:r>
        <w:rPr>
          <w:rFonts w:hint="eastAsia"/>
        </w:rPr>
        <w:t>та</w:t>
      </w:r>
      <w:r>
        <w:t></w:t>
      </w:r>
      <w:r>
        <w:rPr>
          <w:rFonts w:hint="eastAsia"/>
        </w:rPr>
        <w:t>А</w:t>
      </w:r>
      <w:r>
        <w:t></w:t>
      </w:r>
      <w:r>
        <w:t></w:t>
      </w:r>
      <w:r>
        <w:rPr>
          <w:rFonts w:hint="eastAsia"/>
        </w:rPr>
        <w:t>Толстокоровою</w:t>
      </w:r>
      <w:r>
        <w:t></w:t>
      </w:r>
      <w:r>
        <w:rPr>
          <w:rFonts w:hint="eastAsia"/>
        </w:rPr>
        <w:t>на</w:t>
      </w:r>
    </w:p>
    <w:p w:rsidR="009C3387" w:rsidRDefault="009C3387" w:rsidP="009C3387">
      <w:r>
        <w:rPr>
          <w:rFonts w:hint="eastAsia"/>
        </w:rPr>
        <w:t>прикладі</w:t>
      </w:r>
      <w:r>
        <w:t></w:t>
      </w:r>
      <w:r>
        <w:t></w:t>
      </w:r>
      <w:r>
        <w:rPr>
          <w:rFonts w:hint="eastAsia"/>
        </w:rPr>
        <w:t>дистантного</w:t>
      </w:r>
      <w:r>
        <w:t></w:t>
      </w:r>
      <w:r>
        <w:t></w:t>
      </w:r>
      <w:r>
        <w:t></w:t>
      </w:r>
      <w:r>
        <w:t></w:t>
      </w:r>
      <w:r>
        <w:rPr>
          <w:rFonts w:hint="eastAsia"/>
        </w:rPr>
        <w:t>транснаціонального</w:t>
      </w:r>
      <w:r>
        <w:t></w:t>
      </w:r>
      <w:r>
        <w:t></w:t>
      </w:r>
      <w:r>
        <w:t></w:t>
      </w:r>
      <w:r>
        <w:rPr>
          <w:rFonts w:hint="eastAsia"/>
        </w:rPr>
        <w:t>материнства</w:t>
      </w:r>
      <w:r>
        <w:t></w:t>
      </w:r>
      <w:r>
        <w:rPr>
          <w:rFonts w:hint="eastAsia"/>
        </w:rPr>
        <w:t>жінок</w:t>
      </w:r>
      <w:r>
        <w:t></w:t>
      </w:r>
      <w:r>
        <w:rPr>
          <w:rFonts w:hint="eastAsia"/>
        </w:rPr>
        <w:t>трудових</w:t>
      </w:r>
    </w:p>
    <w:p w:rsidR="009C3387" w:rsidRDefault="009C3387" w:rsidP="009C3387">
      <w:r>
        <w:rPr>
          <w:rFonts w:hint="eastAsia"/>
        </w:rPr>
        <w:t>мігранток</w:t>
      </w:r>
      <w:r>
        <w:t></w:t>
      </w:r>
      <w:r>
        <w:rPr>
          <w:rFonts w:hint="eastAsia"/>
        </w:rPr>
        <w:t>в</w:t>
      </w:r>
      <w:r>
        <w:t></w:t>
      </w:r>
      <w:r>
        <w:rPr>
          <w:rFonts w:hint="eastAsia"/>
        </w:rPr>
        <w:t>сучасній</w:t>
      </w:r>
      <w:r>
        <w:t></w:t>
      </w:r>
      <w:r>
        <w:rPr>
          <w:rFonts w:hint="eastAsia"/>
        </w:rPr>
        <w:t>Україні</w:t>
      </w:r>
      <w:r>
        <w:t></w:t>
      </w:r>
    </w:p>
    <w:p w:rsidR="009C3387" w:rsidRDefault="009C3387" w:rsidP="009C3387">
      <w:r>
        <w:rPr>
          <w:rFonts w:hint="eastAsia"/>
        </w:rPr>
        <w:t>Чільне</w:t>
      </w:r>
      <w:r>
        <w:t></w:t>
      </w:r>
      <w:r>
        <w:rPr>
          <w:rFonts w:hint="eastAsia"/>
        </w:rPr>
        <w:t>місце</w:t>
      </w:r>
      <w:r>
        <w:t></w:t>
      </w:r>
      <w:r>
        <w:rPr>
          <w:rFonts w:hint="eastAsia"/>
        </w:rPr>
        <w:t>в</w:t>
      </w:r>
      <w:r>
        <w:t></w:t>
      </w:r>
      <w:r>
        <w:rPr>
          <w:rFonts w:hint="eastAsia"/>
        </w:rPr>
        <w:t>концептуалізації</w:t>
      </w:r>
      <w:r>
        <w:t></w:t>
      </w:r>
      <w:r>
        <w:rPr>
          <w:rFonts w:hint="eastAsia"/>
        </w:rPr>
        <w:t>материнства</w:t>
      </w:r>
      <w:r>
        <w:t></w:t>
      </w:r>
      <w:r>
        <w:rPr>
          <w:rFonts w:hint="eastAsia"/>
        </w:rPr>
        <w:t>посідають</w:t>
      </w:r>
      <w:r>
        <w:t></w:t>
      </w:r>
      <w:r>
        <w:rPr>
          <w:rFonts w:hint="eastAsia"/>
        </w:rPr>
        <w:t>соціальноконструктивістський</w:t>
      </w:r>
      <w:r>
        <w:t></w:t>
      </w:r>
      <w:r>
        <w:rPr>
          <w:rFonts w:hint="eastAsia"/>
        </w:rPr>
        <w:t>та</w:t>
      </w:r>
      <w:r>
        <w:t></w:t>
      </w:r>
      <w:r>
        <w:rPr>
          <w:rFonts w:hint="eastAsia"/>
        </w:rPr>
        <w:t>феміністські</w:t>
      </w:r>
      <w:r>
        <w:t></w:t>
      </w:r>
      <w:r>
        <w:rPr>
          <w:rFonts w:hint="eastAsia"/>
        </w:rPr>
        <w:t>підходи</w:t>
      </w:r>
      <w:r>
        <w:t></w:t>
      </w:r>
      <w:r>
        <w:t></w:t>
      </w:r>
      <w:r>
        <w:rPr>
          <w:rFonts w:hint="eastAsia"/>
        </w:rPr>
        <w:t>що</w:t>
      </w:r>
      <w:r>
        <w:t></w:t>
      </w:r>
      <w:r>
        <w:rPr>
          <w:rFonts w:hint="eastAsia"/>
        </w:rPr>
        <w:t>спираються</w:t>
      </w:r>
      <w:r>
        <w:t></w:t>
      </w:r>
      <w:r>
        <w:rPr>
          <w:rFonts w:hint="eastAsia"/>
        </w:rPr>
        <w:t>на</w:t>
      </w:r>
      <w:r>
        <w:t></w:t>
      </w:r>
      <w:r>
        <w:rPr>
          <w:rFonts w:hint="eastAsia"/>
        </w:rPr>
        <w:t>критику</w:t>
      </w:r>
    </w:p>
    <w:p w:rsidR="009C3387" w:rsidRDefault="009C3387" w:rsidP="009C3387">
      <w:r>
        <w:rPr>
          <w:rFonts w:hint="eastAsia"/>
        </w:rPr>
        <w:t>біологічного</w:t>
      </w:r>
      <w:r>
        <w:t></w:t>
      </w:r>
      <w:r>
        <w:rPr>
          <w:rFonts w:hint="eastAsia"/>
        </w:rPr>
        <w:t>детермінізму</w:t>
      </w:r>
      <w:r>
        <w:t></w:t>
      </w:r>
      <w:r>
        <w:rPr>
          <w:rFonts w:hint="eastAsia"/>
        </w:rPr>
        <w:t>та</w:t>
      </w:r>
      <w:r>
        <w:t></w:t>
      </w:r>
      <w:r>
        <w:rPr>
          <w:rFonts w:hint="eastAsia"/>
        </w:rPr>
        <w:t>есенціалізму</w:t>
      </w:r>
      <w:r>
        <w:t></w:t>
      </w:r>
      <w:r>
        <w:t></w:t>
      </w:r>
      <w:r>
        <w:rPr>
          <w:rFonts w:hint="eastAsia"/>
        </w:rPr>
        <w:t>Основним</w:t>
      </w:r>
      <w:r>
        <w:t></w:t>
      </w:r>
      <w:r>
        <w:rPr>
          <w:rFonts w:hint="eastAsia"/>
        </w:rPr>
        <w:t>здобутком</w:t>
      </w:r>
      <w:r>
        <w:t></w:t>
      </w:r>
      <w:r>
        <w:rPr>
          <w:rFonts w:hint="eastAsia"/>
        </w:rPr>
        <w:t>обох</w:t>
      </w:r>
    </w:p>
    <w:p w:rsidR="009C3387" w:rsidRDefault="009C3387" w:rsidP="009C3387">
      <w:r>
        <w:rPr>
          <w:rFonts w:hint="eastAsia"/>
        </w:rPr>
        <w:t>підходів</w:t>
      </w:r>
      <w:r>
        <w:t></w:t>
      </w:r>
      <w:r>
        <w:rPr>
          <w:rFonts w:hint="eastAsia"/>
        </w:rPr>
        <w:t>є</w:t>
      </w:r>
      <w:r>
        <w:t></w:t>
      </w:r>
      <w:r>
        <w:rPr>
          <w:rFonts w:hint="eastAsia"/>
        </w:rPr>
        <w:t>включення</w:t>
      </w:r>
      <w:r>
        <w:t></w:t>
      </w:r>
      <w:r>
        <w:rPr>
          <w:rFonts w:hint="eastAsia"/>
        </w:rPr>
        <w:t>концептів</w:t>
      </w:r>
      <w:r>
        <w:t></w:t>
      </w:r>
      <w:r>
        <w:rPr>
          <w:rFonts w:hint="eastAsia"/>
        </w:rPr>
        <w:t>влади</w:t>
      </w:r>
      <w:r>
        <w:t></w:t>
      </w:r>
      <w:r>
        <w:rPr>
          <w:rFonts w:hint="eastAsia"/>
        </w:rPr>
        <w:t>та</w:t>
      </w:r>
      <w:r>
        <w:t></w:t>
      </w:r>
      <w:r>
        <w:rPr>
          <w:rFonts w:hint="eastAsia"/>
        </w:rPr>
        <w:t>нерівності</w:t>
      </w:r>
      <w:r>
        <w:t></w:t>
      </w:r>
      <w:r>
        <w:rPr>
          <w:rFonts w:hint="eastAsia"/>
        </w:rPr>
        <w:t>до</w:t>
      </w:r>
      <w:r>
        <w:t></w:t>
      </w:r>
      <w:r>
        <w:rPr>
          <w:rFonts w:hint="eastAsia"/>
        </w:rPr>
        <w:t>схем</w:t>
      </w:r>
      <w:r>
        <w:t></w:t>
      </w:r>
      <w:r>
        <w:rPr>
          <w:rFonts w:hint="eastAsia"/>
        </w:rPr>
        <w:t>концептуалізації</w:t>
      </w:r>
    </w:p>
    <w:p w:rsidR="009C3387" w:rsidRDefault="009C3387" w:rsidP="009C3387">
      <w:r>
        <w:t></w:t>
      </w:r>
      <w:r>
        <w:t></w:t>
      </w:r>
    </w:p>
    <w:p w:rsidR="009C3387" w:rsidRDefault="009C3387" w:rsidP="009C3387">
      <w:r>
        <w:rPr>
          <w:rFonts w:hint="eastAsia"/>
        </w:rPr>
        <w:t>материнства</w:t>
      </w:r>
      <w:r>
        <w:t></w:t>
      </w:r>
      <w:r>
        <w:t></w:t>
      </w:r>
      <w:r>
        <w:rPr>
          <w:rFonts w:hint="eastAsia"/>
        </w:rPr>
        <w:t>У</w:t>
      </w:r>
      <w:r>
        <w:t></w:t>
      </w:r>
      <w:r>
        <w:rPr>
          <w:rFonts w:hint="eastAsia"/>
        </w:rPr>
        <w:t>межах</w:t>
      </w:r>
      <w:r>
        <w:t></w:t>
      </w:r>
      <w:r>
        <w:rPr>
          <w:rFonts w:hint="eastAsia"/>
        </w:rPr>
        <w:t>соціально</w:t>
      </w:r>
      <w:r>
        <w:t></w:t>
      </w:r>
      <w:r>
        <w:rPr>
          <w:rFonts w:hint="eastAsia"/>
        </w:rPr>
        <w:t>конструктивістського</w:t>
      </w:r>
      <w:r>
        <w:t></w:t>
      </w:r>
      <w:r>
        <w:rPr>
          <w:rFonts w:hint="eastAsia"/>
        </w:rPr>
        <w:t>підходу</w:t>
      </w:r>
      <w:r>
        <w:t></w:t>
      </w:r>
      <w:r>
        <w:rPr>
          <w:rFonts w:hint="eastAsia"/>
        </w:rPr>
        <w:t>значення</w:t>
      </w:r>
    </w:p>
    <w:p w:rsidR="009C3387" w:rsidRDefault="009C3387" w:rsidP="009C3387">
      <w:r>
        <w:rPr>
          <w:rFonts w:hint="eastAsia"/>
        </w:rPr>
        <w:t>материнства</w:t>
      </w:r>
      <w:r>
        <w:t></w:t>
      </w:r>
      <w:r>
        <w:rPr>
          <w:rFonts w:hint="eastAsia"/>
        </w:rPr>
        <w:t>розглядаються</w:t>
      </w:r>
      <w:r>
        <w:t></w:t>
      </w:r>
      <w:r>
        <w:rPr>
          <w:rFonts w:hint="eastAsia"/>
        </w:rPr>
        <w:t>як</w:t>
      </w:r>
      <w:r>
        <w:t></w:t>
      </w:r>
      <w:r>
        <w:rPr>
          <w:rFonts w:hint="eastAsia"/>
        </w:rPr>
        <w:t>соціально</w:t>
      </w:r>
      <w:r>
        <w:t></w:t>
      </w:r>
      <w:r>
        <w:rPr>
          <w:rFonts w:hint="eastAsia"/>
        </w:rPr>
        <w:t>сконструйовані</w:t>
      </w:r>
      <w:r>
        <w:t></w:t>
      </w:r>
      <w:r>
        <w:t></w:t>
      </w:r>
      <w:r>
        <w:rPr>
          <w:rFonts w:hint="eastAsia"/>
        </w:rPr>
        <w:t>у</w:t>
      </w:r>
      <w:r>
        <w:t></w:t>
      </w:r>
      <w:r>
        <w:rPr>
          <w:rFonts w:hint="eastAsia"/>
        </w:rPr>
        <w:t>тому</w:t>
      </w:r>
      <w:r>
        <w:t></w:t>
      </w:r>
      <w:r>
        <w:rPr>
          <w:rFonts w:hint="eastAsia"/>
        </w:rPr>
        <w:t>числі</w:t>
      </w:r>
    </w:p>
    <w:p w:rsidR="009C3387" w:rsidRDefault="009C3387" w:rsidP="009C3387">
      <w:r>
        <w:rPr>
          <w:rFonts w:hint="eastAsia"/>
        </w:rPr>
        <w:t>експертними</w:t>
      </w:r>
      <w:r>
        <w:t></w:t>
      </w:r>
      <w:r>
        <w:rPr>
          <w:rFonts w:hint="eastAsia"/>
        </w:rPr>
        <w:t>дискурсами</w:t>
      </w:r>
      <w:r>
        <w:t></w:t>
      </w:r>
      <w:r>
        <w:t></w:t>
      </w:r>
      <w:r>
        <w:rPr>
          <w:rFonts w:hint="eastAsia"/>
        </w:rPr>
        <w:t>що</w:t>
      </w:r>
      <w:r>
        <w:t></w:t>
      </w:r>
      <w:r>
        <w:rPr>
          <w:rFonts w:hint="eastAsia"/>
        </w:rPr>
        <w:t>виступають</w:t>
      </w:r>
      <w:r>
        <w:t></w:t>
      </w:r>
      <w:r>
        <w:rPr>
          <w:rFonts w:hint="eastAsia"/>
        </w:rPr>
        <w:t>одним</w:t>
      </w:r>
      <w:r>
        <w:t></w:t>
      </w:r>
      <w:r>
        <w:rPr>
          <w:rFonts w:hint="eastAsia"/>
        </w:rPr>
        <w:t>із</w:t>
      </w:r>
      <w:r>
        <w:t></w:t>
      </w:r>
      <w:r>
        <w:rPr>
          <w:rFonts w:hint="eastAsia"/>
        </w:rPr>
        <w:t>механізмів</w:t>
      </w:r>
      <w:r>
        <w:t></w:t>
      </w:r>
      <w:r>
        <w:rPr>
          <w:rFonts w:hint="eastAsia"/>
        </w:rPr>
        <w:t>інституційної</w:t>
      </w:r>
    </w:p>
    <w:p w:rsidR="009C3387" w:rsidRDefault="009C3387" w:rsidP="009C3387">
      <w:r>
        <w:rPr>
          <w:rFonts w:hint="eastAsia"/>
        </w:rPr>
        <w:t>регуляції</w:t>
      </w:r>
      <w:r>
        <w:t></w:t>
      </w:r>
      <w:r>
        <w:rPr>
          <w:rFonts w:hint="eastAsia"/>
        </w:rPr>
        <w:t>материнства</w:t>
      </w:r>
      <w:r>
        <w:t></w:t>
      </w:r>
      <w:r>
        <w:t></w:t>
      </w:r>
      <w:r>
        <w:rPr>
          <w:rFonts w:hint="eastAsia"/>
        </w:rPr>
        <w:t>Низка</w:t>
      </w:r>
      <w:r>
        <w:t></w:t>
      </w:r>
      <w:r>
        <w:rPr>
          <w:rFonts w:hint="eastAsia"/>
        </w:rPr>
        <w:t>досліджень</w:t>
      </w:r>
      <w:r>
        <w:t></w:t>
      </w:r>
      <w:r>
        <w:rPr>
          <w:rFonts w:hint="eastAsia"/>
        </w:rPr>
        <w:t>продемонстрували</w:t>
      </w:r>
      <w:r>
        <w:t></w:t>
      </w:r>
      <w:r>
        <w:rPr>
          <w:rFonts w:hint="eastAsia"/>
        </w:rPr>
        <w:t>історичний</w:t>
      </w:r>
      <w:r>
        <w:t></w:t>
      </w:r>
      <w:r>
        <w:rPr>
          <w:rFonts w:hint="eastAsia"/>
        </w:rPr>
        <w:t>та</w:t>
      </w:r>
    </w:p>
    <w:p w:rsidR="009C3387" w:rsidRDefault="009C3387" w:rsidP="009C3387">
      <w:r>
        <w:rPr>
          <w:rFonts w:hint="eastAsia"/>
        </w:rPr>
        <w:t>сконструйований</w:t>
      </w:r>
      <w:r>
        <w:t></w:t>
      </w:r>
      <w:r>
        <w:rPr>
          <w:rFonts w:hint="eastAsia"/>
        </w:rPr>
        <w:t>характер</w:t>
      </w:r>
      <w:r>
        <w:t></w:t>
      </w:r>
      <w:r>
        <w:t></w:t>
      </w:r>
      <w:r>
        <w:rPr>
          <w:rFonts w:hint="eastAsia"/>
        </w:rPr>
        <w:t>сучасного</w:t>
      </w:r>
      <w:r>
        <w:t></w:t>
      </w:r>
      <w:r>
        <w:t></w:t>
      </w:r>
      <w:r>
        <w:t></w:t>
      </w:r>
      <w:r>
        <w:t></w:t>
      </w:r>
      <w:r>
        <w:rPr>
          <w:rFonts w:hint="eastAsia"/>
        </w:rPr>
        <w:t>свідомого</w:t>
      </w:r>
      <w:r>
        <w:t></w:t>
      </w:r>
      <w:r>
        <w:t></w:t>
      </w:r>
      <w:r>
        <w:t></w:t>
      </w:r>
      <w:r>
        <w:t></w:t>
      </w:r>
      <w:r>
        <w:rPr>
          <w:rFonts w:hint="eastAsia"/>
        </w:rPr>
        <w:t>відповідального</w:t>
      </w:r>
      <w:r>
        <w:t></w:t>
      </w:r>
      <w:r>
        <w:t></w:t>
      </w:r>
    </w:p>
    <w:p w:rsidR="009C3387" w:rsidRDefault="009C3387" w:rsidP="009C3387">
      <w:r>
        <w:rPr>
          <w:rFonts w:hint="eastAsia"/>
        </w:rPr>
        <w:t>материнства</w:t>
      </w:r>
      <w:r>
        <w:t></w:t>
      </w:r>
      <w:r>
        <w:t></w:t>
      </w:r>
      <w:r>
        <w:rPr>
          <w:rFonts w:hint="eastAsia"/>
        </w:rPr>
        <w:t>А</w:t>
      </w:r>
      <w:r>
        <w:t></w:t>
      </w:r>
      <w:r>
        <w:t></w:t>
      </w:r>
      <w:r>
        <w:rPr>
          <w:rFonts w:hint="eastAsia"/>
        </w:rPr>
        <w:t>Бєлова</w:t>
      </w:r>
      <w:r>
        <w:t></w:t>
      </w:r>
      <w:r>
        <w:t></w:t>
      </w:r>
      <w:r>
        <w:rPr>
          <w:rFonts w:hint="eastAsia"/>
        </w:rPr>
        <w:t>Н</w:t>
      </w:r>
      <w:r>
        <w:t></w:t>
      </w:r>
      <w:r>
        <w:t></w:t>
      </w:r>
      <w:r>
        <w:rPr>
          <w:rFonts w:hint="eastAsia"/>
        </w:rPr>
        <w:t>Міцюк</w:t>
      </w:r>
      <w:r>
        <w:t></w:t>
      </w:r>
      <w:r>
        <w:t></w:t>
      </w:r>
      <w:r>
        <w:rPr>
          <w:rFonts w:hint="eastAsia"/>
        </w:rPr>
        <w:t>Н</w:t>
      </w:r>
      <w:r>
        <w:t></w:t>
      </w:r>
      <w:r>
        <w:t></w:t>
      </w:r>
      <w:r>
        <w:rPr>
          <w:rFonts w:hint="eastAsia"/>
        </w:rPr>
        <w:t>Чєрняєва</w:t>
      </w:r>
      <w:r>
        <w:t></w:t>
      </w:r>
      <w:r>
        <w:t></w:t>
      </w:r>
      <w:r>
        <w:t></w:t>
      </w:r>
      <w:r>
        <w:rPr>
          <w:rFonts w:hint="eastAsia"/>
        </w:rPr>
        <w:t>вікових</w:t>
      </w:r>
      <w:r>
        <w:t></w:t>
      </w:r>
      <w:r>
        <w:rPr>
          <w:rFonts w:hint="eastAsia"/>
        </w:rPr>
        <w:t>норм</w:t>
      </w:r>
      <w:r>
        <w:t></w:t>
      </w:r>
      <w:r>
        <w:rPr>
          <w:rFonts w:hint="eastAsia"/>
        </w:rPr>
        <w:t>материнства</w:t>
      </w:r>
    </w:p>
    <w:p w:rsidR="009C3387" w:rsidRDefault="009C3387" w:rsidP="009C3387">
      <w:r>
        <w:t></w:t>
      </w:r>
      <w:r>
        <w:rPr>
          <w:rFonts w:hint="eastAsia"/>
        </w:rPr>
        <w:t>Т</w:t>
      </w:r>
      <w:r>
        <w:t></w:t>
      </w:r>
      <w:r>
        <w:t></w:t>
      </w:r>
      <w:r>
        <w:rPr>
          <w:rFonts w:hint="eastAsia"/>
        </w:rPr>
        <w:t>Ґрєчєнкова</w:t>
      </w:r>
      <w:r>
        <w:t></w:t>
      </w:r>
      <w:r>
        <w:t></w:t>
      </w:r>
      <w:r>
        <w:t></w:t>
      </w:r>
      <w:r>
        <w:t></w:t>
      </w:r>
      <w:r>
        <w:rPr>
          <w:rFonts w:hint="eastAsia"/>
        </w:rPr>
        <w:t>неповнолітнього</w:t>
      </w:r>
      <w:r>
        <w:t></w:t>
      </w:r>
      <w:r>
        <w:rPr>
          <w:rFonts w:hint="eastAsia"/>
        </w:rPr>
        <w:t>материнства</w:t>
      </w:r>
      <w:r>
        <w:t></w:t>
      </w:r>
      <w:r>
        <w:t></w:t>
      </w:r>
      <w:r>
        <w:t></w:t>
      </w:r>
      <w:r>
        <w:rPr>
          <w:rFonts w:hint="eastAsia"/>
        </w:rPr>
        <w:t>Т</w:t>
      </w:r>
      <w:r>
        <w:t></w:t>
      </w:r>
      <w:r>
        <w:t></w:t>
      </w:r>
      <w:r>
        <w:rPr>
          <w:rFonts w:hint="eastAsia"/>
        </w:rPr>
        <w:t>Арчакова</w:t>
      </w:r>
      <w:r>
        <w:t></w:t>
      </w:r>
      <w:r>
        <w:t></w:t>
      </w:r>
      <w:r>
        <w:rPr>
          <w:rFonts w:hint="eastAsia"/>
        </w:rPr>
        <w:t>Є</w:t>
      </w:r>
      <w:r>
        <w:t></w:t>
      </w:r>
      <w:r>
        <w:t></w:t>
      </w:r>
      <w:r>
        <w:rPr>
          <w:rFonts w:hint="eastAsia"/>
        </w:rPr>
        <w:t>Сіроткіна</w:t>
      </w:r>
      <w:r>
        <w:t></w:t>
      </w:r>
      <w:r>
        <w:t></w:t>
      </w:r>
    </w:p>
    <w:p w:rsidR="009C3387" w:rsidRDefault="009C3387" w:rsidP="009C3387">
      <w:r>
        <w:rPr>
          <w:rFonts w:hint="eastAsia"/>
        </w:rPr>
        <w:t>Завдяки</w:t>
      </w:r>
      <w:r>
        <w:t></w:t>
      </w:r>
      <w:r>
        <w:rPr>
          <w:rFonts w:hint="eastAsia"/>
        </w:rPr>
        <w:t>феміністським</w:t>
      </w:r>
      <w:r>
        <w:t></w:t>
      </w:r>
      <w:r>
        <w:rPr>
          <w:rFonts w:hint="eastAsia"/>
        </w:rPr>
        <w:t>англомовним</w:t>
      </w:r>
      <w:r>
        <w:t></w:t>
      </w:r>
      <w:r>
        <w:rPr>
          <w:rFonts w:hint="eastAsia"/>
        </w:rPr>
        <w:t>студіям</w:t>
      </w:r>
      <w:r>
        <w:t></w:t>
      </w:r>
      <w:r>
        <w:rPr>
          <w:rFonts w:hint="eastAsia"/>
        </w:rPr>
        <w:t>тематика</w:t>
      </w:r>
      <w:r>
        <w:t></w:t>
      </w:r>
      <w:r>
        <w:rPr>
          <w:rFonts w:hint="eastAsia"/>
        </w:rPr>
        <w:t>материнства</w:t>
      </w:r>
    </w:p>
    <w:p w:rsidR="009C3387" w:rsidRDefault="009C3387" w:rsidP="009C3387">
      <w:r>
        <w:rPr>
          <w:rFonts w:hint="eastAsia"/>
        </w:rPr>
        <w:t>позбавилася</w:t>
      </w:r>
      <w:r>
        <w:t></w:t>
      </w:r>
      <w:r>
        <w:rPr>
          <w:rFonts w:hint="eastAsia"/>
        </w:rPr>
        <w:t>статусу</w:t>
      </w:r>
      <w:r>
        <w:t></w:t>
      </w:r>
      <w:r>
        <w:rPr>
          <w:rFonts w:hint="eastAsia"/>
        </w:rPr>
        <w:t>марґінальної</w:t>
      </w:r>
      <w:r>
        <w:t></w:t>
      </w:r>
      <w:r>
        <w:rPr>
          <w:rFonts w:hint="eastAsia"/>
        </w:rPr>
        <w:t>в</w:t>
      </w:r>
      <w:r>
        <w:t></w:t>
      </w:r>
      <w:r>
        <w:rPr>
          <w:rFonts w:hint="eastAsia"/>
        </w:rPr>
        <w:t>наукових</w:t>
      </w:r>
      <w:r>
        <w:t></w:t>
      </w:r>
      <w:r>
        <w:rPr>
          <w:rFonts w:hint="eastAsia"/>
        </w:rPr>
        <w:t>студіях</w:t>
      </w:r>
      <w:r>
        <w:t></w:t>
      </w:r>
      <w:r>
        <w:t></w:t>
      </w:r>
      <w:r>
        <w:rPr>
          <w:rFonts w:hint="eastAsia"/>
        </w:rPr>
        <w:t>праці</w:t>
      </w:r>
      <w:r>
        <w:t></w:t>
      </w:r>
      <w:r>
        <w:rPr>
          <w:rFonts w:hint="eastAsia"/>
        </w:rPr>
        <w:t>Е</w:t>
      </w:r>
      <w:r>
        <w:t></w:t>
      </w:r>
      <w:r>
        <w:t></w:t>
      </w:r>
      <w:r>
        <w:rPr>
          <w:rFonts w:hint="eastAsia"/>
        </w:rPr>
        <w:t>Оклі</w:t>
      </w:r>
    </w:p>
    <w:p w:rsidR="009C3387" w:rsidRDefault="009C3387" w:rsidP="009C3387">
      <w:r>
        <w:t></w:t>
      </w:r>
      <w:r>
        <w:t></w:t>
      </w:r>
      <w:r>
        <w:t></w:t>
      </w:r>
      <w:r>
        <w:t></w:t>
      </w:r>
      <w:r>
        <w:t></w:t>
      </w:r>
      <w:r>
        <w:t></w:t>
      </w:r>
      <w:r>
        <w:t></w:t>
      </w:r>
      <w:r>
        <w:t></w:t>
      </w:r>
      <w:r>
        <w:t></w:t>
      </w:r>
      <w:r>
        <w:t></w:t>
      </w:r>
      <w:r>
        <w:t></w:t>
      </w:r>
      <w:r>
        <w:t></w:t>
      </w:r>
      <w:r>
        <w:t></w:t>
      </w:r>
      <w:r>
        <w:rPr>
          <w:rFonts w:hint="eastAsia"/>
        </w:rPr>
        <w:t>С</w:t>
      </w:r>
      <w:r>
        <w:t></w:t>
      </w:r>
      <w:r>
        <w:t></w:t>
      </w:r>
      <w:r>
        <w:rPr>
          <w:rFonts w:hint="eastAsia"/>
        </w:rPr>
        <w:t>Радик</w:t>
      </w:r>
      <w:r>
        <w:t></w:t>
      </w:r>
      <w:r>
        <w:t></w:t>
      </w:r>
      <w:r>
        <w:t></w:t>
      </w:r>
      <w:r>
        <w:t></w:t>
      </w:r>
      <w:r>
        <w:t></w:t>
      </w:r>
      <w:r>
        <w:t></w:t>
      </w:r>
      <w:r>
        <w:t></w:t>
      </w:r>
      <w:r>
        <w:t></w:t>
      </w:r>
      <w:r>
        <w:t></w:t>
      </w:r>
      <w:r>
        <w:t></w:t>
      </w:r>
      <w:r>
        <w:t></w:t>
      </w:r>
      <w:r>
        <w:t></w:t>
      </w:r>
      <w:r>
        <w:t></w:t>
      </w:r>
      <w:r>
        <w:t></w:t>
      </w:r>
      <w:r>
        <w:t></w:t>
      </w:r>
      <w:r>
        <w:rPr>
          <w:rFonts w:hint="eastAsia"/>
        </w:rPr>
        <w:t>А</w:t>
      </w:r>
      <w:r>
        <w:t></w:t>
      </w:r>
      <w:r>
        <w:t></w:t>
      </w:r>
      <w:r>
        <w:rPr>
          <w:rFonts w:hint="eastAsia"/>
        </w:rPr>
        <w:t>О’Райлі</w:t>
      </w:r>
      <w:r>
        <w:t></w:t>
      </w:r>
      <w:r>
        <w:t></w:t>
      </w:r>
      <w:r>
        <w:t></w:t>
      </w:r>
      <w:r>
        <w:t></w:t>
      </w:r>
      <w:r>
        <w:t></w:t>
      </w:r>
      <w:r>
        <w:t></w:t>
      </w:r>
      <w:r>
        <w:t></w:t>
      </w:r>
      <w:r>
        <w:t></w:t>
      </w:r>
      <w:r>
        <w:t></w:t>
      </w:r>
      <w:r>
        <w:t></w:t>
      </w:r>
      <w:r>
        <w:t></w:t>
      </w:r>
      <w:r>
        <w:t></w:t>
      </w:r>
      <w:r>
        <w:t></w:t>
      </w:r>
      <w:r>
        <w:t></w:t>
      </w:r>
      <w:r>
        <w:t></w:t>
      </w:r>
      <w:r>
        <w:t></w:t>
      </w:r>
      <w:r>
        <w:rPr>
          <w:rFonts w:hint="eastAsia"/>
        </w:rPr>
        <w:t>Е</w:t>
      </w:r>
      <w:r>
        <w:t></w:t>
      </w:r>
      <w:r>
        <w:t></w:t>
      </w:r>
      <w:r>
        <w:rPr>
          <w:rFonts w:hint="eastAsia"/>
        </w:rPr>
        <w:t>Рич</w:t>
      </w:r>
      <w:r>
        <w:t></w:t>
      </w:r>
      <w:r>
        <w:t></w:t>
      </w:r>
      <w:r>
        <w:t></w:t>
      </w:r>
      <w:r>
        <w:t></w:t>
      </w:r>
      <w:r>
        <w:t></w:t>
      </w:r>
      <w:r>
        <w:t></w:t>
      </w:r>
      <w:r>
        <w:t></w:t>
      </w:r>
      <w:r>
        <w:t></w:t>
      </w:r>
      <w:r>
        <w:t></w:t>
      </w:r>
      <w:r>
        <w:t></w:t>
      </w:r>
      <w:r>
        <w:t></w:t>
      </w:r>
    </w:p>
    <w:p w:rsidR="009C3387" w:rsidRDefault="009C3387" w:rsidP="009C3387">
      <w:r>
        <w:rPr>
          <w:rFonts w:hint="eastAsia"/>
        </w:rPr>
        <w:t>С</w:t>
      </w:r>
      <w:r>
        <w:t></w:t>
      </w:r>
      <w:r>
        <w:t></w:t>
      </w:r>
      <w:r>
        <w:rPr>
          <w:rFonts w:hint="eastAsia"/>
        </w:rPr>
        <w:t>Файрстоун</w:t>
      </w:r>
      <w:r>
        <w:t></w:t>
      </w:r>
      <w:r>
        <w:t></w:t>
      </w:r>
      <w:r>
        <w:t></w:t>
      </w:r>
      <w:r>
        <w:t></w:t>
      </w:r>
      <w:r>
        <w:t></w:t>
      </w:r>
      <w:r>
        <w:t></w:t>
      </w:r>
      <w:r>
        <w:t></w:t>
      </w:r>
      <w:r>
        <w:t></w:t>
      </w:r>
      <w:r>
        <w:t></w:t>
      </w:r>
      <w:r>
        <w:t></w:t>
      </w:r>
      <w:r>
        <w:t></w:t>
      </w:r>
      <w:r>
        <w:t></w:t>
      </w:r>
      <w:r>
        <w:t></w:t>
      </w:r>
      <w:r>
        <w:t></w:t>
      </w:r>
      <w:r>
        <w:t></w:t>
      </w:r>
      <w:r>
        <w:t></w:t>
      </w:r>
      <w:r>
        <w:t></w:t>
      </w:r>
      <w:r>
        <w:rPr>
          <w:rFonts w:hint="eastAsia"/>
        </w:rPr>
        <w:t>Б</w:t>
      </w:r>
      <w:r>
        <w:t></w:t>
      </w:r>
      <w:r>
        <w:t></w:t>
      </w:r>
      <w:r>
        <w:rPr>
          <w:rFonts w:hint="eastAsia"/>
        </w:rPr>
        <w:t>Фрідан</w:t>
      </w:r>
      <w:r>
        <w:t></w:t>
      </w:r>
      <w:r>
        <w:t></w:t>
      </w:r>
      <w:r>
        <w:t></w:t>
      </w:r>
      <w:r>
        <w:t></w:t>
      </w:r>
      <w:r>
        <w:t></w:t>
      </w:r>
      <w:r>
        <w:t></w:t>
      </w:r>
      <w:r>
        <w:t></w:t>
      </w:r>
      <w:r>
        <w:t></w:t>
      </w:r>
      <w:r>
        <w:t></w:t>
      </w:r>
      <w:r>
        <w:t></w:t>
      </w:r>
      <w:r>
        <w:t></w:t>
      </w:r>
      <w:r>
        <w:t></w:t>
      </w:r>
      <w:r>
        <w:t></w:t>
      </w:r>
      <w:r>
        <w:t></w:t>
      </w:r>
      <w:r>
        <w:t></w:t>
      </w:r>
      <w:r>
        <w:rPr>
          <w:rFonts w:hint="eastAsia"/>
        </w:rPr>
        <w:t>Н</w:t>
      </w:r>
      <w:r>
        <w:t></w:t>
      </w:r>
      <w:r>
        <w:t></w:t>
      </w:r>
      <w:r>
        <w:rPr>
          <w:rFonts w:hint="eastAsia"/>
        </w:rPr>
        <w:t>Чодороу</w:t>
      </w:r>
      <w:r>
        <w:t></w:t>
      </w:r>
      <w:r>
        <w:t></w:t>
      </w:r>
      <w:r>
        <w:t></w:t>
      </w:r>
      <w:r>
        <w:t></w:t>
      </w:r>
      <w:r>
        <w:t></w:t>
      </w:r>
      <w:r>
        <w:t></w:t>
      </w:r>
      <w:r>
        <w:t></w:t>
      </w:r>
      <w:r>
        <w:t></w:t>
      </w:r>
      <w:r>
        <w:t></w:t>
      </w:r>
      <w:r>
        <w:t></w:t>
      </w:r>
      <w:r>
        <w:t></w:t>
      </w:r>
      <w:r>
        <w:t></w:t>
      </w:r>
      <w:r>
        <w:t></w:t>
      </w:r>
      <w:r>
        <w:t></w:t>
      </w:r>
      <w:r>
        <w:t></w:t>
      </w:r>
    </w:p>
    <w:p w:rsidR="009C3387" w:rsidRDefault="009C3387" w:rsidP="009C3387">
      <w:r>
        <w:rPr>
          <w:rFonts w:hint="eastAsia"/>
        </w:rPr>
        <w:t>Ш</w:t>
      </w:r>
      <w:r>
        <w:t></w:t>
      </w:r>
      <w:r>
        <w:t></w:t>
      </w:r>
      <w:r>
        <w:rPr>
          <w:rFonts w:hint="eastAsia"/>
        </w:rPr>
        <w:t>Гейз</w:t>
      </w:r>
      <w:r>
        <w:t></w:t>
      </w:r>
      <w:r>
        <w:t></w:t>
      </w:r>
      <w:r>
        <w:t></w:t>
      </w:r>
      <w:r>
        <w:t></w:t>
      </w:r>
      <w:r>
        <w:t></w:t>
      </w:r>
      <w:r>
        <w:t></w:t>
      </w:r>
      <w:r>
        <w:t></w:t>
      </w:r>
      <w:r>
        <w:t></w:t>
      </w:r>
      <w:r>
        <w:t></w:t>
      </w:r>
      <w:r>
        <w:t></w:t>
      </w:r>
      <w:r>
        <w:t></w:t>
      </w:r>
      <w:r>
        <w:t></w:t>
      </w:r>
      <w:r>
        <w:rPr>
          <w:rFonts w:hint="eastAsia"/>
        </w:rPr>
        <w:t>та</w:t>
      </w:r>
      <w:r>
        <w:t></w:t>
      </w:r>
      <w:r>
        <w:rPr>
          <w:rFonts w:hint="eastAsia"/>
        </w:rPr>
        <w:t>інших</w:t>
      </w:r>
      <w:r>
        <w:t></w:t>
      </w:r>
      <w:r>
        <w:t></w:t>
      </w:r>
      <w:r>
        <w:t></w:t>
      </w:r>
      <w:r>
        <w:rPr>
          <w:rFonts w:hint="eastAsia"/>
        </w:rPr>
        <w:t>Феміністські</w:t>
      </w:r>
      <w:r>
        <w:t></w:t>
      </w:r>
      <w:r>
        <w:rPr>
          <w:rFonts w:hint="eastAsia"/>
        </w:rPr>
        <w:t>концепції</w:t>
      </w:r>
      <w:r>
        <w:t></w:t>
      </w:r>
      <w:r>
        <w:rPr>
          <w:rFonts w:hint="eastAsia"/>
        </w:rPr>
        <w:t>окреслили</w:t>
      </w:r>
    </w:p>
    <w:p w:rsidR="009C3387" w:rsidRDefault="009C3387" w:rsidP="009C3387">
      <w:r>
        <w:rPr>
          <w:rFonts w:hint="eastAsia"/>
        </w:rPr>
        <w:t>концептуальне</w:t>
      </w:r>
      <w:r>
        <w:t></w:t>
      </w:r>
      <w:r>
        <w:rPr>
          <w:rFonts w:hint="eastAsia"/>
        </w:rPr>
        <w:t>розрізнення</w:t>
      </w:r>
      <w:r>
        <w:t></w:t>
      </w:r>
      <w:r>
        <w:rPr>
          <w:rFonts w:hint="eastAsia"/>
        </w:rPr>
        <w:t>інституційного</w:t>
      </w:r>
      <w:r>
        <w:t></w:t>
      </w:r>
      <w:r>
        <w:rPr>
          <w:rFonts w:hint="eastAsia"/>
        </w:rPr>
        <w:t>та</w:t>
      </w:r>
      <w:r>
        <w:t></w:t>
      </w:r>
      <w:r>
        <w:rPr>
          <w:rFonts w:hint="eastAsia"/>
        </w:rPr>
        <w:t>діяльнісного</w:t>
      </w:r>
      <w:r>
        <w:t></w:t>
      </w:r>
      <w:r>
        <w:rPr>
          <w:rFonts w:hint="eastAsia"/>
        </w:rPr>
        <w:t>вимірів</w:t>
      </w:r>
    </w:p>
    <w:p w:rsidR="009C3387" w:rsidRDefault="009C3387" w:rsidP="009C3387">
      <w:r>
        <w:rPr>
          <w:rFonts w:hint="eastAsia"/>
        </w:rPr>
        <w:t>материнства</w:t>
      </w:r>
      <w:r>
        <w:t></w:t>
      </w:r>
      <w:r>
        <w:rPr>
          <w:rFonts w:hint="eastAsia"/>
        </w:rPr>
        <w:t>та</w:t>
      </w:r>
      <w:r>
        <w:t></w:t>
      </w:r>
      <w:r>
        <w:rPr>
          <w:rFonts w:hint="eastAsia"/>
        </w:rPr>
        <w:t>приділяли</w:t>
      </w:r>
      <w:r>
        <w:t></w:t>
      </w:r>
      <w:r>
        <w:rPr>
          <w:rFonts w:hint="eastAsia"/>
        </w:rPr>
        <w:t>особливу</w:t>
      </w:r>
      <w:r>
        <w:t></w:t>
      </w:r>
      <w:r>
        <w:rPr>
          <w:rFonts w:hint="eastAsia"/>
        </w:rPr>
        <w:t>увагу</w:t>
      </w:r>
      <w:r>
        <w:t></w:t>
      </w:r>
      <w:r>
        <w:rPr>
          <w:rFonts w:hint="eastAsia"/>
        </w:rPr>
        <w:t>структурним</w:t>
      </w:r>
      <w:r>
        <w:t></w:t>
      </w:r>
      <w:r>
        <w:rPr>
          <w:rFonts w:hint="eastAsia"/>
        </w:rPr>
        <w:t>умовам</w:t>
      </w:r>
      <w:r>
        <w:t></w:t>
      </w:r>
      <w:r>
        <w:rPr>
          <w:rFonts w:hint="eastAsia"/>
        </w:rPr>
        <w:t>жіночого</w:t>
      </w:r>
    </w:p>
    <w:p w:rsidR="009C3387" w:rsidRDefault="009C3387" w:rsidP="009C3387">
      <w:r>
        <w:rPr>
          <w:rFonts w:hint="eastAsia"/>
        </w:rPr>
        <w:t>пригнічення</w:t>
      </w:r>
      <w:r>
        <w:t></w:t>
      </w:r>
      <w:r>
        <w:t></w:t>
      </w:r>
      <w:r>
        <w:rPr>
          <w:rFonts w:hint="eastAsia"/>
        </w:rPr>
        <w:t>що</w:t>
      </w:r>
      <w:r>
        <w:t></w:t>
      </w:r>
      <w:r>
        <w:rPr>
          <w:rFonts w:hint="eastAsia"/>
        </w:rPr>
        <w:t>спираються</w:t>
      </w:r>
      <w:r>
        <w:t></w:t>
      </w:r>
      <w:r>
        <w:rPr>
          <w:rFonts w:hint="eastAsia"/>
        </w:rPr>
        <w:t>на</w:t>
      </w:r>
      <w:r>
        <w:t></w:t>
      </w:r>
      <w:r>
        <w:rPr>
          <w:rFonts w:hint="eastAsia"/>
        </w:rPr>
        <w:t>патріархатну</w:t>
      </w:r>
      <w:r>
        <w:t></w:t>
      </w:r>
      <w:r>
        <w:rPr>
          <w:rFonts w:hint="eastAsia"/>
        </w:rPr>
        <w:t>ідеологію</w:t>
      </w:r>
      <w:r>
        <w:t></w:t>
      </w:r>
      <w:r>
        <w:rPr>
          <w:rFonts w:hint="eastAsia"/>
        </w:rPr>
        <w:t>материнства</w:t>
      </w:r>
      <w:r>
        <w:t></w:t>
      </w:r>
      <w:r>
        <w:t></w:t>
      </w:r>
      <w:r>
        <w:rPr>
          <w:rFonts w:hint="eastAsia"/>
        </w:rPr>
        <w:t>У</w:t>
      </w:r>
    </w:p>
    <w:p w:rsidR="009C3387" w:rsidRDefault="009C3387" w:rsidP="009C3387">
      <w:r>
        <w:rPr>
          <w:rFonts w:hint="eastAsia"/>
        </w:rPr>
        <w:t>пострадянських</w:t>
      </w:r>
      <w:r>
        <w:t></w:t>
      </w:r>
      <w:r>
        <w:rPr>
          <w:rFonts w:hint="eastAsia"/>
        </w:rPr>
        <w:t>соціальних</w:t>
      </w:r>
      <w:r>
        <w:t></w:t>
      </w:r>
      <w:r>
        <w:rPr>
          <w:rFonts w:hint="eastAsia"/>
        </w:rPr>
        <w:t>дослідженнях</w:t>
      </w:r>
      <w:r>
        <w:t></w:t>
      </w:r>
      <w:r>
        <w:rPr>
          <w:rFonts w:hint="eastAsia"/>
        </w:rPr>
        <w:t>феміністську</w:t>
      </w:r>
      <w:r>
        <w:t></w:t>
      </w:r>
      <w:r>
        <w:rPr>
          <w:rFonts w:hint="eastAsia"/>
        </w:rPr>
        <w:t>епістемологію</w:t>
      </w:r>
      <w:r>
        <w:t></w:t>
      </w:r>
    </w:p>
    <w:p w:rsidR="009C3387" w:rsidRDefault="009C3387" w:rsidP="009C3387">
      <w:r>
        <w:rPr>
          <w:rFonts w:hint="eastAsia"/>
        </w:rPr>
        <w:t>методологію</w:t>
      </w:r>
      <w:r>
        <w:t></w:t>
      </w:r>
      <w:r>
        <w:rPr>
          <w:rFonts w:hint="eastAsia"/>
        </w:rPr>
        <w:t>соціального</w:t>
      </w:r>
      <w:r>
        <w:t></w:t>
      </w:r>
      <w:r>
        <w:rPr>
          <w:rFonts w:hint="eastAsia"/>
        </w:rPr>
        <w:t>конструктивізму</w:t>
      </w:r>
      <w:r>
        <w:t></w:t>
      </w:r>
      <w:r>
        <w:rPr>
          <w:rFonts w:hint="eastAsia"/>
        </w:rPr>
        <w:t>та</w:t>
      </w:r>
      <w:r>
        <w:t></w:t>
      </w:r>
      <w:r>
        <w:rPr>
          <w:rFonts w:hint="eastAsia"/>
        </w:rPr>
        <w:t>ґендерних</w:t>
      </w:r>
      <w:r>
        <w:t></w:t>
      </w:r>
      <w:r>
        <w:rPr>
          <w:rFonts w:hint="eastAsia"/>
        </w:rPr>
        <w:t>студій</w:t>
      </w:r>
    </w:p>
    <w:p w:rsidR="009C3387" w:rsidRDefault="009C3387" w:rsidP="009C3387">
      <w:r>
        <w:rPr>
          <w:rFonts w:hint="eastAsia"/>
        </w:rPr>
        <w:t>використовують</w:t>
      </w:r>
      <w:r>
        <w:t></w:t>
      </w:r>
      <w:r>
        <w:rPr>
          <w:rFonts w:hint="eastAsia"/>
        </w:rPr>
        <w:t>у</w:t>
      </w:r>
      <w:r>
        <w:t></w:t>
      </w:r>
      <w:r>
        <w:rPr>
          <w:rFonts w:hint="eastAsia"/>
        </w:rPr>
        <w:t>дослідженнях</w:t>
      </w:r>
      <w:r>
        <w:t></w:t>
      </w:r>
      <w:r>
        <w:rPr>
          <w:rFonts w:hint="eastAsia"/>
        </w:rPr>
        <w:t>окремих</w:t>
      </w:r>
      <w:r>
        <w:t></w:t>
      </w:r>
      <w:r>
        <w:rPr>
          <w:rFonts w:hint="eastAsia"/>
        </w:rPr>
        <w:t>аспектів</w:t>
      </w:r>
      <w:r>
        <w:t></w:t>
      </w:r>
      <w:r>
        <w:rPr>
          <w:rFonts w:hint="eastAsia"/>
        </w:rPr>
        <w:t>материнства</w:t>
      </w:r>
      <w:r>
        <w:t></w:t>
      </w:r>
    </w:p>
    <w:p w:rsidR="009C3387" w:rsidRDefault="009C3387" w:rsidP="009C3387">
      <w:r>
        <w:rPr>
          <w:rFonts w:hint="eastAsia"/>
        </w:rPr>
        <w:t>репродуктивних</w:t>
      </w:r>
      <w:r>
        <w:t></w:t>
      </w:r>
      <w:r>
        <w:rPr>
          <w:rFonts w:hint="eastAsia"/>
        </w:rPr>
        <w:t>практик</w:t>
      </w:r>
      <w:r>
        <w:t></w:t>
      </w:r>
      <w:r>
        <w:rPr>
          <w:rFonts w:hint="eastAsia"/>
        </w:rPr>
        <w:t>та</w:t>
      </w:r>
      <w:r>
        <w:t></w:t>
      </w:r>
      <w:r>
        <w:rPr>
          <w:rFonts w:hint="eastAsia"/>
        </w:rPr>
        <w:t>турботи</w:t>
      </w:r>
      <w:r>
        <w:t></w:t>
      </w:r>
      <w:r>
        <w:rPr>
          <w:rFonts w:hint="eastAsia"/>
        </w:rPr>
        <w:t>про</w:t>
      </w:r>
      <w:r>
        <w:t></w:t>
      </w:r>
      <w:r>
        <w:rPr>
          <w:rFonts w:hint="eastAsia"/>
        </w:rPr>
        <w:t>дітей</w:t>
      </w:r>
      <w:r>
        <w:t></w:t>
      </w:r>
      <w:r>
        <w:rPr>
          <w:rFonts w:hint="eastAsia"/>
        </w:rPr>
        <w:t>Є</w:t>
      </w:r>
      <w:r>
        <w:t></w:t>
      </w:r>
      <w:r>
        <w:t></w:t>
      </w:r>
      <w:r>
        <w:rPr>
          <w:rFonts w:hint="eastAsia"/>
        </w:rPr>
        <w:t>Бороздіна</w:t>
      </w:r>
      <w:r>
        <w:t></w:t>
      </w:r>
      <w:r>
        <w:t></w:t>
      </w:r>
      <w:r>
        <w:rPr>
          <w:rFonts w:hint="eastAsia"/>
        </w:rPr>
        <w:t>О</w:t>
      </w:r>
      <w:r>
        <w:t></w:t>
      </w:r>
      <w:r>
        <w:t></w:t>
      </w:r>
      <w:r>
        <w:rPr>
          <w:rFonts w:hint="eastAsia"/>
        </w:rPr>
        <w:t>Брєднікова</w:t>
      </w:r>
      <w:r>
        <w:t></w:t>
      </w:r>
    </w:p>
    <w:p w:rsidR="009C3387" w:rsidRDefault="009C3387" w:rsidP="009C3387">
      <w:r>
        <w:rPr>
          <w:rFonts w:hint="eastAsia"/>
        </w:rPr>
        <w:t>П</w:t>
      </w:r>
      <w:r>
        <w:t></w:t>
      </w:r>
      <w:r>
        <w:t></w:t>
      </w:r>
      <w:r>
        <w:rPr>
          <w:rFonts w:hint="eastAsia"/>
        </w:rPr>
        <w:t>Власенко</w:t>
      </w:r>
      <w:r>
        <w:t></w:t>
      </w:r>
      <w:r>
        <w:t></w:t>
      </w:r>
      <w:r>
        <w:rPr>
          <w:rFonts w:hint="eastAsia"/>
        </w:rPr>
        <w:t>Є</w:t>
      </w:r>
      <w:r>
        <w:t></w:t>
      </w:r>
      <w:r>
        <w:t></w:t>
      </w:r>
      <w:r>
        <w:rPr>
          <w:rFonts w:hint="eastAsia"/>
        </w:rPr>
        <w:t>Здравомислова</w:t>
      </w:r>
      <w:r>
        <w:t></w:t>
      </w:r>
      <w:r>
        <w:t></w:t>
      </w:r>
      <w:r>
        <w:rPr>
          <w:rFonts w:hint="eastAsia"/>
        </w:rPr>
        <w:t>О</w:t>
      </w:r>
      <w:r>
        <w:t></w:t>
      </w:r>
      <w:r>
        <w:t></w:t>
      </w:r>
      <w:r>
        <w:rPr>
          <w:rFonts w:hint="eastAsia"/>
        </w:rPr>
        <w:t>Ісупова</w:t>
      </w:r>
      <w:r>
        <w:t></w:t>
      </w:r>
      <w:r>
        <w:t></w:t>
      </w:r>
      <w:r>
        <w:rPr>
          <w:rFonts w:hint="eastAsia"/>
        </w:rPr>
        <w:t>Л</w:t>
      </w:r>
      <w:r>
        <w:t></w:t>
      </w:r>
      <w:r>
        <w:t></w:t>
      </w:r>
      <w:r>
        <w:rPr>
          <w:rFonts w:hint="eastAsia"/>
        </w:rPr>
        <w:t>Малес</w:t>
      </w:r>
      <w:r>
        <w:t></w:t>
      </w:r>
      <w:r>
        <w:t></w:t>
      </w:r>
      <w:r>
        <w:rPr>
          <w:rFonts w:hint="eastAsia"/>
        </w:rPr>
        <w:t>Н</w:t>
      </w:r>
      <w:r>
        <w:t></w:t>
      </w:r>
      <w:r>
        <w:t></w:t>
      </w:r>
      <w:r>
        <w:rPr>
          <w:rFonts w:hint="eastAsia"/>
        </w:rPr>
        <w:t>Нартова</w:t>
      </w:r>
      <w:r>
        <w:t></w:t>
      </w:r>
    </w:p>
    <w:p w:rsidR="009C3387" w:rsidRDefault="009C3387" w:rsidP="009C3387">
      <w:r>
        <w:rPr>
          <w:rFonts w:hint="eastAsia"/>
        </w:rPr>
        <w:t>Н</w:t>
      </w:r>
      <w:r>
        <w:t></w:t>
      </w:r>
      <w:r>
        <w:t></w:t>
      </w:r>
      <w:r>
        <w:rPr>
          <w:rFonts w:hint="eastAsia"/>
        </w:rPr>
        <w:t>Русанова</w:t>
      </w:r>
      <w:r>
        <w:t></w:t>
      </w:r>
      <w:r>
        <w:t></w:t>
      </w:r>
      <w:r>
        <w:rPr>
          <w:rFonts w:hint="eastAsia"/>
        </w:rPr>
        <w:t>О</w:t>
      </w:r>
      <w:r>
        <w:t></w:t>
      </w:r>
      <w:r>
        <w:t></w:t>
      </w:r>
      <w:r>
        <w:rPr>
          <w:rFonts w:hint="eastAsia"/>
        </w:rPr>
        <w:t>Савінская</w:t>
      </w:r>
      <w:r>
        <w:t></w:t>
      </w:r>
      <w:r>
        <w:t></w:t>
      </w:r>
      <w:r>
        <w:rPr>
          <w:rFonts w:hint="eastAsia"/>
        </w:rPr>
        <w:t>А</w:t>
      </w:r>
      <w:r>
        <w:t></w:t>
      </w:r>
      <w:r>
        <w:t></w:t>
      </w:r>
      <w:r>
        <w:rPr>
          <w:rFonts w:hint="eastAsia"/>
        </w:rPr>
        <w:t>Смірнова</w:t>
      </w:r>
      <w:r>
        <w:t></w:t>
      </w:r>
      <w:r>
        <w:t></w:t>
      </w:r>
      <w:r>
        <w:rPr>
          <w:rFonts w:hint="eastAsia"/>
        </w:rPr>
        <w:t>О</w:t>
      </w:r>
      <w:r>
        <w:t></w:t>
      </w:r>
      <w:r>
        <w:t></w:t>
      </w:r>
      <w:r>
        <w:rPr>
          <w:rFonts w:hint="eastAsia"/>
        </w:rPr>
        <w:t>Ткач</w:t>
      </w:r>
      <w:r>
        <w:t></w:t>
      </w:r>
      <w:r>
        <w:t></w:t>
      </w:r>
      <w:r>
        <w:rPr>
          <w:rFonts w:hint="eastAsia"/>
        </w:rPr>
        <w:t>А</w:t>
      </w:r>
      <w:r>
        <w:t></w:t>
      </w:r>
      <w:r>
        <w:t></w:t>
      </w:r>
      <w:r>
        <w:rPr>
          <w:rFonts w:hint="eastAsia"/>
        </w:rPr>
        <w:t>Тьомкіна</w:t>
      </w:r>
      <w:r>
        <w:t></w:t>
      </w:r>
      <w:r>
        <w:t></w:t>
      </w:r>
      <w:r>
        <w:rPr>
          <w:rFonts w:hint="eastAsia"/>
        </w:rPr>
        <w:t>А</w:t>
      </w:r>
      <w:r>
        <w:t></w:t>
      </w:r>
      <w:r>
        <w:t></w:t>
      </w:r>
      <w:r>
        <w:rPr>
          <w:rFonts w:hint="eastAsia"/>
        </w:rPr>
        <w:t>Шадріна</w:t>
      </w:r>
      <w:r>
        <w:t></w:t>
      </w:r>
      <w:r>
        <w:rPr>
          <w:rFonts w:hint="eastAsia"/>
        </w:rPr>
        <w:t>та</w:t>
      </w:r>
    </w:p>
    <w:p w:rsidR="009C3387" w:rsidRDefault="009C3387" w:rsidP="009C3387">
      <w:r>
        <w:rPr>
          <w:rFonts w:hint="eastAsia"/>
        </w:rPr>
        <w:t>інші</w:t>
      </w:r>
      <w:r>
        <w:t></w:t>
      </w:r>
    </w:p>
    <w:p w:rsidR="009C3387" w:rsidRDefault="009C3387" w:rsidP="009C3387">
      <w:r>
        <w:rPr>
          <w:rFonts w:hint="eastAsia"/>
        </w:rPr>
        <w:t>Окремим</w:t>
      </w:r>
      <w:r>
        <w:t></w:t>
      </w:r>
      <w:r>
        <w:rPr>
          <w:rFonts w:hint="eastAsia"/>
        </w:rPr>
        <w:t>питанням</w:t>
      </w:r>
      <w:r>
        <w:t></w:t>
      </w:r>
      <w:r>
        <w:rPr>
          <w:rFonts w:hint="eastAsia"/>
        </w:rPr>
        <w:t>гендерних</w:t>
      </w:r>
      <w:r>
        <w:t></w:t>
      </w:r>
      <w:r>
        <w:rPr>
          <w:rFonts w:hint="eastAsia"/>
        </w:rPr>
        <w:t>відносин</w:t>
      </w:r>
      <w:r>
        <w:t></w:t>
      </w:r>
      <w:r>
        <w:t></w:t>
      </w:r>
      <w:r>
        <w:rPr>
          <w:rFonts w:hint="eastAsia"/>
        </w:rPr>
        <w:t>а</w:t>
      </w:r>
      <w:r>
        <w:t></w:t>
      </w:r>
      <w:r>
        <w:rPr>
          <w:rFonts w:hint="eastAsia"/>
        </w:rPr>
        <w:t>також</w:t>
      </w:r>
      <w:r>
        <w:t></w:t>
      </w:r>
      <w:r>
        <w:rPr>
          <w:rFonts w:hint="eastAsia"/>
        </w:rPr>
        <w:t>зв’язку</w:t>
      </w:r>
      <w:r>
        <w:t></w:t>
      </w:r>
      <w:r>
        <w:rPr>
          <w:rFonts w:hint="eastAsia"/>
        </w:rPr>
        <w:t>репродуктивної</w:t>
      </w:r>
    </w:p>
    <w:p w:rsidR="009C3387" w:rsidRDefault="009C3387" w:rsidP="009C3387">
      <w:r>
        <w:rPr>
          <w:rFonts w:hint="eastAsia"/>
        </w:rPr>
        <w:t>та</w:t>
      </w:r>
      <w:r>
        <w:t></w:t>
      </w:r>
      <w:r>
        <w:rPr>
          <w:rFonts w:hint="eastAsia"/>
        </w:rPr>
        <w:t>оплачуваної</w:t>
      </w:r>
      <w:r>
        <w:t></w:t>
      </w:r>
      <w:r>
        <w:rPr>
          <w:rFonts w:hint="eastAsia"/>
        </w:rPr>
        <w:t>праці</w:t>
      </w:r>
      <w:r>
        <w:t></w:t>
      </w:r>
      <w:r>
        <w:rPr>
          <w:rFonts w:hint="eastAsia"/>
        </w:rPr>
        <w:t>в</w:t>
      </w:r>
      <w:r>
        <w:t></w:t>
      </w:r>
      <w:r>
        <w:rPr>
          <w:rFonts w:hint="eastAsia"/>
        </w:rPr>
        <w:t>сучасному</w:t>
      </w:r>
      <w:r>
        <w:t></w:t>
      </w:r>
      <w:r>
        <w:rPr>
          <w:rFonts w:hint="eastAsia"/>
        </w:rPr>
        <w:t>українському</w:t>
      </w:r>
      <w:r>
        <w:t></w:t>
      </w:r>
      <w:r>
        <w:rPr>
          <w:rFonts w:hint="eastAsia"/>
        </w:rPr>
        <w:t>суспільстві</w:t>
      </w:r>
      <w:r>
        <w:t></w:t>
      </w:r>
      <w:r>
        <w:rPr>
          <w:rFonts w:hint="eastAsia"/>
        </w:rPr>
        <w:t>присвячено</w:t>
      </w:r>
      <w:r>
        <w:t></w:t>
      </w:r>
      <w:r>
        <w:rPr>
          <w:rFonts w:hint="eastAsia"/>
        </w:rPr>
        <w:t>праці</w:t>
      </w:r>
    </w:p>
    <w:p w:rsidR="009C3387" w:rsidRDefault="009C3387" w:rsidP="009C3387">
      <w:r>
        <w:rPr>
          <w:rFonts w:hint="eastAsia"/>
        </w:rPr>
        <w:t>С</w:t>
      </w:r>
      <w:r>
        <w:t></w:t>
      </w:r>
      <w:r>
        <w:t></w:t>
      </w:r>
      <w:r>
        <w:rPr>
          <w:rFonts w:hint="eastAsia"/>
        </w:rPr>
        <w:t>Аксьонової</w:t>
      </w:r>
      <w:r>
        <w:t></w:t>
      </w:r>
      <w:r>
        <w:t></w:t>
      </w:r>
      <w:r>
        <w:rPr>
          <w:rFonts w:hint="eastAsia"/>
        </w:rPr>
        <w:t>І</w:t>
      </w:r>
      <w:r>
        <w:t></w:t>
      </w:r>
      <w:r>
        <w:t></w:t>
      </w:r>
      <w:r>
        <w:rPr>
          <w:rFonts w:hint="eastAsia"/>
        </w:rPr>
        <w:t>Вергуленко</w:t>
      </w:r>
      <w:r>
        <w:t></w:t>
      </w:r>
      <w:r>
        <w:t></w:t>
      </w:r>
      <w:r>
        <w:rPr>
          <w:rFonts w:hint="eastAsia"/>
        </w:rPr>
        <w:t>О</w:t>
      </w:r>
      <w:r>
        <w:t></w:t>
      </w:r>
      <w:r>
        <w:t></w:t>
      </w:r>
      <w:r>
        <w:rPr>
          <w:rFonts w:hint="eastAsia"/>
        </w:rPr>
        <w:t>Горошко</w:t>
      </w:r>
      <w:r>
        <w:t></w:t>
      </w:r>
      <w:r>
        <w:t></w:t>
      </w:r>
      <w:r>
        <w:rPr>
          <w:rFonts w:hint="eastAsia"/>
        </w:rPr>
        <w:t>К</w:t>
      </w:r>
      <w:r>
        <w:t></w:t>
      </w:r>
      <w:r>
        <w:t></w:t>
      </w:r>
      <w:r>
        <w:rPr>
          <w:rFonts w:hint="eastAsia"/>
        </w:rPr>
        <w:t>Гумен</w:t>
      </w:r>
      <w:r>
        <w:t></w:t>
      </w:r>
      <w:r>
        <w:t></w:t>
      </w:r>
      <w:r>
        <w:rPr>
          <w:rFonts w:hint="eastAsia"/>
        </w:rPr>
        <w:t>Т</w:t>
      </w:r>
      <w:r>
        <w:t></w:t>
      </w:r>
      <w:r>
        <w:t></w:t>
      </w:r>
      <w:r>
        <w:rPr>
          <w:rFonts w:hint="eastAsia"/>
        </w:rPr>
        <w:t>Злобіної</w:t>
      </w:r>
      <w:r>
        <w:t></w:t>
      </w:r>
      <w:r>
        <w:t></w:t>
      </w:r>
      <w:r>
        <w:rPr>
          <w:rFonts w:hint="eastAsia"/>
        </w:rPr>
        <w:t>О</w:t>
      </w:r>
      <w:r>
        <w:t></w:t>
      </w:r>
      <w:r>
        <w:t></w:t>
      </w:r>
      <w:r>
        <w:rPr>
          <w:rFonts w:hint="eastAsia"/>
        </w:rPr>
        <w:t>Купець</w:t>
      </w:r>
      <w:r>
        <w:t></w:t>
      </w:r>
    </w:p>
    <w:p w:rsidR="009C3387" w:rsidRDefault="009C3387" w:rsidP="009C3387">
      <w:r>
        <w:rPr>
          <w:rFonts w:hint="eastAsia"/>
        </w:rPr>
        <w:t>Н</w:t>
      </w:r>
      <w:r>
        <w:t></w:t>
      </w:r>
      <w:r>
        <w:t></w:t>
      </w:r>
      <w:r>
        <w:rPr>
          <w:rFonts w:hint="eastAsia"/>
        </w:rPr>
        <w:t>Лавриненко</w:t>
      </w:r>
      <w:r>
        <w:t></w:t>
      </w:r>
      <w:r>
        <w:t></w:t>
      </w:r>
      <w:r>
        <w:rPr>
          <w:rFonts w:hint="eastAsia"/>
        </w:rPr>
        <w:t>Л</w:t>
      </w:r>
      <w:r>
        <w:t></w:t>
      </w:r>
      <w:r>
        <w:t></w:t>
      </w:r>
      <w:r>
        <w:rPr>
          <w:rFonts w:hint="eastAsia"/>
        </w:rPr>
        <w:t>Малес</w:t>
      </w:r>
      <w:r>
        <w:t></w:t>
      </w:r>
      <w:r>
        <w:t></w:t>
      </w:r>
      <w:r>
        <w:rPr>
          <w:rFonts w:hint="eastAsia"/>
        </w:rPr>
        <w:t>І</w:t>
      </w:r>
      <w:r>
        <w:t></w:t>
      </w:r>
      <w:r>
        <w:t></w:t>
      </w:r>
      <w:r>
        <w:rPr>
          <w:rFonts w:hint="eastAsia"/>
        </w:rPr>
        <w:t>Майданік</w:t>
      </w:r>
      <w:r>
        <w:t></w:t>
      </w:r>
      <w:r>
        <w:t></w:t>
      </w:r>
      <w:r>
        <w:rPr>
          <w:rFonts w:hint="eastAsia"/>
        </w:rPr>
        <w:t>О</w:t>
      </w:r>
      <w:r>
        <w:t></w:t>
      </w:r>
      <w:r>
        <w:t></w:t>
      </w:r>
      <w:r>
        <w:rPr>
          <w:rFonts w:hint="eastAsia"/>
        </w:rPr>
        <w:t>Тимець</w:t>
      </w:r>
      <w:r>
        <w:t></w:t>
      </w:r>
      <w:r>
        <w:t></w:t>
      </w:r>
      <w:r>
        <w:rPr>
          <w:rFonts w:hint="eastAsia"/>
        </w:rPr>
        <w:t>О</w:t>
      </w:r>
      <w:r>
        <w:t></w:t>
      </w:r>
      <w:r>
        <w:t></w:t>
      </w:r>
      <w:r>
        <w:rPr>
          <w:rFonts w:hint="eastAsia"/>
        </w:rPr>
        <w:t>Ткаліч</w:t>
      </w:r>
      <w:r>
        <w:t></w:t>
      </w:r>
      <w:r>
        <w:t></w:t>
      </w:r>
      <w:r>
        <w:rPr>
          <w:rFonts w:hint="eastAsia"/>
        </w:rPr>
        <w:t>Т</w:t>
      </w:r>
      <w:r>
        <w:t></w:t>
      </w:r>
      <w:r>
        <w:t></w:t>
      </w:r>
      <w:r>
        <w:rPr>
          <w:rFonts w:hint="eastAsia"/>
        </w:rPr>
        <w:t>Марценюк</w:t>
      </w:r>
      <w:r>
        <w:t></w:t>
      </w:r>
    </w:p>
    <w:p w:rsidR="009C3387" w:rsidRDefault="009C3387" w:rsidP="009C3387">
      <w:r>
        <w:rPr>
          <w:rFonts w:hint="eastAsia"/>
        </w:rPr>
        <w:t>О</w:t>
      </w:r>
      <w:r>
        <w:t></w:t>
      </w:r>
      <w:r>
        <w:t></w:t>
      </w:r>
      <w:r>
        <w:rPr>
          <w:rFonts w:hint="eastAsia"/>
        </w:rPr>
        <w:t>Ярош</w:t>
      </w:r>
      <w:r>
        <w:t></w:t>
      </w:r>
      <w:r>
        <w:rPr>
          <w:rFonts w:hint="eastAsia"/>
        </w:rPr>
        <w:t>та</w:t>
      </w:r>
      <w:r>
        <w:t></w:t>
      </w:r>
      <w:r>
        <w:rPr>
          <w:rFonts w:hint="eastAsia"/>
        </w:rPr>
        <w:t>інших</w:t>
      </w:r>
      <w:r>
        <w:t></w:t>
      </w:r>
      <w:r>
        <w:t></w:t>
      </w:r>
      <w:r>
        <w:rPr>
          <w:rFonts w:hint="eastAsia"/>
        </w:rPr>
        <w:t>Трансформації</w:t>
      </w:r>
      <w:r>
        <w:t></w:t>
      </w:r>
      <w:r>
        <w:rPr>
          <w:rFonts w:hint="eastAsia"/>
        </w:rPr>
        <w:t>інституту</w:t>
      </w:r>
      <w:r>
        <w:t></w:t>
      </w:r>
      <w:r>
        <w:rPr>
          <w:rFonts w:hint="eastAsia"/>
        </w:rPr>
        <w:t>та</w:t>
      </w:r>
      <w:r>
        <w:t></w:t>
      </w:r>
      <w:r>
        <w:rPr>
          <w:rFonts w:hint="eastAsia"/>
        </w:rPr>
        <w:t>практик</w:t>
      </w:r>
      <w:r>
        <w:t></w:t>
      </w:r>
      <w:r>
        <w:rPr>
          <w:rFonts w:hint="eastAsia"/>
        </w:rPr>
        <w:t>батьківства</w:t>
      </w:r>
      <w:r>
        <w:t></w:t>
      </w:r>
      <w:r>
        <w:t></w:t>
      </w:r>
      <w:r>
        <w:rPr>
          <w:rFonts w:hint="eastAsia"/>
        </w:rPr>
        <w:t>актуальні</w:t>
      </w:r>
    </w:p>
    <w:p w:rsidR="009C3387" w:rsidRDefault="009C3387" w:rsidP="009C3387">
      <w:r>
        <w:rPr>
          <w:rFonts w:hint="eastAsia"/>
        </w:rPr>
        <w:t>питання</w:t>
      </w:r>
      <w:r>
        <w:t></w:t>
      </w:r>
      <w:r>
        <w:rPr>
          <w:rFonts w:hint="eastAsia"/>
        </w:rPr>
        <w:t>сімейної</w:t>
      </w:r>
      <w:r>
        <w:t></w:t>
      </w:r>
      <w:r>
        <w:t></w:t>
      </w:r>
      <w:r>
        <w:rPr>
          <w:rFonts w:hint="eastAsia"/>
        </w:rPr>
        <w:t>демографічної</w:t>
      </w:r>
      <w:r>
        <w:t></w:t>
      </w:r>
      <w:r>
        <w:rPr>
          <w:rFonts w:hint="eastAsia"/>
        </w:rPr>
        <w:t>та</w:t>
      </w:r>
      <w:r>
        <w:t></w:t>
      </w:r>
      <w:r>
        <w:rPr>
          <w:rFonts w:hint="eastAsia"/>
        </w:rPr>
        <w:t>ґендерної</w:t>
      </w:r>
      <w:r>
        <w:t></w:t>
      </w:r>
      <w:r>
        <w:rPr>
          <w:rFonts w:hint="eastAsia"/>
        </w:rPr>
        <w:t>політик</w:t>
      </w:r>
      <w:r>
        <w:t></w:t>
      </w:r>
      <w:r>
        <w:rPr>
          <w:rFonts w:hint="eastAsia"/>
        </w:rPr>
        <w:t>у</w:t>
      </w:r>
      <w:r>
        <w:t></w:t>
      </w:r>
      <w:r>
        <w:rPr>
          <w:rFonts w:hint="eastAsia"/>
        </w:rPr>
        <w:t>пострадянських</w:t>
      </w:r>
    </w:p>
    <w:p w:rsidR="009C3387" w:rsidRDefault="009C3387" w:rsidP="009C3387">
      <w:r>
        <w:rPr>
          <w:rFonts w:hint="eastAsia"/>
        </w:rPr>
        <w:t>країнах</w:t>
      </w:r>
      <w:r>
        <w:t></w:t>
      </w:r>
      <w:r>
        <w:rPr>
          <w:rFonts w:hint="eastAsia"/>
        </w:rPr>
        <w:t>як</w:t>
      </w:r>
      <w:r>
        <w:t></w:t>
      </w:r>
      <w:r>
        <w:rPr>
          <w:rFonts w:hint="eastAsia"/>
        </w:rPr>
        <w:t>макроструктури</w:t>
      </w:r>
      <w:r>
        <w:t></w:t>
      </w:r>
      <w:r>
        <w:rPr>
          <w:rFonts w:hint="eastAsia"/>
        </w:rPr>
        <w:t>практик</w:t>
      </w:r>
      <w:r>
        <w:t></w:t>
      </w:r>
      <w:r>
        <w:rPr>
          <w:rFonts w:hint="eastAsia"/>
        </w:rPr>
        <w:t>материнства</w:t>
      </w:r>
      <w:r>
        <w:t></w:t>
      </w:r>
      <w:r>
        <w:rPr>
          <w:rFonts w:hint="eastAsia"/>
        </w:rPr>
        <w:t>досліджують</w:t>
      </w:r>
      <w:r>
        <w:t></w:t>
      </w:r>
      <w:r>
        <w:rPr>
          <w:rFonts w:hint="eastAsia"/>
        </w:rPr>
        <w:t>С</w:t>
      </w:r>
      <w:r>
        <w:t></w:t>
      </w:r>
      <w:r>
        <w:t></w:t>
      </w:r>
      <w:r>
        <w:rPr>
          <w:rFonts w:hint="eastAsia"/>
        </w:rPr>
        <w:t>Айвазова</w:t>
      </w:r>
      <w:r>
        <w:t></w:t>
      </w:r>
    </w:p>
    <w:p w:rsidR="009C3387" w:rsidRDefault="009C3387" w:rsidP="009C3387">
      <w:r>
        <w:rPr>
          <w:rFonts w:hint="eastAsia"/>
        </w:rPr>
        <w:t>С</w:t>
      </w:r>
      <w:r>
        <w:t></w:t>
      </w:r>
      <w:r>
        <w:t></w:t>
      </w:r>
      <w:r>
        <w:rPr>
          <w:rFonts w:hint="eastAsia"/>
        </w:rPr>
        <w:t>Аксьонова</w:t>
      </w:r>
      <w:r>
        <w:t></w:t>
      </w:r>
      <w:r>
        <w:t></w:t>
      </w:r>
      <w:r>
        <w:rPr>
          <w:rFonts w:hint="eastAsia"/>
        </w:rPr>
        <w:t>С</w:t>
      </w:r>
      <w:r>
        <w:t></w:t>
      </w:r>
      <w:r>
        <w:t></w:t>
      </w:r>
      <w:r>
        <w:rPr>
          <w:rFonts w:hint="eastAsia"/>
        </w:rPr>
        <w:t>Вакуленко</w:t>
      </w:r>
      <w:r>
        <w:t></w:t>
      </w:r>
      <w:r>
        <w:t></w:t>
      </w:r>
      <w:r>
        <w:rPr>
          <w:rFonts w:hint="eastAsia"/>
        </w:rPr>
        <w:t>Є</w:t>
      </w:r>
      <w:r>
        <w:t></w:t>
      </w:r>
      <w:r>
        <w:t></w:t>
      </w:r>
      <w:r>
        <w:rPr>
          <w:rFonts w:hint="eastAsia"/>
        </w:rPr>
        <w:t>Вовк</w:t>
      </w:r>
      <w:r>
        <w:t></w:t>
      </w:r>
      <w:r>
        <w:t></w:t>
      </w:r>
      <w:r>
        <w:rPr>
          <w:rFonts w:hint="eastAsia"/>
        </w:rPr>
        <w:t>С</w:t>
      </w:r>
      <w:r>
        <w:t></w:t>
      </w:r>
      <w:r>
        <w:t></w:t>
      </w:r>
      <w:r>
        <w:rPr>
          <w:rFonts w:hint="eastAsia"/>
        </w:rPr>
        <w:t>Голод</w:t>
      </w:r>
      <w:r>
        <w:t></w:t>
      </w:r>
      <w:r>
        <w:t></w:t>
      </w:r>
      <w:r>
        <w:rPr>
          <w:rFonts w:hint="eastAsia"/>
        </w:rPr>
        <w:t>Ю</w:t>
      </w:r>
      <w:r>
        <w:t></w:t>
      </w:r>
      <w:r>
        <w:t></w:t>
      </w:r>
      <w:r>
        <w:rPr>
          <w:rFonts w:hint="eastAsia"/>
        </w:rPr>
        <w:t>Градскова</w:t>
      </w:r>
      <w:r>
        <w:t></w:t>
      </w:r>
      <w:r>
        <w:t></w:t>
      </w:r>
      <w:r>
        <w:rPr>
          <w:rFonts w:hint="eastAsia"/>
        </w:rPr>
        <w:t>Н</w:t>
      </w:r>
      <w:r>
        <w:t></w:t>
      </w:r>
      <w:r>
        <w:t></w:t>
      </w:r>
      <w:r>
        <w:rPr>
          <w:rFonts w:hint="eastAsia"/>
        </w:rPr>
        <w:t>Грек</w:t>
      </w:r>
      <w:r>
        <w:t></w:t>
      </w:r>
    </w:p>
    <w:p w:rsidR="009C3387" w:rsidRDefault="009C3387" w:rsidP="009C3387">
      <w:r>
        <w:t></w:t>
      </w:r>
      <w:r>
        <w:t></w:t>
      </w:r>
    </w:p>
    <w:p w:rsidR="009C3387" w:rsidRDefault="009C3387" w:rsidP="009C3387">
      <w:r>
        <w:rPr>
          <w:rFonts w:hint="eastAsia"/>
        </w:rPr>
        <w:t>Т</w:t>
      </w:r>
      <w:r>
        <w:t></w:t>
      </w:r>
      <w:r>
        <w:t></w:t>
      </w:r>
      <w:r>
        <w:rPr>
          <w:rFonts w:hint="eastAsia"/>
        </w:rPr>
        <w:t>Гурко</w:t>
      </w:r>
      <w:r>
        <w:t></w:t>
      </w:r>
      <w:r>
        <w:t></w:t>
      </w:r>
      <w:r>
        <w:rPr>
          <w:rFonts w:hint="eastAsia"/>
        </w:rPr>
        <w:t>О</w:t>
      </w:r>
      <w:r>
        <w:t></w:t>
      </w:r>
      <w:r>
        <w:t></w:t>
      </w:r>
      <w:r>
        <w:rPr>
          <w:rFonts w:hint="eastAsia"/>
        </w:rPr>
        <w:t>Дікова</w:t>
      </w:r>
      <w:r>
        <w:t></w:t>
      </w:r>
      <w:r>
        <w:rPr>
          <w:rFonts w:hint="eastAsia"/>
        </w:rPr>
        <w:t>Фаворська</w:t>
      </w:r>
      <w:r>
        <w:t></w:t>
      </w:r>
      <w:r>
        <w:t></w:t>
      </w:r>
      <w:r>
        <w:rPr>
          <w:rFonts w:hint="eastAsia"/>
        </w:rPr>
        <w:t>В</w:t>
      </w:r>
      <w:r>
        <w:t></w:t>
      </w:r>
      <w:r>
        <w:t></w:t>
      </w:r>
      <w:r>
        <w:rPr>
          <w:rFonts w:hint="eastAsia"/>
        </w:rPr>
        <w:t>Думанська</w:t>
      </w:r>
      <w:r>
        <w:t></w:t>
      </w:r>
      <w:r>
        <w:t></w:t>
      </w:r>
      <w:r>
        <w:rPr>
          <w:rFonts w:hint="eastAsia"/>
        </w:rPr>
        <w:t>Т</w:t>
      </w:r>
      <w:r>
        <w:t></w:t>
      </w:r>
      <w:r>
        <w:t></w:t>
      </w:r>
      <w:r>
        <w:rPr>
          <w:rFonts w:hint="eastAsia"/>
        </w:rPr>
        <w:t>Журженко</w:t>
      </w:r>
      <w:r>
        <w:t></w:t>
      </w:r>
      <w:r>
        <w:t></w:t>
      </w:r>
      <w:r>
        <w:rPr>
          <w:rFonts w:hint="eastAsia"/>
        </w:rPr>
        <w:t>С</w:t>
      </w:r>
      <w:r>
        <w:t></w:t>
      </w:r>
      <w:r>
        <w:t></w:t>
      </w:r>
      <w:r>
        <w:rPr>
          <w:rFonts w:hint="eastAsia"/>
        </w:rPr>
        <w:t>Захаров</w:t>
      </w:r>
      <w:r>
        <w:t></w:t>
      </w:r>
    </w:p>
    <w:p w:rsidR="009C3387" w:rsidRDefault="009C3387" w:rsidP="009C3387">
      <w:r>
        <w:rPr>
          <w:rFonts w:hint="eastAsia"/>
        </w:rPr>
        <w:t>О</w:t>
      </w:r>
      <w:r>
        <w:t></w:t>
      </w:r>
      <w:r>
        <w:t></w:t>
      </w:r>
      <w:r>
        <w:rPr>
          <w:rFonts w:hint="eastAsia"/>
        </w:rPr>
        <w:t>Ісупова</w:t>
      </w:r>
      <w:r>
        <w:t></w:t>
      </w:r>
      <w:r>
        <w:t></w:t>
      </w:r>
      <w:r>
        <w:rPr>
          <w:rFonts w:hint="eastAsia"/>
        </w:rPr>
        <w:t>О</w:t>
      </w:r>
      <w:r>
        <w:t></w:t>
      </w:r>
      <w:r>
        <w:t></w:t>
      </w:r>
      <w:r>
        <w:rPr>
          <w:rFonts w:hint="eastAsia"/>
        </w:rPr>
        <w:t>Кайлова</w:t>
      </w:r>
      <w:r>
        <w:t></w:t>
      </w:r>
      <w:r>
        <w:t></w:t>
      </w:r>
      <w:r>
        <w:rPr>
          <w:rFonts w:hint="eastAsia"/>
        </w:rPr>
        <w:t>І</w:t>
      </w:r>
      <w:r>
        <w:t></w:t>
      </w:r>
      <w:r>
        <w:t></w:t>
      </w:r>
      <w:r>
        <w:rPr>
          <w:rFonts w:hint="eastAsia"/>
        </w:rPr>
        <w:t>Калабіхіна</w:t>
      </w:r>
      <w:r>
        <w:t></w:t>
      </w:r>
      <w:r>
        <w:t></w:t>
      </w:r>
      <w:r>
        <w:rPr>
          <w:rFonts w:hint="eastAsia"/>
        </w:rPr>
        <w:t>О</w:t>
      </w:r>
      <w:r>
        <w:t></w:t>
      </w:r>
      <w:r>
        <w:t></w:t>
      </w:r>
      <w:r>
        <w:rPr>
          <w:rFonts w:hint="eastAsia"/>
        </w:rPr>
        <w:t>Коломієць</w:t>
      </w:r>
      <w:r>
        <w:t></w:t>
      </w:r>
      <w:r>
        <w:t></w:t>
      </w:r>
      <w:r>
        <w:rPr>
          <w:rFonts w:hint="eastAsia"/>
        </w:rPr>
        <w:t>Б</w:t>
      </w:r>
      <w:r>
        <w:t></w:t>
      </w:r>
      <w:r>
        <w:t></w:t>
      </w:r>
      <w:r>
        <w:rPr>
          <w:rFonts w:hint="eastAsia"/>
        </w:rPr>
        <w:t>Крімер</w:t>
      </w:r>
      <w:r>
        <w:t></w:t>
      </w:r>
      <w:r>
        <w:t></w:t>
      </w:r>
      <w:r>
        <w:rPr>
          <w:rFonts w:hint="eastAsia"/>
        </w:rPr>
        <w:t>І</w:t>
      </w:r>
      <w:r>
        <w:t></w:t>
      </w:r>
      <w:r>
        <w:t></w:t>
      </w:r>
      <w:r>
        <w:rPr>
          <w:rFonts w:hint="eastAsia"/>
        </w:rPr>
        <w:t>Курило</w:t>
      </w:r>
      <w:r>
        <w:t></w:t>
      </w:r>
    </w:p>
    <w:p w:rsidR="009C3387" w:rsidRDefault="009C3387" w:rsidP="009C3387">
      <w:r>
        <w:rPr>
          <w:rFonts w:hint="eastAsia"/>
        </w:rPr>
        <w:t>Н</w:t>
      </w:r>
      <w:r>
        <w:t></w:t>
      </w:r>
      <w:r>
        <w:t></w:t>
      </w:r>
      <w:r>
        <w:rPr>
          <w:rFonts w:hint="eastAsia"/>
        </w:rPr>
        <w:t>Ловцова</w:t>
      </w:r>
      <w:r>
        <w:t></w:t>
      </w:r>
      <w:r>
        <w:t></w:t>
      </w:r>
      <w:r>
        <w:rPr>
          <w:rFonts w:hint="eastAsia"/>
        </w:rPr>
        <w:t>Е</w:t>
      </w:r>
      <w:r>
        <w:t></w:t>
      </w:r>
      <w:r>
        <w:t></w:t>
      </w:r>
      <w:r>
        <w:rPr>
          <w:rFonts w:hint="eastAsia"/>
        </w:rPr>
        <w:t>Лібанова</w:t>
      </w:r>
      <w:r>
        <w:t></w:t>
      </w:r>
      <w:r>
        <w:t></w:t>
      </w:r>
      <w:r>
        <w:rPr>
          <w:rFonts w:hint="eastAsia"/>
        </w:rPr>
        <w:t>Т</w:t>
      </w:r>
      <w:r>
        <w:t></w:t>
      </w:r>
      <w:r>
        <w:t></w:t>
      </w:r>
      <w:r>
        <w:rPr>
          <w:rFonts w:hint="eastAsia"/>
        </w:rPr>
        <w:t>Марценюк</w:t>
      </w:r>
      <w:r>
        <w:t></w:t>
      </w:r>
      <w:r>
        <w:t></w:t>
      </w:r>
      <w:r>
        <w:rPr>
          <w:rFonts w:hint="eastAsia"/>
        </w:rPr>
        <w:t>Л</w:t>
      </w:r>
      <w:r>
        <w:t></w:t>
      </w:r>
      <w:r>
        <w:t></w:t>
      </w:r>
      <w:r>
        <w:rPr>
          <w:rFonts w:hint="eastAsia"/>
        </w:rPr>
        <w:t>Мельничук</w:t>
      </w:r>
      <w:r>
        <w:t></w:t>
      </w:r>
      <w:r>
        <w:t></w:t>
      </w:r>
      <w:r>
        <w:rPr>
          <w:rFonts w:hint="eastAsia"/>
        </w:rPr>
        <w:t>Н</w:t>
      </w:r>
      <w:r>
        <w:t></w:t>
      </w:r>
      <w:r>
        <w:t></w:t>
      </w:r>
      <w:r>
        <w:rPr>
          <w:rFonts w:hint="eastAsia"/>
        </w:rPr>
        <w:t>Панкратова</w:t>
      </w:r>
      <w:r>
        <w:t></w:t>
      </w:r>
    </w:p>
    <w:p w:rsidR="009C3387" w:rsidRDefault="009C3387" w:rsidP="009C3387">
      <w:r>
        <w:rPr>
          <w:rFonts w:hint="eastAsia"/>
        </w:rPr>
        <w:t>П</w:t>
      </w:r>
      <w:r>
        <w:t></w:t>
      </w:r>
      <w:r>
        <w:t></w:t>
      </w:r>
      <w:r>
        <w:rPr>
          <w:rFonts w:hint="eastAsia"/>
        </w:rPr>
        <w:t>Романов</w:t>
      </w:r>
      <w:r>
        <w:t></w:t>
      </w:r>
      <w:r>
        <w:t></w:t>
      </w:r>
      <w:r>
        <w:rPr>
          <w:rFonts w:hint="eastAsia"/>
        </w:rPr>
        <w:t>А</w:t>
      </w:r>
      <w:r>
        <w:t></w:t>
      </w:r>
      <w:r>
        <w:t></w:t>
      </w:r>
      <w:r>
        <w:rPr>
          <w:rFonts w:hint="eastAsia"/>
        </w:rPr>
        <w:t>Роткірх</w:t>
      </w:r>
      <w:r>
        <w:t></w:t>
      </w:r>
      <w:r>
        <w:t></w:t>
      </w:r>
      <w:r>
        <w:rPr>
          <w:rFonts w:hint="eastAsia"/>
        </w:rPr>
        <w:t>О</w:t>
      </w:r>
      <w:r>
        <w:t></w:t>
      </w:r>
      <w:r>
        <w:t></w:t>
      </w:r>
      <w:r>
        <w:rPr>
          <w:rFonts w:hint="eastAsia"/>
        </w:rPr>
        <w:t>Сінявская</w:t>
      </w:r>
      <w:r>
        <w:t></w:t>
      </w:r>
      <w:r>
        <w:t></w:t>
      </w:r>
      <w:r>
        <w:rPr>
          <w:rFonts w:hint="eastAsia"/>
        </w:rPr>
        <w:t>А</w:t>
      </w:r>
      <w:r>
        <w:t></w:t>
      </w:r>
      <w:r>
        <w:t></w:t>
      </w:r>
      <w:r>
        <w:rPr>
          <w:rFonts w:hint="eastAsia"/>
        </w:rPr>
        <w:t>Сухова</w:t>
      </w:r>
      <w:r>
        <w:t></w:t>
      </w:r>
      <w:r>
        <w:t></w:t>
      </w:r>
      <w:r>
        <w:rPr>
          <w:rFonts w:hint="eastAsia"/>
        </w:rPr>
        <w:t>А</w:t>
      </w:r>
      <w:r>
        <w:t></w:t>
      </w:r>
      <w:r>
        <w:t></w:t>
      </w:r>
      <w:r>
        <w:rPr>
          <w:rFonts w:hint="eastAsia"/>
        </w:rPr>
        <w:t>Тьомкіна</w:t>
      </w:r>
      <w:r>
        <w:t></w:t>
      </w:r>
      <w:r>
        <w:t></w:t>
      </w:r>
      <w:r>
        <w:rPr>
          <w:rFonts w:hint="eastAsia"/>
        </w:rPr>
        <w:t>Т</w:t>
      </w:r>
      <w:r>
        <w:t></w:t>
      </w:r>
      <w:r>
        <w:t></w:t>
      </w:r>
      <w:r>
        <w:rPr>
          <w:rFonts w:hint="eastAsia"/>
        </w:rPr>
        <w:t>Хавлін</w:t>
      </w:r>
      <w:r>
        <w:t></w:t>
      </w:r>
    </w:p>
    <w:p w:rsidR="009C3387" w:rsidRDefault="009C3387" w:rsidP="009C3387">
      <w:r>
        <w:rPr>
          <w:rFonts w:hint="eastAsia"/>
        </w:rPr>
        <w:t>Ж</w:t>
      </w:r>
      <w:r>
        <w:t></w:t>
      </w:r>
      <w:r>
        <w:t></w:t>
      </w:r>
      <w:r>
        <w:rPr>
          <w:rFonts w:hint="eastAsia"/>
        </w:rPr>
        <w:t>Чернова</w:t>
      </w:r>
      <w:r>
        <w:t></w:t>
      </w:r>
      <w:r>
        <w:t></w:t>
      </w:r>
      <w:r>
        <w:rPr>
          <w:rFonts w:hint="eastAsia"/>
        </w:rPr>
        <w:t>Л</w:t>
      </w:r>
      <w:r>
        <w:t></w:t>
      </w:r>
      <w:r>
        <w:t></w:t>
      </w:r>
      <w:r>
        <w:rPr>
          <w:rFonts w:hint="eastAsia"/>
        </w:rPr>
        <w:t>Шпаковская</w:t>
      </w:r>
      <w:r>
        <w:t></w:t>
      </w:r>
      <w:r>
        <w:t></w:t>
      </w:r>
      <w:r>
        <w:rPr>
          <w:rFonts w:hint="eastAsia"/>
        </w:rPr>
        <w:t>Т</w:t>
      </w:r>
      <w:r>
        <w:t></w:t>
      </w:r>
      <w:r>
        <w:t></w:t>
      </w:r>
      <w:r>
        <w:rPr>
          <w:rFonts w:hint="eastAsia"/>
        </w:rPr>
        <w:t>Щурко</w:t>
      </w:r>
      <w:r>
        <w:t></w:t>
      </w:r>
      <w:r>
        <w:t></w:t>
      </w:r>
      <w:r>
        <w:rPr>
          <w:rFonts w:hint="eastAsia"/>
        </w:rPr>
        <w:t>Є</w:t>
      </w:r>
      <w:r>
        <w:t></w:t>
      </w:r>
      <w:r>
        <w:t></w:t>
      </w:r>
      <w:r>
        <w:rPr>
          <w:rFonts w:hint="eastAsia"/>
        </w:rPr>
        <w:t>Ярская</w:t>
      </w:r>
      <w:r>
        <w:t></w:t>
      </w:r>
      <w:r>
        <w:rPr>
          <w:rFonts w:hint="eastAsia"/>
        </w:rPr>
        <w:t>Смірнова</w:t>
      </w:r>
      <w:r>
        <w:t></w:t>
      </w:r>
      <w:r>
        <w:rPr>
          <w:rFonts w:hint="eastAsia"/>
        </w:rPr>
        <w:t>та</w:t>
      </w:r>
      <w:r>
        <w:t></w:t>
      </w:r>
      <w:r>
        <w:rPr>
          <w:rFonts w:hint="eastAsia"/>
        </w:rPr>
        <w:t>інші</w:t>
      </w:r>
      <w:r>
        <w:t></w:t>
      </w:r>
      <w:r>
        <w:t></w:t>
      </w:r>
      <w:r>
        <w:rPr>
          <w:rFonts w:hint="eastAsia"/>
        </w:rPr>
        <w:t>Означені</w:t>
      </w:r>
    </w:p>
    <w:p w:rsidR="009C3387" w:rsidRDefault="009C3387" w:rsidP="009C3387">
      <w:r>
        <w:rPr>
          <w:rFonts w:hint="eastAsia"/>
        </w:rPr>
        <w:t>праці</w:t>
      </w:r>
      <w:r>
        <w:t></w:t>
      </w:r>
      <w:r>
        <w:rPr>
          <w:rFonts w:hint="eastAsia"/>
        </w:rPr>
        <w:t>створюють</w:t>
      </w:r>
      <w:r>
        <w:t></w:t>
      </w:r>
      <w:r>
        <w:rPr>
          <w:rFonts w:hint="eastAsia"/>
        </w:rPr>
        <w:t>як</w:t>
      </w:r>
      <w:r>
        <w:t></w:t>
      </w:r>
      <w:r>
        <w:rPr>
          <w:rFonts w:hint="eastAsia"/>
        </w:rPr>
        <w:t>концептуальну</w:t>
      </w:r>
      <w:r>
        <w:t></w:t>
      </w:r>
      <w:r>
        <w:t></w:t>
      </w:r>
      <w:r>
        <w:rPr>
          <w:rFonts w:hint="eastAsia"/>
        </w:rPr>
        <w:t>так</w:t>
      </w:r>
      <w:r>
        <w:t></w:t>
      </w:r>
      <w:r>
        <w:rPr>
          <w:rFonts w:hint="eastAsia"/>
        </w:rPr>
        <w:t>і</w:t>
      </w:r>
      <w:r>
        <w:t></w:t>
      </w:r>
      <w:r>
        <w:rPr>
          <w:rFonts w:hint="eastAsia"/>
        </w:rPr>
        <w:t>емпіричну</w:t>
      </w:r>
      <w:r>
        <w:t></w:t>
      </w:r>
      <w:r>
        <w:rPr>
          <w:rFonts w:hint="eastAsia"/>
        </w:rPr>
        <w:t>базу</w:t>
      </w:r>
      <w:r>
        <w:t></w:t>
      </w:r>
      <w:r>
        <w:rPr>
          <w:rFonts w:hint="eastAsia"/>
        </w:rPr>
        <w:t>для</w:t>
      </w:r>
      <w:r>
        <w:t></w:t>
      </w:r>
      <w:r>
        <w:rPr>
          <w:rFonts w:hint="eastAsia"/>
        </w:rPr>
        <w:t>аналізу</w:t>
      </w:r>
    </w:p>
    <w:p w:rsidR="009C3387" w:rsidRDefault="009C3387" w:rsidP="009C3387">
      <w:r>
        <w:rPr>
          <w:rFonts w:hint="eastAsia"/>
        </w:rPr>
        <w:t>макроструктурних</w:t>
      </w:r>
      <w:r>
        <w:t></w:t>
      </w:r>
      <w:r>
        <w:rPr>
          <w:rFonts w:hint="eastAsia"/>
        </w:rPr>
        <w:t>умов</w:t>
      </w:r>
      <w:r>
        <w:t></w:t>
      </w:r>
      <w:r>
        <w:rPr>
          <w:rFonts w:hint="eastAsia"/>
        </w:rPr>
        <w:t>практик</w:t>
      </w:r>
      <w:r>
        <w:t></w:t>
      </w:r>
      <w:r>
        <w:rPr>
          <w:rFonts w:hint="eastAsia"/>
        </w:rPr>
        <w:t>материнства</w:t>
      </w:r>
      <w:r>
        <w:t></w:t>
      </w:r>
      <w:r>
        <w:t></w:t>
      </w:r>
      <w:r>
        <w:rPr>
          <w:rFonts w:hint="eastAsia"/>
        </w:rPr>
        <w:t>представлених</w:t>
      </w:r>
      <w:r>
        <w:t></w:t>
      </w:r>
      <w:r>
        <w:rPr>
          <w:rFonts w:hint="eastAsia"/>
        </w:rPr>
        <w:t>складною</w:t>
      </w:r>
    </w:p>
    <w:p w:rsidR="009C3387" w:rsidRDefault="009C3387" w:rsidP="009C3387">
      <w:r>
        <w:rPr>
          <w:rFonts w:hint="eastAsia"/>
        </w:rPr>
        <w:t>конфігурацією</w:t>
      </w:r>
      <w:r>
        <w:t></w:t>
      </w:r>
      <w:r>
        <w:rPr>
          <w:rFonts w:hint="eastAsia"/>
        </w:rPr>
        <w:t>взаємозв’язків</w:t>
      </w:r>
      <w:r>
        <w:t></w:t>
      </w:r>
      <w:r>
        <w:rPr>
          <w:rFonts w:hint="eastAsia"/>
        </w:rPr>
        <w:t>державної</w:t>
      </w:r>
      <w:r>
        <w:t></w:t>
      </w:r>
      <w:r>
        <w:rPr>
          <w:rFonts w:hint="eastAsia"/>
        </w:rPr>
        <w:t>політики</w:t>
      </w:r>
      <w:r>
        <w:t></w:t>
      </w:r>
      <w:r>
        <w:t></w:t>
      </w:r>
      <w:r>
        <w:rPr>
          <w:rFonts w:hint="eastAsia"/>
        </w:rPr>
        <w:t>ринку</w:t>
      </w:r>
      <w:r>
        <w:t></w:t>
      </w:r>
      <w:r>
        <w:rPr>
          <w:rFonts w:hint="eastAsia"/>
        </w:rPr>
        <w:t>праці</w:t>
      </w:r>
      <w:r>
        <w:t></w:t>
      </w:r>
      <w:r>
        <w:rPr>
          <w:rFonts w:hint="eastAsia"/>
        </w:rPr>
        <w:t>та</w:t>
      </w:r>
      <w:r>
        <w:t></w:t>
      </w:r>
      <w:r>
        <w:rPr>
          <w:rFonts w:hint="eastAsia"/>
        </w:rPr>
        <w:t>сім’ї</w:t>
      </w:r>
      <w:r>
        <w:t></w:t>
      </w:r>
    </w:p>
    <w:p w:rsidR="009C3387" w:rsidRDefault="009C3387" w:rsidP="009C3387">
      <w:r>
        <w:rPr>
          <w:rFonts w:hint="eastAsia"/>
        </w:rPr>
        <w:t>Праці</w:t>
      </w:r>
      <w:r>
        <w:t></w:t>
      </w:r>
      <w:r>
        <w:rPr>
          <w:rFonts w:hint="eastAsia"/>
        </w:rPr>
        <w:t>А</w:t>
      </w:r>
      <w:r>
        <w:t></w:t>
      </w:r>
      <w:r>
        <w:t></w:t>
      </w:r>
      <w:r>
        <w:rPr>
          <w:rFonts w:hint="eastAsia"/>
        </w:rPr>
        <w:t>Абрамової</w:t>
      </w:r>
      <w:r>
        <w:t></w:t>
      </w:r>
      <w:r>
        <w:t></w:t>
      </w:r>
      <w:r>
        <w:rPr>
          <w:rFonts w:hint="eastAsia"/>
        </w:rPr>
        <w:t>Є</w:t>
      </w:r>
      <w:r>
        <w:t></w:t>
      </w:r>
      <w:r>
        <w:t></w:t>
      </w:r>
      <w:r>
        <w:rPr>
          <w:rFonts w:hint="eastAsia"/>
        </w:rPr>
        <w:t>Асонової</w:t>
      </w:r>
      <w:r>
        <w:t></w:t>
      </w:r>
      <w:r>
        <w:t></w:t>
      </w:r>
      <w:r>
        <w:rPr>
          <w:rFonts w:hint="eastAsia"/>
        </w:rPr>
        <w:t>М</w:t>
      </w:r>
      <w:r>
        <w:t></w:t>
      </w:r>
      <w:r>
        <w:t></w:t>
      </w:r>
      <w:r>
        <w:rPr>
          <w:rFonts w:hint="eastAsia"/>
        </w:rPr>
        <w:t>Майофіс</w:t>
      </w:r>
      <w:r>
        <w:t></w:t>
      </w:r>
      <w:r>
        <w:rPr>
          <w:rFonts w:hint="eastAsia"/>
        </w:rPr>
        <w:t>та</w:t>
      </w:r>
      <w:r>
        <w:t></w:t>
      </w:r>
      <w:r>
        <w:rPr>
          <w:rFonts w:hint="eastAsia"/>
        </w:rPr>
        <w:t>І</w:t>
      </w:r>
      <w:r>
        <w:t></w:t>
      </w:r>
      <w:r>
        <w:t></w:t>
      </w:r>
      <w:r>
        <w:rPr>
          <w:rFonts w:hint="eastAsia"/>
        </w:rPr>
        <w:t>Кукуліна</w:t>
      </w:r>
      <w:r>
        <w:t></w:t>
      </w:r>
    </w:p>
    <w:p w:rsidR="009C3387" w:rsidRDefault="009C3387" w:rsidP="009C3387">
      <w:r>
        <w:rPr>
          <w:rFonts w:hint="eastAsia"/>
        </w:rPr>
        <w:t>С</w:t>
      </w:r>
      <w:r>
        <w:t></w:t>
      </w:r>
      <w:r>
        <w:t></w:t>
      </w:r>
      <w:r>
        <w:rPr>
          <w:rFonts w:hint="eastAsia"/>
        </w:rPr>
        <w:t>Майорової</w:t>
      </w:r>
      <w:r>
        <w:t></w:t>
      </w:r>
      <w:r>
        <w:rPr>
          <w:rFonts w:hint="eastAsia"/>
        </w:rPr>
        <w:t>Щеглової</w:t>
      </w:r>
      <w:r>
        <w:t></w:t>
      </w:r>
      <w:r>
        <w:t></w:t>
      </w:r>
      <w:r>
        <w:rPr>
          <w:rFonts w:hint="eastAsia"/>
        </w:rPr>
        <w:t>О</w:t>
      </w:r>
      <w:r>
        <w:t></w:t>
      </w:r>
      <w:r>
        <w:t></w:t>
      </w:r>
      <w:r>
        <w:rPr>
          <w:rFonts w:hint="eastAsia"/>
        </w:rPr>
        <w:t>Свєшнікової</w:t>
      </w:r>
      <w:r>
        <w:t></w:t>
      </w:r>
      <w:r>
        <w:t></w:t>
      </w:r>
      <w:r>
        <w:rPr>
          <w:rFonts w:hint="eastAsia"/>
        </w:rPr>
        <w:t>А</w:t>
      </w:r>
      <w:r>
        <w:t></w:t>
      </w:r>
      <w:r>
        <w:t></w:t>
      </w:r>
      <w:r>
        <w:rPr>
          <w:rFonts w:hint="eastAsia"/>
        </w:rPr>
        <w:t>Шадріної</w:t>
      </w:r>
      <w:r>
        <w:t></w:t>
      </w:r>
      <w:r>
        <w:rPr>
          <w:rFonts w:hint="eastAsia"/>
        </w:rPr>
        <w:t>та</w:t>
      </w:r>
      <w:r>
        <w:t></w:t>
      </w:r>
      <w:r>
        <w:rPr>
          <w:rFonts w:hint="eastAsia"/>
        </w:rPr>
        <w:t>інших</w:t>
      </w:r>
      <w:r>
        <w:t></w:t>
      </w:r>
      <w:r>
        <w:rPr>
          <w:rFonts w:hint="eastAsia"/>
        </w:rPr>
        <w:t>дозволяють</w:t>
      </w:r>
    </w:p>
    <w:p w:rsidR="009C3387" w:rsidRDefault="009C3387" w:rsidP="009C3387">
      <w:r>
        <w:rPr>
          <w:rFonts w:hint="eastAsia"/>
        </w:rPr>
        <w:t>уточнити</w:t>
      </w:r>
      <w:r>
        <w:t></w:t>
      </w:r>
      <w:r>
        <w:rPr>
          <w:rFonts w:hint="eastAsia"/>
        </w:rPr>
        <w:t>соціокультурні</w:t>
      </w:r>
      <w:r>
        <w:t></w:t>
      </w:r>
      <w:r>
        <w:rPr>
          <w:rFonts w:hint="eastAsia"/>
        </w:rPr>
        <w:t>передумови</w:t>
      </w:r>
      <w:r>
        <w:t></w:t>
      </w:r>
      <w:r>
        <w:rPr>
          <w:rFonts w:hint="eastAsia"/>
        </w:rPr>
        <w:t>змін</w:t>
      </w:r>
      <w:r>
        <w:t></w:t>
      </w:r>
      <w:r>
        <w:rPr>
          <w:rFonts w:hint="eastAsia"/>
        </w:rPr>
        <w:t>практик</w:t>
      </w:r>
      <w:r>
        <w:t></w:t>
      </w:r>
      <w:r>
        <w:rPr>
          <w:rFonts w:hint="eastAsia"/>
        </w:rPr>
        <w:t>материнства</w:t>
      </w:r>
      <w:r>
        <w:t></w:t>
      </w:r>
      <w:r>
        <w:rPr>
          <w:rFonts w:hint="eastAsia"/>
        </w:rPr>
        <w:t>у</w:t>
      </w:r>
    </w:p>
    <w:p w:rsidR="009C3387" w:rsidRDefault="009C3387" w:rsidP="009C3387">
      <w:r>
        <w:rPr>
          <w:rFonts w:hint="eastAsia"/>
        </w:rPr>
        <w:t>пострадянських</w:t>
      </w:r>
      <w:r>
        <w:t></w:t>
      </w:r>
      <w:r>
        <w:rPr>
          <w:rFonts w:hint="eastAsia"/>
        </w:rPr>
        <w:t>суспільствах</w:t>
      </w:r>
      <w:r>
        <w:t></w:t>
      </w:r>
      <w:r>
        <w:t></w:t>
      </w:r>
      <w:r>
        <w:rPr>
          <w:rFonts w:hint="eastAsia"/>
        </w:rPr>
        <w:t>Ці</w:t>
      </w:r>
      <w:r>
        <w:t></w:t>
      </w:r>
      <w:r>
        <w:rPr>
          <w:rFonts w:hint="eastAsia"/>
        </w:rPr>
        <w:t>пізнавальні</w:t>
      </w:r>
      <w:r>
        <w:t></w:t>
      </w:r>
      <w:r>
        <w:rPr>
          <w:rFonts w:hint="eastAsia"/>
        </w:rPr>
        <w:t>можливості</w:t>
      </w:r>
      <w:r>
        <w:t></w:t>
      </w:r>
      <w:r>
        <w:rPr>
          <w:rFonts w:hint="eastAsia"/>
        </w:rPr>
        <w:t>доповнюються</w:t>
      </w:r>
    </w:p>
    <w:p w:rsidR="009C3387" w:rsidRDefault="009C3387" w:rsidP="009C3387">
      <w:r>
        <w:rPr>
          <w:rFonts w:hint="eastAsia"/>
        </w:rPr>
        <w:t>розвідками</w:t>
      </w:r>
      <w:r>
        <w:t></w:t>
      </w:r>
      <w:r>
        <w:t></w:t>
      </w:r>
      <w:r>
        <w:rPr>
          <w:rFonts w:hint="eastAsia"/>
        </w:rPr>
        <w:t>присвяченими</w:t>
      </w:r>
      <w:r>
        <w:t></w:t>
      </w:r>
      <w:r>
        <w:rPr>
          <w:rFonts w:hint="eastAsia"/>
        </w:rPr>
        <w:t>соціально</w:t>
      </w:r>
      <w:r>
        <w:t></w:t>
      </w:r>
      <w:r>
        <w:rPr>
          <w:rFonts w:hint="eastAsia"/>
        </w:rPr>
        <w:t>історичним</w:t>
      </w:r>
      <w:r>
        <w:t></w:t>
      </w:r>
      <w:r>
        <w:rPr>
          <w:rFonts w:hint="eastAsia"/>
        </w:rPr>
        <w:t>та</w:t>
      </w:r>
      <w:r>
        <w:t></w:t>
      </w:r>
      <w:r>
        <w:rPr>
          <w:rFonts w:hint="eastAsia"/>
        </w:rPr>
        <w:t>соціокультурним</w:t>
      </w:r>
    </w:p>
    <w:p w:rsidR="009C3387" w:rsidRDefault="009C3387" w:rsidP="009C3387">
      <w:r>
        <w:rPr>
          <w:rFonts w:hint="eastAsia"/>
        </w:rPr>
        <w:t>аспектам</w:t>
      </w:r>
      <w:r>
        <w:t></w:t>
      </w:r>
      <w:r>
        <w:rPr>
          <w:rFonts w:hint="eastAsia"/>
        </w:rPr>
        <w:t>регуляції</w:t>
      </w:r>
      <w:r>
        <w:t></w:t>
      </w:r>
      <w:r>
        <w:rPr>
          <w:rFonts w:hint="eastAsia"/>
        </w:rPr>
        <w:t>материнства</w:t>
      </w:r>
      <w:r>
        <w:t></w:t>
      </w:r>
      <w:r>
        <w:rPr>
          <w:rFonts w:hint="eastAsia"/>
        </w:rPr>
        <w:t>та</w:t>
      </w:r>
      <w:r>
        <w:t></w:t>
      </w:r>
      <w:r>
        <w:rPr>
          <w:rFonts w:hint="eastAsia"/>
        </w:rPr>
        <w:t>піклування</w:t>
      </w:r>
      <w:r>
        <w:t></w:t>
      </w:r>
      <w:r>
        <w:rPr>
          <w:rFonts w:hint="eastAsia"/>
        </w:rPr>
        <w:t>про</w:t>
      </w:r>
      <w:r>
        <w:t></w:t>
      </w:r>
      <w:r>
        <w:rPr>
          <w:rFonts w:hint="eastAsia"/>
        </w:rPr>
        <w:t>дітей</w:t>
      </w:r>
      <w:r>
        <w:t></w:t>
      </w:r>
      <w:r>
        <w:t></w:t>
      </w:r>
      <w:r>
        <w:rPr>
          <w:rFonts w:hint="eastAsia"/>
        </w:rPr>
        <w:t>праці</w:t>
      </w:r>
      <w:r>
        <w:t></w:t>
      </w:r>
      <w:r>
        <w:rPr>
          <w:rFonts w:hint="eastAsia"/>
        </w:rPr>
        <w:t>С</w:t>
      </w:r>
      <w:r>
        <w:t></w:t>
      </w:r>
      <w:r>
        <w:t></w:t>
      </w:r>
      <w:r>
        <w:rPr>
          <w:rFonts w:hint="eastAsia"/>
        </w:rPr>
        <w:t>Адоньєвої</w:t>
      </w:r>
      <w:r>
        <w:t></w:t>
      </w:r>
    </w:p>
    <w:p w:rsidR="009C3387" w:rsidRDefault="009C3387" w:rsidP="009C3387">
      <w:r>
        <w:rPr>
          <w:rFonts w:hint="eastAsia"/>
        </w:rPr>
        <w:t>А</w:t>
      </w:r>
      <w:r>
        <w:t></w:t>
      </w:r>
      <w:r>
        <w:t></w:t>
      </w:r>
      <w:r>
        <w:rPr>
          <w:rFonts w:hint="eastAsia"/>
        </w:rPr>
        <w:t>Бєлової</w:t>
      </w:r>
      <w:r>
        <w:t></w:t>
      </w:r>
      <w:r>
        <w:t></w:t>
      </w:r>
      <w:r>
        <w:rPr>
          <w:rFonts w:hint="eastAsia"/>
        </w:rPr>
        <w:t>О</w:t>
      </w:r>
      <w:r>
        <w:t></w:t>
      </w:r>
      <w:r>
        <w:t></w:t>
      </w:r>
      <w:r>
        <w:rPr>
          <w:rFonts w:hint="eastAsia"/>
        </w:rPr>
        <w:t>Боряк</w:t>
      </w:r>
      <w:r>
        <w:t></w:t>
      </w:r>
      <w:r>
        <w:t></w:t>
      </w:r>
      <w:r>
        <w:rPr>
          <w:rFonts w:hint="eastAsia"/>
        </w:rPr>
        <w:t>Є</w:t>
      </w:r>
      <w:r>
        <w:t></w:t>
      </w:r>
      <w:r>
        <w:t></w:t>
      </w:r>
      <w:r>
        <w:rPr>
          <w:rFonts w:hint="eastAsia"/>
        </w:rPr>
        <w:t>Бєлоусової</w:t>
      </w:r>
      <w:r>
        <w:t></w:t>
      </w:r>
      <w:r>
        <w:t></w:t>
      </w:r>
      <w:r>
        <w:rPr>
          <w:rFonts w:hint="eastAsia"/>
        </w:rPr>
        <w:t>М</w:t>
      </w:r>
      <w:r>
        <w:t></w:t>
      </w:r>
      <w:r>
        <w:t></w:t>
      </w:r>
      <w:r>
        <w:rPr>
          <w:rFonts w:hint="eastAsia"/>
        </w:rPr>
        <w:t>Гримич</w:t>
      </w:r>
      <w:r>
        <w:t></w:t>
      </w:r>
      <w:r>
        <w:t></w:t>
      </w:r>
      <w:r>
        <w:rPr>
          <w:rFonts w:hint="eastAsia"/>
        </w:rPr>
        <w:t>М</w:t>
      </w:r>
      <w:r>
        <w:t></w:t>
      </w:r>
      <w:r>
        <w:t></w:t>
      </w:r>
      <w:r>
        <w:rPr>
          <w:rFonts w:hint="eastAsia"/>
        </w:rPr>
        <w:t>Грушевського</w:t>
      </w:r>
      <w:r>
        <w:t></w:t>
      </w:r>
      <w:r>
        <w:t></w:t>
      </w:r>
      <w:r>
        <w:rPr>
          <w:rFonts w:hint="eastAsia"/>
        </w:rPr>
        <w:t>Р</w:t>
      </w:r>
      <w:r>
        <w:t></w:t>
      </w:r>
      <w:r>
        <w:t></w:t>
      </w:r>
      <w:r>
        <w:rPr>
          <w:rFonts w:hint="eastAsia"/>
        </w:rPr>
        <w:t>Зідера</w:t>
      </w:r>
      <w:r>
        <w:t></w:t>
      </w:r>
    </w:p>
    <w:p w:rsidR="009C3387" w:rsidRDefault="009C3387" w:rsidP="009C3387">
      <w:r>
        <w:rPr>
          <w:rFonts w:hint="eastAsia"/>
        </w:rPr>
        <w:t>І</w:t>
      </w:r>
      <w:r>
        <w:t></w:t>
      </w:r>
      <w:r>
        <w:t></w:t>
      </w:r>
      <w:r>
        <w:rPr>
          <w:rFonts w:hint="eastAsia"/>
        </w:rPr>
        <w:t>Кона</w:t>
      </w:r>
      <w:r>
        <w:t></w:t>
      </w:r>
      <w:r>
        <w:t></w:t>
      </w:r>
      <w:r>
        <w:rPr>
          <w:rFonts w:hint="eastAsia"/>
        </w:rPr>
        <w:t>О</w:t>
      </w:r>
      <w:r>
        <w:t></w:t>
      </w:r>
      <w:r>
        <w:t></w:t>
      </w:r>
      <w:r>
        <w:rPr>
          <w:rFonts w:hint="eastAsia"/>
        </w:rPr>
        <w:t>Кісь</w:t>
      </w:r>
      <w:r>
        <w:t></w:t>
      </w:r>
      <w:r>
        <w:t></w:t>
      </w:r>
      <w:r>
        <w:rPr>
          <w:rFonts w:hint="eastAsia"/>
        </w:rPr>
        <w:t>О</w:t>
      </w:r>
      <w:r>
        <w:t></w:t>
      </w:r>
      <w:r>
        <w:t></w:t>
      </w:r>
      <w:r>
        <w:rPr>
          <w:rFonts w:hint="eastAsia"/>
        </w:rPr>
        <w:t>Лабащук</w:t>
      </w:r>
      <w:r>
        <w:t></w:t>
      </w:r>
      <w:r>
        <w:t></w:t>
      </w:r>
      <w:r>
        <w:rPr>
          <w:rFonts w:hint="eastAsia"/>
        </w:rPr>
        <w:t>І</w:t>
      </w:r>
      <w:r>
        <w:t></w:t>
      </w:r>
      <w:r>
        <w:t></w:t>
      </w:r>
      <w:r>
        <w:rPr>
          <w:rFonts w:hint="eastAsia"/>
        </w:rPr>
        <w:t>Сердюка</w:t>
      </w:r>
      <w:r>
        <w:t></w:t>
      </w:r>
      <w:r>
        <w:t></w:t>
      </w:r>
      <w:r>
        <w:rPr>
          <w:rFonts w:hint="eastAsia"/>
        </w:rPr>
        <w:t>В</w:t>
      </w:r>
      <w:r>
        <w:t></w:t>
      </w:r>
      <w:r>
        <w:t></w:t>
      </w:r>
      <w:r>
        <w:rPr>
          <w:rFonts w:hint="eastAsia"/>
        </w:rPr>
        <w:t>Маслійчука</w:t>
      </w:r>
      <w:r>
        <w:t></w:t>
      </w:r>
      <w:r>
        <w:t></w:t>
      </w:r>
      <w:r>
        <w:rPr>
          <w:rFonts w:hint="eastAsia"/>
        </w:rPr>
        <w:t>Н</w:t>
      </w:r>
      <w:r>
        <w:t></w:t>
      </w:r>
      <w:r>
        <w:t></w:t>
      </w:r>
      <w:r>
        <w:rPr>
          <w:rFonts w:hint="eastAsia"/>
        </w:rPr>
        <w:t>Міцюк</w:t>
      </w:r>
      <w:r>
        <w:t></w:t>
      </w:r>
    </w:p>
    <w:p w:rsidR="009C3387" w:rsidRDefault="009C3387" w:rsidP="009C3387">
      <w:r>
        <w:rPr>
          <w:rFonts w:hint="eastAsia"/>
        </w:rPr>
        <w:t>Н</w:t>
      </w:r>
      <w:r>
        <w:t></w:t>
      </w:r>
      <w:r>
        <w:t></w:t>
      </w:r>
      <w:r>
        <w:rPr>
          <w:rFonts w:hint="eastAsia"/>
        </w:rPr>
        <w:t>Пушкарьової</w:t>
      </w:r>
      <w:r>
        <w:t></w:t>
      </w:r>
      <w:r>
        <w:t></w:t>
      </w:r>
      <w:r>
        <w:rPr>
          <w:rFonts w:hint="eastAsia"/>
        </w:rPr>
        <w:t>Т</w:t>
      </w:r>
      <w:r>
        <w:t></w:t>
      </w:r>
      <w:r>
        <w:t></w:t>
      </w:r>
      <w:r>
        <w:rPr>
          <w:rFonts w:hint="eastAsia"/>
        </w:rPr>
        <w:t>Щепанської</w:t>
      </w:r>
      <w:r>
        <w:t></w:t>
      </w:r>
      <w:r>
        <w:rPr>
          <w:rFonts w:hint="eastAsia"/>
        </w:rPr>
        <w:t>та</w:t>
      </w:r>
      <w:r>
        <w:t></w:t>
      </w:r>
      <w:r>
        <w:rPr>
          <w:rFonts w:hint="eastAsia"/>
        </w:rPr>
        <w:t>інших</w:t>
      </w:r>
      <w:r>
        <w:t></w:t>
      </w:r>
      <w:r>
        <w:t></w:t>
      </w:r>
    </w:p>
    <w:p w:rsidR="009C3387" w:rsidRDefault="009C3387" w:rsidP="009C3387">
      <w:r>
        <w:rPr>
          <w:rFonts w:hint="eastAsia"/>
        </w:rPr>
        <w:t>Теоретично</w:t>
      </w:r>
      <w:r>
        <w:t></w:t>
      </w:r>
      <w:r>
        <w:rPr>
          <w:rFonts w:hint="eastAsia"/>
        </w:rPr>
        <w:t>плідними</w:t>
      </w:r>
      <w:r>
        <w:t></w:t>
      </w:r>
      <w:r>
        <w:rPr>
          <w:rFonts w:hint="eastAsia"/>
        </w:rPr>
        <w:t>є</w:t>
      </w:r>
      <w:r>
        <w:t></w:t>
      </w:r>
      <w:r>
        <w:rPr>
          <w:rFonts w:hint="eastAsia"/>
        </w:rPr>
        <w:t>концептуальні</w:t>
      </w:r>
      <w:r>
        <w:t></w:t>
      </w:r>
      <w:r>
        <w:rPr>
          <w:rFonts w:hint="eastAsia"/>
        </w:rPr>
        <w:t>розробки</w:t>
      </w:r>
      <w:r>
        <w:t></w:t>
      </w:r>
      <w:r>
        <w:rPr>
          <w:rFonts w:hint="eastAsia"/>
        </w:rPr>
        <w:t>турботи</w:t>
      </w:r>
      <w:r>
        <w:t></w:t>
      </w:r>
      <w:r>
        <w:t></w:t>
      </w:r>
      <w:r>
        <w:rPr>
          <w:rFonts w:hint="eastAsia"/>
        </w:rPr>
        <w:t>піклування</w:t>
      </w:r>
      <w:r>
        <w:t></w:t>
      </w:r>
      <w:r>
        <w:t></w:t>
      </w:r>
      <w:r>
        <w:rPr>
          <w:rFonts w:hint="eastAsia"/>
        </w:rPr>
        <w:t>як</w:t>
      </w:r>
    </w:p>
    <w:p w:rsidR="009C3387" w:rsidRDefault="009C3387" w:rsidP="009C3387">
      <w:r>
        <w:rPr>
          <w:rFonts w:hint="eastAsia"/>
        </w:rPr>
        <w:t>соціологічної</w:t>
      </w:r>
      <w:r>
        <w:t></w:t>
      </w:r>
      <w:r>
        <w:rPr>
          <w:rFonts w:hint="eastAsia"/>
        </w:rPr>
        <w:t>категорії</w:t>
      </w:r>
      <w:r>
        <w:t></w:t>
      </w:r>
      <w:r>
        <w:t></w:t>
      </w:r>
      <w:r>
        <w:rPr>
          <w:rFonts w:hint="eastAsia"/>
        </w:rPr>
        <w:t>Турбота</w:t>
      </w:r>
      <w:r>
        <w:t></w:t>
      </w:r>
      <w:r>
        <w:rPr>
          <w:rFonts w:hint="eastAsia"/>
        </w:rPr>
        <w:t>концептуалізується</w:t>
      </w:r>
      <w:r>
        <w:t></w:t>
      </w:r>
      <w:r>
        <w:rPr>
          <w:rFonts w:hint="eastAsia"/>
        </w:rPr>
        <w:t>як</w:t>
      </w:r>
      <w:r>
        <w:t></w:t>
      </w:r>
      <w:r>
        <w:rPr>
          <w:rFonts w:hint="eastAsia"/>
        </w:rPr>
        <w:t>особлива</w:t>
      </w:r>
      <w:r>
        <w:t></w:t>
      </w:r>
      <w:r>
        <w:rPr>
          <w:rFonts w:hint="eastAsia"/>
        </w:rPr>
        <w:t>етика</w:t>
      </w:r>
      <w:r>
        <w:t></w:t>
      </w:r>
      <w:r>
        <w:rPr>
          <w:rFonts w:hint="eastAsia"/>
        </w:rPr>
        <w:t>та</w:t>
      </w:r>
    </w:p>
    <w:p w:rsidR="009C3387" w:rsidRDefault="009C3387" w:rsidP="009C3387">
      <w:r>
        <w:rPr>
          <w:rFonts w:hint="eastAsia"/>
        </w:rPr>
        <w:t>особливий</w:t>
      </w:r>
      <w:r>
        <w:t></w:t>
      </w:r>
      <w:r>
        <w:rPr>
          <w:rFonts w:hint="eastAsia"/>
        </w:rPr>
        <w:t>тип</w:t>
      </w:r>
      <w:r>
        <w:t></w:t>
      </w:r>
      <w:r>
        <w:rPr>
          <w:rFonts w:hint="eastAsia"/>
        </w:rPr>
        <w:t>взаємин</w:t>
      </w:r>
      <w:r>
        <w:t></w:t>
      </w:r>
      <w:r>
        <w:t></w:t>
      </w:r>
      <w:r>
        <w:rPr>
          <w:rFonts w:hint="eastAsia"/>
        </w:rPr>
        <w:t>у</w:t>
      </w:r>
      <w:r>
        <w:t></w:t>
      </w:r>
      <w:r>
        <w:rPr>
          <w:rFonts w:hint="eastAsia"/>
        </w:rPr>
        <w:t>працях</w:t>
      </w:r>
      <w:r>
        <w:t></w:t>
      </w:r>
      <w:r>
        <w:t></w:t>
      </w:r>
      <w:r>
        <w:t></w:t>
      </w:r>
      <w:r>
        <w:t></w:t>
      </w:r>
      <w:r>
        <w:rPr>
          <w:rFonts w:hint="eastAsia"/>
        </w:rPr>
        <w:t>Севенгюсен</w:t>
      </w:r>
      <w:r>
        <w:t></w:t>
      </w:r>
      <w:r>
        <w:t></w:t>
      </w:r>
      <w:r>
        <w:t></w:t>
      </w:r>
      <w:r>
        <w:t></w:t>
      </w:r>
      <w:r>
        <w:t></w:t>
      </w:r>
      <w:r>
        <w:t></w:t>
      </w:r>
      <w:r>
        <w:t></w:t>
      </w:r>
      <w:r>
        <w:t></w:t>
      </w:r>
      <w:r>
        <w:t></w:t>
      </w:r>
      <w:r>
        <w:t></w:t>
      </w:r>
      <w:r>
        <w:t></w:t>
      </w:r>
      <w:r>
        <w:t></w:t>
      </w:r>
      <w:r>
        <w:t></w:t>
      </w:r>
      <w:r>
        <w:t></w:t>
      </w:r>
      <w:r>
        <w:t></w:t>
      </w:r>
      <w:r>
        <w:t></w:t>
      </w:r>
      <w:r>
        <w:t></w:t>
      </w:r>
      <w:r>
        <w:t></w:t>
      </w:r>
      <w:r>
        <w:t></w:t>
      </w:r>
    </w:p>
    <w:p w:rsidR="009C3387" w:rsidRDefault="009C3387" w:rsidP="009C3387">
      <w:r>
        <w:rPr>
          <w:rFonts w:hint="eastAsia"/>
        </w:rPr>
        <w:t>Дж</w:t>
      </w:r>
      <w:r>
        <w:t></w:t>
      </w:r>
      <w:r>
        <w:t></w:t>
      </w:r>
      <w:r>
        <w:rPr>
          <w:rFonts w:hint="eastAsia"/>
        </w:rPr>
        <w:t>Тронто</w:t>
      </w:r>
      <w:r>
        <w:t></w:t>
      </w:r>
      <w:r>
        <w:t></w:t>
      </w:r>
      <w:r>
        <w:t></w:t>
      </w:r>
      <w:r>
        <w:t></w:t>
      </w:r>
      <w:r>
        <w:t></w:t>
      </w:r>
      <w:r>
        <w:t></w:t>
      </w:r>
      <w:r>
        <w:t></w:t>
      </w:r>
      <w:r>
        <w:t></w:t>
      </w:r>
      <w:r>
        <w:t></w:t>
      </w:r>
      <w:r>
        <w:t></w:t>
      </w:r>
      <w:r>
        <w:t></w:t>
      </w:r>
      <w:r>
        <w:t></w:t>
      </w:r>
      <w:r>
        <w:t></w:t>
      </w:r>
      <w:r>
        <w:t></w:t>
      </w:r>
      <w:r>
        <w:rPr>
          <w:rFonts w:hint="eastAsia"/>
        </w:rPr>
        <w:t>В</w:t>
      </w:r>
      <w:r>
        <w:t></w:t>
      </w:r>
      <w:r>
        <w:t></w:t>
      </w:r>
      <w:r>
        <w:rPr>
          <w:rFonts w:hint="eastAsia"/>
        </w:rPr>
        <w:t>Гелд</w:t>
      </w:r>
      <w:r>
        <w:t></w:t>
      </w:r>
      <w:r>
        <w:t></w:t>
      </w:r>
      <w:r>
        <w:t></w:t>
      </w:r>
      <w:r>
        <w:t></w:t>
      </w:r>
      <w:r>
        <w:t></w:t>
      </w:r>
      <w:r>
        <w:t></w:t>
      </w:r>
      <w:r>
        <w:t></w:t>
      </w:r>
      <w:r>
        <w:t></w:t>
      </w:r>
      <w:r>
        <w:t></w:t>
      </w:r>
      <w:r>
        <w:t></w:t>
      </w:r>
      <w:r>
        <w:t></w:t>
      </w:r>
      <w:r>
        <w:t></w:t>
      </w:r>
      <w:r>
        <w:rPr>
          <w:rFonts w:hint="eastAsia"/>
        </w:rPr>
        <w:t>як</w:t>
      </w:r>
      <w:r>
        <w:t></w:t>
      </w:r>
      <w:r>
        <w:rPr>
          <w:rFonts w:hint="eastAsia"/>
        </w:rPr>
        <w:t>категорія</w:t>
      </w:r>
      <w:r>
        <w:t></w:t>
      </w:r>
      <w:r>
        <w:rPr>
          <w:rFonts w:hint="eastAsia"/>
        </w:rPr>
        <w:t>соціальної</w:t>
      </w:r>
      <w:r>
        <w:t></w:t>
      </w:r>
      <w:r>
        <w:rPr>
          <w:rFonts w:hint="eastAsia"/>
        </w:rPr>
        <w:t>політики</w:t>
      </w:r>
      <w:r>
        <w:t></w:t>
      </w:r>
      <w:r>
        <w:rPr>
          <w:rFonts w:hint="eastAsia"/>
        </w:rPr>
        <w:t>та</w:t>
      </w:r>
    </w:p>
    <w:p w:rsidR="009C3387" w:rsidRDefault="009C3387" w:rsidP="009C3387">
      <w:r>
        <w:rPr>
          <w:rFonts w:hint="eastAsia"/>
        </w:rPr>
        <w:t>соціального</w:t>
      </w:r>
      <w:r>
        <w:t></w:t>
      </w:r>
      <w:r>
        <w:rPr>
          <w:rFonts w:hint="eastAsia"/>
        </w:rPr>
        <w:t>громадянства</w:t>
      </w:r>
      <w:r>
        <w:t></w:t>
      </w:r>
      <w:r>
        <w:t></w:t>
      </w:r>
      <w:r>
        <w:rPr>
          <w:rFonts w:hint="eastAsia"/>
        </w:rPr>
        <w:t>Є</w:t>
      </w:r>
      <w:r>
        <w:t></w:t>
      </w:r>
      <w:r>
        <w:t></w:t>
      </w:r>
      <w:r>
        <w:rPr>
          <w:rFonts w:hint="eastAsia"/>
        </w:rPr>
        <w:t>Бороздіна</w:t>
      </w:r>
      <w:r>
        <w:t></w:t>
      </w:r>
      <w:r>
        <w:t></w:t>
      </w:r>
      <w:r>
        <w:rPr>
          <w:rFonts w:hint="eastAsia"/>
        </w:rPr>
        <w:t>М</w:t>
      </w:r>
      <w:r>
        <w:t></w:t>
      </w:r>
      <w:r>
        <w:t></w:t>
      </w:r>
      <w:r>
        <w:rPr>
          <w:rFonts w:hint="eastAsia"/>
        </w:rPr>
        <w:t>Дейлі</w:t>
      </w:r>
      <w:r>
        <w:t></w:t>
      </w:r>
      <w:r>
        <w:t></w:t>
      </w:r>
      <w:r>
        <w:t></w:t>
      </w:r>
      <w:r>
        <w:t></w:t>
      </w:r>
      <w:r>
        <w:t></w:t>
      </w:r>
      <w:r>
        <w:t></w:t>
      </w:r>
      <w:r>
        <w:t></w:t>
      </w:r>
      <w:r>
        <w:t></w:t>
      </w:r>
      <w:r>
        <w:t></w:t>
      </w:r>
      <w:r>
        <w:t></w:t>
      </w:r>
      <w:r>
        <w:t></w:t>
      </w:r>
      <w:r>
        <w:t></w:t>
      </w:r>
      <w:r>
        <w:rPr>
          <w:rFonts w:hint="eastAsia"/>
        </w:rPr>
        <w:t>Дж</w:t>
      </w:r>
      <w:r>
        <w:t></w:t>
      </w:r>
      <w:r>
        <w:rPr>
          <w:rFonts w:hint="eastAsia"/>
        </w:rPr>
        <w:t>Льюіс</w:t>
      </w:r>
    </w:p>
    <w:p w:rsidR="009C3387" w:rsidRDefault="009C3387" w:rsidP="009C3387">
      <w:r>
        <w:t></w:t>
      </w:r>
      <w:r>
        <w:t></w:t>
      </w:r>
      <w:r>
        <w:t></w:t>
      </w:r>
      <w:r>
        <w:t></w:t>
      </w:r>
      <w:r>
        <w:t></w:t>
      </w:r>
      <w:r>
        <w:t></w:t>
      </w:r>
      <w:r>
        <w:t></w:t>
      </w:r>
      <w:r>
        <w:t></w:t>
      </w:r>
      <w:r>
        <w:t></w:t>
      </w:r>
      <w:r>
        <w:t></w:t>
      </w:r>
      <w:r>
        <w:t></w:t>
      </w:r>
      <w:r>
        <w:t></w:t>
      </w:r>
      <w:r>
        <w:rPr>
          <w:rFonts w:hint="eastAsia"/>
        </w:rPr>
        <w:t>Ж</w:t>
      </w:r>
      <w:r>
        <w:t></w:t>
      </w:r>
      <w:r>
        <w:t></w:t>
      </w:r>
      <w:r>
        <w:rPr>
          <w:rFonts w:hint="eastAsia"/>
        </w:rPr>
        <w:t>Чернова</w:t>
      </w:r>
      <w:r>
        <w:t></w:t>
      </w:r>
      <w:r>
        <w:t></w:t>
      </w:r>
      <w:r>
        <w:t></w:t>
      </w:r>
      <w:r>
        <w:rPr>
          <w:rFonts w:hint="eastAsia"/>
        </w:rPr>
        <w:t>як</w:t>
      </w:r>
      <w:r>
        <w:t></w:t>
      </w:r>
      <w:r>
        <w:rPr>
          <w:rFonts w:hint="eastAsia"/>
        </w:rPr>
        <w:t>особливий</w:t>
      </w:r>
      <w:r>
        <w:t></w:t>
      </w:r>
      <w:r>
        <w:rPr>
          <w:rFonts w:hint="eastAsia"/>
        </w:rPr>
        <w:t>тип</w:t>
      </w:r>
      <w:r>
        <w:t></w:t>
      </w:r>
      <w:r>
        <w:rPr>
          <w:rFonts w:hint="eastAsia"/>
        </w:rPr>
        <w:t>емоційної</w:t>
      </w:r>
      <w:r>
        <w:t></w:t>
      </w:r>
      <w:r>
        <w:rPr>
          <w:rFonts w:hint="eastAsia"/>
        </w:rPr>
        <w:t>та</w:t>
      </w:r>
      <w:r>
        <w:t></w:t>
      </w:r>
      <w:r>
        <w:rPr>
          <w:rFonts w:hint="eastAsia"/>
        </w:rPr>
        <w:t>фізичної</w:t>
      </w:r>
      <w:r>
        <w:t></w:t>
      </w:r>
      <w:r>
        <w:rPr>
          <w:rFonts w:hint="eastAsia"/>
        </w:rPr>
        <w:t>роботи</w:t>
      </w:r>
    </w:p>
    <w:p w:rsidR="009C3387" w:rsidRDefault="009C3387" w:rsidP="009C3387">
      <w:r>
        <w:t></w:t>
      </w:r>
      <w:r>
        <w:rPr>
          <w:rFonts w:hint="eastAsia"/>
        </w:rPr>
        <w:t>С</w:t>
      </w:r>
      <w:r>
        <w:t></w:t>
      </w:r>
      <w:r>
        <w:t></w:t>
      </w:r>
      <w:r>
        <w:rPr>
          <w:rFonts w:hint="eastAsia"/>
        </w:rPr>
        <w:t>Радик</w:t>
      </w:r>
      <w:r>
        <w:t></w:t>
      </w:r>
      <w:r>
        <w:t></w:t>
      </w:r>
      <w:r>
        <w:t></w:t>
      </w:r>
      <w:r>
        <w:t></w:t>
      </w:r>
      <w:r>
        <w:t></w:t>
      </w:r>
      <w:r>
        <w:t></w:t>
      </w:r>
      <w:r>
        <w:t></w:t>
      </w:r>
      <w:r>
        <w:t></w:t>
      </w:r>
      <w:r>
        <w:t></w:t>
      </w:r>
      <w:r>
        <w:t></w:t>
      </w:r>
      <w:r>
        <w:t></w:t>
      </w:r>
      <w:r>
        <w:t></w:t>
      </w:r>
      <w:r>
        <w:t></w:t>
      </w:r>
      <w:r>
        <w:t></w:t>
      </w:r>
      <w:r>
        <w:t></w:t>
      </w:r>
      <w:r>
        <w:rPr>
          <w:rFonts w:hint="eastAsia"/>
        </w:rPr>
        <w:t>Е</w:t>
      </w:r>
      <w:r>
        <w:t></w:t>
      </w:r>
      <w:r>
        <w:t></w:t>
      </w:r>
      <w:r>
        <w:rPr>
          <w:rFonts w:hint="eastAsia"/>
        </w:rPr>
        <w:t>Гохшильд</w:t>
      </w:r>
      <w:r>
        <w:t></w:t>
      </w:r>
      <w:r>
        <w:t></w:t>
      </w:r>
      <w:r>
        <w:t></w:t>
      </w:r>
      <w:r>
        <w:t></w:t>
      </w:r>
      <w:r>
        <w:t></w:t>
      </w:r>
      <w:r>
        <w:t></w:t>
      </w:r>
      <w:r>
        <w:t></w:t>
      </w:r>
      <w:r>
        <w:t></w:t>
      </w:r>
      <w:r>
        <w:t></w:t>
      </w:r>
      <w:r>
        <w:t></w:t>
      </w:r>
      <w:r>
        <w:t></w:t>
      </w:r>
      <w:r>
        <w:t></w:t>
      </w:r>
      <w:r>
        <w:t></w:t>
      </w:r>
      <w:r>
        <w:t></w:t>
      </w:r>
      <w:r>
        <w:t></w:t>
      </w:r>
      <w:r>
        <w:t></w:t>
      </w:r>
      <w:r>
        <w:t></w:t>
      </w:r>
      <w:r>
        <w:rPr>
          <w:rFonts w:hint="eastAsia"/>
        </w:rPr>
        <w:t>та</w:t>
      </w:r>
      <w:r>
        <w:t></w:t>
      </w:r>
      <w:r>
        <w:rPr>
          <w:rFonts w:hint="eastAsia"/>
        </w:rPr>
        <w:t>інші</w:t>
      </w:r>
      <w:r>
        <w:t></w:t>
      </w:r>
      <w:r>
        <w:t></w:t>
      </w:r>
      <w:r>
        <w:t></w:t>
      </w:r>
      <w:r>
        <w:rPr>
          <w:rFonts w:hint="eastAsia"/>
        </w:rPr>
        <w:t>Суперечності</w:t>
      </w:r>
    </w:p>
    <w:p w:rsidR="009C3387" w:rsidRDefault="009C3387" w:rsidP="009C3387">
      <w:r>
        <w:rPr>
          <w:rFonts w:hint="eastAsia"/>
        </w:rPr>
        <w:t>між</w:t>
      </w:r>
      <w:r>
        <w:t></w:t>
      </w:r>
      <w:r>
        <w:rPr>
          <w:rFonts w:hint="eastAsia"/>
        </w:rPr>
        <w:t>структурним</w:t>
      </w:r>
      <w:r>
        <w:t></w:t>
      </w:r>
      <w:r>
        <w:rPr>
          <w:rFonts w:hint="eastAsia"/>
        </w:rPr>
        <w:t>та</w:t>
      </w:r>
      <w:r>
        <w:t></w:t>
      </w:r>
      <w:r>
        <w:rPr>
          <w:rFonts w:hint="eastAsia"/>
        </w:rPr>
        <w:t>діяльнісним</w:t>
      </w:r>
      <w:r>
        <w:t></w:t>
      </w:r>
      <w:r>
        <w:rPr>
          <w:rFonts w:hint="eastAsia"/>
        </w:rPr>
        <w:t>вимірами</w:t>
      </w:r>
      <w:r>
        <w:t></w:t>
      </w:r>
      <w:r>
        <w:rPr>
          <w:rFonts w:hint="eastAsia"/>
        </w:rPr>
        <w:t>турботи</w:t>
      </w:r>
      <w:r>
        <w:t></w:t>
      </w:r>
      <w:r>
        <w:rPr>
          <w:rFonts w:hint="eastAsia"/>
        </w:rPr>
        <w:t>дозволяють</w:t>
      </w:r>
      <w:r>
        <w:t></w:t>
      </w:r>
      <w:r>
        <w:rPr>
          <w:rFonts w:hint="eastAsia"/>
        </w:rPr>
        <w:t>подолати</w:t>
      </w:r>
    </w:p>
    <w:p w:rsidR="009C3387" w:rsidRDefault="009C3387" w:rsidP="009C3387">
      <w:r>
        <w:rPr>
          <w:rFonts w:hint="eastAsia"/>
        </w:rPr>
        <w:t>концепти</w:t>
      </w:r>
      <w:r>
        <w:t></w:t>
      </w:r>
      <w:r>
        <w:t></w:t>
      </w:r>
      <w:r>
        <w:rPr>
          <w:rFonts w:hint="eastAsia"/>
        </w:rPr>
        <w:t>ландшафт</w:t>
      </w:r>
      <w:r>
        <w:t></w:t>
      </w:r>
      <w:r>
        <w:rPr>
          <w:rFonts w:hint="eastAsia"/>
        </w:rPr>
        <w:t>піклування</w:t>
      </w:r>
      <w:r>
        <w:t></w:t>
      </w:r>
      <w:r>
        <w:t></w:t>
      </w:r>
      <w:r>
        <w:t></w:t>
      </w:r>
      <w:r>
        <w:rPr>
          <w:rFonts w:hint="eastAsia"/>
        </w:rPr>
        <w:t>англ</w:t>
      </w:r>
      <w:r>
        <w:t></w:t>
      </w:r>
      <w:r>
        <w:t></w:t>
      </w:r>
      <w:r>
        <w:t></w:t>
      </w:r>
      <w:r>
        <w:t></w:t>
      </w:r>
      <w:r>
        <w:t></w:t>
      </w:r>
      <w:r>
        <w:t></w:t>
      </w:r>
      <w:r>
        <w:t></w:t>
      </w:r>
      <w:r>
        <w:t></w:t>
      </w:r>
      <w:r>
        <w:t></w:t>
      </w:r>
      <w:r>
        <w:t></w:t>
      </w:r>
      <w:r>
        <w:t></w:t>
      </w:r>
      <w:r>
        <w:t></w:t>
      </w:r>
      <w:r>
        <w:t></w:t>
      </w:r>
      <w:r>
        <w:t></w:t>
      </w:r>
      <w:r>
        <w:t></w:t>
      </w:r>
      <w:r>
        <w:t></w:t>
      </w:r>
      <w:r>
        <w:t></w:t>
      </w:r>
      <w:r>
        <w:t></w:t>
      </w:r>
      <w:r>
        <w:t></w:t>
      </w:r>
      <w:r>
        <w:t></w:t>
      </w:r>
    </w:p>
    <w:p w:rsidR="009C3387" w:rsidRDefault="009C3387" w:rsidP="009C3387">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w:t>
      </w:r>
      <w:r>
        <w:t></w:t>
      </w:r>
      <w:r>
        <w:t></w:t>
      </w:r>
      <w:r>
        <w:rPr>
          <w:rFonts w:hint="eastAsia"/>
        </w:rPr>
        <w:t>Боулбі</w:t>
      </w:r>
      <w:r>
        <w:t></w:t>
      </w:r>
      <w:r>
        <w:t></w:t>
      </w:r>
      <w:r>
        <w:t></w:t>
      </w:r>
      <w:r>
        <w:t></w:t>
      </w:r>
      <w:r>
        <w:t></w:t>
      </w:r>
      <w:r>
        <w:t></w:t>
      </w:r>
      <w:r>
        <w:t></w:t>
      </w:r>
      <w:r>
        <w:t></w:t>
      </w:r>
      <w:r>
        <w:t></w:t>
      </w:r>
      <w:r>
        <w:t></w:t>
      </w:r>
      <w:r>
        <w:t></w:t>
      </w:r>
      <w:r>
        <w:t></w:t>
      </w:r>
      <w:r>
        <w:t></w:t>
      </w:r>
      <w:r>
        <w:t></w:t>
      </w:r>
      <w:r>
        <w:t></w:t>
      </w:r>
      <w:r>
        <w:t></w:t>
      </w:r>
      <w:r>
        <w:t></w:t>
      </w:r>
      <w:r>
        <w:rPr>
          <w:rFonts w:hint="eastAsia"/>
        </w:rPr>
        <w:t>Ґреґорі</w:t>
      </w:r>
      <w:r>
        <w:t></w:t>
      </w:r>
      <w:r>
        <w:t></w:t>
      </w:r>
      <w:r>
        <w:t></w:t>
      </w:r>
      <w:r>
        <w:t></w:t>
      </w:r>
      <w:r>
        <w:t></w:t>
      </w:r>
      <w:r>
        <w:t></w:t>
      </w:r>
      <w:r>
        <w:t></w:t>
      </w:r>
      <w:r>
        <w:t></w:t>
      </w:r>
      <w:r>
        <w:t></w:t>
      </w:r>
      <w:r>
        <w:t></w:t>
      </w:r>
      <w:r>
        <w:t></w:t>
      </w:r>
      <w:r>
        <w:t></w:t>
      </w:r>
      <w:r>
        <w:t></w:t>
      </w:r>
      <w:r>
        <w:t></w:t>
      </w:r>
      <w:r>
        <w:t></w:t>
      </w:r>
      <w:r>
        <w:rPr>
          <w:rFonts w:hint="eastAsia"/>
        </w:rPr>
        <w:t>Л</w:t>
      </w:r>
      <w:r>
        <w:t></w:t>
      </w:r>
      <w:r>
        <w:t></w:t>
      </w:r>
      <w:r>
        <w:rPr>
          <w:rFonts w:hint="eastAsia"/>
        </w:rPr>
        <w:t>МакКі</w:t>
      </w:r>
    </w:p>
    <w:p w:rsidR="009C3387" w:rsidRDefault="009C3387" w:rsidP="009C3387">
      <w:r>
        <w:t></w:t>
      </w:r>
      <w:r>
        <w:t></w:t>
      </w:r>
      <w:r>
        <w:t></w:t>
      </w:r>
      <w:r>
        <w:t></w:t>
      </w:r>
      <w:r>
        <w:t></w:t>
      </w:r>
      <w:r>
        <w:t></w:t>
      </w:r>
      <w:r>
        <w:t></w:t>
      </w:r>
      <w:r>
        <w:t></w:t>
      </w:r>
      <w:r>
        <w:t></w:t>
      </w:r>
      <w:r>
        <w:t></w:t>
      </w:r>
      <w:r>
        <w:t></w:t>
      </w:r>
      <w:r>
        <w:t></w:t>
      </w:r>
      <w:r>
        <w:rPr>
          <w:rFonts w:hint="eastAsia"/>
        </w:rPr>
        <w:t>І</w:t>
      </w:r>
      <w:r>
        <w:t></w:t>
      </w:r>
      <w:r>
        <w:t></w:t>
      </w:r>
      <w:r>
        <w:rPr>
          <w:rFonts w:hint="eastAsia"/>
        </w:rPr>
        <w:t>МакФерсон</w:t>
      </w:r>
      <w:r>
        <w:t></w:t>
      </w:r>
      <w:r>
        <w:t></w:t>
      </w:r>
      <w:r>
        <w:t></w:t>
      </w:r>
      <w:r>
        <w:t></w:t>
      </w:r>
      <w:r>
        <w:t></w:t>
      </w:r>
      <w:r>
        <w:t></w:t>
      </w:r>
      <w:r>
        <w:t></w:t>
      </w:r>
      <w:r>
        <w:t></w:t>
      </w:r>
      <w:r>
        <w:t></w:t>
      </w:r>
      <w:r>
        <w:t></w:t>
      </w:r>
      <w:r>
        <w:t></w:t>
      </w:r>
      <w:r>
        <w:t></w:t>
      </w:r>
      <w:r>
        <w:t></w:t>
      </w:r>
      <w:r>
        <w:t></w:t>
      </w:r>
      <w:r>
        <w:t></w:t>
      </w:r>
      <w:r>
        <w:t></w:t>
      </w:r>
      <w:r>
        <w:t></w:t>
      </w:r>
      <w:r>
        <w:t></w:t>
      </w:r>
      <w:r>
        <w:rPr>
          <w:rFonts w:hint="eastAsia"/>
        </w:rPr>
        <w:t>К</w:t>
      </w:r>
      <w:r>
        <w:t></w:t>
      </w:r>
      <w:r>
        <w:t></w:t>
      </w:r>
      <w:r>
        <w:rPr>
          <w:rFonts w:hint="eastAsia"/>
        </w:rPr>
        <w:t>Мілліґан</w:t>
      </w:r>
      <w:r>
        <w:t></w:t>
      </w:r>
      <w:r>
        <w:t></w:t>
      </w:r>
      <w:r>
        <w:t></w:t>
      </w:r>
      <w:r>
        <w:t></w:t>
      </w:r>
      <w:r>
        <w:t></w:t>
      </w:r>
      <w:r>
        <w:t></w:t>
      </w:r>
      <w:r>
        <w:t></w:t>
      </w:r>
      <w:r>
        <w:t></w:t>
      </w:r>
      <w:r>
        <w:t></w:t>
      </w:r>
      <w:r>
        <w:t></w:t>
      </w:r>
      <w:r>
        <w:t></w:t>
      </w:r>
      <w:r>
        <w:t></w:t>
      </w:r>
      <w:r>
        <w:t></w:t>
      </w:r>
      <w:r>
        <w:t></w:t>
      </w:r>
      <w:r>
        <w:t></w:t>
      </w:r>
      <w:r>
        <w:rPr>
          <w:rFonts w:hint="eastAsia"/>
        </w:rPr>
        <w:t>та</w:t>
      </w:r>
    </w:p>
    <w:p w:rsidR="009C3387" w:rsidRDefault="009C3387" w:rsidP="009C3387">
      <w:r>
        <w:t></w:t>
      </w:r>
      <w:r>
        <w:rPr>
          <w:rFonts w:hint="eastAsia"/>
        </w:rPr>
        <w:t>інфраструктура</w:t>
      </w:r>
      <w:r>
        <w:t></w:t>
      </w:r>
      <w:r>
        <w:rPr>
          <w:rFonts w:hint="eastAsia"/>
        </w:rPr>
        <w:t>повсякденного</w:t>
      </w:r>
      <w:r>
        <w:t></w:t>
      </w:r>
      <w:r>
        <w:rPr>
          <w:rFonts w:hint="eastAsia"/>
        </w:rPr>
        <w:t>життя</w:t>
      </w:r>
      <w:r>
        <w:t></w:t>
      </w:r>
      <w:r>
        <w:t></w:t>
      </w:r>
      <w:r>
        <w:t></w:t>
      </w:r>
      <w:r>
        <w:rPr>
          <w:rFonts w:hint="eastAsia"/>
        </w:rPr>
        <w:t>Г</w:t>
      </w:r>
      <w:r>
        <w:t></w:t>
      </w:r>
      <w:r>
        <w:t></w:t>
      </w:r>
      <w:r>
        <w:rPr>
          <w:rFonts w:hint="eastAsia"/>
        </w:rPr>
        <w:t>Ярвіс</w:t>
      </w:r>
      <w:r>
        <w:t></w:t>
      </w:r>
      <w:r>
        <w:t></w:t>
      </w:r>
      <w:r>
        <w:t></w:t>
      </w:r>
      <w:r>
        <w:t></w:t>
      </w:r>
      <w:r>
        <w:t></w:t>
      </w:r>
      <w:r>
        <w:t></w:t>
      </w:r>
      <w:r>
        <w:t></w:t>
      </w:r>
      <w:r>
        <w:t></w:t>
      </w:r>
      <w:r>
        <w:t></w:t>
      </w:r>
      <w:r>
        <w:t></w:t>
      </w:r>
      <w:r>
        <w:t></w:t>
      </w:r>
      <w:r>
        <w:t></w:t>
      </w:r>
      <w:r>
        <w:t></w:t>
      </w:r>
      <w:r>
        <w:t></w:t>
      </w:r>
      <w:r>
        <w:rPr>
          <w:rFonts w:hint="eastAsia"/>
        </w:rPr>
        <w:t>а</w:t>
      </w:r>
      <w:r>
        <w:t></w:t>
      </w:r>
      <w:r>
        <w:rPr>
          <w:rFonts w:hint="eastAsia"/>
        </w:rPr>
        <w:t>дослідження</w:t>
      </w:r>
    </w:p>
    <w:p w:rsidR="009C3387" w:rsidRDefault="009C3387" w:rsidP="009C3387">
      <w:r>
        <w:rPr>
          <w:rFonts w:hint="eastAsia"/>
        </w:rPr>
        <w:t>ґендерованого</w:t>
      </w:r>
      <w:r>
        <w:t></w:t>
      </w:r>
      <w:r>
        <w:rPr>
          <w:rFonts w:hint="eastAsia"/>
        </w:rPr>
        <w:t>характеру</w:t>
      </w:r>
      <w:r>
        <w:t></w:t>
      </w:r>
      <w:r>
        <w:rPr>
          <w:rFonts w:hint="eastAsia"/>
        </w:rPr>
        <w:t>часу</w:t>
      </w:r>
      <w:r>
        <w:t></w:t>
      </w:r>
      <w:r>
        <w:t></w:t>
      </w:r>
      <w:r>
        <w:rPr>
          <w:rFonts w:hint="eastAsia"/>
        </w:rPr>
        <w:t>простору</w:t>
      </w:r>
      <w:r>
        <w:t></w:t>
      </w:r>
      <w:r>
        <w:rPr>
          <w:rFonts w:hint="eastAsia"/>
        </w:rPr>
        <w:t>та</w:t>
      </w:r>
      <w:r>
        <w:t></w:t>
      </w:r>
      <w:r>
        <w:rPr>
          <w:rFonts w:hint="eastAsia"/>
        </w:rPr>
        <w:t>повсякденної</w:t>
      </w:r>
      <w:r>
        <w:t></w:t>
      </w:r>
      <w:r>
        <w:rPr>
          <w:rFonts w:hint="eastAsia"/>
        </w:rPr>
        <w:t>мобільності</w:t>
      </w:r>
      <w:r>
        <w:t></w:t>
      </w:r>
      <w:r>
        <w:t></w:t>
      </w:r>
      <w:r>
        <w:rPr>
          <w:rFonts w:hint="eastAsia"/>
        </w:rPr>
        <w:t>у</w:t>
      </w:r>
      <w:r>
        <w:t></w:t>
      </w:r>
      <w:r>
        <w:rPr>
          <w:rFonts w:hint="eastAsia"/>
        </w:rPr>
        <w:t>т</w:t>
      </w:r>
      <w:r>
        <w:t></w:t>
      </w:r>
      <w:r>
        <w:rPr>
          <w:rFonts w:hint="eastAsia"/>
        </w:rPr>
        <w:t>ч</w:t>
      </w:r>
      <w:r>
        <w:t></w:t>
      </w:r>
      <w:r>
        <w:t></w:t>
      </w:r>
      <w:r>
        <w:rPr>
          <w:rFonts w:hint="eastAsia"/>
        </w:rPr>
        <w:t>у</w:t>
      </w:r>
    </w:p>
    <w:p w:rsidR="009C3387" w:rsidRDefault="009C3387" w:rsidP="009C3387">
      <w:r>
        <w:t></w:t>
      </w:r>
      <w:r>
        <w:t></w:t>
      </w:r>
    </w:p>
    <w:p w:rsidR="009C3387" w:rsidRDefault="009C3387" w:rsidP="009C3387">
      <w:r>
        <w:rPr>
          <w:rFonts w:hint="eastAsia"/>
        </w:rPr>
        <w:t>зв’язку</w:t>
      </w:r>
      <w:r>
        <w:t></w:t>
      </w:r>
      <w:r>
        <w:rPr>
          <w:rFonts w:hint="eastAsia"/>
        </w:rPr>
        <w:t>з</w:t>
      </w:r>
      <w:r>
        <w:t></w:t>
      </w:r>
      <w:r>
        <w:rPr>
          <w:rFonts w:hint="eastAsia"/>
        </w:rPr>
        <w:t>практиками</w:t>
      </w:r>
      <w:r>
        <w:t></w:t>
      </w:r>
      <w:r>
        <w:rPr>
          <w:rFonts w:hint="eastAsia"/>
        </w:rPr>
        <w:t>піклування</w:t>
      </w:r>
      <w:r>
        <w:t></w:t>
      </w:r>
      <w:r>
        <w:t></w:t>
      </w:r>
      <w:r>
        <w:rPr>
          <w:rFonts w:hint="eastAsia"/>
        </w:rPr>
        <w:t>реалізовано</w:t>
      </w:r>
      <w:r>
        <w:t></w:t>
      </w:r>
      <w:r>
        <w:rPr>
          <w:rFonts w:hint="eastAsia"/>
        </w:rPr>
        <w:t>у</w:t>
      </w:r>
      <w:r>
        <w:t></w:t>
      </w:r>
      <w:r>
        <w:rPr>
          <w:rFonts w:hint="eastAsia"/>
        </w:rPr>
        <w:t>працях</w:t>
      </w:r>
      <w:r>
        <w:t></w:t>
      </w:r>
      <w:r>
        <w:rPr>
          <w:rFonts w:hint="eastAsia"/>
        </w:rPr>
        <w:t>В</w:t>
      </w:r>
      <w:r>
        <w:t></w:t>
      </w:r>
      <w:r>
        <w:t></w:t>
      </w:r>
      <w:r>
        <w:rPr>
          <w:rFonts w:hint="eastAsia"/>
        </w:rPr>
        <w:t>Брайсон</w:t>
      </w:r>
    </w:p>
    <w:p w:rsidR="009C3387" w:rsidRDefault="009C3387" w:rsidP="009C3387">
      <w:r>
        <w:t></w:t>
      </w:r>
      <w:r>
        <w:t></w:t>
      </w:r>
      <w:r>
        <w:t></w:t>
      </w:r>
      <w:r>
        <w:t></w:t>
      </w:r>
      <w:r>
        <w:t></w:t>
      </w:r>
      <w:r>
        <w:t></w:t>
      </w:r>
      <w:r>
        <w:t></w:t>
      </w:r>
      <w:r>
        <w:t></w:t>
      </w:r>
      <w:r>
        <w:t></w:t>
      </w:r>
      <w:r>
        <w:t></w:t>
      </w:r>
      <w:r>
        <w:t></w:t>
      </w:r>
      <w:r>
        <w:t></w:t>
      </w:r>
      <w:r>
        <w:t></w:t>
      </w:r>
      <w:r>
        <w:rPr>
          <w:rFonts w:hint="eastAsia"/>
        </w:rPr>
        <w:t>К</w:t>
      </w:r>
      <w:r>
        <w:t></w:t>
      </w:r>
      <w:r>
        <w:t></w:t>
      </w:r>
      <w:r>
        <w:rPr>
          <w:rFonts w:hint="eastAsia"/>
        </w:rPr>
        <w:t>Дейлі</w:t>
      </w:r>
      <w:r>
        <w:t></w:t>
      </w:r>
      <w:r>
        <w:t></w:t>
      </w:r>
      <w:r>
        <w:t></w:t>
      </w:r>
      <w:r>
        <w:t></w:t>
      </w:r>
      <w:r>
        <w:t></w:t>
      </w:r>
      <w:r>
        <w:t></w:t>
      </w:r>
      <w:r>
        <w:t></w:t>
      </w:r>
      <w:r>
        <w:t></w:t>
      </w:r>
      <w:r>
        <w:t></w:t>
      </w:r>
      <w:r>
        <w:t></w:t>
      </w:r>
      <w:r>
        <w:t></w:t>
      </w:r>
      <w:r>
        <w:t></w:t>
      </w:r>
      <w:r>
        <w:rPr>
          <w:rFonts w:hint="eastAsia"/>
        </w:rPr>
        <w:t>Л</w:t>
      </w:r>
      <w:r>
        <w:t></w:t>
      </w:r>
      <w:r>
        <w:t></w:t>
      </w:r>
      <w:r>
        <w:rPr>
          <w:rFonts w:hint="eastAsia"/>
        </w:rPr>
        <w:t>МакДоуел</w:t>
      </w:r>
      <w:r>
        <w:t></w:t>
      </w:r>
      <w:r>
        <w:t></w:t>
      </w:r>
      <w:r>
        <w:t></w:t>
      </w:r>
      <w:r>
        <w:t></w:t>
      </w:r>
      <w:r>
        <w:t></w:t>
      </w:r>
      <w:r>
        <w:t></w:t>
      </w:r>
      <w:r>
        <w:t></w:t>
      </w:r>
      <w:r>
        <w:t></w:t>
      </w:r>
      <w:r>
        <w:t></w:t>
      </w:r>
      <w:r>
        <w:t></w:t>
      </w:r>
      <w:r>
        <w:t></w:t>
      </w:r>
      <w:r>
        <w:t></w:t>
      </w:r>
      <w:r>
        <w:t></w:t>
      </w:r>
      <w:r>
        <w:t></w:t>
      </w:r>
      <w:r>
        <w:t></w:t>
      </w:r>
      <w:r>
        <w:t></w:t>
      </w:r>
      <w:r>
        <w:rPr>
          <w:rFonts w:hint="eastAsia"/>
        </w:rPr>
        <w:t>Ґ</w:t>
      </w:r>
      <w:r>
        <w:t></w:t>
      </w:r>
      <w:r>
        <w:t></w:t>
      </w:r>
      <w:r>
        <w:rPr>
          <w:rFonts w:hint="eastAsia"/>
        </w:rPr>
        <w:t>Роуз</w:t>
      </w:r>
      <w:r>
        <w:t></w:t>
      </w:r>
      <w:r>
        <w:t></w:t>
      </w:r>
      <w:r>
        <w:t></w:t>
      </w:r>
      <w:r>
        <w:t></w:t>
      </w:r>
      <w:r>
        <w:t></w:t>
      </w:r>
      <w:r>
        <w:t></w:t>
      </w:r>
      <w:r>
        <w:t></w:t>
      </w:r>
      <w:r>
        <w:t></w:t>
      </w:r>
      <w:r>
        <w:t></w:t>
      </w:r>
      <w:r>
        <w:t></w:t>
      </w:r>
    </w:p>
    <w:p w:rsidR="009C3387" w:rsidRDefault="009C3387" w:rsidP="009C3387">
      <w:r>
        <w:rPr>
          <w:rFonts w:hint="eastAsia"/>
        </w:rPr>
        <w:t>та</w:t>
      </w:r>
      <w:r>
        <w:t></w:t>
      </w:r>
      <w:r>
        <w:rPr>
          <w:rFonts w:hint="eastAsia"/>
        </w:rPr>
        <w:t>інших</w:t>
      </w:r>
      <w:r>
        <w:t></w:t>
      </w:r>
    </w:p>
    <w:p w:rsidR="009C3387" w:rsidRDefault="009C3387" w:rsidP="009C3387">
      <w:r>
        <w:rPr>
          <w:rFonts w:hint="eastAsia"/>
        </w:rPr>
        <w:t>Додаткові</w:t>
      </w:r>
      <w:r>
        <w:t></w:t>
      </w:r>
      <w:r>
        <w:rPr>
          <w:rFonts w:hint="eastAsia"/>
        </w:rPr>
        <w:t>пізнавальні</w:t>
      </w:r>
      <w:r>
        <w:t></w:t>
      </w:r>
      <w:r>
        <w:rPr>
          <w:rFonts w:hint="eastAsia"/>
        </w:rPr>
        <w:t>можливості</w:t>
      </w:r>
      <w:r>
        <w:t></w:t>
      </w:r>
      <w:r>
        <w:rPr>
          <w:rFonts w:hint="eastAsia"/>
        </w:rPr>
        <w:t>для</w:t>
      </w:r>
      <w:r>
        <w:t></w:t>
      </w:r>
      <w:r>
        <w:rPr>
          <w:rFonts w:hint="eastAsia"/>
        </w:rPr>
        <w:t>концептуалізації</w:t>
      </w:r>
      <w:r>
        <w:t></w:t>
      </w:r>
      <w:r>
        <w:rPr>
          <w:rFonts w:hint="eastAsia"/>
        </w:rPr>
        <w:t>материнства</w:t>
      </w:r>
    </w:p>
    <w:p w:rsidR="009C3387" w:rsidRDefault="009C3387" w:rsidP="009C3387">
      <w:r>
        <w:rPr>
          <w:rFonts w:hint="eastAsia"/>
        </w:rPr>
        <w:t>надають</w:t>
      </w:r>
      <w:r>
        <w:t></w:t>
      </w:r>
      <w:r>
        <w:rPr>
          <w:rFonts w:hint="eastAsia"/>
        </w:rPr>
        <w:t>концепти</w:t>
      </w:r>
      <w:r>
        <w:t></w:t>
      </w:r>
      <w:r>
        <w:rPr>
          <w:rFonts w:hint="eastAsia"/>
        </w:rPr>
        <w:t>раціоналізації</w:t>
      </w:r>
      <w:r>
        <w:t></w:t>
      </w:r>
      <w:r>
        <w:t></w:t>
      </w:r>
      <w:r>
        <w:rPr>
          <w:rFonts w:hint="eastAsia"/>
        </w:rPr>
        <w:t>індивідуалізації</w:t>
      </w:r>
      <w:r>
        <w:t></w:t>
      </w:r>
      <w:r>
        <w:rPr>
          <w:rFonts w:hint="eastAsia"/>
        </w:rPr>
        <w:t>та</w:t>
      </w:r>
      <w:r>
        <w:t></w:t>
      </w:r>
      <w:r>
        <w:rPr>
          <w:rFonts w:hint="eastAsia"/>
        </w:rPr>
        <w:t>ризиків</w:t>
      </w:r>
      <w:r>
        <w:t></w:t>
      </w:r>
      <w:r>
        <w:t></w:t>
      </w:r>
      <w:r>
        <w:rPr>
          <w:rFonts w:hint="eastAsia"/>
        </w:rPr>
        <w:t>що</w:t>
      </w:r>
      <w:r>
        <w:t></w:t>
      </w:r>
      <w:r>
        <w:rPr>
          <w:rFonts w:hint="eastAsia"/>
        </w:rPr>
        <w:t>пояснюють</w:t>
      </w:r>
    </w:p>
    <w:p w:rsidR="009C3387" w:rsidRDefault="009C3387" w:rsidP="009C3387">
      <w:r>
        <w:rPr>
          <w:rFonts w:hint="eastAsia"/>
        </w:rPr>
        <w:t>вплив</w:t>
      </w:r>
      <w:r>
        <w:t></w:t>
      </w:r>
      <w:r>
        <w:rPr>
          <w:rFonts w:hint="eastAsia"/>
        </w:rPr>
        <w:t>суспільств</w:t>
      </w:r>
      <w:r>
        <w:t></w:t>
      </w:r>
      <w:r>
        <w:rPr>
          <w:rFonts w:hint="eastAsia"/>
        </w:rPr>
        <w:t>модерну</w:t>
      </w:r>
      <w:r>
        <w:t></w:t>
      </w:r>
      <w:r>
        <w:rPr>
          <w:rFonts w:hint="eastAsia"/>
        </w:rPr>
        <w:t>та</w:t>
      </w:r>
      <w:r>
        <w:t></w:t>
      </w:r>
      <w:r>
        <w:rPr>
          <w:rFonts w:hint="eastAsia"/>
        </w:rPr>
        <w:t>постмодерну</w:t>
      </w:r>
      <w:r>
        <w:t></w:t>
      </w:r>
      <w:r>
        <w:rPr>
          <w:rFonts w:hint="eastAsia"/>
        </w:rPr>
        <w:t>на</w:t>
      </w:r>
      <w:r>
        <w:t></w:t>
      </w:r>
      <w:r>
        <w:rPr>
          <w:rFonts w:hint="eastAsia"/>
        </w:rPr>
        <w:t>інститут</w:t>
      </w:r>
      <w:r>
        <w:t></w:t>
      </w:r>
      <w:r>
        <w:rPr>
          <w:rFonts w:hint="eastAsia"/>
        </w:rPr>
        <w:t>шлюбу</w:t>
      </w:r>
      <w:r>
        <w:t></w:t>
      </w:r>
      <w:r>
        <w:t></w:t>
      </w:r>
      <w:r>
        <w:rPr>
          <w:rFonts w:hint="eastAsia"/>
        </w:rPr>
        <w:t>репродуктивну</w:t>
      </w:r>
    </w:p>
    <w:p w:rsidR="009C3387" w:rsidRDefault="009C3387" w:rsidP="009C3387">
      <w:r>
        <w:rPr>
          <w:rFonts w:hint="eastAsia"/>
        </w:rPr>
        <w:t>поведінку</w:t>
      </w:r>
      <w:r>
        <w:t></w:t>
      </w:r>
      <w:r>
        <w:t></w:t>
      </w:r>
      <w:r>
        <w:rPr>
          <w:rFonts w:hint="eastAsia"/>
        </w:rPr>
        <w:t>сімейні</w:t>
      </w:r>
      <w:r>
        <w:t></w:t>
      </w:r>
      <w:r>
        <w:rPr>
          <w:rFonts w:hint="eastAsia"/>
        </w:rPr>
        <w:t>взаємини</w:t>
      </w:r>
      <w:r>
        <w:t></w:t>
      </w:r>
      <w:r>
        <w:rPr>
          <w:rFonts w:hint="eastAsia"/>
        </w:rPr>
        <w:t>та</w:t>
      </w:r>
      <w:r>
        <w:t></w:t>
      </w:r>
      <w:r>
        <w:rPr>
          <w:rFonts w:hint="eastAsia"/>
        </w:rPr>
        <w:t>практики</w:t>
      </w:r>
      <w:r>
        <w:t></w:t>
      </w:r>
      <w:r>
        <w:rPr>
          <w:rFonts w:hint="eastAsia"/>
        </w:rPr>
        <w:t>батьківства</w:t>
      </w:r>
      <w:r>
        <w:t></w:t>
      </w:r>
      <w:r>
        <w:t></w:t>
      </w:r>
      <w:r>
        <w:rPr>
          <w:rFonts w:hint="eastAsia"/>
        </w:rPr>
        <w:t>Ф</w:t>
      </w:r>
      <w:r>
        <w:t></w:t>
      </w:r>
      <w:r>
        <w:t></w:t>
      </w:r>
      <w:r>
        <w:rPr>
          <w:rFonts w:hint="eastAsia"/>
        </w:rPr>
        <w:t>Арьєс</w:t>
      </w:r>
      <w:r>
        <w:t></w:t>
      </w:r>
      <w:r>
        <w:t></w:t>
      </w:r>
      <w:r>
        <w:t></w:t>
      </w:r>
      <w:r>
        <w:t></w:t>
      </w:r>
      <w:r>
        <w:t></w:t>
      </w:r>
      <w:r>
        <w:t></w:t>
      </w:r>
      <w:r>
        <w:t></w:t>
      </w:r>
      <w:r>
        <w:t></w:t>
      </w:r>
      <w:r>
        <w:t></w:t>
      </w:r>
      <w:r>
        <w:t></w:t>
      </w:r>
      <w:r>
        <w:t></w:t>
      </w:r>
      <w:r>
        <w:t></w:t>
      </w:r>
      <w:r>
        <w:t></w:t>
      </w:r>
    </w:p>
    <w:p w:rsidR="009C3387" w:rsidRDefault="009C3387" w:rsidP="009C3387">
      <w:r>
        <w:rPr>
          <w:rFonts w:hint="eastAsia"/>
        </w:rPr>
        <w:t>У</w:t>
      </w:r>
      <w:r>
        <w:t></w:t>
      </w:r>
      <w:r>
        <w:t></w:t>
      </w:r>
      <w:r>
        <w:rPr>
          <w:rFonts w:hint="eastAsia"/>
        </w:rPr>
        <w:t>Бек</w:t>
      </w:r>
      <w:r>
        <w:t></w:t>
      </w:r>
      <w:r>
        <w:t></w:t>
      </w:r>
      <w:r>
        <w:t></w:t>
      </w:r>
      <w:r>
        <w:t></w:t>
      </w:r>
      <w:r>
        <w:t></w:t>
      </w:r>
      <w:r>
        <w:t></w:t>
      </w:r>
      <w:r>
        <w:t></w:t>
      </w:r>
      <w:r>
        <w:t></w:t>
      </w:r>
      <w:r>
        <w:t></w:t>
      </w:r>
      <w:r>
        <w:t></w:t>
      </w:r>
      <w:r>
        <w:t></w:t>
      </w:r>
      <w:r>
        <w:t></w:t>
      </w:r>
      <w:r>
        <w:rPr>
          <w:rFonts w:hint="eastAsia"/>
        </w:rPr>
        <w:t>Е</w:t>
      </w:r>
      <w:r>
        <w:t></w:t>
      </w:r>
      <w:r>
        <w:t></w:t>
      </w:r>
      <w:r>
        <w:rPr>
          <w:rFonts w:hint="eastAsia"/>
        </w:rPr>
        <w:t>Бек</w:t>
      </w:r>
      <w:r>
        <w:t></w:t>
      </w:r>
      <w:r>
        <w:rPr>
          <w:rFonts w:hint="eastAsia"/>
        </w:rPr>
        <w:t>Гернсгайм</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Е</w:t>
      </w:r>
      <w:r>
        <w:t></w:t>
      </w:r>
      <w:r>
        <w:t></w:t>
      </w:r>
      <w:r>
        <w:rPr>
          <w:rFonts w:hint="eastAsia"/>
        </w:rPr>
        <w:t>Ґіденс</w:t>
      </w:r>
    </w:p>
    <w:p w:rsidR="009C3387" w:rsidRDefault="009C3387" w:rsidP="009C3387">
      <w:r>
        <w:t></w:t>
      </w:r>
      <w:r>
        <w:t></w:t>
      </w:r>
      <w:r>
        <w:t></w:t>
      </w:r>
      <w:r>
        <w:t></w:t>
      </w:r>
      <w:r>
        <w:t></w:t>
      </w:r>
      <w:r>
        <w:t></w:t>
      </w:r>
      <w:r>
        <w:t></w:t>
      </w:r>
      <w:r>
        <w:t></w:t>
      </w:r>
      <w:r>
        <w:t></w:t>
      </w:r>
      <w:r>
        <w:t></w:t>
      </w:r>
      <w:r>
        <w:t></w:t>
      </w:r>
      <w:r>
        <w:t></w:t>
      </w:r>
      <w:r>
        <w:t></w:t>
      </w:r>
      <w:r>
        <w:t></w:t>
      </w:r>
      <w:r>
        <w:rPr>
          <w:rFonts w:hint="eastAsia"/>
        </w:rPr>
        <w:t>Д</w:t>
      </w:r>
      <w:r>
        <w:t></w:t>
      </w:r>
      <w:r>
        <w:t></w:t>
      </w:r>
      <w:r>
        <w:rPr>
          <w:rFonts w:hint="eastAsia"/>
        </w:rPr>
        <w:t>ван</w:t>
      </w:r>
      <w:r>
        <w:t></w:t>
      </w:r>
      <w:r>
        <w:rPr>
          <w:rFonts w:hint="eastAsia"/>
        </w:rPr>
        <w:t>де</w:t>
      </w:r>
      <w:r>
        <w:t></w:t>
      </w:r>
      <w:r>
        <w:rPr>
          <w:rFonts w:hint="eastAsia"/>
        </w:rPr>
        <w:t>Каа</w:t>
      </w:r>
      <w:r>
        <w:t></w:t>
      </w:r>
      <w:r>
        <w:t></w:t>
      </w:r>
      <w:r>
        <w:t></w:t>
      </w:r>
      <w:r>
        <w:t></w:t>
      </w:r>
      <w:r>
        <w:t></w:t>
      </w:r>
      <w:r>
        <w:t></w:t>
      </w:r>
      <w:r>
        <w:t></w:t>
      </w:r>
      <w:r>
        <w:t></w:t>
      </w:r>
      <w:r>
        <w:t></w:t>
      </w:r>
      <w:r>
        <w:t></w:t>
      </w:r>
      <w:r>
        <w:t></w:t>
      </w:r>
      <w:r>
        <w:t></w:t>
      </w:r>
      <w:r>
        <w:t></w:t>
      </w:r>
      <w:r>
        <w:t></w:t>
      </w:r>
      <w:r>
        <w:t></w:t>
      </w:r>
      <w:r>
        <w:t></w:t>
      </w:r>
      <w:r>
        <w:t></w:t>
      </w:r>
      <w:r>
        <w:t></w:t>
      </w:r>
      <w:r>
        <w:rPr>
          <w:rFonts w:hint="eastAsia"/>
        </w:rPr>
        <w:t>Д</w:t>
      </w:r>
      <w:r>
        <w:t></w:t>
      </w:r>
      <w:r>
        <w:t></w:t>
      </w:r>
      <w:r>
        <w:rPr>
          <w:rFonts w:hint="eastAsia"/>
        </w:rPr>
        <w:t>Лаптон</w:t>
      </w:r>
      <w:r>
        <w:t></w:t>
      </w:r>
      <w:r>
        <w:t></w:t>
      </w:r>
      <w:r>
        <w:t></w:t>
      </w:r>
      <w:r>
        <w:t></w:t>
      </w:r>
      <w:r>
        <w:t></w:t>
      </w:r>
      <w:r>
        <w:t></w:t>
      </w:r>
      <w:r>
        <w:t></w:t>
      </w:r>
      <w:r>
        <w:t></w:t>
      </w:r>
      <w:r>
        <w:t></w:t>
      </w:r>
      <w:r>
        <w:t></w:t>
      </w:r>
      <w:r>
        <w:t></w:t>
      </w:r>
      <w:r>
        <w:t></w:t>
      </w:r>
      <w:r>
        <w:t></w:t>
      </w:r>
      <w:r>
        <w:t></w:t>
      </w:r>
      <w:r>
        <w:rPr>
          <w:rFonts w:hint="eastAsia"/>
        </w:rPr>
        <w:t>Р</w:t>
      </w:r>
      <w:r>
        <w:t></w:t>
      </w:r>
      <w:r>
        <w:t></w:t>
      </w:r>
      <w:r>
        <w:rPr>
          <w:rFonts w:hint="eastAsia"/>
        </w:rPr>
        <w:t>Лестег</w:t>
      </w:r>
    </w:p>
    <w:p w:rsidR="009C3387" w:rsidRDefault="009C3387" w:rsidP="009C3387">
      <w:r>
        <w:t></w:t>
      </w:r>
      <w:r>
        <w:t></w:t>
      </w:r>
      <w:r>
        <w:t></w:t>
      </w:r>
      <w:r>
        <w:t></w:t>
      </w:r>
      <w:r>
        <w:t></w:t>
      </w:r>
      <w:r>
        <w:t></w:t>
      </w:r>
      <w:r>
        <w:t></w:t>
      </w:r>
      <w:r>
        <w:t></w:t>
      </w:r>
      <w:r>
        <w:t></w:t>
      </w:r>
      <w:r>
        <w:t></w:t>
      </w:r>
      <w:r>
        <w:t></w:t>
      </w:r>
      <w:r>
        <w:t></w:t>
      </w:r>
      <w:r>
        <w:t></w:t>
      </w:r>
      <w:r>
        <w:t></w:t>
      </w:r>
      <w:r>
        <w:t></w:t>
      </w:r>
      <w:r>
        <w:t></w:t>
      </w:r>
      <w:r>
        <w:rPr>
          <w:rFonts w:hint="eastAsia"/>
        </w:rPr>
        <w:t>та</w:t>
      </w:r>
      <w:r>
        <w:t></w:t>
      </w:r>
      <w:r>
        <w:rPr>
          <w:rFonts w:hint="eastAsia"/>
        </w:rPr>
        <w:t>інші</w:t>
      </w:r>
      <w:r>
        <w:t></w:t>
      </w:r>
      <w:r>
        <w:t></w:t>
      </w:r>
      <w:r>
        <w:t></w:t>
      </w:r>
      <w:r>
        <w:rPr>
          <w:rFonts w:hint="eastAsia"/>
        </w:rPr>
        <w:t>Ці</w:t>
      </w:r>
      <w:r>
        <w:t></w:t>
      </w:r>
      <w:r>
        <w:rPr>
          <w:rFonts w:hint="eastAsia"/>
        </w:rPr>
        <w:t>концепти</w:t>
      </w:r>
      <w:r>
        <w:t></w:t>
      </w:r>
      <w:r>
        <w:rPr>
          <w:rFonts w:hint="eastAsia"/>
        </w:rPr>
        <w:t>дозволяють</w:t>
      </w:r>
      <w:r>
        <w:t></w:t>
      </w:r>
      <w:r>
        <w:rPr>
          <w:rFonts w:hint="eastAsia"/>
        </w:rPr>
        <w:t>виявити</w:t>
      </w:r>
      <w:r>
        <w:t></w:t>
      </w:r>
      <w:r>
        <w:rPr>
          <w:rFonts w:hint="eastAsia"/>
        </w:rPr>
        <w:t>глибинні</w:t>
      </w:r>
    </w:p>
    <w:p w:rsidR="009C3387" w:rsidRDefault="009C3387" w:rsidP="009C3387">
      <w:r>
        <w:rPr>
          <w:rFonts w:hint="eastAsia"/>
        </w:rPr>
        <w:t>соціально</w:t>
      </w:r>
      <w:r>
        <w:t></w:t>
      </w:r>
      <w:r>
        <w:rPr>
          <w:rFonts w:hint="eastAsia"/>
        </w:rPr>
        <w:t>історичні</w:t>
      </w:r>
      <w:r>
        <w:t></w:t>
      </w:r>
      <w:r>
        <w:rPr>
          <w:rFonts w:hint="eastAsia"/>
        </w:rPr>
        <w:t>передумови</w:t>
      </w:r>
      <w:r>
        <w:t></w:t>
      </w:r>
      <w:r>
        <w:rPr>
          <w:rFonts w:hint="eastAsia"/>
        </w:rPr>
        <w:t>сучасних</w:t>
      </w:r>
      <w:r>
        <w:t></w:t>
      </w:r>
      <w:r>
        <w:rPr>
          <w:rFonts w:hint="eastAsia"/>
        </w:rPr>
        <w:t>практик</w:t>
      </w:r>
      <w:r>
        <w:t></w:t>
      </w:r>
      <w:r>
        <w:rPr>
          <w:rFonts w:hint="eastAsia"/>
        </w:rPr>
        <w:t>материнства</w:t>
      </w:r>
      <w:r>
        <w:t></w:t>
      </w:r>
      <w:r>
        <w:t></w:t>
      </w:r>
      <w:r>
        <w:rPr>
          <w:rFonts w:hint="eastAsia"/>
        </w:rPr>
        <w:t>спричинені</w:t>
      </w:r>
    </w:p>
    <w:p w:rsidR="009C3387" w:rsidRDefault="009C3387" w:rsidP="009C3387">
      <w:r>
        <w:rPr>
          <w:rFonts w:hint="eastAsia"/>
        </w:rPr>
        <w:t>модернізацією</w:t>
      </w:r>
      <w:r>
        <w:t></w:t>
      </w:r>
      <w:r>
        <w:t></w:t>
      </w:r>
      <w:r>
        <w:rPr>
          <w:rFonts w:hint="eastAsia"/>
        </w:rPr>
        <w:t>а</w:t>
      </w:r>
      <w:r>
        <w:t></w:t>
      </w:r>
      <w:r>
        <w:rPr>
          <w:rFonts w:hint="eastAsia"/>
        </w:rPr>
        <w:t>також</w:t>
      </w:r>
      <w:r>
        <w:t></w:t>
      </w:r>
      <w:r>
        <w:rPr>
          <w:rFonts w:hint="eastAsia"/>
        </w:rPr>
        <w:t>суперечності</w:t>
      </w:r>
      <w:r>
        <w:t></w:t>
      </w:r>
      <w:r>
        <w:rPr>
          <w:rFonts w:hint="eastAsia"/>
        </w:rPr>
        <w:t>між</w:t>
      </w:r>
      <w:r>
        <w:t></w:t>
      </w:r>
      <w:r>
        <w:rPr>
          <w:rFonts w:hint="eastAsia"/>
        </w:rPr>
        <w:t>приватним</w:t>
      </w:r>
      <w:r>
        <w:t></w:t>
      </w:r>
      <w:r>
        <w:rPr>
          <w:rFonts w:hint="eastAsia"/>
        </w:rPr>
        <w:t>та</w:t>
      </w:r>
      <w:r>
        <w:t></w:t>
      </w:r>
      <w:r>
        <w:rPr>
          <w:rFonts w:hint="eastAsia"/>
        </w:rPr>
        <w:t>публічним</w:t>
      </w:r>
      <w:r>
        <w:t></w:t>
      </w:r>
      <w:r>
        <w:t></w:t>
      </w:r>
      <w:r>
        <w:rPr>
          <w:rFonts w:hint="eastAsia"/>
        </w:rPr>
        <w:t>між</w:t>
      </w:r>
    </w:p>
    <w:p w:rsidR="009C3387" w:rsidRDefault="009C3387" w:rsidP="009C3387">
      <w:r>
        <w:rPr>
          <w:rFonts w:hint="eastAsia"/>
        </w:rPr>
        <w:t>індивідуалізацією</w:t>
      </w:r>
      <w:r>
        <w:t></w:t>
      </w:r>
      <w:r>
        <w:rPr>
          <w:rFonts w:hint="eastAsia"/>
        </w:rPr>
        <w:t>та</w:t>
      </w:r>
      <w:r>
        <w:t></w:t>
      </w:r>
      <w:r>
        <w:rPr>
          <w:rFonts w:hint="eastAsia"/>
        </w:rPr>
        <w:t>турботою</w:t>
      </w:r>
      <w:r>
        <w:t></w:t>
      </w:r>
      <w:r>
        <w:rPr>
          <w:rFonts w:hint="eastAsia"/>
        </w:rPr>
        <w:t>про</w:t>
      </w:r>
      <w:r>
        <w:t></w:t>
      </w:r>
      <w:r>
        <w:rPr>
          <w:rFonts w:hint="eastAsia"/>
        </w:rPr>
        <w:t>інших</w:t>
      </w:r>
      <w:r>
        <w:t></w:t>
      </w:r>
      <w:r>
        <w:rPr>
          <w:rFonts w:hint="eastAsia"/>
        </w:rPr>
        <w:t>у</w:t>
      </w:r>
      <w:r>
        <w:t></w:t>
      </w:r>
      <w:r>
        <w:rPr>
          <w:rFonts w:hint="eastAsia"/>
        </w:rPr>
        <w:t>постмодерних</w:t>
      </w:r>
      <w:r>
        <w:t></w:t>
      </w:r>
      <w:r>
        <w:rPr>
          <w:rFonts w:hint="eastAsia"/>
        </w:rPr>
        <w:t>суспільствах</w:t>
      </w:r>
      <w:r>
        <w:t></w:t>
      </w:r>
      <w:r>
        <w:t></w:t>
      </w:r>
      <w:r>
        <w:rPr>
          <w:rFonts w:hint="eastAsia"/>
        </w:rPr>
        <w:t>що</w:t>
      </w:r>
    </w:p>
    <w:p w:rsidR="009C3387" w:rsidRDefault="009C3387" w:rsidP="009C3387">
      <w:r>
        <w:rPr>
          <w:rFonts w:hint="eastAsia"/>
        </w:rPr>
        <w:t>впливають</w:t>
      </w:r>
      <w:r>
        <w:t></w:t>
      </w:r>
      <w:r>
        <w:rPr>
          <w:rFonts w:hint="eastAsia"/>
        </w:rPr>
        <w:t>на</w:t>
      </w:r>
      <w:r>
        <w:t></w:t>
      </w:r>
      <w:r>
        <w:t></w:t>
      </w:r>
      <w:r>
        <w:rPr>
          <w:rFonts w:hint="eastAsia"/>
        </w:rPr>
        <w:t>життєві</w:t>
      </w:r>
      <w:r>
        <w:t></w:t>
      </w:r>
      <w:r>
        <w:rPr>
          <w:rFonts w:hint="eastAsia"/>
        </w:rPr>
        <w:t>біографії</w:t>
      </w:r>
      <w:r>
        <w:t></w:t>
      </w:r>
      <w:r>
        <w:t></w:t>
      </w:r>
      <w:r>
        <w:rPr>
          <w:rFonts w:hint="eastAsia"/>
        </w:rPr>
        <w:t>жінок</w:t>
      </w:r>
      <w:r>
        <w:t></w:t>
      </w:r>
      <w:r>
        <w:t></w:t>
      </w:r>
      <w:r>
        <w:rPr>
          <w:rFonts w:hint="eastAsia"/>
        </w:rPr>
        <w:t>надто</w:t>
      </w:r>
      <w:r>
        <w:t></w:t>
      </w:r>
      <w:r>
        <w:rPr>
          <w:rFonts w:hint="eastAsia"/>
        </w:rPr>
        <w:t>у</w:t>
      </w:r>
      <w:r>
        <w:t></w:t>
      </w:r>
      <w:r>
        <w:rPr>
          <w:rFonts w:hint="eastAsia"/>
        </w:rPr>
        <w:t>зв’язку</w:t>
      </w:r>
      <w:r>
        <w:t></w:t>
      </w:r>
      <w:r>
        <w:rPr>
          <w:rFonts w:hint="eastAsia"/>
        </w:rPr>
        <w:t>з</w:t>
      </w:r>
      <w:r>
        <w:t></w:t>
      </w:r>
      <w:r>
        <w:rPr>
          <w:rFonts w:hint="eastAsia"/>
        </w:rPr>
        <w:t>материнством</w:t>
      </w:r>
    </w:p>
    <w:p w:rsidR="009C3387" w:rsidRDefault="009C3387" w:rsidP="009C3387">
      <w:r>
        <w:t></w:t>
      </w:r>
      <w:r>
        <w:rPr>
          <w:rFonts w:hint="eastAsia"/>
        </w:rPr>
        <w:t>У</w:t>
      </w:r>
      <w:r>
        <w:t></w:t>
      </w:r>
      <w:r>
        <w:t></w:t>
      </w:r>
      <w:r>
        <w:rPr>
          <w:rFonts w:hint="eastAsia"/>
        </w:rPr>
        <w:t>Бек</w:t>
      </w:r>
      <w:r>
        <w:t></w:t>
      </w:r>
      <w:r>
        <w:t></w:t>
      </w:r>
      <w:r>
        <w:t></w:t>
      </w:r>
      <w:r>
        <w:t></w:t>
      </w:r>
      <w:r>
        <w:t></w:t>
      </w:r>
      <w:r>
        <w:t></w:t>
      </w:r>
      <w:r>
        <w:t></w:t>
      </w:r>
      <w:r>
        <w:t></w:t>
      </w:r>
      <w:r>
        <w:t></w:t>
      </w:r>
      <w:r>
        <w:t></w:t>
      </w:r>
      <w:r>
        <w:t></w:t>
      </w:r>
      <w:r>
        <w:rPr>
          <w:rFonts w:hint="eastAsia"/>
        </w:rPr>
        <w:t>Е</w:t>
      </w:r>
      <w:r>
        <w:t></w:t>
      </w:r>
      <w:r>
        <w:t></w:t>
      </w:r>
      <w:r>
        <w:rPr>
          <w:rFonts w:hint="eastAsia"/>
        </w:rPr>
        <w:t>Бек</w:t>
      </w:r>
      <w:r>
        <w:t></w:t>
      </w:r>
      <w:r>
        <w:rPr>
          <w:rFonts w:hint="eastAsia"/>
        </w:rPr>
        <w:t>Гернсгайм</w:t>
      </w:r>
      <w:r>
        <w:t></w:t>
      </w:r>
      <w:r>
        <w:t></w:t>
      </w:r>
      <w:r>
        <w:rPr>
          <w:rFonts w:hint="eastAsia"/>
        </w:rPr>
        <w:t>Е</w:t>
      </w:r>
      <w:r>
        <w:t></w:t>
      </w:r>
      <w:r>
        <w:t></w:t>
      </w:r>
      <w:r>
        <w:t></w:t>
      </w:r>
      <w:r>
        <w:t></w:t>
      </w:r>
      <w:r>
        <w:t></w:t>
      </w:r>
      <w:r>
        <w:t></w:t>
      </w:r>
      <w:r>
        <w:t></w:t>
      </w:r>
      <w:r>
        <w:t></w:t>
      </w:r>
      <w:r>
        <w:t></w:t>
      </w:r>
      <w:r>
        <w:t></w:t>
      </w:r>
      <w:r>
        <w:t></w:t>
      </w:r>
      <w:r>
        <w:t></w:t>
      </w:r>
      <w:r>
        <w:t></w:t>
      </w:r>
      <w:r>
        <w:t></w:t>
      </w:r>
      <w:r>
        <w:t></w:t>
      </w:r>
      <w:r>
        <w:t></w:t>
      </w:r>
      <w:r>
        <w:t></w:t>
      </w:r>
      <w:r>
        <w:t></w:t>
      </w:r>
      <w:r>
        <w:t></w:t>
      </w:r>
      <w:r>
        <w:rPr>
          <w:rFonts w:hint="eastAsia"/>
        </w:rPr>
        <w:t>К</w:t>
      </w:r>
      <w:r>
        <w:t></w:t>
      </w:r>
      <w:r>
        <w:t></w:t>
      </w:r>
      <w:r>
        <w:rPr>
          <w:rFonts w:hint="eastAsia"/>
        </w:rPr>
        <w:t>Ґетрел</w:t>
      </w:r>
      <w:r>
        <w:t></w:t>
      </w:r>
      <w:r>
        <w:t></w:t>
      </w:r>
      <w:r>
        <w:rPr>
          <w:rFonts w:hint="eastAsia"/>
        </w:rPr>
        <w:t>С</w:t>
      </w:r>
      <w:r>
        <w:t></w:t>
      </w:r>
      <w:r>
        <w:t></w:t>
      </w:r>
      <w:r>
        <w:t></w:t>
      </w:r>
      <w:r>
        <w:t></w:t>
      </w:r>
      <w:r>
        <w:t></w:t>
      </w:r>
      <w:r>
        <w:t></w:t>
      </w:r>
      <w:r>
        <w:t></w:t>
      </w:r>
      <w:r>
        <w:t></w:t>
      </w:r>
      <w:r>
        <w:t></w:t>
      </w:r>
      <w:r>
        <w:t></w:t>
      </w:r>
      <w:r>
        <w:t></w:t>
      </w:r>
    </w:p>
    <w:p w:rsidR="009C3387" w:rsidRDefault="009C3387" w:rsidP="009C3387">
      <w:r>
        <w:rPr>
          <w:rFonts w:hint="eastAsia"/>
        </w:rPr>
        <w:t>Е</w:t>
      </w:r>
      <w:r>
        <w:t></w:t>
      </w:r>
      <w:r>
        <w:t></w:t>
      </w:r>
      <w:r>
        <w:rPr>
          <w:rFonts w:hint="eastAsia"/>
        </w:rPr>
        <w:t>Гохшидьд</w:t>
      </w:r>
      <w:r>
        <w:t></w:t>
      </w:r>
      <w:r>
        <w:t></w:t>
      </w:r>
      <w:r>
        <w:t></w:t>
      </w:r>
      <w:r>
        <w:t></w:t>
      </w:r>
      <w:r>
        <w:t></w:t>
      </w:r>
      <w:r>
        <w:t></w:t>
      </w:r>
      <w:r>
        <w:t></w:t>
      </w:r>
      <w:r>
        <w:t></w:t>
      </w:r>
      <w:r>
        <w:t></w:t>
      </w:r>
      <w:r>
        <w:t></w:t>
      </w:r>
      <w:r>
        <w:t></w:t>
      </w:r>
      <w:r>
        <w:t></w:t>
      </w:r>
      <w:r>
        <w:t></w:t>
      </w:r>
      <w:r>
        <w:t></w:t>
      </w:r>
      <w:r>
        <w:t></w:t>
      </w:r>
      <w:r>
        <w:t></w:t>
      </w:r>
      <w:r>
        <w:t></w:t>
      </w:r>
      <w:r>
        <w:t></w:t>
      </w:r>
      <w:r>
        <w:rPr>
          <w:rFonts w:hint="eastAsia"/>
        </w:rPr>
        <w:t>Ш</w:t>
      </w:r>
      <w:r>
        <w:t></w:t>
      </w:r>
      <w:r>
        <w:t></w:t>
      </w:r>
      <w:r>
        <w:rPr>
          <w:rFonts w:hint="eastAsia"/>
        </w:rPr>
        <w:t>Гейз</w:t>
      </w:r>
      <w:r>
        <w:t></w:t>
      </w:r>
      <w:r>
        <w:t></w:t>
      </w:r>
      <w:r>
        <w:t></w:t>
      </w:r>
      <w:r>
        <w:t></w:t>
      </w:r>
      <w:r>
        <w:t></w:t>
      </w:r>
      <w:r>
        <w:t></w:t>
      </w:r>
      <w:r>
        <w:t></w:t>
      </w:r>
      <w:r>
        <w:t></w:t>
      </w:r>
      <w:r>
        <w:t></w:t>
      </w:r>
      <w:r>
        <w:t></w:t>
      </w:r>
      <w:r>
        <w:t></w:t>
      </w:r>
      <w:r>
        <w:t></w:t>
      </w:r>
      <w:r>
        <w:rPr>
          <w:rFonts w:hint="eastAsia"/>
        </w:rPr>
        <w:t>та</w:t>
      </w:r>
      <w:r>
        <w:t></w:t>
      </w:r>
      <w:r>
        <w:rPr>
          <w:rFonts w:hint="eastAsia"/>
        </w:rPr>
        <w:t>інші</w:t>
      </w:r>
      <w:r>
        <w:t></w:t>
      </w:r>
      <w:r>
        <w:t></w:t>
      </w:r>
    </w:p>
    <w:p w:rsidR="009C3387" w:rsidRDefault="009C3387" w:rsidP="009C3387">
      <w:r>
        <w:rPr>
          <w:rFonts w:hint="eastAsia"/>
        </w:rPr>
        <w:t>Попри</w:t>
      </w:r>
      <w:r>
        <w:t></w:t>
      </w:r>
      <w:r>
        <w:rPr>
          <w:rFonts w:hint="eastAsia"/>
        </w:rPr>
        <w:t>високий</w:t>
      </w:r>
      <w:r>
        <w:t></w:t>
      </w:r>
      <w:r>
        <w:rPr>
          <w:rFonts w:hint="eastAsia"/>
        </w:rPr>
        <w:t>евристичний</w:t>
      </w:r>
      <w:r>
        <w:t></w:t>
      </w:r>
      <w:r>
        <w:rPr>
          <w:rFonts w:hint="eastAsia"/>
        </w:rPr>
        <w:t>потенціал</w:t>
      </w:r>
      <w:r>
        <w:t></w:t>
      </w:r>
      <w:r>
        <w:rPr>
          <w:rFonts w:hint="eastAsia"/>
        </w:rPr>
        <w:t>означених</w:t>
      </w:r>
      <w:r>
        <w:t></w:t>
      </w:r>
      <w:r>
        <w:rPr>
          <w:rFonts w:hint="eastAsia"/>
        </w:rPr>
        <w:t>підходів</w:t>
      </w:r>
      <w:r>
        <w:t></w:t>
      </w:r>
      <w:r>
        <w:t></w:t>
      </w:r>
      <w:r>
        <w:rPr>
          <w:rFonts w:hint="eastAsia"/>
        </w:rPr>
        <w:t>жоден</w:t>
      </w:r>
      <w:r>
        <w:t></w:t>
      </w:r>
      <w:r>
        <w:rPr>
          <w:rFonts w:hint="eastAsia"/>
        </w:rPr>
        <w:t>з</w:t>
      </w:r>
      <w:r>
        <w:t></w:t>
      </w:r>
      <w:r>
        <w:rPr>
          <w:rFonts w:hint="eastAsia"/>
        </w:rPr>
        <w:t>них</w:t>
      </w:r>
    </w:p>
    <w:p w:rsidR="009C3387" w:rsidRDefault="009C3387" w:rsidP="009C3387">
      <w:r>
        <w:rPr>
          <w:rFonts w:hint="eastAsia"/>
        </w:rPr>
        <w:t>не</w:t>
      </w:r>
      <w:r>
        <w:t></w:t>
      </w:r>
      <w:r>
        <w:rPr>
          <w:rFonts w:hint="eastAsia"/>
        </w:rPr>
        <w:t>забезпечує</w:t>
      </w:r>
      <w:r>
        <w:t></w:t>
      </w:r>
      <w:r>
        <w:rPr>
          <w:rFonts w:hint="eastAsia"/>
        </w:rPr>
        <w:t>цілісної</w:t>
      </w:r>
      <w:r>
        <w:t></w:t>
      </w:r>
      <w:r>
        <w:rPr>
          <w:rFonts w:hint="eastAsia"/>
        </w:rPr>
        <w:t>концептуалізації</w:t>
      </w:r>
      <w:r>
        <w:t></w:t>
      </w:r>
      <w:r>
        <w:rPr>
          <w:rFonts w:hint="eastAsia"/>
        </w:rPr>
        <w:t>материнства</w:t>
      </w:r>
      <w:r>
        <w:t></w:t>
      </w:r>
      <w:r>
        <w:rPr>
          <w:rFonts w:hint="eastAsia"/>
        </w:rPr>
        <w:t>як</w:t>
      </w:r>
      <w:r>
        <w:t></w:t>
      </w:r>
      <w:r>
        <w:rPr>
          <w:rFonts w:hint="eastAsia"/>
        </w:rPr>
        <w:t>соціальної</w:t>
      </w:r>
      <w:r>
        <w:t></w:t>
      </w:r>
      <w:r>
        <w:rPr>
          <w:rFonts w:hint="eastAsia"/>
        </w:rPr>
        <w:t>практики</w:t>
      </w:r>
      <w:r>
        <w:t></w:t>
      </w:r>
    </w:p>
    <w:p w:rsidR="009C3387" w:rsidRDefault="009C3387" w:rsidP="009C3387">
      <w:r>
        <w:rPr>
          <w:rFonts w:hint="eastAsia"/>
        </w:rPr>
        <w:t>характер</w:t>
      </w:r>
      <w:r>
        <w:t></w:t>
      </w:r>
      <w:r>
        <w:rPr>
          <w:rFonts w:hint="eastAsia"/>
        </w:rPr>
        <w:t>якої</w:t>
      </w:r>
      <w:r>
        <w:t></w:t>
      </w:r>
      <w:r>
        <w:rPr>
          <w:rFonts w:hint="eastAsia"/>
        </w:rPr>
        <w:t>визначається</w:t>
      </w:r>
      <w:r>
        <w:t></w:t>
      </w:r>
      <w:r>
        <w:rPr>
          <w:rFonts w:hint="eastAsia"/>
        </w:rPr>
        <w:t>взаємозв’язками</w:t>
      </w:r>
      <w:r>
        <w:t></w:t>
      </w:r>
      <w:r>
        <w:rPr>
          <w:rFonts w:hint="eastAsia"/>
        </w:rPr>
        <w:t>макро</w:t>
      </w:r>
      <w:r>
        <w:t></w:t>
      </w:r>
      <w:r>
        <w:t></w:t>
      </w:r>
      <w:r>
        <w:rPr>
          <w:rFonts w:hint="eastAsia"/>
        </w:rPr>
        <w:t>та</w:t>
      </w:r>
      <w:r>
        <w:t></w:t>
      </w:r>
      <w:r>
        <w:rPr>
          <w:rFonts w:hint="eastAsia"/>
        </w:rPr>
        <w:t>мікрорівнів</w:t>
      </w:r>
    </w:p>
    <w:p w:rsidR="009C3387" w:rsidRDefault="009C3387" w:rsidP="009C3387">
      <w:r>
        <w:rPr>
          <w:rFonts w:hint="eastAsia"/>
        </w:rPr>
        <w:t>суспільства</w:t>
      </w:r>
      <w:r>
        <w:t></w:t>
      </w:r>
      <w:r>
        <w:t></w:t>
      </w:r>
      <w:r>
        <w:rPr>
          <w:rFonts w:hint="eastAsia"/>
        </w:rPr>
        <w:t>а</w:t>
      </w:r>
      <w:r>
        <w:t></w:t>
      </w:r>
      <w:r>
        <w:rPr>
          <w:rFonts w:hint="eastAsia"/>
        </w:rPr>
        <w:t>також</w:t>
      </w:r>
      <w:r>
        <w:t></w:t>
      </w:r>
      <w:r>
        <w:rPr>
          <w:rFonts w:hint="eastAsia"/>
        </w:rPr>
        <w:t>взаємозв’язками</w:t>
      </w:r>
      <w:r>
        <w:t></w:t>
      </w:r>
      <w:r>
        <w:rPr>
          <w:rFonts w:hint="eastAsia"/>
        </w:rPr>
        <w:t>структури</w:t>
      </w:r>
      <w:r>
        <w:t></w:t>
      </w:r>
      <w:r>
        <w:t></w:t>
      </w:r>
      <w:r>
        <w:rPr>
          <w:rFonts w:hint="eastAsia"/>
        </w:rPr>
        <w:t>культури</w:t>
      </w:r>
      <w:r>
        <w:t></w:t>
      </w:r>
      <w:r>
        <w:rPr>
          <w:rFonts w:hint="eastAsia"/>
        </w:rPr>
        <w:t>та</w:t>
      </w:r>
      <w:r>
        <w:t></w:t>
      </w:r>
      <w:r>
        <w:rPr>
          <w:rFonts w:hint="eastAsia"/>
        </w:rPr>
        <w:t>дії</w:t>
      </w:r>
      <w:r>
        <w:t></w:t>
      </w:r>
      <w:r>
        <w:t></w:t>
      </w:r>
      <w:r>
        <w:rPr>
          <w:rFonts w:hint="eastAsia"/>
        </w:rPr>
        <w:t>Наукова</w:t>
      </w:r>
    </w:p>
    <w:p w:rsidR="009C3387" w:rsidRDefault="009C3387" w:rsidP="009C3387">
      <w:r>
        <w:rPr>
          <w:rFonts w:hint="eastAsia"/>
        </w:rPr>
        <w:t>проблема</w:t>
      </w:r>
      <w:r>
        <w:t></w:t>
      </w:r>
      <w:r>
        <w:rPr>
          <w:rFonts w:hint="eastAsia"/>
        </w:rPr>
        <w:t>полягає</w:t>
      </w:r>
      <w:r>
        <w:t></w:t>
      </w:r>
      <w:r>
        <w:rPr>
          <w:rFonts w:hint="eastAsia"/>
        </w:rPr>
        <w:t>в</w:t>
      </w:r>
      <w:r>
        <w:t></w:t>
      </w:r>
      <w:r>
        <w:rPr>
          <w:rFonts w:hint="eastAsia"/>
        </w:rPr>
        <w:t>гносеологічній</w:t>
      </w:r>
      <w:r>
        <w:t></w:t>
      </w:r>
      <w:r>
        <w:rPr>
          <w:rFonts w:hint="eastAsia"/>
        </w:rPr>
        <w:t>суперечності</w:t>
      </w:r>
      <w:r>
        <w:t></w:t>
      </w:r>
      <w:r>
        <w:rPr>
          <w:rFonts w:hint="eastAsia"/>
        </w:rPr>
        <w:t>між</w:t>
      </w:r>
      <w:r>
        <w:t></w:t>
      </w:r>
      <w:r>
        <w:rPr>
          <w:rFonts w:hint="eastAsia"/>
        </w:rPr>
        <w:t>наявними</w:t>
      </w:r>
    </w:p>
    <w:p w:rsidR="009C3387" w:rsidRDefault="009C3387" w:rsidP="009C3387">
      <w:r>
        <w:rPr>
          <w:rFonts w:hint="eastAsia"/>
        </w:rPr>
        <w:t>теоретичними</w:t>
      </w:r>
      <w:r>
        <w:t></w:t>
      </w:r>
      <w:r>
        <w:rPr>
          <w:rFonts w:hint="eastAsia"/>
        </w:rPr>
        <w:t>підходами</w:t>
      </w:r>
      <w:r>
        <w:t></w:t>
      </w:r>
      <w:r>
        <w:t></w:t>
      </w:r>
      <w:r>
        <w:rPr>
          <w:rFonts w:hint="eastAsia"/>
        </w:rPr>
        <w:t>які</w:t>
      </w:r>
      <w:r>
        <w:t></w:t>
      </w:r>
      <w:r>
        <w:rPr>
          <w:rFonts w:hint="eastAsia"/>
        </w:rPr>
        <w:t>фрагментовано</w:t>
      </w:r>
      <w:r>
        <w:t></w:t>
      </w:r>
      <w:r>
        <w:rPr>
          <w:rFonts w:hint="eastAsia"/>
        </w:rPr>
        <w:t>відображають</w:t>
      </w:r>
      <w:r>
        <w:t></w:t>
      </w:r>
      <w:r>
        <w:rPr>
          <w:rFonts w:hint="eastAsia"/>
        </w:rPr>
        <w:t>материнство</w:t>
      </w:r>
      <w:r>
        <w:t></w:t>
      </w:r>
      <w:r>
        <w:t></w:t>
      </w:r>
      <w:r>
        <w:rPr>
          <w:rFonts w:hint="eastAsia"/>
        </w:rPr>
        <w:t>не</w:t>
      </w:r>
    </w:p>
    <w:p w:rsidR="009C3387" w:rsidRDefault="009C3387" w:rsidP="009C3387">
      <w:r>
        <w:rPr>
          <w:rFonts w:hint="eastAsia"/>
        </w:rPr>
        <w:t>враховують</w:t>
      </w:r>
      <w:r>
        <w:t></w:t>
      </w:r>
      <w:r>
        <w:rPr>
          <w:rFonts w:hint="eastAsia"/>
        </w:rPr>
        <w:t>системний</w:t>
      </w:r>
      <w:r>
        <w:t></w:t>
      </w:r>
      <w:r>
        <w:rPr>
          <w:rFonts w:hint="eastAsia"/>
        </w:rPr>
        <w:t>характер</w:t>
      </w:r>
      <w:r>
        <w:t></w:t>
      </w:r>
      <w:r>
        <w:rPr>
          <w:rFonts w:hint="eastAsia"/>
        </w:rPr>
        <w:t>сучасних</w:t>
      </w:r>
      <w:r>
        <w:t></w:t>
      </w:r>
      <w:r>
        <w:rPr>
          <w:rFonts w:hint="eastAsia"/>
        </w:rPr>
        <w:t>практик</w:t>
      </w:r>
      <w:r>
        <w:t></w:t>
      </w:r>
      <w:r>
        <w:rPr>
          <w:rFonts w:hint="eastAsia"/>
        </w:rPr>
        <w:t>материнства</w:t>
      </w:r>
      <w:r>
        <w:t></w:t>
      </w:r>
      <w:r>
        <w:rPr>
          <w:rFonts w:hint="eastAsia"/>
        </w:rPr>
        <w:t>та</w:t>
      </w:r>
    </w:p>
    <w:p w:rsidR="009C3387" w:rsidRDefault="009C3387" w:rsidP="009C3387">
      <w:r>
        <w:rPr>
          <w:rFonts w:hint="eastAsia"/>
        </w:rPr>
        <w:t>відповідних</w:t>
      </w:r>
      <w:r>
        <w:t></w:t>
      </w:r>
      <w:r>
        <w:rPr>
          <w:rFonts w:hint="eastAsia"/>
        </w:rPr>
        <w:t>соціальних</w:t>
      </w:r>
      <w:r>
        <w:t></w:t>
      </w:r>
      <w:r>
        <w:rPr>
          <w:rFonts w:hint="eastAsia"/>
        </w:rPr>
        <w:t>проблем</w:t>
      </w:r>
      <w:r>
        <w:t></w:t>
      </w:r>
      <w:r>
        <w:t></w:t>
      </w:r>
      <w:r>
        <w:rPr>
          <w:rFonts w:hint="eastAsia"/>
        </w:rPr>
        <w:t>Дана</w:t>
      </w:r>
      <w:r>
        <w:t></w:t>
      </w:r>
      <w:r>
        <w:rPr>
          <w:rFonts w:hint="eastAsia"/>
        </w:rPr>
        <w:t>суперечність</w:t>
      </w:r>
      <w:r>
        <w:t></w:t>
      </w:r>
      <w:r>
        <w:rPr>
          <w:rFonts w:hint="eastAsia"/>
        </w:rPr>
        <w:t>актуалізує</w:t>
      </w:r>
      <w:r>
        <w:t></w:t>
      </w:r>
      <w:r>
        <w:rPr>
          <w:rFonts w:hint="eastAsia"/>
        </w:rPr>
        <w:t>застосування</w:t>
      </w:r>
    </w:p>
    <w:p w:rsidR="009C3387" w:rsidRDefault="009C3387" w:rsidP="009C3387">
      <w:r>
        <w:rPr>
          <w:rFonts w:hint="eastAsia"/>
        </w:rPr>
        <w:t>комплексних</w:t>
      </w:r>
      <w:r>
        <w:t></w:t>
      </w:r>
      <w:r>
        <w:rPr>
          <w:rFonts w:hint="eastAsia"/>
        </w:rPr>
        <w:t>інструментів</w:t>
      </w:r>
      <w:r>
        <w:t></w:t>
      </w:r>
      <w:r>
        <w:rPr>
          <w:rFonts w:hint="eastAsia"/>
        </w:rPr>
        <w:t>соціологічного</w:t>
      </w:r>
      <w:r>
        <w:t></w:t>
      </w:r>
      <w:r>
        <w:rPr>
          <w:rFonts w:hint="eastAsia"/>
        </w:rPr>
        <w:t>пізнання</w:t>
      </w:r>
      <w:r>
        <w:t></w:t>
      </w:r>
    </w:p>
    <w:p w:rsidR="009C3387" w:rsidRDefault="009C3387" w:rsidP="009C3387">
      <w:r>
        <w:rPr>
          <w:rFonts w:hint="eastAsia"/>
        </w:rPr>
        <w:t>Зв</w:t>
      </w:r>
      <w:r>
        <w:t></w:t>
      </w:r>
      <w:r>
        <w:rPr>
          <w:rFonts w:hint="eastAsia"/>
        </w:rPr>
        <w:t>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p>
    <w:p w:rsidR="009C3387" w:rsidRDefault="009C3387" w:rsidP="009C3387">
      <w:r>
        <w:rPr>
          <w:rFonts w:hint="eastAsia"/>
        </w:rPr>
        <w:t>Дисертаційне</w:t>
      </w:r>
      <w:r>
        <w:t></w:t>
      </w:r>
      <w:r>
        <w:rPr>
          <w:rFonts w:hint="eastAsia"/>
        </w:rPr>
        <w:t>дослідження</w:t>
      </w:r>
      <w:r>
        <w:t></w:t>
      </w:r>
      <w:r>
        <w:rPr>
          <w:rFonts w:hint="eastAsia"/>
        </w:rPr>
        <w:t>відповідає</w:t>
      </w:r>
      <w:r>
        <w:t></w:t>
      </w:r>
      <w:r>
        <w:rPr>
          <w:rFonts w:hint="eastAsia"/>
        </w:rPr>
        <w:t>науково</w:t>
      </w:r>
      <w:r>
        <w:t></w:t>
      </w:r>
      <w:r>
        <w:rPr>
          <w:rFonts w:hint="eastAsia"/>
        </w:rPr>
        <w:t>дослідному</w:t>
      </w:r>
      <w:r>
        <w:t></w:t>
      </w:r>
      <w:r>
        <w:rPr>
          <w:rFonts w:hint="eastAsia"/>
        </w:rPr>
        <w:t>напряму</w:t>
      </w:r>
    </w:p>
    <w:p w:rsidR="009C3387" w:rsidRDefault="009C3387" w:rsidP="009C3387">
      <w:r>
        <w:t></w:t>
      </w:r>
      <w:r>
        <w:rPr>
          <w:rFonts w:hint="eastAsia"/>
        </w:rPr>
        <w:t>Тенденції</w:t>
      </w:r>
      <w:r>
        <w:t></w:t>
      </w:r>
      <w:r>
        <w:rPr>
          <w:rFonts w:hint="eastAsia"/>
        </w:rPr>
        <w:t>й</w:t>
      </w:r>
      <w:r>
        <w:t></w:t>
      </w:r>
      <w:r>
        <w:rPr>
          <w:rFonts w:hint="eastAsia"/>
        </w:rPr>
        <w:t>механізми</w:t>
      </w:r>
      <w:r>
        <w:t></w:t>
      </w:r>
      <w:r>
        <w:rPr>
          <w:rFonts w:hint="eastAsia"/>
        </w:rPr>
        <w:t>структурування</w:t>
      </w:r>
      <w:r>
        <w:t></w:t>
      </w:r>
      <w:r>
        <w:rPr>
          <w:rFonts w:hint="eastAsia"/>
        </w:rPr>
        <w:t>соціальних</w:t>
      </w:r>
      <w:r>
        <w:t></w:t>
      </w:r>
      <w:r>
        <w:rPr>
          <w:rFonts w:hint="eastAsia"/>
        </w:rPr>
        <w:t>відносин</w:t>
      </w:r>
      <w:r>
        <w:t></w:t>
      </w:r>
      <w:r>
        <w:rPr>
          <w:rFonts w:hint="eastAsia"/>
        </w:rPr>
        <w:t>в</w:t>
      </w:r>
    </w:p>
    <w:p w:rsidR="009C3387" w:rsidRDefault="009C3387" w:rsidP="009C3387">
      <w:r>
        <w:rPr>
          <w:rFonts w:hint="eastAsia"/>
        </w:rPr>
        <w:t>пострадянському</w:t>
      </w:r>
      <w:r>
        <w:t></w:t>
      </w:r>
      <w:r>
        <w:rPr>
          <w:rFonts w:hint="eastAsia"/>
        </w:rPr>
        <w:t>українському</w:t>
      </w:r>
      <w:r>
        <w:t></w:t>
      </w:r>
      <w:r>
        <w:rPr>
          <w:rFonts w:hint="eastAsia"/>
        </w:rPr>
        <w:t>суспільстві</w:t>
      </w:r>
      <w:r>
        <w:t></w:t>
      </w:r>
      <w:r>
        <w:t></w:t>
      </w:r>
      <w:r>
        <w:rPr>
          <w:rFonts w:hint="eastAsia"/>
        </w:rPr>
        <w:t>кафедри</w:t>
      </w:r>
      <w:r>
        <w:t></w:t>
      </w:r>
      <w:r>
        <w:rPr>
          <w:rFonts w:hint="eastAsia"/>
        </w:rPr>
        <w:t>соціальних</w:t>
      </w:r>
      <w:r>
        <w:t></w:t>
      </w:r>
      <w:r>
        <w:rPr>
          <w:rFonts w:hint="eastAsia"/>
        </w:rPr>
        <w:t>структур</w:t>
      </w:r>
      <w:r>
        <w:t></w:t>
      </w:r>
      <w:r>
        <w:rPr>
          <w:rFonts w:hint="eastAsia"/>
        </w:rPr>
        <w:t>та</w:t>
      </w:r>
    </w:p>
    <w:p w:rsidR="009C3387" w:rsidRDefault="009C3387" w:rsidP="009C3387">
      <w:r>
        <w:t></w:t>
      </w:r>
      <w:r>
        <w:t></w:t>
      </w:r>
    </w:p>
    <w:p w:rsidR="009C3387" w:rsidRDefault="009C3387" w:rsidP="009C3387">
      <w:r>
        <w:rPr>
          <w:rFonts w:hint="eastAsia"/>
        </w:rPr>
        <w:t>соціальних</w:t>
      </w:r>
      <w:r>
        <w:t></w:t>
      </w:r>
      <w:r>
        <w:rPr>
          <w:rFonts w:hint="eastAsia"/>
        </w:rPr>
        <w:t>відносин</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p>
    <w:p w:rsidR="009C3387" w:rsidRDefault="009C3387" w:rsidP="009C3387">
      <w:r>
        <w:rPr>
          <w:rFonts w:hint="eastAsia"/>
        </w:rPr>
        <w:t>Шевченка</w:t>
      </w:r>
      <w:r>
        <w:t></w:t>
      </w:r>
      <w:r>
        <w:t></w:t>
      </w:r>
      <w:r>
        <w:rPr>
          <w:rFonts w:hint="eastAsia"/>
        </w:rPr>
        <w:t>де</w:t>
      </w:r>
      <w:r>
        <w:t></w:t>
      </w:r>
      <w:r>
        <w:rPr>
          <w:rFonts w:hint="eastAsia"/>
        </w:rPr>
        <w:t>виконувалась</w:t>
      </w:r>
      <w:r>
        <w:t></w:t>
      </w:r>
      <w:r>
        <w:rPr>
          <w:rFonts w:hint="eastAsia"/>
        </w:rPr>
        <w:t>робота</w:t>
      </w:r>
      <w:r>
        <w:t></w:t>
      </w:r>
    </w:p>
    <w:p w:rsidR="009C3387" w:rsidRDefault="009C3387" w:rsidP="009C3387">
      <w:r>
        <w:rPr>
          <w:rFonts w:hint="eastAsia"/>
        </w:rPr>
        <w:t>Мета</w:t>
      </w:r>
      <w:r>
        <w:t></w:t>
      </w:r>
      <w:r>
        <w:rPr>
          <w:rFonts w:hint="eastAsia"/>
        </w:rPr>
        <w:t>та</w:t>
      </w:r>
      <w:r>
        <w:t></w:t>
      </w:r>
      <w:r>
        <w:rPr>
          <w:rFonts w:hint="eastAsia"/>
        </w:rPr>
        <w:t>завдання</w:t>
      </w:r>
      <w:r>
        <w:t></w:t>
      </w:r>
      <w:r>
        <w:rPr>
          <w:rFonts w:hint="eastAsia"/>
        </w:rPr>
        <w:t>дослідження</w:t>
      </w:r>
      <w:r>
        <w:t></w:t>
      </w:r>
      <w:r>
        <w:t></w:t>
      </w:r>
      <w:r>
        <w:rPr>
          <w:rFonts w:hint="eastAsia"/>
        </w:rPr>
        <w:t>Дисертаційне</w:t>
      </w:r>
      <w:r>
        <w:t></w:t>
      </w:r>
      <w:r>
        <w:rPr>
          <w:rFonts w:hint="eastAsia"/>
        </w:rPr>
        <w:t>дослідження</w:t>
      </w:r>
    </w:p>
    <w:p w:rsidR="009C3387" w:rsidRDefault="009C3387" w:rsidP="009C3387">
      <w:r>
        <w:rPr>
          <w:rFonts w:hint="eastAsia"/>
        </w:rPr>
        <w:t>здійснювалось</w:t>
      </w:r>
      <w:r>
        <w:t></w:t>
      </w:r>
      <w:r>
        <w:rPr>
          <w:rFonts w:hint="eastAsia"/>
        </w:rPr>
        <w:t>з</w:t>
      </w:r>
      <w:r>
        <w:t></w:t>
      </w:r>
      <w:r>
        <w:rPr>
          <w:rFonts w:hint="eastAsia"/>
        </w:rPr>
        <w:t>метою</w:t>
      </w:r>
      <w:r>
        <w:t></w:t>
      </w:r>
      <w:r>
        <w:rPr>
          <w:rFonts w:hint="eastAsia"/>
        </w:rPr>
        <w:t>розробки</w:t>
      </w:r>
      <w:r>
        <w:t></w:t>
      </w:r>
      <w:r>
        <w:rPr>
          <w:rFonts w:hint="eastAsia"/>
        </w:rPr>
        <w:t>соціологічної</w:t>
      </w:r>
      <w:r>
        <w:t></w:t>
      </w:r>
      <w:r>
        <w:rPr>
          <w:rFonts w:hint="eastAsia"/>
        </w:rPr>
        <w:t>концепції</w:t>
      </w:r>
      <w:r>
        <w:t></w:t>
      </w:r>
      <w:r>
        <w:t></w:t>
      </w:r>
      <w:r>
        <w:rPr>
          <w:rFonts w:hint="eastAsia"/>
        </w:rPr>
        <w:t>яка</w:t>
      </w:r>
      <w:r>
        <w:t></w:t>
      </w:r>
      <w:r>
        <w:rPr>
          <w:rFonts w:hint="eastAsia"/>
        </w:rPr>
        <w:t>пояснює</w:t>
      </w:r>
    </w:p>
    <w:p w:rsidR="009C3387" w:rsidRDefault="009C3387" w:rsidP="009C3387">
      <w:r>
        <w:rPr>
          <w:rFonts w:hint="eastAsia"/>
        </w:rPr>
        <w:t>сучасні</w:t>
      </w:r>
      <w:r>
        <w:t></w:t>
      </w:r>
      <w:r>
        <w:rPr>
          <w:rFonts w:hint="eastAsia"/>
        </w:rPr>
        <w:t>соціальні</w:t>
      </w:r>
      <w:r>
        <w:t></w:t>
      </w:r>
      <w:r>
        <w:rPr>
          <w:rFonts w:hint="eastAsia"/>
        </w:rPr>
        <w:t>практики</w:t>
      </w:r>
      <w:r>
        <w:t></w:t>
      </w:r>
      <w:r>
        <w:rPr>
          <w:rFonts w:hint="eastAsia"/>
        </w:rPr>
        <w:t>материнства</w:t>
      </w:r>
      <w:r>
        <w:t></w:t>
      </w:r>
      <w:r>
        <w:t></w:t>
      </w:r>
      <w:r>
        <w:rPr>
          <w:rFonts w:hint="eastAsia"/>
        </w:rPr>
        <w:t>та</w:t>
      </w:r>
      <w:r>
        <w:t></w:t>
      </w:r>
      <w:r>
        <w:rPr>
          <w:rFonts w:hint="eastAsia"/>
        </w:rPr>
        <w:t>емпіричної</w:t>
      </w:r>
      <w:r>
        <w:t></w:t>
      </w:r>
      <w:r>
        <w:rPr>
          <w:rFonts w:hint="eastAsia"/>
        </w:rPr>
        <w:t>апробації</w:t>
      </w:r>
      <w:r>
        <w:t></w:t>
      </w:r>
      <w:r>
        <w:rPr>
          <w:rFonts w:hint="eastAsia"/>
        </w:rPr>
        <w:t>її</w:t>
      </w:r>
      <w:r>
        <w:t></w:t>
      </w:r>
      <w:r>
        <w:rPr>
          <w:rFonts w:hint="eastAsia"/>
        </w:rPr>
        <w:t>елементів</w:t>
      </w:r>
    </w:p>
    <w:p w:rsidR="009C3387" w:rsidRDefault="009C3387" w:rsidP="009C3387">
      <w:r>
        <w:rPr>
          <w:rFonts w:hint="eastAsia"/>
        </w:rPr>
        <w:t>на</w:t>
      </w:r>
      <w:r>
        <w:t></w:t>
      </w:r>
      <w:r>
        <w:rPr>
          <w:rFonts w:hint="eastAsia"/>
        </w:rPr>
        <w:t>прикладі</w:t>
      </w:r>
      <w:r>
        <w:t></w:t>
      </w:r>
      <w:r>
        <w:rPr>
          <w:rFonts w:hint="eastAsia"/>
        </w:rPr>
        <w:t>сучасного</w:t>
      </w:r>
      <w:r>
        <w:t></w:t>
      </w:r>
      <w:r>
        <w:rPr>
          <w:rFonts w:hint="eastAsia"/>
        </w:rPr>
        <w:t>українського</w:t>
      </w:r>
      <w:r>
        <w:t></w:t>
      </w:r>
      <w:r>
        <w:rPr>
          <w:rFonts w:hint="eastAsia"/>
        </w:rPr>
        <w:t>суспільства</w:t>
      </w:r>
      <w:r>
        <w:t></w:t>
      </w:r>
      <w:r>
        <w:t></w:t>
      </w:r>
      <w:r>
        <w:rPr>
          <w:rFonts w:hint="eastAsia"/>
        </w:rPr>
        <w:t>Розроблена</w:t>
      </w:r>
      <w:r>
        <w:t></w:t>
      </w:r>
      <w:r>
        <w:rPr>
          <w:rFonts w:hint="eastAsia"/>
        </w:rPr>
        <w:t>на</w:t>
      </w:r>
      <w:r>
        <w:t></w:t>
      </w:r>
      <w:r>
        <w:rPr>
          <w:rFonts w:hint="eastAsia"/>
        </w:rPr>
        <w:t>основі</w:t>
      </w:r>
    </w:p>
    <w:p w:rsidR="009C3387" w:rsidRDefault="009C3387" w:rsidP="009C3387">
      <w:r>
        <w:rPr>
          <w:rFonts w:hint="eastAsia"/>
        </w:rPr>
        <w:t>структурно</w:t>
      </w:r>
      <w:r>
        <w:t></w:t>
      </w:r>
      <w:r>
        <w:rPr>
          <w:rFonts w:hint="eastAsia"/>
        </w:rPr>
        <w:t>діяльнісного</w:t>
      </w:r>
      <w:r>
        <w:t></w:t>
      </w:r>
      <w:r>
        <w:rPr>
          <w:rFonts w:hint="eastAsia"/>
        </w:rPr>
        <w:t>підходу</w:t>
      </w:r>
      <w:r>
        <w:t></w:t>
      </w:r>
      <w:r>
        <w:rPr>
          <w:rFonts w:hint="eastAsia"/>
        </w:rPr>
        <w:t>концепція</w:t>
      </w:r>
      <w:r>
        <w:t></w:t>
      </w:r>
      <w:r>
        <w:rPr>
          <w:rFonts w:hint="eastAsia"/>
        </w:rPr>
        <w:t>надає</w:t>
      </w:r>
      <w:r>
        <w:t></w:t>
      </w:r>
      <w:r>
        <w:rPr>
          <w:rFonts w:hint="eastAsia"/>
        </w:rPr>
        <w:t>можливість</w:t>
      </w:r>
      <w:r>
        <w:t></w:t>
      </w:r>
      <w:r>
        <w:rPr>
          <w:rFonts w:hint="eastAsia"/>
        </w:rPr>
        <w:t>комплексного</w:t>
      </w:r>
    </w:p>
    <w:p w:rsidR="009C3387" w:rsidRDefault="009C3387" w:rsidP="009C3387">
      <w:r>
        <w:rPr>
          <w:rFonts w:hint="eastAsia"/>
        </w:rPr>
        <w:t>аналізу</w:t>
      </w:r>
      <w:r>
        <w:t></w:t>
      </w:r>
      <w:r>
        <w:rPr>
          <w:rFonts w:hint="eastAsia"/>
        </w:rPr>
        <w:t>материнства</w:t>
      </w:r>
      <w:r>
        <w:t></w:t>
      </w:r>
      <w:r>
        <w:rPr>
          <w:rFonts w:hint="eastAsia"/>
        </w:rPr>
        <w:t>з</w:t>
      </w:r>
      <w:r>
        <w:t></w:t>
      </w:r>
      <w:r>
        <w:rPr>
          <w:rFonts w:hint="eastAsia"/>
        </w:rPr>
        <w:t>врахуванням</w:t>
      </w:r>
      <w:r>
        <w:t></w:t>
      </w:r>
      <w:r>
        <w:rPr>
          <w:rFonts w:hint="eastAsia"/>
        </w:rPr>
        <w:t>його</w:t>
      </w:r>
      <w:r>
        <w:t></w:t>
      </w:r>
      <w:r>
        <w:rPr>
          <w:rFonts w:hint="eastAsia"/>
        </w:rPr>
        <w:t>структурних</w:t>
      </w:r>
      <w:r>
        <w:t></w:t>
      </w:r>
      <w:r>
        <w:t></w:t>
      </w:r>
      <w:r>
        <w:rPr>
          <w:rFonts w:hint="eastAsia"/>
        </w:rPr>
        <w:t>культурних</w:t>
      </w:r>
      <w:r>
        <w:t></w:t>
      </w:r>
    </w:p>
    <w:p w:rsidR="009C3387" w:rsidRDefault="009C3387" w:rsidP="009C3387">
      <w:r>
        <w:rPr>
          <w:rFonts w:hint="eastAsia"/>
        </w:rPr>
        <w:t>діяльнісних</w:t>
      </w:r>
      <w:r>
        <w:t></w:t>
      </w:r>
      <w:r>
        <w:rPr>
          <w:rFonts w:hint="eastAsia"/>
        </w:rPr>
        <w:t>параметрів</w:t>
      </w:r>
      <w:r>
        <w:t></w:t>
      </w:r>
      <w:r>
        <w:rPr>
          <w:rFonts w:hint="eastAsia"/>
        </w:rPr>
        <w:t>та</w:t>
      </w:r>
      <w:r>
        <w:t></w:t>
      </w:r>
      <w:r>
        <w:rPr>
          <w:rFonts w:hint="eastAsia"/>
        </w:rPr>
        <w:t>їх</w:t>
      </w:r>
      <w:r>
        <w:t></w:t>
      </w:r>
      <w:r>
        <w:rPr>
          <w:rFonts w:hint="eastAsia"/>
        </w:rPr>
        <w:t>взаємообумовленості</w:t>
      </w:r>
      <w:r>
        <w:t></w:t>
      </w:r>
      <w:r>
        <w:t></w:t>
      </w:r>
      <w:r>
        <w:rPr>
          <w:rFonts w:hint="eastAsia"/>
        </w:rPr>
        <w:t>Визначена</w:t>
      </w:r>
      <w:r>
        <w:t></w:t>
      </w:r>
      <w:r>
        <w:rPr>
          <w:rFonts w:hint="eastAsia"/>
        </w:rPr>
        <w:t>мета</w:t>
      </w:r>
      <w:r>
        <w:t></w:t>
      </w:r>
      <w:r>
        <w:rPr>
          <w:rFonts w:hint="eastAsia"/>
        </w:rPr>
        <w:t>зумовила</w:t>
      </w:r>
    </w:p>
    <w:p w:rsidR="009C3387" w:rsidRDefault="009C3387" w:rsidP="009C3387">
      <w:r>
        <w:rPr>
          <w:rFonts w:hint="eastAsia"/>
        </w:rPr>
        <w:t>необхідність</w:t>
      </w:r>
      <w:r>
        <w:t></w:t>
      </w:r>
      <w:r>
        <w:rPr>
          <w:rFonts w:hint="eastAsia"/>
        </w:rPr>
        <w:t>розв’язання</w:t>
      </w:r>
      <w:r>
        <w:t></w:t>
      </w:r>
      <w:r>
        <w:rPr>
          <w:rFonts w:hint="eastAsia"/>
        </w:rPr>
        <w:t>низки</w:t>
      </w:r>
      <w:r>
        <w:t></w:t>
      </w:r>
      <w:r>
        <w:rPr>
          <w:rFonts w:hint="eastAsia"/>
        </w:rPr>
        <w:t>завдань</w:t>
      </w:r>
      <w:r>
        <w:t></w:t>
      </w:r>
      <w:r>
        <w:t></w:t>
      </w:r>
      <w:r>
        <w:rPr>
          <w:rFonts w:hint="eastAsia"/>
        </w:rPr>
        <w:t>а</w:t>
      </w:r>
      <w:r>
        <w:t></w:t>
      </w:r>
      <w:r>
        <w:rPr>
          <w:rFonts w:hint="eastAsia"/>
        </w:rPr>
        <w:t>саме</w:t>
      </w:r>
      <w:r>
        <w:t></w:t>
      </w:r>
    </w:p>
    <w:p w:rsidR="009C3387" w:rsidRDefault="009C3387" w:rsidP="009C3387">
      <w:r>
        <w:t></w:t>
      </w:r>
      <w:r>
        <w:t></w:t>
      </w:r>
      <w:r>
        <w:rPr>
          <w:rFonts w:hint="eastAsia"/>
        </w:rPr>
        <w:t>систематизувати</w:t>
      </w:r>
      <w:r>
        <w:t></w:t>
      </w:r>
      <w:r>
        <w:rPr>
          <w:rFonts w:hint="eastAsia"/>
        </w:rPr>
        <w:t>концептуальні</w:t>
      </w:r>
      <w:r>
        <w:t></w:t>
      </w:r>
      <w:r>
        <w:rPr>
          <w:rFonts w:hint="eastAsia"/>
        </w:rPr>
        <w:t>підходи</w:t>
      </w:r>
      <w:r>
        <w:t></w:t>
      </w:r>
      <w:r>
        <w:rPr>
          <w:rFonts w:hint="eastAsia"/>
        </w:rPr>
        <w:t>до</w:t>
      </w:r>
      <w:r>
        <w:t></w:t>
      </w:r>
      <w:r>
        <w:rPr>
          <w:rFonts w:hint="eastAsia"/>
        </w:rPr>
        <w:t>вивчення</w:t>
      </w:r>
      <w:r>
        <w:t></w:t>
      </w:r>
      <w:r>
        <w:rPr>
          <w:rFonts w:hint="eastAsia"/>
        </w:rPr>
        <w:t>материнства</w:t>
      </w:r>
      <w:r>
        <w:t></w:t>
      </w:r>
    </w:p>
    <w:p w:rsidR="009C3387" w:rsidRDefault="009C3387" w:rsidP="009C3387">
      <w:r>
        <w:rPr>
          <w:rFonts w:hint="eastAsia"/>
        </w:rPr>
        <w:t>розкрити</w:t>
      </w:r>
      <w:r>
        <w:t></w:t>
      </w:r>
      <w:r>
        <w:rPr>
          <w:rFonts w:hint="eastAsia"/>
        </w:rPr>
        <w:t>пізнавальні</w:t>
      </w:r>
      <w:r>
        <w:t></w:t>
      </w:r>
      <w:r>
        <w:rPr>
          <w:rFonts w:hint="eastAsia"/>
        </w:rPr>
        <w:t>можливості</w:t>
      </w:r>
      <w:r>
        <w:t></w:t>
      </w:r>
      <w:r>
        <w:rPr>
          <w:rFonts w:hint="eastAsia"/>
        </w:rPr>
        <w:t>та</w:t>
      </w:r>
      <w:r>
        <w:t></w:t>
      </w:r>
      <w:r>
        <w:rPr>
          <w:rFonts w:hint="eastAsia"/>
        </w:rPr>
        <w:t>обмеження</w:t>
      </w:r>
      <w:r>
        <w:t></w:t>
      </w:r>
      <w:r>
        <w:rPr>
          <w:rFonts w:hint="eastAsia"/>
        </w:rPr>
        <w:t>цих</w:t>
      </w:r>
      <w:r>
        <w:t></w:t>
      </w:r>
      <w:r>
        <w:rPr>
          <w:rFonts w:hint="eastAsia"/>
        </w:rPr>
        <w:t>підходів</w:t>
      </w:r>
      <w:r>
        <w:t></w:t>
      </w:r>
    </w:p>
    <w:p w:rsidR="009C3387" w:rsidRDefault="009C3387" w:rsidP="009C3387">
      <w:r>
        <w:t></w:t>
      </w:r>
      <w:r>
        <w:t></w:t>
      </w:r>
      <w:r>
        <w:rPr>
          <w:rFonts w:hint="eastAsia"/>
        </w:rPr>
        <w:t>сформулювати</w:t>
      </w:r>
      <w:r>
        <w:t></w:t>
      </w:r>
      <w:r>
        <w:rPr>
          <w:rFonts w:hint="eastAsia"/>
        </w:rPr>
        <w:t>концептуальні</w:t>
      </w:r>
      <w:r>
        <w:t></w:t>
      </w:r>
      <w:r>
        <w:rPr>
          <w:rFonts w:hint="eastAsia"/>
        </w:rPr>
        <w:t>положення</w:t>
      </w:r>
      <w:r>
        <w:t></w:t>
      </w:r>
      <w:r>
        <w:rPr>
          <w:rFonts w:hint="eastAsia"/>
        </w:rPr>
        <w:t>та</w:t>
      </w:r>
      <w:r>
        <w:t></w:t>
      </w:r>
      <w:r>
        <w:rPr>
          <w:rFonts w:hint="eastAsia"/>
        </w:rPr>
        <w:t>базові</w:t>
      </w:r>
      <w:r>
        <w:t></w:t>
      </w:r>
      <w:r>
        <w:rPr>
          <w:rFonts w:hint="eastAsia"/>
        </w:rPr>
        <w:t>концепти</w:t>
      </w:r>
    </w:p>
    <w:p w:rsidR="009C3387" w:rsidRDefault="009C3387" w:rsidP="009C3387">
      <w:r>
        <w:rPr>
          <w:rFonts w:hint="eastAsia"/>
        </w:rPr>
        <w:t>структурно</w:t>
      </w:r>
      <w:r>
        <w:t></w:t>
      </w:r>
      <w:r>
        <w:rPr>
          <w:rFonts w:hint="eastAsia"/>
        </w:rPr>
        <w:t>діяльнісного</w:t>
      </w:r>
      <w:r>
        <w:t></w:t>
      </w:r>
      <w:r>
        <w:rPr>
          <w:rFonts w:hint="eastAsia"/>
        </w:rPr>
        <w:t>підходу</w:t>
      </w:r>
      <w:r>
        <w:t></w:t>
      </w:r>
      <w:r>
        <w:rPr>
          <w:rFonts w:hint="eastAsia"/>
        </w:rPr>
        <w:t>в</w:t>
      </w:r>
      <w:r>
        <w:t></w:t>
      </w:r>
      <w:r>
        <w:rPr>
          <w:rFonts w:hint="eastAsia"/>
        </w:rPr>
        <w:t>дослідженні</w:t>
      </w:r>
      <w:r>
        <w:t></w:t>
      </w:r>
      <w:r>
        <w:rPr>
          <w:rFonts w:hint="eastAsia"/>
        </w:rPr>
        <w:t>материнства</w:t>
      </w:r>
      <w:r>
        <w:t></w:t>
      </w:r>
    </w:p>
    <w:p w:rsidR="009C3387" w:rsidRDefault="009C3387" w:rsidP="009C3387">
      <w:r>
        <w:t></w:t>
      </w:r>
      <w:r>
        <w:t></w:t>
      </w:r>
      <w:r>
        <w:rPr>
          <w:rFonts w:hint="eastAsia"/>
        </w:rPr>
        <w:t>розкрити</w:t>
      </w:r>
      <w:r>
        <w:t></w:t>
      </w:r>
      <w:r>
        <w:rPr>
          <w:rFonts w:hint="eastAsia"/>
        </w:rPr>
        <w:t>глибинні</w:t>
      </w:r>
      <w:r>
        <w:t></w:t>
      </w:r>
      <w:r>
        <w:rPr>
          <w:rFonts w:hint="eastAsia"/>
        </w:rPr>
        <w:t>соціально</w:t>
      </w:r>
      <w:r>
        <w:t></w:t>
      </w:r>
      <w:r>
        <w:rPr>
          <w:rFonts w:hint="eastAsia"/>
        </w:rPr>
        <w:t>демографічні</w:t>
      </w:r>
      <w:r>
        <w:t></w:t>
      </w:r>
      <w:r>
        <w:rPr>
          <w:rFonts w:hint="eastAsia"/>
        </w:rPr>
        <w:t>чинники</w:t>
      </w:r>
      <w:r>
        <w:t></w:t>
      </w:r>
      <w:r>
        <w:rPr>
          <w:rFonts w:hint="eastAsia"/>
        </w:rPr>
        <w:t>сучасного</w:t>
      </w:r>
      <w:r>
        <w:t></w:t>
      </w:r>
      <w:r>
        <w:rPr>
          <w:rFonts w:hint="eastAsia"/>
        </w:rPr>
        <w:t>стану</w:t>
      </w:r>
    </w:p>
    <w:p w:rsidR="009C3387" w:rsidRDefault="009C3387" w:rsidP="009C3387">
      <w:r>
        <w:rPr>
          <w:rFonts w:hint="eastAsia"/>
        </w:rPr>
        <w:t>материнства</w:t>
      </w:r>
      <w:r>
        <w:t></w:t>
      </w:r>
      <w:r>
        <w:rPr>
          <w:rFonts w:hint="eastAsia"/>
        </w:rPr>
        <w:t>та</w:t>
      </w:r>
      <w:r>
        <w:t></w:t>
      </w:r>
      <w:r>
        <w:rPr>
          <w:rFonts w:hint="eastAsia"/>
        </w:rPr>
        <w:t>практик</w:t>
      </w:r>
      <w:r>
        <w:t></w:t>
      </w:r>
      <w:r>
        <w:rPr>
          <w:rFonts w:hint="eastAsia"/>
        </w:rPr>
        <w:t>піклування</w:t>
      </w:r>
      <w:r>
        <w:t></w:t>
      </w:r>
      <w:r>
        <w:rPr>
          <w:rFonts w:hint="eastAsia"/>
        </w:rPr>
        <w:t>про</w:t>
      </w:r>
      <w:r>
        <w:t></w:t>
      </w:r>
      <w:r>
        <w:rPr>
          <w:rFonts w:hint="eastAsia"/>
        </w:rPr>
        <w:t>дітей</w:t>
      </w:r>
      <w:r>
        <w:t></w:t>
      </w:r>
    </w:p>
    <w:p w:rsidR="009C3387" w:rsidRDefault="009C3387" w:rsidP="009C3387">
      <w:r>
        <w:t></w:t>
      </w:r>
      <w:r>
        <w:t></w:t>
      </w:r>
      <w:r>
        <w:rPr>
          <w:rFonts w:hint="eastAsia"/>
        </w:rPr>
        <w:t>виявити</w:t>
      </w:r>
      <w:r>
        <w:t></w:t>
      </w:r>
      <w:r>
        <w:rPr>
          <w:rFonts w:hint="eastAsia"/>
        </w:rPr>
        <w:t>особливості</w:t>
      </w:r>
      <w:r>
        <w:t></w:t>
      </w:r>
      <w:r>
        <w:rPr>
          <w:rFonts w:hint="eastAsia"/>
        </w:rPr>
        <w:t>макрорівня</w:t>
      </w:r>
      <w:r>
        <w:t></w:t>
      </w:r>
      <w:r>
        <w:rPr>
          <w:rFonts w:hint="eastAsia"/>
        </w:rPr>
        <w:t>структурування</w:t>
      </w:r>
      <w:r>
        <w:t></w:t>
      </w:r>
      <w:r>
        <w:rPr>
          <w:rFonts w:hint="eastAsia"/>
        </w:rPr>
        <w:t>практик</w:t>
      </w:r>
      <w:r>
        <w:t></w:t>
      </w:r>
      <w:r>
        <w:rPr>
          <w:rFonts w:hint="eastAsia"/>
        </w:rPr>
        <w:t>материнства</w:t>
      </w:r>
      <w:r>
        <w:t></w:t>
      </w:r>
      <w:r>
        <w:rPr>
          <w:rFonts w:hint="eastAsia"/>
        </w:rPr>
        <w:t>в</w:t>
      </w:r>
    </w:p>
    <w:p w:rsidR="009C3387" w:rsidRDefault="009C3387" w:rsidP="009C3387">
      <w:r>
        <w:rPr>
          <w:rFonts w:hint="eastAsia"/>
        </w:rPr>
        <w:t>сучасному</w:t>
      </w:r>
      <w:r>
        <w:t></w:t>
      </w:r>
      <w:r>
        <w:rPr>
          <w:rFonts w:hint="eastAsia"/>
        </w:rPr>
        <w:t>українському</w:t>
      </w:r>
      <w:r>
        <w:t></w:t>
      </w:r>
      <w:r>
        <w:rPr>
          <w:rFonts w:hint="eastAsia"/>
        </w:rPr>
        <w:t>суспільстві</w:t>
      </w:r>
      <w:r>
        <w:t></w:t>
      </w:r>
      <w:r>
        <w:t></w:t>
      </w:r>
      <w:r>
        <w:rPr>
          <w:rFonts w:hint="eastAsia"/>
        </w:rPr>
        <w:t>тобто</w:t>
      </w:r>
      <w:r>
        <w:t></w:t>
      </w:r>
      <w:r>
        <w:rPr>
          <w:rFonts w:hint="eastAsia"/>
        </w:rPr>
        <w:t>умов</w:t>
      </w:r>
      <w:r>
        <w:t></w:t>
      </w:r>
      <w:r>
        <w:rPr>
          <w:rFonts w:hint="eastAsia"/>
        </w:rPr>
        <w:t>макросоціального</w:t>
      </w:r>
    </w:p>
    <w:p w:rsidR="009C3387" w:rsidRDefault="009C3387" w:rsidP="009C3387">
      <w:r>
        <w:rPr>
          <w:rFonts w:hint="eastAsia"/>
        </w:rPr>
        <w:t>характеру</w:t>
      </w:r>
      <w:r>
        <w:t></w:t>
      </w:r>
      <w:r>
        <w:t></w:t>
      </w:r>
      <w:r>
        <w:rPr>
          <w:rFonts w:hint="eastAsia"/>
        </w:rPr>
        <w:t>представлених</w:t>
      </w:r>
      <w:r>
        <w:t></w:t>
      </w:r>
      <w:r>
        <w:rPr>
          <w:rFonts w:hint="eastAsia"/>
        </w:rPr>
        <w:t>зв’язками</w:t>
      </w:r>
      <w:r>
        <w:t></w:t>
      </w:r>
      <w:r>
        <w:rPr>
          <w:rFonts w:hint="eastAsia"/>
        </w:rPr>
        <w:t>між</w:t>
      </w:r>
      <w:r>
        <w:t></w:t>
      </w:r>
      <w:r>
        <w:rPr>
          <w:rFonts w:hint="eastAsia"/>
        </w:rPr>
        <w:t>політикою</w:t>
      </w:r>
      <w:r>
        <w:t></w:t>
      </w:r>
      <w:r>
        <w:t></w:t>
      </w:r>
      <w:r>
        <w:rPr>
          <w:rFonts w:hint="eastAsia"/>
        </w:rPr>
        <w:t>економікою</w:t>
      </w:r>
      <w:r>
        <w:t></w:t>
      </w:r>
      <w:r>
        <w:t></w:t>
      </w:r>
      <w:r>
        <w:rPr>
          <w:rFonts w:hint="eastAsia"/>
        </w:rPr>
        <w:t>сім’єю</w:t>
      </w:r>
    </w:p>
    <w:p w:rsidR="009C3387" w:rsidRDefault="009C3387" w:rsidP="009C3387">
      <w:r>
        <w:rPr>
          <w:rFonts w:hint="eastAsia"/>
        </w:rPr>
        <w:t>та</w:t>
      </w:r>
      <w:r>
        <w:t></w:t>
      </w:r>
      <w:r>
        <w:rPr>
          <w:rFonts w:hint="eastAsia"/>
        </w:rPr>
        <w:t>культурою</w:t>
      </w:r>
      <w:r>
        <w:t></w:t>
      </w:r>
      <w:r>
        <w:t></w:t>
      </w:r>
      <w:r>
        <w:rPr>
          <w:rFonts w:hint="eastAsia"/>
        </w:rPr>
        <w:t>що</w:t>
      </w:r>
      <w:r>
        <w:t></w:t>
      </w:r>
      <w:r>
        <w:rPr>
          <w:rFonts w:hint="eastAsia"/>
        </w:rPr>
        <w:t>створюють</w:t>
      </w:r>
      <w:r>
        <w:t></w:t>
      </w:r>
      <w:r>
        <w:rPr>
          <w:rFonts w:hint="eastAsia"/>
        </w:rPr>
        <w:t>систему</w:t>
      </w:r>
      <w:r>
        <w:t></w:t>
      </w:r>
      <w:r>
        <w:rPr>
          <w:rFonts w:hint="eastAsia"/>
        </w:rPr>
        <w:t>можливостей</w:t>
      </w:r>
      <w:r>
        <w:t></w:t>
      </w:r>
      <w:r>
        <w:rPr>
          <w:rFonts w:hint="eastAsia"/>
        </w:rPr>
        <w:t>та</w:t>
      </w:r>
      <w:r>
        <w:t></w:t>
      </w:r>
      <w:r>
        <w:rPr>
          <w:rFonts w:hint="eastAsia"/>
        </w:rPr>
        <w:t>обмежень</w:t>
      </w:r>
    </w:p>
    <w:p w:rsidR="009C3387" w:rsidRDefault="009C3387" w:rsidP="009C3387">
      <w:r>
        <w:rPr>
          <w:rFonts w:hint="eastAsia"/>
        </w:rPr>
        <w:t>практик</w:t>
      </w:r>
      <w:r>
        <w:t></w:t>
      </w:r>
      <w:r>
        <w:rPr>
          <w:rFonts w:hint="eastAsia"/>
        </w:rPr>
        <w:t>материнства</w:t>
      </w:r>
      <w:r>
        <w:t></w:t>
      </w:r>
    </w:p>
    <w:p w:rsidR="009C3387" w:rsidRDefault="009C3387" w:rsidP="009C3387">
      <w:r>
        <w:t></w:t>
      </w:r>
      <w:r>
        <w:t></w:t>
      </w:r>
      <w:r>
        <w:rPr>
          <w:rFonts w:hint="eastAsia"/>
        </w:rPr>
        <w:t>розкрити</w:t>
      </w:r>
      <w:r>
        <w:t></w:t>
      </w:r>
      <w:r>
        <w:rPr>
          <w:rFonts w:hint="eastAsia"/>
        </w:rPr>
        <w:t>умови</w:t>
      </w:r>
      <w:r>
        <w:t></w:t>
      </w:r>
      <w:r>
        <w:rPr>
          <w:rFonts w:hint="eastAsia"/>
        </w:rPr>
        <w:t>структурування</w:t>
      </w:r>
      <w:r>
        <w:t></w:t>
      </w:r>
      <w:r>
        <w:rPr>
          <w:rFonts w:hint="eastAsia"/>
        </w:rPr>
        <w:t>практик</w:t>
      </w:r>
      <w:r>
        <w:t></w:t>
      </w:r>
      <w:r>
        <w:rPr>
          <w:rFonts w:hint="eastAsia"/>
        </w:rPr>
        <w:t>материнства</w:t>
      </w:r>
      <w:r>
        <w:t></w:t>
      </w:r>
      <w:r>
        <w:rPr>
          <w:rFonts w:hint="eastAsia"/>
        </w:rPr>
        <w:t>на</w:t>
      </w:r>
      <w:r>
        <w:t></w:t>
      </w:r>
      <w:r>
        <w:rPr>
          <w:rFonts w:hint="eastAsia"/>
        </w:rPr>
        <w:t>мікрорівні</w:t>
      </w:r>
    </w:p>
    <w:p w:rsidR="009C3387" w:rsidRDefault="009C3387" w:rsidP="009C3387">
      <w:r>
        <w:rPr>
          <w:rFonts w:hint="eastAsia"/>
        </w:rPr>
        <w:t>суспільних</w:t>
      </w:r>
      <w:r>
        <w:t></w:t>
      </w:r>
      <w:r>
        <w:rPr>
          <w:rFonts w:hint="eastAsia"/>
        </w:rPr>
        <w:t>відносин</w:t>
      </w:r>
      <w:r>
        <w:t></w:t>
      </w:r>
      <w:r>
        <w:rPr>
          <w:rFonts w:hint="eastAsia"/>
        </w:rPr>
        <w:t>на</w:t>
      </w:r>
      <w:r>
        <w:t></w:t>
      </w:r>
      <w:r>
        <w:rPr>
          <w:rFonts w:hint="eastAsia"/>
        </w:rPr>
        <w:t>прикладі</w:t>
      </w:r>
      <w:r>
        <w:t></w:t>
      </w:r>
      <w:r>
        <w:rPr>
          <w:rFonts w:hint="eastAsia"/>
        </w:rPr>
        <w:t>поєднання</w:t>
      </w:r>
      <w:r>
        <w:t></w:t>
      </w:r>
      <w:r>
        <w:rPr>
          <w:rFonts w:hint="eastAsia"/>
        </w:rPr>
        <w:t>матерями</w:t>
      </w:r>
      <w:r>
        <w:t></w:t>
      </w:r>
      <w:r>
        <w:rPr>
          <w:rFonts w:hint="eastAsia"/>
        </w:rPr>
        <w:t>оплачуваної</w:t>
      </w:r>
      <w:r>
        <w:t></w:t>
      </w:r>
      <w:r>
        <w:rPr>
          <w:rFonts w:hint="eastAsia"/>
        </w:rPr>
        <w:t>праці</w:t>
      </w:r>
    </w:p>
    <w:p w:rsidR="009C3387" w:rsidRDefault="009C3387" w:rsidP="009C3387">
      <w:r>
        <w:rPr>
          <w:rFonts w:hint="eastAsia"/>
        </w:rPr>
        <w:t>та</w:t>
      </w:r>
      <w:r>
        <w:t></w:t>
      </w:r>
      <w:r>
        <w:rPr>
          <w:rFonts w:hint="eastAsia"/>
        </w:rPr>
        <w:t>піклування</w:t>
      </w:r>
      <w:r>
        <w:t></w:t>
      </w:r>
      <w:r>
        <w:rPr>
          <w:rFonts w:hint="eastAsia"/>
        </w:rPr>
        <w:t>про</w:t>
      </w:r>
      <w:r>
        <w:t></w:t>
      </w:r>
      <w:r>
        <w:rPr>
          <w:rFonts w:hint="eastAsia"/>
        </w:rPr>
        <w:t>дитину</w:t>
      </w:r>
      <w:r>
        <w:t></w:t>
      </w:r>
      <w:r>
        <w:rPr>
          <w:rFonts w:hint="eastAsia"/>
        </w:rPr>
        <w:t>в</w:t>
      </w:r>
      <w:r>
        <w:t></w:t>
      </w:r>
      <w:r>
        <w:rPr>
          <w:rFonts w:hint="eastAsia"/>
        </w:rPr>
        <w:t>сучасному</w:t>
      </w:r>
      <w:r>
        <w:t></w:t>
      </w:r>
      <w:r>
        <w:rPr>
          <w:rFonts w:hint="eastAsia"/>
        </w:rPr>
        <w:t>українському</w:t>
      </w:r>
      <w:r>
        <w:t></w:t>
      </w:r>
      <w:r>
        <w:rPr>
          <w:rFonts w:hint="eastAsia"/>
        </w:rPr>
        <w:t>суспільстві</w:t>
      </w:r>
      <w:r>
        <w:t></w:t>
      </w:r>
    </w:p>
    <w:p w:rsidR="009C3387" w:rsidRDefault="009C3387" w:rsidP="009C3387">
      <w:r>
        <w:t></w:t>
      </w:r>
      <w:r>
        <w:t></w:t>
      </w:r>
      <w:r>
        <w:rPr>
          <w:rFonts w:hint="eastAsia"/>
        </w:rPr>
        <w:t>типологізувати</w:t>
      </w:r>
      <w:r>
        <w:t></w:t>
      </w:r>
      <w:r>
        <w:rPr>
          <w:rFonts w:hint="eastAsia"/>
        </w:rPr>
        <w:t>моделі</w:t>
      </w:r>
      <w:r>
        <w:t></w:t>
      </w:r>
      <w:r>
        <w:rPr>
          <w:rFonts w:hint="eastAsia"/>
        </w:rPr>
        <w:t>батьківства</w:t>
      </w:r>
      <w:r>
        <w:t></w:t>
      </w:r>
      <w:r>
        <w:rPr>
          <w:rFonts w:hint="eastAsia"/>
        </w:rPr>
        <w:t>на</w:t>
      </w:r>
      <w:r>
        <w:t></w:t>
      </w:r>
      <w:r>
        <w:rPr>
          <w:rFonts w:hint="eastAsia"/>
        </w:rPr>
        <w:t>основі</w:t>
      </w:r>
      <w:r>
        <w:t></w:t>
      </w:r>
      <w:r>
        <w:rPr>
          <w:rFonts w:hint="eastAsia"/>
        </w:rPr>
        <w:t>критерія</w:t>
      </w:r>
      <w:r>
        <w:t></w:t>
      </w:r>
      <w:r>
        <w:rPr>
          <w:rFonts w:hint="eastAsia"/>
        </w:rPr>
        <w:t>ґендерного</w:t>
      </w:r>
    </w:p>
    <w:p w:rsidR="009C3387" w:rsidRDefault="009C3387" w:rsidP="009C3387">
      <w:r>
        <w:rPr>
          <w:rFonts w:hint="eastAsia"/>
        </w:rPr>
        <w:t>розподілу</w:t>
      </w:r>
      <w:r>
        <w:t></w:t>
      </w:r>
      <w:r>
        <w:rPr>
          <w:rFonts w:hint="eastAsia"/>
        </w:rPr>
        <w:t>відповідальності</w:t>
      </w:r>
      <w:r>
        <w:t></w:t>
      </w:r>
      <w:r>
        <w:rPr>
          <w:rFonts w:hint="eastAsia"/>
        </w:rPr>
        <w:t>за</w:t>
      </w:r>
      <w:r>
        <w:t></w:t>
      </w:r>
      <w:r>
        <w:rPr>
          <w:rFonts w:hint="eastAsia"/>
        </w:rPr>
        <w:t>піклування</w:t>
      </w:r>
      <w:r>
        <w:t></w:t>
      </w:r>
      <w:r>
        <w:rPr>
          <w:rFonts w:hint="eastAsia"/>
        </w:rPr>
        <w:t>про</w:t>
      </w:r>
      <w:r>
        <w:t></w:t>
      </w:r>
      <w:r>
        <w:rPr>
          <w:rFonts w:hint="eastAsia"/>
        </w:rPr>
        <w:t>дітей</w:t>
      </w:r>
      <w:r>
        <w:t></w:t>
      </w:r>
    </w:p>
    <w:p w:rsidR="009C3387" w:rsidRDefault="009C3387" w:rsidP="009C3387">
      <w:r>
        <w:t></w:t>
      </w:r>
      <w:r>
        <w:t></w:t>
      </w:r>
      <w:r>
        <w:rPr>
          <w:rFonts w:hint="eastAsia"/>
        </w:rPr>
        <w:t>виявити</w:t>
      </w:r>
      <w:r>
        <w:t></w:t>
      </w:r>
      <w:r>
        <w:rPr>
          <w:rFonts w:hint="eastAsia"/>
        </w:rPr>
        <w:t>діяльнісні</w:t>
      </w:r>
      <w:r>
        <w:t></w:t>
      </w:r>
      <w:r>
        <w:t></w:t>
      </w:r>
      <w:r>
        <w:rPr>
          <w:rFonts w:hint="eastAsia"/>
        </w:rPr>
        <w:t>на</w:t>
      </w:r>
      <w:r>
        <w:t></w:t>
      </w:r>
      <w:r>
        <w:rPr>
          <w:rFonts w:hint="eastAsia"/>
        </w:rPr>
        <w:t>рівні</w:t>
      </w:r>
      <w:r>
        <w:t></w:t>
      </w:r>
      <w:r>
        <w:rPr>
          <w:rFonts w:hint="eastAsia"/>
        </w:rPr>
        <w:t>практик</w:t>
      </w:r>
      <w:r>
        <w:t></w:t>
      </w:r>
      <w:r>
        <w:t></w:t>
      </w:r>
      <w:r>
        <w:rPr>
          <w:rFonts w:hint="eastAsia"/>
        </w:rPr>
        <w:t>та</w:t>
      </w:r>
      <w:r>
        <w:t></w:t>
      </w:r>
      <w:r>
        <w:rPr>
          <w:rFonts w:hint="eastAsia"/>
        </w:rPr>
        <w:t>структурні</w:t>
      </w:r>
      <w:r>
        <w:t></w:t>
      </w:r>
      <w:r>
        <w:t></w:t>
      </w:r>
      <w:r>
        <w:rPr>
          <w:rFonts w:hint="eastAsia"/>
        </w:rPr>
        <w:t>інституційні</w:t>
      </w:r>
      <w:r>
        <w:t></w:t>
      </w:r>
    </w:p>
    <w:p w:rsidR="009C3387" w:rsidRDefault="009C3387" w:rsidP="009C3387">
      <w:r>
        <w:rPr>
          <w:rFonts w:hint="eastAsia"/>
        </w:rPr>
        <w:t>механізми</w:t>
      </w:r>
      <w:r>
        <w:t></w:t>
      </w:r>
      <w:r>
        <w:rPr>
          <w:rFonts w:hint="eastAsia"/>
        </w:rPr>
        <w:t>змін</w:t>
      </w:r>
      <w:r>
        <w:t></w:t>
      </w:r>
      <w:r>
        <w:rPr>
          <w:rFonts w:hint="eastAsia"/>
        </w:rPr>
        <w:t>материнських</w:t>
      </w:r>
      <w:r>
        <w:t></w:t>
      </w:r>
      <w:r>
        <w:rPr>
          <w:rFonts w:hint="eastAsia"/>
        </w:rPr>
        <w:t>практик</w:t>
      </w:r>
      <w:r>
        <w:t></w:t>
      </w:r>
    </w:p>
    <w:p w:rsidR="009C3387" w:rsidRDefault="009C3387" w:rsidP="009C3387">
      <w:r>
        <w:t></w:t>
      </w:r>
      <w:r>
        <w:t></w:t>
      </w:r>
    </w:p>
    <w:p w:rsidR="009C3387" w:rsidRDefault="009C3387" w:rsidP="009C3387">
      <w:r>
        <w:rPr>
          <w:rFonts w:hint="eastAsia"/>
        </w:rPr>
        <w:t>Об’єкт</w:t>
      </w:r>
      <w:r>
        <w:t></w:t>
      </w:r>
      <w:r>
        <w:rPr>
          <w:rFonts w:hint="eastAsia"/>
        </w:rPr>
        <w:t>дослідження</w:t>
      </w:r>
      <w:r>
        <w:t></w:t>
      </w:r>
      <w:r>
        <w:rPr>
          <w:rFonts w:hint="eastAsia"/>
        </w:rPr>
        <w:t>–</w:t>
      </w:r>
      <w:r>
        <w:t></w:t>
      </w:r>
      <w:r>
        <w:rPr>
          <w:rFonts w:hint="eastAsia"/>
        </w:rPr>
        <w:t>материнство</w:t>
      </w:r>
      <w:r>
        <w:t></w:t>
      </w:r>
      <w:r>
        <w:rPr>
          <w:rFonts w:hint="eastAsia"/>
        </w:rPr>
        <w:t>як</w:t>
      </w:r>
      <w:r>
        <w:t></w:t>
      </w:r>
      <w:r>
        <w:rPr>
          <w:rFonts w:hint="eastAsia"/>
        </w:rPr>
        <w:t>соціальна</w:t>
      </w:r>
      <w:r>
        <w:t></w:t>
      </w:r>
      <w:r>
        <w:rPr>
          <w:rFonts w:hint="eastAsia"/>
        </w:rPr>
        <w:t>практика</w:t>
      </w:r>
      <w:r>
        <w:t></w:t>
      </w:r>
      <w:r>
        <w:t></w:t>
      </w:r>
      <w:r>
        <w:rPr>
          <w:rFonts w:hint="eastAsia"/>
        </w:rPr>
        <w:t>Предмет</w:t>
      </w:r>
    </w:p>
    <w:p w:rsidR="009C3387" w:rsidRDefault="009C3387" w:rsidP="009C3387">
      <w:r>
        <w:rPr>
          <w:rFonts w:hint="eastAsia"/>
        </w:rPr>
        <w:t>дослідження</w:t>
      </w:r>
      <w:r>
        <w:t></w:t>
      </w:r>
      <w:r>
        <w:rPr>
          <w:rFonts w:hint="eastAsia"/>
        </w:rPr>
        <w:t>–</w:t>
      </w:r>
      <w:r>
        <w:t></w:t>
      </w:r>
      <w:r>
        <w:rPr>
          <w:rFonts w:hint="eastAsia"/>
        </w:rPr>
        <w:t>структурні</w:t>
      </w:r>
      <w:r>
        <w:t></w:t>
      </w:r>
      <w:r>
        <w:rPr>
          <w:rFonts w:hint="eastAsia"/>
        </w:rPr>
        <w:t>та</w:t>
      </w:r>
      <w:r>
        <w:t></w:t>
      </w:r>
      <w:r>
        <w:rPr>
          <w:rFonts w:hint="eastAsia"/>
        </w:rPr>
        <w:t>діяльнісні</w:t>
      </w:r>
      <w:r>
        <w:t></w:t>
      </w:r>
      <w:r>
        <w:rPr>
          <w:rFonts w:hint="eastAsia"/>
        </w:rPr>
        <w:t>аспекти</w:t>
      </w:r>
      <w:r>
        <w:t></w:t>
      </w:r>
      <w:r>
        <w:rPr>
          <w:rFonts w:hint="eastAsia"/>
        </w:rPr>
        <w:t>материнства</w:t>
      </w:r>
      <w:r>
        <w:t></w:t>
      </w:r>
      <w:r>
        <w:rPr>
          <w:rFonts w:hint="eastAsia"/>
        </w:rPr>
        <w:t>як</w:t>
      </w:r>
      <w:r>
        <w:t></w:t>
      </w:r>
      <w:r>
        <w:rPr>
          <w:rFonts w:hint="eastAsia"/>
        </w:rPr>
        <w:t>особливого</w:t>
      </w:r>
    </w:p>
    <w:p w:rsidR="009C3387" w:rsidRDefault="009C3387" w:rsidP="009C3387">
      <w:r>
        <w:rPr>
          <w:rFonts w:hint="eastAsia"/>
        </w:rPr>
        <w:t>виду</w:t>
      </w:r>
      <w:r>
        <w:t></w:t>
      </w:r>
      <w:r>
        <w:rPr>
          <w:rFonts w:hint="eastAsia"/>
        </w:rPr>
        <w:t>соціальних</w:t>
      </w:r>
      <w:r>
        <w:t></w:t>
      </w:r>
      <w:r>
        <w:rPr>
          <w:rFonts w:hint="eastAsia"/>
        </w:rPr>
        <w:t>практик</w:t>
      </w:r>
      <w:r>
        <w:t></w:t>
      </w:r>
    </w:p>
    <w:p w:rsidR="009C3387" w:rsidRDefault="009C3387" w:rsidP="009C3387">
      <w:r>
        <w:rPr>
          <w:rFonts w:hint="eastAsia"/>
        </w:rPr>
        <w:t>Теоретичну</w:t>
      </w:r>
      <w:r>
        <w:t></w:t>
      </w:r>
      <w:r>
        <w:rPr>
          <w:rFonts w:hint="eastAsia"/>
        </w:rPr>
        <w:t>основу</w:t>
      </w:r>
      <w:r>
        <w:t></w:t>
      </w:r>
      <w:r>
        <w:rPr>
          <w:rFonts w:hint="eastAsia"/>
        </w:rPr>
        <w:t>концепції</w:t>
      </w:r>
      <w:r>
        <w:t></w:t>
      </w:r>
      <w:r>
        <w:rPr>
          <w:rFonts w:hint="eastAsia"/>
        </w:rPr>
        <w:t>складають</w:t>
      </w:r>
      <w:r>
        <w:t></w:t>
      </w:r>
      <w:r>
        <w:t></w:t>
      </w:r>
      <w:r>
        <w:t></w:t>
      </w:r>
      <w:r>
        <w:t></w:t>
      </w:r>
      <w:r>
        <w:t></w:t>
      </w:r>
      <w:r>
        <w:rPr>
          <w:rFonts w:hint="eastAsia"/>
        </w:rPr>
        <w:t>теорії</w:t>
      </w:r>
      <w:r>
        <w:t></w:t>
      </w:r>
      <w:r>
        <w:t></w:t>
      </w:r>
      <w:r>
        <w:rPr>
          <w:rFonts w:hint="eastAsia"/>
        </w:rPr>
        <w:t>що</w:t>
      </w:r>
      <w:r>
        <w:t></w:t>
      </w:r>
      <w:r>
        <w:rPr>
          <w:rFonts w:hint="eastAsia"/>
        </w:rPr>
        <w:t>дозволяють</w:t>
      </w:r>
    </w:p>
    <w:p w:rsidR="009C3387" w:rsidRDefault="009C3387" w:rsidP="009C3387">
      <w:r>
        <w:rPr>
          <w:rFonts w:hint="eastAsia"/>
        </w:rPr>
        <w:t>уникнути</w:t>
      </w:r>
      <w:r>
        <w:t></w:t>
      </w:r>
      <w:r>
        <w:rPr>
          <w:rFonts w:hint="eastAsia"/>
        </w:rPr>
        <w:t>дуалізму</w:t>
      </w:r>
      <w:r>
        <w:t></w:t>
      </w:r>
      <w:r>
        <w:rPr>
          <w:rFonts w:hint="eastAsia"/>
        </w:rPr>
        <w:t>макро</w:t>
      </w:r>
      <w:r>
        <w:t></w:t>
      </w:r>
      <w:r>
        <w:t></w:t>
      </w:r>
      <w:r>
        <w:rPr>
          <w:rFonts w:hint="eastAsia"/>
        </w:rPr>
        <w:t>та</w:t>
      </w:r>
      <w:r>
        <w:t></w:t>
      </w:r>
      <w:r>
        <w:rPr>
          <w:rFonts w:hint="eastAsia"/>
        </w:rPr>
        <w:t>мікрорівнів</w:t>
      </w:r>
      <w:r>
        <w:t></w:t>
      </w:r>
      <w:r>
        <w:t></w:t>
      </w:r>
      <w:r>
        <w:rPr>
          <w:rFonts w:hint="eastAsia"/>
        </w:rPr>
        <w:t>дії</w:t>
      </w:r>
      <w:r>
        <w:t></w:t>
      </w:r>
      <w:r>
        <w:rPr>
          <w:rFonts w:hint="eastAsia"/>
        </w:rPr>
        <w:t>та</w:t>
      </w:r>
      <w:r>
        <w:t></w:t>
      </w:r>
      <w:r>
        <w:rPr>
          <w:rFonts w:hint="eastAsia"/>
        </w:rPr>
        <w:t>структури</w:t>
      </w:r>
      <w:r>
        <w:t></w:t>
      </w:r>
      <w:r>
        <w:t></w:t>
      </w:r>
      <w:r>
        <w:rPr>
          <w:rFonts w:hint="eastAsia"/>
        </w:rPr>
        <w:t>об’єктивного</w:t>
      </w:r>
      <w:r>
        <w:t></w:t>
      </w:r>
      <w:r>
        <w:rPr>
          <w:rFonts w:hint="eastAsia"/>
        </w:rPr>
        <w:t>та</w:t>
      </w:r>
    </w:p>
    <w:p w:rsidR="009C3387" w:rsidRDefault="009C3387" w:rsidP="009C3387">
      <w:r>
        <w:rPr>
          <w:rFonts w:hint="eastAsia"/>
        </w:rPr>
        <w:t>суб’єктивного</w:t>
      </w:r>
      <w:r>
        <w:t></w:t>
      </w:r>
      <w:r>
        <w:rPr>
          <w:rFonts w:hint="eastAsia"/>
        </w:rPr>
        <w:t>в</w:t>
      </w:r>
      <w:r>
        <w:t></w:t>
      </w:r>
      <w:r>
        <w:rPr>
          <w:rFonts w:hint="eastAsia"/>
        </w:rPr>
        <w:t>концептуалізації</w:t>
      </w:r>
      <w:r>
        <w:t></w:t>
      </w:r>
      <w:r>
        <w:rPr>
          <w:rFonts w:hint="eastAsia"/>
        </w:rPr>
        <w:t>материнства</w:t>
      </w:r>
      <w:r>
        <w:t></w:t>
      </w:r>
      <w:r>
        <w:t></w:t>
      </w:r>
      <w:r>
        <w:rPr>
          <w:rFonts w:hint="eastAsia"/>
        </w:rPr>
        <w:t>структуралістський</w:t>
      </w:r>
    </w:p>
    <w:p w:rsidR="009C3387" w:rsidRDefault="009C3387" w:rsidP="009C3387">
      <w:r>
        <w:rPr>
          <w:rFonts w:hint="eastAsia"/>
        </w:rPr>
        <w:t>конструктивізм</w:t>
      </w:r>
      <w:r>
        <w:t></w:t>
      </w:r>
      <w:r>
        <w:rPr>
          <w:rFonts w:hint="eastAsia"/>
        </w:rPr>
        <w:t>П</w:t>
      </w:r>
      <w:r>
        <w:t></w:t>
      </w:r>
      <w:r>
        <w:t></w:t>
      </w:r>
      <w:r>
        <w:rPr>
          <w:rFonts w:hint="eastAsia"/>
        </w:rPr>
        <w:t>Бурдьє</w:t>
      </w:r>
      <w:r>
        <w:t></w:t>
      </w:r>
      <w:r>
        <w:t></w:t>
      </w:r>
      <w:r>
        <w:rPr>
          <w:rFonts w:hint="eastAsia"/>
        </w:rPr>
        <w:t>теорія</w:t>
      </w:r>
      <w:r>
        <w:t></w:t>
      </w:r>
      <w:r>
        <w:rPr>
          <w:rFonts w:hint="eastAsia"/>
        </w:rPr>
        <w:t>структурації</w:t>
      </w:r>
      <w:r>
        <w:t></w:t>
      </w:r>
      <w:r>
        <w:rPr>
          <w:rFonts w:hint="eastAsia"/>
        </w:rPr>
        <w:t>Е</w:t>
      </w:r>
      <w:r>
        <w:t></w:t>
      </w:r>
      <w:r>
        <w:t></w:t>
      </w:r>
      <w:r>
        <w:rPr>
          <w:rFonts w:hint="eastAsia"/>
        </w:rPr>
        <w:t>Ґіденса</w:t>
      </w:r>
      <w:r>
        <w:t></w:t>
      </w:r>
      <w:r>
        <w:t></w:t>
      </w:r>
      <w:r>
        <w:rPr>
          <w:rFonts w:hint="eastAsia"/>
        </w:rPr>
        <w:t>інтегрована</w:t>
      </w:r>
    </w:p>
    <w:p w:rsidR="009C3387" w:rsidRDefault="009C3387" w:rsidP="009C3387">
      <w:r>
        <w:rPr>
          <w:rFonts w:hint="eastAsia"/>
        </w:rPr>
        <w:t>соціологічна</w:t>
      </w:r>
      <w:r>
        <w:t></w:t>
      </w:r>
      <w:r>
        <w:rPr>
          <w:rFonts w:hint="eastAsia"/>
        </w:rPr>
        <w:t>теорія</w:t>
      </w:r>
      <w:r>
        <w:t></w:t>
      </w:r>
      <w:r>
        <w:rPr>
          <w:rFonts w:hint="eastAsia"/>
        </w:rPr>
        <w:t>Дж</w:t>
      </w:r>
      <w:r>
        <w:t></w:t>
      </w:r>
      <w:r>
        <w:t></w:t>
      </w:r>
      <w:r>
        <w:rPr>
          <w:rFonts w:hint="eastAsia"/>
        </w:rPr>
        <w:t>Рітцера</w:t>
      </w:r>
      <w:r>
        <w:t></w:t>
      </w:r>
      <w:r>
        <w:rPr>
          <w:rFonts w:hint="eastAsia"/>
        </w:rPr>
        <w:t>та</w:t>
      </w:r>
      <w:r>
        <w:t></w:t>
      </w:r>
      <w:r>
        <w:rPr>
          <w:rFonts w:hint="eastAsia"/>
        </w:rPr>
        <w:t>інші</w:t>
      </w:r>
      <w:r>
        <w:t></w:t>
      </w:r>
      <w:r>
        <w:t></w:t>
      </w:r>
      <w:r>
        <w:t></w:t>
      </w:r>
      <w:r>
        <w:t></w:t>
      </w:r>
      <w:r>
        <w:t></w:t>
      </w:r>
      <w:r>
        <w:t></w:t>
      </w:r>
      <w:r>
        <w:rPr>
          <w:rFonts w:hint="eastAsia"/>
        </w:rPr>
        <w:t>об’єднувальні</w:t>
      </w:r>
      <w:r>
        <w:t></w:t>
      </w:r>
      <w:r>
        <w:rPr>
          <w:rFonts w:hint="eastAsia"/>
        </w:rPr>
        <w:t>підходи</w:t>
      </w:r>
      <w:r>
        <w:t></w:t>
      </w:r>
      <w:r>
        <w:rPr>
          <w:rFonts w:hint="eastAsia"/>
        </w:rPr>
        <w:t>до</w:t>
      </w:r>
      <w:r>
        <w:t></w:t>
      </w:r>
      <w:r>
        <w:rPr>
          <w:rFonts w:hint="eastAsia"/>
        </w:rPr>
        <w:t>аналізу</w:t>
      </w:r>
    </w:p>
    <w:p w:rsidR="009C3387" w:rsidRDefault="009C3387" w:rsidP="009C3387">
      <w:r>
        <w:rPr>
          <w:rFonts w:hint="eastAsia"/>
        </w:rPr>
        <w:t>ґендерних</w:t>
      </w:r>
      <w:r>
        <w:t></w:t>
      </w:r>
      <w:r>
        <w:rPr>
          <w:rFonts w:hint="eastAsia"/>
        </w:rPr>
        <w:t>відносин</w:t>
      </w:r>
      <w:r>
        <w:t></w:t>
      </w:r>
      <w:r>
        <w:t></w:t>
      </w:r>
      <w:r>
        <w:rPr>
          <w:rFonts w:hint="eastAsia"/>
        </w:rPr>
        <w:t>Є</w:t>
      </w:r>
      <w:r>
        <w:t></w:t>
      </w:r>
      <w:r>
        <w:t></w:t>
      </w:r>
      <w:r>
        <w:rPr>
          <w:rFonts w:hint="eastAsia"/>
        </w:rPr>
        <w:t>Здравомислова</w:t>
      </w:r>
      <w:r>
        <w:t></w:t>
      </w:r>
      <w:r>
        <w:t></w:t>
      </w:r>
      <w:r>
        <w:rPr>
          <w:rFonts w:hint="eastAsia"/>
        </w:rPr>
        <w:t>Р</w:t>
      </w:r>
      <w:r>
        <w:t></w:t>
      </w:r>
      <w:r>
        <w:t></w:t>
      </w:r>
      <w:r>
        <w:rPr>
          <w:rFonts w:hint="eastAsia"/>
        </w:rPr>
        <w:t>Конел</w:t>
      </w:r>
      <w:r>
        <w:t></w:t>
      </w:r>
      <w:r>
        <w:t></w:t>
      </w:r>
      <w:r>
        <w:rPr>
          <w:rFonts w:hint="eastAsia"/>
        </w:rPr>
        <w:t>Б</w:t>
      </w:r>
      <w:r>
        <w:t></w:t>
      </w:r>
      <w:r>
        <w:t></w:t>
      </w:r>
      <w:r>
        <w:rPr>
          <w:rFonts w:hint="eastAsia"/>
        </w:rPr>
        <w:t>Пфау</w:t>
      </w:r>
      <w:r>
        <w:t></w:t>
      </w:r>
      <w:r>
        <w:rPr>
          <w:rFonts w:hint="eastAsia"/>
        </w:rPr>
        <w:t>Еффінґер</w:t>
      </w:r>
      <w:r>
        <w:t></w:t>
      </w:r>
      <w:r>
        <w:t></w:t>
      </w:r>
      <w:r>
        <w:rPr>
          <w:rFonts w:hint="eastAsia"/>
        </w:rPr>
        <w:t>Д</w:t>
      </w:r>
      <w:r>
        <w:t></w:t>
      </w:r>
      <w:r>
        <w:t></w:t>
      </w:r>
      <w:r>
        <w:rPr>
          <w:rFonts w:hint="eastAsia"/>
        </w:rPr>
        <w:t>Сміт</w:t>
      </w:r>
      <w:r>
        <w:t></w:t>
      </w:r>
    </w:p>
    <w:p w:rsidR="009C3387" w:rsidRDefault="009C3387" w:rsidP="009C3387">
      <w:r>
        <w:rPr>
          <w:rFonts w:hint="eastAsia"/>
        </w:rPr>
        <w:t>А</w:t>
      </w:r>
      <w:r>
        <w:t></w:t>
      </w:r>
      <w:r>
        <w:t></w:t>
      </w:r>
      <w:r>
        <w:rPr>
          <w:rFonts w:hint="eastAsia"/>
        </w:rPr>
        <w:t>Тьомкіна</w:t>
      </w:r>
      <w:r>
        <w:t></w:t>
      </w:r>
      <w:r>
        <w:t></w:t>
      </w:r>
      <w:r>
        <w:rPr>
          <w:rFonts w:hint="eastAsia"/>
        </w:rPr>
        <w:t>І</w:t>
      </w:r>
      <w:r>
        <w:t></w:t>
      </w:r>
      <w:r>
        <w:t></w:t>
      </w:r>
      <w:r>
        <w:rPr>
          <w:rFonts w:hint="eastAsia"/>
        </w:rPr>
        <w:t>Хірдман</w:t>
      </w:r>
      <w:r>
        <w:t></w:t>
      </w:r>
      <w:r>
        <w:t></w:t>
      </w:r>
      <w:r>
        <w:t></w:t>
      </w:r>
      <w:r>
        <w:rPr>
          <w:rFonts w:hint="eastAsia"/>
        </w:rPr>
        <w:t>що</w:t>
      </w:r>
      <w:r>
        <w:t></w:t>
      </w:r>
      <w:r>
        <w:rPr>
          <w:rFonts w:hint="eastAsia"/>
        </w:rPr>
        <w:t>поєднують</w:t>
      </w:r>
      <w:r>
        <w:t></w:t>
      </w:r>
      <w:r>
        <w:rPr>
          <w:rFonts w:hint="eastAsia"/>
        </w:rPr>
        <w:t>макро</w:t>
      </w:r>
      <w:r>
        <w:t></w:t>
      </w:r>
      <w:r>
        <w:t></w:t>
      </w:r>
      <w:r>
        <w:t></w:t>
      </w:r>
      <w:r>
        <w:rPr>
          <w:rFonts w:hint="eastAsia"/>
        </w:rPr>
        <w:t>структурні</w:t>
      </w:r>
      <w:r>
        <w:t></w:t>
      </w:r>
      <w:r>
        <w:t></w:t>
      </w:r>
      <w:r>
        <w:rPr>
          <w:rFonts w:hint="eastAsia"/>
        </w:rPr>
        <w:t>та</w:t>
      </w:r>
      <w:r>
        <w:t></w:t>
      </w:r>
      <w:r>
        <w:rPr>
          <w:rFonts w:hint="eastAsia"/>
        </w:rPr>
        <w:t>мікро</w:t>
      </w:r>
      <w:r>
        <w:t></w:t>
      </w:r>
    </w:p>
    <w:p w:rsidR="009C3387" w:rsidRDefault="009C3387" w:rsidP="009C3387">
      <w:r>
        <w:t></w:t>
      </w:r>
      <w:r>
        <w:rPr>
          <w:rFonts w:hint="eastAsia"/>
        </w:rPr>
        <w:t>діяльнісні</w:t>
      </w:r>
      <w:r>
        <w:t></w:t>
      </w:r>
      <w:r>
        <w:t></w:t>
      </w:r>
      <w:r>
        <w:rPr>
          <w:rFonts w:hint="eastAsia"/>
        </w:rPr>
        <w:t>аспекти</w:t>
      </w:r>
      <w:r>
        <w:t></w:t>
      </w:r>
      <w:r>
        <w:rPr>
          <w:rFonts w:hint="eastAsia"/>
        </w:rPr>
        <w:t>в</w:t>
      </w:r>
      <w:r>
        <w:t></w:t>
      </w:r>
      <w:r>
        <w:rPr>
          <w:rFonts w:hint="eastAsia"/>
        </w:rPr>
        <w:t>концептуалізації</w:t>
      </w:r>
      <w:r>
        <w:t></w:t>
      </w:r>
      <w:r>
        <w:rPr>
          <w:rFonts w:hint="eastAsia"/>
        </w:rPr>
        <w:t>цих</w:t>
      </w:r>
      <w:r>
        <w:t></w:t>
      </w:r>
      <w:r>
        <w:rPr>
          <w:rFonts w:hint="eastAsia"/>
        </w:rPr>
        <w:t>відносин</w:t>
      </w:r>
      <w:r>
        <w:t></w:t>
      </w:r>
      <w:r>
        <w:t></w:t>
      </w:r>
      <w:r>
        <w:t></w:t>
      </w:r>
      <w:r>
        <w:t></w:t>
      </w:r>
      <w:r>
        <w:t></w:t>
      </w:r>
      <w:r>
        <w:rPr>
          <w:rFonts w:hint="eastAsia"/>
        </w:rPr>
        <w:t>праці</w:t>
      </w:r>
      <w:r>
        <w:t></w:t>
      </w:r>
      <w:r>
        <w:rPr>
          <w:rFonts w:hint="eastAsia"/>
        </w:rPr>
        <w:t>феміністського</w:t>
      </w:r>
    </w:p>
    <w:p w:rsidR="009C3387" w:rsidRDefault="009C3387" w:rsidP="009C3387">
      <w:r>
        <w:rPr>
          <w:rFonts w:hint="eastAsia"/>
        </w:rPr>
        <w:t>спрямування</w:t>
      </w:r>
      <w:r>
        <w:t></w:t>
      </w:r>
      <w:r>
        <w:t></w:t>
      </w:r>
      <w:r>
        <w:rPr>
          <w:rFonts w:hint="eastAsia"/>
        </w:rPr>
        <w:t>що</w:t>
      </w:r>
      <w:r>
        <w:t></w:t>
      </w:r>
      <w:r>
        <w:rPr>
          <w:rFonts w:hint="eastAsia"/>
        </w:rPr>
        <w:t>сприяли</w:t>
      </w:r>
      <w:r>
        <w:t></w:t>
      </w:r>
      <w:r>
        <w:rPr>
          <w:rFonts w:hint="eastAsia"/>
        </w:rPr>
        <w:t>розрізненню</w:t>
      </w:r>
      <w:r>
        <w:t></w:t>
      </w:r>
      <w:r>
        <w:rPr>
          <w:rFonts w:hint="eastAsia"/>
        </w:rPr>
        <w:t>інституційного</w:t>
      </w:r>
      <w:r>
        <w:t></w:t>
      </w:r>
      <w:r>
        <w:t></w:t>
      </w:r>
      <w:r>
        <w:rPr>
          <w:rFonts w:hint="eastAsia"/>
        </w:rPr>
        <w:t>англ</w:t>
      </w:r>
      <w:r>
        <w:t></w:t>
      </w:r>
      <w:r>
        <w:t></w:t>
      </w:r>
      <w:r>
        <w:t></w:t>
      </w:r>
      <w:r>
        <w:t></w:t>
      </w:r>
      <w:r>
        <w:t></w:t>
      </w:r>
      <w:r>
        <w:t></w:t>
      </w:r>
      <w:r>
        <w:t></w:t>
      </w:r>
      <w:r>
        <w:t></w:t>
      </w:r>
      <w:r>
        <w:t></w:t>
      </w:r>
      <w:r>
        <w:t></w:t>
      </w:r>
      <w:r>
        <w:t></w:t>
      </w:r>
      <w:r>
        <w:t></w:t>
      </w:r>
      <w:r>
        <w:t></w:t>
      </w:r>
      <w:r>
        <w:t></w:t>
      </w:r>
      <w:r>
        <w:rPr>
          <w:rFonts w:hint="eastAsia"/>
        </w:rPr>
        <w:t>та</w:t>
      </w:r>
    </w:p>
    <w:p w:rsidR="009C3387" w:rsidRDefault="009C3387" w:rsidP="009C3387">
      <w:r>
        <w:rPr>
          <w:rFonts w:hint="eastAsia"/>
        </w:rPr>
        <w:t>діяльнісного</w:t>
      </w:r>
      <w:r>
        <w:t></w:t>
      </w:r>
      <w:r>
        <w:t></w:t>
      </w:r>
      <w:r>
        <w:t></w:t>
      </w:r>
      <w:r>
        <w:t></w:t>
      </w:r>
      <w:r>
        <w:t></w:t>
      </w:r>
      <w:r>
        <w:t></w:t>
      </w:r>
      <w:r>
        <w:t></w:t>
      </w:r>
      <w:r>
        <w:t></w:t>
      </w:r>
      <w:r>
        <w:t></w:t>
      </w:r>
      <w:r>
        <w:t></w:t>
      </w:r>
      <w:r>
        <w:t></w:t>
      </w:r>
      <w:r>
        <w:t></w:t>
      </w:r>
      <w:r>
        <w:t></w:t>
      </w:r>
      <w:r>
        <w:rPr>
          <w:rFonts w:hint="eastAsia"/>
        </w:rPr>
        <w:t>аспектів</w:t>
      </w:r>
      <w:r>
        <w:t></w:t>
      </w:r>
      <w:r>
        <w:rPr>
          <w:rFonts w:hint="eastAsia"/>
        </w:rPr>
        <w:t>материнства</w:t>
      </w:r>
      <w:r>
        <w:t></w:t>
      </w:r>
      <w:r>
        <w:t></w:t>
      </w:r>
      <w:r>
        <w:rPr>
          <w:rFonts w:hint="eastAsia"/>
        </w:rPr>
        <w:t>актуалізували</w:t>
      </w:r>
      <w:r>
        <w:t></w:t>
      </w:r>
      <w:r>
        <w:rPr>
          <w:rFonts w:hint="eastAsia"/>
        </w:rPr>
        <w:t>тему</w:t>
      </w:r>
    </w:p>
    <w:p w:rsidR="009C3387" w:rsidRDefault="009C3387" w:rsidP="009C3387">
      <w:r>
        <w:rPr>
          <w:rFonts w:hint="eastAsia"/>
        </w:rPr>
        <w:t>макроструктур</w:t>
      </w:r>
      <w:r>
        <w:t></w:t>
      </w:r>
      <w:r>
        <w:rPr>
          <w:rFonts w:hint="eastAsia"/>
        </w:rPr>
        <w:t>ґендерної</w:t>
      </w:r>
      <w:r>
        <w:t></w:t>
      </w:r>
      <w:r>
        <w:rPr>
          <w:rFonts w:hint="eastAsia"/>
        </w:rPr>
        <w:t>нерівності</w:t>
      </w:r>
      <w:r>
        <w:t></w:t>
      </w:r>
      <w:r>
        <w:t></w:t>
      </w:r>
      <w:r>
        <w:rPr>
          <w:rFonts w:hint="eastAsia"/>
        </w:rPr>
        <w:t>представлених</w:t>
      </w:r>
      <w:r>
        <w:t></w:t>
      </w:r>
      <w:r>
        <w:rPr>
          <w:rFonts w:hint="eastAsia"/>
        </w:rPr>
        <w:t>патріархатом</w:t>
      </w:r>
      <w:r>
        <w:t></w:t>
      </w:r>
      <w:r>
        <w:rPr>
          <w:rFonts w:hint="eastAsia"/>
        </w:rPr>
        <w:t>та</w:t>
      </w:r>
    </w:p>
    <w:p w:rsidR="009C3387" w:rsidRDefault="009C3387" w:rsidP="009C3387">
      <w:r>
        <w:rPr>
          <w:rFonts w:hint="eastAsia"/>
        </w:rPr>
        <w:t>відповідною</w:t>
      </w:r>
      <w:r>
        <w:t></w:t>
      </w:r>
      <w:r>
        <w:rPr>
          <w:rFonts w:hint="eastAsia"/>
        </w:rPr>
        <w:t>ідеологією</w:t>
      </w:r>
      <w:r>
        <w:t></w:t>
      </w:r>
      <w:r>
        <w:rPr>
          <w:rFonts w:hint="eastAsia"/>
        </w:rPr>
        <w:t>материнства</w:t>
      </w:r>
      <w:r>
        <w:t></w:t>
      </w:r>
      <w:r>
        <w:t></w:t>
      </w:r>
      <w:r>
        <w:rPr>
          <w:rFonts w:hint="eastAsia"/>
        </w:rPr>
        <w:t>Е</w:t>
      </w:r>
      <w:r>
        <w:t></w:t>
      </w:r>
      <w:r>
        <w:t></w:t>
      </w:r>
      <w:r>
        <w:rPr>
          <w:rFonts w:hint="eastAsia"/>
        </w:rPr>
        <w:t>Н</w:t>
      </w:r>
      <w:r>
        <w:t></w:t>
      </w:r>
      <w:r>
        <w:t></w:t>
      </w:r>
      <w:r>
        <w:rPr>
          <w:rFonts w:hint="eastAsia"/>
        </w:rPr>
        <w:t>Ґлен</w:t>
      </w:r>
      <w:r>
        <w:t></w:t>
      </w:r>
      <w:r>
        <w:t></w:t>
      </w:r>
      <w:r>
        <w:rPr>
          <w:rFonts w:hint="eastAsia"/>
        </w:rPr>
        <w:t>П</w:t>
      </w:r>
      <w:r>
        <w:t></w:t>
      </w:r>
      <w:r>
        <w:rPr>
          <w:rFonts w:hint="eastAsia"/>
        </w:rPr>
        <w:t>Г</w:t>
      </w:r>
      <w:r>
        <w:t></w:t>
      </w:r>
      <w:r>
        <w:t></w:t>
      </w:r>
      <w:r>
        <w:rPr>
          <w:rFonts w:hint="eastAsia"/>
        </w:rPr>
        <w:t>Колінз</w:t>
      </w:r>
      <w:r>
        <w:t></w:t>
      </w:r>
      <w:r>
        <w:t></w:t>
      </w:r>
      <w:r>
        <w:rPr>
          <w:rFonts w:hint="eastAsia"/>
        </w:rPr>
        <w:t>Е</w:t>
      </w:r>
      <w:r>
        <w:t></w:t>
      </w:r>
      <w:r>
        <w:t></w:t>
      </w:r>
      <w:r>
        <w:rPr>
          <w:rFonts w:hint="eastAsia"/>
        </w:rPr>
        <w:t>Оклі</w:t>
      </w:r>
      <w:r>
        <w:t></w:t>
      </w:r>
    </w:p>
    <w:p w:rsidR="009C3387" w:rsidRDefault="009C3387" w:rsidP="009C3387">
      <w:r>
        <w:rPr>
          <w:rFonts w:hint="eastAsia"/>
        </w:rPr>
        <w:t>С</w:t>
      </w:r>
      <w:r>
        <w:t></w:t>
      </w:r>
      <w:r>
        <w:t></w:t>
      </w:r>
      <w:r>
        <w:rPr>
          <w:rFonts w:hint="eastAsia"/>
        </w:rPr>
        <w:t>Радик</w:t>
      </w:r>
      <w:r>
        <w:t></w:t>
      </w:r>
      <w:r>
        <w:t></w:t>
      </w:r>
      <w:r>
        <w:rPr>
          <w:rFonts w:hint="eastAsia"/>
        </w:rPr>
        <w:t>А</w:t>
      </w:r>
      <w:r>
        <w:t></w:t>
      </w:r>
      <w:r>
        <w:t></w:t>
      </w:r>
      <w:r>
        <w:rPr>
          <w:rFonts w:hint="eastAsia"/>
        </w:rPr>
        <w:t>О’Райлі</w:t>
      </w:r>
      <w:r>
        <w:t></w:t>
      </w:r>
      <w:r>
        <w:t></w:t>
      </w:r>
      <w:r>
        <w:rPr>
          <w:rFonts w:hint="eastAsia"/>
        </w:rPr>
        <w:t>Е</w:t>
      </w:r>
      <w:r>
        <w:t></w:t>
      </w:r>
      <w:r>
        <w:t></w:t>
      </w:r>
      <w:r>
        <w:rPr>
          <w:rFonts w:hint="eastAsia"/>
        </w:rPr>
        <w:t>Рич</w:t>
      </w:r>
      <w:r>
        <w:t></w:t>
      </w:r>
      <w:r>
        <w:t></w:t>
      </w:r>
      <w:r>
        <w:rPr>
          <w:rFonts w:hint="eastAsia"/>
        </w:rPr>
        <w:t>С</w:t>
      </w:r>
      <w:r>
        <w:t></w:t>
      </w:r>
      <w:r>
        <w:t></w:t>
      </w:r>
      <w:r>
        <w:rPr>
          <w:rFonts w:hint="eastAsia"/>
        </w:rPr>
        <w:t>Файрстоун</w:t>
      </w:r>
      <w:r>
        <w:t></w:t>
      </w:r>
      <w:r>
        <w:t></w:t>
      </w:r>
      <w:r>
        <w:rPr>
          <w:rFonts w:hint="eastAsia"/>
        </w:rPr>
        <w:t>Б</w:t>
      </w:r>
      <w:r>
        <w:t></w:t>
      </w:r>
      <w:r>
        <w:t></w:t>
      </w:r>
      <w:r>
        <w:rPr>
          <w:rFonts w:hint="eastAsia"/>
        </w:rPr>
        <w:t>Фрідан</w:t>
      </w:r>
      <w:r>
        <w:t></w:t>
      </w:r>
      <w:r>
        <w:t></w:t>
      </w:r>
      <w:r>
        <w:rPr>
          <w:rFonts w:hint="eastAsia"/>
        </w:rPr>
        <w:t>Ш</w:t>
      </w:r>
      <w:r>
        <w:t></w:t>
      </w:r>
      <w:r>
        <w:t></w:t>
      </w:r>
      <w:r>
        <w:rPr>
          <w:rFonts w:hint="eastAsia"/>
        </w:rPr>
        <w:t>Гейз</w:t>
      </w:r>
      <w:r>
        <w:t></w:t>
      </w:r>
      <w:r>
        <w:rPr>
          <w:rFonts w:hint="eastAsia"/>
        </w:rPr>
        <w:t>та</w:t>
      </w:r>
      <w:r>
        <w:t></w:t>
      </w:r>
      <w:r>
        <w:rPr>
          <w:rFonts w:hint="eastAsia"/>
        </w:rPr>
        <w:t>інші</w:t>
      </w:r>
      <w:r>
        <w:t></w:t>
      </w:r>
      <w:r>
        <w:t></w:t>
      </w:r>
    </w:p>
    <w:p w:rsidR="009C3387" w:rsidRDefault="009C3387" w:rsidP="009C3387">
      <w:r>
        <w:t></w:t>
      </w:r>
      <w:r>
        <w:t></w:t>
      </w:r>
      <w:r>
        <w:t></w:t>
      </w:r>
      <w:r>
        <w:rPr>
          <w:rFonts w:hint="eastAsia"/>
        </w:rPr>
        <w:t>теоретичні</w:t>
      </w:r>
      <w:r>
        <w:t></w:t>
      </w:r>
      <w:r>
        <w:rPr>
          <w:rFonts w:hint="eastAsia"/>
        </w:rPr>
        <w:t>розробки</w:t>
      </w:r>
      <w:r>
        <w:t></w:t>
      </w:r>
      <w:r>
        <w:rPr>
          <w:rFonts w:hint="eastAsia"/>
        </w:rPr>
        <w:t>з</w:t>
      </w:r>
      <w:r>
        <w:t></w:t>
      </w:r>
      <w:r>
        <w:rPr>
          <w:rFonts w:hint="eastAsia"/>
        </w:rPr>
        <w:t>концептуалізації</w:t>
      </w:r>
      <w:r>
        <w:t></w:t>
      </w:r>
      <w:r>
        <w:rPr>
          <w:rFonts w:hint="eastAsia"/>
        </w:rPr>
        <w:t>турботи</w:t>
      </w:r>
      <w:r>
        <w:t></w:t>
      </w:r>
      <w:r>
        <w:t></w:t>
      </w:r>
      <w:r>
        <w:rPr>
          <w:rFonts w:hint="eastAsia"/>
        </w:rPr>
        <w:t>піклування</w:t>
      </w:r>
      <w:r>
        <w:t></w:t>
      </w:r>
      <w:r>
        <w:t></w:t>
      </w:r>
      <w:r>
        <w:rPr>
          <w:rFonts w:hint="eastAsia"/>
        </w:rPr>
        <w:t>як</w:t>
      </w:r>
    </w:p>
    <w:p w:rsidR="009C3387" w:rsidRDefault="009C3387" w:rsidP="009C3387">
      <w:r>
        <w:rPr>
          <w:rFonts w:hint="eastAsia"/>
        </w:rPr>
        <w:t>особливого</w:t>
      </w:r>
      <w:r>
        <w:t></w:t>
      </w:r>
      <w:r>
        <w:rPr>
          <w:rFonts w:hint="eastAsia"/>
        </w:rPr>
        <w:t>типу</w:t>
      </w:r>
      <w:r>
        <w:t></w:t>
      </w:r>
      <w:r>
        <w:rPr>
          <w:rFonts w:hint="eastAsia"/>
        </w:rPr>
        <w:t>соціальних</w:t>
      </w:r>
      <w:r>
        <w:t></w:t>
      </w:r>
      <w:r>
        <w:rPr>
          <w:rFonts w:hint="eastAsia"/>
        </w:rPr>
        <w:t>відносин</w:t>
      </w:r>
      <w:r>
        <w:t></w:t>
      </w:r>
      <w:r>
        <w:rPr>
          <w:rFonts w:hint="eastAsia"/>
        </w:rPr>
        <w:t>та</w:t>
      </w:r>
      <w:r>
        <w:t></w:t>
      </w:r>
      <w:r>
        <w:rPr>
          <w:rFonts w:hint="eastAsia"/>
        </w:rPr>
        <w:t>практик</w:t>
      </w:r>
      <w:r>
        <w:t></w:t>
      </w:r>
      <w:r>
        <w:t></w:t>
      </w:r>
      <w:r>
        <w:rPr>
          <w:rFonts w:hint="eastAsia"/>
        </w:rPr>
        <w:t>С</w:t>
      </w:r>
      <w:r>
        <w:t></w:t>
      </w:r>
      <w:r>
        <w:t></w:t>
      </w:r>
      <w:r>
        <w:rPr>
          <w:rFonts w:hint="eastAsia"/>
        </w:rPr>
        <w:t>Радик</w:t>
      </w:r>
      <w:r>
        <w:t></w:t>
      </w:r>
      <w:r>
        <w:t></w:t>
      </w:r>
      <w:r>
        <w:t></w:t>
      </w:r>
      <w:r>
        <w:t></w:t>
      </w:r>
      <w:r>
        <w:t></w:t>
      </w:r>
      <w:r>
        <w:rPr>
          <w:rFonts w:hint="eastAsia"/>
        </w:rPr>
        <w:t>Севенгюсен</w:t>
      </w:r>
      <w:r>
        <w:t></w:t>
      </w:r>
    </w:p>
    <w:p w:rsidR="009C3387" w:rsidRDefault="009C3387" w:rsidP="009C3387">
      <w:r>
        <w:rPr>
          <w:rFonts w:hint="eastAsia"/>
        </w:rPr>
        <w:t>Дж</w:t>
      </w:r>
      <w:r>
        <w:t></w:t>
      </w:r>
      <w:r>
        <w:t></w:t>
      </w:r>
      <w:r>
        <w:rPr>
          <w:rFonts w:hint="eastAsia"/>
        </w:rPr>
        <w:t>Тронто</w:t>
      </w:r>
      <w:r>
        <w:t></w:t>
      </w:r>
      <w:r>
        <w:t></w:t>
      </w:r>
      <w:r>
        <w:rPr>
          <w:rFonts w:hint="eastAsia"/>
        </w:rPr>
        <w:t>В</w:t>
      </w:r>
      <w:r>
        <w:t></w:t>
      </w:r>
      <w:r>
        <w:t></w:t>
      </w:r>
      <w:r>
        <w:rPr>
          <w:rFonts w:hint="eastAsia"/>
        </w:rPr>
        <w:t>Гелд</w:t>
      </w:r>
      <w:r>
        <w:t></w:t>
      </w:r>
      <w:r>
        <w:t></w:t>
      </w:r>
      <w:r>
        <w:rPr>
          <w:rFonts w:hint="eastAsia"/>
        </w:rPr>
        <w:t>Е</w:t>
      </w:r>
      <w:r>
        <w:t></w:t>
      </w:r>
      <w:r>
        <w:t></w:t>
      </w:r>
      <w:r>
        <w:rPr>
          <w:rFonts w:hint="eastAsia"/>
        </w:rPr>
        <w:t>Гохшильд</w:t>
      </w:r>
      <w:r>
        <w:t></w:t>
      </w:r>
      <w:r>
        <w:t></w:t>
      </w:r>
      <w:r>
        <w:t></w:t>
      </w:r>
      <w:r>
        <w:t></w:t>
      </w:r>
      <w:r>
        <w:t></w:t>
      </w:r>
      <w:r>
        <w:t></w:t>
      </w:r>
      <w:r>
        <w:rPr>
          <w:rFonts w:hint="eastAsia"/>
        </w:rPr>
        <w:t>дослідження</w:t>
      </w:r>
      <w:r>
        <w:t></w:t>
      </w:r>
      <w:r>
        <w:rPr>
          <w:rFonts w:hint="eastAsia"/>
        </w:rPr>
        <w:t>ґендерованого</w:t>
      </w:r>
      <w:r>
        <w:t></w:t>
      </w:r>
      <w:r>
        <w:rPr>
          <w:rFonts w:hint="eastAsia"/>
        </w:rPr>
        <w:t>характеру</w:t>
      </w:r>
    </w:p>
    <w:p w:rsidR="009C3387" w:rsidRDefault="009C3387" w:rsidP="009C3387">
      <w:r>
        <w:rPr>
          <w:rFonts w:hint="eastAsia"/>
        </w:rPr>
        <w:t>часу</w:t>
      </w:r>
      <w:r>
        <w:t></w:t>
      </w:r>
      <w:r>
        <w:t></w:t>
      </w:r>
      <w:r>
        <w:rPr>
          <w:rFonts w:hint="eastAsia"/>
        </w:rPr>
        <w:t>простору</w:t>
      </w:r>
      <w:r>
        <w:t></w:t>
      </w:r>
      <w:r>
        <w:rPr>
          <w:rFonts w:hint="eastAsia"/>
        </w:rPr>
        <w:t>та</w:t>
      </w:r>
      <w:r>
        <w:t></w:t>
      </w:r>
      <w:r>
        <w:rPr>
          <w:rFonts w:hint="eastAsia"/>
        </w:rPr>
        <w:t>повсякденної</w:t>
      </w:r>
      <w:r>
        <w:t></w:t>
      </w:r>
      <w:r>
        <w:rPr>
          <w:rFonts w:hint="eastAsia"/>
        </w:rPr>
        <w:t>мобільності</w:t>
      </w:r>
      <w:r>
        <w:t></w:t>
      </w:r>
      <w:r>
        <w:t></w:t>
      </w:r>
      <w:r>
        <w:rPr>
          <w:rFonts w:hint="eastAsia"/>
        </w:rPr>
        <w:t>В</w:t>
      </w:r>
      <w:r>
        <w:t></w:t>
      </w:r>
      <w:r>
        <w:t></w:t>
      </w:r>
      <w:r>
        <w:rPr>
          <w:rFonts w:hint="eastAsia"/>
        </w:rPr>
        <w:t>Брайсон</w:t>
      </w:r>
      <w:r>
        <w:t></w:t>
      </w:r>
      <w:r>
        <w:t></w:t>
      </w:r>
      <w:r>
        <w:rPr>
          <w:rFonts w:hint="eastAsia"/>
        </w:rPr>
        <w:t>К</w:t>
      </w:r>
      <w:r>
        <w:t></w:t>
      </w:r>
      <w:r>
        <w:t></w:t>
      </w:r>
      <w:r>
        <w:rPr>
          <w:rFonts w:hint="eastAsia"/>
        </w:rPr>
        <w:t>Дейлі</w:t>
      </w:r>
      <w:r>
        <w:t></w:t>
      </w:r>
    </w:p>
    <w:p w:rsidR="009C3387" w:rsidRDefault="009C3387" w:rsidP="009C3387">
      <w:r>
        <w:rPr>
          <w:rFonts w:hint="eastAsia"/>
        </w:rPr>
        <w:t>Л</w:t>
      </w:r>
      <w:r>
        <w:t></w:t>
      </w:r>
      <w:r>
        <w:t></w:t>
      </w:r>
      <w:r>
        <w:rPr>
          <w:rFonts w:hint="eastAsia"/>
        </w:rPr>
        <w:t>МакДоуел</w:t>
      </w:r>
      <w:r>
        <w:t></w:t>
      </w:r>
      <w:r>
        <w:t></w:t>
      </w:r>
      <w:r>
        <w:rPr>
          <w:rFonts w:hint="eastAsia"/>
        </w:rPr>
        <w:t>Ґ</w:t>
      </w:r>
      <w:r>
        <w:t></w:t>
      </w:r>
      <w:r>
        <w:t></w:t>
      </w:r>
      <w:r>
        <w:rPr>
          <w:rFonts w:hint="eastAsia"/>
        </w:rPr>
        <w:t>Роуз</w:t>
      </w:r>
      <w:r>
        <w:t></w:t>
      </w:r>
      <w:r>
        <w:rPr>
          <w:rFonts w:hint="eastAsia"/>
        </w:rPr>
        <w:t>та</w:t>
      </w:r>
      <w:r>
        <w:t></w:t>
      </w:r>
      <w:r>
        <w:rPr>
          <w:rFonts w:hint="eastAsia"/>
        </w:rPr>
        <w:t>інші</w:t>
      </w:r>
      <w:r>
        <w:t></w:t>
      </w:r>
      <w:r>
        <w:t></w:t>
      </w:r>
      <w:r>
        <w:t></w:t>
      </w:r>
      <w:r>
        <w:rPr>
          <w:rFonts w:hint="eastAsia"/>
        </w:rPr>
        <w:t>темпорально</w:t>
      </w:r>
      <w:r>
        <w:t></w:t>
      </w:r>
      <w:r>
        <w:rPr>
          <w:rFonts w:hint="eastAsia"/>
        </w:rPr>
        <w:t>просторових</w:t>
      </w:r>
      <w:r>
        <w:t></w:t>
      </w:r>
      <w:r>
        <w:rPr>
          <w:rFonts w:hint="eastAsia"/>
        </w:rPr>
        <w:t>вимірів</w:t>
      </w:r>
      <w:r>
        <w:t></w:t>
      </w:r>
      <w:r>
        <w:rPr>
          <w:rFonts w:hint="eastAsia"/>
        </w:rPr>
        <w:t>сімейної</w:t>
      </w:r>
    </w:p>
    <w:p w:rsidR="009C3387" w:rsidRDefault="009C3387" w:rsidP="009C3387">
      <w:r>
        <w:rPr>
          <w:rFonts w:hint="eastAsia"/>
        </w:rPr>
        <w:t>повсякденності</w:t>
      </w:r>
      <w:r>
        <w:t></w:t>
      </w:r>
      <w:r>
        <w:rPr>
          <w:rFonts w:hint="eastAsia"/>
        </w:rPr>
        <w:t>та</w:t>
      </w:r>
      <w:r>
        <w:t></w:t>
      </w:r>
      <w:r>
        <w:rPr>
          <w:rFonts w:hint="eastAsia"/>
        </w:rPr>
        <w:t>піклування</w:t>
      </w:r>
      <w:r>
        <w:t></w:t>
      </w:r>
      <w:r>
        <w:t></w:t>
      </w:r>
      <w:r>
        <w:rPr>
          <w:rFonts w:hint="eastAsia"/>
        </w:rPr>
        <w:t>С</w:t>
      </w:r>
      <w:r>
        <w:t></w:t>
      </w:r>
      <w:r>
        <w:t></w:t>
      </w:r>
      <w:r>
        <w:rPr>
          <w:rFonts w:hint="eastAsia"/>
        </w:rPr>
        <w:t>Боулбі</w:t>
      </w:r>
      <w:r>
        <w:t></w:t>
      </w:r>
      <w:r>
        <w:t></w:t>
      </w:r>
      <w:r>
        <w:t></w:t>
      </w:r>
      <w:r>
        <w:t></w:t>
      </w:r>
      <w:r>
        <w:t></w:t>
      </w:r>
      <w:r>
        <w:rPr>
          <w:rFonts w:hint="eastAsia"/>
        </w:rPr>
        <w:t>Ґреґорі</w:t>
      </w:r>
      <w:r>
        <w:t></w:t>
      </w:r>
      <w:r>
        <w:t></w:t>
      </w:r>
      <w:r>
        <w:rPr>
          <w:rFonts w:hint="eastAsia"/>
        </w:rPr>
        <w:t>І</w:t>
      </w:r>
      <w:r>
        <w:t></w:t>
      </w:r>
      <w:r>
        <w:t></w:t>
      </w:r>
      <w:r>
        <w:rPr>
          <w:rFonts w:hint="eastAsia"/>
        </w:rPr>
        <w:t>Мак</w:t>
      </w:r>
      <w:r>
        <w:t></w:t>
      </w:r>
      <w:r>
        <w:rPr>
          <w:rFonts w:hint="eastAsia"/>
        </w:rPr>
        <w:t>Ферсон</w:t>
      </w:r>
      <w:r>
        <w:t></w:t>
      </w:r>
    </w:p>
    <w:p w:rsidR="009C3387" w:rsidRDefault="009C3387" w:rsidP="009C3387">
      <w:r>
        <w:rPr>
          <w:rFonts w:hint="eastAsia"/>
        </w:rPr>
        <w:t>К</w:t>
      </w:r>
      <w:r>
        <w:t></w:t>
      </w:r>
      <w:r>
        <w:t></w:t>
      </w:r>
      <w:r>
        <w:rPr>
          <w:rFonts w:hint="eastAsia"/>
        </w:rPr>
        <w:t>Мілліґан</w:t>
      </w:r>
      <w:r>
        <w:t></w:t>
      </w:r>
      <w:r>
        <w:t></w:t>
      </w:r>
      <w:r>
        <w:rPr>
          <w:rFonts w:hint="eastAsia"/>
        </w:rPr>
        <w:t>Д</w:t>
      </w:r>
      <w:r>
        <w:t></w:t>
      </w:r>
      <w:r>
        <w:t></w:t>
      </w:r>
      <w:r>
        <w:rPr>
          <w:rFonts w:hint="eastAsia"/>
        </w:rPr>
        <w:t>Созертон</w:t>
      </w:r>
      <w:r>
        <w:t></w:t>
      </w:r>
      <w:r>
        <w:t></w:t>
      </w:r>
      <w:r>
        <w:rPr>
          <w:rFonts w:hint="eastAsia"/>
        </w:rPr>
        <w:t>Г</w:t>
      </w:r>
      <w:r>
        <w:t></w:t>
      </w:r>
      <w:r>
        <w:t></w:t>
      </w:r>
      <w:r>
        <w:rPr>
          <w:rFonts w:hint="eastAsia"/>
        </w:rPr>
        <w:t>Ярвіс</w:t>
      </w:r>
      <w:r>
        <w:t></w:t>
      </w:r>
      <w:r>
        <w:rPr>
          <w:rFonts w:hint="eastAsia"/>
        </w:rPr>
        <w:t>та</w:t>
      </w:r>
      <w:r>
        <w:t></w:t>
      </w:r>
      <w:r>
        <w:rPr>
          <w:rFonts w:hint="eastAsia"/>
        </w:rPr>
        <w:t>інші</w:t>
      </w:r>
      <w:r>
        <w:t></w:t>
      </w:r>
      <w:r>
        <w:t></w:t>
      </w:r>
    </w:p>
    <w:p w:rsidR="009C3387" w:rsidRDefault="009C3387" w:rsidP="009C3387">
      <w:r>
        <w:rPr>
          <w:rFonts w:hint="eastAsia"/>
        </w:rPr>
        <w:t>Методи</w:t>
      </w:r>
      <w:r>
        <w:t></w:t>
      </w:r>
      <w:r>
        <w:rPr>
          <w:rFonts w:hint="eastAsia"/>
        </w:rPr>
        <w:t>дослідження</w:t>
      </w:r>
      <w:r>
        <w:t></w:t>
      </w:r>
      <w:r>
        <w:rPr>
          <w:rFonts w:hint="eastAsia"/>
        </w:rPr>
        <w:t>обумовлені</w:t>
      </w:r>
      <w:r>
        <w:t></w:t>
      </w:r>
      <w:r>
        <w:rPr>
          <w:rFonts w:hint="eastAsia"/>
        </w:rPr>
        <w:t>дослідницькими</w:t>
      </w:r>
      <w:r>
        <w:t></w:t>
      </w:r>
      <w:r>
        <w:rPr>
          <w:rFonts w:hint="eastAsia"/>
        </w:rPr>
        <w:t>завданнями</w:t>
      </w:r>
      <w:r>
        <w:t></w:t>
      </w:r>
      <w:r>
        <w:t></w:t>
      </w:r>
      <w:r>
        <w:rPr>
          <w:rFonts w:hint="eastAsia"/>
        </w:rPr>
        <w:t>Серед</w:t>
      </w:r>
    </w:p>
    <w:p w:rsidR="009C3387" w:rsidRDefault="009C3387" w:rsidP="009C3387">
      <w:r>
        <w:rPr>
          <w:rFonts w:hint="eastAsia"/>
        </w:rPr>
        <w:t>теоретичних</w:t>
      </w:r>
      <w:r>
        <w:t></w:t>
      </w:r>
      <w:r>
        <w:rPr>
          <w:rFonts w:hint="eastAsia"/>
        </w:rPr>
        <w:t>методів</w:t>
      </w:r>
      <w:r>
        <w:t></w:t>
      </w:r>
      <w:r>
        <w:rPr>
          <w:rFonts w:hint="eastAsia"/>
        </w:rPr>
        <w:t>використано</w:t>
      </w:r>
      <w:r>
        <w:t></w:t>
      </w:r>
      <w:r>
        <w:rPr>
          <w:rFonts w:hint="eastAsia"/>
        </w:rPr>
        <w:t>дедуктивний</w:t>
      </w:r>
      <w:r>
        <w:t></w:t>
      </w:r>
      <w:r>
        <w:t></w:t>
      </w:r>
      <w:r>
        <w:rPr>
          <w:rFonts w:hint="eastAsia"/>
        </w:rPr>
        <w:t>критичний</w:t>
      </w:r>
      <w:r>
        <w:t></w:t>
      </w:r>
      <w:r>
        <w:t></w:t>
      </w:r>
      <w:r>
        <w:rPr>
          <w:rFonts w:hint="eastAsia"/>
        </w:rPr>
        <w:t>аналітичний</w:t>
      </w:r>
      <w:r>
        <w:t></w:t>
      </w:r>
    </w:p>
    <w:p w:rsidR="009C3387" w:rsidRDefault="009C3387" w:rsidP="009C3387">
      <w:r>
        <w:rPr>
          <w:rFonts w:hint="eastAsia"/>
        </w:rPr>
        <w:t>порівняльний</w:t>
      </w:r>
      <w:r>
        <w:t></w:t>
      </w:r>
      <w:r>
        <w:t></w:t>
      </w:r>
      <w:r>
        <w:rPr>
          <w:rFonts w:hint="eastAsia"/>
        </w:rPr>
        <w:t>конкретно</w:t>
      </w:r>
      <w:r>
        <w:t></w:t>
      </w:r>
      <w:r>
        <w:rPr>
          <w:rFonts w:hint="eastAsia"/>
        </w:rPr>
        <w:t>історичний</w:t>
      </w:r>
      <w:r>
        <w:t></w:t>
      </w:r>
      <w:r>
        <w:rPr>
          <w:rFonts w:hint="eastAsia"/>
        </w:rPr>
        <w:t>методи</w:t>
      </w:r>
      <w:r>
        <w:t></w:t>
      </w:r>
      <w:r>
        <w:rPr>
          <w:rFonts w:hint="eastAsia"/>
        </w:rPr>
        <w:t>та</w:t>
      </w:r>
      <w:r>
        <w:t></w:t>
      </w:r>
      <w:r>
        <w:rPr>
          <w:rFonts w:hint="eastAsia"/>
        </w:rPr>
        <w:t>метод</w:t>
      </w:r>
      <w:r>
        <w:t></w:t>
      </w:r>
      <w:r>
        <w:rPr>
          <w:rFonts w:hint="eastAsia"/>
        </w:rPr>
        <w:t>типологізації</w:t>
      </w:r>
      <w:r>
        <w:t></w:t>
      </w:r>
      <w:r>
        <w:t></w:t>
      </w:r>
      <w:r>
        <w:rPr>
          <w:rFonts w:hint="eastAsia"/>
        </w:rPr>
        <w:t>Загальна</w:t>
      </w:r>
    </w:p>
    <w:p w:rsidR="009C3387" w:rsidRDefault="009C3387" w:rsidP="009C3387">
      <w:r>
        <w:rPr>
          <w:rFonts w:hint="eastAsia"/>
        </w:rPr>
        <w:t>стратегія</w:t>
      </w:r>
      <w:r>
        <w:t></w:t>
      </w:r>
      <w:r>
        <w:rPr>
          <w:rFonts w:hint="eastAsia"/>
        </w:rPr>
        <w:t>дослідження</w:t>
      </w:r>
      <w:r>
        <w:t></w:t>
      </w:r>
      <w:r>
        <w:rPr>
          <w:rFonts w:hint="eastAsia"/>
        </w:rPr>
        <w:t>спирається</w:t>
      </w:r>
      <w:r>
        <w:t></w:t>
      </w:r>
      <w:r>
        <w:rPr>
          <w:rFonts w:hint="eastAsia"/>
        </w:rPr>
        <w:t>на</w:t>
      </w:r>
      <w:r>
        <w:t></w:t>
      </w:r>
      <w:r>
        <w:rPr>
          <w:rFonts w:hint="eastAsia"/>
        </w:rPr>
        <w:t>дедуктивний</w:t>
      </w:r>
      <w:r>
        <w:t></w:t>
      </w:r>
      <w:r>
        <w:rPr>
          <w:rFonts w:hint="eastAsia"/>
        </w:rPr>
        <w:t>метод</w:t>
      </w:r>
      <w:r>
        <w:t></w:t>
      </w:r>
      <w:r>
        <w:t></w:t>
      </w:r>
      <w:r>
        <w:rPr>
          <w:rFonts w:hint="eastAsia"/>
        </w:rPr>
        <w:t>що</w:t>
      </w:r>
      <w:r>
        <w:t></w:t>
      </w:r>
      <w:r>
        <w:rPr>
          <w:rFonts w:hint="eastAsia"/>
        </w:rPr>
        <w:t>передбачає</w:t>
      </w:r>
      <w:r>
        <w:t></w:t>
      </w:r>
      <w:r>
        <w:rPr>
          <w:rFonts w:hint="eastAsia"/>
        </w:rPr>
        <w:t>рух</w:t>
      </w:r>
    </w:p>
    <w:p w:rsidR="009C3387" w:rsidRDefault="009C3387" w:rsidP="009C3387">
      <w:r>
        <w:rPr>
          <w:rFonts w:hint="eastAsia"/>
        </w:rPr>
        <w:t>від</w:t>
      </w:r>
      <w:r>
        <w:t></w:t>
      </w:r>
      <w:r>
        <w:rPr>
          <w:rFonts w:hint="eastAsia"/>
        </w:rPr>
        <w:t>концептуальних</w:t>
      </w:r>
      <w:r>
        <w:t></w:t>
      </w:r>
      <w:r>
        <w:t></w:t>
      </w:r>
      <w:r>
        <w:rPr>
          <w:rFonts w:hint="eastAsia"/>
        </w:rPr>
        <w:t>теоретичних</w:t>
      </w:r>
      <w:r>
        <w:t></w:t>
      </w:r>
      <w:r>
        <w:t></w:t>
      </w:r>
      <w:r>
        <w:rPr>
          <w:rFonts w:hint="eastAsia"/>
        </w:rPr>
        <w:t>положень</w:t>
      </w:r>
      <w:r>
        <w:t></w:t>
      </w:r>
      <w:r>
        <w:rPr>
          <w:rFonts w:hint="eastAsia"/>
        </w:rPr>
        <w:t>до</w:t>
      </w:r>
      <w:r>
        <w:t></w:t>
      </w:r>
      <w:r>
        <w:rPr>
          <w:rFonts w:hint="eastAsia"/>
        </w:rPr>
        <w:t>їх</w:t>
      </w:r>
      <w:r>
        <w:t></w:t>
      </w:r>
      <w:r>
        <w:rPr>
          <w:rFonts w:hint="eastAsia"/>
        </w:rPr>
        <w:t>емпіричної</w:t>
      </w:r>
      <w:r>
        <w:t></w:t>
      </w:r>
      <w:r>
        <w:rPr>
          <w:rFonts w:hint="eastAsia"/>
        </w:rPr>
        <w:t>перевірки</w:t>
      </w:r>
      <w:r>
        <w:t></w:t>
      </w:r>
    </w:p>
    <w:p w:rsidR="009C3387" w:rsidRDefault="009C3387" w:rsidP="009C3387">
      <w:r>
        <w:rPr>
          <w:rFonts w:hint="eastAsia"/>
        </w:rPr>
        <w:t>Критичний</w:t>
      </w:r>
      <w:r>
        <w:t></w:t>
      </w:r>
      <w:r>
        <w:rPr>
          <w:rFonts w:hint="eastAsia"/>
        </w:rPr>
        <w:t>та</w:t>
      </w:r>
      <w:r>
        <w:t></w:t>
      </w:r>
      <w:r>
        <w:rPr>
          <w:rFonts w:hint="eastAsia"/>
        </w:rPr>
        <w:t>аналітичний</w:t>
      </w:r>
      <w:r>
        <w:t></w:t>
      </w:r>
      <w:r>
        <w:rPr>
          <w:rFonts w:hint="eastAsia"/>
        </w:rPr>
        <w:t>методи</w:t>
      </w:r>
      <w:r>
        <w:t></w:t>
      </w:r>
      <w:r>
        <w:rPr>
          <w:rFonts w:hint="eastAsia"/>
        </w:rPr>
        <w:t>використано</w:t>
      </w:r>
      <w:r>
        <w:t></w:t>
      </w:r>
      <w:r>
        <w:rPr>
          <w:rFonts w:hint="eastAsia"/>
        </w:rPr>
        <w:t>для</w:t>
      </w:r>
      <w:r>
        <w:t></w:t>
      </w:r>
      <w:r>
        <w:rPr>
          <w:rFonts w:hint="eastAsia"/>
        </w:rPr>
        <w:t>систематизації</w:t>
      </w:r>
    </w:p>
    <w:p w:rsidR="009C3387" w:rsidRDefault="009C3387" w:rsidP="009C3387">
      <w:r>
        <w:rPr>
          <w:rFonts w:hint="eastAsia"/>
        </w:rPr>
        <w:t>теоретичних</w:t>
      </w:r>
      <w:r>
        <w:t></w:t>
      </w:r>
      <w:r>
        <w:rPr>
          <w:rFonts w:hint="eastAsia"/>
        </w:rPr>
        <w:t>підходів</w:t>
      </w:r>
      <w:r>
        <w:t></w:t>
      </w:r>
      <w:r>
        <w:rPr>
          <w:rFonts w:hint="eastAsia"/>
        </w:rPr>
        <w:t>до</w:t>
      </w:r>
      <w:r>
        <w:t></w:t>
      </w:r>
      <w:r>
        <w:rPr>
          <w:rFonts w:hint="eastAsia"/>
        </w:rPr>
        <w:t>вивчення</w:t>
      </w:r>
      <w:r>
        <w:t></w:t>
      </w:r>
      <w:r>
        <w:rPr>
          <w:rFonts w:hint="eastAsia"/>
        </w:rPr>
        <w:t>материнства</w:t>
      </w:r>
      <w:r>
        <w:t></w:t>
      </w:r>
      <w:r>
        <w:rPr>
          <w:rFonts w:hint="eastAsia"/>
        </w:rPr>
        <w:t>та</w:t>
      </w:r>
      <w:r>
        <w:t></w:t>
      </w:r>
      <w:r>
        <w:rPr>
          <w:rFonts w:hint="eastAsia"/>
        </w:rPr>
        <w:t>виявлення</w:t>
      </w:r>
      <w:r>
        <w:t></w:t>
      </w:r>
      <w:r>
        <w:rPr>
          <w:rFonts w:hint="eastAsia"/>
        </w:rPr>
        <w:t>їх</w:t>
      </w:r>
      <w:r>
        <w:t></w:t>
      </w:r>
      <w:r>
        <w:rPr>
          <w:rFonts w:hint="eastAsia"/>
        </w:rPr>
        <w:t>пізнавальних</w:t>
      </w:r>
    </w:p>
    <w:p w:rsidR="009C3387" w:rsidRDefault="009C3387" w:rsidP="009C3387">
      <w:r>
        <w:t></w:t>
      </w:r>
      <w:r>
        <w:t></w:t>
      </w:r>
    </w:p>
    <w:p w:rsidR="009C3387" w:rsidRDefault="009C3387" w:rsidP="009C3387">
      <w:r>
        <w:rPr>
          <w:rFonts w:hint="eastAsia"/>
        </w:rPr>
        <w:t>можливостей</w:t>
      </w:r>
      <w:r>
        <w:t></w:t>
      </w:r>
      <w:r>
        <w:rPr>
          <w:rFonts w:hint="eastAsia"/>
        </w:rPr>
        <w:t>та</w:t>
      </w:r>
      <w:r>
        <w:t></w:t>
      </w:r>
      <w:r>
        <w:rPr>
          <w:rFonts w:hint="eastAsia"/>
        </w:rPr>
        <w:t>обмежень</w:t>
      </w:r>
      <w:r>
        <w:t></w:t>
      </w:r>
      <w:r>
        <w:t></w:t>
      </w:r>
      <w:r>
        <w:rPr>
          <w:rFonts w:hint="eastAsia"/>
        </w:rPr>
        <w:t>Застосування</w:t>
      </w:r>
      <w:r>
        <w:t></w:t>
      </w:r>
      <w:r>
        <w:rPr>
          <w:rFonts w:hint="eastAsia"/>
        </w:rPr>
        <w:t>порівняльного</w:t>
      </w:r>
      <w:r>
        <w:t></w:t>
      </w:r>
      <w:r>
        <w:rPr>
          <w:rFonts w:hint="eastAsia"/>
        </w:rPr>
        <w:t>методу</w:t>
      </w:r>
      <w:r>
        <w:t></w:t>
      </w:r>
      <w:r>
        <w:rPr>
          <w:rFonts w:hint="eastAsia"/>
        </w:rPr>
        <w:t>дозволило</w:t>
      </w:r>
    </w:p>
    <w:p w:rsidR="009C3387" w:rsidRDefault="009C3387" w:rsidP="009C3387">
      <w:r>
        <w:rPr>
          <w:rFonts w:hint="eastAsia"/>
        </w:rPr>
        <w:t>вирішити</w:t>
      </w:r>
      <w:r>
        <w:t></w:t>
      </w:r>
      <w:r>
        <w:rPr>
          <w:rFonts w:hint="eastAsia"/>
        </w:rPr>
        <w:t>завдання</w:t>
      </w:r>
      <w:r>
        <w:t></w:t>
      </w:r>
      <w:r>
        <w:rPr>
          <w:rFonts w:hint="eastAsia"/>
        </w:rPr>
        <w:t>виявлення</w:t>
      </w:r>
      <w:r>
        <w:t></w:t>
      </w:r>
      <w:r>
        <w:rPr>
          <w:rFonts w:hint="eastAsia"/>
        </w:rPr>
        <w:t>особливостей</w:t>
      </w:r>
      <w:r>
        <w:t></w:t>
      </w:r>
      <w:r>
        <w:rPr>
          <w:rFonts w:hint="eastAsia"/>
        </w:rPr>
        <w:t>соціально</w:t>
      </w:r>
      <w:r>
        <w:t></w:t>
      </w:r>
      <w:r>
        <w:rPr>
          <w:rFonts w:hint="eastAsia"/>
        </w:rPr>
        <w:t>демографічних</w:t>
      </w:r>
    </w:p>
    <w:p w:rsidR="009C3387" w:rsidRDefault="009C3387" w:rsidP="009C3387">
      <w:r>
        <w:rPr>
          <w:rFonts w:hint="eastAsia"/>
        </w:rPr>
        <w:t>характеристик</w:t>
      </w:r>
      <w:r>
        <w:t></w:t>
      </w:r>
      <w:r>
        <w:rPr>
          <w:rFonts w:hint="eastAsia"/>
        </w:rPr>
        <w:t>материнства</w:t>
      </w:r>
      <w:r>
        <w:t></w:t>
      </w:r>
      <w:r>
        <w:rPr>
          <w:rFonts w:hint="eastAsia"/>
        </w:rPr>
        <w:t>в</w:t>
      </w:r>
      <w:r>
        <w:t></w:t>
      </w:r>
      <w:r>
        <w:rPr>
          <w:rFonts w:hint="eastAsia"/>
        </w:rPr>
        <w:t>сучасному</w:t>
      </w:r>
      <w:r>
        <w:t></w:t>
      </w:r>
      <w:r>
        <w:rPr>
          <w:rFonts w:hint="eastAsia"/>
        </w:rPr>
        <w:t>українському</w:t>
      </w:r>
      <w:r>
        <w:t></w:t>
      </w:r>
      <w:r>
        <w:rPr>
          <w:rFonts w:hint="eastAsia"/>
        </w:rPr>
        <w:t>суспільстві</w:t>
      </w:r>
      <w:r>
        <w:t></w:t>
      </w:r>
      <w:r>
        <w:rPr>
          <w:rFonts w:hint="eastAsia"/>
        </w:rPr>
        <w:t>в</w:t>
      </w:r>
      <w:r>
        <w:t></w:t>
      </w:r>
      <w:r>
        <w:rPr>
          <w:rFonts w:hint="eastAsia"/>
        </w:rPr>
        <w:t>контексті</w:t>
      </w:r>
    </w:p>
    <w:p w:rsidR="009C3387" w:rsidRDefault="009C3387" w:rsidP="009C3387">
      <w:r>
        <w:rPr>
          <w:rFonts w:hint="eastAsia"/>
        </w:rPr>
        <w:t>європейських</w:t>
      </w:r>
      <w:r>
        <w:t></w:t>
      </w:r>
      <w:r>
        <w:rPr>
          <w:rFonts w:hint="eastAsia"/>
        </w:rPr>
        <w:t>тенденцій</w:t>
      </w:r>
      <w:r>
        <w:t></w:t>
      </w:r>
      <w:r>
        <w:rPr>
          <w:rFonts w:hint="eastAsia"/>
        </w:rPr>
        <w:t>соціальних</w:t>
      </w:r>
      <w:r>
        <w:t></w:t>
      </w:r>
      <w:r>
        <w:rPr>
          <w:rFonts w:hint="eastAsia"/>
        </w:rPr>
        <w:t>змін</w:t>
      </w:r>
      <w:r>
        <w:t></w:t>
      </w:r>
      <w:r>
        <w:rPr>
          <w:rFonts w:hint="eastAsia"/>
        </w:rPr>
        <w:t>та</w:t>
      </w:r>
      <w:r>
        <w:t></w:t>
      </w:r>
      <w:r>
        <w:rPr>
          <w:rFonts w:hint="eastAsia"/>
        </w:rPr>
        <w:t>особливостей</w:t>
      </w:r>
      <w:r>
        <w:t></w:t>
      </w:r>
      <w:r>
        <w:rPr>
          <w:rFonts w:hint="eastAsia"/>
        </w:rPr>
        <w:t>основних</w:t>
      </w:r>
    </w:p>
    <w:p w:rsidR="009C3387" w:rsidRDefault="009C3387" w:rsidP="009C3387">
      <w:r>
        <w:rPr>
          <w:rFonts w:hint="eastAsia"/>
        </w:rPr>
        <w:t>інструментів</w:t>
      </w:r>
      <w:r>
        <w:t></w:t>
      </w:r>
      <w:r>
        <w:rPr>
          <w:rFonts w:hint="eastAsia"/>
        </w:rPr>
        <w:t>державної</w:t>
      </w:r>
      <w:r>
        <w:t></w:t>
      </w:r>
      <w:r>
        <w:rPr>
          <w:rFonts w:hint="eastAsia"/>
        </w:rPr>
        <w:t>політики</w:t>
      </w:r>
      <w:r>
        <w:t></w:t>
      </w:r>
      <w:r>
        <w:rPr>
          <w:rFonts w:hint="eastAsia"/>
        </w:rPr>
        <w:t>підтримки</w:t>
      </w:r>
      <w:r>
        <w:t></w:t>
      </w:r>
      <w:r>
        <w:rPr>
          <w:rFonts w:hint="eastAsia"/>
        </w:rPr>
        <w:t>материнства</w:t>
      </w:r>
      <w:r>
        <w:t></w:t>
      </w:r>
      <w:r>
        <w:rPr>
          <w:rFonts w:hint="eastAsia"/>
        </w:rPr>
        <w:t>в</w:t>
      </w:r>
      <w:r>
        <w:t></w:t>
      </w:r>
      <w:r>
        <w:rPr>
          <w:rFonts w:hint="eastAsia"/>
        </w:rPr>
        <w:t>Україні</w:t>
      </w:r>
      <w:r>
        <w:t></w:t>
      </w:r>
    </w:p>
    <w:p w:rsidR="009C3387" w:rsidRDefault="009C3387" w:rsidP="009C3387">
      <w:r>
        <w:rPr>
          <w:rFonts w:hint="eastAsia"/>
        </w:rPr>
        <w:t>Конкретно</w:t>
      </w:r>
      <w:r>
        <w:t></w:t>
      </w:r>
      <w:r>
        <w:rPr>
          <w:rFonts w:hint="eastAsia"/>
        </w:rPr>
        <w:t>історичний</w:t>
      </w:r>
      <w:r>
        <w:t></w:t>
      </w:r>
      <w:r>
        <w:rPr>
          <w:rFonts w:hint="eastAsia"/>
        </w:rPr>
        <w:t>метод</w:t>
      </w:r>
      <w:r>
        <w:t></w:t>
      </w:r>
      <w:r>
        <w:rPr>
          <w:rFonts w:hint="eastAsia"/>
        </w:rPr>
        <w:t>дозволив</w:t>
      </w:r>
      <w:r>
        <w:t></w:t>
      </w:r>
      <w:r>
        <w:rPr>
          <w:rFonts w:hint="eastAsia"/>
        </w:rPr>
        <w:t>виявити</w:t>
      </w:r>
      <w:r>
        <w:t></w:t>
      </w:r>
      <w:r>
        <w:rPr>
          <w:rFonts w:hint="eastAsia"/>
        </w:rPr>
        <w:t>історичні</w:t>
      </w:r>
      <w:r>
        <w:t></w:t>
      </w:r>
      <w:r>
        <w:rPr>
          <w:rFonts w:hint="eastAsia"/>
        </w:rPr>
        <w:t>передумови</w:t>
      </w:r>
    </w:p>
    <w:p w:rsidR="009C3387" w:rsidRDefault="009C3387" w:rsidP="009C3387">
      <w:r>
        <w:rPr>
          <w:rFonts w:hint="eastAsia"/>
        </w:rPr>
        <w:t>сучасного</w:t>
      </w:r>
      <w:r>
        <w:t></w:t>
      </w:r>
      <w:r>
        <w:rPr>
          <w:rFonts w:hint="eastAsia"/>
        </w:rPr>
        <w:t>материнства</w:t>
      </w:r>
      <w:r>
        <w:t></w:t>
      </w:r>
      <w:r>
        <w:rPr>
          <w:rFonts w:hint="eastAsia"/>
        </w:rPr>
        <w:t>як</w:t>
      </w:r>
      <w:r>
        <w:t></w:t>
      </w:r>
      <w:r>
        <w:rPr>
          <w:rFonts w:hint="eastAsia"/>
        </w:rPr>
        <w:t>суспільно</w:t>
      </w:r>
      <w:r>
        <w:t></w:t>
      </w:r>
      <w:r>
        <w:rPr>
          <w:rFonts w:hint="eastAsia"/>
        </w:rPr>
        <w:t>регульованої</w:t>
      </w:r>
      <w:r>
        <w:t></w:t>
      </w:r>
      <w:r>
        <w:rPr>
          <w:rFonts w:hint="eastAsia"/>
        </w:rPr>
        <w:t>діяльності</w:t>
      </w:r>
      <w:r>
        <w:t></w:t>
      </w:r>
      <w:r>
        <w:t></w:t>
      </w:r>
      <w:r>
        <w:rPr>
          <w:rFonts w:hint="eastAsia"/>
        </w:rPr>
        <w:t>варіативний</w:t>
      </w:r>
      <w:r>
        <w:t></w:t>
      </w:r>
      <w:r>
        <w:rPr>
          <w:rFonts w:hint="eastAsia"/>
        </w:rPr>
        <w:t>та</w:t>
      </w:r>
    </w:p>
    <w:p w:rsidR="009C3387" w:rsidRDefault="009C3387" w:rsidP="009C3387">
      <w:r>
        <w:rPr>
          <w:rFonts w:hint="eastAsia"/>
        </w:rPr>
        <w:t>соціокультурно</w:t>
      </w:r>
      <w:r>
        <w:t></w:t>
      </w:r>
      <w:r>
        <w:rPr>
          <w:rFonts w:hint="eastAsia"/>
        </w:rPr>
        <w:t>обумовлений</w:t>
      </w:r>
      <w:r>
        <w:t></w:t>
      </w:r>
      <w:r>
        <w:rPr>
          <w:rFonts w:hint="eastAsia"/>
        </w:rPr>
        <w:t>характер</w:t>
      </w:r>
      <w:r>
        <w:t></w:t>
      </w:r>
      <w:r>
        <w:rPr>
          <w:rFonts w:hint="eastAsia"/>
        </w:rPr>
        <w:t>турботи</w:t>
      </w:r>
      <w:r>
        <w:t></w:t>
      </w:r>
      <w:r>
        <w:rPr>
          <w:rFonts w:hint="eastAsia"/>
        </w:rPr>
        <w:t>про</w:t>
      </w:r>
      <w:r>
        <w:t></w:t>
      </w:r>
      <w:r>
        <w:rPr>
          <w:rFonts w:hint="eastAsia"/>
        </w:rPr>
        <w:t>дітей</w:t>
      </w:r>
      <w:r>
        <w:t></w:t>
      </w:r>
      <w:r>
        <w:t></w:t>
      </w:r>
      <w:r>
        <w:rPr>
          <w:rFonts w:hint="eastAsia"/>
        </w:rPr>
        <w:t>а</w:t>
      </w:r>
      <w:r>
        <w:t></w:t>
      </w:r>
      <w:r>
        <w:rPr>
          <w:rFonts w:hint="eastAsia"/>
        </w:rPr>
        <w:t>також</w:t>
      </w:r>
      <w:r>
        <w:t></w:t>
      </w:r>
      <w:r>
        <w:rPr>
          <w:rFonts w:hint="eastAsia"/>
        </w:rPr>
        <w:t>урахувати</w:t>
      </w:r>
    </w:p>
    <w:p w:rsidR="009C3387" w:rsidRDefault="009C3387" w:rsidP="009C3387">
      <w:r>
        <w:rPr>
          <w:rFonts w:hint="eastAsia"/>
        </w:rPr>
        <w:t>конкретні</w:t>
      </w:r>
      <w:r>
        <w:t></w:t>
      </w:r>
      <w:r>
        <w:rPr>
          <w:rFonts w:hint="eastAsia"/>
        </w:rPr>
        <w:t>умови</w:t>
      </w:r>
      <w:r>
        <w:t></w:t>
      </w:r>
      <w:r>
        <w:rPr>
          <w:rFonts w:hint="eastAsia"/>
        </w:rPr>
        <w:t>часу</w:t>
      </w:r>
      <w:r>
        <w:t></w:t>
      </w:r>
      <w:r>
        <w:rPr>
          <w:rFonts w:hint="eastAsia"/>
        </w:rPr>
        <w:t>та</w:t>
      </w:r>
      <w:r>
        <w:t></w:t>
      </w:r>
      <w:r>
        <w:rPr>
          <w:rFonts w:hint="eastAsia"/>
        </w:rPr>
        <w:t>простору</w:t>
      </w:r>
      <w:r>
        <w:t></w:t>
      </w:r>
      <w:r>
        <w:t></w:t>
      </w:r>
      <w:r>
        <w:rPr>
          <w:rFonts w:hint="eastAsia"/>
        </w:rPr>
        <w:t>в</w:t>
      </w:r>
      <w:r>
        <w:t></w:t>
      </w:r>
      <w:r>
        <w:rPr>
          <w:rFonts w:hint="eastAsia"/>
        </w:rPr>
        <w:t>яких</w:t>
      </w:r>
      <w:r>
        <w:t></w:t>
      </w:r>
      <w:r>
        <w:rPr>
          <w:rFonts w:hint="eastAsia"/>
        </w:rPr>
        <w:t>розгортаються</w:t>
      </w:r>
      <w:r>
        <w:t></w:t>
      </w:r>
      <w:r>
        <w:rPr>
          <w:rFonts w:hint="eastAsia"/>
        </w:rPr>
        <w:t>практики</w:t>
      </w:r>
    </w:p>
    <w:p w:rsidR="009C3387" w:rsidRDefault="009C3387" w:rsidP="009C3387">
      <w:r>
        <w:rPr>
          <w:rFonts w:hint="eastAsia"/>
        </w:rPr>
        <w:t>материнства</w:t>
      </w:r>
      <w:r>
        <w:t></w:t>
      </w:r>
      <w:r>
        <w:t></w:t>
      </w:r>
      <w:r>
        <w:rPr>
          <w:rFonts w:hint="eastAsia"/>
        </w:rPr>
        <w:t>Метод</w:t>
      </w:r>
      <w:r>
        <w:t></w:t>
      </w:r>
      <w:r>
        <w:rPr>
          <w:rFonts w:hint="eastAsia"/>
        </w:rPr>
        <w:t>типологізації</w:t>
      </w:r>
      <w:r>
        <w:t></w:t>
      </w:r>
      <w:r>
        <w:rPr>
          <w:rFonts w:hint="eastAsia"/>
        </w:rPr>
        <w:t>було</w:t>
      </w:r>
      <w:r>
        <w:t></w:t>
      </w:r>
      <w:r>
        <w:rPr>
          <w:rFonts w:hint="eastAsia"/>
        </w:rPr>
        <w:t>використано</w:t>
      </w:r>
      <w:r>
        <w:t></w:t>
      </w:r>
      <w:r>
        <w:rPr>
          <w:rFonts w:hint="eastAsia"/>
        </w:rPr>
        <w:t>для</w:t>
      </w:r>
      <w:r>
        <w:t></w:t>
      </w:r>
      <w:r>
        <w:rPr>
          <w:rFonts w:hint="eastAsia"/>
        </w:rPr>
        <w:t>уточнення</w:t>
      </w:r>
      <w:r>
        <w:t></w:t>
      </w:r>
      <w:r>
        <w:rPr>
          <w:rFonts w:hint="eastAsia"/>
        </w:rPr>
        <w:t>типів</w:t>
      </w:r>
    </w:p>
    <w:p w:rsidR="009C3387" w:rsidRDefault="009C3387" w:rsidP="009C3387">
      <w:r>
        <w:rPr>
          <w:rFonts w:hint="eastAsia"/>
        </w:rPr>
        <w:t>ресурсів</w:t>
      </w:r>
      <w:r>
        <w:t></w:t>
      </w:r>
      <w:r>
        <w:rPr>
          <w:rFonts w:hint="eastAsia"/>
        </w:rPr>
        <w:t>піклування</w:t>
      </w:r>
      <w:r>
        <w:t></w:t>
      </w:r>
      <w:r>
        <w:rPr>
          <w:rFonts w:hint="eastAsia"/>
        </w:rPr>
        <w:t>про</w:t>
      </w:r>
      <w:r>
        <w:t></w:t>
      </w:r>
      <w:r>
        <w:rPr>
          <w:rFonts w:hint="eastAsia"/>
        </w:rPr>
        <w:t>дітей</w:t>
      </w:r>
      <w:r>
        <w:t></w:t>
      </w:r>
      <w:r>
        <w:t></w:t>
      </w:r>
      <w:r>
        <w:rPr>
          <w:rFonts w:hint="eastAsia"/>
        </w:rPr>
        <w:t>материнських</w:t>
      </w:r>
      <w:r>
        <w:t></w:t>
      </w:r>
      <w:r>
        <w:rPr>
          <w:rFonts w:hint="eastAsia"/>
        </w:rPr>
        <w:t>стратегій</w:t>
      </w:r>
      <w:r>
        <w:t></w:t>
      </w:r>
      <w:r>
        <w:t></w:t>
      </w:r>
      <w:r>
        <w:rPr>
          <w:rFonts w:hint="eastAsia"/>
        </w:rPr>
        <w:t>а</w:t>
      </w:r>
      <w:r>
        <w:t></w:t>
      </w:r>
      <w:r>
        <w:rPr>
          <w:rFonts w:hint="eastAsia"/>
        </w:rPr>
        <w:t>також</w:t>
      </w:r>
      <w:r>
        <w:t></w:t>
      </w:r>
      <w:r>
        <w:rPr>
          <w:rFonts w:hint="eastAsia"/>
        </w:rPr>
        <w:t>механізмів</w:t>
      </w:r>
    </w:p>
    <w:p w:rsidR="009C3387" w:rsidRDefault="009C3387" w:rsidP="009C3387">
      <w:r>
        <w:rPr>
          <w:rFonts w:hint="eastAsia"/>
        </w:rPr>
        <w:t>змін</w:t>
      </w:r>
      <w:r>
        <w:t></w:t>
      </w:r>
      <w:r>
        <w:rPr>
          <w:rFonts w:hint="eastAsia"/>
        </w:rPr>
        <w:t>материнських</w:t>
      </w:r>
      <w:r>
        <w:t></w:t>
      </w:r>
      <w:r>
        <w:rPr>
          <w:rFonts w:hint="eastAsia"/>
        </w:rPr>
        <w:t>практик</w:t>
      </w:r>
      <w:r>
        <w:t></w:t>
      </w:r>
      <w:r>
        <w:rPr>
          <w:rFonts w:hint="eastAsia"/>
        </w:rPr>
        <w:t>піклування</w:t>
      </w:r>
      <w:r>
        <w:t></w:t>
      </w:r>
      <w:r>
        <w:rPr>
          <w:rFonts w:hint="eastAsia"/>
        </w:rPr>
        <w:t>про</w:t>
      </w:r>
      <w:r>
        <w:t></w:t>
      </w:r>
      <w:r>
        <w:rPr>
          <w:rFonts w:hint="eastAsia"/>
        </w:rPr>
        <w:t>дітей</w:t>
      </w:r>
      <w:r>
        <w:t></w:t>
      </w:r>
      <w:r>
        <w:rPr>
          <w:rFonts w:hint="eastAsia"/>
        </w:rPr>
        <w:t>на</w:t>
      </w:r>
      <w:r>
        <w:t></w:t>
      </w:r>
      <w:r>
        <w:rPr>
          <w:rFonts w:hint="eastAsia"/>
        </w:rPr>
        <w:t>основі</w:t>
      </w:r>
      <w:r>
        <w:t></w:t>
      </w:r>
      <w:r>
        <w:rPr>
          <w:rFonts w:hint="eastAsia"/>
        </w:rPr>
        <w:t>зв’язку</w:t>
      </w:r>
      <w:r>
        <w:t></w:t>
      </w:r>
      <w:r>
        <w:rPr>
          <w:rFonts w:hint="eastAsia"/>
        </w:rPr>
        <w:t>цих</w:t>
      </w:r>
      <w:r>
        <w:t></w:t>
      </w:r>
      <w:r>
        <w:rPr>
          <w:rFonts w:hint="eastAsia"/>
        </w:rPr>
        <w:t>змін</w:t>
      </w:r>
      <w:r>
        <w:t></w:t>
      </w:r>
      <w:r>
        <w:rPr>
          <w:rFonts w:hint="eastAsia"/>
        </w:rPr>
        <w:t>зі</w:t>
      </w:r>
    </w:p>
    <w:p w:rsidR="009C3387" w:rsidRDefault="009C3387" w:rsidP="009C3387">
      <w:r>
        <w:rPr>
          <w:rFonts w:hint="eastAsia"/>
        </w:rPr>
        <w:t>структурами</w:t>
      </w:r>
      <w:r>
        <w:t></w:t>
      </w:r>
      <w:r>
        <w:t></w:t>
      </w:r>
      <w:r>
        <w:rPr>
          <w:rFonts w:hint="eastAsia"/>
        </w:rPr>
        <w:t>у</w:t>
      </w:r>
      <w:r>
        <w:t></w:t>
      </w:r>
      <w:r>
        <w:rPr>
          <w:rFonts w:hint="eastAsia"/>
        </w:rPr>
        <w:t>межах</w:t>
      </w:r>
      <w:r>
        <w:t></w:t>
      </w:r>
      <w:r>
        <w:rPr>
          <w:rFonts w:hint="eastAsia"/>
        </w:rPr>
        <w:t>яких</w:t>
      </w:r>
      <w:r>
        <w:t></w:t>
      </w:r>
      <w:r>
        <w:rPr>
          <w:rFonts w:hint="eastAsia"/>
        </w:rPr>
        <w:t>вони</w:t>
      </w:r>
      <w:r>
        <w:t></w:t>
      </w:r>
      <w:r>
        <w:rPr>
          <w:rFonts w:hint="eastAsia"/>
        </w:rPr>
        <w:t>виникли</w:t>
      </w:r>
      <w:r>
        <w:t></w:t>
      </w:r>
    </w:p>
    <w:p w:rsidR="009C3387" w:rsidRDefault="009C3387" w:rsidP="009C3387">
      <w:r>
        <w:rPr>
          <w:rFonts w:hint="eastAsia"/>
        </w:rPr>
        <w:t>Дизайн</w:t>
      </w:r>
      <w:r>
        <w:t></w:t>
      </w:r>
      <w:r>
        <w:rPr>
          <w:rFonts w:hint="eastAsia"/>
        </w:rPr>
        <w:t>емпіричного</w:t>
      </w:r>
      <w:r>
        <w:t></w:t>
      </w:r>
      <w:r>
        <w:rPr>
          <w:rFonts w:hint="eastAsia"/>
        </w:rPr>
        <w:t>дослідження</w:t>
      </w:r>
      <w:r>
        <w:t></w:t>
      </w:r>
      <w:r>
        <w:rPr>
          <w:rFonts w:hint="eastAsia"/>
        </w:rPr>
        <w:t>спирався</w:t>
      </w:r>
      <w:r>
        <w:t></w:t>
      </w:r>
      <w:r>
        <w:rPr>
          <w:rFonts w:hint="eastAsia"/>
        </w:rPr>
        <w:t>на</w:t>
      </w:r>
      <w:r>
        <w:t></w:t>
      </w:r>
      <w:r>
        <w:rPr>
          <w:rFonts w:hint="eastAsia"/>
        </w:rPr>
        <w:t>застосування</w:t>
      </w:r>
      <w:r>
        <w:t></w:t>
      </w:r>
      <w:r>
        <w:rPr>
          <w:rFonts w:hint="eastAsia"/>
        </w:rPr>
        <w:t>змішаної</w:t>
      </w:r>
    </w:p>
    <w:p w:rsidR="009C3387" w:rsidRDefault="009C3387" w:rsidP="009C3387">
      <w:r>
        <w:rPr>
          <w:rFonts w:hint="eastAsia"/>
        </w:rPr>
        <w:t>методики</w:t>
      </w:r>
      <w:r>
        <w:t></w:t>
      </w:r>
      <w:r>
        <w:t></w:t>
      </w:r>
      <w:r>
        <w:rPr>
          <w:rFonts w:hint="eastAsia"/>
        </w:rPr>
        <w:t>тобто</w:t>
      </w:r>
      <w:r>
        <w:t></w:t>
      </w:r>
      <w:r>
        <w:rPr>
          <w:rFonts w:hint="eastAsia"/>
        </w:rPr>
        <w:t>комбінування</w:t>
      </w:r>
      <w:r>
        <w:t></w:t>
      </w:r>
      <w:r>
        <w:rPr>
          <w:rFonts w:hint="eastAsia"/>
        </w:rPr>
        <w:t>кількісних</w:t>
      </w:r>
      <w:r>
        <w:t></w:t>
      </w:r>
      <w:r>
        <w:rPr>
          <w:rFonts w:hint="eastAsia"/>
        </w:rPr>
        <w:t>та</w:t>
      </w:r>
      <w:r>
        <w:t></w:t>
      </w:r>
      <w:r>
        <w:rPr>
          <w:rFonts w:hint="eastAsia"/>
        </w:rPr>
        <w:t>якісних</w:t>
      </w:r>
      <w:r>
        <w:t></w:t>
      </w:r>
      <w:r>
        <w:rPr>
          <w:rFonts w:hint="eastAsia"/>
        </w:rPr>
        <w:t>методів</w:t>
      </w:r>
      <w:r>
        <w:t></w:t>
      </w:r>
      <w:r>
        <w:t></w:t>
      </w:r>
      <w:r>
        <w:rPr>
          <w:rFonts w:hint="eastAsia"/>
        </w:rPr>
        <w:t>вибір</w:t>
      </w:r>
      <w:r>
        <w:t></w:t>
      </w:r>
      <w:r>
        <w:rPr>
          <w:rFonts w:hint="eastAsia"/>
        </w:rPr>
        <w:t>яких</w:t>
      </w:r>
    </w:p>
    <w:p w:rsidR="009C3387" w:rsidRDefault="009C3387" w:rsidP="009C3387">
      <w:r>
        <w:rPr>
          <w:rFonts w:hint="eastAsia"/>
        </w:rPr>
        <w:t>визначається</w:t>
      </w:r>
      <w:r>
        <w:t></w:t>
      </w:r>
      <w:r>
        <w:rPr>
          <w:rFonts w:hint="eastAsia"/>
        </w:rPr>
        <w:t>рівнем</w:t>
      </w:r>
      <w:r>
        <w:t></w:t>
      </w:r>
      <w:r>
        <w:rPr>
          <w:rFonts w:hint="eastAsia"/>
        </w:rPr>
        <w:t>аналізу</w:t>
      </w:r>
      <w:r>
        <w:t></w:t>
      </w:r>
      <w:r>
        <w:rPr>
          <w:rFonts w:hint="eastAsia"/>
        </w:rPr>
        <w:t>та</w:t>
      </w:r>
      <w:r>
        <w:t></w:t>
      </w:r>
      <w:r>
        <w:rPr>
          <w:rFonts w:hint="eastAsia"/>
        </w:rPr>
        <w:t>завданнями</w:t>
      </w:r>
      <w:r>
        <w:t></w:t>
      </w:r>
      <w:r>
        <w:rPr>
          <w:rFonts w:hint="eastAsia"/>
        </w:rPr>
        <w:t>дослідження</w:t>
      </w:r>
      <w:r>
        <w:t></w:t>
      </w:r>
      <w:r>
        <w:t></w:t>
      </w:r>
      <w:r>
        <w:rPr>
          <w:rFonts w:hint="eastAsia"/>
        </w:rPr>
        <w:t>Кількісні</w:t>
      </w:r>
      <w:r>
        <w:t></w:t>
      </w:r>
      <w:r>
        <w:rPr>
          <w:rFonts w:hint="eastAsia"/>
        </w:rPr>
        <w:t>методи</w:t>
      </w:r>
    </w:p>
    <w:p w:rsidR="009C3387" w:rsidRDefault="009C3387" w:rsidP="009C3387">
      <w:r>
        <w:t></w:t>
      </w:r>
      <w:r>
        <w:rPr>
          <w:rFonts w:hint="eastAsia"/>
        </w:rPr>
        <w:t>аналіз</w:t>
      </w:r>
      <w:r>
        <w:t></w:t>
      </w:r>
      <w:r>
        <w:rPr>
          <w:rFonts w:hint="eastAsia"/>
        </w:rPr>
        <w:t>даних</w:t>
      </w:r>
      <w:r>
        <w:t></w:t>
      </w:r>
      <w:r>
        <w:rPr>
          <w:rFonts w:hint="eastAsia"/>
        </w:rPr>
        <w:t>статистики</w:t>
      </w:r>
      <w:r>
        <w:t></w:t>
      </w:r>
      <w:r>
        <w:t></w:t>
      </w:r>
      <w:r>
        <w:rPr>
          <w:rFonts w:hint="eastAsia"/>
        </w:rPr>
        <w:t>вторинний</w:t>
      </w:r>
      <w:r>
        <w:t></w:t>
      </w:r>
      <w:r>
        <w:rPr>
          <w:rFonts w:hint="eastAsia"/>
        </w:rPr>
        <w:t>аналіз</w:t>
      </w:r>
      <w:r>
        <w:t></w:t>
      </w:r>
      <w:r>
        <w:rPr>
          <w:rFonts w:hint="eastAsia"/>
        </w:rPr>
        <w:t>даних</w:t>
      </w:r>
      <w:r>
        <w:t></w:t>
      </w:r>
      <w:r>
        <w:rPr>
          <w:rFonts w:hint="eastAsia"/>
        </w:rPr>
        <w:t>досліджень</w:t>
      </w:r>
      <w:r>
        <w:t></w:t>
      </w:r>
      <w:r>
        <w:t></w:t>
      </w:r>
      <w:r>
        <w:rPr>
          <w:rFonts w:hint="eastAsia"/>
        </w:rPr>
        <w:t>анкетне</w:t>
      </w:r>
    </w:p>
    <w:p w:rsidR="009C3387" w:rsidRDefault="009C3387" w:rsidP="009C3387">
      <w:r>
        <w:rPr>
          <w:rFonts w:hint="eastAsia"/>
        </w:rPr>
        <w:t>опитування</w:t>
      </w:r>
      <w:r>
        <w:t></w:t>
      </w:r>
      <w:r>
        <w:t></w:t>
      </w:r>
      <w:r>
        <w:rPr>
          <w:rFonts w:hint="eastAsia"/>
        </w:rPr>
        <w:t>застосовано</w:t>
      </w:r>
      <w:r>
        <w:t></w:t>
      </w:r>
      <w:r>
        <w:rPr>
          <w:rFonts w:hint="eastAsia"/>
        </w:rPr>
        <w:t>для</w:t>
      </w:r>
      <w:r>
        <w:t></w:t>
      </w:r>
      <w:r>
        <w:rPr>
          <w:rFonts w:hint="eastAsia"/>
        </w:rPr>
        <w:t>аналізу</w:t>
      </w:r>
      <w:r>
        <w:t></w:t>
      </w:r>
      <w:r>
        <w:rPr>
          <w:rFonts w:hint="eastAsia"/>
        </w:rPr>
        <w:t>соціально</w:t>
      </w:r>
      <w:r>
        <w:t></w:t>
      </w:r>
      <w:r>
        <w:rPr>
          <w:rFonts w:hint="eastAsia"/>
        </w:rPr>
        <w:t>демографічних</w:t>
      </w:r>
      <w:r>
        <w:t></w:t>
      </w:r>
      <w:r>
        <w:rPr>
          <w:rFonts w:hint="eastAsia"/>
        </w:rPr>
        <w:t>характеристик</w:t>
      </w:r>
    </w:p>
    <w:p w:rsidR="009C3387" w:rsidRDefault="009C3387" w:rsidP="009C3387">
      <w:r>
        <w:rPr>
          <w:rFonts w:hint="eastAsia"/>
        </w:rPr>
        <w:t>сучасного</w:t>
      </w:r>
      <w:r>
        <w:t></w:t>
      </w:r>
      <w:r>
        <w:rPr>
          <w:rFonts w:hint="eastAsia"/>
        </w:rPr>
        <w:t>материнства</w:t>
      </w:r>
      <w:r>
        <w:t></w:t>
      </w:r>
      <w:r>
        <w:t></w:t>
      </w:r>
      <w:r>
        <w:rPr>
          <w:rFonts w:hint="eastAsia"/>
        </w:rPr>
        <w:t>макроструктурних</w:t>
      </w:r>
      <w:r>
        <w:t></w:t>
      </w:r>
      <w:r>
        <w:rPr>
          <w:rFonts w:hint="eastAsia"/>
        </w:rPr>
        <w:t>умов</w:t>
      </w:r>
      <w:r>
        <w:t></w:t>
      </w:r>
      <w:r>
        <w:rPr>
          <w:rFonts w:hint="eastAsia"/>
        </w:rPr>
        <w:t>материнських</w:t>
      </w:r>
      <w:r>
        <w:t></w:t>
      </w:r>
      <w:r>
        <w:rPr>
          <w:rFonts w:hint="eastAsia"/>
        </w:rPr>
        <w:t>практик</w:t>
      </w:r>
      <w:r>
        <w:t></w:t>
      </w:r>
      <w:r>
        <w:rPr>
          <w:rFonts w:hint="eastAsia"/>
        </w:rPr>
        <w:t>в</w:t>
      </w:r>
    </w:p>
    <w:p w:rsidR="009C3387" w:rsidRDefault="009C3387" w:rsidP="009C3387">
      <w:r>
        <w:rPr>
          <w:rFonts w:hint="eastAsia"/>
        </w:rPr>
        <w:t>сучасному</w:t>
      </w:r>
      <w:r>
        <w:t></w:t>
      </w:r>
      <w:r>
        <w:rPr>
          <w:rFonts w:hint="eastAsia"/>
        </w:rPr>
        <w:t>українському</w:t>
      </w:r>
      <w:r>
        <w:t></w:t>
      </w:r>
      <w:r>
        <w:rPr>
          <w:rFonts w:hint="eastAsia"/>
        </w:rPr>
        <w:t>суспільстві</w:t>
      </w:r>
      <w:r>
        <w:t></w:t>
      </w:r>
      <w:r>
        <w:t></w:t>
      </w:r>
      <w:r>
        <w:rPr>
          <w:rFonts w:hint="eastAsia"/>
        </w:rPr>
        <w:t>а</w:t>
      </w:r>
      <w:r>
        <w:t></w:t>
      </w:r>
      <w:r>
        <w:rPr>
          <w:rFonts w:hint="eastAsia"/>
        </w:rPr>
        <w:t>саме</w:t>
      </w:r>
      <w:r>
        <w:t></w:t>
      </w:r>
      <w:r>
        <w:rPr>
          <w:rFonts w:hint="eastAsia"/>
        </w:rPr>
        <w:t>позицій</w:t>
      </w:r>
      <w:r>
        <w:t></w:t>
      </w:r>
      <w:r>
        <w:rPr>
          <w:rFonts w:hint="eastAsia"/>
        </w:rPr>
        <w:t>матерів</w:t>
      </w:r>
      <w:r>
        <w:t></w:t>
      </w:r>
      <w:r>
        <w:rPr>
          <w:rFonts w:hint="eastAsia"/>
        </w:rPr>
        <w:t>на</w:t>
      </w:r>
      <w:r>
        <w:t></w:t>
      </w:r>
      <w:r>
        <w:rPr>
          <w:rFonts w:hint="eastAsia"/>
        </w:rPr>
        <w:t>ринку</w:t>
      </w:r>
      <w:r>
        <w:t></w:t>
      </w:r>
      <w:r>
        <w:rPr>
          <w:rFonts w:hint="eastAsia"/>
        </w:rPr>
        <w:t>праці</w:t>
      </w:r>
      <w:r>
        <w:t></w:t>
      </w:r>
    </w:p>
    <w:p w:rsidR="009C3387" w:rsidRDefault="009C3387" w:rsidP="009C3387">
      <w:r>
        <w:rPr>
          <w:rFonts w:hint="eastAsia"/>
        </w:rPr>
        <w:t>кількісних</w:t>
      </w:r>
      <w:r>
        <w:t></w:t>
      </w:r>
      <w:r>
        <w:rPr>
          <w:rFonts w:hint="eastAsia"/>
        </w:rPr>
        <w:t>характеристик</w:t>
      </w:r>
      <w:r>
        <w:t></w:t>
      </w:r>
      <w:r>
        <w:rPr>
          <w:rFonts w:hint="eastAsia"/>
        </w:rPr>
        <w:t>доступності</w:t>
      </w:r>
      <w:r>
        <w:t></w:t>
      </w:r>
      <w:r>
        <w:rPr>
          <w:rFonts w:hint="eastAsia"/>
        </w:rPr>
        <w:t>державних</w:t>
      </w:r>
      <w:r>
        <w:t></w:t>
      </w:r>
      <w:r>
        <w:rPr>
          <w:rFonts w:hint="eastAsia"/>
        </w:rPr>
        <w:t>сервісів</w:t>
      </w:r>
      <w:r>
        <w:t></w:t>
      </w:r>
      <w:r>
        <w:rPr>
          <w:rFonts w:hint="eastAsia"/>
        </w:rPr>
        <w:t>догляду</w:t>
      </w:r>
      <w:r>
        <w:t></w:t>
      </w:r>
      <w:r>
        <w:rPr>
          <w:rFonts w:hint="eastAsia"/>
        </w:rPr>
        <w:t>за</w:t>
      </w:r>
      <w:r>
        <w:t></w:t>
      </w:r>
      <w:r>
        <w:rPr>
          <w:rFonts w:hint="eastAsia"/>
        </w:rPr>
        <w:t>дітьми</w:t>
      </w:r>
      <w:r>
        <w:t></w:t>
      </w:r>
    </w:p>
    <w:p w:rsidR="009C3387" w:rsidRDefault="009C3387" w:rsidP="009C3387">
      <w:r>
        <w:rPr>
          <w:rFonts w:hint="eastAsia"/>
        </w:rPr>
        <w:t>а</w:t>
      </w:r>
      <w:r>
        <w:t></w:t>
      </w:r>
      <w:r>
        <w:rPr>
          <w:rFonts w:hint="eastAsia"/>
        </w:rPr>
        <w:t>також</w:t>
      </w:r>
      <w:r>
        <w:t></w:t>
      </w:r>
      <w:r>
        <w:rPr>
          <w:rFonts w:hint="eastAsia"/>
        </w:rPr>
        <w:t>макросуб’єктивних</w:t>
      </w:r>
      <w:r>
        <w:t></w:t>
      </w:r>
      <w:r>
        <w:rPr>
          <w:rFonts w:hint="eastAsia"/>
        </w:rPr>
        <w:t>вимірів</w:t>
      </w:r>
      <w:r>
        <w:t></w:t>
      </w:r>
      <w:r>
        <w:rPr>
          <w:rFonts w:hint="eastAsia"/>
        </w:rPr>
        <w:t>ґендерної</w:t>
      </w:r>
      <w:r>
        <w:t></w:t>
      </w:r>
      <w:r>
        <w:rPr>
          <w:rFonts w:hint="eastAsia"/>
        </w:rPr>
        <w:t>культури</w:t>
      </w:r>
      <w:r>
        <w:t></w:t>
      </w:r>
      <w:r>
        <w:rPr>
          <w:rFonts w:hint="eastAsia"/>
        </w:rPr>
        <w:t>та</w:t>
      </w:r>
      <w:r>
        <w:t></w:t>
      </w:r>
      <w:r>
        <w:rPr>
          <w:rFonts w:hint="eastAsia"/>
        </w:rPr>
        <w:t>панівних</w:t>
      </w:r>
      <w:r>
        <w:t></w:t>
      </w:r>
      <w:r>
        <w:rPr>
          <w:rFonts w:hint="eastAsia"/>
        </w:rPr>
        <w:t>в</w:t>
      </w:r>
      <w:r>
        <w:t></w:t>
      </w:r>
      <w:r>
        <w:rPr>
          <w:rFonts w:hint="eastAsia"/>
        </w:rPr>
        <w:t>оцінках</w:t>
      </w:r>
    </w:p>
    <w:p w:rsidR="009C3387" w:rsidRDefault="009C3387" w:rsidP="009C3387">
      <w:r>
        <w:rPr>
          <w:rFonts w:hint="eastAsia"/>
        </w:rPr>
        <w:t>українського</w:t>
      </w:r>
      <w:r>
        <w:t></w:t>
      </w:r>
      <w:r>
        <w:rPr>
          <w:rFonts w:hint="eastAsia"/>
        </w:rPr>
        <w:t>суспільства</w:t>
      </w:r>
      <w:r>
        <w:t></w:t>
      </w:r>
      <w:r>
        <w:rPr>
          <w:rFonts w:hint="eastAsia"/>
        </w:rPr>
        <w:t>ідеальних</w:t>
      </w:r>
      <w:r>
        <w:t></w:t>
      </w:r>
      <w:r>
        <w:rPr>
          <w:rFonts w:hint="eastAsia"/>
        </w:rPr>
        <w:t>та</w:t>
      </w:r>
      <w:r>
        <w:t></w:t>
      </w:r>
      <w:r>
        <w:rPr>
          <w:rFonts w:hint="eastAsia"/>
        </w:rPr>
        <w:t>нормативних</w:t>
      </w:r>
      <w:r>
        <w:t></w:t>
      </w:r>
      <w:r>
        <w:rPr>
          <w:rFonts w:hint="eastAsia"/>
        </w:rPr>
        <w:t>уявлень</w:t>
      </w:r>
      <w:r>
        <w:t></w:t>
      </w:r>
      <w:r>
        <w:rPr>
          <w:rFonts w:hint="eastAsia"/>
        </w:rPr>
        <w:t>відносно</w:t>
      </w:r>
    </w:p>
    <w:p w:rsidR="009C3387" w:rsidRDefault="009C3387" w:rsidP="009C3387">
      <w:r>
        <w:rPr>
          <w:rFonts w:hint="eastAsia"/>
        </w:rPr>
        <w:t>материнства</w:t>
      </w:r>
      <w:r>
        <w:t></w:t>
      </w:r>
      <w:r>
        <w:t></w:t>
      </w:r>
      <w:r>
        <w:rPr>
          <w:rFonts w:hint="eastAsia"/>
        </w:rPr>
        <w:t>Для</w:t>
      </w:r>
      <w:r>
        <w:t></w:t>
      </w:r>
      <w:r>
        <w:rPr>
          <w:rFonts w:hint="eastAsia"/>
        </w:rPr>
        <w:t>вивчення</w:t>
      </w:r>
      <w:r>
        <w:t></w:t>
      </w:r>
      <w:r>
        <w:rPr>
          <w:rFonts w:hint="eastAsia"/>
        </w:rPr>
        <w:t>мікросуб’єктивних</w:t>
      </w:r>
      <w:r>
        <w:t></w:t>
      </w:r>
      <w:r>
        <w:rPr>
          <w:rFonts w:hint="eastAsia"/>
        </w:rPr>
        <w:t>аспектів</w:t>
      </w:r>
      <w:r>
        <w:t></w:t>
      </w:r>
      <w:r>
        <w:t></w:t>
      </w:r>
      <w:r>
        <w:rPr>
          <w:rFonts w:hint="eastAsia"/>
        </w:rPr>
        <w:t>культури</w:t>
      </w:r>
    </w:p>
    <w:p w:rsidR="009C3387" w:rsidRDefault="009C3387" w:rsidP="009C3387">
      <w:r>
        <w:rPr>
          <w:rFonts w:hint="eastAsia"/>
        </w:rPr>
        <w:t>материнства</w:t>
      </w:r>
      <w:r>
        <w:t></w:t>
      </w:r>
      <w:r>
        <w:t></w:t>
      </w:r>
      <w:r>
        <w:t></w:t>
      </w:r>
      <w:r>
        <w:rPr>
          <w:rFonts w:hint="eastAsia"/>
        </w:rPr>
        <w:t>а</w:t>
      </w:r>
      <w:r>
        <w:t></w:t>
      </w:r>
      <w:r>
        <w:rPr>
          <w:rFonts w:hint="eastAsia"/>
        </w:rPr>
        <w:t>також</w:t>
      </w:r>
      <w:r>
        <w:t></w:t>
      </w:r>
      <w:r>
        <w:rPr>
          <w:rFonts w:hint="eastAsia"/>
        </w:rPr>
        <w:t>розгортання</w:t>
      </w:r>
      <w:r>
        <w:t></w:t>
      </w:r>
      <w:r>
        <w:rPr>
          <w:rFonts w:hint="eastAsia"/>
        </w:rPr>
        <w:t>повсякденних</w:t>
      </w:r>
      <w:r>
        <w:t></w:t>
      </w:r>
      <w:r>
        <w:rPr>
          <w:rFonts w:hint="eastAsia"/>
        </w:rPr>
        <w:t>практик</w:t>
      </w:r>
      <w:r>
        <w:t></w:t>
      </w:r>
      <w:r>
        <w:rPr>
          <w:rFonts w:hint="eastAsia"/>
        </w:rPr>
        <w:t>піклування</w:t>
      </w:r>
      <w:r>
        <w:t></w:t>
      </w:r>
      <w:r>
        <w:rPr>
          <w:rFonts w:hint="eastAsia"/>
        </w:rPr>
        <w:t>про</w:t>
      </w:r>
    </w:p>
    <w:p w:rsidR="009C3387" w:rsidRDefault="009C3387" w:rsidP="009C3387">
      <w:r>
        <w:rPr>
          <w:rFonts w:hint="eastAsia"/>
        </w:rPr>
        <w:t>дітей</w:t>
      </w:r>
      <w:r>
        <w:t></w:t>
      </w:r>
      <w:r>
        <w:rPr>
          <w:rFonts w:hint="eastAsia"/>
        </w:rPr>
        <w:t>застосовано</w:t>
      </w:r>
      <w:r>
        <w:t></w:t>
      </w:r>
      <w:r>
        <w:rPr>
          <w:rFonts w:hint="eastAsia"/>
        </w:rPr>
        <w:t>якісні</w:t>
      </w:r>
      <w:r>
        <w:t></w:t>
      </w:r>
      <w:r>
        <w:rPr>
          <w:rFonts w:hint="eastAsia"/>
        </w:rPr>
        <w:t>методи</w:t>
      </w:r>
      <w:r>
        <w:t></w:t>
      </w:r>
      <w:r>
        <w:rPr>
          <w:rFonts w:hint="eastAsia"/>
        </w:rPr>
        <w:t>дослідження</w:t>
      </w:r>
      <w:r>
        <w:t></w:t>
      </w:r>
      <w:r>
        <w:t></w:t>
      </w:r>
      <w:r>
        <w:rPr>
          <w:rFonts w:hint="eastAsia"/>
        </w:rPr>
        <w:t>напівструктуроване</w:t>
      </w:r>
      <w:r>
        <w:t></w:t>
      </w:r>
      <w:r>
        <w:rPr>
          <w:rFonts w:hint="eastAsia"/>
        </w:rPr>
        <w:t>інтерв’ю</w:t>
      </w:r>
      <w:r>
        <w:t></w:t>
      </w:r>
      <w:r>
        <w:t></w:t>
      </w:r>
    </w:p>
    <w:p w:rsidR="009C3387" w:rsidRDefault="009C3387" w:rsidP="009C3387">
      <w:r>
        <w:rPr>
          <w:rFonts w:hint="eastAsia"/>
        </w:rPr>
        <w:t>Враховуючи</w:t>
      </w:r>
      <w:r>
        <w:t></w:t>
      </w:r>
      <w:r>
        <w:rPr>
          <w:rFonts w:hint="eastAsia"/>
        </w:rPr>
        <w:t>ґендерно</w:t>
      </w:r>
      <w:r>
        <w:t></w:t>
      </w:r>
      <w:r>
        <w:rPr>
          <w:rFonts w:hint="eastAsia"/>
        </w:rPr>
        <w:t>чутливий</w:t>
      </w:r>
      <w:r>
        <w:t></w:t>
      </w:r>
      <w:r>
        <w:rPr>
          <w:rFonts w:hint="eastAsia"/>
        </w:rPr>
        <w:t>характер</w:t>
      </w:r>
      <w:r>
        <w:t></w:t>
      </w:r>
      <w:r>
        <w:rPr>
          <w:rFonts w:hint="eastAsia"/>
        </w:rPr>
        <w:t>теми</w:t>
      </w:r>
      <w:r>
        <w:t></w:t>
      </w:r>
      <w:r>
        <w:rPr>
          <w:rFonts w:hint="eastAsia"/>
        </w:rPr>
        <w:t>дослідження</w:t>
      </w:r>
      <w:r>
        <w:t></w:t>
      </w:r>
      <w:r>
        <w:t></w:t>
      </w:r>
      <w:r>
        <w:rPr>
          <w:rFonts w:hint="eastAsia"/>
        </w:rPr>
        <w:t>його</w:t>
      </w:r>
      <w:r>
        <w:t></w:t>
      </w:r>
      <w:r>
        <w:rPr>
          <w:rFonts w:hint="eastAsia"/>
        </w:rPr>
        <w:t>дизайн</w:t>
      </w:r>
    </w:p>
    <w:p w:rsidR="009C3387" w:rsidRDefault="009C3387" w:rsidP="009C3387">
      <w:r>
        <w:rPr>
          <w:rFonts w:hint="eastAsia"/>
        </w:rPr>
        <w:t>спрямований</w:t>
      </w:r>
      <w:r>
        <w:t></w:t>
      </w:r>
      <w:r>
        <w:rPr>
          <w:rFonts w:hint="eastAsia"/>
        </w:rPr>
        <w:t>не</w:t>
      </w:r>
      <w:r>
        <w:t></w:t>
      </w:r>
      <w:r>
        <w:rPr>
          <w:rFonts w:hint="eastAsia"/>
        </w:rPr>
        <w:t>тільки</w:t>
      </w:r>
      <w:r>
        <w:t></w:t>
      </w:r>
      <w:r>
        <w:rPr>
          <w:rFonts w:hint="eastAsia"/>
        </w:rPr>
        <w:t>дослідницькими</w:t>
      </w:r>
      <w:r>
        <w:t></w:t>
      </w:r>
      <w:r>
        <w:rPr>
          <w:rFonts w:hint="eastAsia"/>
        </w:rPr>
        <w:t>завданнями</w:t>
      </w:r>
      <w:r>
        <w:t></w:t>
      </w:r>
      <w:r>
        <w:t></w:t>
      </w:r>
      <w:r>
        <w:rPr>
          <w:rFonts w:hint="eastAsia"/>
        </w:rPr>
        <w:t>а</w:t>
      </w:r>
      <w:r>
        <w:t></w:t>
      </w:r>
      <w:r>
        <w:rPr>
          <w:rFonts w:hint="eastAsia"/>
        </w:rPr>
        <w:t>також</w:t>
      </w:r>
      <w:r>
        <w:t></w:t>
      </w:r>
      <w:r>
        <w:rPr>
          <w:rFonts w:hint="eastAsia"/>
        </w:rPr>
        <w:t>принципами</w:t>
      </w:r>
    </w:p>
    <w:p w:rsidR="009C3387" w:rsidRDefault="009C3387" w:rsidP="009C3387">
      <w:r>
        <w:rPr>
          <w:rFonts w:hint="eastAsia"/>
        </w:rPr>
        <w:t>феміністської</w:t>
      </w:r>
      <w:r>
        <w:t></w:t>
      </w:r>
      <w:r>
        <w:rPr>
          <w:rFonts w:hint="eastAsia"/>
        </w:rPr>
        <w:t>епістемології</w:t>
      </w:r>
      <w:r>
        <w:t></w:t>
      </w:r>
      <w:r>
        <w:t></w:t>
      </w:r>
      <w:r>
        <w:rPr>
          <w:rFonts w:hint="eastAsia"/>
        </w:rPr>
        <w:t>У</w:t>
      </w:r>
      <w:r>
        <w:t></w:t>
      </w:r>
      <w:r>
        <w:rPr>
          <w:rFonts w:hint="eastAsia"/>
        </w:rPr>
        <w:t>межах</w:t>
      </w:r>
      <w:r>
        <w:t></w:t>
      </w:r>
      <w:r>
        <w:rPr>
          <w:rFonts w:hint="eastAsia"/>
        </w:rPr>
        <w:t>феміністської</w:t>
      </w:r>
      <w:r>
        <w:t></w:t>
      </w:r>
      <w:r>
        <w:rPr>
          <w:rFonts w:hint="eastAsia"/>
        </w:rPr>
        <w:t>епістемології</w:t>
      </w:r>
    </w:p>
    <w:p w:rsidR="009C3387" w:rsidRDefault="009C3387" w:rsidP="009C3387">
      <w:r>
        <w:rPr>
          <w:rFonts w:hint="eastAsia"/>
        </w:rPr>
        <w:t>стверджується</w:t>
      </w:r>
      <w:r>
        <w:t></w:t>
      </w:r>
      <w:r>
        <w:t></w:t>
      </w:r>
      <w:r>
        <w:rPr>
          <w:rFonts w:hint="eastAsia"/>
        </w:rPr>
        <w:t>що</w:t>
      </w:r>
      <w:r>
        <w:t></w:t>
      </w:r>
      <w:r>
        <w:rPr>
          <w:rFonts w:hint="eastAsia"/>
        </w:rPr>
        <w:t>жіночий</w:t>
      </w:r>
      <w:r>
        <w:t></w:t>
      </w:r>
      <w:r>
        <w:rPr>
          <w:rFonts w:hint="eastAsia"/>
        </w:rPr>
        <w:t>досвід</w:t>
      </w:r>
      <w:r>
        <w:t></w:t>
      </w:r>
      <w:r>
        <w:rPr>
          <w:rFonts w:hint="eastAsia"/>
        </w:rPr>
        <w:t>є</w:t>
      </w:r>
      <w:r>
        <w:t></w:t>
      </w:r>
      <w:r>
        <w:rPr>
          <w:rFonts w:hint="eastAsia"/>
        </w:rPr>
        <w:t>марґіналізованим</w:t>
      </w:r>
      <w:r>
        <w:t></w:t>
      </w:r>
      <w:r>
        <w:rPr>
          <w:rFonts w:hint="eastAsia"/>
        </w:rPr>
        <w:t>в</w:t>
      </w:r>
      <w:r>
        <w:t></w:t>
      </w:r>
      <w:r>
        <w:rPr>
          <w:rFonts w:hint="eastAsia"/>
        </w:rPr>
        <w:t>соціологічному</w:t>
      </w:r>
    </w:p>
    <w:p w:rsidR="009C3387" w:rsidRDefault="009C3387" w:rsidP="009C3387">
      <w:r>
        <w:t></w:t>
      </w:r>
      <w:r>
        <w:t></w:t>
      </w:r>
    </w:p>
    <w:p w:rsidR="009C3387" w:rsidRDefault="009C3387" w:rsidP="009C3387">
      <w:r>
        <w:rPr>
          <w:rFonts w:hint="eastAsia"/>
        </w:rPr>
        <w:t>мейнстрімному</w:t>
      </w:r>
      <w:r>
        <w:t></w:t>
      </w:r>
      <w:r>
        <w:rPr>
          <w:rFonts w:hint="eastAsia"/>
        </w:rPr>
        <w:t>дискурсі</w:t>
      </w:r>
      <w:r>
        <w:t></w:t>
      </w:r>
      <w:r>
        <w:t></w:t>
      </w:r>
      <w:r>
        <w:rPr>
          <w:rFonts w:hint="eastAsia"/>
        </w:rPr>
        <w:t>Цей</w:t>
      </w:r>
      <w:r>
        <w:t></w:t>
      </w:r>
      <w:r>
        <w:rPr>
          <w:rFonts w:hint="eastAsia"/>
        </w:rPr>
        <w:t>дискурс</w:t>
      </w:r>
      <w:r>
        <w:t></w:t>
      </w:r>
      <w:r>
        <w:rPr>
          <w:rFonts w:hint="eastAsia"/>
        </w:rPr>
        <w:t>відображає</w:t>
      </w:r>
      <w:r>
        <w:t></w:t>
      </w:r>
      <w:r>
        <w:rPr>
          <w:rFonts w:hint="eastAsia"/>
        </w:rPr>
        <w:t>чоловічий</w:t>
      </w:r>
      <w:r>
        <w:t></w:t>
      </w:r>
      <w:r>
        <w:rPr>
          <w:rFonts w:hint="eastAsia"/>
        </w:rPr>
        <w:t>досвід</w:t>
      </w:r>
      <w:r>
        <w:t></w:t>
      </w:r>
      <w:r>
        <w:t></w:t>
      </w:r>
      <w:r>
        <w:rPr>
          <w:rFonts w:hint="eastAsia"/>
        </w:rPr>
        <w:t>оскільки</w:t>
      </w:r>
    </w:p>
    <w:p w:rsidR="009C3387" w:rsidRDefault="009C3387" w:rsidP="009C3387">
      <w:r>
        <w:rPr>
          <w:rFonts w:hint="eastAsia"/>
        </w:rPr>
        <w:t>саме</w:t>
      </w:r>
      <w:r>
        <w:t></w:t>
      </w:r>
      <w:r>
        <w:rPr>
          <w:rFonts w:hint="eastAsia"/>
        </w:rPr>
        <w:t>чоловіки</w:t>
      </w:r>
      <w:r>
        <w:t></w:t>
      </w:r>
      <w:r>
        <w:rPr>
          <w:rFonts w:hint="eastAsia"/>
        </w:rPr>
        <w:t>посідали</w:t>
      </w:r>
      <w:r>
        <w:t></w:t>
      </w:r>
      <w:r>
        <w:rPr>
          <w:rFonts w:hint="eastAsia"/>
        </w:rPr>
        <w:t>ють</w:t>
      </w:r>
      <w:r>
        <w:t></w:t>
      </w:r>
      <w:r>
        <w:t></w:t>
      </w:r>
      <w:r>
        <w:rPr>
          <w:rFonts w:hint="eastAsia"/>
        </w:rPr>
        <w:t>ключові</w:t>
      </w:r>
      <w:r>
        <w:t></w:t>
      </w:r>
      <w:r>
        <w:rPr>
          <w:rFonts w:hint="eastAsia"/>
        </w:rPr>
        <w:t>позиції</w:t>
      </w:r>
      <w:r>
        <w:t></w:t>
      </w:r>
      <w:r>
        <w:rPr>
          <w:rFonts w:hint="eastAsia"/>
        </w:rPr>
        <w:t>в</w:t>
      </w:r>
      <w:r>
        <w:t></w:t>
      </w:r>
      <w:r>
        <w:rPr>
          <w:rFonts w:hint="eastAsia"/>
        </w:rPr>
        <w:t>публічній</w:t>
      </w:r>
      <w:r>
        <w:t></w:t>
      </w:r>
      <w:r>
        <w:rPr>
          <w:rFonts w:hint="eastAsia"/>
        </w:rPr>
        <w:t>сфері</w:t>
      </w:r>
      <w:r>
        <w:t></w:t>
      </w:r>
      <w:r>
        <w:t></w:t>
      </w:r>
      <w:r>
        <w:rPr>
          <w:rFonts w:hint="eastAsia"/>
        </w:rPr>
        <w:t>У</w:t>
      </w:r>
      <w:r>
        <w:t></w:t>
      </w:r>
      <w:r>
        <w:rPr>
          <w:rFonts w:hint="eastAsia"/>
        </w:rPr>
        <w:t>межах</w:t>
      </w:r>
    </w:p>
    <w:p w:rsidR="009C3387" w:rsidRDefault="009C3387" w:rsidP="009C3387">
      <w:r>
        <w:rPr>
          <w:rFonts w:hint="eastAsia"/>
        </w:rPr>
        <w:t>феміністської</w:t>
      </w:r>
      <w:r>
        <w:t></w:t>
      </w:r>
      <w:r>
        <w:rPr>
          <w:rFonts w:hint="eastAsia"/>
        </w:rPr>
        <w:t>соціології</w:t>
      </w:r>
      <w:r>
        <w:t></w:t>
      </w:r>
      <w:r>
        <w:rPr>
          <w:rFonts w:hint="eastAsia"/>
        </w:rPr>
        <w:t>створюються</w:t>
      </w:r>
      <w:r>
        <w:t></w:t>
      </w:r>
      <w:r>
        <w:rPr>
          <w:rFonts w:hint="eastAsia"/>
        </w:rPr>
        <w:t>гносеологічні</w:t>
      </w:r>
      <w:r>
        <w:t></w:t>
      </w:r>
      <w:r>
        <w:rPr>
          <w:rFonts w:hint="eastAsia"/>
        </w:rPr>
        <w:t>передумови</w:t>
      </w:r>
      <w:r>
        <w:t></w:t>
      </w:r>
      <w:r>
        <w:rPr>
          <w:rFonts w:hint="eastAsia"/>
        </w:rPr>
        <w:t>осмислення</w:t>
      </w:r>
    </w:p>
    <w:p w:rsidR="009C3387" w:rsidRDefault="009C3387" w:rsidP="009C3387">
      <w:r>
        <w:rPr>
          <w:rFonts w:hint="eastAsia"/>
        </w:rPr>
        <w:t>особливих</w:t>
      </w:r>
      <w:r>
        <w:t></w:t>
      </w:r>
      <w:r>
        <w:rPr>
          <w:rFonts w:hint="eastAsia"/>
        </w:rPr>
        <w:t>жіночих</w:t>
      </w:r>
      <w:r>
        <w:t></w:t>
      </w:r>
      <w:r>
        <w:rPr>
          <w:rFonts w:hint="eastAsia"/>
        </w:rPr>
        <w:t>досвідів</w:t>
      </w:r>
      <w:r>
        <w:t></w:t>
      </w:r>
      <w:r>
        <w:rPr>
          <w:rFonts w:hint="eastAsia"/>
        </w:rPr>
        <w:t>та</w:t>
      </w:r>
      <w:r>
        <w:t></w:t>
      </w:r>
      <w:r>
        <w:rPr>
          <w:rFonts w:hint="eastAsia"/>
        </w:rPr>
        <w:t>практик</w:t>
      </w:r>
      <w:r>
        <w:t></w:t>
      </w:r>
      <w:r>
        <w:t></w:t>
      </w:r>
      <w:r>
        <w:rPr>
          <w:rFonts w:hint="eastAsia"/>
        </w:rPr>
        <w:t>приватної</w:t>
      </w:r>
      <w:r>
        <w:t></w:t>
      </w:r>
      <w:r>
        <w:rPr>
          <w:rFonts w:hint="eastAsia"/>
        </w:rPr>
        <w:t>сфери</w:t>
      </w:r>
      <w:r>
        <w:t></w:t>
      </w:r>
      <w:r>
        <w:rPr>
          <w:rFonts w:hint="eastAsia"/>
        </w:rPr>
        <w:t>та</w:t>
      </w:r>
      <w:r>
        <w:t></w:t>
      </w:r>
      <w:r>
        <w:rPr>
          <w:rFonts w:hint="eastAsia"/>
        </w:rPr>
        <w:t>включення</w:t>
      </w:r>
      <w:r>
        <w:t></w:t>
      </w:r>
      <w:r>
        <w:rPr>
          <w:rFonts w:hint="eastAsia"/>
        </w:rPr>
        <w:t>в</w:t>
      </w:r>
    </w:p>
    <w:p w:rsidR="009C3387" w:rsidRDefault="009C3387" w:rsidP="009C3387">
      <w:r>
        <w:rPr>
          <w:rFonts w:hint="eastAsia"/>
        </w:rPr>
        <w:t>сферу</w:t>
      </w:r>
      <w:r>
        <w:t></w:t>
      </w:r>
      <w:r>
        <w:rPr>
          <w:rFonts w:hint="eastAsia"/>
        </w:rPr>
        <w:t>досліджень</w:t>
      </w:r>
      <w:r>
        <w:t></w:t>
      </w:r>
      <w:r>
        <w:rPr>
          <w:rFonts w:hint="eastAsia"/>
        </w:rPr>
        <w:t>відносин</w:t>
      </w:r>
      <w:r>
        <w:t></w:t>
      </w:r>
      <w:r>
        <w:rPr>
          <w:rFonts w:hint="eastAsia"/>
        </w:rPr>
        <w:t>турботи</w:t>
      </w:r>
      <w:r>
        <w:t></w:t>
      </w:r>
      <w:r>
        <w:t></w:t>
      </w:r>
      <w:r>
        <w:rPr>
          <w:rFonts w:hint="eastAsia"/>
        </w:rPr>
        <w:t>Є</w:t>
      </w:r>
      <w:r>
        <w:t></w:t>
      </w:r>
      <w:r>
        <w:t></w:t>
      </w:r>
      <w:r>
        <w:rPr>
          <w:rFonts w:hint="eastAsia"/>
        </w:rPr>
        <w:t>Здравомислова</w:t>
      </w:r>
      <w:r>
        <w:t></w:t>
      </w:r>
      <w:r>
        <w:t></w:t>
      </w:r>
      <w:r>
        <w:rPr>
          <w:rFonts w:hint="eastAsia"/>
        </w:rPr>
        <w:t>А</w:t>
      </w:r>
      <w:r>
        <w:t></w:t>
      </w:r>
      <w:r>
        <w:t></w:t>
      </w:r>
      <w:r>
        <w:rPr>
          <w:rFonts w:hint="eastAsia"/>
        </w:rPr>
        <w:t>Тьомкіна</w:t>
      </w:r>
      <w:r>
        <w:t></w:t>
      </w:r>
      <w:r>
        <w:t></w:t>
      </w:r>
      <w:r>
        <w:t></w:t>
      </w:r>
      <w:r>
        <w:rPr>
          <w:rFonts w:hint="eastAsia"/>
        </w:rPr>
        <w:t>Відтак</w:t>
      </w:r>
    </w:p>
    <w:p w:rsidR="009C3387" w:rsidRDefault="009C3387" w:rsidP="009C3387">
      <w:r>
        <w:rPr>
          <w:rFonts w:hint="eastAsia"/>
        </w:rPr>
        <w:t>соціологічна</w:t>
      </w:r>
      <w:r>
        <w:t></w:t>
      </w:r>
      <w:r>
        <w:rPr>
          <w:rFonts w:hint="eastAsia"/>
        </w:rPr>
        <w:t>концепція</w:t>
      </w:r>
      <w:r>
        <w:t></w:t>
      </w:r>
      <w:r>
        <w:rPr>
          <w:rFonts w:hint="eastAsia"/>
        </w:rPr>
        <w:t>материнства</w:t>
      </w:r>
      <w:r>
        <w:t></w:t>
      </w:r>
      <w:r>
        <w:t></w:t>
      </w:r>
      <w:r>
        <w:rPr>
          <w:rFonts w:hint="eastAsia"/>
        </w:rPr>
        <w:t>презентована</w:t>
      </w:r>
      <w:r>
        <w:t></w:t>
      </w:r>
      <w:r>
        <w:rPr>
          <w:rFonts w:hint="eastAsia"/>
        </w:rPr>
        <w:t>у</w:t>
      </w:r>
      <w:r>
        <w:t></w:t>
      </w:r>
      <w:r>
        <w:rPr>
          <w:rFonts w:hint="eastAsia"/>
        </w:rPr>
        <w:t>дисертації</w:t>
      </w:r>
      <w:r>
        <w:t></w:t>
      </w:r>
      <w:r>
        <w:t></w:t>
      </w:r>
      <w:r>
        <w:rPr>
          <w:rFonts w:hint="eastAsia"/>
        </w:rPr>
        <w:t>на</w:t>
      </w:r>
    </w:p>
    <w:p w:rsidR="009C3387" w:rsidRDefault="009C3387" w:rsidP="009C3387">
      <w:r>
        <w:rPr>
          <w:rFonts w:hint="eastAsia"/>
        </w:rPr>
        <w:t>гносеологічному</w:t>
      </w:r>
      <w:r>
        <w:t></w:t>
      </w:r>
      <w:r>
        <w:rPr>
          <w:rFonts w:hint="eastAsia"/>
        </w:rPr>
        <w:t>рівні</w:t>
      </w:r>
      <w:r>
        <w:t></w:t>
      </w:r>
      <w:r>
        <w:rPr>
          <w:rFonts w:hint="eastAsia"/>
        </w:rPr>
        <w:t>включає</w:t>
      </w:r>
      <w:r>
        <w:t></w:t>
      </w:r>
      <w:r>
        <w:rPr>
          <w:rFonts w:hint="eastAsia"/>
        </w:rPr>
        <w:t>жіночий</w:t>
      </w:r>
      <w:r>
        <w:t></w:t>
      </w:r>
      <w:r>
        <w:rPr>
          <w:rFonts w:hint="eastAsia"/>
        </w:rPr>
        <w:t>досвід</w:t>
      </w:r>
      <w:r>
        <w:t></w:t>
      </w:r>
      <w:r>
        <w:rPr>
          <w:rFonts w:hint="eastAsia"/>
        </w:rPr>
        <w:t>до</w:t>
      </w:r>
      <w:r>
        <w:t></w:t>
      </w:r>
      <w:r>
        <w:rPr>
          <w:rFonts w:hint="eastAsia"/>
        </w:rPr>
        <w:t>соціального</w:t>
      </w:r>
      <w:r>
        <w:t></w:t>
      </w:r>
      <w:r>
        <w:rPr>
          <w:rFonts w:hint="eastAsia"/>
        </w:rPr>
        <w:t>знання</w:t>
      </w:r>
      <w:r>
        <w:t></w:t>
      </w:r>
      <w:r>
        <w:t></w:t>
      </w:r>
      <w:r>
        <w:rPr>
          <w:rFonts w:hint="eastAsia"/>
        </w:rPr>
        <w:t>У</w:t>
      </w:r>
    </w:p>
    <w:p w:rsidR="009C3387" w:rsidRDefault="009C3387" w:rsidP="009C3387">
      <w:r>
        <w:rPr>
          <w:rFonts w:hint="eastAsia"/>
        </w:rPr>
        <w:t>межах</w:t>
      </w:r>
      <w:r>
        <w:t></w:t>
      </w:r>
      <w:r>
        <w:rPr>
          <w:rFonts w:hint="eastAsia"/>
        </w:rPr>
        <w:t>феміністської</w:t>
      </w:r>
      <w:r>
        <w:t></w:t>
      </w:r>
      <w:r>
        <w:rPr>
          <w:rFonts w:hint="eastAsia"/>
        </w:rPr>
        <w:t>епістемології</w:t>
      </w:r>
      <w:r>
        <w:t></w:t>
      </w:r>
      <w:r>
        <w:rPr>
          <w:rFonts w:hint="eastAsia"/>
        </w:rPr>
        <w:t>надається</w:t>
      </w:r>
      <w:r>
        <w:t></w:t>
      </w:r>
      <w:r>
        <w:rPr>
          <w:rFonts w:hint="eastAsia"/>
        </w:rPr>
        <w:t>відчутна</w:t>
      </w:r>
      <w:r>
        <w:t></w:t>
      </w:r>
      <w:r>
        <w:rPr>
          <w:rFonts w:hint="eastAsia"/>
        </w:rPr>
        <w:t>перевага</w:t>
      </w:r>
      <w:r>
        <w:t></w:t>
      </w:r>
      <w:r>
        <w:rPr>
          <w:rFonts w:hint="eastAsia"/>
        </w:rPr>
        <w:t>якісним</w:t>
      </w:r>
    </w:p>
    <w:p w:rsidR="009C3387" w:rsidRDefault="009C3387" w:rsidP="009C3387">
      <w:r>
        <w:t></w:t>
      </w:r>
      <w:r>
        <w:t></w:t>
      </w:r>
      <w:r>
        <w:rPr>
          <w:rFonts w:hint="eastAsia"/>
        </w:rPr>
        <w:t>м’яким</w:t>
      </w:r>
      <w:r>
        <w:t></w:t>
      </w:r>
      <w:r>
        <w:t></w:t>
      </w:r>
      <w:r>
        <w:t></w:t>
      </w:r>
      <w:r>
        <w:rPr>
          <w:rFonts w:hint="eastAsia"/>
        </w:rPr>
        <w:t>методам</w:t>
      </w:r>
      <w:r>
        <w:t></w:t>
      </w:r>
      <w:r>
        <w:rPr>
          <w:rFonts w:hint="eastAsia"/>
        </w:rPr>
        <w:t>дослідження</w:t>
      </w:r>
      <w:r>
        <w:t></w:t>
      </w:r>
      <w:r>
        <w:t></w:t>
      </w:r>
      <w:r>
        <w:rPr>
          <w:rFonts w:hint="eastAsia"/>
        </w:rPr>
        <w:t>стверджується</w:t>
      </w:r>
      <w:r>
        <w:t></w:t>
      </w:r>
      <w:r>
        <w:t></w:t>
      </w:r>
      <w:r>
        <w:rPr>
          <w:rFonts w:hint="eastAsia"/>
        </w:rPr>
        <w:t>що</w:t>
      </w:r>
      <w:r>
        <w:t></w:t>
      </w:r>
      <w:r>
        <w:rPr>
          <w:rFonts w:hint="eastAsia"/>
        </w:rPr>
        <w:t>ці</w:t>
      </w:r>
      <w:r>
        <w:t></w:t>
      </w:r>
      <w:r>
        <w:rPr>
          <w:rFonts w:hint="eastAsia"/>
        </w:rPr>
        <w:t>методи</w:t>
      </w:r>
      <w:r>
        <w:t></w:t>
      </w:r>
      <w:r>
        <w:rPr>
          <w:rFonts w:hint="eastAsia"/>
        </w:rPr>
        <w:t>якнайповніше</w:t>
      </w:r>
    </w:p>
    <w:p w:rsidR="009C3387" w:rsidRDefault="009C3387" w:rsidP="009C3387">
      <w:r>
        <w:rPr>
          <w:rFonts w:hint="eastAsia"/>
        </w:rPr>
        <w:t>відповідають</w:t>
      </w:r>
      <w:r>
        <w:t></w:t>
      </w:r>
      <w:r>
        <w:rPr>
          <w:rFonts w:hint="eastAsia"/>
        </w:rPr>
        <w:t>меті</w:t>
      </w:r>
      <w:r>
        <w:t></w:t>
      </w:r>
      <w:r>
        <w:rPr>
          <w:rFonts w:hint="eastAsia"/>
        </w:rPr>
        <w:t>та</w:t>
      </w:r>
      <w:r>
        <w:t></w:t>
      </w:r>
      <w:r>
        <w:rPr>
          <w:rFonts w:hint="eastAsia"/>
        </w:rPr>
        <w:t>етичним</w:t>
      </w:r>
      <w:r>
        <w:t></w:t>
      </w:r>
      <w:r>
        <w:rPr>
          <w:rFonts w:hint="eastAsia"/>
        </w:rPr>
        <w:t>принципам</w:t>
      </w:r>
      <w:r>
        <w:t></w:t>
      </w:r>
      <w:r>
        <w:rPr>
          <w:rFonts w:hint="eastAsia"/>
        </w:rPr>
        <w:t>феміністського</w:t>
      </w:r>
      <w:r>
        <w:t></w:t>
      </w:r>
      <w:r>
        <w:rPr>
          <w:rFonts w:hint="eastAsia"/>
        </w:rPr>
        <w:t>дослідження</w:t>
      </w:r>
      <w:r>
        <w:t></w:t>
      </w:r>
    </w:p>
    <w:p w:rsidR="009C3387" w:rsidRDefault="009C3387" w:rsidP="009C3387">
      <w:r>
        <w:rPr>
          <w:rFonts w:hint="eastAsia"/>
        </w:rPr>
        <w:t>спрямованого</w:t>
      </w:r>
      <w:r>
        <w:t></w:t>
      </w:r>
      <w:r>
        <w:rPr>
          <w:rFonts w:hint="eastAsia"/>
        </w:rPr>
        <w:t>на</w:t>
      </w:r>
      <w:r>
        <w:t></w:t>
      </w:r>
      <w:r>
        <w:rPr>
          <w:rFonts w:hint="eastAsia"/>
        </w:rPr>
        <w:t>озвучування</w:t>
      </w:r>
      <w:r>
        <w:t></w:t>
      </w:r>
      <w:r>
        <w:rPr>
          <w:rFonts w:hint="eastAsia"/>
        </w:rPr>
        <w:t>ґендерно</w:t>
      </w:r>
      <w:r>
        <w:t></w:t>
      </w:r>
      <w:r>
        <w:rPr>
          <w:rFonts w:hint="eastAsia"/>
        </w:rPr>
        <w:t>чутливих</w:t>
      </w:r>
      <w:r>
        <w:t></w:t>
      </w:r>
      <w:r>
        <w:rPr>
          <w:rFonts w:hint="eastAsia"/>
        </w:rPr>
        <w:t>тем</w:t>
      </w:r>
      <w:r>
        <w:t></w:t>
      </w:r>
      <w:r>
        <w:t></w:t>
      </w:r>
      <w:r>
        <w:rPr>
          <w:rFonts w:hint="eastAsia"/>
        </w:rPr>
        <w:t>жіночих</w:t>
      </w:r>
      <w:r>
        <w:t></w:t>
      </w:r>
      <w:r>
        <w:rPr>
          <w:rFonts w:hint="eastAsia"/>
        </w:rPr>
        <w:t>голосів</w:t>
      </w:r>
      <w:r>
        <w:t></w:t>
      </w:r>
      <w:r>
        <w:rPr>
          <w:rFonts w:hint="eastAsia"/>
        </w:rPr>
        <w:t>та</w:t>
      </w:r>
    </w:p>
    <w:p w:rsidR="009C3387" w:rsidRDefault="009C3387" w:rsidP="009C3387">
      <w:r>
        <w:rPr>
          <w:rFonts w:hint="eastAsia"/>
        </w:rPr>
        <w:t>суб’єктивних</w:t>
      </w:r>
      <w:r>
        <w:t></w:t>
      </w:r>
      <w:r>
        <w:rPr>
          <w:rFonts w:hint="eastAsia"/>
        </w:rPr>
        <w:t>досвідів</w:t>
      </w:r>
      <w:r>
        <w:t></w:t>
      </w:r>
      <w:r>
        <w:t></w:t>
      </w:r>
      <w:r>
        <w:rPr>
          <w:rFonts w:hint="eastAsia"/>
        </w:rPr>
        <w:t>а</w:t>
      </w:r>
      <w:r>
        <w:t></w:t>
      </w:r>
      <w:r>
        <w:rPr>
          <w:rFonts w:hint="eastAsia"/>
        </w:rPr>
        <w:t>також</w:t>
      </w:r>
      <w:r>
        <w:t></w:t>
      </w:r>
      <w:r>
        <w:rPr>
          <w:rFonts w:hint="eastAsia"/>
        </w:rPr>
        <w:t>для</w:t>
      </w:r>
      <w:r>
        <w:t></w:t>
      </w:r>
      <w:r>
        <w:rPr>
          <w:rFonts w:hint="eastAsia"/>
        </w:rPr>
        <w:t>їх</w:t>
      </w:r>
      <w:r>
        <w:t></w:t>
      </w:r>
      <w:r>
        <w:rPr>
          <w:rFonts w:hint="eastAsia"/>
        </w:rPr>
        <w:t>контекстуалізації</w:t>
      </w:r>
      <w:r>
        <w:t></w:t>
      </w:r>
      <w:r>
        <w:t></w:t>
      </w:r>
      <w:r>
        <w:rPr>
          <w:rFonts w:hint="eastAsia"/>
        </w:rPr>
        <w:t>Попри</w:t>
      </w:r>
      <w:r>
        <w:t></w:t>
      </w:r>
      <w:r>
        <w:rPr>
          <w:rFonts w:hint="eastAsia"/>
        </w:rPr>
        <w:t>критику</w:t>
      </w:r>
    </w:p>
    <w:p w:rsidR="009C3387" w:rsidRDefault="009C3387" w:rsidP="009C3387">
      <w:r>
        <w:rPr>
          <w:rFonts w:hint="eastAsia"/>
        </w:rPr>
        <w:t>позитивістської</w:t>
      </w:r>
      <w:r>
        <w:t></w:t>
      </w:r>
      <w:r>
        <w:rPr>
          <w:rFonts w:hint="eastAsia"/>
        </w:rPr>
        <w:t>епістемології</w:t>
      </w:r>
      <w:r>
        <w:t></w:t>
      </w:r>
      <w:r>
        <w:rPr>
          <w:rFonts w:hint="eastAsia"/>
        </w:rPr>
        <w:t>та</w:t>
      </w:r>
      <w:r>
        <w:t></w:t>
      </w:r>
      <w:r>
        <w:rPr>
          <w:rFonts w:hint="eastAsia"/>
        </w:rPr>
        <w:t>методології</w:t>
      </w:r>
      <w:r>
        <w:t></w:t>
      </w:r>
      <w:r>
        <w:t></w:t>
      </w:r>
      <w:r>
        <w:rPr>
          <w:rFonts w:hint="eastAsia"/>
        </w:rPr>
        <w:t>а</w:t>
      </w:r>
      <w:r>
        <w:t></w:t>
      </w:r>
      <w:r>
        <w:rPr>
          <w:rFonts w:hint="eastAsia"/>
        </w:rPr>
        <w:t>також</w:t>
      </w:r>
      <w:r>
        <w:t></w:t>
      </w:r>
      <w:r>
        <w:rPr>
          <w:rFonts w:hint="eastAsia"/>
        </w:rPr>
        <w:t>кількісних</w:t>
      </w:r>
      <w:r>
        <w:t></w:t>
      </w:r>
      <w:r>
        <w:rPr>
          <w:rFonts w:hint="eastAsia"/>
        </w:rPr>
        <w:t>методів</w:t>
      </w:r>
    </w:p>
    <w:p w:rsidR="009C3387" w:rsidRDefault="009C3387" w:rsidP="009C3387">
      <w:r>
        <w:rPr>
          <w:rFonts w:hint="eastAsia"/>
        </w:rPr>
        <w:t>дослідження</w:t>
      </w:r>
      <w:r>
        <w:t></w:t>
      </w:r>
      <w:r>
        <w:rPr>
          <w:rFonts w:hint="eastAsia"/>
        </w:rPr>
        <w:t>теоретиками</w:t>
      </w:r>
      <w:r>
        <w:t></w:t>
      </w:r>
      <w:r>
        <w:rPr>
          <w:rFonts w:hint="eastAsia"/>
        </w:rPr>
        <w:t>фемінізму</w:t>
      </w:r>
      <w:r>
        <w:t></w:t>
      </w:r>
      <w:r>
        <w:t></w:t>
      </w:r>
      <w:r>
        <w:rPr>
          <w:rFonts w:hint="eastAsia"/>
        </w:rPr>
        <w:t>я</w:t>
      </w:r>
      <w:r>
        <w:t></w:t>
      </w:r>
      <w:r>
        <w:rPr>
          <w:rFonts w:hint="eastAsia"/>
        </w:rPr>
        <w:t>розглядаю</w:t>
      </w:r>
      <w:r>
        <w:t></w:t>
      </w:r>
      <w:r>
        <w:rPr>
          <w:rFonts w:hint="eastAsia"/>
        </w:rPr>
        <w:t>кількісні</w:t>
      </w:r>
      <w:r>
        <w:t></w:t>
      </w:r>
      <w:r>
        <w:rPr>
          <w:rFonts w:hint="eastAsia"/>
        </w:rPr>
        <w:t>методи</w:t>
      </w:r>
      <w:r>
        <w:t></w:t>
      </w:r>
      <w:r>
        <w:rPr>
          <w:rFonts w:hint="eastAsia"/>
        </w:rPr>
        <w:t>як</w:t>
      </w:r>
      <w:r>
        <w:t></w:t>
      </w:r>
      <w:r>
        <w:rPr>
          <w:rFonts w:hint="eastAsia"/>
        </w:rPr>
        <w:t>такі</w:t>
      </w:r>
      <w:r>
        <w:t></w:t>
      </w:r>
    </w:p>
    <w:p w:rsidR="009C3387" w:rsidRDefault="009C3387" w:rsidP="009C3387">
      <w:r>
        <w:rPr>
          <w:rFonts w:hint="eastAsia"/>
        </w:rPr>
        <w:t>що</w:t>
      </w:r>
      <w:r>
        <w:t></w:t>
      </w:r>
      <w:r>
        <w:rPr>
          <w:rFonts w:hint="eastAsia"/>
        </w:rPr>
        <w:t>не</w:t>
      </w:r>
      <w:r>
        <w:t></w:t>
      </w:r>
      <w:r>
        <w:rPr>
          <w:rFonts w:hint="eastAsia"/>
        </w:rPr>
        <w:t>суперечать</w:t>
      </w:r>
      <w:r>
        <w:t></w:t>
      </w:r>
      <w:r>
        <w:rPr>
          <w:rFonts w:hint="eastAsia"/>
        </w:rPr>
        <w:t>принципам</w:t>
      </w:r>
      <w:r>
        <w:t></w:t>
      </w:r>
      <w:r>
        <w:rPr>
          <w:rFonts w:hint="eastAsia"/>
        </w:rPr>
        <w:t>феміністської</w:t>
      </w:r>
      <w:r>
        <w:t></w:t>
      </w:r>
      <w:r>
        <w:rPr>
          <w:rFonts w:hint="eastAsia"/>
        </w:rPr>
        <w:t>епістемології</w:t>
      </w:r>
      <w:r>
        <w:t></w:t>
      </w:r>
      <w:r>
        <w:t></w:t>
      </w:r>
      <w:r>
        <w:rPr>
          <w:rFonts w:hint="eastAsia"/>
        </w:rPr>
        <w:t>адже</w:t>
      </w:r>
      <w:r>
        <w:t></w:t>
      </w:r>
      <w:r>
        <w:rPr>
          <w:rFonts w:hint="eastAsia"/>
        </w:rPr>
        <w:t>їх</w:t>
      </w:r>
    </w:p>
    <w:p w:rsidR="009C3387" w:rsidRDefault="009C3387" w:rsidP="009C3387">
      <w:r>
        <w:rPr>
          <w:rFonts w:hint="eastAsia"/>
        </w:rPr>
        <w:t>застосування</w:t>
      </w:r>
      <w:r>
        <w:t></w:t>
      </w:r>
      <w:r>
        <w:rPr>
          <w:rFonts w:hint="eastAsia"/>
        </w:rPr>
        <w:t>дозволяє</w:t>
      </w:r>
      <w:r>
        <w:t></w:t>
      </w:r>
      <w:r>
        <w:rPr>
          <w:rFonts w:hint="eastAsia"/>
        </w:rPr>
        <w:t>виявити</w:t>
      </w:r>
      <w:r>
        <w:t></w:t>
      </w:r>
      <w:r>
        <w:rPr>
          <w:rFonts w:hint="eastAsia"/>
        </w:rPr>
        <w:t>структурні</w:t>
      </w:r>
      <w:r>
        <w:t></w:t>
      </w:r>
      <w:r>
        <w:rPr>
          <w:rFonts w:hint="eastAsia"/>
        </w:rPr>
        <w:t>розбіжності</w:t>
      </w:r>
      <w:r>
        <w:t></w:t>
      </w:r>
      <w:r>
        <w:rPr>
          <w:rFonts w:hint="eastAsia"/>
        </w:rPr>
        <w:t>становища</w:t>
      </w:r>
      <w:r>
        <w:t></w:t>
      </w:r>
      <w:r>
        <w:rPr>
          <w:rFonts w:hint="eastAsia"/>
        </w:rPr>
        <w:t>жінок</w:t>
      </w:r>
      <w:r>
        <w:t></w:t>
      </w:r>
      <w:r>
        <w:rPr>
          <w:rFonts w:hint="eastAsia"/>
        </w:rPr>
        <w:t>та</w:t>
      </w:r>
    </w:p>
    <w:p w:rsidR="009C3387" w:rsidRDefault="009C3387" w:rsidP="009C3387">
      <w:r>
        <w:rPr>
          <w:rFonts w:hint="eastAsia"/>
        </w:rPr>
        <w:t>чоловіків</w:t>
      </w:r>
      <w:r>
        <w:t></w:t>
      </w:r>
      <w:r>
        <w:t></w:t>
      </w:r>
      <w:r>
        <w:rPr>
          <w:rFonts w:hint="eastAsia"/>
        </w:rPr>
        <w:t>Методи</w:t>
      </w:r>
      <w:r>
        <w:t></w:t>
      </w:r>
      <w:r>
        <w:rPr>
          <w:rFonts w:hint="eastAsia"/>
        </w:rPr>
        <w:t>емпіричного</w:t>
      </w:r>
      <w:r>
        <w:t></w:t>
      </w:r>
      <w:r>
        <w:rPr>
          <w:rFonts w:hint="eastAsia"/>
        </w:rPr>
        <w:t>дослідження</w:t>
      </w:r>
      <w:r>
        <w:t></w:t>
      </w:r>
      <w:r>
        <w:rPr>
          <w:rFonts w:hint="eastAsia"/>
        </w:rPr>
        <w:t>було</w:t>
      </w:r>
      <w:r>
        <w:t></w:t>
      </w:r>
      <w:r>
        <w:rPr>
          <w:rFonts w:hint="eastAsia"/>
        </w:rPr>
        <w:t>використано</w:t>
      </w:r>
      <w:r>
        <w:t></w:t>
      </w:r>
      <w:r>
        <w:rPr>
          <w:rFonts w:hint="eastAsia"/>
        </w:rPr>
        <w:t>у</w:t>
      </w:r>
      <w:r>
        <w:t></w:t>
      </w:r>
      <w:r>
        <w:rPr>
          <w:rFonts w:hint="eastAsia"/>
        </w:rPr>
        <w:t>єдності</w:t>
      </w:r>
      <w:r>
        <w:t></w:t>
      </w:r>
      <w:r>
        <w:rPr>
          <w:rFonts w:hint="eastAsia"/>
        </w:rPr>
        <w:t>з</w:t>
      </w:r>
    </w:p>
    <w:p w:rsidR="009C3387" w:rsidRDefault="009C3387" w:rsidP="009C3387">
      <w:r>
        <w:rPr>
          <w:rFonts w:hint="eastAsia"/>
        </w:rPr>
        <w:t>методикою</w:t>
      </w:r>
      <w:r>
        <w:t></w:t>
      </w:r>
      <w:r>
        <w:rPr>
          <w:rFonts w:hint="eastAsia"/>
        </w:rPr>
        <w:t>співставлення</w:t>
      </w:r>
      <w:r>
        <w:t></w:t>
      </w:r>
      <w:r>
        <w:rPr>
          <w:rFonts w:hint="eastAsia"/>
        </w:rPr>
        <w:t>з</w:t>
      </w:r>
      <w:r>
        <w:t></w:t>
      </w:r>
      <w:r>
        <w:rPr>
          <w:rFonts w:hint="eastAsia"/>
        </w:rPr>
        <w:t>власним</w:t>
      </w:r>
      <w:r>
        <w:t></w:t>
      </w:r>
      <w:r>
        <w:rPr>
          <w:rFonts w:hint="eastAsia"/>
        </w:rPr>
        <w:t>життєвим</w:t>
      </w:r>
      <w:r>
        <w:t></w:t>
      </w:r>
      <w:r>
        <w:rPr>
          <w:rFonts w:hint="eastAsia"/>
        </w:rPr>
        <w:t>досвідом</w:t>
      </w:r>
      <w:r>
        <w:t></w:t>
      </w:r>
      <w:r>
        <w:rPr>
          <w:rFonts w:hint="eastAsia"/>
        </w:rPr>
        <w:t>та</w:t>
      </w:r>
      <w:r>
        <w:t></w:t>
      </w:r>
      <w:r>
        <w:rPr>
          <w:rFonts w:hint="eastAsia"/>
        </w:rPr>
        <w:t>методом</w:t>
      </w:r>
    </w:p>
    <w:p w:rsidR="009C3387" w:rsidRDefault="009C3387" w:rsidP="009C3387">
      <w:r>
        <w:t></w:t>
      </w:r>
      <w:r>
        <w:rPr>
          <w:rFonts w:hint="eastAsia"/>
        </w:rPr>
        <w:t>інсайдінга</w:t>
      </w:r>
      <w:r>
        <w:t></w:t>
      </w:r>
      <w:r>
        <w:t></w:t>
      </w:r>
      <w:r>
        <w:t></w:t>
      </w:r>
      <w:r>
        <w:rPr>
          <w:rFonts w:hint="eastAsia"/>
        </w:rPr>
        <w:t>емпатії</w:t>
      </w:r>
      <w:r>
        <w:t></w:t>
      </w:r>
      <w:r>
        <w:t></w:t>
      </w:r>
      <w:r>
        <w:rPr>
          <w:rFonts w:hint="eastAsia"/>
        </w:rPr>
        <w:t>співпереживання</w:t>
      </w:r>
      <w:r>
        <w:t></w:t>
      </w:r>
      <w:r>
        <w:rPr>
          <w:rFonts w:hint="eastAsia"/>
        </w:rPr>
        <w:t>інформанткам</w:t>
      </w:r>
      <w:r>
        <w:t></w:t>
      </w:r>
      <w:r>
        <w:t></w:t>
      </w:r>
      <w:r>
        <w:t></w:t>
      </w:r>
      <w:r>
        <w:rPr>
          <w:rFonts w:hint="eastAsia"/>
        </w:rPr>
        <w:t>що</w:t>
      </w:r>
      <w:r>
        <w:t></w:t>
      </w:r>
      <w:r>
        <w:rPr>
          <w:rFonts w:hint="eastAsia"/>
        </w:rPr>
        <w:t>були</w:t>
      </w:r>
      <w:r>
        <w:t></w:t>
      </w:r>
      <w:r>
        <w:rPr>
          <w:rFonts w:hint="eastAsia"/>
        </w:rPr>
        <w:t>теоретично</w:t>
      </w:r>
    </w:p>
    <w:p w:rsidR="009C3387" w:rsidRDefault="009C3387" w:rsidP="009C3387">
      <w:r>
        <w:rPr>
          <w:rFonts w:hint="eastAsia"/>
        </w:rPr>
        <w:t>обґрунтовані</w:t>
      </w:r>
      <w:r>
        <w:t></w:t>
      </w:r>
      <w:r>
        <w:rPr>
          <w:rFonts w:hint="eastAsia"/>
        </w:rPr>
        <w:t>та</w:t>
      </w:r>
      <w:r>
        <w:t></w:t>
      </w:r>
      <w:r>
        <w:rPr>
          <w:rFonts w:hint="eastAsia"/>
        </w:rPr>
        <w:t>емпірично</w:t>
      </w:r>
      <w:r>
        <w:t></w:t>
      </w:r>
      <w:r>
        <w:rPr>
          <w:rFonts w:hint="eastAsia"/>
        </w:rPr>
        <w:t>задіяні</w:t>
      </w:r>
      <w:r>
        <w:t></w:t>
      </w:r>
      <w:r>
        <w:rPr>
          <w:rFonts w:hint="eastAsia"/>
        </w:rPr>
        <w:t>у</w:t>
      </w:r>
      <w:r>
        <w:t></w:t>
      </w:r>
      <w:r>
        <w:rPr>
          <w:rFonts w:hint="eastAsia"/>
        </w:rPr>
        <w:t>низці</w:t>
      </w:r>
      <w:r>
        <w:t></w:t>
      </w:r>
      <w:r>
        <w:rPr>
          <w:rFonts w:hint="eastAsia"/>
        </w:rPr>
        <w:t>праці</w:t>
      </w:r>
      <w:r>
        <w:t></w:t>
      </w:r>
      <w:r>
        <w:t></w:t>
      </w:r>
      <w:r>
        <w:rPr>
          <w:rFonts w:hint="eastAsia"/>
        </w:rPr>
        <w:t>Е</w:t>
      </w:r>
      <w:r>
        <w:t></w:t>
      </w:r>
      <w:r>
        <w:t></w:t>
      </w:r>
      <w:r>
        <w:rPr>
          <w:rFonts w:hint="eastAsia"/>
        </w:rPr>
        <w:t>Оклі</w:t>
      </w:r>
      <w:r>
        <w:t></w:t>
      </w:r>
      <w:r>
        <w:t></w:t>
      </w:r>
      <w:r>
        <w:rPr>
          <w:rFonts w:hint="eastAsia"/>
        </w:rPr>
        <w:t>Д</w:t>
      </w:r>
      <w:r>
        <w:t></w:t>
      </w:r>
      <w:r>
        <w:t></w:t>
      </w:r>
      <w:r>
        <w:rPr>
          <w:rFonts w:hint="eastAsia"/>
        </w:rPr>
        <w:t>Сміт</w:t>
      </w:r>
      <w:r>
        <w:t></w:t>
      </w:r>
      <w:r>
        <w:t></w:t>
      </w:r>
      <w:r>
        <w:t></w:t>
      </w:r>
      <w:r>
        <w:rPr>
          <w:rFonts w:hint="eastAsia"/>
        </w:rPr>
        <w:t>у</w:t>
      </w:r>
      <w:r>
        <w:t></w:t>
      </w:r>
      <w:r>
        <w:rPr>
          <w:rFonts w:hint="eastAsia"/>
        </w:rPr>
        <w:t>т</w:t>
      </w:r>
      <w:r>
        <w:t></w:t>
      </w:r>
      <w:r>
        <w:rPr>
          <w:rFonts w:hint="eastAsia"/>
        </w:rPr>
        <w:t>ч</w:t>
      </w:r>
      <w:r>
        <w:t></w:t>
      </w:r>
      <w:r>
        <w:t></w:t>
      </w:r>
      <w:r>
        <w:rPr>
          <w:rFonts w:hint="eastAsia"/>
        </w:rPr>
        <w:t>для</w:t>
      </w:r>
    </w:p>
    <w:p w:rsidR="009C3387" w:rsidRDefault="009C3387" w:rsidP="009C3387">
      <w:r>
        <w:rPr>
          <w:rFonts w:hint="eastAsia"/>
        </w:rPr>
        <w:t>вивчення</w:t>
      </w:r>
      <w:r>
        <w:t></w:t>
      </w:r>
      <w:r>
        <w:rPr>
          <w:rFonts w:hint="eastAsia"/>
        </w:rPr>
        <w:t>материнства</w:t>
      </w:r>
      <w:r>
        <w:t></w:t>
      </w:r>
      <w:r>
        <w:t></w:t>
      </w:r>
      <w:r>
        <w:rPr>
          <w:rFonts w:hint="eastAsia"/>
        </w:rPr>
        <w:t>Н</w:t>
      </w:r>
      <w:r>
        <w:t></w:t>
      </w:r>
      <w:r>
        <w:t></w:t>
      </w:r>
      <w:r>
        <w:rPr>
          <w:rFonts w:hint="eastAsia"/>
        </w:rPr>
        <w:t>Міцюк</w:t>
      </w:r>
      <w:r>
        <w:t></w:t>
      </w:r>
      <w:r>
        <w:t></w:t>
      </w:r>
    </w:p>
    <w:p w:rsidR="009C3387" w:rsidRDefault="009C3387" w:rsidP="009C3387">
      <w:r>
        <w:rPr>
          <w:rFonts w:hint="eastAsia"/>
        </w:rPr>
        <w:t>Емпіричну</w:t>
      </w:r>
      <w:r>
        <w:t></w:t>
      </w:r>
      <w:r>
        <w:rPr>
          <w:rFonts w:hint="eastAsia"/>
        </w:rPr>
        <w:t>базу</w:t>
      </w:r>
      <w:r>
        <w:t></w:t>
      </w:r>
      <w:r>
        <w:rPr>
          <w:rFonts w:hint="eastAsia"/>
        </w:rPr>
        <w:t>дослідження</w:t>
      </w:r>
      <w:r>
        <w:t></w:t>
      </w:r>
      <w:r>
        <w:rPr>
          <w:rFonts w:hint="eastAsia"/>
        </w:rPr>
        <w:t>складають</w:t>
      </w:r>
      <w:r>
        <w:t></w:t>
      </w:r>
      <w:r>
        <w:t></w:t>
      </w:r>
      <w:r>
        <w:rPr>
          <w:rFonts w:hint="eastAsia"/>
        </w:rPr>
        <w:t>дані</w:t>
      </w:r>
      <w:r>
        <w:t></w:t>
      </w:r>
      <w:r>
        <w:rPr>
          <w:rFonts w:hint="eastAsia"/>
        </w:rPr>
        <w:t>досліджень</w:t>
      </w:r>
      <w:r>
        <w:t></w:t>
      </w:r>
      <w:r>
        <w:rPr>
          <w:rFonts w:hint="eastAsia"/>
        </w:rPr>
        <w:t>Інституту</w:t>
      </w:r>
    </w:p>
    <w:p w:rsidR="009C3387" w:rsidRDefault="009C3387" w:rsidP="009C3387">
      <w:r>
        <w:rPr>
          <w:rFonts w:hint="eastAsia"/>
        </w:rPr>
        <w:t>демографії</w:t>
      </w:r>
      <w:r>
        <w:t></w:t>
      </w:r>
      <w:r>
        <w:rPr>
          <w:rFonts w:hint="eastAsia"/>
        </w:rPr>
        <w:t>та</w:t>
      </w:r>
      <w:r>
        <w:t></w:t>
      </w:r>
      <w:r>
        <w:rPr>
          <w:rFonts w:hint="eastAsia"/>
        </w:rPr>
        <w:t>соціальних</w:t>
      </w:r>
      <w:r>
        <w:t></w:t>
      </w:r>
      <w:r>
        <w:rPr>
          <w:rFonts w:hint="eastAsia"/>
        </w:rPr>
        <w:t>досліджень</w:t>
      </w:r>
      <w:r>
        <w:t></w:t>
      </w:r>
      <w:r>
        <w:rPr>
          <w:rFonts w:hint="eastAsia"/>
        </w:rPr>
        <w:t>ім</w:t>
      </w:r>
      <w:r>
        <w:t></w:t>
      </w:r>
      <w:r>
        <w:t></w:t>
      </w:r>
      <w:r>
        <w:rPr>
          <w:rFonts w:hint="eastAsia"/>
        </w:rPr>
        <w:t>М</w:t>
      </w:r>
      <w:r>
        <w:t></w:t>
      </w:r>
      <w:r>
        <w:rPr>
          <w:rFonts w:hint="eastAsia"/>
        </w:rPr>
        <w:t>В</w:t>
      </w:r>
      <w:r>
        <w:t></w:t>
      </w:r>
      <w:r>
        <w:t></w:t>
      </w:r>
      <w:r>
        <w:rPr>
          <w:rFonts w:hint="eastAsia"/>
        </w:rPr>
        <w:t>Птухи</w:t>
      </w:r>
      <w:r>
        <w:t></w:t>
      </w:r>
      <w:r>
        <w:rPr>
          <w:rFonts w:hint="eastAsia"/>
        </w:rPr>
        <w:t>НАН</w:t>
      </w:r>
      <w:r>
        <w:t></w:t>
      </w:r>
      <w:r>
        <w:rPr>
          <w:rFonts w:hint="eastAsia"/>
        </w:rPr>
        <w:t>України</w:t>
      </w:r>
      <w:r>
        <w:t></w:t>
      </w:r>
      <w:r>
        <w:t></w:t>
      </w:r>
      <w:r>
        <w:t></w:t>
      </w:r>
      <w:r>
        <w:t></w:t>
      </w:r>
      <w:r>
        <w:t></w:t>
      </w:r>
      <w:r>
        <w:t></w:t>
      </w:r>
      <w:r>
        <w:t></w:t>
      </w:r>
    </w:p>
    <w:p w:rsidR="009C3387" w:rsidRDefault="009C3387" w:rsidP="009C3387">
      <w:r>
        <w:t></w:t>
      </w:r>
      <w:r>
        <w:t></w:t>
      </w:r>
      <w:r>
        <w:t></w:t>
      </w:r>
      <w:r>
        <w:t></w:t>
      </w:r>
      <w:r>
        <w:t></w:t>
      </w:r>
      <w:r>
        <w:rPr>
          <w:rFonts w:hint="eastAsia"/>
        </w:rPr>
        <w:t>рр</w:t>
      </w:r>
      <w:r>
        <w:t></w:t>
      </w:r>
      <w:r>
        <w:t></w:t>
      </w:r>
      <w:r>
        <w:t></w:t>
      </w:r>
      <w:r>
        <w:t></w:t>
      </w:r>
      <w:r>
        <w:rPr>
          <w:rFonts w:hint="eastAsia"/>
        </w:rPr>
        <w:t>у</w:t>
      </w:r>
      <w:r>
        <w:t></w:t>
      </w:r>
      <w:r>
        <w:rPr>
          <w:rFonts w:hint="eastAsia"/>
        </w:rPr>
        <w:t>т</w:t>
      </w:r>
      <w:r>
        <w:t></w:t>
      </w:r>
      <w:r>
        <w:rPr>
          <w:rFonts w:hint="eastAsia"/>
        </w:rPr>
        <w:t>ч</w:t>
      </w:r>
      <w:r>
        <w:t></w:t>
      </w:r>
      <w:r>
        <w:t></w:t>
      </w:r>
      <w:r>
        <w:t></w:t>
      </w:r>
      <w:r>
        <w:rPr>
          <w:rFonts w:hint="eastAsia"/>
        </w:rPr>
        <w:t>Сім’я</w:t>
      </w:r>
      <w:r>
        <w:t></w:t>
      </w:r>
      <w:r>
        <w:rPr>
          <w:rFonts w:hint="eastAsia"/>
        </w:rPr>
        <w:t>і</w:t>
      </w:r>
      <w:r>
        <w:t></w:t>
      </w:r>
      <w:r>
        <w:rPr>
          <w:rFonts w:hint="eastAsia"/>
        </w:rPr>
        <w:t>сімейні</w:t>
      </w:r>
      <w:r>
        <w:t></w:t>
      </w:r>
      <w:r>
        <w:rPr>
          <w:rFonts w:hint="eastAsia"/>
        </w:rPr>
        <w:t>відносини</w:t>
      </w:r>
      <w:r>
        <w:t></w:t>
      </w:r>
      <w:r>
        <w:t></w:t>
      </w:r>
      <w:r>
        <w:t></w:t>
      </w:r>
      <w:r>
        <w:t></w:t>
      </w:r>
      <w:r>
        <w:t></w:t>
      </w:r>
      <w:r>
        <w:t></w:t>
      </w:r>
      <w:r>
        <w:t></w:t>
      </w:r>
      <w:r>
        <w:t></w:t>
      </w:r>
      <w:r>
        <w:rPr>
          <w:rFonts w:hint="eastAsia"/>
        </w:rPr>
        <w:t>рік</w:t>
      </w:r>
      <w:r>
        <w:t></w:t>
      </w:r>
      <w:r>
        <w:t></w:t>
      </w:r>
      <w:r>
        <w:rPr>
          <w:rFonts w:hint="eastAsia"/>
        </w:rPr>
        <w:t>та</w:t>
      </w:r>
      <w:r>
        <w:t></w:t>
      </w:r>
      <w:r>
        <w:t></w:t>
      </w:r>
      <w:r>
        <w:rPr>
          <w:rFonts w:hint="eastAsia"/>
        </w:rPr>
        <w:t>Дослідження</w:t>
      </w:r>
    </w:p>
    <w:p w:rsidR="009C3387" w:rsidRDefault="009C3387" w:rsidP="009C3387">
      <w:r>
        <w:rPr>
          <w:rFonts w:hint="eastAsia"/>
        </w:rPr>
        <w:t>участі</w:t>
      </w:r>
      <w:r>
        <w:t></w:t>
      </w:r>
      <w:r>
        <w:rPr>
          <w:rFonts w:hint="eastAsia"/>
        </w:rPr>
        <w:t>жінок</w:t>
      </w:r>
      <w:r>
        <w:t></w:t>
      </w:r>
      <w:r>
        <w:rPr>
          <w:rFonts w:hint="eastAsia"/>
        </w:rPr>
        <w:t>у</w:t>
      </w:r>
      <w:r>
        <w:t></w:t>
      </w:r>
      <w:r>
        <w:rPr>
          <w:rFonts w:hint="eastAsia"/>
        </w:rPr>
        <w:t>складі</w:t>
      </w:r>
      <w:r>
        <w:t></w:t>
      </w:r>
      <w:r>
        <w:rPr>
          <w:rFonts w:hint="eastAsia"/>
        </w:rPr>
        <w:t>робочої</w:t>
      </w:r>
      <w:r>
        <w:t></w:t>
      </w:r>
      <w:r>
        <w:rPr>
          <w:rFonts w:hint="eastAsia"/>
        </w:rPr>
        <w:t>сили</w:t>
      </w:r>
      <w:r>
        <w:t></w:t>
      </w:r>
      <w:r>
        <w:rPr>
          <w:rFonts w:hint="eastAsia"/>
        </w:rPr>
        <w:t>в</w:t>
      </w:r>
      <w:r>
        <w:t></w:t>
      </w:r>
      <w:r>
        <w:rPr>
          <w:rFonts w:hint="eastAsia"/>
        </w:rPr>
        <w:t>Україні</w:t>
      </w:r>
      <w:r>
        <w:t></w:t>
      </w:r>
      <w:r>
        <w:t></w:t>
      </w:r>
      <w:r>
        <w:t></w:t>
      </w:r>
      <w:r>
        <w:rPr>
          <w:rFonts w:hint="eastAsia"/>
        </w:rPr>
        <w:t>у</w:t>
      </w:r>
      <w:r>
        <w:t></w:t>
      </w:r>
      <w:r>
        <w:rPr>
          <w:rFonts w:hint="eastAsia"/>
        </w:rPr>
        <w:t>співпраці</w:t>
      </w:r>
      <w:r>
        <w:t></w:t>
      </w:r>
      <w:r>
        <w:rPr>
          <w:rFonts w:hint="eastAsia"/>
        </w:rPr>
        <w:t>з</w:t>
      </w:r>
      <w:r>
        <w:t></w:t>
      </w:r>
      <w:r>
        <w:rPr>
          <w:rFonts w:hint="eastAsia"/>
        </w:rPr>
        <w:t>Українським</w:t>
      </w:r>
    </w:p>
    <w:p w:rsidR="009C3387" w:rsidRDefault="009C3387" w:rsidP="009C3387">
      <w:r>
        <w:rPr>
          <w:rFonts w:hint="eastAsia"/>
        </w:rPr>
        <w:t>центром</w:t>
      </w:r>
      <w:r>
        <w:t></w:t>
      </w:r>
      <w:r>
        <w:rPr>
          <w:rFonts w:hint="eastAsia"/>
        </w:rPr>
        <w:t>соціальних</w:t>
      </w:r>
      <w:r>
        <w:t></w:t>
      </w:r>
      <w:r>
        <w:rPr>
          <w:rFonts w:hint="eastAsia"/>
        </w:rPr>
        <w:t>реформ</w:t>
      </w:r>
      <w:r>
        <w:t></w:t>
      </w:r>
      <w:r>
        <w:t></w:t>
      </w:r>
      <w:r>
        <w:t></w:t>
      </w:r>
      <w:r>
        <w:t></w:t>
      </w:r>
      <w:r>
        <w:t></w:t>
      </w:r>
      <w:r>
        <w:t></w:t>
      </w:r>
      <w:r>
        <w:t></w:t>
      </w:r>
      <w:r>
        <w:rPr>
          <w:rFonts w:hint="eastAsia"/>
        </w:rPr>
        <w:t>р</w:t>
      </w:r>
      <w:r>
        <w:t></w:t>
      </w:r>
      <w:r>
        <w:t></w:t>
      </w:r>
      <w:r>
        <w:t></w:t>
      </w:r>
      <w:r>
        <w:t></w:t>
      </w:r>
      <w:r>
        <w:rPr>
          <w:rFonts w:hint="eastAsia"/>
        </w:rPr>
        <w:t>обстеження</w:t>
      </w:r>
      <w:r>
        <w:t></w:t>
      </w:r>
      <w:r>
        <w:rPr>
          <w:rFonts w:hint="eastAsia"/>
        </w:rPr>
        <w:t>та</w:t>
      </w:r>
      <w:r>
        <w:t></w:t>
      </w:r>
      <w:r>
        <w:rPr>
          <w:rFonts w:hint="eastAsia"/>
        </w:rPr>
        <w:t>дані</w:t>
      </w:r>
      <w:r>
        <w:t></w:t>
      </w:r>
      <w:r>
        <w:rPr>
          <w:rFonts w:hint="eastAsia"/>
        </w:rPr>
        <w:t>Державної</w:t>
      </w:r>
      <w:r>
        <w:t></w:t>
      </w:r>
      <w:r>
        <w:rPr>
          <w:rFonts w:hint="eastAsia"/>
        </w:rPr>
        <w:t>служби</w:t>
      </w:r>
    </w:p>
    <w:p w:rsidR="009C3387" w:rsidRDefault="009C3387" w:rsidP="009C3387">
      <w:r>
        <w:rPr>
          <w:rFonts w:hint="eastAsia"/>
        </w:rPr>
        <w:t>статистики</w:t>
      </w:r>
      <w:r>
        <w:t></w:t>
      </w:r>
      <w:r>
        <w:t></w:t>
      </w:r>
      <w:r>
        <w:rPr>
          <w:rFonts w:hint="eastAsia"/>
        </w:rPr>
        <w:t>Економічна</w:t>
      </w:r>
      <w:r>
        <w:t></w:t>
      </w:r>
      <w:r>
        <w:rPr>
          <w:rFonts w:hint="eastAsia"/>
        </w:rPr>
        <w:t>активність</w:t>
      </w:r>
      <w:r>
        <w:t></w:t>
      </w:r>
      <w:r>
        <w:rPr>
          <w:rFonts w:hint="eastAsia"/>
        </w:rPr>
        <w:t>населення</w:t>
      </w:r>
      <w:r>
        <w:t></w:t>
      </w:r>
      <w:r>
        <w:rPr>
          <w:rFonts w:hint="eastAsia"/>
        </w:rPr>
        <w:t>України</w:t>
      </w:r>
      <w:r>
        <w:t></w:t>
      </w:r>
      <w:r>
        <w:t></w:t>
      </w:r>
      <w:r>
        <w:t></w:t>
      </w:r>
      <w:r>
        <w:t></w:t>
      </w:r>
      <w:r>
        <w:t></w:t>
      </w:r>
      <w:r>
        <w:t></w:t>
      </w:r>
      <w:r>
        <w:t></w:t>
      </w:r>
      <w:r>
        <w:t></w:t>
      </w:r>
      <w:r>
        <w:rPr>
          <w:rFonts w:hint="eastAsia"/>
        </w:rPr>
        <w:t>р</w:t>
      </w:r>
      <w:r>
        <w:t></w:t>
      </w:r>
      <w:r>
        <w:t></w:t>
      </w:r>
      <w:r>
        <w:t></w:t>
      </w:r>
      <w:r>
        <w:t></w:t>
      </w:r>
      <w:r>
        <w:t></w:t>
      </w:r>
      <w:r>
        <w:rPr>
          <w:rFonts w:hint="eastAsia"/>
        </w:rPr>
        <w:t>Праця</w:t>
      </w:r>
      <w:r>
        <w:t></w:t>
      </w:r>
      <w:r>
        <w:rPr>
          <w:rFonts w:hint="eastAsia"/>
        </w:rPr>
        <w:t>в</w:t>
      </w:r>
    </w:p>
    <w:p w:rsidR="009C3387" w:rsidRDefault="009C3387" w:rsidP="009C3387">
      <w:r>
        <w:rPr>
          <w:rFonts w:hint="eastAsia"/>
        </w:rPr>
        <w:t>Україні</w:t>
      </w:r>
      <w:r>
        <w:t></w:t>
      </w:r>
      <w:r>
        <w:t></w:t>
      </w:r>
      <w:r>
        <w:t></w:t>
      </w:r>
      <w:r>
        <w:t></w:t>
      </w:r>
      <w:r>
        <w:t></w:t>
      </w:r>
      <w:r>
        <w:t></w:t>
      </w:r>
      <w:r>
        <w:t></w:t>
      </w:r>
      <w:r>
        <w:t></w:t>
      </w:r>
      <w:r>
        <w:rPr>
          <w:rFonts w:hint="eastAsia"/>
        </w:rPr>
        <w:t>р</w:t>
      </w:r>
      <w:r>
        <w:t></w:t>
      </w:r>
      <w:r>
        <w:t></w:t>
      </w:r>
      <w:r>
        <w:t></w:t>
      </w:r>
      <w:r>
        <w:t></w:t>
      </w:r>
      <w:r>
        <w:t></w:t>
      </w:r>
      <w:r>
        <w:rPr>
          <w:rFonts w:hint="eastAsia"/>
        </w:rPr>
        <w:t>Дошкільна</w:t>
      </w:r>
      <w:r>
        <w:t></w:t>
      </w:r>
      <w:r>
        <w:rPr>
          <w:rFonts w:hint="eastAsia"/>
        </w:rPr>
        <w:t>освіта</w:t>
      </w:r>
      <w:r>
        <w:t></w:t>
      </w:r>
      <w:r>
        <w:rPr>
          <w:rFonts w:hint="eastAsia"/>
        </w:rPr>
        <w:t>в</w:t>
      </w:r>
      <w:r>
        <w:t></w:t>
      </w:r>
      <w:r>
        <w:rPr>
          <w:rFonts w:hint="eastAsia"/>
        </w:rPr>
        <w:t>Україні</w:t>
      </w:r>
      <w:r>
        <w:t></w:t>
      </w:r>
      <w:r>
        <w:t></w:t>
      </w:r>
      <w:r>
        <w:t></w:t>
      </w:r>
      <w:r>
        <w:t></w:t>
      </w:r>
      <w:r>
        <w:t></w:t>
      </w:r>
      <w:r>
        <w:t></w:t>
      </w:r>
      <w:r>
        <w:t></w:t>
      </w:r>
      <w:r>
        <w:t></w:t>
      </w:r>
      <w:r>
        <w:t></w:t>
      </w:r>
      <w:r>
        <w:t></w:t>
      </w:r>
      <w:r>
        <w:t></w:t>
      </w:r>
      <w:r>
        <w:t></w:t>
      </w:r>
      <w:r>
        <w:t></w:t>
      </w:r>
      <w:r>
        <w:rPr>
          <w:rFonts w:hint="eastAsia"/>
        </w:rPr>
        <w:t>рр</w:t>
      </w:r>
      <w:r>
        <w:t></w:t>
      </w:r>
      <w:r>
        <w:t></w:t>
      </w:r>
      <w:r>
        <w:t></w:t>
      </w:r>
      <w:r>
        <w:t></w:t>
      </w:r>
      <w:r>
        <w:t></w:t>
      </w:r>
      <w:r>
        <w:rPr>
          <w:rFonts w:hint="eastAsia"/>
        </w:rPr>
        <w:t>Населення</w:t>
      </w:r>
    </w:p>
    <w:p w:rsidR="009C3387" w:rsidRDefault="009C3387" w:rsidP="009C3387">
      <w:r>
        <w:rPr>
          <w:rFonts w:hint="eastAsia"/>
        </w:rPr>
        <w:t>України</w:t>
      </w:r>
      <w:r>
        <w:t></w:t>
      </w:r>
      <w:r>
        <w:rPr>
          <w:rFonts w:hint="eastAsia"/>
        </w:rPr>
        <w:t>за</w:t>
      </w:r>
      <w:r>
        <w:t></w:t>
      </w:r>
      <w:r>
        <w:t></w:t>
      </w:r>
      <w:r>
        <w:t></w:t>
      </w:r>
      <w:r>
        <w:t></w:t>
      </w:r>
      <w:r>
        <w:t></w:t>
      </w:r>
      <w:r>
        <w:t></w:t>
      </w:r>
      <w:r>
        <w:rPr>
          <w:rFonts w:hint="eastAsia"/>
        </w:rPr>
        <w:t>рік</w:t>
      </w:r>
      <w:r>
        <w:t></w:t>
      </w:r>
      <w:r>
        <w:t></w:t>
      </w:r>
      <w:r>
        <w:t></w:t>
      </w:r>
      <w:r>
        <w:rPr>
          <w:rFonts w:hint="eastAsia"/>
        </w:rPr>
        <w:t>дані</w:t>
      </w:r>
      <w:r>
        <w:t></w:t>
      </w:r>
      <w:r>
        <w:rPr>
          <w:rFonts w:hint="eastAsia"/>
        </w:rPr>
        <w:t>міжнародних</w:t>
      </w:r>
      <w:r>
        <w:t></w:t>
      </w:r>
      <w:r>
        <w:rPr>
          <w:rFonts w:hint="eastAsia"/>
        </w:rPr>
        <w:t>досліджень</w:t>
      </w:r>
      <w:r>
        <w:t></w:t>
      </w:r>
      <w:r>
        <w:t></w:t>
      </w:r>
      <w:r>
        <w:rPr>
          <w:rFonts w:hint="eastAsia"/>
        </w:rPr>
        <w:t>Європейське</w:t>
      </w:r>
    </w:p>
    <w:p w:rsidR="009C3387" w:rsidRDefault="009C3387" w:rsidP="009C3387">
      <w:r>
        <w:rPr>
          <w:rFonts w:hint="eastAsia"/>
        </w:rPr>
        <w:t>дослідження</w:t>
      </w:r>
      <w:r>
        <w:t></w:t>
      </w:r>
      <w:r>
        <w:rPr>
          <w:rFonts w:hint="eastAsia"/>
        </w:rPr>
        <w:t>цінностей</w:t>
      </w:r>
      <w:r>
        <w:t></w:t>
      </w:r>
      <w:r>
        <w:t></w:t>
      </w:r>
      <w:r>
        <w:t></w:t>
      </w:r>
      <w:r>
        <w:t></w:t>
      </w:r>
      <w:r>
        <w:rPr>
          <w:rFonts w:hint="eastAsia"/>
        </w:rPr>
        <w:t>Європейське</w:t>
      </w:r>
      <w:r>
        <w:t></w:t>
      </w:r>
      <w:r>
        <w:rPr>
          <w:rFonts w:hint="eastAsia"/>
        </w:rPr>
        <w:t>соціальне</w:t>
      </w:r>
      <w:r>
        <w:t></w:t>
      </w:r>
      <w:r>
        <w:rPr>
          <w:rFonts w:hint="eastAsia"/>
        </w:rPr>
        <w:t>дослідження</w:t>
      </w:r>
      <w:r>
        <w:t></w:t>
      </w:r>
      <w:r>
        <w:t></w:t>
      </w:r>
    </w:p>
    <w:p w:rsidR="009C3387" w:rsidRDefault="009C3387" w:rsidP="009C3387">
      <w:r>
        <w:t></w:t>
      </w:r>
      <w:r>
        <w:t></w:t>
      </w:r>
    </w:p>
    <w:p w:rsidR="009C3387" w:rsidRDefault="009C3387" w:rsidP="009C3387">
      <w:r>
        <w:t></w:t>
      </w:r>
      <w:r>
        <w:rPr>
          <w:rFonts w:hint="eastAsia"/>
        </w:rPr>
        <w:t>Європейське</w:t>
      </w:r>
      <w:r>
        <w:t></w:t>
      </w:r>
      <w:r>
        <w:rPr>
          <w:rFonts w:hint="eastAsia"/>
        </w:rPr>
        <w:t>дослідження</w:t>
      </w:r>
      <w:r>
        <w:t></w:t>
      </w:r>
      <w:r>
        <w:rPr>
          <w:rFonts w:hint="eastAsia"/>
        </w:rPr>
        <w:t>якості</w:t>
      </w:r>
      <w:r>
        <w:t></w:t>
      </w:r>
      <w:r>
        <w:rPr>
          <w:rFonts w:hint="eastAsia"/>
        </w:rPr>
        <w:t>життя</w:t>
      </w:r>
      <w:r>
        <w:t></w:t>
      </w:r>
      <w:r>
        <w:t></w:t>
      </w:r>
      <w:r>
        <w:t></w:t>
      </w:r>
      <w:r>
        <w:t></w:t>
      </w:r>
      <w:r>
        <w:t></w:t>
      </w:r>
      <w:r>
        <w:t></w:t>
      </w:r>
      <w:r>
        <w:t></w:t>
      </w:r>
      <w:r>
        <w:t></w:t>
      </w:r>
      <w:r>
        <w:t></w:t>
      </w:r>
      <w:r>
        <w:t></w:t>
      </w:r>
      <w:r>
        <w:t></w:t>
      </w:r>
      <w:r>
        <w:t></w:t>
      </w:r>
      <w:r>
        <w:rPr>
          <w:rFonts w:hint="eastAsia"/>
        </w:rPr>
        <w:t>рр</w:t>
      </w:r>
      <w:r>
        <w:t></w:t>
      </w:r>
      <w:r>
        <w:t></w:t>
      </w:r>
      <w:r>
        <w:t></w:t>
      </w:r>
      <w:r>
        <w:rPr>
          <w:rFonts w:hint="eastAsia"/>
        </w:rPr>
        <w:t>дані</w:t>
      </w:r>
      <w:r>
        <w:t></w:t>
      </w:r>
      <w:r>
        <w:rPr>
          <w:rFonts w:hint="eastAsia"/>
        </w:rPr>
        <w:t>Організації</w:t>
      </w:r>
    </w:p>
    <w:p w:rsidR="009C3387" w:rsidRDefault="009C3387" w:rsidP="009C3387">
      <w:r>
        <w:rPr>
          <w:rFonts w:hint="eastAsia"/>
        </w:rPr>
        <w:t>економічного</w:t>
      </w:r>
      <w:r>
        <w:t></w:t>
      </w:r>
      <w:r>
        <w:rPr>
          <w:rFonts w:hint="eastAsia"/>
        </w:rPr>
        <w:t>співробітництва</w:t>
      </w:r>
      <w:r>
        <w:t></w:t>
      </w:r>
      <w:r>
        <w:rPr>
          <w:rFonts w:hint="eastAsia"/>
        </w:rPr>
        <w:t>та</w:t>
      </w:r>
      <w:r>
        <w:t></w:t>
      </w:r>
      <w:r>
        <w:rPr>
          <w:rFonts w:hint="eastAsia"/>
        </w:rPr>
        <w:t>розвитку</w:t>
      </w:r>
      <w:r>
        <w:t></w:t>
      </w:r>
      <w:r>
        <w:rPr>
          <w:rFonts w:hint="eastAsia"/>
        </w:rPr>
        <w:t>про</w:t>
      </w:r>
      <w:r>
        <w:t></w:t>
      </w:r>
      <w:r>
        <w:rPr>
          <w:rFonts w:hint="eastAsia"/>
        </w:rPr>
        <w:t>рівень</w:t>
      </w:r>
      <w:r>
        <w:t></w:t>
      </w:r>
      <w:r>
        <w:rPr>
          <w:rFonts w:hint="eastAsia"/>
        </w:rPr>
        <w:t>економічної</w:t>
      </w:r>
      <w:r>
        <w:t></w:t>
      </w:r>
      <w:r>
        <w:rPr>
          <w:rFonts w:hint="eastAsia"/>
        </w:rPr>
        <w:t>активності</w:t>
      </w:r>
    </w:p>
    <w:p w:rsidR="009C3387" w:rsidRDefault="009C3387" w:rsidP="009C3387">
      <w:r>
        <w:rPr>
          <w:rFonts w:hint="eastAsia"/>
        </w:rPr>
        <w:t>матерів</w:t>
      </w:r>
      <w:r>
        <w:t></w:t>
      </w:r>
      <w:r>
        <w:rPr>
          <w:rFonts w:hint="eastAsia"/>
        </w:rPr>
        <w:t>та</w:t>
      </w:r>
      <w:r>
        <w:t></w:t>
      </w:r>
      <w:r>
        <w:rPr>
          <w:rFonts w:hint="eastAsia"/>
        </w:rPr>
        <w:t>рівень</w:t>
      </w:r>
      <w:r>
        <w:t></w:t>
      </w:r>
      <w:r>
        <w:rPr>
          <w:rFonts w:hint="eastAsia"/>
        </w:rPr>
        <w:t>охоплення</w:t>
      </w:r>
      <w:r>
        <w:t></w:t>
      </w:r>
      <w:r>
        <w:rPr>
          <w:rFonts w:hint="eastAsia"/>
        </w:rPr>
        <w:t>дітей</w:t>
      </w:r>
      <w:r>
        <w:t></w:t>
      </w:r>
      <w:r>
        <w:rPr>
          <w:rFonts w:hint="eastAsia"/>
        </w:rPr>
        <w:t>дошкільного</w:t>
      </w:r>
      <w:r>
        <w:t></w:t>
      </w:r>
      <w:r>
        <w:rPr>
          <w:rFonts w:hint="eastAsia"/>
        </w:rPr>
        <w:t>віку</w:t>
      </w:r>
      <w:r>
        <w:t></w:t>
      </w:r>
      <w:r>
        <w:rPr>
          <w:rFonts w:hint="eastAsia"/>
        </w:rPr>
        <w:t>центрами</w:t>
      </w:r>
      <w:r>
        <w:t></w:t>
      </w:r>
      <w:r>
        <w:rPr>
          <w:rFonts w:hint="eastAsia"/>
        </w:rPr>
        <w:t>денного</w:t>
      </w:r>
    </w:p>
    <w:p w:rsidR="009C3387" w:rsidRDefault="009C3387" w:rsidP="009C3387">
      <w:r>
        <w:rPr>
          <w:rFonts w:hint="eastAsia"/>
        </w:rPr>
        <w:t>догляду</w:t>
      </w:r>
      <w:r>
        <w:t></w:t>
      </w:r>
      <w:r>
        <w:rPr>
          <w:rFonts w:hint="eastAsia"/>
        </w:rPr>
        <w:t>в</w:t>
      </w:r>
      <w:r>
        <w:t></w:t>
      </w:r>
      <w:r>
        <w:rPr>
          <w:rFonts w:hint="eastAsia"/>
        </w:rPr>
        <w:t>країнах</w:t>
      </w:r>
      <w:r>
        <w:t></w:t>
      </w:r>
      <w:r>
        <w:rPr>
          <w:rFonts w:hint="eastAsia"/>
        </w:rPr>
        <w:t>Європи</w:t>
      </w:r>
      <w:r>
        <w:t></w:t>
      </w:r>
      <w:r>
        <w:t></w:t>
      </w:r>
      <w:r>
        <w:t></w:t>
      </w:r>
      <w:r>
        <w:t></w:t>
      </w:r>
      <w:r>
        <w:t></w:t>
      </w:r>
      <w:r>
        <w:t></w:t>
      </w:r>
      <w:r>
        <w:t></w:t>
      </w:r>
      <w:r>
        <w:t></w:t>
      </w:r>
      <w:r>
        <w:t></w:t>
      </w:r>
      <w:r>
        <w:t></w:t>
      </w:r>
      <w:r>
        <w:t></w:t>
      </w:r>
      <w:r>
        <w:t></w:t>
      </w:r>
      <w:r>
        <w:rPr>
          <w:rFonts w:hint="eastAsia"/>
        </w:rPr>
        <w:t>рр</w:t>
      </w:r>
      <w:r>
        <w:t></w:t>
      </w:r>
      <w:r>
        <w:t></w:t>
      </w:r>
      <w:r>
        <w:t></w:t>
      </w:r>
      <w:r>
        <w:t></w:t>
      </w:r>
      <w:r>
        <w:rPr>
          <w:rFonts w:hint="eastAsia"/>
        </w:rPr>
        <w:t>документи</w:t>
      </w:r>
      <w:r>
        <w:t></w:t>
      </w:r>
      <w:r>
        <w:rPr>
          <w:rFonts w:hint="eastAsia"/>
        </w:rPr>
        <w:t>законодавства</w:t>
      </w:r>
      <w:r>
        <w:t></w:t>
      </w:r>
      <w:r>
        <w:rPr>
          <w:rFonts w:hint="eastAsia"/>
        </w:rPr>
        <w:t>та</w:t>
      </w:r>
    </w:p>
    <w:p w:rsidR="009C3387" w:rsidRDefault="009C3387" w:rsidP="009C3387">
      <w:r>
        <w:rPr>
          <w:rFonts w:hint="eastAsia"/>
        </w:rPr>
        <w:t>державних</w:t>
      </w:r>
      <w:r>
        <w:t></w:t>
      </w:r>
      <w:r>
        <w:rPr>
          <w:rFonts w:hint="eastAsia"/>
        </w:rPr>
        <w:t>програм</w:t>
      </w:r>
      <w:r>
        <w:t></w:t>
      </w:r>
      <w:r>
        <w:rPr>
          <w:rFonts w:hint="eastAsia"/>
        </w:rPr>
        <w:t>демографічного</w:t>
      </w:r>
      <w:r>
        <w:t></w:t>
      </w:r>
      <w:r>
        <w:rPr>
          <w:rFonts w:hint="eastAsia"/>
        </w:rPr>
        <w:t>розвитку</w:t>
      </w:r>
      <w:r>
        <w:t></w:t>
      </w:r>
      <w:r>
        <w:t></w:t>
      </w:r>
      <w:r>
        <w:rPr>
          <w:rFonts w:hint="eastAsia"/>
        </w:rPr>
        <w:t>підтримки</w:t>
      </w:r>
      <w:r>
        <w:t></w:t>
      </w:r>
      <w:r>
        <w:rPr>
          <w:rFonts w:hint="eastAsia"/>
        </w:rPr>
        <w:t>сім’ї</w:t>
      </w:r>
      <w:r>
        <w:t></w:t>
      </w:r>
      <w:r>
        <w:rPr>
          <w:rFonts w:hint="eastAsia"/>
        </w:rPr>
        <w:t>та</w:t>
      </w:r>
    </w:p>
    <w:p w:rsidR="009C3387" w:rsidRDefault="009C3387" w:rsidP="009C3387">
      <w:r>
        <w:rPr>
          <w:rFonts w:hint="eastAsia"/>
        </w:rPr>
        <w:t>материнства</w:t>
      </w:r>
      <w:r>
        <w:t></w:t>
      </w:r>
      <w:r>
        <w:rPr>
          <w:rFonts w:hint="eastAsia"/>
        </w:rPr>
        <w:t>в</w:t>
      </w:r>
      <w:r>
        <w:t></w:t>
      </w:r>
      <w:r>
        <w:rPr>
          <w:rFonts w:hint="eastAsia"/>
        </w:rPr>
        <w:t>Україні</w:t>
      </w:r>
      <w:r>
        <w:t></w:t>
      </w:r>
      <w:r>
        <w:t></w:t>
      </w:r>
      <w:r>
        <w:rPr>
          <w:rFonts w:hint="eastAsia"/>
        </w:rPr>
        <w:t>авторське</w:t>
      </w:r>
      <w:r>
        <w:t></w:t>
      </w:r>
      <w:r>
        <w:t></w:t>
      </w:r>
      <w:r>
        <w:rPr>
          <w:rFonts w:hint="eastAsia"/>
        </w:rPr>
        <w:t>кількісне</w:t>
      </w:r>
      <w:r>
        <w:t></w:t>
      </w:r>
      <w:r>
        <w:t></w:t>
      </w:r>
      <w:r>
        <w:t></w:t>
      </w:r>
      <w:r>
        <w:t></w:t>
      </w:r>
      <w:r>
        <w:t></w:t>
      </w:r>
      <w:r>
        <w:t></w:t>
      </w:r>
      <w:r>
        <w:t></w:t>
      </w:r>
      <w:r>
        <w:t></w:t>
      </w:r>
      <w:r>
        <w:t></w:t>
      </w:r>
      <w:r>
        <w:rPr>
          <w:rFonts w:hint="eastAsia"/>
        </w:rPr>
        <w:t>та</w:t>
      </w:r>
      <w:r>
        <w:t></w:t>
      </w:r>
      <w:r>
        <w:rPr>
          <w:rFonts w:hint="eastAsia"/>
        </w:rPr>
        <w:t>якісне</w:t>
      </w:r>
      <w:r>
        <w:t></w:t>
      </w:r>
      <w:r>
        <w:t></w:t>
      </w:r>
      <w:r>
        <w:t></w:t>
      </w:r>
      <w:r>
        <w:t></w:t>
      </w:r>
      <w:r>
        <w:t></w:t>
      </w:r>
      <w:r>
        <w:t></w:t>
      </w:r>
      <w:r>
        <w:t></w:t>
      </w:r>
    </w:p>
    <w:p w:rsidR="009C3387" w:rsidRDefault="009C3387" w:rsidP="009C3387">
      <w:r>
        <w:rPr>
          <w:rFonts w:hint="eastAsia"/>
        </w:rPr>
        <w:t>дослідження</w:t>
      </w:r>
      <w:r>
        <w:t></w:t>
      </w:r>
      <w:r>
        <w:rPr>
          <w:rFonts w:hint="eastAsia"/>
        </w:rPr>
        <w:t>практик</w:t>
      </w:r>
      <w:r>
        <w:t></w:t>
      </w:r>
      <w:r>
        <w:rPr>
          <w:rFonts w:hint="eastAsia"/>
        </w:rPr>
        <w:t>поєднання</w:t>
      </w:r>
      <w:r>
        <w:t></w:t>
      </w:r>
      <w:r>
        <w:rPr>
          <w:rFonts w:hint="eastAsia"/>
        </w:rPr>
        <w:t>оплачуваної</w:t>
      </w:r>
      <w:r>
        <w:t></w:t>
      </w:r>
      <w:r>
        <w:rPr>
          <w:rFonts w:hint="eastAsia"/>
        </w:rPr>
        <w:t>праці</w:t>
      </w:r>
      <w:r>
        <w:t></w:t>
      </w:r>
      <w:r>
        <w:rPr>
          <w:rFonts w:hint="eastAsia"/>
        </w:rPr>
        <w:t>та</w:t>
      </w:r>
      <w:r>
        <w:t></w:t>
      </w:r>
      <w:r>
        <w:rPr>
          <w:rFonts w:hint="eastAsia"/>
        </w:rPr>
        <w:t>піклування</w:t>
      </w:r>
      <w:r>
        <w:t></w:t>
      </w:r>
      <w:r>
        <w:rPr>
          <w:rFonts w:hint="eastAsia"/>
        </w:rPr>
        <w:t>про</w:t>
      </w:r>
      <w:r>
        <w:t></w:t>
      </w:r>
      <w:r>
        <w:rPr>
          <w:rFonts w:hint="eastAsia"/>
        </w:rPr>
        <w:t>дітей</w:t>
      </w:r>
    </w:p>
    <w:p w:rsidR="009C3387" w:rsidRDefault="009C3387" w:rsidP="009C3387">
      <w:r>
        <w:rPr>
          <w:rFonts w:hint="eastAsia"/>
        </w:rPr>
        <w:t>матерями</w:t>
      </w:r>
      <w:r>
        <w:t></w:t>
      </w:r>
      <w:r>
        <w:rPr>
          <w:rFonts w:hint="eastAsia"/>
        </w:rPr>
        <w:t>найманими</w:t>
      </w:r>
      <w:r>
        <w:t></w:t>
      </w:r>
      <w:r>
        <w:rPr>
          <w:rFonts w:hint="eastAsia"/>
        </w:rPr>
        <w:t>працівницями</w:t>
      </w:r>
      <w:r>
        <w:t></w:t>
      </w:r>
      <w:r>
        <w:t></w:t>
      </w:r>
      <w:r>
        <w:rPr>
          <w:rFonts w:hint="eastAsia"/>
        </w:rPr>
        <w:t>мешканками</w:t>
      </w:r>
      <w:r>
        <w:t></w:t>
      </w:r>
      <w:r>
        <w:rPr>
          <w:rFonts w:hint="eastAsia"/>
        </w:rPr>
        <w:t>великих</w:t>
      </w:r>
      <w:r>
        <w:t></w:t>
      </w:r>
      <w:r>
        <w:rPr>
          <w:rFonts w:hint="eastAsia"/>
        </w:rPr>
        <w:t>міст</w:t>
      </w:r>
      <w:r>
        <w:t></w:t>
      </w:r>
      <w:r>
        <w:t></w:t>
      </w:r>
      <w:r>
        <w:rPr>
          <w:rFonts w:hint="eastAsia"/>
        </w:rPr>
        <w:t>на</w:t>
      </w:r>
      <w:r>
        <w:t></w:t>
      </w:r>
      <w:r>
        <w:rPr>
          <w:rFonts w:hint="eastAsia"/>
        </w:rPr>
        <w:t>прикладі</w:t>
      </w:r>
    </w:p>
    <w:p w:rsidR="009C3387" w:rsidRDefault="009C3387" w:rsidP="009C3387">
      <w:r>
        <w:rPr>
          <w:rFonts w:hint="eastAsia"/>
        </w:rPr>
        <w:t>м</w:t>
      </w:r>
      <w:r>
        <w:t></w:t>
      </w:r>
      <w:r>
        <w:t></w:t>
      </w:r>
      <w:r>
        <w:rPr>
          <w:rFonts w:hint="eastAsia"/>
        </w:rPr>
        <w:t>Полтава</w:t>
      </w:r>
      <w:r>
        <w:t></w:t>
      </w:r>
      <w:r>
        <w:rPr>
          <w:rFonts w:hint="eastAsia"/>
        </w:rPr>
        <w:t>та</w:t>
      </w:r>
      <w:r>
        <w:t></w:t>
      </w:r>
      <w:r>
        <w:rPr>
          <w:rFonts w:hint="eastAsia"/>
        </w:rPr>
        <w:t>м</w:t>
      </w:r>
      <w:r>
        <w:t></w:t>
      </w:r>
      <w:r>
        <w:t></w:t>
      </w:r>
      <w:r>
        <w:rPr>
          <w:rFonts w:hint="eastAsia"/>
        </w:rPr>
        <w:t>Київ</w:t>
      </w:r>
      <w:r>
        <w:t></w:t>
      </w:r>
      <w:r>
        <w:t></w:t>
      </w:r>
      <w:r>
        <w:rPr>
          <w:rFonts w:hint="eastAsia"/>
        </w:rPr>
        <w:t>грудень</w:t>
      </w:r>
      <w:r>
        <w:t></w:t>
      </w:r>
      <w:r>
        <w:t></w:t>
      </w:r>
      <w:r>
        <w:t></w:t>
      </w:r>
      <w:r>
        <w:t></w:t>
      </w:r>
      <w:r>
        <w:t></w:t>
      </w:r>
      <w:r>
        <w:t></w:t>
      </w:r>
      <w:r>
        <w:rPr>
          <w:rFonts w:hint="eastAsia"/>
        </w:rPr>
        <w:t>вересень</w:t>
      </w:r>
      <w:r>
        <w:t></w:t>
      </w:r>
      <w:r>
        <w:t></w:t>
      </w:r>
      <w:r>
        <w:t></w:t>
      </w:r>
      <w:r>
        <w:t></w:t>
      </w:r>
      <w:r>
        <w:t></w:t>
      </w:r>
      <w:r>
        <w:t></w:t>
      </w:r>
      <w:r>
        <w:rPr>
          <w:rFonts w:hint="eastAsia"/>
        </w:rPr>
        <w:t>рр</w:t>
      </w:r>
      <w:r>
        <w:t></w:t>
      </w:r>
      <w:r>
        <w:t></w:t>
      </w:r>
      <w:r>
        <w:t></w:t>
      </w:r>
      <w:r>
        <w:t></w:t>
      </w:r>
      <w:r>
        <w:rPr>
          <w:rFonts w:hint="eastAsia"/>
        </w:rPr>
        <w:t>У</w:t>
      </w:r>
      <w:r>
        <w:t></w:t>
      </w:r>
      <w:r>
        <w:rPr>
          <w:rFonts w:hint="eastAsia"/>
        </w:rPr>
        <w:t>якості</w:t>
      </w:r>
      <w:r>
        <w:t></w:t>
      </w:r>
      <w:r>
        <w:rPr>
          <w:rFonts w:hint="eastAsia"/>
        </w:rPr>
        <w:t>додаткового</w:t>
      </w:r>
    </w:p>
    <w:p w:rsidR="009C3387" w:rsidRDefault="009C3387" w:rsidP="009C3387">
      <w:r>
        <w:rPr>
          <w:rFonts w:hint="eastAsia"/>
        </w:rPr>
        <w:t>джерела</w:t>
      </w:r>
      <w:r>
        <w:t></w:t>
      </w:r>
      <w:r>
        <w:rPr>
          <w:rFonts w:hint="eastAsia"/>
        </w:rPr>
        <w:t>емпіричної</w:t>
      </w:r>
      <w:r>
        <w:t></w:t>
      </w:r>
      <w:r>
        <w:rPr>
          <w:rFonts w:hint="eastAsia"/>
        </w:rPr>
        <w:t>інформації</w:t>
      </w:r>
      <w:r>
        <w:t></w:t>
      </w:r>
      <w:r>
        <w:rPr>
          <w:rFonts w:hint="eastAsia"/>
        </w:rPr>
        <w:t>було</w:t>
      </w:r>
      <w:r>
        <w:t></w:t>
      </w:r>
      <w:r>
        <w:rPr>
          <w:rFonts w:hint="eastAsia"/>
        </w:rPr>
        <w:t>використано</w:t>
      </w:r>
      <w:r>
        <w:t></w:t>
      </w:r>
      <w:r>
        <w:rPr>
          <w:rFonts w:hint="eastAsia"/>
        </w:rPr>
        <w:t>повідомлення</w:t>
      </w:r>
      <w:r>
        <w:t></w:t>
      </w:r>
      <w:r>
        <w:rPr>
          <w:rFonts w:hint="eastAsia"/>
        </w:rPr>
        <w:t>учасниць</w:t>
      </w:r>
    </w:p>
    <w:p w:rsidR="009C3387" w:rsidRDefault="009C3387" w:rsidP="009C3387">
      <w:r>
        <w:rPr>
          <w:rFonts w:hint="eastAsia"/>
        </w:rPr>
        <w:t>Інтернет</w:t>
      </w:r>
      <w:r>
        <w:t></w:t>
      </w:r>
      <w:r>
        <w:rPr>
          <w:rFonts w:hint="eastAsia"/>
        </w:rPr>
        <w:t>форумів</w:t>
      </w:r>
      <w:r>
        <w:t></w:t>
      </w:r>
      <w:r>
        <w:rPr>
          <w:rFonts w:hint="eastAsia"/>
        </w:rPr>
        <w:t>на</w:t>
      </w:r>
      <w:r>
        <w:t></w:t>
      </w:r>
      <w:r>
        <w:rPr>
          <w:rFonts w:hint="eastAsia"/>
        </w:rPr>
        <w:t>релевантні</w:t>
      </w:r>
      <w:r>
        <w:t></w:t>
      </w:r>
      <w:r>
        <w:rPr>
          <w:rFonts w:hint="eastAsia"/>
        </w:rPr>
        <w:t>предмету</w:t>
      </w:r>
      <w:r>
        <w:t></w:t>
      </w:r>
      <w:r>
        <w:rPr>
          <w:rFonts w:hint="eastAsia"/>
        </w:rPr>
        <w:t>дослідження</w:t>
      </w:r>
      <w:r>
        <w:t></w:t>
      </w:r>
      <w:r>
        <w:rPr>
          <w:rFonts w:hint="eastAsia"/>
        </w:rPr>
        <w:t>теми</w:t>
      </w:r>
      <w:r>
        <w:t></w:t>
      </w:r>
    </w:p>
    <w:p w:rsidR="009C3387" w:rsidRDefault="009C3387" w:rsidP="009C3387">
      <w:r>
        <w:rPr>
          <w:rFonts w:hint="eastAsia"/>
        </w:rPr>
        <w:t>Наукова</w:t>
      </w:r>
      <w:r>
        <w:t></w:t>
      </w:r>
      <w:r>
        <w:rPr>
          <w:rFonts w:hint="eastAsia"/>
        </w:rPr>
        <w:t>новизна</w:t>
      </w:r>
      <w:r>
        <w:t></w:t>
      </w:r>
      <w:r>
        <w:rPr>
          <w:rFonts w:hint="eastAsia"/>
        </w:rPr>
        <w:t>полягає</w:t>
      </w:r>
      <w:r>
        <w:t></w:t>
      </w:r>
      <w:r>
        <w:rPr>
          <w:rFonts w:hint="eastAsia"/>
        </w:rPr>
        <w:t>у</w:t>
      </w:r>
      <w:r>
        <w:t></w:t>
      </w:r>
      <w:r>
        <w:rPr>
          <w:rFonts w:hint="eastAsia"/>
        </w:rPr>
        <w:t>тому</w:t>
      </w:r>
      <w:r>
        <w:t></w:t>
      </w:r>
      <w:r>
        <w:t></w:t>
      </w:r>
      <w:r>
        <w:rPr>
          <w:rFonts w:hint="eastAsia"/>
        </w:rPr>
        <w:t>що</w:t>
      </w:r>
      <w:r>
        <w:t></w:t>
      </w:r>
      <w:r>
        <w:rPr>
          <w:rFonts w:hint="eastAsia"/>
        </w:rPr>
        <w:t>в</w:t>
      </w:r>
      <w:r>
        <w:t></w:t>
      </w:r>
      <w:r>
        <w:rPr>
          <w:rFonts w:hint="eastAsia"/>
        </w:rPr>
        <w:t>роботі</w:t>
      </w:r>
      <w:r>
        <w:t></w:t>
      </w:r>
      <w:r>
        <w:rPr>
          <w:rFonts w:hint="eastAsia"/>
        </w:rPr>
        <w:t>вперше</w:t>
      </w:r>
      <w:r>
        <w:t></w:t>
      </w:r>
      <w:r>
        <w:rPr>
          <w:rFonts w:hint="eastAsia"/>
        </w:rPr>
        <w:t>у</w:t>
      </w:r>
      <w:r>
        <w:t></w:t>
      </w:r>
      <w:r>
        <w:rPr>
          <w:rFonts w:hint="eastAsia"/>
        </w:rPr>
        <w:t>соціології</w:t>
      </w:r>
    </w:p>
    <w:p w:rsidR="009C3387" w:rsidRDefault="009C3387" w:rsidP="009C3387">
      <w:r>
        <w:rPr>
          <w:rFonts w:hint="eastAsia"/>
        </w:rPr>
        <w:t>розроблено</w:t>
      </w:r>
      <w:r>
        <w:t></w:t>
      </w:r>
      <w:r>
        <w:rPr>
          <w:rFonts w:hint="eastAsia"/>
        </w:rPr>
        <w:t>цілісну</w:t>
      </w:r>
      <w:r>
        <w:t></w:t>
      </w:r>
      <w:r>
        <w:rPr>
          <w:rFonts w:hint="eastAsia"/>
        </w:rPr>
        <w:t>концепцію</w:t>
      </w:r>
      <w:r>
        <w:t></w:t>
      </w:r>
      <w:r>
        <w:rPr>
          <w:rFonts w:hint="eastAsia"/>
        </w:rPr>
        <w:t>материнства</w:t>
      </w:r>
      <w:r>
        <w:t></w:t>
      </w:r>
      <w:r>
        <w:t></w:t>
      </w:r>
      <w:r>
        <w:rPr>
          <w:rFonts w:hint="eastAsia"/>
        </w:rPr>
        <w:t>яка</w:t>
      </w:r>
      <w:r>
        <w:t></w:t>
      </w:r>
      <w:r>
        <w:rPr>
          <w:rFonts w:hint="eastAsia"/>
        </w:rPr>
        <w:t>враховує</w:t>
      </w:r>
      <w:r>
        <w:t></w:t>
      </w:r>
      <w:r>
        <w:rPr>
          <w:rFonts w:hint="eastAsia"/>
        </w:rPr>
        <w:t>сучасні</w:t>
      </w:r>
      <w:r>
        <w:t></w:t>
      </w:r>
      <w:r>
        <w:rPr>
          <w:rFonts w:hint="eastAsia"/>
        </w:rPr>
        <w:t>зміни</w:t>
      </w:r>
      <w:r>
        <w:t></w:t>
      </w:r>
      <w:r>
        <w:rPr>
          <w:rFonts w:hint="eastAsia"/>
        </w:rPr>
        <w:t>в</w:t>
      </w:r>
    </w:p>
    <w:p w:rsidR="009C3387" w:rsidRDefault="009C3387" w:rsidP="009C3387">
      <w:r>
        <w:rPr>
          <w:rFonts w:hint="eastAsia"/>
        </w:rPr>
        <w:t>соціальних</w:t>
      </w:r>
      <w:r>
        <w:t></w:t>
      </w:r>
      <w:r>
        <w:rPr>
          <w:rFonts w:hint="eastAsia"/>
        </w:rPr>
        <w:t>практиках</w:t>
      </w:r>
      <w:r>
        <w:t></w:t>
      </w:r>
      <w:r>
        <w:rPr>
          <w:rFonts w:hint="eastAsia"/>
        </w:rPr>
        <w:t>материнства</w:t>
      </w:r>
      <w:r>
        <w:t></w:t>
      </w:r>
      <w:r>
        <w:rPr>
          <w:rFonts w:hint="eastAsia"/>
        </w:rPr>
        <w:t>та</w:t>
      </w:r>
      <w:r>
        <w:t></w:t>
      </w:r>
      <w:r>
        <w:rPr>
          <w:rFonts w:hint="eastAsia"/>
        </w:rPr>
        <w:t>пояснює</w:t>
      </w:r>
      <w:r>
        <w:t></w:t>
      </w:r>
      <w:r>
        <w:rPr>
          <w:rFonts w:hint="eastAsia"/>
        </w:rPr>
        <w:t>їх</w:t>
      </w:r>
      <w:r>
        <w:t></w:t>
      </w:r>
      <w:r>
        <w:rPr>
          <w:rFonts w:hint="eastAsia"/>
        </w:rPr>
        <w:t>структурування</w:t>
      </w:r>
      <w:r>
        <w:t></w:t>
      </w:r>
      <w:r>
        <w:rPr>
          <w:rFonts w:hint="eastAsia"/>
        </w:rPr>
        <w:t>у</w:t>
      </w:r>
      <w:r>
        <w:t></w:t>
      </w:r>
      <w:r>
        <w:rPr>
          <w:rFonts w:hint="eastAsia"/>
        </w:rPr>
        <w:t>взаємодії</w:t>
      </w:r>
    </w:p>
    <w:p w:rsidR="009C3387" w:rsidRDefault="009C3387" w:rsidP="009C3387">
      <w:r>
        <w:rPr>
          <w:rFonts w:hint="eastAsia"/>
        </w:rPr>
        <w:t>макро</w:t>
      </w:r>
      <w:r>
        <w:t></w:t>
      </w:r>
      <w:r>
        <w:t></w:t>
      </w:r>
      <w:r>
        <w:rPr>
          <w:rFonts w:hint="eastAsia"/>
        </w:rPr>
        <w:t>та</w:t>
      </w:r>
      <w:r>
        <w:t></w:t>
      </w:r>
      <w:r>
        <w:rPr>
          <w:rFonts w:hint="eastAsia"/>
        </w:rPr>
        <w:t>мікро</w:t>
      </w:r>
      <w:r>
        <w:t></w:t>
      </w:r>
      <w:r>
        <w:rPr>
          <w:rFonts w:hint="eastAsia"/>
        </w:rPr>
        <w:t>процесів</w:t>
      </w:r>
      <w:r>
        <w:t></w:t>
      </w:r>
      <w:r>
        <w:t></w:t>
      </w:r>
      <w:r>
        <w:rPr>
          <w:rFonts w:hint="eastAsia"/>
        </w:rPr>
        <w:t>Найбільш</w:t>
      </w:r>
      <w:r>
        <w:t></w:t>
      </w:r>
      <w:r>
        <w:rPr>
          <w:rFonts w:hint="eastAsia"/>
        </w:rPr>
        <w:t>важливими</w:t>
      </w:r>
      <w:r>
        <w:t></w:t>
      </w:r>
      <w:r>
        <w:rPr>
          <w:rFonts w:hint="eastAsia"/>
        </w:rPr>
        <w:t>результатами</w:t>
      </w:r>
      <w:r>
        <w:t></w:t>
      </w:r>
      <w:r>
        <w:t></w:t>
      </w:r>
      <w:r>
        <w:rPr>
          <w:rFonts w:hint="eastAsia"/>
        </w:rPr>
        <w:t>що</w:t>
      </w:r>
    </w:p>
    <w:p w:rsidR="009C3387" w:rsidRDefault="009C3387" w:rsidP="009C3387">
      <w:r>
        <w:rPr>
          <w:rFonts w:hint="eastAsia"/>
        </w:rPr>
        <w:t>характеризують</w:t>
      </w:r>
      <w:r>
        <w:t></w:t>
      </w:r>
      <w:r>
        <w:rPr>
          <w:rFonts w:hint="eastAsia"/>
        </w:rPr>
        <w:t>наукову</w:t>
      </w:r>
      <w:r>
        <w:t></w:t>
      </w:r>
      <w:r>
        <w:rPr>
          <w:rFonts w:hint="eastAsia"/>
        </w:rPr>
        <w:t>новизну</w:t>
      </w:r>
      <w:r>
        <w:t></w:t>
      </w:r>
      <w:r>
        <w:rPr>
          <w:rFonts w:hint="eastAsia"/>
        </w:rPr>
        <w:t>дисертаційного</w:t>
      </w:r>
      <w:r>
        <w:t></w:t>
      </w:r>
      <w:r>
        <w:rPr>
          <w:rFonts w:hint="eastAsia"/>
        </w:rPr>
        <w:t>дослідження</w:t>
      </w:r>
      <w:r>
        <w:t></w:t>
      </w:r>
      <w:r>
        <w:t></w:t>
      </w:r>
      <w:r>
        <w:rPr>
          <w:rFonts w:hint="eastAsia"/>
        </w:rPr>
        <w:t>є</w:t>
      </w:r>
      <w:r>
        <w:t></w:t>
      </w:r>
      <w:r>
        <w:rPr>
          <w:rFonts w:hint="eastAsia"/>
        </w:rPr>
        <w:t>наступні</w:t>
      </w:r>
      <w:r>
        <w:t></w:t>
      </w:r>
    </w:p>
    <w:p w:rsidR="009C3387" w:rsidRDefault="009C3387" w:rsidP="009C3387">
      <w:r>
        <w:rPr>
          <w:rFonts w:hint="eastAsia"/>
        </w:rPr>
        <w:t>Вперше</w:t>
      </w:r>
      <w:r>
        <w:t></w:t>
      </w:r>
    </w:p>
    <w:p w:rsidR="009C3387" w:rsidRDefault="009C3387" w:rsidP="009C3387">
      <w:r>
        <w:t></w:t>
      </w:r>
      <w:r>
        <w:t></w:t>
      </w:r>
      <w:r>
        <w:rPr>
          <w:rFonts w:hint="eastAsia"/>
        </w:rPr>
        <w:t>розроблено</w:t>
      </w:r>
      <w:r>
        <w:t></w:t>
      </w:r>
      <w:r>
        <w:rPr>
          <w:rFonts w:hint="eastAsia"/>
        </w:rPr>
        <w:t>концептуальне</w:t>
      </w:r>
      <w:r>
        <w:t></w:t>
      </w:r>
      <w:r>
        <w:rPr>
          <w:rFonts w:hint="eastAsia"/>
        </w:rPr>
        <w:t>положення</w:t>
      </w:r>
      <w:r>
        <w:t></w:t>
      </w:r>
      <w:r>
        <w:rPr>
          <w:rFonts w:hint="eastAsia"/>
        </w:rPr>
        <w:t>про</w:t>
      </w:r>
      <w:r>
        <w:t></w:t>
      </w:r>
      <w:r>
        <w:rPr>
          <w:rFonts w:hint="eastAsia"/>
        </w:rPr>
        <w:t>багаторівневий</w:t>
      </w:r>
      <w:r>
        <w:t></w:t>
      </w:r>
      <w:r>
        <w:rPr>
          <w:rFonts w:hint="eastAsia"/>
        </w:rPr>
        <w:t>характер</w:t>
      </w:r>
    </w:p>
    <w:p w:rsidR="009C3387" w:rsidRDefault="009C3387" w:rsidP="009C3387">
      <w:r>
        <w:rPr>
          <w:rFonts w:hint="eastAsia"/>
        </w:rPr>
        <w:t>структурування</w:t>
      </w:r>
      <w:r>
        <w:t></w:t>
      </w:r>
      <w:r>
        <w:rPr>
          <w:rFonts w:hint="eastAsia"/>
        </w:rPr>
        <w:t>практик</w:t>
      </w:r>
      <w:r>
        <w:t></w:t>
      </w:r>
      <w:r>
        <w:rPr>
          <w:rFonts w:hint="eastAsia"/>
        </w:rPr>
        <w:t>материнства</w:t>
      </w:r>
      <w:r>
        <w:t></w:t>
      </w:r>
      <w:r>
        <w:rPr>
          <w:rFonts w:hint="eastAsia"/>
        </w:rPr>
        <w:t>на</w:t>
      </w:r>
      <w:r>
        <w:t></w:t>
      </w:r>
      <w:r>
        <w:rPr>
          <w:rFonts w:hint="eastAsia"/>
        </w:rPr>
        <w:t>різних</w:t>
      </w:r>
      <w:r>
        <w:t></w:t>
      </w:r>
      <w:r>
        <w:rPr>
          <w:rFonts w:hint="eastAsia"/>
        </w:rPr>
        <w:t>рівнях</w:t>
      </w:r>
      <w:r>
        <w:t></w:t>
      </w:r>
      <w:r>
        <w:rPr>
          <w:rFonts w:hint="eastAsia"/>
        </w:rPr>
        <w:t>суспільства</w:t>
      </w:r>
      <w:r>
        <w:t></w:t>
      </w:r>
      <w:r>
        <w:rPr>
          <w:rFonts w:hint="eastAsia"/>
        </w:rPr>
        <w:t>та</w:t>
      </w:r>
      <w:r>
        <w:t></w:t>
      </w:r>
      <w:r>
        <w:rPr>
          <w:rFonts w:hint="eastAsia"/>
        </w:rPr>
        <w:t>у</w:t>
      </w:r>
    </w:p>
    <w:p w:rsidR="009C3387" w:rsidRDefault="009C3387" w:rsidP="009C3387">
      <w:r>
        <w:rPr>
          <w:rFonts w:hint="eastAsia"/>
        </w:rPr>
        <w:t>різних</w:t>
      </w:r>
      <w:r>
        <w:t></w:t>
      </w:r>
      <w:r>
        <w:rPr>
          <w:rFonts w:hint="eastAsia"/>
        </w:rPr>
        <w:t>його</w:t>
      </w:r>
      <w:r>
        <w:t></w:t>
      </w:r>
      <w:r>
        <w:rPr>
          <w:rFonts w:hint="eastAsia"/>
        </w:rPr>
        <w:t>полях</w:t>
      </w:r>
      <w:r>
        <w:t></w:t>
      </w:r>
      <w:r>
        <w:t></w:t>
      </w:r>
      <w:r>
        <w:rPr>
          <w:rFonts w:hint="eastAsia"/>
        </w:rPr>
        <w:t>що</w:t>
      </w:r>
      <w:r>
        <w:t></w:t>
      </w:r>
      <w:r>
        <w:rPr>
          <w:rFonts w:hint="eastAsia"/>
        </w:rPr>
        <w:t>дозволяє</w:t>
      </w:r>
      <w:r>
        <w:t></w:t>
      </w:r>
      <w:r>
        <w:rPr>
          <w:rFonts w:hint="eastAsia"/>
        </w:rPr>
        <w:t>подолати</w:t>
      </w:r>
      <w:r>
        <w:t></w:t>
      </w:r>
      <w:r>
        <w:rPr>
          <w:rFonts w:hint="eastAsia"/>
        </w:rPr>
        <w:t>суперечності</w:t>
      </w:r>
      <w:r>
        <w:t></w:t>
      </w:r>
      <w:r>
        <w:rPr>
          <w:rFonts w:hint="eastAsia"/>
        </w:rPr>
        <w:t>між</w:t>
      </w:r>
      <w:r>
        <w:t></w:t>
      </w:r>
      <w:r>
        <w:rPr>
          <w:rFonts w:hint="eastAsia"/>
        </w:rPr>
        <w:t>макро</w:t>
      </w:r>
      <w:r>
        <w:t></w:t>
      </w:r>
      <w:r>
        <w:rPr>
          <w:rFonts w:hint="eastAsia"/>
        </w:rPr>
        <w:t>та</w:t>
      </w:r>
    </w:p>
    <w:p w:rsidR="009C3387" w:rsidRDefault="009C3387" w:rsidP="009C3387">
      <w:r>
        <w:rPr>
          <w:rFonts w:hint="eastAsia"/>
        </w:rPr>
        <w:t>мікро</w:t>
      </w:r>
      <w:r>
        <w:t></w:t>
      </w:r>
      <w:r>
        <w:rPr>
          <w:rFonts w:hint="eastAsia"/>
        </w:rPr>
        <w:t>підходами</w:t>
      </w:r>
      <w:r>
        <w:t></w:t>
      </w:r>
      <w:r>
        <w:rPr>
          <w:rFonts w:hint="eastAsia"/>
        </w:rPr>
        <w:t>до</w:t>
      </w:r>
      <w:r>
        <w:t></w:t>
      </w:r>
      <w:r>
        <w:rPr>
          <w:rFonts w:hint="eastAsia"/>
        </w:rPr>
        <w:t>концептуалізації</w:t>
      </w:r>
      <w:r>
        <w:t></w:t>
      </w:r>
      <w:r>
        <w:rPr>
          <w:rFonts w:hint="eastAsia"/>
        </w:rPr>
        <w:t>материнства</w:t>
      </w:r>
      <w:r>
        <w:t></w:t>
      </w:r>
      <w:r>
        <w:t></w:t>
      </w:r>
      <w:r>
        <w:rPr>
          <w:rFonts w:hint="eastAsia"/>
        </w:rPr>
        <w:t>Виділено</w:t>
      </w:r>
      <w:r>
        <w:t></w:t>
      </w:r>
      <w:r>
        <w:rPr>
          <w:rFonts w:hint="eastAsia"/>
        </w:rPr>
        <w:t>макро</w:t>
      </w:r>
      <w:r>
        <w:t></w:t>
      </w:r>
      <w:r>
        <w:t></w:t>
      </w:r>
    </w:p>
    <w:p w:rsidR="009C3387" w:rsidRDefault="009C3387" w:rsidP="009C3387">
      <w:r>
        <w:rPr>
          <w:rFonts w:hint="eastAsia"/>
        </w:rPr>
        <w:t>мезо</w:t>
      </w:r>
      <w:r>
        <w:t></w:t>
      </w:r>
      <w:r>
        <w:t></w:t>
      </w:r>
      <w:r>
        <w:rPr>
          <w:rFonts w:hint="eastAsia"/>
        </w:rPr>
        <w:t>та</w:t>
      </w:r>
      <w:r>
        <w:t></w:t>
      </w:r>
      <w:r>
        <w:rPr>
          <w:rFonts w:hint="eastAsia"/>
        </w:rPr>
        <w:t>мікрорівні</w:t>
      </w:r>
      <w:r>
        <w:t></w:t>
      </w:r>
      <w:r>
        <w:rPr>
          <w:rFonts w:hint="eastAsia"/>
        </w:rPr>
        <w:t>структурування</w:t>
      </w:r>
      <w:r>
        <w:t></w:t>
      </w:r>
      <w:r>
        <w:rPr>
          <w:rFonts w:hint="eastAsia"/>
        </w:rPr>
        <w:t>практик</w:t>
      </w:r>
      <w:r>
        <w:t></w:t>
      </w:r>
      <w:r>
        <w:rPr>
          <w:rFonts w:hint="eastAsia"/>
        </w:rPr>
        <w:t>материнства</w:t>
      </w:r>
      <w:r>
        <w:t></w:t>
      </w:r>
      <w:r>
        <w:t></w:t>
      </w:r>
      <w:r>
        <w:rPr>
          <w:rFonts w:hint="eastAsia"/>
        </w:rPr>
        <w:t>На</w:t>
      </w:r>
      <w:r>
        <w:t></w:t>
      </w:r>
      <w:r>
        <w:rPr>
          <w:rFonts w:hint="eastAsia"/>
        </w:rPr>
        <w:t>основі</w:t>
      </w:r>
    </w:p>
    <w:p w:rsidR="009C3387" w:rsidRDefault="009C3387" w:rsidP="009C3387">
      <w:r>
        <w:rPr>
          <w:rFonts w:hint="eastAsia"/>
        </w:rPr>
        <w:t>об’єднувальних</w:t>
      </w:r>
      <w:r>
        <w:t></w:t>
      </w:r>
      <w:r>
        <w:rPr>
          <w:rFonts w:hint="eastAsia"/>
        </w:rPr>
        <w:t>підходів</w:t>
      </w:r>
      <w:r>
        <w:t></w:t>
      </w:r>
      <w:r>
        <w:rPr>
          <w:rFonts w:hint="eastAsia"/>
        </w:rPr>
        <w:t>до</w:t>
      </w:r>
      <w:r>
        <w:t></w:t>
      </w:r>
      <w:r>
        <w:rPr>
          <w:rFonts w:hint="eastAsia"/>
        </w:rPr>
        <w:t>аналізу</w:t>
      </w:r>
      <w:r>
        <w:t></w:t>
      </w:r>
      <w:r>
        <w:rPr>
          <w:rFonts w:hint="eastAsia"/>
        </w:rPr>
        <w:t>ґендерних</w:t>
      </w:r>
      <w:r>
        <w:t></w:t>
      </w:r>
      <w:r>
        <w:rPr>
          <w:rFonts w:hint="eastAsia"/>
        </w:rPr>
        <w:t>відносин</w:t>
      </w:r>
      <w:r>
        <w:t></w:t>
      </w:r>
      <w:r>
        <w:rPr>
          <w:rFonts w:hint="eastAsia"/>
        </w:rPr>
        <w:t>аналітично</w:t>
      </w:r>
    </w:p>
    <w:p w:rsidR="009C3387" w:rsidRDefault="009C3387" w:rsidP="009C3387">
      <w:r>
        <w:rPr>
          <w:rFonts w:hint="eastAsia"/>
        </w:rPr>
        <w:t>виділено</w:t>
      </w:r>
      <w:r>
        <w:t></w:t>
      </w:r>
      <w:r>
        <w:rPr>
          <w:rFonts w:hint="eastAsia"/>
        </w:rPr>
        <w:t>поля</w:t>
      </w:r>
      <w:r>
        <w:t></w:t>
      </w:r>
      <w:r>
        <w:rPr>
          <w:rFonts w:hint="eastAsia"/>
        </w:rPr>
        <w:t>структурування</w:t>
      </w:r>
      <w:r>
        <w:t></w:t>
      </w:r>
      <w:r>
        <w:rPr>
          <w:rFonts w:hint="eastAsia"/>
        </w:rPr>
        <w:t>практик</w:t>
      </w:r>
      <w:r>
        <w:t></w:t>
      </w:r>
      <w:r>
        <w:rPr>
          <w:rFonts w:hint="eastAsia"/>
        </w:rPr>
        <w:t>материнства</w:t>
      </w:r>
      <w:r>
        <w:t></w:t>
      </w:r>
      <w:r>
        <w:t></w:t>
      </w:r>
      <w:r>
        <w:rPr>
          <w:rFonts w:hint="eastAsia"/>
        </w:rPr>
        <w:t>представлені</w:t>
      </w:r>
    </w:p>
    <w:p w:rsidR="009C3387" w:rsidRDefault="009C3387" w:rsidP="009C3387">
      <w:r>
        <w:rPr>
          <w:rFonts w:hint="eastAsia"/>
        </w:rPr>
        <w:t>державною</w:t>
      </w:r>
      <w:r>
        <w:t></w:t>
      </w:r>
      <w:r>
        <w:rPr>
          <w:rFonts w:hint="eastAsia"/>
        </w:rPr>
        <w:t>політикою</w:t>
      </w:r>
      <w:r>
        <w:t></w:t>
      </w:r>
      <w:r>
        <w:t></w:t>
      </w:r>
      <w:r>
        <w:rPr>
          <w:rFonts w:hint="eastAsia"/>
        </w:rPr>
        <w:t>економікою</w:t>
      </w:r>
      <w:r>
        <w:t></w:t>
      </w:r>
      <w:r>
        <w:t></w:t>
      </w:r>
      <w:r>
        <w:rPr>
          <w:rFonts w:hint="eastAsia"/>
        </w:rPr>
        <w:t>ринком</w:t>
      </w:r>
      <w:r>
        <w:t></w:t>
      </w:r>
      <w:r>
        <w:rPr>
          <w:rFonts w:hint="eastAsia"/>
        </w:rPr>
        <w:t>праці</w:t>
      </w:r>
      <w:r>
        <w:t></w:t>
      </w:r>
      <w:r>
        <w:t></w:t>
      </w:r>
      <w:r>
        <w:t></w:t>
      </w:r>
      <w:r>
        <w:rPr>
          <w:rFonts w:hint="eastAsia"/>
        </w:rPr>
        <w:t>сім’єю</w:t>
      </w:r>
      <w:r>
        <w:t></w:t>
      </w:r>
      <w:r>
        <w:rPr>
          <w:rFonts w:hint="eastAsia"/>
        </w:rPr>
        <w:t>та</w:t>
      </w:r>
    </w:p>
    <w:p w:rsidR="009C3387" w:rsidRDefault="009C3387" w:rsidP="009C3387">
      <w:r>
        <w:rPr>
          <w:rFonts w:hint="eastAsia"/>
        </w:rPr>
        <w:t>культурою</w:t>
      </w:r>
      <w:r>
        <w:t></w:t>
      </w:r>
    </w:p>
    <w:p w:rsidR="009C3387" w:rsidRDefault="009C3387" w:rsidP="009C3387">
      <w:r>
        <w:t></w:t>
      </w:r>
      <w:r>
        <w:t></w:t>
      </w:r>
      <w:r>
        <w:rPr>
          <w:rFonts w:hint="eastAsia"/>
        </w:rPr>
        <w:t>розроблено</w:t>
      </w:r>
      <w:r>
        <w:t></w:t>
      </w:r>
      <w:r>
        <w:rPr>
          <w:rFonts w:hint="eastAsia"/>
        </w:rPr>
        <w:t>понятійний</w:t>
      </w:r>
      <w:r>
        <w:t></w:t>
      </w:r>
      <w:r>
        <w:rPr>
          <w:rFonts w:hint="eastAsia"/>
        </w:rPr>
        <w:t>апарат</w:t>
      </w:r>
      <w:r>
        <w:t></w:t>
      </w:r>
      <w:r>
        <w:rPr>
          <w:rFonts w:hint="eastAsia"/>
        </w:rPr>
        <w:t>досліджень</w:t>
      </w:r>
      <w:r>
        <w:t></w:t>
      </w:r>
      <w:r>
        <w:rPr>
          <w:rFonts w:hint="eastAsia"/>
        </w:rPr>
        <w:t>материнства</w:t>
      </w:r>
      <w:r>
        <w:t></w:t>
      </w:r>
      <w:r>
        <w:rPr>
          <w:rFonts w:hint="eastAsia"/>
        </w:rPr>
        <w:t>як</w:t>
      </w:r>
      <w:r>
        <w:t></w:t>
      </w:r>
      <w:r>
        <w:rPr>
          <w:rFonts w:hint="eastAsia"/>
        </w:rPr>
        <w:t>соціальної</w:t>
      </w:r>
    </w:p>
    <w:p w:rsidR="009C3387" w:rsidRDefault="009C3387" w:rsidP="009C3387">
      <w:r>
        <w:rPr>
          <w:rFonts w:hint="eastAsia"/>
        </w:rPr>
        <w:t>практики</w:t>
      </w:r>
      <w:r>
        <w:t></w:t>
      </w:r>
      <w:r>
        <w:t></w:t>
      </w:r>
      <w:r>
        <w:rPr>
          <w:rFonts w:hint="eastAsia"/>
        </w:rPr>
        <w:t>представлений</w:t>
      </w:r>
      <w:r>
        <w:t></w:t>
      </w:r>
      <w:r>
        <w:rPr>
          <w:rFonts w:hint="eastAsia"/>
        </w:rPr>
        <w:t>концептами</w:t>
      </w:r>
      <w:r>
        <w:t></w:t>
      </w:r>
      <w:r>
        <w:rPr>
          <w:rFonts w:hint="eastAsia"/>
        </w:rPr>
        <w:t>материнства</w:t>
      </w:r>
      <w:r>
        <w:t></w:t>
      </w:r>
      <w:r>
        <w:t></w:t>
      </w:r>
      <w:r>
        <w:rPr>
          <w:rFonts w:hint="eastAsia"/>
        </w:rPr>
        <w:t>турботи</w:t>
      </w:r>
    </w:p>
    <w:p w:rsidR="009C3387" w:rsidRDefault="009C3387" w:rsidP="009C3387">
      <w:r>
        <w:t></w:t>
      </w:r>
      <w:r>
        <w:rPr>
          <w:rFonts w:hint="eastAsia"/>
        </w:rPr>
        <w:t>піклування</w:t>
      </w:r>
      <w:r>
        <w:t></w:t>
      </w:r>
      <w:r>
        <w:t></w:t>
      </w:r>
      <w:r>
        <w:rPr>
          <w:rFonts w:hint="eastAsia"/>
        </w:rPr>
        <w:t>про</w:t>
      </w:r>
      <w:r>
        <w:t></w:t>
      </w:r>
      <w:r>
        <w:rPr>
          <w:rFonts w:hint="eastAsia"/>
        </w:rPr>
        <w:t>дитину</w:t>
      </w:r>
      <w:r>
        <w:t></w:t>
      </w:r>
      <w:r>
        <w:t></w:t>
      </w:r>
      <w:r>
        <w:rPr>
          <w:rFonts w:hint="eastAsia"/>
        </w:rPr>
        <w:t>структур</w:t>
      </w:r>
      <w:r>
        <w:t></w:t>
      </w:r>
      <w:r>
        <w:rPr>
          <w:rFonts w:hint="eastAsia"/>
        </w:rPr>
        <w:t>материнських</w:t>
      </w:r>
      <w:r>
        <w:t></w:t>
      </w:r>
      <w:r>
        <w:rPr>
          <w:rFonts w:hint="eastAsia"/>
        </w:rPr>
        <w:t>практик</w:t>
      </w:r>
      <w:r>
        <w:t></w:t>
      </w:r>
      <w:r>
        <w:rPr>
          <w:rFonts w:hint="eastAsia"/>
        </w:rPr>
        <w:t>та</w:t>
      </w:r>
      <w:r>
        <w:t></w:t>
      </w:r>
      <w:r>
        <w:rPr>
          <w:rFonts w:hint="eastAsia"/>
        </w:rPr>
        <w:t>ресурсів</w:t>
      </w:r>
    </w:p>
    <w:p w:rsidR="009C3387" w:rsidRDefault="009C3387" w:rsidP="009C3387">
      <w:r>
        <w:rPr>
          <w:rFonts w:hint="eastAsia"/>
        </w:rPr>
        <w:t>піклування</w:t>
      </w:r>
      <w:r>
        <w:t></w:t>
      </w:r>
      <w:r>
        <w:rPr>
          <w:rFonts w:hint="eastAsia"/>
        </w:rPr>
        <w:t>про</w:t>
      </w:r>
      <w:r>
        <w:t></w:t>
      </w:r>
      <w:r>
        <w:rPr>
          <w:rFonts w:hint="eastAsia"/>
        </w:rPr>
        <w:t>дітей</w:t>
      </w:r>
      <w:r>
        <w:t></w:t>
      </w:r>
      <w:r>
        <w:t></w:t>
      </w:r>
      <w:r>
        <w:rPr>
          <w:rFonts w:hint="eastAsia"/>
        </w:rPr>
        <w:t>Поняття</w:t>
      </w:r>
      <w:r>
        <w:t></w:t>
      </w:r>
      <w:r>
        <w:rPr>
          <w:rFonts w:hint="eastAsia"/>
        </w:rPr>
        <w:t>структур</w:t>
      </w:r>
      <w:r>
        <w:t></w:t>
      </w:r>
      <w:r>
        <w:rPr>
          <w:rFonts w:hint="eastAsia"/>
        </w:rPr>
        <w:t>материнства</w:t>
      </w:r>
      <w:r>
        <w:t></w:t>
      </w:r>
      <w:r>
        <w:rPr>
          <w:rFonts w:hint="eastAsia"/>
        </w:rPr>
        <w:t>застосовано</w:t>
      </w:r>
      <w:r>
        <w:t></w:t>
      </w:r>
      <w:r>
        <w:rPr>
          <w:rFonts w:hint="eastAsia"/>
        </w:rPr>
        <w:t>для</w:t>
      </w:r>
    </w:p>
    <w:p w:rsidR="009C3387" w:rsidRDefault="009C3387" w:rsidP="009C3387">
      <w:r>
        <w:t></w:t>
      </w:r>
      <w:r>
        <w:t></w:t>
      </w:r>
    </w:p>
    <w:p w:rsidR="009C3387" w:rsidRDefault="009C3387" w:rsidP="009C3387">
      <w:r>
        <w:rPr>
          <w:rFonts w:hint="eastAsia"/>
        </w:rPr>
        <w:t>позначення</w:t>
      </w:r>
      <w:r>
        <w:t></w:t>
      </w:r>
      <w:r>
        <w:rPr>
          <w:rFonts w:hint="eastAsia"/>
        </w:rPr>
        <w:t>сукупності</w:t>
      </w:r>
      <w:r>
        <w:t></w:t>
      </w:r>
      <w:r>
        <w:rPr>
          <w:rFonts w:hint="eastAsia"/>
        </w:rPr>
        <w:t>суспільних</w:t>
      </w:r>
      <w:r>
        <w:t></w:t>
      </w:r>
      <w:r>
        <w:rPr>
          <w:rFonts w:hint="eastAsia"/>
        </w:rPr>
        <w:t>нормативних</w:t>
      </w:r>
      <w:r>
        <w:t></w:t>
      </w:r>
      <w:r>
        <w:rPr>
          <w:rFonts w:hint="eastAsia"/>
        </w:rPr>
        <w:t>та</w:t>
      </w:r>
      <w:r>
        <w:t></w:t>
      </w:r>
      <w:r>
        <w:rPr>
          <w:rFonts w:hint="eastAsia"/>
        </w:rPr>
        <w:t>ідеальних</w:t>
      </w:r>
      <w:r>
        <w:t></w:t>
      </w:r>
      <w:r>
        <w:rPr>
          <w:rFonts w:hint="eastAsia"/>
        </w:rPr>
        <w:t>вимірів</w:t>
      </w:r>
    </w:p>
    <w:p w:rsidR="009C3387" w:rsidRDefault="009C3387" w:rsidP="009C3387">
      <w:r>
        <w:rPr>
          <w:rFonts w:hint="eastAsia"/>
        </w:rPr>
        <w:t>материнства</w:t>
      </w:r>
      <w:r>
        <w:t></w:t>
      </w:r>
      <w:r>
        <w:rPr>
          <w:rFonts w:hint="eastAsia"/>
        </w:rPr>
        <w:t>та</w:t>
      </w:r>
      <w:r>
        <w:t></w:t>
      </w:r>
      <w:r>
        <w:rPr>
          <w:rFonts w:hint="eastAsia"/>
        </w:rPr>
        <w:t>ресурсів</w:t>
      </w:r>
      <w:r>
        <w:t></w:t>
      </w:r>
      <w:r>
        <w:rPr>
          <w:rFonts w:hint="eastAsia"/>
        </w:rPr>
        <w:t>піклування</w:t>
      </w:r>
      <w:r>
        <w:t></w:t>
      </w:r>
      <w:r>
        <w:rPr>
          <w:rFonts w:hint="eastAsia"/>
        </w:rPr>
        <w:t>про</w:t>
      </w:r>
      <w:r>
        <w:t></w:t>
      </w:r>
      <w:r>
        <w:rPr>
          <w:rFonts w:hint="eastAsia"/>
        </w:rPr>
        <w:t>дітей</w:t>
      </w:r>
      <w:r>
        <w:t></w:t>
      </w:r>
      <w:r>
        <w:t></w:t>
      </w:r>
      <w:r>
        <w:rPr>
          <w:rFonts w:hint="eastAsia"/>
        </w:rPr>
        <w:t>що</w:t>
      </w:r>
      <w:r>
        <w:t></w:t>
      </w:r>
      <w:r>
        <w:rPr>
          <w:rFonts w:hint="eastAsia"/>
        </w:rPr>
        <w:t>утворює</w:t>
      </w:r>
      <w:r>
        <w:t></w:t>
      </w:r>
      <w:r>
        <w:rPr>
          <w:rFonts w:hint="eastAsia"/>
        </w:rPr>
        <w:t>систему</w:t>
      </w:r>
    </w:p>
    <w:p w:rsidR="009C3387" w:rsidRDefault="009C3387" w:rsidP="009C3387">
      <w:r>
        <w:rPr>
          <w:rFonts w:hint="eastAsia"/>
        </w:rPr>
        <w:t>можливостей</w:t>
      </w:r>
      <w:r>
        <w:t></w:t>
      </w:r>
      <w:r>
        <w:rPr>
          <w:rFonts w:hint="eastAsia"/>
        </w:rPr>
        <w:t>та</w:t>
      </w:r>
      <w:r>
        <w:t></w:t>
      </w:r>
      <w:r>
        <w:rPr>
          <w:rFonts w:hint="eastAsia"/>
        </w:rPr>
        <w:t>обмежень</w:t>
      </w:r>
      <w:r>
        <w:t></w:t>
      </w:r>
      <w:r>
        <w:rPr>
          <w:rFonts w:hint="eastAsia"/>
        </w:rPr>
        <w:t>соціальних</w:t>
      </w:r>
      <w:r>
        <w:t></w:t>
      </w:r>
      <w:r>
        <w:rPr>
          <w:rFonts w:hint="eastAsia"/>
        </w:rPr>
        <w:t>практик</w:t>
      </w:r>
      <w:r>
        <w:t></w:t>
      </w:r>
      <w:r>
        <w:rPr>
          <w:rFonts w:hint="eastAsia"/>
        </w:rPr>
        <w:t>материнства</w:t>
      </w:r>
      <w:r>
        <w:t></w:t>
      </w:r>
    </w:p>
    <w:p w:rsidR="009C3387" w:rsidRDefault="009C3387" w:rsidP="009C3387">
      <w:r>
        <w:t></w:t>
      </w:r>
      <w:r>
        <w:t></w:t>
      </w:r>
      <w:r>
        <w:rPr>
          <w:rFonts w:hint="eastAsia"/>
        </w:rPr>
        <w:t>за</w:t>
      </w:r>
      <w:r>
        <w:t></w:t>
      </w:r>
      <w:r>
        <w:rPr>
          <w:rFonts w:hint="eastAsia"/>
        </w:rPr>
        <w:t>результатами</w:t>
      </w:r>
      <w:r>
        <w:t></w:t>
      </w:r>
      <w:r>
        <w:rPr>
          <w:rFonts w:hint="eastAsia"/>
        </w:rPr>
        <w:t>комплексного</w:t>
      </w:r>
      <w:r>
        <w:t></w:t>
      </w:r>
      <w:r>
        <w:rPr>
          <w:rFonts w:hint="eastAsia"/>
        </w:rPr>
        <w:t>аналізу</w:t>
      </w:r>
      <w:r>
        <w:t></w:t>
      </w:r>
      <w:r>
        <w:rPr>
          <w:rFonts w:hint="eastAsia"/>
        </w:rPr>
        <w:t>макрорівня</w:t>
      </w:r>
      <w:r>
        <w:t></w:t>
      </w:r>
      <w:r>
        <w:rPr>
          <w:rFonts w:hint="eastAsia"/>
        </w:rPr>
        <w:t>структурування</w:t>
      </w:r>
    </w:p>
    <w:p w:rsidR="009C3387" w:rsidRDefault="009C3387" w:rsidP="009C3387">
      <w:r>
        <w:rPr>
          <w:rFonts w:hint="eastAsia"/>
        </w:rPr>
        <w:t>практик</w:t>
      </w:r>
      <w:r>
        <w:t></w:t>
      </w:r>
      <w:r>
        <w:rPr>
          <w:rFonts w:hint="eastAsia"/>
        </w:rPr>
        <w:t>материнства</w:t>
      </w:r>
      <w:r>
        <w:t></w:t>
      </w:r>
      <w:r>
        <w:rPr>
          <w:rFonts w:hint="eastAsia"/>
        </w:rPr>
        <w:t>в</w:t>
      </w:r>
      <w:r>
        <w:t></w:t>
      </w:r>
      <w:r>
        <w:rPr>
          <w:rFonts w:hint="eastAsia"/>
        </w:rPr>
        <w:t>сучасному</w:t>
      </w:r>
      <w:r>
        <w:t></w:t>
      </w:r>
      <w:r>
        <w:rPr>
          <w:rFonts w:hint="eastAsia"/>
        </w:rPr>
        <w:t>українському</w:t>
      </w:r>
      <w:r>
        <w:t></w:t>
      </w:r>
      <w:r>
        <w:rPr>
          <w:rFonts w:hint="eastAsia"/>
        </w:rPr>
        <w:t>суспільстві</w:t>
      </w:r>
      <w:r>
        <w:t></w:t>
      </w:r>
      <w:r>
        <w:rPr>
          <w:rFonts w:hint="eastAsia"/>
        </w:rPr>
        <w:t>визначено</w:t>
      </w:r>
    </w:p>
    <w:p w:rsidR="009C3387" w:rsidRDefault="009C3387" w:rsidP="009C3387">
      <w:r>
        <w:rPr>
          <w:rFonts w:hint="eastAsia"/>
        </w:rPr>
        <w:t>систему</w:t>
      </w:r>
      <w:r>
        <w:t></w:t>
      </w:r>
      <w:r>
        <w:rPr>
          <w:rFonts w:hint="eastAsia"/>
        </w:rPr>
        <w:t>можливостей</w:t>
      </w:r>
      <w:r>
        <w:t></w:t>
      </w:r>
      <w:r>
        <w:rPr>
          <w:rFonts w:hint="eastAsia"/>
        </w:rPr>
        <w:t>та</w:t>
      </w:r>
      <w:r>
        <w:t></w:t>
      </w:r>
      <w:r>
        <w:rPr>
          <w:rFonts w:hint="eastAsia"/>
        </w:rPr>
        <w:t>обмежень</w:t>
      </w:r>
      <w:r>
        <w:t></w:t>
      </w:r>
      <w:r>
        <w:rPr>
          <w:rFonts w:hint="eastAsia"/>
        </w:rPr>
        <w:t>цих</w:t>
      </w:r>
      <w:r>
        <w:t></w:t>
      </w:r>
      <w:r>
        <w:rPr>
          <w:rFonts w:hint="eastAsia"/>
        </w:rPr>
        <w:t>практик</w:t>
      </w:r>
      <w:r>
        <w:t></w:t>
      </w:r>
      <w:r>
        <w:t></w:t>
      </w:r>
      <w:r>
        <w:rPr>
          <w:rFonts w:hint="eastAsia"/>
        </w:rPr>
        <w:t>представлену</w:t>
      </w:r>
    </w:p>
    <w:p w:rsidR="009C3387" w:rsidRDefault="009C3387" w:rsidP="009C3387">
      <w:r>
        <w:rPr>
          <w:rFonts w:hint="eastAsia"/>
        </w:rPr>
        <w:t>зв’язками</w:t>
      </w:r>
      <w:r>
        <w:t></w:t>
      </w:r>
      <w:r>
        <w:rPr>
          <w:rFonts w:hint="eastAsia"/>
        </w:rPr>
        <w:t>між</w:t>
      </w:r>
      <w:r>
        <w:t></w:t>
      </w:r>
      <w:r>
        <w:rPr>
          <w:rFonts w:hint="eastAsia"/>
        </w:rPr>
        <w:t>політикою</w:t>
      </w:r>
      <w:r>
        <w:t></w:t>
      </w:r>
      <w:r>
        <w:t></w:t>
      </w:r>
      <w:r>
        <w:rPr>
          <w:rFonts w:hint="eastAsia"/>
        </w:rPr>
        <w:t>економікою</w:t>
      </w:r>
      <w:r>
        <w:t></w:t>
      </w:r>
      <w:r>
        <w:t></w:t>
      </w:r>
      <w:r>
        <w:rPr>
          <w:rFonts w:hint="eastAsia"/>
        </w:rPr>
        <w:t>сім’єю</w:t>
      </w:r>
      <w:r>
        <w:t></w:t>
      </w:r>
      <w:r>
        <w:rPr>
          <w:rFonts w:hint="eastAsia"/>
        </w:rPr>
        <w:t>та</w:t>
      </w:r>
      <w:r>
        <w:t></w:t>
      </w:r>
      <w:r>
        <w:rPr>
          <w:rFonts w:hint="eastAsia"/>
        </w:rPr>
        <w:t>культурою</w:t>
      </w:r>
      <w:r>
        <w:t></w:t>
      </w:r>
      <w:r>
        <w:t></w:t>
      </w:r>
      <w:r>
        <w:rPr>
          <w:rFonts w:hint="eastAsia"/>
        </w:rPr>
        <w:t>На</w:t>
      </w:r>
      <w:r>
        <w:t></w:t>
      </w:r>
      <w:r>
        <w:rPr>
          <w:rFonts w:hint="eastAsia"/>
        </w:rPr>
        <w:t>основі</w:t>
      </w:r>
    </w:p>
    <w:p w:rsidR="009C3387" w:rsidRDefault="009C3387" w:rsidP="009C3387">
      <w:r>
        <w:rPr>
          <w:rFonts w:hint="eastAsia"/>
        </w:rPr>
        <w:t>положення</w:t>
      </w:r>
      <w:r>
        <w:t></w:t>
      </w:r>
      <w:r>
        <w:rPr>
          <w:rFonts w:hint="eastAsia"/>
        </w:rPr>
        <w:t>про</w:t>
      </w:r>
      <w:r>
        <w:t></w:t>
      </w:r>
      <w:r>
        <w:rPr>
          <w:rFonts w:hint="eastAsia"/>
        </w:rPr>
        <w:t>ґендерований</w:t>
      </w:r>
      <w:r>
        <w:t></w:t>
      </w:r>
      <w:r>
        <w:rPr>
          <w:rFonts w:hint="eastAsia"/>
        </w:rPr>
        <w:t>характер</w:t>
      </w:r>
      <w:r>
        <w:t></w:t>
      </w:r>
      <w:r>
        <w:rPr>
          <w:rFonts w:hint="eastAsia"/>
        </w:rPr>
        <w:t>практик</w:t>
      </w:r>
      <w:r>
        <w:t></w:t>
      </w:r>
      <w:r>
        <w:rPr>
          <w:rFonts w:hint="eastAsia"/>
        </w:rPr>
        <w:t>материнства</w:t>
      </w:r>
    </w:p>
    <w:p w:rsidR="009C3387" w:rsidRDefault="009C3387" w:rsidP="009C3387">
      <w:r>
        <w:rPr>
          <w:rFonts w:hint="eastAsia"/>
        </w:rPr>
        <w:t>обґрунтовано</w:t>
      </w:r>
      <w:r>
        <w:t></w:t>
      </w:r>
      <w:r>
        <w:rPr>
          <w:rFonts w:hint="eastAsia"/>
        </w:rPr>
        <w:t>висновок</w:t>
      </w:r>
      <w:r>
        <w:t></w:t>
      </w:r>
      <w:r>
        <w:rPr>
          <w:rFonts w:hint="eastAsia"/>
        </w:rPr>
        <w:t>про</w:t>
      </w:r>
      <w:r>
        <w:t></w:t>
      </w:r>
      <w:r>
        <w:rPr>
          <w:rFonts w:hint="eastAsia"/>
        </w:rPr>
        <w:t>те</w:t>
      </w:r>
      <w:r>
        <w:t></w:t>
      </w:r>
      <w:r>
        <w:t></w:t>
      </w:r>
      <w:r>
        <w:rPr>
          <w:rFonts w:hint="eastAsia"/>
        </w:rPr>
        <w:t>що</w:t>
      </w:r>
      <w:r>
        <w:t></w:t>
      </w:r>
      <w:r>
        <w:rPr>
          <w:rFonts w:hint="eastAsia"/>
        </w:rPr>
        <w:t>в</w:t>
      </w:r>
      <w:r>
        <w:t></w:t>
      </w:r>
      <w:r>
        <w:rPr>
          <w:rFonts w:hint="eastAsia"/>
        </w:rPr>
        <w:t>сучасному</w:t>
      </w:r>
      <w:r>
        <w:t></w:t>
      </w:r>
      <w:r>
        <w:rPr>
          <w:rFonts w:hint="eastAsia"/>
        </w:rPr>
        <w:t>українському</w:t>
      </w:r>
    </w:p>
    <w:p w:rsidR="009C3387" w:rsidRDefault="009C3387" w:rsidP="009C3387">
      <w:r>
        <w:rPr>
          <w:rFonts w:hint="eastAsia"/>
        </w:rPr>
        <w:t>суспільстві</w:t>
      </w:r>
      <w:r>
        <w:t></w:t>
      </w:r>
      <w:r>
        <w:rPr>
          <w:rFonts w:hint="eastAsia"/>
        </w:rPr>
        <w:t>ця</w:t>
      </w:r>
      <w:r>
        <w:t></w:t>
      </w:r>
      <w:r>
        <w:rPr>
          <w:rFonts w:hint="eastAsia"/>
        </w:rPr>
        <w:t>система</w:t>
      </w:r>
      <w:r>
        <w:t></w:t>
      </w:r>
      <w:r>
        <w:rPr>
          <w:rFonts w:hint="eastAsia"/>
        </w:rPr>
        <w:t>можливостей</w:t>
      </w:r>
      <w:r>
        <w:t></w:t>
      </w:r>
      <w:r>
        <w:rPr>
          <w:rFonts w:hint="eastAsia"/>
        </w:rPr>
        <w:t>та</w:t>
      </w:r>
      <w:r>
        <w:t></w:t>
      </w:r>
      <w:r>
        <w:rPr>
          <w:rFonts w:hint="eastAsia"/>
        </w:rPr>
        <w:t>обмежень</w:t>
      </w:r>
      <w:r>
        <w:t></w:t>
      </w:r>
      <w:r>
        <w:t></w:t>
      </w:r>
      <w:r>
        <w:rPr>
          <w:rFonts w:hint="eastAsia"/>
        </w:rPr>
        <w:t>макроструктурних</w:t>
      </w:r>
    </w:p>
    <w:p w:rsidR="009C3387" w:rsidRDefault="009C3387" w:rsidP="009C3387">
      <w:r>
        <w:rPr>
          <w:rFonts w:hint="eastAsia"/>
        </w:rPr>
        <w:t>умов</w:t>
      </w:r>
      <w:r>
        <w:t></w:t>
      </w:r>
      <w:r>
        <w:t></w:t>
      </w:r>
      <w:r>
        <w:rPr>
          <w:rFonts w:hint="eastAsia"/>
        </w:rPr>
        <w:t>продукує</w:t>
      </w:r>
      <w:r>
        <w:t></w:t>
      </w:r>
      <w:r>
        <w:rPr>
          <w:rFonts w:hint="eastAsia"/>
        </w:rPr>
        <w:t>ґендерний</w:t>
      </w:r>
      <w:r>
        <w:t></w:t>
      </w:r>
      <w:r>
        <w:rPr>
          <w:rFonts w:hint="eastAsia"/>
        </w:rPr>
        <w:t>порядок</w:t>
      </w:r>
      <w:r>
        <w:t></w:t>
      </w:r>
      <w:r>
        <w:t></w:t>
      </w:r>
      <w:r>
        <w:rPr>
          <w:rFonts w:hint="eastAsia"/>
        </w:rPr>
        <w:t>тобто</w:t>
      </w:r>
      <w:r>
        <w:t></w:t>
      </w:r>
      <w:r>
        <w:rPr>
          <w:rFonts w:hint="eastAsia"/>
        </w:rPr>
        <w:t>систему</w:t>
      </w:r>
      <w:r>
        <w:t></w:t>
      </w:r>
      <w:r>
        <w:rPr>
          <w:rFonts w:hint="eastAsia"/>
        </w:rPr>
        <w:t>соціальних</w:t>
      </w:r>
    </w:p>
    <w:p w:rsidR="009C3387" w:rsidRDefault="009C3387" w:rsidP="009C3387">
      <w:r>
        <w:rPr>
          <w:rFonts w:hint="eastAsia"/>
        </w:rPr>
        <w:t>відносин</w:t>
      </w:r>
      <w:r>
        <w:t></w:t>
      </w:r>
      <w:r>
        <w:t></w:t>
      </w:r>
      <w:r>
        <w:rPr>
          <w:rFonts w:hint="eastAsia"/>
        </w:rPr>
        <w:t>у</w:t>
      </w:r>
      <w:r>
        <w:t></w:t>
      </w:r>
      <w:r>
        <w:rPr>
          <w:rFonts w:hint="eastAsia"/>
        </w:rPr>
        <w:t>межах</w:t>
      </w:r>
      <w:r>
        <w:t></w:t>
      </w:r>
      <w:r>
        <w:rPr>
          <w:rFonts w:hint="eastAsia"/>
        </w:rPr>
        <w:t>якої</w:t>
      </w:r>
      <w:r>
        <w:t></w:t>
      </w:r>
      <w:r>
        <w:rPr>
          <w:rFonts w:hint="eastAsia"/>
        </w:rPr>
        <w:t>за</w:t>
      </w:r>
      <w:r>
        <w:t></w:t>
      </w:r>
      <w:r>
        <w:rPr>
          <w:rFonts w:hint="eastAsia"/>
        </w:rPr>
        <w:t>жінками</w:t>
      </w:r>
      <w:r>
        <w:t></w:t>
      </w:r>
      <w:r>
        <w:rPr>
          <w:rFonts w:hint="eastAsia"/>
        </w:rPr>
        <w:t>закріплюється</w:t>
      </w:r>
      <w:r>
        <w:t></w:t>
      </w:r>
      <w:r>
        <w:rPr>
          <w:rFonts w:hint="eastAsia"/>
        </w:rPr>
        <w:t>відповідальність</w:t>
      </w:r>
      <w:r>
        <w:t></w:t>
      </w:r>
      <w:r>
        <w:rPr>
          <w:rFonts w:hint="eastAsia"/>
        </w:rPr>
        <w:t>за</w:t>
      </w:r>
    </w:p>
    <w:p w:rsidR="009C3387" w:rsidRDefault="009C3387" w:rsidP="009C3387">
      <w:r>
        <w:rPr>
          <w:rFonts w:hint="eastAsia"/>
        </w:rPr>
        <w:t>сферу</w:t>
      </w:r>
      <w:r>
        <w:t></w:t>
      </w:r>
      <w:r>
        <w:rPr>
          <w:rFonts w:hint="eastAsia"/>
        </w:rPr>
        <w:t>приватного</w:t>
      </w:r>
      <w:r>
        <w:t></w:t>
      </w:r>
      <w:r>
        <w:rPr>
          <w:rFonts w:hint="eastAsia"/>
        </w:rPr>
        <w:t>та</w:t>
      </w:r>
      <w:r>
        <w:t></w:t>
      </w:r>
      <w:r>
        <w:rPr>
          <w:rFonts w:hint="eastAsia"/>
        </w:rPr>
        <w:t>турботу</w:t>
      </w:r>
      <w:r>
        <w:t></w:t>
      </w:r>
      <w:r>
        <w:rPr>
          <w:rFonts w:hint="eastAsia"/>
        </w:rPr>
        <w:t>про</w:t>
      </w:r>
      <w:r>
        <w:t></w:t>
      </w:r>
      <w:r>
        <w:rPr>
          <w:rFonts w:hint="eastAsia"/>
        </w:rPr>
        <w:t>дітей</w:t>
      </w:r>
      <w:r>
        <w:t></w:t>
      </w:r>
    </w:p>
    <w:p w:rsidR="009C3387" w:rsidRDefault="009C3387" w:rsidP="009C3387">
      <w:r>
        <w:t></w:t>
      </w:r>
      <w:r>
        <w:t></w:t>
      </w:r>
      <w:r>
        <w:rPr>
          <w:rFonts w:hint="eastAsia"/>
        </w:rPr>
        <w:t>продемонстровано</w:t>
      </w:r>
      <w:r>
        <w:t></w:t>
      </w:r>
      <w:r>
        <w:rPr>
          <w:rFonts w:hint="eastAsia"/>
        </w:rPr>
        <w:t>пізнавальні</w:t>
      </w:r>
      <w:r>
        <w:t></w:t>
      </w:r>
      <w:r>
        <w:rPr>
          <w:rFonts w:hint="eastAsia"/>
        </w:rPr>
        <w:t>можливості</w:t>
      </w:r>
      <w:r>
        <w:t></w:t>
      </w:r>
      <w:r>
        <w:rPr>
          <w:rFonts w:hint="eastAsia"/>
        </w:rPr>
        <w:t>структурно</w:t>
      </w:r>
      <w:r>
        <w:t></w:t>
      </w:r>
      <w:r>
        <w:rPr>
          <w:rFonts w:hint="eastAsia"/>
        </w:rPr>
        <w:t>діяльнісної</w:t>
      </w:r>
    </w:p>
    <w:p w:rsidR="009C3387" w:rsidRDefault="009C3387" w:rsidP="009C3387">
      <w:r>
        <w:rPr>
          <w:rFonts w:hint="eastAsia"/>
        </w:rPr>
        <w:t>концепції</w:t>
      </w:r>
      <w:r>
        <w:t></w:t>
      </w:r>
      <w:r>
        <w:rPr>
          <w:rFonts w:hint="eastAsia"/>
        </w:rPr>
        <w:t>для</w:t>
      </w:r>
      <w:r>
        <w:t></w:t>
      </w:r>
      <w:r>
        <w:rPr>
          <w:rFonts w:hint="eastAsia"/>
        </w:rPr>
        <w:t>вивчення</w:t>
      </w:r>
      <w:r>
        <w:t></w:t>
      </w:r>
      <w:r>
        <w:rPr>
          <w:rFonts w:hint="eastAsia"/>
        </w:rPr>
        <w:t>повсякденного</w:t>
      </w:r>
      <w:r>
        <w:t></w:t>
      </w:r>
      <w:r>
        <w:rPr>
          <w:rFonts w:hint="eastAsia"/>
        </w:rPr>
        <w:t>розгортання</w:t>
      </w:r>
      <w:r>
        <w:t></w:t>
      </w:r>
      <w:r>
        <w:rPr>
          <w:rFonts w:hint="eastAsia"/>
        </w:rPr>
        <w:t>материнських</w:t>
      </w:r>
    </w:p>
    <w:p w:rsidR="009C3387" w:rsidRDefault="009C3387" w:rsidP="009C3387">
      <w:r>
        <w:rPr>
          <w:rFonts w:hint="eastAsia"/>
        </w:rPr>
        <w:t>практик</w:t>
      </w:r>
      <w:r>
        <w:t></w:t>
      </w:r>
      <w:r>
        <w:rPr>
          <w:rFonts w:hint="eastAsia"/>
        </w:rPr>
        <w:t>та</w:t>
      </w:r>
      <w:r>
        <w:t></w:t>
      </w:r>
      <w:r>
        <w:rPr>
          <w:rFonts w:hint="eastAsia"/>
        </w:rPr>
        <w:t>мікрорівня</w:t>
      </w:r>
      <w:r>
        <w:t></w:t>
      </w:r>
      <w:r>
        <w:rPr>
          <w:rFonts w:hint="eastAsia"/>
        </w:rPr>
        <w:t>їх</w:t>
      </w:r>
      <w:r>
        <w:t></w:t>
      </w:r>
      <w:r>
        <w:rPr>
          <w:rFonts w:hint="eastAsia"/>
        </w:rPr>
        <w:t>структурування</w:t>
      </w:r>
      <w:r>
        <w:t></w:t>
      </w:r>
      <w:r>
        <w:rPr>
          <w:rFonts w:hint="eastAsia"/>
        </w:rPr>
        <w:t>в</w:t>
      </w:r>
      <w:r>
        <w:t></w:t>
      </w:r>
      <w:r>
        <w:rPr>
          <w:rFonts w:hint="eastAsia"/>
        </w:rPr>
        <w:t>сучасному</w:t>
      </w:r>
      <w:r>
        <w:t></w:t>
      </w:r>
      <w:r>
        <w:rPr>
          <w:rFonts w:hint="eastAsia"/>
        </w:rPr>
        <w:t>українському</w:t>
      </w:r>
    </w:p>
    <w:p w:rsidR="009C3387" w:rsidRDefault="009C3387" w:rsidP="009C3387">
      <w:r>
        <w:rPr>
          <w:rFonts w:hint="eastAsia"/>
        </w:rPr>
        <w:t>суспільстві</w:t>
      </w:r>
      <w:r>
        <w:t></w:t>
      </w:r>
      <w:r>
        <w:t></w:t>
      </w:r>
      <w:r>
        <w:rPr>
          <w:rFonts w:hint="eastAsia"/>
        </w:rPr>
        <w:t>Виявлено</w:t>
      </w:r>
      <w:r>
        <w:t></w:t>
      </w:r>
      <w:r>
        <w:rPr>
          <w:rFonts w:hint="eastAsia"/>
        </w:rPr>
        <w:t>основні</w:t>
      </w:r>
      <w:r>
        <w:t></w:t>
      </w:r>
      <w:r>
        <w:rPr>
          <w:rFonts w:hint="eastAsia"/>
        </w:rPr>
        <w:t>осі</w:t>
      </w:r>
      <w:r>
        <w:t></w:t>
      </w:r>
      <w:r>
        <w:rPr>
          <w:rFonts w:hint="eastAsia"/>
        </w:rPr>
        <w:t>такого</w:t>
      </w:r>
      <w:r>
        <w:t></w:t>
      </w:r>
      <w:r>
        <w:rPr>
          <w:rFonts w:hint="eastAsia"/>
        </w:rPr>
        <w:t>структурування</w:t>
      </w:r>
      <w:r>
        <w:t></w:t>
      </w:r>
      <w:r>
        <w:t></w:t>
      </w:r>
      <w:r>
        <w:rPr>
          <w:rFonts w:hint="eastAsia"/>
        </w:rPr>
        <w:t>які</w:t>
      </w:r>
      <w:r>
        <w:t></w:t>
      </w:r>
      <w:r>
        <w:rPr>
          <w:rFonts w:hint="eastAsia"/>
        </w:rPr>
        <w:t>мають</w:t>
      </w:r>
    </w:p>
    <w:p w:rsidR="009C3387" w:rsidRDefault="009C3387" w:rsidP="009C3387">
      <w:r>
        <w:rPr>
          <w:rFonts w:hint="eastAsia"/>
        </w:rPr>
        <w:t>часові</w:t>
      </w:r>
      <w:r>
        <w:t></w:t>
      </w:r>
      <w:r>
        <w:rPr>
          <w:rFonts w:hint="eastAsia"/>
        </w:rPr>
        <w:t>та</w:t>
      </w:r>
      <w:r>
        <w:t></w:t>
      </w:r>
      <w:r>
        <w:rPr>
          <w:rFonts w:hint="eastAsia"/>
        </w:rPr>
        <w:t>просторові</w:t>
      </w:r>
      <w:r>
        <w:t></w:t>
      </w:r>
      <w:r>
        <w:rPr>
          <w:rFonts w:hint="eastAsia"/>
        </w:rPr>
        <w:t>характеристики</w:t>
      </w:r>
      <w:r>
        <w:t></w:t>
      </w:r>
      <w:r>
        <w:rPr>
          <w:rFonts w:hint="eastAsia"/>
        </w:rPr>
        <w:t>та</w:t>
      </w:r>
      <w:r>
        <w:t></w:t>
      </w:r>
      <w:r>
        <w:rPr>
          <w:rFonts w:hint="eastAsia"/>
        </w:rPr>
        <w:t>пов’язані</w:t>
      </w:r>
      <w:r>
        <w:t></w:t>
      </w:r>
      <w:r>
        <w:rPr>
          <w:rFonts w:hint="eastAsia"/>
        </w:rPr>
        <w:t>з</w:t>
      </w:r>
      <w:r>
        <w:t></w:t>
      </w:r>
      <w:r>
        <w:rPr>
          <w:rFonts w:hint="eastAsia"/>
        </w:rPr>
        <w:t>позицією</w:t>
      </w:r>
      <w:r>
        <w:t></w:t>
      </w:r>
      <w:r>
        <w:rPr>
          <w:rFonts w:hint="eastAsia"/>
        </w:rPr>
        <w:t>матері</w:t>
      </w:r>
      <w:r>
        <w:t></w:t>
      </w:r>
      <w:r>
        <w:rPr>
          <w:rFonts w:hint="eastAsia"/>
        </w:rPr>
        <w:t>на</w:t>
      </w:r>
    </w:p>
    <w:p w:rsidR="009C3387" w:rsidRDefault="009C3387" w:rsidP="009C3387">
      <w:r>
        <w:rPr>
          <w:rFonts w:hint="eastAsia"/>
        </w:rPr>
        <w:t>ринку</w:t>
      </w:r>
      <w:r>
        <w:t></w:t>
      </w:r>
      <w:r>
        <w:rPr>
          <w:rFonts w:hint="eastAsia"/>
        </w:rPr>
        <w:t>праці</w:t>
      </w:r>
      <w:r>
        <w:t></w:t>
      </w:r>
      <w:r>
        <w:t></w:t>
      </w:r>
      <w:r>
        <w:rPr>
          <w:rFonts w:hint="eastAsia"/>
        </w:rPr>
        <w:t>доступом</w:t>
      </w:r>
      <w:r>
        <w:t></w:t>
      </w:r>
      <w:r>
        <w:rPr>
          <w:rFonts w:hint="eastAsia"/>
        </w:rPr>
        <w:t>до</w:t>
      </w:r>
      <w:r>
        <w:t></w:t>
      </w:r>
      <w:r>
        <w:rPr>
          <w:rFonts w:hint="eastAsia"/>
        </w:rPr>
        <w:t>ресурсів</w:t>
      </w:r>
      <w:r>
        <w:t></w:t>
      </w:r>
      <w:r>
        <w:rPr>
          <w:rFonts w:hint="eastAsia"/>
        </w:rPr>
        <w:t>піклування</w:t>
      </w:r>
      <w:r>
        <w:t></w:t>
      </w:r>
      <w:r>
        <w:rPr>
          <w:rFonts w:hint="eastAsia"/>
        </w:rPr>
        <w:t>про</w:t>
      </w:r>
      <w:r>
        <w:t></w:t>
      </w:r>
      <w:r>
        <w:rPr>
          <w:rFonts w:hint="eastAsia"/>
        </w:rPr>
        <w:t>дітей</w:t>
      </w:r>
      <w:r>
        <w:t></w:t>
      </w:r>
      <w:r>
        <w:t></w:t>
      </w:r>
      <w:r>
        <w:rPr>
          <w:rFonts w:hint="eastAsia"/>
        </w:rPr>
        <w:t>складом</w:t>
      </w:r>
      <w:r>
        <w:t></w:t>
      </w:r>
      <w:r>
        <w:rPr>
          <w:rFonts w:hint="eastAsia"/>
        </w:rPr>
        <w:t>сім’ї</w:t>
      </w:r>
      <w:r>
        <w:t></w:t>
      </w:r>
    </w:p>
    <w:p w:rsidR="009C3387" w:rsidRDefault="009C3387" w:rsidP="009C3387">
      <w:r>
        <w:rPr>
          <w:rFonts w:hint="eastAsia"/>
        </w:rPr>
        <w:t>ґендерним</w:t>
      </w:r>
      <w:r>
        <w:t></w:t>
      </w:r>
      <w:r>
        <w:rPr>
          <w:rFonts w:hint="eastAsia"/>
        </w:rPr>
        <w:t>розподілом</w:t>
      </w:r>
      <w:r>
        <w:t></w:t>
      </w:r>
      <w:r>
        <w:rPr>
          <w:rFonts w:hint="eastAsia"/>
        </w:rPr>
        <w:t>праці</w:t>
      </w:r>
      <w:r>
        <w:t></w:t>
      </w:r>
      <w:r>
        <w:rPr>
          <w:rFonts w:hint="eastAsia"/>
        </w:rPr>
        <w:t>у</w:t>
      </w:r>
      <w:r>
        <w:t></w:t>
      </w:r>
      <w:r>
        <w:rPr>
          <w:rFonts w:hint="eastAsia"/>
        </w:rPr>
        <w:t>сім’ї</w:t>
      </w:r>
      <w:r>
        <w:t></w:t>
      </w:r>
      <w:r>
        <w:t></w:t>
      </w:r>
      <w:r>
        <w:rPr>
          <w:rFonts w:hint="eastAsia"/>
        </w:rPr>
        <w:t>материнськими</w:t>
      </w:r>
      <w:r>
        <w:t></w:t>
      </w:r>
      <w:r>
        <w:rPr>
          <w:rFonts w:hint="eastAsia"/>
        </w:rPr>
        <w:t>стратегіями</w:t>
      </w:r>
      <w:r>
        <w:t></w:t>
      </w:r>
    </w:p>
    <w:p w:rsidR="009C3387" w:rsidRDefault="009C3387" w:rsidP="009C3387">
      <w:r>
        <w:rPr>
          <w:rFonts w:hint="eastAsia"/>
        </w:rPr>
        <w:t>Емпірично</w:t>
      </w:r>
      <w:r>
        <w:t></w:t>
      </w:r>
      <w:r>
        <w:rPr>
          <w:rFonts w:hint="eastAsia"/>
        </w:rPr>
        <w:t>виявлено</w:t>
      </w:r>
      <w:r>
        <w:t></w:t>
      </w:r>
      <w:r>
        <w:rPr>
          <w:rFonts w:hint="eastAsia"/>
        </w:rPr>
        <w:t>темпорально</w:t>
      </w:r>
      <w:r>
        <w:t></w:t>
      </w:r>
      <w:r>
        <w:rPr>
          <w:rFonts w:hint="eastAsia"/>
        </w:rPr>
        <w:t>просторові</w:t>
      </w:r>
      <w:r>
        <w:t></w:t>
      </w:r>
      <w:r>
        <w:rPr>
          <w:rFonts w:hint="eastAsia"/>
        </w:rPr>
        <w:t>напруження</w:t>
      </w:r>
    </w:p>
    <w:p w:rsidR="009C3387" w:rsidRDefault="009C3387" w:rsidP="009C3387">
      <w:r>
        <w:rPr>
          <w:rFonts w:hint="eastAsia"/>
        </w:rPr>
        <w:t>материнського</w:t>
      </w:r>
      <w:r>
        <w:t></w:t>
      </w:r>
      <w:r>
        <w:rPr>
          <w:rFonts w:hint="eastAsia"/>
        </w:rPr>
        <w:t>повсякдення</w:t>
      </w:r>
      <w:r>
        <w:t></w:t>
      </w:r>
    </w:p>
    <w:p w:rsidR="009C3387" w:rsidRDefault="009C3387" w:rsidP="009C3387">
      <w:r>
        <w:t></w:t>
      </w:r>
      <w:r>
        <w:t></w:t>
      </w:r>
      <w:r>
        <w:rPr>
          <w:rFonts w:hint="eastAsia"/>
        </w:rPr>
        <w:t>сформульовано</w:t>
      </w:r>
      <w:r>
        <w:t></w:t>
      </w:r>
      <w:r>
        <w:rPr>
          <w:rFonts w:hint="eastAsia"/>
        </w:rPr>
        <w:t>концептуальне</w:t>
      </w:r>
      <w:r>
        <w:t></w:t>
      </w:r>
      <w:r>
        <w:rPr>
          <w:rFonts w:hint="eastAsia"/>
        </w:rPr>
        <w:t>положення</w:t>
      </w:r>
      <w:r>
        <w:t></w:t>
      </w:r>
      <w:r>
        <w:rPr>
          <w:rFonts w:hint="eastAsia"/>
        </w:rPr>
        <w:t>про</w:t>
      </w:r>
      <w:r>
        <w:t></w:t>
      </w:r>
      <w:r>
        <w:rPr>
          <w:rFonts w:hint="eastAsia"/>
        </w:rPr>
        <w:t>дуальну</w:t>
      </w:r>
      <w:r>
        <w:t></w:t>
      </w:r>
      <w:r>
        <w:rPr>
          <w:rFonts w:hint="eastAsia"/>
        </w:rPr>
        <w:t>роль</w:t>
      </w:r>
      <w:r>
        <w:t></w:t>
      </w:r>
      <w:r>
        <w:rPr>
          <w:rFonts w:hint="eastAsia"/>
        </w:rPr>
        <w:t>аґентів</w:t>
      </w:r>
      <w:r>
        <w:t></w:t>
      </w:r>
      <w:r>
        <w:rPr>
          <w:rFonts w:hint="eastAsia"/>
        </w:rPr>
        <w:t>та</w:t>
      </w:r>
    </w:p>
    <w:p w:rsidR="009C3387" w:rsidRDefault="009C3387" w:rsidP="009C3387">
      <w:r>
        <w:rPr>
          <w:rFonts w:hint="eastAsia"/>
        </w:rPr>
        <w:t>структур</w:t>
      </w:r>
      <w:r>
        <w:t></w:t>
      </w:r>
      <w:r>
        <w:rPr>
          <w:rFonts w:hint="eastAsia"/>
        </w:rPr>
        <w:t>в</w:t>
      </w:r>
      <w:r>
        <w:t></w:t>
      </w:r>
      <w:r>
        <w:rPr>
          <w:rFonts w:hint="eastAsia"/>
        </w:rPr>
        <w:t>змінах</w:t>
      </w:r>
      <w:r>
        <w:t></w:t>
      </w:r>
      <w:r>
        <w:rPr>
          <w:rFonts w:hint="eastAsia"/>
        </w:rPr>
        <w:t>практик</w:t>
      </w:r>
      <w:r>
        <w:t></w:t>
      </w:r>
      <w:r>
        <w:rPr>
          <w:rFonts w:hint="eastAsia"/>
        </w:rPr>
        <w:t>материнства</w:t>
      </w:r>
      <w:r>
        <w:t></w:t>
      </w:r>
      <w:r>
        <w:t></w:t>
      </w:r>
      <w:r>
        <w:rPr>
          <w:rFonts w:hint="eastAsia"/>
        </w:rPr>
        <w:t>яке</w:t>
      </w:r>
      <w:r>
        <w:t></w:t>
      </w:r>
      <w:r>
        <w:rPr>
          <w:rFonts w:hint="eastAsia"/>
        </w:rPr>
        <w:t>конкретизовано</w:t>
      </w:r>
      <w:r>
        <w:t></w:t>
      </w:r>
      <w:r>
        <w:rPr>
          <w:rFonts w:hint="eastAsia"/>
        </w:rPr>
        <w:t>у</w:t>
      </w:r>
      <w:r>
        <w:t></w:t>
      </w:r>
      <w:r>
        <w:rPr>
          <w:rFonts w:hint="eastAsia"/>
        </w:rPr>
        <w:t>типології</w:t>
      </w:r>
    </w:p>
    <w:p w:rsidR="009C3387" w:rsidRDefault="009C3387" w:rsidP="009C3387">
      <w:r>
        <w:rPr>
          <w:rFonts w:hint="eastAsia"/>
        </w:rPr>
        <w:t>практик</w:t>
      </w:r>
      <w:r>
        <w:t></w:t>
      </w:r>
      <w:r>
        <w:rPr>
          <w:rFonts w:hint="eastAsia"/>
        </w:rPr>
        <w:t>піклування</w:t>
      </w:r>
      <w:r>
        <w:t></w:t>
      </w:r>
      <w:r>
        <w:rPr>
          <w:rFonts w:hint="eastAsia"/>
        </w:rPr>
        <w:t>про</w:t>
      </w:r>
      <w:r>
        <w:t></w:t>
      </w:r>
      <w:r>
        <w:rPr>
          <w:rFonts w:hint="eastAsia"/>
        </w:rPr>
        <w:t>дітей</w:t>
      </w:r>
      <w:r>
        <w:t></w:t>
      </w:r>
      <w:r>
        <w:t></w:t>
      </w:r>
      <w:r>
        <w:rPr>
          <w:rFonts w:hint="eastAsia"/>
        </w:rPr>
        <w:t>що</w:t>
      </w:r>
      <w:r>
        <w:t></w:t>
      </w:r>
      <w:r>
        <w:rPr>
          <w:rFonts w:hint="eastAsia"/>
        </w:rPr>
        <w:t>відтворюють</w:t>
      </w:r>
      <w:r>
        <w:t></w:t>
      </w:r>
      <w:r>
        <w:rPr>
          <w:rFonts w:hint="eastAsia"/>
        </w:rPr>
        <w:t>або</w:t>
      </w:r>
      <w:r>
        <w:t></w:t>
      </w:r>
      <w:r>
        <w:rPr>
          <w:rFonts w:hint="eastAsia"/>
        </w:rPr>
        <w:t>трансформують</w:t>
      </w:r>
    </w:p>
    <w:p w:rsidR="009C3387" w:rsidRDefault="009C3387" w:rsidP="009C3387">
      <w:r>
        <w:rPr>
          <w:rFonts w:hint="eastAsia"/>
        </w:rPr>
        <w:t>наявний</w:t>
      </w:r>
      <w:r>
        <w:t></w:t>
      </w:r>
      <w:r>
        <w:rPr>
          <w:rFonts w:hint="eastAsia"/>
        </w:rPr>
        <w:t>ґендерний</w:t>
      </w:r>
      <w:r>
        <w:t></w:t>
      </w:r>
      <w:r>
        <w:rPr>
          <w:rFonts w:hint="eastAsia"/>
        </w:rPr>
        <w:t>порядок</w:t>
      </w:r>
      <w:r>
        <w:t></w:t>
      </w:r>
      <w:r>
        <w:t></w:t>
      </w:r>
      <w:r>
        <w:rPr>
          <w:rFonts w:hint="eastAsia"/>
        </w:rPr>
        <w:t>На</w:t>
      </w:r>
      <w:r>
        <w:t></w:t>
      </w:r>
      <w:r>
        <w:rPr>
          <w:rFonts w:hint="eastAsia"/>
        </w:rPr>
        <w:t>основі</w:t>
      </w:r>
      <w:r>
        <w:t></w:t>
      </w:r>
      <w:r>
        <w:rPr>
          <w:rFonts w:hint="eastAsia"/>
        </w:rPr>
        <w:t>критерію</w:t>
      </w:r>
      <w:r>
        <w:t></w:t>
      </w:r>
      <w:r>
        <w:rPr>
          <w:rFonts w:hint="eastAsia"/>
        </w:rPr>
        <w:t>ґендерного</w:t>
      </w:r>
      <w:r>
        <w:t></w:t>
      </w:r>
      <w:r>
        <w:rPr>
          <w:rFonts w:hint="eastAsia"/>
        </w:rPr>
        <w:t>розподілу</w:t>
      </w:r>
    </w:p>
    <w:p w:rsidR="009C3387" w:rsidRDefault="009C3387" w:rsidP="009C3387">
      <w:r>
        <w:rPr>
          <w:rFonts w:hint="eastAsia"/>
        </w:rPr>
        <w:t>відповідальності</w:t>
      </w:r>
      <w:r>
        <w:t></w:t>
      </w:r>
      <w:r>
        <w:rPr>
          <w:rFonts w:hint="eastAsia"/>
        </w:rPr>
        <w:t>за</w:t>
      </w:r>
      <w:r>
        <w:t></w:t>
      </w:r>
      <w:r>
        <w:rPr>
          <w:rFonts w:hint="eastAsia"/>
        </w:rPr>
        <w:t>турботу</w:t>
      </w:r>
      <w:r>
        <w:t></w:t>
      </w:r>
      <w:r>
        <w:rPr>
          <w:rFonts w:hint="eastAsia"/>
        </w:rPr>
        <w:t>про</w:t>
      </w:r>
      <w:r>
        <w:t></w:t>
      </w:r>
      <w:r>
        <w:rPr>
          <w:rFonts w:hint="eastAsia"/>
        </w:rPr>
        <w:t>дітей</w:t>
      </w:r>
      <w:r>
        <w:t></w:t>
      </w:r>
      <w:r>
        <w:rPr>
          <w:rFonts w:hint="eastAsia"/>
        </w:rPr>
        <w:t>визначено</w:t>
      </w:r>
      <w:r>
        <w:t></w:t>
      </w:r>
      <w:r>
        <w:rPr>
          <w:rFonts w:hint="eastAsia"/>
        </w:rPr>
        <w:t>моделі</w:t>
      </w:r>
    </w:p>
    <w:p w:rsidR="009C3387" w:rsidRDefault="009C3387" w:rsidP="009C3387">
      <w:r>
        <w:t></w:t>
      </w:r>
      <w:r>
        <w:rPr>
          <w:rFonts w:hint="eastAsia"/>
        </w:rPr>
        <w:t>ексклюзивного</w:t>
      </w:r>
      <w:r>
        <w:t></w:t>
      </w:r>
      <w:r>
        <w:rPr>
          <w:rFonts w:hint="eastAsia"/>
        </w:rPr>
        <w:t>материнства</w:t>
      </w:r>
      <w:r>
        <w:t></w:t>
      </w:r>
      <w:r>
        <w:t></w:t>
      </w:r>
      <w:r>
        <w:rPr>
          <w:rFonts w:hint="eastAsia"/>
        </w:rPr>
        <w:t>та</w:t>
      </w:r>
      <w:r>
        <w:t></w:t>
      </w:r>
      <w:r>
        <w:t></w:t>
      </w:r>
      <w:r>
        <w:rPr>
          <w:rFonts w:hint="eastAsia"/>
        </w:rPr>
        <w:t>розділеного</w:t>
      </w:r>
      <w:r>
        <w:t></w:t>
      </w:r>
      <w:r>
        <w:rPr>
          <w:rFonts w:hint="eastAsia"/>
        </w:rPr>
        <w:t>батьківства</w:t>
      </w:r>
      <w:r>
        <w:t></w:t>
      </w:r>
      <w:r>
        <w:t></w:t>
      </w:r>
      <w:r>
        <w:t></w:t>
      </w:r>
      <w:r>
        <w:rPr>
          <w:rFonts w:hint="eastAsia"/>
        </w:rPr>
        <w:t>що</w:t>
      </w:r>
    </w:p>
    <w:p w:rsidR="009C3387" w:rsidRDefault="009C3387" w:rsidP="009C3387">
      <w:r>
        <w:rPr>
          <w:rFonts w:hint="eastAsia"/>
        </w:rPr>
        <w:t>диференційовані</w:t>
      </w:r>
      <w:r>
        <w:t></w:t>
      </w:r>
      <w:r>
        <w:rPr>
          <w:rFonts w:hint="eastAsia"/>
        </w:rPr>
        <w:t>за</w:t>
      </w:r>
      <w:r>
        <w:t></w:t>
      </w:r>
      <w:r>
        <w:rPr>
          <w:rFonts w:hint="eastAsia"/>
        </w:rPr>
        <w:t>низкою</w:t>
      </w:r>
      <w:r>
        <w:t></w:t>
      </w:r>
      <w:r>
        <w:rPr>
          <w:rFonts w:hint="eastAsia"/>
        </w:rPr>
        <w:t>структурних</w:t>
      </w:r>
      <w:r>
        <w:t></w:t>
      </w:r>
      <w:r>
        <w:t></w:t>
      </w:r>
      <w:r>
        <w:rPr>
          <w:rFonts w:hint="eastAsia"/>
        </w:rPr>
        <w:t>культурних</w:t>
      </w:r>
      <w:r>
        <w:t></w:t>
      </w:r>
      <w:r>
        <w:rPr>
          <w:rFonts w:hint="eastAsia"/>
        </w:rPr>
        <w:t>та</w:t>
      </w:r>
      <w:r>
        <w:t></w:t>
      </w:r>
      <w:r>
        <w:rPr>
          <w:rFonts w:hint="eastAsia"/>
        </w:rPr>
        <w:t>діяльнісних</w:t>
      </w:r>
    </w:p>
    <w:p w:rsidR="009C3387" w:rsidRDefault="009C3387" w:rsidP="009C3387">
      <w:r>
        <w:rPr>
          <w:rFonts w:hint="eastAsia"/>
        </w:rPr>
        <w:t>характеристик</w:t>
      </w:r>
      <w:r>
        <w:t></w:t>
      </w:r>
    </w:p>
    <w:p w:rsidR="009C3387" w:rsidRDefault="009C3387" w:rsidP="009C3387">
      <w:r>
        <w:t></w:t>
      </w:r>
      <w:r>
        <w:t></w:t>
      </w:r>
    </w:p>
    <w:p w:rsidR="009C3387" w:rsidRDefault="009C3387" w:rsidP="009C3387">
      <w:r>
        <w:rPr>
          <w:rFonts w:hint="eastAsia"/>
        </w:rPr>
        <w:t>Удосконалено</w:t>
      </w:r>
      <w:r>
        <w:t></w:t>
      </w:r>
      <w:r>
        <w:rPr>
          <w:rFonts w:hint="eastAsia"/>
        </w:rPr>
        <w:t>та</w:t>
      </w:r>
      <w:r>
        <w:t></w:t>
      </w:r>
      <w:r>
        <w:rPr>
          <w:rFonts w:hint="eastAsia"/>
        </w:rPr>
        <w:t>уточнено</w:t>
      </w:r>
      <w:r>
        <w:t></w:t>
      </w:r>
    </w:p>
    <w:p w:rsidR="009C3387" w:rsidRDefault="009C3387" w:rsidP="009C3387">
      <w:r>
        <w:t></w:t>
      </w:r>
      <w:r>
        <w:t></w:t>
      </w:r>
      <w:r>
        <w:rPr>
          <w:rFonts w:hint="eastAsia"/>
        </w:rPr>
        <w:t>систематизацію</w:t>
      </w:r>
      <w:r>
        <w:t></w:t>
      </w:r>
      <w:r>
        <w:rPr>
          <w:rFonts w:hint="eastAsia"/>
        </w:rPr>
        <w:t>підходів</w:t>
      </w:r>
      <w:r>
        <w:t></w:t>
      </w:r>
      <w:r>
        <w:rPr>
          <w:rFonts w:hint="eastAsia"/>
        </w:rPr>
        <w:t>до</w:t>
      </w:r>
      <w:r>
        <w:t></w:t>
      </w:r>
      <w:r>
        <w:rPr>
          <w:rFonts w:hint="eastAsia"/>
        </w:rPr>
        <w:t>концептуалізації</w:t>
      </w:r>
      <w:r>
        <w:t></w:t>
      </w:r>
      <w:r>
        <w:rPr>
          <w:rFonts w:hint="eastAsia"/>
        </w:rPr>
        <w:t>турботи</w:t>
      </w:r>
      <w:r>
        <w:t></w:t>
      </w:r>
      <w:r>
        <w:t></w:t>
      </w:r>
      <w:r>
        <w:rPr>
          <w:rFonts w:hint="eastAsia"/>
        </w:rPr>
        <w:t>піклування</w:t>
      </w:r>
      <w:r>
        <w:t></w:t>
      </w:r>
      <w:r>
        <w:t></w:t>
      </w:r>
      <w:r>
        <w:rPr>
          <w:rFonts w:hint="eastAsia"/>
        </w:rPr>
        <w:t>як</w:t>
      </w:r>
    </w:p>
    <w:p w:rsidR="009C3387" w:rsidRDefault="009C3387" w:rsidP="009C3387">
      <w:r>
        <w:rPr>
          <w:rFonts w:hint="eastAsia"/>
        </w:rPr>
        <w:t>соціологічного</w:t>
      </w:r>
      <w:r>
        <w:t></w:t>
      </w:r>
      <w:r>
        <w:rPr>
          <w:rFonts w:hint="eastAsia"/>
        </w:rPr>
        <w:t>поняття</w:t>
      </w:r>
      <w:r>
        <w:t></w:t>
      </w:r>
      <w:r>
        <w:rPr>
          <w:rFonts w:hint="eastAsia"/>
        </w:rPr>
        <w:t>через</w:t>
      </w:r>
      <w:r>
        <w:t></w:t>
      </w:r>
      <w:r>
        <w:rPr>
          <w:rFonts w:hint="eastAsia"/>
        </w:rPr>
        <w:t>виокремлення</w:t>
      </w:r>
      <w:r>
        <w:t></w:t>
      </w:r>
      <w:r>
        <w:rPr>
          <w:rFonts w:hint="eastAsia"/>
        </w:rPr>
        <w:t>соціально</w:t>
      </w:r>
      <w:r>
        <w:t></w:t>
      </w:r>
      <w:r>
        <w:rPr>
          <w:rFonts w:hint="eastAsia"/>
        </w:rPr>
        <w:t>політичних</w:t>
      </w:r>
      <w:r>
        <w:t></w:t>
      </w:r>
    </w:p>
    <w:p w:rsidR="009C3387" w:rsidRDefault="009C3387" w:rsidP="009C3387">
      <w:r>
        <w:rPr>
          <w:rFonts w:hint="eastAsia"/>
        </w:rPr>
        <w:t>етичних</w:t>
      </w:r>
      <w:r>
        <w:t></w:t>
      </w:r>
      <w:r>
        <w:rPr>
          <w:rFonts w:hint="eastAsia"/>
        </w:rPr>
        <w:t>та</w:t>
      </w:r>
      <w:r>
        <w:t></w:t>
      </w:r>
      <w:r>
        <w:rPr>
          <w:rFonts w:hint="eastAsia"/>
        </w:rPr>
        <w:t>діяльнісних</w:t>
      </w:r>
      <w:r>
        <w:t></w:t>
      </w:r>
      <w:r>
        <w:rPr>
          <w:rFonts w:hint="eastAsia"/>
        </w:rPr>
        <w:t>вимірів</w:t>
      </w:r>
      <w:r>
        <w:t></w:t>
      </w:r>
      <w:r>
        <w:rPr>
          <w:rFonts w:hint="eastAsia"/>
        </w:rPr>
        <w:t>турботи</w:t>
      </w:r>
      <w:r>
        <w:t></w:t>
      </w:r>
    </w:p>
    <w:p w:rsidR="009C3387" w:rsidRDefault="009C3387" w:rsidP="009C3387">
      <w:r>
        <w:t></w:t>
      </w:r>
      <w:r>
        <w:t></w:t>
      </w:r>
      <w:r>
        <w:rPr>
          <w:rFonts w:hint="eastAsia"/>
        </w:rPr>
        <w:t>визначення</w:t>
      </w:r>
      <w:r>
        <w:t></w:t>
      </w:r>
      <w:r>
        <w:rPr>
          <w:rFonts w:hint="eastAsia"/>
        </w:rPr>
        <w:t>материнських</w:t>
      </w:r>
      <w:r>
        <w:t></w:t>
      </w:r>
      <w:r>
        <w:rPr>
          <w:rFonts w:hint="eastAsia"/>
        </w:rPr>
        <w:t>стратегій</w:t>
      </w:r>
      <w:r>
        <w:t></w:t>
      </w:r>
      <w:r>
        <w:rPr>
          <w:rFonts w:hint="eastAsia"/>
        </w:rPr>
        <w:t>як</w:t>
      </w:r>
      <w:r>
        <w:t></w:t>
      </w:r>
      <w:r>
        <w:rPr>
          <w:rFonts w:hint="eastAsia"/>
        </w:rPr>
        <w:t>обумовлених</w:t>
      </w:r>
      <w:r>
        <w:t></w:t>
      </w:r>
      <w:r>
        <w:rPr>
          <w:rFonts w:hint="eastAsia"/>
        </w:rPr>
        <w:t>вибором</w:t>
      </w:r>
      <w:r>
        <w:t></w:t>
      </w:r>
      <w:r>
        <w:rPr>
          <w:rFonts w:hint="eastAsia"/>
        </w:rPr>
        <w:t>матір’ю</w:t>
      </w:r>
    </w:p>
    <w:p w:rsidR="009C3387" w:rsidRDefault="009C3387" w:rsidP="009C3387">
      <w:r>
        <w:rPr>
          <w:rFonts w:hint="eastAsia"/>
        </w:rPr>
        <w:t>ціннісних</w:t>
      </w:r>
      <w:r>
        <w:t></w:t>
      </w:r>
      <w:r>
        <w:rPr>
          <w:rFonts w:hint="eastAsia"/>
        </w:rPr>
        <w:t>орієнтирів</w:t>
      </w:r>
      <w:r>
        <w:t></w:t>
      </w:r>
      <w:r>
        <w:rPr>
          <w:rFonts w:hint="eastAsia"/>
        </w:rPr>
        <w:t>та</w:t>
      </w:r>
      <w:r>
        <w:t></w:t>
      </w:r>
      <w:r>
        <w:rPr>
          <w:rFonts w:hint="eastAsia"/>
        </w:rPr>
        <w:t>способів</w:t>
      </w:r>
      <w:r>
        <w:t></w:t>
      </w:r>
      <w:r>
        <w:rPr>
          <w:rFonts w:hint="eastAsia"/>
        </w:rPr>
        <w:t>поведінки</w:t>
      </w:r>
      <w:r>
        <w:t></w:t>
      </w:r>
      <w:r>
        <w:t></w:t>
      </w:r>
      <w:r>
        <w:rPr>
          <w:rFonts w:hint="eastAsia"/>
        </w:rPr>
        <w:t>пов’язаної</w:t>
      </w:r>
      <w:r>
        <w:t></w:t>
      </w:r>
      <w:r>
        <w:rPr>
          <w:rFonts w:hint="eastAsia"/>
        </w:rPr>
        <w:t>з</w:t>
      </w:r>
      <w:r>
        <w:t></w:t>
      </w:r>
      <w:r>
        <w:rPr>
          <w:rFonts w:hint="eastAsia"/>
        </w:rPr>
        <w:t>материнськодитячими</w:t>
      </w:r>
      <w:r>
        <w:t></w:t>
      </w:r>
      <w:r>
        <w:rPr>
          <w:rFonts w:hint="eastAsia"/>
        </w:rPr>
        <w:t>взаєминами</w:t>
      </w:r>
      <w:r>
        <w:t></w:t>
      </w:r>
      <w:r>
        <w:t></w:t>
      </w:r>
      <w:r>
        <w:rPr>
          <w:rFonts w:hint="eastAsia"/>
        </w:rPr>
        <w:t>Розширено</w:t>
      </w:r>
      <w:r>
        <w:t></w:t>
      </w:r>
      <w:r>
        <w:rPr>
          <w:rFonts w:hint="eastAsia"/>
        </w:rPr>
        <w:t>типологію</w:t>
      </w:r>
      <w:r>
        <w:t></w:t>
      </w:r>
      <w:r>
        <w:rPr>
          <w:rFonts w:hint="eastAsia"/>
        </w:rPr>
        <w:t>материнських</w:t>
      </w:r>
      <w:r>
        <w:t></w:t>
      </w:r>
      <w:r>
        <w:rPr>
          <w:rFonts w:hint="eastAsia"/>
        </w:rPr>
        <w:t>стратегій</w:t>
      </w:r>
      <w:r>
        <w:t></w:t>
      </w:r>
    </w:p>
    <w:p w:rsidR="009C3387" w:rsidRDefault="009C3387" w:rsidP="009C3387">
      <w:r>
        <w:rPr>
          <w:rFonts w:hint="eastAsia"/>
        </w:rPr>
        <w:t>що</w:t>
      </w:r>
      <w:r>
        <w:t></w:t>
      </w:r>
      <w:r>
        <w:rPr>
          <w:rFonts w:hint="eastAsia"/>
        </w:rPr>
        <w:t>дало</w:t>
      </w:r>
      <w:r>
        <w:t></w:t>
      </w:r>
      <w:r>
        <w:rPr>
          <w:rFonts w:hint="eastAsia"/>
        </w:rPr>
        <w:t>можливість</w:t>
      </w:r>
      <w:r>
        <w:t></w:t>
      </w:r>
      <w:r>
        <w:rPr>
          <w:rFonts w:hint="eastAsia"/>
        </w:rPr>
        <w:t>теоретично</w:t>
      </w:r>
      <w:r>
        <w:t></w:t>
      </w:r>
      <w:r>
        <w:rPr>
          <w:rFonts w:hint="eastAsia"/>
        </w:rPr>
        <w:t>та</w:t>
      </w:r>
      <w:r>
        <w:t></w:t>
      </w:r>
      <w:r>
        <w:rPr>
          <w:rFonts w:hint="eastAsia"/>
        </w:rPr>
        <w:t>емпірично</w:t>
      </w:r>
      <w:r>
        <w:t></w:t>
      </w:r>
      <w:r>
        <w:rPr>
          <w:rFonts w:hint="eastAsia"/>
        </w:rPr>
        <w:t>ідентифікувати</w:t>
      </w:r>
      <w:r>
        <w:t></w:t>
      </w:r>
      <w:r>
        <w:rPr>
          <w:rFonts w:hint="eastAsia"/>
        </w:rPr>
        <w:t>стратегії</w:t>
      </w:r>
      <w:r>
        <w:t></w:t>
      </w:r>
    </w:p>
    <w:p w:rsidR="009C3387" w:rsidRDefault="009C3387" w:rsidP="009C3387">
      <w:r>
        <w:rPr>
          <w:rFonts w:hint="eastAsia"/>
        </w:rPr>
        <w:t>сфокусовані</w:t>
      </w:r>
      <w:r>
        <w:t></w:t>
      </w:r>
      <w:r>
        <w:rPr>
          <w:rFonts w:hint="eastAsia"/>
        </w:rPr>
        <w:t>на</w:t>
      </w:r>
      <w:r>
        <w:t></w:t>
      </w:r>
      <w:r>
        <w:rPr>
          <w:rFonts w:hint="eastAsia"/>
        </w:rPr>
        <w:t>оплачуваній</w:t>
      </w:r>
      <w:r>
        <w:t></w:t>
      </w:r>
      <w:r>
        <w:rPr>
          <w:rFonts w:hint="eastAsia"/>
        </w:rPr>
        <w:t>праці</w:t>
      </w:r>
      <w:r>
        <w:t></w:t>
      </w:r>
      <w:r>
        <w:rPr>
          <w:rFonts w:hint="eastAsia"/>
        </w:rPr>
        <w:t>та</w:t>
      </w:r>
      <w:r>
        <w:t></w:t>
      </w:r>
      <w:r>
        <w:rPr>
          <w:rFonts w:hint="eastAsia"/>
        </w:rPr>
        <w:t>на</w:t>
      </w:r>
      <w:r>
        <w:t></w:t>
      </w:r>
      <w:r>
        <w:rPr>
          <w:rFonts w:hint="eastAsia"/>
        </w:rPr>
        <w:t>піклуванні</w:t>
      </w:r>
      <w:r>
        <w:t></w:t>
      </w:r>
      <w:r>
        <w:rPr>
          <w:rFonts w:hint="eastAsia"/>
        </w:rPr>
        <w:t>про</w:t>
      </w:r>
      <w:r>
        <w:t></w:t>
      </w:r>
      <w:r>
        <w:rPr>
          <w:rFonts w:hint="eastAsia"/>
        </w:rPr>
        <w:t>дитину</w:t>
      </w:r>
      <w:r>
        <w:t></w:t>
      </w:r>
      <w:r>
        <w:t></w:t>
      </w:r>
      <w:r>
        <w:rPr>
          <w:rFonts w:hint="eastAsia"/>
        </w:rPr>
        <w:t>а</w:t>
      </w:r>
      <w:r>
        <w:t></w:t>
      </w:r>
      <w:r>
        <w:rPr>
          <w:rFonts w:hint="eastAsia"/>
        </w:rPr>
        <w:t>також</w:t>
      </w:r>
    </w:p>
    <w:p w:rsidR="009C3387" w:rsidRDefault="009C3387" w:rsidP="009C3387">
      <w:r>
        <w:rPr>
          <w:rFonts w:hint="eastAsia"/>
        </w:rPr>
        <w:t>їх</w:t>
      </w:r>
      <w:r>
        <w:t></w:t>
      </w:r>
      <w:r>
        <w:rPr>
          <w:rFonts w:hint="eastAsia"/>
        </w:rPr>
        <w:t>співвідношенні</w:t>
      </w:r>
      <w:r>
        <w:t></w:t>
      </w:r>
      <w:r>
        <w:t></w:t>
      </w:r>
      <w:r>
        <w:rPr>
          <w:rFonts w:hint="eastAsia"/>
        </w:rPr>
        <w:t>а</w:t>
      </w:r>
      <w:r>
        <w:t></w:t>
      </w:r>
      <w:r>
        <w:rPr>
          <w:rFonts w:hint="eastAsia"/>
        </w:rPr>
        <w:t>також</w:t>
      </w:r>
      <w:r>
        <w:t></w:t>
      </w:r>
      <w:r>
        <w:rPr>
          <w:rFonts w:hint="eastAsia"/>
        </w:rPr>
        <w:t>окреслити</w:t>
      </w:r>
      <w:r>
        <w:t></w:t>
      </w:r>
      <w:r>
        <w:rPr>
          <w:rFonts w:hint="eastAsia"/>
        </w:rPr>
        <w:t>стратегії</w:t>
      </w:r>
      <w:r>
        <w:t></w:t>
      </w:r>
      <w:r>
        <w:t></w:t>
      </w:r>
      <w:r>
        <w:rPr>
          <w:rFonts w:hint="eastAsia"/>
        </w:rPr>
        <w:t>пов’язані</w:t>
      </w:r>
      <w:r>
        <w:t></w:t>
      </w:r>
      <w:r>
        <w:rPr>
          <w:rFonts w:hint="eastAsia"/>
        </w:rPr>
        <w:t>з</w:t>
      </w:r>
    </w:p>
    <w:p w:rsidR="009C3387" w:rsidRDefault="009C3387" w:rsidP="009C3387">
      <w:r>
        <w:rPr>
          <w:rFonts w:hint="eastAsia"/>
        </w:rPr>
        <w:t>доглядовими</w:t>
      </w:r>
      <w:r>
        <w:t></w:t>
      </w:r>
      <w:r>
        <w:t></w:t>
      </w:r>
      <w:r>
        <w:rPr>
          <w:rFonts w:hint="eastAsia"/>
        </w:rPr>
        <w:t>виховними</w:t>
      </w:r>
      <w:r>
        <w:t></w:t>
      </w:r>
      <w:r>
        <w:rPr>
          <w:rFonts w:hint="eastAsia"/>
        </w:rPr>
        <w:t>та</w:t>
      </w:r>
      <w:r>
        <w:t></w:t>
      </w:r>
      <w:r>
        <w:rPr>
          <w:rFonts w:hint="eastAsia"/>
        </w:rPr>
        <w:t>освітніми</w:t>
      </w:r>
      <w:r>
        <w:t></w:t>
      </w:r>
      <w:r>
        <w:rPr>
          <w:rFonts w:hint="eastAsia"/>
        </w:rPr>
        <w:t>практиками</w:t>
      </w:r>
      <w:r>
        <w:t></w:t>
      </w:r>
    </w:p>
    <w:p w:rsidR="009C3387" w:rsidRDefault="009C3387" w:rsidP="009C3387">
      <w:r>
        <w:rPr>
          <w:rFonts w:hint="eastAsia"/>
        </w:rPr>
        <w:t>Дістало</w:t>
      </w:r>
      <w:r>
        <w:t></w:t>
      </w:r>
      <w:r>
        <w:rPr>
          <w:rFonts w:hint="eastAsia"/>
        </w:rPr>
        <w:t>подальшого</w:t>
      </w:r>
      <w:r>
        <w:t></w:t>
      </w:r>
      <w:r>
        <w:rPr>
          <w:rFonts w:hint="eastAsia"/>
        </w:rPr>
        <w:t>розвитку</w:t>
      </w:r>
      <w:r>
        <w:t></w:t>
      </w:r>
    </w:p>
    <w:p w:rsidR="009C3387" w:rsidRDefault="009C3387" w:rsidP="009C3387">
      <w:r>
        <w:t></w:t>
      </w:r>
      <w:r>
        <w:t></w:t>
      </w:r>
      <w:r>
        <w:rPr>
          <w:rFonts w:hint="eastAsia"/>
        </w:rPr>
        <w:t>теоретичне</w:t>
      </w:r>
      <w:r>
        <w:t></w:t>
      </w:r>
      <w:r>
        <w:rPr>
          <w:rFonts w:hint="eastAsia"/>
        </w:rPr>
        <w:t>обґрунтування</w:t>
      </w:r>
      <w:r>
        <w:t></w:t>
      </w:r>
      <w:r>
        <w:rPr>
          <w:rFonts w:hint="eastAsia"/>
        </w:rPr>
        <w:t>та</w:t>
      </w:r>
      <w:r>
        <w:t></w:t>
      </w:r>
      <w:r>
        <w:rPr>
          <w:rFonts w:hint="eastAsia"/>
        </w:rPr>
        <w:t>емпіричні</w:t>
      </w:r>
      <w:r>
        <w:t></w:t>
      </w:r>
      <w:r>
        <w:rPr>
          <w:rFonts w:hint="eastAsia"/>
        </w:rPr>
        <w:t>дослідження</w:t>
      </w:r>
      <w:r>
        <w:t></w:t>
      </w:r>
      <w:r>
        <w:rPr>
          <w:rFonts w:hint="eastAsia"/>
        </w:rPr>
        <w:t>діяльнісних</w:t>
      </w:r>
    </w:p>
    <w:p w:rsidR="009C3387" w:rsidRDefault="009C3387" w:rsidP="009C3387">
      <w:r>
        <w:rPr>
          <w:rFonts w:hint="eastAsia"/>
        </w:rPr>
        <w:t>аспектів</w:t>
      </w:r>
      <w:r>
        <w:t></w:t>
      </w:r>
      <w:r>
        <w:rPr>
          <w:rFonts w:hint="eastAsia"/>
        </w:rPr>
        <w:t>турботи</w:t>
      </w:r>
      <w:r>
        <w:t></w:t>
      </w:r>
      <w:r>
        <w:t></w:t>
      </w:r>
      <w:r>
        <w:rPr>
          <w:rFonts w:hint="eastAsia"/>
        </w:rPr>
        <w:t>піклування</w:t>
      </w:r>
      <w:r>
        <w:t></w:t>
      </w:r>
      <w:r>
        <w:t></w:t>
      </w:r>
      <w:r>
        <w:rPr>
          <w:rFonts w:hint="eastAsia"/>
        </w:rPr>
        <w:t>про</w:t>
      </w:r>
      <w:r>
        <w:t></w:t>
      </w:r>
      <w:r>
        <w:rPr>
          <w:rFonts w:hint="eastAsia"/>
        </w:rPr>
        <w:t>дитину</w:t>
      </w:r>
      <w:r>
        <w:t></w:t>
      </w:r>
      <w:r>
        <w:rPr>
          <w:rFonts w:hint="eastAsia"/>
        </w:rPr>
        <w:t>з</w:t>
      </w:r>
      <w:r>
        <w:t></w:t>
      </w:r>
      <w:r>
        <w:rPr>
          <w:rFonts w:hint="eastAsia"/>
        </w:rPr>
        <w:t>використанням</w:t>
      </w:r>
    </w:p>
    <w:p w:rsidR="009C3387" w:rsidRDefault="009C3387" w:rsidP="009C3387">
      <w:r>
        <w:rPr>
          <w:rFonts w:hint="eastAsia"/>
        </w:rPr>
        <w:t>інструментів</w:t>
      </w:r>
      <w:r>
        <w:t></w:t>
      </w:r>
      <w:r>
        <w:rPr>
          <w:rFonts w:hint="eastAsia"/>
        </w:rPr>
        <w:t>соціологічного</w:t>
      </w:r>
      <w:r>
        <w:t></w:t>
      </w:r>
      <w:r>
        <w:rPr>
          <w:rFonts w:hint="eastAsia"/>
        </w:rPr>
        <w:t>пізнання</w:t>
      </w:r>
      <w:r>
        <w:t></w:t>
      </w:r>
    </w:p>
    <w:p w:rsidR="009C3387" w:rsidRDefault="009C3387" w:rsidP="009C3387">
      <w:r>
        <w:t></w:t>
      </w:r>
      <w:r>
        <w:t></w:t>
      </w:r>
      <w:r>
        <w:rPr>
          <w:rFonts w:hint="eastAsia"/>
        </w:rPr>
        <w:t>виявлення</w:t>
      </w:r>
      <w:r>
        <w:t></w:t>
      </w:r>
      <w:r>
        <w:rPr>
          <w:rFonts w:hint="eastAsia"/>
        </w:rPr>
        <w:t>суперечностей</w:t>
      </w:r>
      <w:r>
        <w:t></w:t>
      </w:r>
      <w:r>
        <w:rPr>
          <w:rFonts w:hint="eastAsia"/>
        </w:rPr>
        <w:t>державної</w:t>
      </w:r>
      <w:r>
        <w:t></w:t>
      </w:r>
      <w:r>
        <w:rPr>
          <w:rFonts w:hint="eastAsia"/>
        </w:rPr>
        <w:t>сімейної</w:t>
      </w:r>
      <w:r>
        <w:t></w:t>
      </w:r>
      <w:r>
        <w:t></w:t>
      </w:r>
      <w:r>
        <w:rPr>
          <w:rFonts w:hint="eastAsia"/>
        </w:rPr>
        <w:t>демографічної</w:t>
      </w:r>
      <w:r>
        <w:t></w:t>
      </w:r>
      <w:r>
        <w:rPr>
          <w:rFonts w:hint="eastAsia"/>
        </w:rPr>
        <w:t>політики</w:t>
      </w:r>
    </w:p>
    <w:p w:rsidR="009C3387" w:rsidRDefault="009C3387" w:rsidP="009C3387">
      <w:r>
        <w:rPr>
          <w:rFonts w:hint="eastAsia"/>
        </w:rPr>
        <w:t>в</w:t>
      </w:r>
      <w:r>
        <w:t></w:t>
      </w:r>
      <w:r>
        <w:rPr>
          <w:rFonts w:hint="eastAsia"/>
        </w:rPr>
        <w:t>сучасному</w:t>
      </w:r>
      <w:r>
        <w:t></w:t>
      </w:r>
      <w:r>
        <w:rPr>
          <w:rFonts w:hint="eastAsia"/>
        </w:rPr>
        <w:t>українському</w:t>
      </w:r>
      <w:r>
        <w:t></w:t>
      </w:r>
      <w:r>
        <w:rPr>
          <w:rFonts w:hint="eastAsia"/>
        </w:rPr>
        <w:t>суспільстві</w:t>
      </w:r>
      <w:r>
        <w:t></w:t>
      </w:r>
      <w:r>
        <w:rPr>
          <w:rFonts w:hint="eastAsia"/>
        </w:rPr>
        <w:t>та</w:t>
      </w:r>
      <w:r>
        <w:t></w:t>
      </w:r>
      <w:r>
        <w:rPr>
          <w:rFonts w:hint="eastAsia"/>
        </w:rPr>
        <w:t>некогерентності</w:t>
      </w:r>
      <w:r>
        <w:t></w:t>
      </w:r>
      <w:r>
        <w:rPr>
          <w:rFonts w:hint="eastAsia"/>
        </w:rPr>
        <w:t>цієї</w:t>
      </w:r>
      <w:r>
        <w:t></w:t>
      </w:r>
      <w:r>
        <w:rPr>
          <w:rFonts w:hint="eastAsia"/>
        </w:rPr>
        <w:t>політики</w:t>
      </w:r>
    </w:p>
    <w:p w:rsidR="009C3387" w:rsidRDefault="009C3387" w:rsidP="009C3387">
      <w:r>
        <w:rPr>
          <w:rFonts w:hint="eastAsia"/>
        </w:rPr>
        <w:t>соціально</w:t>
      </w:r>
      <w:r>
        <w:t></w:t>
      </w:r>
      <w:r>
        <w:rPr>
          <w:rFonts w:hint="eastAsia"/>
        </w:rPr>
        <w:t>демографічним</w:t>
      </w:r>
      <w:r>
        <w:t></w:t>
      </w:r>
      <w:r>
        <w:rPr>
          <w:rFonts w:hint="eastAsia"/>
        </w:rPr>
        <w:t>та</w:t>
      </w:r>
      <w:r>
        <w:t></w:t>
      </w:r>
      <w:r>
        <w:rPr>
          <w:rFonts w:hint="eastAsia"/>
        </w:rPr>
        <w:t>соціокультурним</w:t>
      </w:r>
      <w:r>
        <w:t></w:t>
      </w:r>
      <w:r>
        <w:rPr>
          <w:rFonts w:hint="eastAsia"/>
        </w:rPr>
        <w:t>змінам</w:t>
      </w:r>
      <w:r>
        <w:t></w:t>
      </w:r>
      <w:r>
        <w:rPr>
          <w:rFonts w:hint="eastAsia"/>
        </w:rPr>
        <w:t>практик</w:t>
      </w:r>
      <w:r>
        <w:t></w:t>
      </w:r>
      <w:r>
        <w:rPr>
          <w:rFonts w:hint="eastAsia"/>
        </w:rPr>
        <w:t>сімейних</w:t>
      </w:r>
    </w:p>
    <w:p w:rsidR="009C3387" w:rsidRDefault="009C3387" w:rsidP="009C3387">
      <w:r>
        <w:rPr>
          <w:rFonts w:hint="eastAsia"/>
        </w:rPr>
        <w:t>відносин</w:t>
      </w:r>
      <w:r>
        <w:t></w:t>
      </w:r>
      <w:r>
        <w:rPr>
          <w:rFonts w:hint="eastAsia"/>
        </w:rPr>
        <w:t>та</w:t>
      </w:r>
      <w:r>
        <w:t></w:t>
      </w:r>
      <w:r>
        <w:rPr>
          <w:rFonts w:hint="eastAsia"/>
        </w:rPr>
        <w:t>батьківства</w:t>
      </w:r>
      <w:r>
        <w:t></w:t>
      </w:r>
    </w:p>
    <w:p w:rsidR="009C3387" w:rsidRDefault="009C3387" w:rsidP="009C3387">
      <w:r>
        <w:t></w:t>
      </w:r>
      <w:r>
        <w:t></w:t>
      </w:r>
      <w:r>
        <w:rPr>
          <w:rFonts w:hint="eastAsia"/>
        </w:rPr>
        <w:t>соціологічне</w:t>
      </w:r>
      <w:r>
        <w:t></w:t>
      </w:r>
      <w:r>
        <w:rPr>
          <w:rFonts w:hint="eastAsia"/>
        </w:rPr>
        <w:t>знання</w:t>
      </w:r>
      <w:r>
        <w:t></w:t>
      </w:r>
      <w:r>
        <w:rPr>
          <w:rFonts w:hint="eastAsia"/>
        </w:rPr>
        <w:t>про</w:t>
      </w:r>
      <w:r>
        <w:t></w:t>
      </w:r>
      <w:r>
        <w:rPr>
          <w:rFonts w:hint="eastAsia"/>
        </w:rPr>
        <w:t>соціальні</w:t>
      </w:r>
      <w:r>
        <w:t></w:t>
      </w:r>
      <w:r>
        <w:rPr>
          <w:rFonts w:hint="eastAsia"/>
        </w:rPr>
        <w:t>практики</w:t>
      </w:r>
      <w:r>
        <w:t></w:t>
      </w:r>
      <w:r>
        <w:rPr>
          <w:rFonts w:hint="eastAsia"/>
        </w:rPr>
        <w:t>поєднання</w:t>
      </w:r>
      <w:r>
        <w:t></w:t>
      </w:r>
      <w:r>
        <w:rPr>
          <w:rFonts w:hint="eastAsia"/>
        </w:rPr>
        <w:t>матерями</w:t>
      </w:r>
    </w:p>
    <w:p w:rsidR="009C3387" w:rsidRDefault="009C3387" w:rsidP="009C3387">
      <w:r>
        <w:rPr>
          <w:rFonts w:hint="eastAsia"/>
        </w:rPr>
        <w:t>оплачуваної</w:t>
      </w:r>
      <w:r>
        <w:t></w:t>
      </w:r>
      <w:r>
        <w:rPr>
          <w:rFonts w:hint="eastAsia"/>
        </w:rPr>
        <w:t>праці</w:t>
      </w:r>
      <w:r>
        <w:t></w:t>
      </w:r>
      <w:r>
        <w:rPr>
          <w:rFonts w:hint="eastAsia"/>
        </w:rPr>
        <w:t>та</w:t>
      </w:r>
      <w:r>
        <w:t></w:t>
      </w:r>
      <w:r>
        <w:rPr>
          <w:rFonts w:hint="eastAsia"/>
        </w:rPr>
        <w:t>піклування</w:t>
      </w:r>
      <w:r>
        <w:t></w:t>
      </w:r>
      <w:r>
        <w:rPr>
          <w:rFonts w:hint="eastAsia"/>
        </w:rPr>
        <w:t>про</w:t>
      </w:r>
      <w:r>
        <w:t></w:t>
      </w:r>
      <w:r>
        <w:rPr>
          <w:rFonts w:hint="eastAsia"/>
        </w:rPr>
        <w:t>дітей</w:t>
      </w:r>
      <w:r>
        <w:t></w:t>
      </w:r>
      <w:r>
        <w:rPr>
          <w:rFonts w:hint="eastAsia"/>
        </w:rPr>
        <w:t>в</w:t>
      </w:r>
      <w:r>
        <w:t></w:t>
      </w:r>
      <w:r>
        <w:rPr>
          <w:rFonts w:hint="eastAsia"/>
        </w:rPr>
        <w:t>сучасному</w:t>
      </w:r>
      <w:r>
        <w:t></w:t>
      </w:r>
      <w:r>
        <w:rPr>
          <w:rFonts w:hint="eastAsia"/>
        </w:rPr>
        <w:t>українському</w:t>
      </w:r>
    </w:p>
    <w:p w:rsidR="009C3387" w:rsidRDefault="009C3387" w:rsidP="009C3387">
      <w:r>
        <w:rPr>
          <w:rFonts w:hint="eastAsia"/>
        </w:rPr>
        <w:t>суспільстві</w:t>
      </w:r>
      <w:r>
        <w:t></w:t>
      </w:r>
      <w:r>
        <w:t></w:t>
      </w:r>
      <w:r>
        <w:rPr>
          <w:rFonts w:hint="eastAsia"/>
        </w:rPr>
        <w:t>про</w:t>
      </w:r>
      <w:r>
        <w:t></w:t>
      </w:r>
      <w:r>
        <w:rPr>
          <w:rFonts w:hint="eastAsia"/>
        </w:rPr>
        <w:t>прояви</w:t>
      </w:r>
      <w:r>
        <w:t></w:t>
      </w:r>
      <w:r>
        <w:rPr>
          <w:rFonts w:hint="eastAsia"/>
        </w:rPr>
        <w:t>рольових</w:t>
      </w:r>
      <w:r>
        <w:t></w:t>
      </w:r>
      <w:r>
        <w:rPr>
          <w:rFonts w:hint="eastAsia"/>
        </w:rPr>
        <w:t>конфліктів</w:t>
      </w:r>
      <w:r>
        <w:t></w:t>
      </w:r>
      <w:r>
        <w:rPr>
          <w:rFonts w:hint="eastAsia"/>
        </w:rPr>
        <w:t>між</w:t>
      </w:r>
      <w:r>
        <w:t></w:t>
      </w:r>
      <w:r>
        <w:rPr>
          <w:rFonts w:hint="eastAsia"/>
        </w:rPr>
        <w:t>професійними</w:t>
      </w:r>
      <w:r>
        <w:t></w:t>
      </w:r>
      <w:r>
        <w:rPr>
          <w:rFonts w:hint="eastAsia"/>
        </w:rPr>
        <w:t>та</w:t>
      </w:r>
    </w:p>
    <w:p w:rsidR="009C3387" w:rsidRDefault="009C3387" w:rsidP="009C3387">
      <w:r>
        <w:rPr>
          <w:rFonts w:hint="eastAsia"/>
        </w:rPr>
        <w:t>сімейними</w:t>
      </w:r>
      <w:r>
        <w:t></w:t>
      </w:r>
      <w:r>
        <w:rPr>
          <w:rFonts w:hint="eastAsia"/>
        </w:rPr>
        <w:t>обов’язками</w:t>
      </w:r>
      <w:r>
        <w:t></w:t>
      </w:r>
      <w:r>
        <w:rPr>
          <w:rFonts w:hint="eastAsia"/>
        </w:rPr>
        <w:t>у</w:t>
      </w:r>
      <w:r>
        <w:t></w:t>
      </w:r>
      <w:r>
        <w:rPr>
          <w:rFonts w:hint="eastAsia"/>
        </w:rPr>
        <w:t>повсякденні</w:t>
      </w:r>
      <w:r>
        <w:t></w:t>
      </w:r>
      <w:r>
        <w:t></w:t>
      </w:r>
      <w:r>
        <w:rPr>
          <w:rFonts w:hint="eastAsia"/>
        </w:rPr>
        <w:t>про</w:t>
      </w:r>
      <w:r>
        <w:t></w:t>
      </w:r>
      <w:r>
        <w:rPr>
          <w:rFonts w:hint="eastAsia"/>
        </w:rPr>
        <w:t>ґендерований</w:t>
      </w:r>
      <w:r>
        <w:t></w:t>
      </w:r>
      <w:r>
        <w:rPr>
          <w:rFonts w:hint="eastAsia"/>
        </w:rPr>
        <w:t>характер</w:t>
      </w:r>
    </w:p>
    <w:p w:rsidR="009C3387" w:rsidRDefault="009C3387" w:rsidP="009C3387">
      <w:r>
        <w:rPr>
          <w:rFonts w:hint="eastAsia"/>
        </w:rPr>
        <w:t>практик</w:t>
      </w:r>
      <w:r>
        <w:t></w:t>
      </w:r>
      <w:r>
        <w:rPr>
          <w:rFonts w:hint="eastAsia"/>
        </w:rPr>
        <w:t>піклування</w:t>
      </w:r>
      <w:r>
        <w:t></w:t>
      </w:r>
      <w:r>
        <w:rPr>
          <w:rFonts w:hint="eastAsia"/>
        </w:rPr>
        <w:t>про</w:t>
      </w:r>
      <w:r>
        <w:t></w:t>
      </w:r>
      <w:r>
        <w:rPr>
          <w:rFonts w:hint="eastAsia"/>
        </w:rPr>
        <w:t>дітей</w:t>
      </w:r>
      <w:r>
        <w:t></w:t>
      </w:r>
      <w:r>
        <w:t></w:t>
      </w:r>
      <w:r>
        <w:rPr>
          <w:rFonts w:hint="eastAsia"/>
        </w:rPr>
        <w:t>про</w:t>
      </w:r>
      <w:r>
        <w:t></w:t>
      </w:r>
      <w:r>
        <w:rPr>
          <w:rFonts w:hint="eastAsia"/>
        </w:rPr>
        <w:t>дуальний</w:t>
      </w:r>
      <w:r>
        <w:t></w:t>
      </w:r>
      <w:r>
        <w:rPr>
          <w:rFonts w:hint="eastAsia"/>
        </w:rPr>
        <w:t>зв’язок</w:t>
      </w:r>
      <w:r>
        <w:t></w:t>
      </w:r>
      <w:r>
        <w:rPr>
          <w:rFonts w:hint="eastAsia"/>
        </w:rPr>
        <w:t>продуктивної</w:t>
      </w:r>
      <w:r>
        <w:t></w:t>
      </w:r>
      <w:r>
        <w:rPr>
          <w:rFonts w:hint="eastAsia"/>
        </w:rPr>
        <w:t>та</w:t>
      </w:r>
    </w:p>
    <w:p w:rsidR="009C3387" w:rsidRDefault="009C3387" w:rsidP="009C3387">
      <w:r>
        <w:rPr>
          <w:rFonts w:hint="eastAsia"/>
        </w:rPr>
        <w:t>репродуктивної</w:t>
      </w:r>
      <w:r>
        <w:t></w:t>
      </w:r>
      <w:r>
        <w:rPr>
          <w:rFonts w:hint="eastAsia"/>
        </w:rPr>
        <w:t>праці</w:t>
      </w:r>
      <w:r>
        <w:t></w:t>
      </w:r>
      <w:r>
        <w:rPr>
          <w:rFonts w:hint="eastAsia"/>
        </w:rPr>
        <w:t>у</w:t>
      </w:r>
      <w:r>
        <w:t></w:t>
      </w:r>
      <w:r>
        <w:rPr>
          <w:rFonts w:hint="eastAsia"/>
        </w:rPr>
        <w:t>відтворенні</w:t>
      </w:r>
      <w:r>
        <w:t></w:t>
      </w:r>
      <w:r>
        <w:rPr>
          <w:rFonts w:hint="eastAsia"/>
        </w:rPr>
        <w:t>ґендерного</w:t>
      </w:r>
      <w:r>
        <w:t></w:t>
      </w:r>
      <w:r>
        <w:rPr>
          <w:rFonts w:hint="eastAsia"/>
        </w:rPr>
        <w:t>порядку</w:t>
      </w:r>
      <w:r>
        <w:t></w:t>
      </w:r>
    </w:p>
    <w:p w:rsidR="009C3387" w:rsidRDefault="009C3387" w:rsidP="009C3387">
      <w:r>
        <w:rPr>
          <w:rFonts w:hint="eastAsia"/>
        </w:rPr>
        <w:t>Практичне</w:t>
      </w:r>
      <w:r>
        <w:t></w:t>
      </w:r>
      <w:r>
        <w:rPr>
          <w:rFonts w:hint="eastAsia"/>
        </w:rPr>
        <w:t>значення</w:t>
      </w:r>
      <w:r>
        <w:t></w:t>
      </w:r>
      <w:r>
        <w:t></w:t>
      </w:r>
      <w:r>
        <w:rPr>
          <w:rFonts w:hint="eastAsia"/>
        </w:rPr>
        <w:t>Дисертаційні</w:t>
      </w:r>
      <w:r>
        <w:t></w:t>
      </w:r>
      <w:r>
        <w:rPr>
          <w:rFonts w:hint="eastAsia"/>
        </w:rPr>
        <w:t>положення</w:t>
      </w:r>
      <w:r>
        <w:t></w:t>
      </w:r>
      <w:r>
        <w:rPr>
          <w:rFonts w:hint="eastAsia"/>
        </w:rPr>
        <w:t>використані</w:t>
      </w:r>
      <w:r>
        <w:t></w:t>
      </w:r>
      <w:r>
        <w:t></w:t>
      </w:r>
      <w:r>
        <w:t></w:t>
      </w:r>
      <w:r>
        <w:t></w:t>
      </w:r>
      <w:r>
        <w:t></w:t>
      </w:r>
      <w:r>
        <w:rPr>
          <w:rFonts w:hint="eastAsia"/>
        </w:rPr>
        <w:t>в</w:t>
      </w:r>
    </w:p>
    <w:p w:rsidR="009C3387" w:rsidRDefault="009C3387" w:rsidP="009C3387">
      <w:r>
        <w:rPr>
          <w:rFonts w:hint="eastAsia"/>
        </w:rPr>
        <w:t>розробці</w:t>
      </w:r>
      <w:r>
        <w:t></w:t>
      </w:r>
      <w:r>
        <w:t></w:t>
      </w:r>
      <w:r>
        <w:rPr>
          <w:rFonts w:hint="eastAsia"/>
        </w:rPr>
        <w:t>Програми</w:t>
      </w:r>
      <w:r>
        <w:t></w:t>
      </w:r>
      <w:r>
        <w:rPr>
          <w:rFonts w:hint="eastAsia"/>
        </w:rPr>
        <w:t>з</w:t>
      </w:r>
      <w:r>
        <w:t></w:t>
      </w:r>
      <w:r>
        <w:rPr>
          <w:rFonts w:hint="eastAsia"/>
        </w:rPr>
        <w:t>реалізації</w:t>
      </w:r>
      <w:r>
        <w:t></w:t>
      </w:r>
      <w:r>
        <w:rPr>
          <w:rFonts w:hint="eastAsia"/>
        </w:rPr>
        <w:t>молодіжної</w:t>
      </w:r>
      <w:r>
        <w:t></w:t>
      </w:r>
      <w:r>
        <w:rPr>
          <w:rFonts w:hint="eastAsia"/>
        </w:rPr>
        <w:t>політики</w:t>
      </w:r>
      <w:r>
        <w:t></w:t>
      </w:r>
      <w:r>
        <w:t></w:t>
      </w:r>
      <w:r>
        <w:rPr>
          <w:rFonts w:hint="eastAsia"/>
        </w:rPr>
        <w:t>підтримки</w:t>
      </w:r>
      <w:r>
        <w:t></w:t>
      </w:r>
      <w:r>
        <w:rPr>
          <w:rFonts w:hint="eastAsia"/>
        </w:rPr>
        <w:t>сім’ї</w:t>
      </w:r>
      <w:r>
        <w:t></w:t>
      </w:r>
    </w:p>
    <w:p w:rsidR="009C3387" w:rsidRDefault="009C3387" w:rsidP="009C3387">
      <w:r>
        <w:rPr>
          <w:rFonts w:hint="eastAsia"/>
        </w:rPr>
        <w:t>забезпечення</w:t>
      </w:r>
      <w:r>
        <w:t></w:t>
      </w:r>
      <w:r>
        <w:rPr>
          <w:rFonts w:hint="eastAsia"/>
        </w:rPr>
        <w:t>рівних</w:t>
      </w:r>
      <w:r>
        <w:t></w:t>
      </w:r>
      <w:r>
        <w:rPr>
          <w:rFonts w:hint="eastAsia"/>
        </w:rPr>
        <w:t>прав</w:t>
      </w:r>
      <w:r>
        <w:t></w:t>
      </w:r>
      <w:r>
        <w:rPr>
          <w:rFonts w:hint="eastAsia"/>
        </w:rPr>
        <w:t>та</w:t>
      </w:r>
      <w:r>
        <w:t></w:t>
      </w:r>
      <w:r>
        <w:rPr>
          <w:rFonts w:hint="eastAsia"/>
        </w:rPr>
        <w:t>можливостей</w:t>
      </w:r>
      <w:r>
        <w:t></w:t>
      </w:r>
      <w:r>
        <w:rPr>
          <w:rFonts w:hint="eastAsia"/>
        </w:rPr>
        <w:t>жінок</w:t>
      </w:r>
      <w:r>
        <w:t></w:t>
      </w:r>
      <w:r>
        <w:rPr>
          <w:rFonts w:hint="eastAsia"/>
        </w:rPr>
        <w:t>і</w:t>
      </w:r>
      <w:r>
        <w:t></w:t>
      </w:r>
      <w:r>
        <w:rPr>
          <w:rFonts w:hint="eastAsia"/>
        </w:rPr>
        <w:t>чоловіків</w:t>
      </w:r>
      <w:r>
        <w:t></w:t>
      </w:r>
      <w:r>
        <w:rPr>
          <w:rFonts w:hint="eastAsia"/>
        </w:rPr>
        <w:t>на</w:t>
      </w:r>
      <w:r>
        <w:t></w:t>
      </w:r>
      <w:r>
        <w:t></w:t>
      </w:r>
      <w:r>
        <w:t></w:t>
      </w:r>
      <w:r>
        <w:t></w:t>
      </w:r>
      <w:r>
        <w:t></w:t>
      </w:r>
      <w:r>
        <w:t></w:t>
      </w:r>
      <w:r>
        <w:t></w:t>
      </w:r>
      <w:r>
        <w:t></w:t>
      </w:r>
      <w:r>
        <w:t></w:t>
      </w:r>
      <w:r>
        <w:t></w:t>
      </w:r>
    </w:p>
    <w:p w:rsidR="009C3387" w:rsidRDefault="009C3387" w:rsidP="009C3387">
      <w:r>
        <w:rPr>
          <w:rFonts w:hint="eastAsia"/>
        </w:rPr>
        <w:t>роки</w:t>
      </w:r>
      <w:r>
        <w:t></w:t>
      </w:r>
      <w:r>
        <w:rPr>
          <w:rFonts w:hint="eastAsia"/>
        </w:rPr>
        <w:t>в</w:t>
      </w:r>
      <w:r>
        <w:t></w:t>
      </w:r>
      <w:r>
        <w:rPr>
          <w:rFonts w:hint="eastAsia"/>
        </w:rPr>
        <w:t>Полтавській</w:t>
      </w:r>
      <w:r>
        <w:t></w:t>
      </w:r>
      <w:r>
        <w:rPr>
          <w:rFonts w:hint="eastAsia"/>
        </w:rPr>
        <w:t>області</w:t>
      </w:r>
      <w:r>
        <w:t></w:t>
      </w:r>
      <w:r>
        <w:t></w:t>
      </w:r>
      <w:r>
        <w:rPr>
          <w:rFonts w:hint="eastAsia"/>
        </w:rPr>
        <w:t>та</w:t>
      </w:r>
      <w:r>
        <w:t></w:t>
      </w:r>
      <w:r>
        <w:rPr>
          <w:rFonts w:hint="eastAsia"/>
        </w:rPr>
        <w:t>програми</w:t>
      </w:r>
      <w:r>
        <w:t></w:t>
      </w:r>
      <w:r>
        <w:rPr>
          <w:rFonts w:hint="eastAsia"/>
        </w:rPr>
        <w:t>навчального</w:t>
      </w:r>
      <w:r>
        <w:t></w:t>
      </w:r>
      <w:r>
        <w:rPr>
          <w:rFonts w:hint="eastAsia"/>
        </w:rPr>
        <w:t>семінару</w:t>
      </w:r>
      <w:r>
        <w:t></w:t>
      </w:r>
      <w:r>
        <w:rPr>
          <w:rFonts w:hint="eastAsia"/>
        </w:rPr>
        <w:t>для</w:t>
      </w:r>
    </w:p>
    <w:p w:rsidR="009C3387" w:rsidRDefault="009C3387" w:rsidP="009C3387">
      <w:r>
        <w:rPr>
          <w:rFonts w:hint="eastAsia"/>
        </w:rPr>
        <w:t>керівників</w:t>
      </w:r>
      <w:r>
        <w:t></w:t>
      </w:r>
      <w:r>
        <w:rPr>
          <w:rFonts w:hint="eastAsia"/>
        </w:rPr>
        <w:t>районних</w:t>
      </w:r>
      <w:r>
        <w:t></w:t>
      </w:r>
      <w:r>
        <w:rPr>
          <w:rFonts w:hint="eastAsia"/>
        </w:rPr>
        <w:t>державних</w:t>
      </w:r>
      <w:r>
        <w:t></w:t>
      </w:r>
      <w:r>
        <w:rPr>
          <w:rFonts w:hint="eastAsia"/>
        </w:rPr>
        <w:t>адміністрацій</w:t>
      </w:r>
      <w:r>
        <w:t></w:t>
      </w:r>
      <w:r>
        <w:t></w:t>
      </w:r>
      <w:r>
        <w:rPr>
          <w:rFonts w:hint="eastAsia"/>
        </w:rPr>
        <w:t>виконкомів</w:t>
      </w:r>
      <w:r>
        <w:t></w:t>
      </w:r>
      <w:r>
        <w:rPr>
          <w:rFonts w:hint="eastAsia"/>
        </w:rPr>
        <w:t>міських</w:t>
      </w:r>
      <w:r>
        <w:t></w:t>
      </w:r>
      <w:r>
        <w:rPr>
          <w:rFonts w:hint="eastAsia"/>
        </w:rPr>
        <w:t>рад</w:t>
      </w:r>
      <w:r>
        <w:t></w:t>
      </w:r>
      <w:r>
        <w:rPr>
          <w:rFonts w:hint="eastAsia"/>
        </w:rPr>
        <w:t>з</w:t>
      </w:r>
    </w:p>
    <w:p w:rsidR="009C3387" w:rsidRDefault="009C3387" w:rsidP="009C3387">
      <w:r>
        <w:t></w:t>
      </w:r>
      <w:r>
        <w:t></w:t>
      </w:r>
    </w:p>
    <w:p w:rsidR="009C3387" w:rsidRDefault="009C3387" w:rsidP="009C3387">
      <w:r>
        <w:rPr>
          <w:rFonts w:hint="eastAsia"/>
        </w:rPr>
        <w:t>питань</w:t>
      </w:r>
      <w:r>
        <w:t></w:t>
      </w:r>
      <w:r>
        <w:rPr>
          <w:rFonts w:hint="eastAsia"/>
        </w:rPr>
        <w:t>реалізації</w:t>
      </w:r>
      <w:r>
        <w:t></w:t>
      </w:r>
      <w:r>
        <w:rPr>
          <w:rFonts w:hint="eastAsia"/>
        </w:rPr>
        <w:t>політики</w:t>
      </w:r>
      <w:r>
        <w:t></w:t>
      </w:r>
      <w:r>
        <w:rPr>
          <w:rFonts w:hint="eastAsia"/>
        </w:rPr>
        <w:t>забезпечення</w:t>
      </w:r>
      <w:r>
        <w:t></w:t>
      </w:r>
      <w:r>
        <w:rPr>
          <w:rFonts w:hint="eastAsia"/>
        </w:rPr>
        <w:t>рівних</w:t>
      </w:r>
      <w:r>
        <w:t></w:t>
      </w:r>
      <w:r>
        <w:rPr>
          <w:rFonts w:hint="eastAsia"/>
        </w:rPr>
        <w:t>прав</w:t>
      </w:r>
      <w:r>
        <w:t></w:t>
      </w:r>
      <w:r>
        <w:rPr>
          <w:rFonts w:hint="eastAsia"/>
        </w:rPr>
        <w:t>та</w:t>
      </w:r>
      <w:r>
        <w:t></w:t>
      </w:r>
      <w:r>
        <w:rPr>
          <w:rFonts w:hint="eastAsia"/>
        </w:rPr>
        <w:t>можливостей</w:t>
      </w:r>
      <w:r>
        <w:t></w:t>
      </w:r>
      <w:r>
        <w:rPr>
          <w:rFonts w:hint="eastAsia"/>
        </w:rPr>
        <w:t>жінок</w:t>
      </w:r>
      <w:r>
        <w:t></w:t>
      </w:r>
      <w:r>
        <w:rPr>
          <w:rFonts w:hint="eastAsia"/>
        </w:rPr>
        <w:t>і</w:t>
      </w:r>
    </w:p>
    <w:p w:rsidR="009C3387" w:rsidRDefault="009C3387" w:rsidP="009C3387">
      <w:r>
        <w:rPr>
          <w:rFonts w:hint="eastAsia"/>
        </w:rPr>
        <w:t>чоловіків</w:t>
      </w:r>
      <w:r>
        <w:t></w:t>
      </w:r>
      <w:r>
        <w:t></w:t>
      </w:r>
      <w:r>
        <w:rPr>
          <w:rFonts w:hint="eastAsia"/>
        </w:rPr>
        <w:t>Довідка</w:t>
      </w:r>
      <w:r>
        <w:t></w:t>
      </w:r>
      <w:r>
        <w:rPr>
          <w:rFonts w:hint="eastAsia"/>
        </w:rPr>
        <w:t>№</w:t>
      </w:r>
      <w:r>
        <w:t></w:t>
      </w:r>
      <w: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t></w:t>
      </w:r>
      <w:r>
        <w:t></w:t>
      </w:r>
      <w:r>
        <w:t></w:t>
      </w:r>
      <w:r>
        <w:t></w:t>
      </w:r>
      <w:r>
        <w:t></w:t>
      </w:r>
      <w:r>
        <w:rPr>
          <w:rFonts w:hint="eastAsia"/>
        </w:rPr>
        <w:t>у</w:t>
      </w:r>
      <w:r>
        <w:t></w:t>
      </w:r>
      <w:r>
        <w:rPr>
          <w:rFonts w:hint="eastAsia"/>
        </w:rPr>
        <w:t>соціальному</w:t>
      </w:r>
      <w:r>
        <w:t></w:t>
      </w:r>
      <w:r>
        <w:rPr>
          <w:rFonts w:hint="eastAsia"/>
        </w:rPr>
        <w:t>проекті</w:t>
      </w:r>
    </w:p>
    <w:p w:rsidR="009C3387" w:rsidRDefault="009C3387" w:rsidP="009C3387">
      <w:r>
        <w:t></w:t>
      </w:r>
      <w:r>
        <w:rPr>
          <w:rFonts w:hint="eastAsia"/>
        </w:rPr>
        <w:t>Пазл</w:t>
      </w:r>
      <w:r>
        <w:t></w:t>
      </w:r>
      <w:r>
        <w:rPr>
          <w:rFonts w:hint="eastAsia"/>
        </w:rPr>
        <w:t>життя</w:t>
      </w:r>
      <w:r>
        <w:t></w:t>
      </w:r>
      <w:r>
        <w:t></w:t>
      </w:r>
      <w:r>
        <w:t></w:t>
      </w:r>
      <w:r>
        <w:rPr>
          <w:rFonts w:hint="eastAsia"/>
        </w:rPr>
        <w:t>відповідальне</w:t>
      </w:r>
      <w:r>
        <w:t></w:t>
      </w:r>
      <w:r>
        <w:rPr>
          <w:rFonts w:hint="eastAsia"/>
        </w:rPr>
        <w:t>б</w:t>
      </w:r>
      <w:r>
        <w:t></w:t>
      </w:r>
      <w:r>
        <w:rPr>
          <w:rFonts w:hint="eastAsia"/>
        </w:rPr>
        <w:t>тьківство</w:t>
      </w:r>
      <w:r>
        <w:t></w:t>
      </w:r>
      <w:r>
        <w:t></w:t>
      </w:r>
      <w:r>
        <w:rPr>
          <w:rFonts w:hint="eastAsia"/>
        </w:rPr>
        <w:t>у</w:t>
      </w:r>
      <w:r>
        <w:t></w:t>
      </w:r>
      <w:r>
        <w:rPr>
          <w:rFonts w:hint="eastAsia"/>
        </w:rPr>
        <w:t>Полтавському</w:t>
      </w:r>
      <w:r>
        <w:t></w:t>
      </w:r>
      <w:r>
        <w:rPr>
          <w:rFonts w:hint="eastAsia"/>
        </w:rPr>
        <w:t>національному</w:t>
      </w:r>
    </w:p>
    <w:p w:rsidR="009C3387" w:rsidRDefault="009C3387" w:rsidP="009C3387">
      <w:r>
        <w:rPr>
          <w:rFonts w:hint="eastAsia"/>
        </w:rPr>
        <w:t>технічному</w:t>
      </w:r>
      <w:r>
        <w:t></w:t>
      </w:r>
      <w:r>
        <w:rPr>
          <w:rFonts w:hint="eastAsia"/>
        </w:rPr>
        <w:t>університеті</w:t>
      </w:r>
      <w:r>
        <w:t></w:t>
      </w:r>
      <w:r>
        <w:rPr>
          <w:rFonts w:hint="eastAsia"/>
        </w:rPr>
        <w:t>імені</w:t>
      </w:r>
      <w:r>
        <w:t></w:t>
      </w:r>
      <w:r>
        <w:rPr>
          <w:rFonts w:hint="eastAsia"/>
        </w:rPr>
        <w:t>Юрія</w:t>
      </w:r>
      <w:r>
        <w:t></w:t>
      </w:r>
      <w:r>
        <w:rPr>
          <w:rFonts w:hint="eastAsia"/>
        </w:rPr>
        <w:t>Кондратюка</w:t>
      </w:r>
      <w:r>
        <w:t></w:t>
      </w:r>
      <w:r>
        <w:rPr>
          <w:rFonts w:hint="eastAsia"/>
        </w:rPr>
        <w:t>спільно</w:t>
      </w:r>
      <w:r>
        <w:t></w:t>
      </w:r>
      <w:r>
        <w:rPr>
          <w:rFonts w:hint="eastAsia"/>
        </w:rPr>
        <w:t>з</w:t>
      </w:r>
      <w:r>
        <w:t></w:t>
      </w:r>
      <w:r>
        <w:rPr>
          <w:rFonts w:hint="eastAsia"/>
        </w:rPr>
        <w:t>Посольством</w:t>
      </w:r>
    </w:p>
    <w:p w:rsidR="009C3387" w:rsidRDefault="009C3387" w:rsidP="009C3387">
      <w:r>
        <w:rPr>
          <w:rFonts w:hint="eastAsia"/>
        </w:rPr>
        <w:t>Швеції</w:t>
      </w:r>
      <w:r>
        <w:t></w:t>
      </w:r>
      <w:r>
        <w:rPr>
          <w:rFonts w:hint="eastAsia"/>
        </w:rPr>
        <w:t>в</w:t>
      </w:r>
      <w:r>
        <w:t></w:t>
      </w:r>
      <w:r>
        <w:rPr>
          <w:rFonts w:hint="eastAsia"/>
        </w:rPr>
        <w:t>Україні</w:t>
      </w:r>
      <w:r>
        <w:t></w:t>
      </w:r>
      <w:r>
        <w:rPr>
          <w:rFonts w:hint="eastAsia"/>
        </w:rPr>
        <w:t>та</w:t>
      </w:r>
      <w:r>
        <w:t></w:t>
      </w:r>
      <w:r>
        <w:rPr>
          <w:rFonts w:hint="eastAsia"/>
        </w:rPr>
        <w:t>за</w:t>
      </w:r>
      <w:r>
        <w:t></w:t>
      </w:r>
      <w:r>
        <w:rPr>
          <w:rFonts w:hint="eastAsia"/>
        </w:rPr>
        <w:t>підтримки</w:t>
      </w:r>
      <w:r>
        <w:t></w:t>
      </w:r>
      <w:r>
        <w:rPr>
          <w:rFonts w:hint="eastAsia"/>
        </w:rPr>
        <w:t>Шведського</w:t>
      </w:r>
      <w:r>
        <w:t></w:t>
      </w:r>
      <w:r>
        <w:rPr>
          <w:rFonts w:hint="eastAsia"/>
        </w:rPr>
        <w:t>інституту</w:t>
      </w:r>
      <w:r>
        <w:t></w:t>
      </w:r>
      <w:r>
        <w:t></w:t>
      </w:r>
      <w:r>
        <w:rPr>
          <w:rFonts w:hint="eastAsia"/>
        </w:rPr>
        <w:t>Полтава</w:t>
      </w:r>
      <w:r>
        <w:t></w:t>
      </w:r>
      <w:r>
        <w:t></w:t>
      </w:r>
      <w:r>
        <w:rPr>
          <w:rFonts w:hint="eastAsia"/>
        </w:rPr>
        <w:t>грудень</w:t>
      </w:r>
    </w:p>
    <w:p w:rsidR="009C3387" w:rsidRDefault="009C3387" w:rsidP="009C3387">
      <w:r>
        <w:t></w:t>
      </w:r>
      <w:r>
        <w:t></w:t>
      </w:r>
      <w:r>
        <w:t></w:t>
      </w:r>
      <w:r>
        <w:t></w:t>
      </w:r>
      <w:r>
        <w:t></w:t>
      </w:r>
      <w:r>
        <w:rPr>
          <w:rFonts w:hint="eastAsia"/>
        </w:rPr>
        <w:t>р</w:t>
      </w:r>
      <w:r>
        <w:t></w:t>
      </w:r>
      <w:r>
        <w:t></w:t>
      </w:r>
      <w:r>
        <w:t></w:t>
      </w:r>
      <w:r>
        <w:t></w:t>
      </w:r>
      <w:r>
        <w:rPr>
          <w:rFonts w:hint="eastAsia"/>
        </w:rPr>
        <w:t>де</w:t>
      </w:r>
      <w:r>
        <w:t></w:t>
      </w:r>
      <w:r>
        <w:rPr>
          <w:rFonts w:hint="eastAsia"/>
        </w:rPr>
        <w:t>здобувачка</w:t>
      </w:r>
      <w:r>
        <w:t></w:t>
      </w:r>
      <w:r>
        <w:rPr>
          <w:rFonts w:hint="eastAsia"/>
        </w:rPr>
        <w:t>виконувала</w:t>
      </w:r>
      <w:r>
        <w:t></w:t>
      </w:r>
      <w:r>
        <w:rPr>
          <w:rFonts w:hint="eastAsia"/>
        </w:rPr>
        <w:t>функції</w:t>
      </w:r>
      <w:r>
        <w:t></w:t>
      </w:r>
      <w:r>
        <w:rPr>
          <w:rFonts w:hint="eastAsia"/>
        </w:rPr>
        <w:t>координаторки</w:t>
      </w:r>
      <w:r>
        <w:t></w:t>
      </w:r>
      <w:r>
        <w:rPr>
          <w:rFonts w:hint="eastAsia"/>
        </w:rPr>
        <w:t>проекту</w:t>
      </w:r>
      <w:r>
        <w:t></w:t>
      </w:r>
    </w:p>
    <w:p w:rsidR="009C3387" w:rsidRDefault="009C3387" w:rsidP="009C3387">
      <w:r>
        <w:t></w:t>
      </w:r>
      <w:r>
        <w:t></w:t>
      </w:r>
      <w:r>
        <w:t></w:t>
      </w:r>
      <w:r>
        <w:rPr>
          <w:rFonts w:hint="eastAsia"/>
        </w:rPr>
        <w:t>соціального</w:t>
      </w:r>
      <w:r>
        <w:t></w:t>
      </w:r>
      <w:r>
        <w:rPr>
          <w:rFonts w:hint="eastAsia"/>
        </w:rPr>
        <w:t>проекту</w:t>
      </w:r>
      <w:r>
        <w:t></w:t>
      </w:r>
      <w:r>
        <w:t></w:t>
      </w:r>
      <w:r>
        <w:rPr>
          <w:rFonts w:hint="eastAsia"/>
        </w:rPr>
        <w:t>Місто</w:t>
      </w:r>
      <w:r>
        <w:t></w:t>
      </w:r>
      <w:r>
        <w:rPr>
          <w:rFonts w:hint="eastAsia"/>
        </w:rPr>
        <w:t>очима</w:t>
      </w:r>
      <w:r>
        <w:t></w:t>
      </w:r>
      <w:r>
        <w:rPr>
          <w:rFonts w:hint="eastAsia"/>
        </w:rPr>
        <w:t>жінок</w:t>
      </w:r>
      <w:r>
        <w:t></w:t>
      </w:r>
      <w:r>
        <w:t></w:t>
      </w:r>
      <w:r>
        <w:rPr>
          <w:rFonts w:hint="eastAsia"/>
        </w:rPr>
        <w:t>за</w:t>
      </w:r>
      <w:r>
        <w:t></w:t>
      </w:r>
      <w:r>
        <w:rPr>
          <w:rFonts w:hint="eastAsia"/>
        </w:rPr>
        <w:t>ініціативи</w:t>
      </w:r>
      <w:r>
        <w:t></w:t>
      </w:r>
      <w:r>
        <w:rPr>
          <w:rFonts w:hint="eastAsia"/>
        </w:rPr>
        <w:t>ГО</w:t>
      </w:r>
    </w:p>
    <w:p w:rsidR="009C3387" w:rsidRDefault="009C3387" w:rsidP="009C3387">
      <w:r>
        <w:t></w:t>
      </w:r>
      <w:r>
        <w:rPr>
          <w:rFonts w:hint="eastAsia"/>
        </w:rPr>
        <w:t>Демократичний</w:t>
      </w:r>
      <w:r>
        <w:t></w:t>
      </w:r>
      <w:r>
        <w:rPr>
          <w:rFonts w:hint="eastAsia"/>
        </w:rPr>
        <w:t>альянс</w:t>
      </w:r>
      <w:r>
        <w:t></w:t>
      </w:r>
      <w:r>
        <w:rPr>
          <w:rFonts w:hint="eastAsia"/>
        </w:rPr>
        <w:t>жінок</w:t>
      </w:r>
      <w:r>
        <w:t></w:t>
      </w:r>
      <w:r>
        <w:t></w:t>
      </w:r>
      <w:r>
        <w:t></w:t>
      </w:r>
      <w:r>
        <w:rPr>
          <w:rFonts w:hint="eastAsia"/>
        </w:rPr>
        <w:t>Полтава</w:t>
      </w:r>
      <w:r>
        <w:t></w:t>
      </w:r>
      <w:r>
        <w:t></w:t>
      </w:r>
      <w:r>
        <w:rPr>
          <w:rFonts w:hint="eastAsia"/>
        </w:rPr>
        <w:t>червень</w:t>
      </w:r>
      <w:r>
        <w:t></w:t>
      </w:r>
      <w:r>
        <w:rPr>
          <w:rFonts w:hint="eastAsia"/>
        </w:rPr>
        <w:t>вересень</w:t>
      </w:r>
      <w:r>
        <w:t></w:t>
      </w:r>
      <w:r>
        <w:t></w:t>
      </w:r>
      <w:r>
        <w:t></w:t>
      </w:r>
      <w:r>
        <w:t></w:t>
      </w:r>
      <w:r>
        <w:t></w:t>
      </w:r>
      <w:r>
        <w:t></w:t>
      </w:r>
      <w:r>
        <w:rPr>
          <w:rFonts w:hint="eastAsia"/>
        </w:rPr>
        <w:t>р</w:t>
      </w:r>
      <w:r>
        <w:t></w:t>
      </w:r>
      <w:r>
        <w:t></w:t>
      </w:r>
      <w:r>
        <w:t></w:t>
      </w:r>
      <w:r>
        <w:t></w:t>
      </w:r>
      <w:r>
        <w:rPr>
          <w:rFonts w:hint="eastAsia"/>
        </w:rPr>
        <w:t>де</w:t>
      </w:r>
    </w:p>
    <w:p w:rsidR="009C3387" w:rsidRDefault="009C3387" w:rsidP="009C3387">
      <w:r>
        <w:rPr>
          <w:rFonts w:hint="eastAsia"/>
        </w:rPr>
        <w:t>здобувачка</w:t>
      </w:r>
      <w:r>
        <w:t></w:t>
      </w:r>
      <w:r>
        <w:rPr>
          <w:rFonts w:hint="eastAsia"/>
        </w:rPr>
        <w:t>виконувала</w:t>
      </w:r>
      <w:r>
        <w:t></w:t>
      </w:r>
      <w:r>
        <w:rPr>
          <w:rFonts w:hint="eastAsia"/>
        </w:rPr>
        <w:t>функції</w:t>
      </w:r>
      <w:r>
        <w:t></w:t>
      </w:r>
      <w:r>
        <w:rPr>
          <w:rFonts w:hint="eastAsia"/>
        </w:rPr>
        <w:t>координаторки</w:t>
      </w:r>
      <w:r>
        <w:t></w:t>
      </w:r>
      <w:r>
        <w:rPr>
          <w:rFonts w:hint="eastAsia"/>
        </w:rPr>
        <w:t>та</w:t>
      </w:r>
      <w:r>
        <w:t></w:t>
      </w:r>
      <w:r>
        <w:rPr>
          <w:rFonts w:hint="eastAsia"/>
        </w:rPr>
        <w:t>аналітика</w:t>
      </w:r>
      <w:r>
        <w:t></w:t>
      </w:r>
      <w:r>
        <w:rPr>
          <w:rFonts w:hint="eastAsia"/>
        </w:rPr>
        <w:t>проекту</w:t>
      </w:r>
      <w:r>
        <w:t></w:t>
      </w:r>
    </w:p>
    <w:p w:rsidR="009C3387" w:rsidRDefault="009C3387" w:rsidP="009C3387">
      <w:r>
        <w:rPr>
          <w:rFonts w:hint="eastAsia"/>
        </w:rPr>
        <w:t>Результати</w:t>
      </w:r>
      <w:r>
        <w:t></w:t>
      </w:r>
      <w:r>
        <w:rPr>
          <w:rFonts w:hint="eastAsia"/>
        </w:rPr>
        <w:t>дисертаційного</w:t>
      </w:r>
      <w:r>
        <w:t></w:t>
      </w:r>
      <w:r>
        <w:rPr>
          <w:rFonts w:hint="eastAsia"/>
        </w:rPr>
        <w:t>дослідження</w:t>
      </w:r>
      <w:r>
        <w:t></w:t>
      </w:r>
      <w:r>
        <w:rPr>
          <w:rFonts w:hint="eastAsia"/>
        </w:rPr>
        <w:t>було</w:t>
      </w:r>
      <w:r>
        <w:t></w:t>
      </w:r>
      <w:r>
        <w:rPr>
          <w:rFonts w:hint="eastAsia"/>
        </w:rPr>
        <w:t>також</w:t>
      </w:r>
      <w:r>
        <w:t></w:t>
      </w:r>
      <w:r>
        <w:rPr>
          <w:rFonts w:hint="eastAsia"/>
        </w:rPr>
        <w:t>популяризовано</w:t>
      </w:r>
      <w:r>
        <w:t></w:t>
      </w:r>
      <w:r>
        <w:rPr>
          <w:rFonts w:hint="eastAsia"/>
        </w:rPr>
        <w:t>у</w:t>
      </w:r>
      <w:r>
        <w:t></w:t>
      </w:r>
      <w:r>
        <w:rPr>
          <w:rFonts w:hint="eastAsia"/>
        </w:rPr>
        <w:t>низці</w:t>
      </w:r>
    </w:p>
    <w:p w:rsidR="009C3387" w:rsidRDefault="009C3387" w:rsidP="009C3387">
      <w:r>
        <w:rPr>
          <w:rFonts w:hint="eastAsia"/>
        </w:rPr>
        <w:t>авторських</w:t>
      </w:r>
      <w:r>
        <w:t></w:t>
      </w:r>
      <w:r>
        <w:t></w:t>
      </w:r>
      <w:r>
        <w:rPr>
          <w:rFonts w:hint="eastAsia"/>
        </w:rPr>
        <w:t>науково</w:t>
      </w:r>
      <w:r>
        <w:t></w:t>
      </w:r>
      <w:r>
        <w:rPr>
          <w:rFonts w:hint="eastAsia"/>
        </w:rPr>
        <w:t>популярних</w:t>
      </w:r>
      <w:r>
        <w:t></w:t>
      </w:r>
      <w:r>
        <w:t></w:t>
      </w:r>
      <w:r>
        <w:rPr>
          <w:rFonts w:hint="eastAsia"/>
        </w:rPr>
        <w:t>публікацій</w:t>
      </w:r>
      <w:r>
        <w:t></w:t>
      </w:r>
      <w:r>
        <w:t></w:t>
      </w:r>
      <w:r>
        <w:rPr>
          <w:rFonts w:hint="eastAsia"/>
        </w:rPr>
        <w:t>програм</w:t>
      </w:r>
      <w:r>
        <w:t></w:t>
      </w:r>
      <w:r>
        <w:rPr>
          <w:rFonts w:hint="eastAsia"/>
        </w:rPr>
        <w:t>та</w:t>
      </w:r>
      <w:r>
        <w:t></w:t>
      </w:r>
      <w:r>
        <w:rPr>
          <w:rFonts w:hint="eastAsia"/>
        </w:rPr>
        <w:t>інтерв’ю</w:t>
      </w:r>
      <w:r>
        <w:t></w:t>
      </w:r>
      <w:r>
        <w:rPr>
          <w:rFonts w:hint="eastAsia"/>
        </w:rPr>
        <w:t>для</w:t>
      </w:r>
    </w:p>
    <w:p w:rsidR="009C3387" w:rsidRDefault="009C3387" w:rsidP="009C3387">
      <w:r>
        <w:rPr>
          <w:rFonts w:hint="eastAsia"/>
        </w:rPr>
        <w:t>всеукраїнських</w:t>
      </w:r>
      <w:r>
        <w:t></w:t>
      </w:r>
      <w:r>
        <w:rPr>
          <w:rFonts w:hint="eastAsia"/>
        </w:rPr>
        <w:t>та</w:t>
      </w:r>
      <w:r>
        <w:t></w:t>
      </w:r>
      <w:r>
        <w:rPr>
          <w:rFonts w:hint="eastAsia"/>
        </w:rPr>
        <w:t>регіональних</w:t>
      </w:r>
      <w:r>
        <w:t></w:t>
      </w:r>
      <w:r>
        <w:rPr>
          <w:rFonts w:hint="eastAsia"/>
        </w:rPr>
        <w:t>медій</w:t>
      </w:r>
      <w:r>
        <w:t></w:t>
      </w:r>
      <w:r>
        <w:t></w:t>
      </w:r>
      <w:r>
        <w:rPr>
          <w:rFonts w:hint="eastAsia"/>
        </w:rPr>
        <w:t>проект</w:t>
      </w:r>
      <w:r>
        <w:t></w:t>
      </w:r>
      <w:r>
        <w:t></w:t>
      </w:r>
      <w:r>
        <w:rPr>
          <w:rFonts w:hint="eastAsia"/>
        </w:rPr>
        <w:t>Суспільний</w:t>
      </w:r>
      <w:r>
        <w:t></w:t>
      </w:r>
      <w:r>
        <w:rPr>
          <w:rFonts w:hint="eastAsia"/>
        </w:rPr>
        <w:t>університет</w:t>
      </w:r>
      <w:r>
        <w:t></w:t>
      </w:r>
    </w:p>
    <w:p w:rsidR="009C3387" w:rsidRDefault="009C3387" w:rsidP="009C3387">
      <w:r>
        <w:rPr>
          <w:rFonts w:hint="eastAsia"/>
        </w:rPr>
        <w:t>Першого</w:t>
      </w:r>
      <w:r>
        <w:t></w:t>
      </w:r>
      <w:r>
        <w:rPr>
          <w:rFonts w:hint="eastAsia"/>
        </w:rPr>
        <w:t>Національного</w:t>
      </w:r>
      <w:r>
        <w:t></w:t>
      </w:r>
      <w:r>
        <w:rPr>
          <w:rFonts w:hint="eastAsia"/>
        </w:rPr>
        <w:t>каналу</w:t>
      </w:r>
      <w:r>
        <w:t></w:t>
      </w:r>
      <w:r>
        <w:t></w:t>
      </w:r>
      <w:r>
        <w:t></w:t>
      </w:r>
      <w:r>
        <w:rPr>
          <w:rFonts w:hint="eastAsia"/>
        </w:rPr>
        <w:t>Ранок</w:t>
      </w:r>
      <w:r>
        <w:t></w:t>
      </w:r>
      <w:r>
        <w:rPr>
          <w:rFonts w:hint="eastAsia"/>
        </w:rPr>
        <w:t>на</w:t>
      </w:r>
      <w:r>
        <w:t></w:t>
      </w:r>
      <w:r>
        <w:rPr>
          <w:rFonts w:hint="eastAsia"/>
        </w:rPr>
        <w:t>Лтаві</w:t>
      </w:r>
      <w:r>
        <w:t></w:t>
      </w:r>
      <w:r>
        <w:t></w:t>
      </w:r>
      <w:r>
        <w:rPr>
          <w:rFonts w:hint="eastAsia"/>
        </w:rPr>
        <w:t>Полтавської</w:t>
      </w:r>
      <w:r>
        <w:t></w:t>
      </w:r>
      <w:r>
        <w:rPr>
          <w:rFonts w:hint="eastAsia"/>
        </w:rPr>
        <w:t>ОДТРК</w:t>
      </w:r>
    </w:p>
    <w:p w:rsidR="009C3387" w:rsidRDefault="009C3387" w:rsidP="009C3387">
      <w:r>
        <w:t></w:t>
      </w:r>
      <w:r>
        <w:rPr>
          <w:rFonts w:hint="eastAsia"/>
        </w:rPr>
        <w:t>Лтава</w:t>
      </w:r>
      <w:r>
        <w:t></w:t>
      </w:r>
      <w:r>
        <w:t></w:t>
      </w:r>
      <w:r>
        <w:t></w:t>
      </w:r>
      <w:r>
        <w:rPr>
          <w:rFonts w:hint="eastAsia"/>
        </w:rPr>
        <w:t>видання</w:t>
      </w:r>
      <w:r>
        <w:t></w:t>
      </w:r>
      <w:r>
        <w:t></w:t>
      </w:r>
      <w:r>
        <w:rPr>
          <w:rFonts w:hint="eastAsia"/>
        </w:rPr>
        <w:t>Фокус</w:t>
      </w:r>
      <w:r>
        <w:t></w:t>
      </w:r>
      <w:r>
        <w:t></w:t>
      </w:r>
      <w:r>
        <w:t></w:t>
      </w:r>
      <w:r>
        <w:t></w:t>
      </w:r>
      <w:r>
        <w:t></w:t>
      </w:r>
      <w:r>
        <w:t></w:t>
      </w:r>
      <w:r>
        <w:t></w:t>
      </w:r>
      <w:r>
        <w:rPr>
          <w:rFonts w:hint="eastAsia"/>
        </w:rPr>
        <w:t>Українська</w:t>
      </w:r>
      <w:r>
        <w:t></w:t>
      </w:r>
      <w:r>
        <w:rPr>
          <w:rFonts w:hint="eastAsia"/>
        </w:rPr>
        <w:t>Правда</w:t>
      </w:r>
      <w:r>
        <w:t></w:t>
      </w:r>
      <w:r>
        <w:t></w:t>
      </w:r>
      <w:r>
        <w:rPr>
          <w:rFonts w:hint="eastAsia"/>
        </w:rPr>
        <w:t>Життя</w:t>
      </w:r>
      <w:r>
        <w:t></w:t>
      </w:r>
      <w:r>
        <w:t></w:t>
      </w:r>
      <w:r>
        <w:t></w:t>
      </w:r>
      <w:r>
        <w:t></w:t>
      </w:r>
      <w:r>
        <w:rPr>
          <w:rFonts w:hint="eastAsia"/>
        </w:rPr>
        <w:t>Країна</w:t>
      </w:r>
      <w:r>
        <w:t></w:t>
      </w:r>
      <w:r>
        <w:t></w:t>
      </w:r>
    </w:p>
    <w:p w:rsidR="009C3387" w:rsidRDefault="009C3387" w:rsidP="009C3387">
      <w:r>
        <w:t></w:t>
      </w:r>
      <w:r>
        <w:rPr>
          <w:rFonts w:hint="eastAsia"/>
        </w:rPr>
        <w:t>Коло</w:t>
      </w:r>
      <w:r>
        <w:t></w:t>
      </w:r>
      <w:r>
        <w:t></w:t>
      </w:r>
      <w:r>
        <w:t></w:t>
      </w:r>
      <w:r>
        <w:t></w:t>
      </w:r>
      <w:r>
        <w:t></w:t>
      </w:r>
      <w:r>
        <w:t></w:t>
      </w:r>
      <w:r>
        <w:t></w:t>
      </w:r>
      <w:r>
        <w:rPr>
          <w:rFonts w:hint="eastAsia"/>
        </w:rPr>
        <w:t>Новини</w:t>
      </w:r>
      <w:r>
        <w:t></w:t>
      </w:r>
      <w:r>
        <w:rPr>
          <w:rFonts w:hint="eastAsia"/>
        </w:rPr>
        <w:t>Полтави</w:t>
      </w:r>
      <w:r>
        <w:t></w:t>
      </w:r>
      <w:r>
        <w:t></w:t>
      </w:r>
      <w:r>
        <w:t></w:t>
      </w:r>
      <w:r>
        <w:t></w:t>
      </w:r>
      <w:r>
        <w:rPr>
          <w:rFonts w:hint="eastAsia"/>
        </w:rPr>
        <w:t>Повага</w:t>
      </w:r>
      <w:r>
        <w:t></w:t>
      </w:r>
      <w:r>
        <w:t></w:t>
      </w:r>
      <w:r>
        <w:rPr>
          <w:rFonts w:hint="eastAsia"/>
        </w:rPr>
        <w:t>Кампанія</w:t>
      </w:r>
      <w:r>
        <w:t></w:t>
      </w:r>
      <w:r>
        <w:rPr>
          <w:rFonts w:hint="eastAsia"/>
        </w:rPr>
        <w:t>проти</w:t>
      </w:r>
      <w:r>
        <w:t></w:t>
      </w:r>
      <w:r>
        <w:rPr>
          <w:rFonts w:hint="eastAsia"/>
        </w:rPr>
        <w:t>сексизму</w:t>
      </w:r>
      <w:r>
        <w:t></w:t>
      </w:r>
      <w:r>
        <w:rPr>
          <w:rFonts w:hint="eastAsia"/>
        </w:rPr>
        <w:t>у</w:t>
      </w:r>
      <w:r>
        <w:t></w:t>
      </w:r>
      <w:r>
        <w:rPr>
          <w:rFonts w:hint="eastAsia"/>
        </w:rPr>
        <w:t>політиці</w:t>
      </w:r>
    </w:p>
    <w:p w:rsidR="009C3387" w:rsidRDefault="009C3387" w:rsidP="009C3387">
      <w:r>
        <w:rPr>
          <w:rFonts w:hint="eastAsia"/>
        </w:rPr>
        <w:t>та</w:t>
      </w:r>
      <w:r>
        <w:t></w:t>
      </w:r>
      <w:r>
        <w:rPr>
          <w:rFonts w:hint="eastAsia"/>
        </w:rPr>
        <w:t>ЗМІ</w:t>
      </w:r>
      <w:r>
        <w:t></w:t>
      </w:r>
      <w:r>
        <w:t></w:t>
      </w:r>
      <w:r>
        <w:t></w:t>
      </w:r>
      <w:r>
        <w:rPr>
          <w:rFonts w:hint="eastAsia"/>
        </w:rPr>
        <w:t>радіо</w:t>
      </w:r>
      <w:r>
        <w:t></w:t>
      </w:r>
      <w:r>
        <w:t></w:t>
      </w:r>
      <w:r>
        <w:rPr>
          <w:rFonts w:hint="eastAsia"/>
        </w:rPr>
        <w:t>Промінь</w:t>
      </w:r>
      <w:r>
        <w:t></w:t>
      </w:r>
      <w:r>
        <w:t></w:t>
      </w:r>
      <w:r>
        <w:t></w:t>
      </w:r>
      <w:r>
        <w:t></w:t>
      </w:r>
      <w:r>
        <w:rPr>
          <w:rFonts w:hint="eastAsia"/>
        </w:rPr>
        <w:t>Громадське</w:t>
      </w:r>
      <w:r>
        <w:t></w:t>
      </w:r>
      <w:r>
        <w:rPr>
          <w:rFonts w:hint="eastAsia"/>
        </w:rPr>
        <w:t>радіо</w:t>
      </w:r>
      <w:r>
        <w:t></w:t>
      </w:r>
      <w:r>
        <w:t></w:t>
      </w:r>
      <w:r>
        <w:rPr>
          <w:rFonts w:hint="eastAsia"/>
        </w:rPr>
        <w:t>та</w:t>
      </w:r>
      <w:r>
        <w:t></w:t>
      </w:r>
      <w:r>
        <w:rPr>
          <w:rFonts w:hint="eastAsia"/>
        </w:rPr>
        <w:t>інші</w:t>
      </w:r>
      <w:r>
        <w:t></w:t>
      </w:r>
      <w:r>
        <w:t></w:t>
      </w:r>
      <w:r>
        <w:t></w:t>
      </w:r>
      <w:r>
        <w:rPr>
          <w:rFonts w:hint="eastAsia"/>
        </w:rPr>
        <w:t>а</w:t>
      </w:r>
      <w:r>
        <w:t></w:t>
      </w:r>
      <w:r>
        <w:rPr>
          <w:rFonts w:hint="eastAsia"/>
        </w:rPr>
        <w:t>також</w:t>
      </w:r>
      <w:r>
        <w:t></w:t>
      </w:r>
      <w:r>
        <w:rPr>
          <w:rFonts w:hint="eastAsia"/>
        </w:rPr>
        <w:t>у</w:t>
      </w:r>
      <w:r>
        <w:t></w:t>
      </w:r>
      <w:r>
        <w:rPr>
          <w:rFonts w:hint="eastAsia"/>
        </w:rPr>
        <w:t>низці</w:t>
      </w:r>
    </w:p>
    <w:p w:rsidR="009C3387" w:rsidRDefault="009C3387" w:rsidP="009C3387">
      <w:r>
        <w:rPr>
          <w:rFonts w:hint="eastAsia"/>
        </w:rPr>
        <w:t>публічних</w:t>
      </w:r>
      <w:r>
        <w:t></w:t>
      </w:r>
      <w:r>
        <w:rPr>
          <w:rFonts w:hint="eastAsia"/>
        </w:rPr>
        <w:t>лекцій</w:t>
      </w:r>
      <w:r>
        <w:t></w:t>
      </w:r>
      <w:r>
        <w:rPr>
          <w:rFonts w:hint="eastAsia"/>
        </w:rPr>
        <w:t>та</w:t>
      </w:r>
      <w:r>
        <w:t></w:t>
      </w:r>
      <w:r>
        <w:rPr>
          <w:rFonts w:hint="eastAsia"/>
        </w:rPr>
        <w:t>презентацій</w:t>
      </w:r>
      <w:r>
        <w:t></w:t>
      </w:r>
      <w:r>
        <w:rPr>
          <w:rFonts w:hint="eastAsia"/>
        </w:rPr>
        <w:t>монографії</w:t>
      </w:r>
      <w:r>
        <w:t></w:t>
      </w:r>
      <w:r>
        <w:t></w:t>
      </w:r>
      <w:r>
        <w:rPr>
          <w:rFonts w:hint="eastAsia"/>
        </w:rPr>
        <w:t>у</w:t>
      </w:r>
      <w:r>
        <w:t></w:t>
      </w:r>
      <w:r>
        <w:rPr>
          <w:rFonts w:hint="eastAsia"/>
        </w:rPr>
        <w:t>тому</w:t>
      </w:r>
      <w:r>
        <w:t></w:t>
      </w:r>
      <w:r>
        <w:rPr>
          <w:rFonts w:hint="eastAsia"/>
        </w:rPr>
        <w:t>числі</w:t>
      </w:r>
      <w:r>
        <w:t></w:t>
      </w:r>
      <w:r>
        <w:rPr>
          <w:rFonts w:hint="eastAsia"/>
        </w:rPr>
        <w:t>для</w:t>
      </w:r>
      <w:r>
        <w:t></w:t>
      </w:r>
      <w:r>
        <w:rPr>
          <w:rFonts w:hint="eastAsia"/>
        </w:rPr>
        <w:t>працівниць</w:t>
      </w:r>
    </w:p>
    <w:p w:rsidR="009C3387" w:rsidRDefault="009C3387" w:rsidP="009C3387">
      <w:r>
        <w:rPr>
          <w:rFonts w:hint="eastAsia"/>
        </w:rPr>
        <w:t>кадрових</w:t>
      </w:r>
      <w:r>
        <w:t></w:t>
      </w:r>
      <w:r>
        <w:rPr>
          <w:rFonts w:hint="eastAsia"/>
        </w:rPr>
        <w:t>служб</w:t>
      </w:r>
      <w:r>
        <w:t></w:t>
      </w:r>
      <w:r>
        <w:rPr>
          <w:rFonts w:hint="eastAsia"/>
        </w:rPr>
        <w:t>у</w:t>
      </w:r>
      <w:r>
        <w:t></w:t>
      </w:r>
      <w:r>
        <w:rPr>
          <w:rFonts w:hint="eastAsia"/>
        </w:rPr>
        <w:t>межах</w:t>
      </w:r>
      <w:r>
        <w:t></w:t>
      </w:r>
      <w:r>
        <w:rPr>
          <w:rFonts w:hint="eastAsia"/>
        </w:rPr>
        <w:t>проекту</w:t>
      </w:r>
      <w:r>
        <w:t></w:t>
      </w:r>
      <w:r>
        <w:t></w:t>
      </w:r>
      <w:r>
        <w:rPr>
          <w:rFonts w:hint="eastAsia"/>
        </w:rPr>
        <w:t>Тиждень</w:t>
      </w:r>
      <w:r>
        <w:t></w:t>
      </w:r>
      <w:r>
        <w:rPr>
          <w:rFonts w:hint="eastAsia"/>
        </w:rPr>
        <w:t>жіночої</w:t>
      </w:r>
      <w:r>
        <w:t></w:t>
      </w:r>
      <w:r>
        <w:rPr>
          <w:rFonts w:hint="eastAsia"/>
        </w:rPr>
        <w:t>солідарності</w:t>
      </w:r>
      <w:r>
        <w:t></w:t>
      </w:r>
      <w:r>
        <w:t></w:t>
      </w:r>
      <w:r>
        <w:t></w:t>
      </w:r>
      <w:r>
        <w:rPr>
          <w:rFonts w:hint="eastAsia"/>
        </w:rPr>
        <w:t>Харків</w:t>
      </w:r>
      <w:r>
        <w:t></w:t>
      </w:r>
    </w:p>
    <w:p w:rsidR="009C3387" w:rsidRDefault="009C3387" w:rsidP="009C3387">
      <w:r>
        <w:rPr>
          <w:rFonts w:hint="eastAsia"/>
        </w:rPr>
        <w:t>березень</w:t>
      </w:r>
      <w:r>
        <w:t></w:t>
      </w:r>
      <w:r>
        <w:t></w:t>
      </w:r>
      <w:r>
        <w:t></w:t>
      </w:r>
      <w:r>
        <w:t></w:t>
      </w:r>
      <w:r>
        <w:t></w:t>
      </w:r>
      <w:r>
        <w:t></w:t>
      </w:r>
      <w:r>
        <w:rPr>
          <w:rFonts w:hint="eastAsia"/>
        </w:rPr>
        <w:t>р</w:t>
      </w:r>
      <w:r>
        <w:t></w:t>
      </w:r>
      <w:r>
        <w:t></w:t>
      </w:r>
      <w:r>
        <w:t></w:t>
      </w:r>
      <w:r>
        <w:t></w:t>
      </w:r>
      <w:r>
        <w:rPr>
          <w:rFonts w:hint="eastAsia"/>
        </w:rPr>
        <w:t>Результати</w:t>
      </w:r>
      <w:r>
        <w:t></w:t>
      </w:r>
      <w:r>
        <w:rPr>
          <w:rFonts w:hint="eastAsia"/>
        </w:rPr>
        <w:t>дослідження</w:t>
      </w:r>
      <w:r>
        <w:t></w:t>
      </w:r>
      <w:r>
        <w:rPr>
          <w:rFonts w:hint="eastAsia"/>
        </w:rPr>
        <w:t>було</w:t>
      </w:r>
      <w:r>
        <w:t></w:t>
      </w:r>
      <w:r>
        <w:rPr>
          <w:rFonts w:hint="eastAsia"/>
        </w:rPr>
        <w:t>використано</w:t>
      </w:r>
      <w:r>
        <w:t></w:t>
      </w:r>
      <w:r>
        <w:rPr>
          <w:rFonts w:hint="eastAsia"/>
        </w:rPr>
        <w:t>в</w:t>
      </w:r>
      <w:r>
        <w:t></w:t>
      </w:r>
      <w:r>
        <w:rPr>
          <w:rFonts w:hint="eastAsia"/>
        </w:rPr>
        <w:t>розробці</w:t>
      </w:r>
    </w:p>
    <w:p w:rsidR="009C3387" w:rsidRDefault="009C3387" w:rsidP="009C3387">
      <w:r>
        <w:rPr>
          <w:rFonts w:hint="eastAsia"/>
        </w:rPr>
        <w:t>магістерської</w:t>
      </w:r>
      <w:r>
        <w:t></w:t>
      </w:r>
      <w:r>
        <w:rPr>
          <w:rFonts w:hint="eastAsia"/>
        </w:rPr>
        <w:t>програми</w:t>
      </w:r>
      <w:r>
        <w:t></w:t>
      </w:r>
      <w:r>
        <w:rPr>
          <w:rFonts w:hint="eastAsia"/>
        </w:rPr>
        <w:t>з</w:t>
      </w:r>
      <w:r>
        <w:t></w:t>
      </w:r>
      <w:r>
        <w:rPr>
          <w:rFonts w:hint="eastAsia"/>
        </w:rPr>
        <w:t>ґендерних</w:t>
      </w:r>
      <w:r>
        <w:t></w:t>
      </w:r>
      <w:r>
        <w:rPr>
          <w:rFonts w:hint="eastAsia"/>
        </w:rPr>
        <w:t>студій</w:t>
      </w:r>
      <w:r>
        <w:t></w:t>
      </w:r>
      <w:r>
        <w:rPr>
          <w:rFonts w:hint="eastAsia"/>
        </w:rPr>
        <w:t>факультету</w:t>
      </w:r>
      <w:r>
        <w:t></w:t>
      </w:r>
      <w:r>
        <w:rPr>
          <w:rFonts w:hint="eastAsia"/>
        </w:rPr>
        <w:t>соціології</w:t>
      </w:r>
      <w:r>
        <w:t></w:t>
      </w:r>
      <w:r>
        <w:rPr>
          <w:rFonts w:hint="eastAsia"/>
        </w:rPr>
        <w:t>Київського</w:t>
      </w:r>
    </w:p>
    <w:p w:rsidR="009C3387" w:rsidRDefault="009C3387" w:rsidP="009C3387">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p>
    <w:p w:rsidR="009C3387" w:rsidRDefault="009C3387" w:rsidP="009C3387">
      <w:r>
        <w:rPr>
          <w:rFonts w:hint="eastAsia"/>
        </w:rPr>
        <w:t>Його</w:t>
      </w:r>
      <w:r>
        <w:t></w:t>
      </w:r>
      <w:r>
        <w:rPr>
          <w:rFonts w:hint="eastAsia"/>
        </w:rPr>
        <w:t>результати</w:t>
      </w:r>
      <w:r>
        <w:t></w:t>
      </w:r>
      <w:r>
        <w:rPr>
          <w:rFonts w:hint="eastAsia"/>
        </w:rPr>
        <w:t>можуть</w:t>
      </w:r>
      <w:r>
        <w:t></w:t>
      </w:r>
      <w:r>
        <w:rPr>
          <w:rFonts w:hint="eastAsia"/>
        </w:rPr>
        <w:t>стати</w:t>
      </w:r>
      <w:r>
        <w:t></w:t>
      </w:r>
      <w:r>
        <w:rPr>
          <w:rFonts w:hint="eastAsia"/>
        </w:rPr>
        <w:t>підґрунтям</w:t>
      </w:r>
      <w:r>
        <w:t></w:t>
      </w:r>
      <w:r>
        <w:rPr>
          <w:rFonts w:hint="eastAsia"/>
        </w:rPr>
        <w:t>розробки</w:t>
      </w:r>
      <w:r>
        <w:t></w:t>
      </w:r>
      <w:r>
        <w:rPr>
          <w:rFonts w:hint="eastAsia"/>
        </w:rPr>
        <w:t>державних</w:t>
      </w:r>
      <w:r>
        <w:t></w:t>
      </w:r>
    </w:p>
    <w:p w:rsidR="009C3387" w:rsidRDefault="009C3387" w:rsidP="009C3387">
      <w:r>
        <w:rPr>
          <w:rFonts w:hint="eastAsia"/>
        </w:rPr>
        <w:t>обласних</w:t>
      </w:r>
      <w:r>
        <w:t></w:t>
      </w:r>
      <w:r>
        <w:rPr>
          <w:rFonts w:hint="eastAsia"/>
        </w:rPr>
        <w:t>та</w:t>
      </w:r>
      <w:r>
        <w:t></w:t>
      </w:r>
      <w:r>
        <w:rPr>
          <w:rFonts w:hint="eastAsia"/>
        </w:rPr>
        <w:t>міських</w:t>
      </w:r>
      <w:r>
        <w:t></w:t>
      </w:r>
      <w:r>
        <w:rPr>
          <w:rFonts w:hint="eastAsia"/>
        </w:rPr>
        <w:t>програм</w:t>
      </w:r>
      <w:r>
        <w:t></w:t>
      </w:r>
      <w:r>
        <w:rPr>
          <w:rFonts w:hint="eastAsia"/>
        </w:rPr>
        <w:t>із</w:t>
      </w:r>
      <w:r>
        <w:t></w:t>
      </w:r>
      <w:r>
        <w:rPr>
          <w:rFonts w:hint="eastAsia"/>
        </w:rPr>
        <w:t>забезпечення</w:t>
      </w:r>
      <w:r>
        <w:t></w:t>
      </w:r>
      <w:r>
        <w:rPr>
          <w:rFonts w:hint="eastAsia"/>
        </w:rPr>
        <w:t>ґендерної</w:t>
      </w:r>
      <w:r>
        <w:t></w:t>
      </w:r>
      <w:r>
        <w:rPr>
          <w:rFonts w:hint="eastAsia"/>
        </w:rPr>
        <w:t>рівності</w:t>
      </w:r>
      <w:r>
        <w:t></w:t>
      </w:r>
      <w:r>
        <w:rPr>
          <w:rFonts w:hint="eastAsia"/>
        </w:rPr>
        <w:t>та</w:t>
      </w:r>
      <w:r>
        <w:t></w:t>
      </w:r>
      <w:r>
        <w:rPr>
          <w:rFonts w:hint="eastAsia"/>
        </w:rPr>
        <w:t>підтримки</w:t>
      </w:r>
    </w:p>
    <w:p w:rsidR="009C3387" w:rsidRDefault="009C3387" w:rsidP="009C3387">
      <w:r>
        <w:rPr>
          <w:rFonts w:hint="eastAsia"/>
        </w:rPr>
        <w:t>сім’ї</w:t>
      </w:r>
      <w:r>
        <w:t></w:t>
      </w:r>
      <w:r>
        <w:t></w:t>
      </w:r>
      <w:r>
        <w:rPr>
          <w:rFonts w:hint="eastAsia"/>
        </w:rPr>
        <w:t>корпоративних</w:t>
      </w:r>
      <w:r>
        <w:t></w:t>
      </w:r>
      <w:r>
        <w:rPr>
          <w:rFonts w:hint="eastAsia"/>
        </w:rPr>
        <w:t>програм</w:t>
      </w:r>
      <w:r>
        <w:t></w:t>
      </w:r>
      <w:r>
        <w:rPr>
          <w:rFonts w:hint="eastAsia"/>
        </w:rPr>
        <w:t>із</w:t>
      </w:r>
      <w:r>
        <w:t></w:t>
      </w:r>
      <w:r>
        <w:rPr>
          <w:rFonts w:hint="eastAsia"/>
        </w:rPr>
        <w:t>підтримки</w:t>
      </w:r>
      <w:r>
        <w:t></w:t>
      </w:r>
      <w:r>
        <w:rPr>
          <w:rFonts w:hint="eastAsia"/>
        </w:rPr>
        <w:t>працівниць</w:t>
      </w:r>
      <w:r>
        <w:t></w:t>
      </w:r>
      <w:r>
        <w:rPr>
          <w:rFonts w:hint="eastAsia"/>
        </w:rPr>
        <w:t>ків</w:t>
      </w:r>
      <w:r>
        <w:t></w:t>
      </w:r>
      <w:r>
        <w:t></w:t>
      </w:r>
      <w:r>
        <w:rPr>
          <w:rFonts w:hint="eastAsia"/>
        </w:rPr>
        <w:t>із</w:t>
      </w:r>
      <w:r>
        <w:t></w:t>
      </w:r>
      <w:r>
        <w:rPr>
          <w:rFonts w:hint="eastAsia"/>
        </w:rPr>
        <w:t>сімейними</w:t>
      </w:r>
    </w:p>
    <w:p w:rsidR="009C3387" w:rsidRDefault="009C3387" w:rsidP="009C3387">
      <w:r>
        <w:rPr>
          <w:rFonts w:hint="eastAsia"/>
        </w:rPr>
        <w:t>обов’язками</w:t>
      </w:r>
      <w:r>
        <w:t></w:t>
      </w:r>
      <w:r>
        <w:t></w:t>
      </w:r>
      <w:r>
        <w:rPr>
          <w:rFonts w:hint="eastAsia"/>
        </w:rPr>
        <w:t>стратегій</w:t>
      </w:r>
      <w:r>
        <w:t></w:t>
      </w:r>
      <w:r>
        <w:rPr>
          <w:rFonts w:hint="eastAsia"/>
        </w:rPr>
        <w:t>розвитку</w:t>
      </w:r>
      <w:r>
        <w:t></w:t>
      </w:r>
      <w:r>
        <w:rPr>
          <w:rFonts w:hint="eastAsia"/>
        </w:rPr>
        <w:t>міст</w:t>
      </w:r>
      <w:r>
        <w:t></w:t>
      </w:r>
      <w:r>
        <w:t></w:t>
      </w:r>
      <w:r>
        <w:rPr>
          <w:rFonts w:hint="eastAsia"/>
        </w:rPr>
        <w:t>а</w:t>
      </w:r>
      <w:r>
        <w:t></w:t>
      </w:r>
      <w:r>
        <w:rPr>
          <w:rFonts w:hint="eastAsia"/>
        </w:rPr>
        <w:t>також</w:t>
      </w:r>
      <w:r>
        <w:t></w:t>
      </w:r>
      <w:r>
        <w:rPr>
          <w:rFonts w:hint="eastAsia"/>
        </w:rPr>
        <w:t>для</w:t>
      </w:r>
      <w:r>
        <w:t></w:t>
      </w:r>
      <w:r>
        <w:rPr>
          <w:rFonts w:hint="eastAsia"/>
        </w:rPr>
        <w:t>розробки</w:t>
      </w:r>
      <w:r>
        <w:t></w:t>
      </w:r>
      <w:r>
        <w:rPr>
          <w:rFonts w:hint="eastAsia"/>
        </w:rPr>
        <w:t>та</w:t>
      </w:r>
      <w:r>
        <w:t></w:t>
      </w:r>
      <w:r>
        <w:rPr>
          <w:rFonts w:hint="eastAsia"/>
        </w:rPr>
        <w:t>викладання</w:t>
      </w:r>
    </w:p>
    <w:p w:rsidR="009C3387" w:rsidRDefault="009C3387" w:rsidP="009C3387">
      <w:r>
        <w:rPr>
          <w:rFonts w:hint="eastAsia"/>
        </w:rPr>
        <w:t>навчальних</w:t>
      </w:r>
      <w:r>
        <w:t></w:t>
      </w:r>
      <w:r>
        <w:rPr>
          <w:rFonts w:hint="eastAsia"/>
        </w:rPr>
        <w:t>курсів</w:t>
      </w:r>
      <w:r>
        <w:t></w:t>
      </w:r>
      <w:r>
        <w:rPr>
          <w:rFonts w:hint="eastAsia"/>
        </w:rPr>
        <w:t>із</w:t>
      </w:r>
      <w:r>
        <w:t></w:t>
      </w:r>
      <w:r>
        <w:rPr>
          <w:rFonts w:hint="eastAsia"/>
        </w:rPr>
        <w:t>соціології</w:t>
      </w:r>
      <w:r>
        <w:t></w:t>
      </w:r>
      <w:r>
        <w:rPr>
          <w:rFonts w:hint="eastAsia"/>
        </w:rPr>
        <w:t>сім’ї</w:t>
      </w:r>
      <w:r>
        <w:t></w:t>
      </w:r>
      <w:r>
        <w:t></w:t>
      </w:r>
      <w:r>
        <w:rPr>
          <w:rFonts w:hint="eastAsia"/>
        </w:rPr>
        <w:t>ґендерних</w:t>
      </w:r>
      <w:r>
        <w:t></w:t>
      </w:r>
      <w:r>
        <w:rPr>
          <w:rFonts w:hint="eastAsia"/>
        </w:rPr>
        <w:t>студій</w:t>
      </w:r>
      <w:r>
        <w:t></w:t>
      </w:r>
      <w:r>
        <w:t></w:t>
      </w:r>
      <w:r>
        <w:rPr>
          <w:rFonts w:hint="eastAsia"/>
        </w:rPr>
        <w:t>сімейної</w:t>
      </w:r>
      <w:r>
        <w:t></w:t>
      </w:r>
      <w:r>
        <w:rPr>
          <w:rFonts w:hint="eastAsia"/>
        </w:rPr>
        <w:t>політики</w:t>
      </w:r>
    </w:p>
    <w:p w:rsidR="009C3387" w:rsidRDefault="009C3387" w:rsidP="009C3387">
      <w:r>
        <w:rPr>
          <w:rFonts w:hint="eastAsia"/>
        </w:rPr>
        <w:t>тощо</w:t>
      </w:r>
      <w:r>
        <w:t></w:t>
      </w:r>
    </w:p>
    <w:p w:rsidR="009C3387" w:rsidRDefault="009C3387" w:rsidP="009C3387">
      <w:r>
        <w:rPr>
          <w:rFonts w:hint="eastAsia"/>
        </w:rPr>
        <w:t>Особистий</w:t>
      </w:r>
      <w:r>
        <w:t></w:t>
      </w:r>
      <w:r>
        <w:rPr>
          <w:rFonts w:hint="eastAsia"/>
        </w:rPr>
        <w:t>внесок</w:t>
      </w:r>
      <w:r>
        <w:t></w:t>
      </w:r>
      <w:r>
        <w:rPr>
          <w:rFonts w:hint="eastAsia"/>
        </w:rPr>
        <w:t>здобувача</w:t>
      </w:r>
      <w:r>
        <w:t></w:t>
      </w:r>
      <w:r>
        <w:t></w:t>
      </w:r>
      <w:r>
        <w:rPr>
          <w:rFonts w:hint="eastAsia"/>
        </w:rPr>
        <w:t>Дисертація</w:t>
      </w:r>
      <w:r>
        <w:t></w:t>
      </w:r>
      <w:r>
        <w:rPr>
          <w:rFonts w:hint="eastAsia"/>
        </w:rPr>
        <w:t>є</w:t>
      </w:r>
      <w:r>
        <w:t></w:t>
      </w:r>
      <w:r>
        <w:rPr>
          <w:rFonts w:hint="eastAsia"/>
        </w:rPr>
        <w:t>самостійно</w:t>
      </w:r>
      <w:r>
        <w:t></w:t>
      </w:r>
      <w:r>
        <w:rPr>
          <w:rFonts w:hint="eastAsia"/>
        </w:rPr>
        <w:t>виконаною</w:t>
      </w:r>
    </w:p>
    <w:p w:rsidR="009C3387" w:rsidRDefault="009C3387" w:rsidP="009C3387">
      <w:r>
        <w:rPr>
          <w:rFonts w:hint="eastAsia"/>
        </w:rPr>
        <w:t>науковою</w:t>
      </w:r>
      <w:r>
        <w:t></w:t>
      </w:r>
      <w:r>
        <w:rPr>
          <w:rFonts w:hint="eastAsia"/>
        </w:rPr>
        <w:t>працею</w:t>
      </w:r>
      <w:r>
        <w:t></w:t>
      </w:r>
      <w:r>
        <w:t></w:t>
      </w:r>
      <w:r>
        <w:rPr>
          <w:rFonts w:hint="eastAsia"/>
        </w:rPr>
        <w:t>Наукові</w:t>
      </w:r>
      <w:r>
        <w:t></w:t>
      </w:r>
      <w:r>
        <w:rPr>
          <w:rFonts w:hint="eastAsia"/>
        </w:rPr>
        <w:t>результати</w:t>
      </w:r>
      <w:r>
        <w:t></w:t>
      </w:r>
      <w:r>
        <w:rPr>
          <w:rFonts w:hint="eastAsia"/>
        </w:rPr>
        <w:t>і</w:t>
      </w:r>
      <w:r>
        <w:t></w:t>
      </w:r>
      <w:r>
        <w:rPr>
          <w:rFonts w:hint="eastAsia"/>
        </w:rPr>
        <w:t>висновки</w:t>
      </w:r>
      <w:r>
        <w:t></w:t>
      </w:r>
      <w:r>
        <w:t></w:t>
      </w:r>
      <w:r>
        <w:rPr>
          <w:rFonts w:hint="eastAsia"/>
        </w:rPr>
        <w:t>що</w:t>
      </w:r>
      <w:r>
        <w:t></w:t>
      </w:r>
      <w:r>
        <w:rPr>
          <w:rFonts w:hint="eastAsia"/>
        </w:rPr>
        <w:t>містяться</w:t>
      </w:r>
      <w:r>
        <w:t></w:t>
      </w:r>
      <w:r>
        <w:rPr>
          <w:rFonts w:hint="eastAsia"/>
        </w:rPr>
        <w:t>в</w:t>
      </w:r>
      <w:r>
        <w:t></w:t>
      </w:r>
      <w:r>
        <w:rPr>
          <w:rFonts w:hint="eastAsia"/>
        </w:rPr>
        <w:t>дисертації</w:t>
      </w:r>
      <w:r>
        <w:t></w:t>
      </w:r>
    </w:p>
    <w:p w:rsidR="009C3387" w:rsidRDefault="009C3387" w:rsidP="009C3387">
      <w:r>
        <w:t></w:t>
      </w:r>
      <w:r>
        <w:t></w:t>
      </w:r>
    </w:p>
    <w:p w:rsidR="009C3387" w:rsidRDefault="009C3387" w:rsidP="009C3387">
      <w:r>
        <w:rPr>
          <w:rFonts w:hint="eastAsia"/>
        </w:rPr>
        <w:t>отримані</w:t>
      </w:r>
      <w:r>
        <w:t></w:t>
      </w:r>
      <w:r>
        <w:rPr>
          <w:rFonts w:hint="eastAsia"/>
        </w:rPr>
        <w:t>автором</w:t>
      </w:r>
      <w:r>
        <w:t></w:t>
      </w:r>
      <w:r>
        <w:rPr>
          <w:rFonts w:hint="eastAsia"/>
        </w:rPr>
        <w:t>особисто</w:t>
      </w:r>
      <w:r>
        <w:t></w:t>
      </w:r>
      <w:r>
        <w:t></w:t>
      </w:r>
      <w:r>
        <w:rPr>
          <w:rFonts w:hint="eastAsia"/>
        </w:rPr>
        <w:t>Усі</w:t>
      </w:r>
      <w:r>
        <w:t></w:t>
      </w:r>
      <w:r>
        <w:rPr>
          <w:rFonts w:hint="eastAsia"/>
        </w:rPr>
        <w:t>публікації</w:t>
      </w:r>
      <w:r>
        <w:t></w:t>
      </w:r>
      <w:r>
        <w:t></w:t>
      </w:r>
      <w:r>
        <w:rPr>
          <w:rFonts w:hint="eastAsia"/>
        </w:rPr>
        <w:t>в</w:t>
      </w:r>
      <w:r>
        <w:t></w:t>
      </w:r>
      <w:r>
        <w:rPr>
          <w:rFonts w:hint="eastAsia"/>
        </w:rPr>
        <w:t>яких</w:t>
      </w:r>
      <w:r>
        <w:t></w:t>
      </w:r>
      <w:r>
        <w:rPr>
          <w:rFonts w:hint="eastAsia"/>
        </w:rPr>
        <w:t>висвітлено</w:t>
      </w:r>
      <w:r>
        <w:t></w:t>
      </w:r>
      <w:r>
        <w:rPr>
          <w:rFonts w:hint="eastAsia"/>
        </w:rPr>
        <w:t>основні</w:t>
      </w:r>
    </w:p>
    <w:p w:rsidR="009C3387" w:rsidRDefault="009C3387" w:rsidP="009C3387">
      <w:r>
        <w:rPr>
          <w:rFonts w:hint="eastAsia"/>
        </w:rPr>
        <w:t>результати</w:t>
      </w:r>
      <w:r>
        <w:t></w:t>
      </w:r>
      <w:r>
        <w:rPr>
          <w:rFonts w:hint="eastAsia"/>
        </w:rPr>
        <w:t>дослідження</w:t>
      </w:r>
      <w:r>
        <w:t></w:t>
      </w:r>
      <w:r>
        <w:t></w:t>
      </w:r>
      <w:r>
        <w:rPr>
          <w:rFonts w:hint="eastAsia"/>
        </w:rPr>
        <w:t>є</w:t>
      </w:r>
      <w:r>
        <w:t></w:t>
      </w:r>
      <w:r>
        <w:rPr>
          <w:rFonts w:hint="eastAsia"/>
        </w:rPr>
        <w:t>одноосібними</w:t>
      </w:r>
      <w:r>
        <w:t></w:t>
      </w:r>
    </w:p>
    <w:p w:rsidR="009C3387" w:rsidRDefault="009C3387" w:rsidP="009C3387">
      <w:r>
        <w:rPr>
          <w:rFonts w:hint="eastAsia"/>
        </w:rPr>
        <w:t>Апробація</w:t>
      </w:r>
      <w:r>
        <w:t></w:t>
      </w:r>
      <w:r>
        <w:rPr>
          <w:rFonts w:hint="eastAsia"/>
        </w:rPr>
        <w:t>результатів</w:t>
      </w:r>
      <w:r>
        <w:t></w:t>
      </w:r>
      <w:r>
        <w:rPr>
          <w:rFonts w:hint="eastAsia"/>
        </w:rPr>
        <w:t>дисертації</w:t>
      </w:r>
      <w:r>
        <w:t></w:t>
      </w:r>
      <w:r>
        <w:rPr>
          <w:rFonts w:hint="eastAsia"/>
        </w:rPr>
        <w:t>відбувалась</w:t>
      </w:r>
      <w:r>
        <w:t></w:t>
      </w:r>
      <w:r>
        <w:rPr>
          <w:rFonts w:hint="eastAsia"/>
        </w:rPr>
        <w:t>під</w:t>
      </w:r>
      <w:r>
        <w:t></w:t>
      </w:r>
      <w:r>
        <w:rPr>
          <w:rFonts w:hint="eastAsia"/>
        </w:rPr>
        <w:t>час</w:t>
      </w:r>
      <w:r>
        <w:t></w:t>
      </w:r>
      <w:r>
        <w:rPr>
          <w:rFonts w:hint="eastAsia"/>
        </w:rPr>
        <w:t>обговорення</w:t>
      </w:r>
      <w:r>
        <w:t></w:t>
      </w:r>
      <w:r>
        <w:rPr>
          <w:rFonts w:hint="eastAsia"/>
        </w:rPr>
        <w:t>на</w:t>
      </w:r>
    </w:p>
    <w:p w:rsidR="009C3387" w:rsidRDefault="009C3387" w:rsidP="009C3387">
      <w:r>
        <w:t></w:t>
      </w:r>
      <w:r>
        <w:t></w:t>
      </w:r>
      <w:r>
        <w:t></w:t>
      </w:r>
      <w:r>
        <w:rPr>
          <w:rFonts w:hint="eastAsia"/>
        </w:rPr>
        <w:t>наукових</w:t>
      </w:r>
      <w:r>
        <w:t></w:t>
      </w:r>
      <w:r>
        <w:rPr>
          <w:rFonts w:hint="eastAsia"/>
        </w:rPr>
        <w:t>конференціях</w:t>
      </w:r>
      <w:r>
        <w:t></w:t>
      </w:r>
      <w:r>
        <w:rPr>
          <w:rFonts w:hint="eastAsia"/>
        </w:rPr>
        <w:t>у</w:t>
      </w:r>
      <w:r>
        <w:t></w:t>
      </w:r>
      <w:r>
        <w:t></w:t>
      </w:r>
      <w:r>
        <w:t></w:t>
      </w:r>
      <w:r>
        <w:t></w:t>
      </w:r>
      <w:r>
        <w:t></w:t>
      </w:r>
      <w:r>
        <w:t></w:t>
      </w:r>
      <w:r>
        <w:rPr>
          <w:rFonts w:hint="eastAsia"/>
        </w:rPr>
        <w:t>–</w:t>
      </w:r>
      <w:r>
        <w:t></w:t>
      </w:r>
      <w:r>
        <w:t></w:t>
      </w:r>
      <w:r>
        <w:t></w:t>
      </w:r>
      <w:r>
        <w:t></w:t>
      </w:r>
      <w:r>
        <w:t></w:t>
      </w:r>
      <w:r>
        <w:t></w:t>
      </w:r>
      <w:r>
        <w:rPr>
          <w:rFonts w:hint="eastAsia"/>
        </w:rPr>
        <w:t>рр</w:t>
      </w:r>
      <w:r>
        <w:t></w:t>
      </w:r>
      <w:r>
        <w:t></w:t>
      </w:r>
      <w:r>
        <w:rPr>
          <w:rFonts w:hint="eastAsia"/>
        </w:rPr>
        <w:t>в</w:t>
      </w:r>
      <w:r>
        <w:t></w:t>
      </w:r>
      <w:r>
        <w:rPr>
          <w:rFonts w:hint="eastAsia"/>
        </w:rPr>
        <w:t>Україні</w:t>
      </w:r>
      <w:r>
        <w:t></w:t>
      </w:r>
      <w:r>
        <w:t></w:t>
      </w:r>
      <w:r>
        <w:rPr>
          <w:rFonts w:hint="eastAsia"/>
        </w:rPr>
        <w:t>Німеччині</w:t>
      </w:r>
      <w:r>
        <w:t></w:t>
      </w:r>
      <w:r>
        <w:t></w:t>
      </w:r>
      <w:r>
        <w:rPr>
          <w:rFonts w:hint="eastAsia"/>
        </w:rPr>
        <w:t>Австрії</w:t>
      </w:r>
      <w:r>
        <w:t></w:t>
      </w:r>
    </w:p>
    <w:p w:rsidR="009C3387" w:rsidRDefault="009C3387" w:rsidP="009C3387">
      <w:r>
        <w:rPr>
          <w:rFonts w:hint="eastAsia"/>
        </w:rPr>
        <w:t>Швеції</w:t>
      </w:r>
      <w:r>
        <w:t></w:t>
      </w:r>
      <w:r>
        <w:t></w:t>
      </w:r>
      <w:r>
        <w:rPr>
          <w:rFonts w:hint="eastAsia"/>
        </w:rPr>
        <w:t>США</w:t>
      </w:r>
      <w:r>
        <w:t></w:t>
      </w:r>
      <w:r>
        <w:t></w:t>
      </w:r>
      <w:r>
        <w:rPr>
          <w:rFonts w:hint="eastAsia"/>
        </w:rPr>
        <w:t>Зокрема</w:t>
      </w:r>
      <w:r>
        <w:t></w:t>
      </w:r>
      <w:r>
        <w:t></w:t>
      </w:r>
      <w:r>
        <w:rPr>
          <w:rFonts w:hint="eastAsia"/>
        </w:rPr>
        <w:t>це</w:t>
      </w:r>
      <w:r>
        <w:t></w:t>
      </w:r>
      <w:r>
        <w:rPr>
          <w:rFonts w:hint="eastAsia"/>
        </w:rPr>
        <w:t>Всеукраїнська</w:t>
      </w:r>
      <w:r>
        <w:t></w:t>
      </w:r>
      <w:r>
        <w:rPr>
          <w:rFonts w:hint="eastAsia"/>
        </w:rPr>
        <w:t>науково</w:t>
      </w:r>
      <w:r>
        <w:t></w:t>
      </w:r>
      <w:r>
        <w:rPr>
          <w:rFonts w:hint="eastAsia"/>
        </w:rPr>
        <w:t>практична</w:t>
      </w:r>
      <w:r>
        <w:t></w:t>
      </w:r>
      <w:r>
        <w:rPr>
          <w:rFonts w:hint="eastAsia"/>
        </w:rPr>
        <w:t>конференція</w:t>
      </w:r>
    </w:p>
    <w:p w:rsidR="009C3387" w:rsidRDefault="009C3387" w:rsidP="009C3387">
      <w:r>
        <w:t></w:t>
      </w:r>
      <w:r>
        <w:rPr>
          <w:rFonts w:hint="eastAsia"/>
        </w:rPr>
        <w:t>Інновації</w:t>
      </w:r>
      <w:r>
        <w:t></w:t>
      </w:r>
      <w:r>
        <w:rPr>
          <w:rFonts w:hint="eastAsia"/>
        </w:rPr>
        <w:t>в</w:t>
      </w:r>
      <w:r>
        <w:t></w:t>
      </w:r>
      <w:r>
        <w:rPr>
          <w:rFonts w:hint="eastAsia"/>
        </w:rPr>
        <w:t>освіті</w:t>
      </w:r>
      <w:r>
        <w:t></w:t>
      </w:r>
      <w:r>
        <w:t></w:t>
      </w:r>
      <w:r>
        <w:rPr>
          <w:rFonts w:hint="eastAsia"/>
        </w:rPr>
        <w:t>науці</w:t>
      </w:r>
      <w:r>
        <w:t></w:t>
      </w:r>
      <w:r>
        <w:rPr>
          <w:rFonts w:hint="eastAsia"/>
        </w:rPr>
        <w:t>та</w:t>
      </w:r>
      <w:r>
        <w:t></w:t>
      </w:r>
      <w:r>
        <w:rPr>
          <w:rFonts w:hint="eastAsia"/>
        </w:rPr>
        <w:t>виробництві</w:t>
      </w:r>
      <w:r>
        <w:t></w:t>
      </w:r>
      <w:r>
        <w:t></w:t>
      </w:r>
      <w:r>
        <w:t></w:t>
      </w:r>
      <w:r>
        <w:rPr>
          <w:rFonts w:hint="eastAsia"/>
        </w:rPr>
        <w:t>Полтава</w:t>
      </w:r>
      <w:r>
        <w:t></w:t>
      </w:r>
      <w:r>
        <w:t></w:t>
      </w:r>
      <w:r>
        <w:t></w:t>
      </w:r>
      <w:r>
        <w:t></w:t>
      </w:r>
      <w:r>
        <w:t></w:t>
      </w:r>
      <w:r>
        <w:t></w:t>
      </w:r>
      <w:r>
        <w:t></w:t>
      </w:r>
      <w:r>
        <w:rPr>
          <w:rFonts w:hint="eastAsia"/>
        </w:rPr>
        <w:t>р</w:t>
      </w:r>
      <w:r>
        <w:t></w:t>
      </w:r>
      <w:r>
        <w:t></w:t>
      </w:r>
      <w:r>
        <w:t></w:t>
      </w:r>
      <w:r>
        <w:t></w:t>
      </w:r>
      <w:r>
        <w:t></w:t>
      </w:r>
      <w:r>
        <w:t></w:t>
      </w:r>
      <w:r>
        <w:t></w:t>
      </w:r>
      <w:r>
        <w:rPr>
          <w:rFonts w:hint="eastAsia"/>
        </w:rPr>
        <w:t>Міжнародна</w:t>
      </w:r>
    </w:p>
    <w:p w:rsidR="009C3387" w:rsidRDefault="009C3387" w:rsidP="009C3387">
      <w:r>
        <w:rPr>
          <w:rFonts w:hint="eastAsia"/>
        </w:rPr>
        <w:t>наукова</w:t>
      </w:r>
      <w:r>
        <w:t></w:t>
      </w:r>
      <w:r>
        <w:rPr>
          <w:rFonts w:hint="eastAsia"/>
        </w:rPr>
        <w:t>конференція</w:t>
      </w:r>
      <w:r>
        <w:t></w:t>
      </w:r>
      <w:r>
        <w:t></w:t>
      </w:r>
      <w:r>
        <w:rPr>
          <w:rFonts w:hint="eastAsia"/>
        </w:rPr>
        <w:t>Харківські</w:t>
      </w:r>
      <w:r>
        <w:t></w:t>
      </w:r>
      <w:r>
        <w:rPr>
          <w:rFonts w:hint="eastAsia"/>
        </w:rPr>
        <w:t>соціологічні</w:t>
      </w:r>
      <w:r>
        <w:t></w:t>
      </w:r>
      <w:r>
        <w:rPr>
          <w:rFonts w:hint="eastAsia"/>
        </w:rPr>
        <w:t>читання</w:t>
      </w:r>
      <w:r>
        <w:t></w:t>
      </w:r>
      <w:r>
        <w:t></w:t>
      </w:r>
      <w:r>
        <w:t></w:t>
      </w:r>
      <w:r>
        <w:rPr>
          <w:rFonts w:hint="eastAsia"/>
        </w:rPr>
        <w:t>Харків</w:t>
      </w:r>
      <w:r>
        <w:t></w:t>
      </w:r>
      <w:r>
        <w:t></w:t>
      </w:r>
      <w:r>
        <w:t></w:t>
      </w:r>
      <w:r>
        <w:t></w:t>
      </w:r>
      <w:r>
        <w:t></w:t>
      </w:r>
      <w:r>
        <w:t></w:t>
      </w:r>
      <w:r>
        <w:t></w:t>
      </w:r>
      <w:r>
        <w:rPr>
          <w:rFonts w:hint="eastAsia"/>
        </w:rPr>
        <w:t>р</w:t>
      </w:r>
      <w:r>
        <w:t></w:t>
      </w:r>
      <w:r>
        <w:t></w:t>
      </w:r>
      <w:r>
        <w:t></w:t>
      </w:r>
    </w:p>
    <w:p w:rsidR="009C3387" w:rsidRDefault="009C3387" w:rsidP="009C3387">
      <w:r>
        <w:rPr>
          <w:rFonts w:hint="eastAsia"/>
        </w:rPr>
        <w:t>Всеукраїнська</w:t>
      </w:r>
      <w:r>
        <w:t></w:t>
      </w:r>
      <w:r>
        <w:rPr>
          <w:rFonts w:hint="eastAsia"/>
        </w:rPr>
        <w:t>науково</w:t>
      </w:r>
      <w:r>
        <w:t></w:t>
      </w:r>
      <w:r>
        <w:rPr>
          <w:rFonts w:hint="eastAsia"/>
        </w:rPr>
        <w:t>практична</w:t>
      </w:r>
      <w:r>
        <w:t></w:t>
      </w:r>
      <w:r>
        <w:rPr>
          <w:rFonts w:hint="eastAsia"/>
        </w:rPr>
        <w:t>конференція</w:t>
      </w:r>
      <w:r>
        <w:t></w:t>
      </w:r>
      <w:r>
        <w:t></w:t>
      </w:r>
      <w:r>
        <w:rPr>
          <w:rFonts w:hint="eastAsia"/>
        </w:rPr>
        <w:t>Економічні</w:t>
      </w:r>
      <w:r>
        <w:t></w:t>
      </w:r>
      <w:r>
        <w:t></w:t>
      </w:r>
      <w:r>
        <w:rPr>
          <w:rFonts w:hint="eastAsia"/>
        </w:rPr>
        <w:t>правові</w:t>
      </w:r>
      <w:r>
        <w:t></w:t>
      </w:r>
      <w:r>
        <w:rPr>
          <w:rFonts w:hint="eastAsia"/>
        </w:rPr>
        <w:t>та</w:t>
      </w:r>
    </w:p>
    <w:p w:rsidR="009C3387" w:rsidRDefault="009C3387" w:rsidP="009C3387">
      <w:r>
        <w:rPr>
          <w:rFonts w:hint="eastAsia"/>
        </w:rPr>
        <w:t>соціально</w:t>
      </w:r>
      <w:r>
        <w:t></w:t>
      </w:r>
      <w:r>
        <w:rPr>
          <w:rFonts w:hint="eastAsia"/>
        </w:rPr>
        <w:t>гуманітарні</w:t>
      </w:r>
      <w:r>
        <w:t></w:t>
      </w:r>
      <w:r>
        <w:rPr>
          <w:rFonts w:hint="eastAsia"/>
        </w:rPr>
        <w:t>процеси</w:t>
      </w:r>
      <w:r>
        <w:t></w:t>
      </w:r>
      <w:r>
        <w:rPr>
          <w:rFonts w:hint="eastAsia"/>
        </w:rPr>
        <w:t>в</w:t>
      </w:r>
      <w:r>
        <w:t></w:t>
      </w:r>
      <w:r>
        <w:rPr>
          <w:rFonts w:hint="eastAsia"/>
        </w:rPr>
        <w:t>Україні</w:t>
      </w:r>
      <w:r>
        <w:t></w:t>
      </w:r>
      <w:r>
        <w:t></w:t>
      </w:r>
      <w:r>
        <w:rPr>
          <w:rFonts w:hint="eastAsia"/>
        </w:rPr>
        <w:t>теорія</w:t>
      </w:r>
      <w:r>
        <w:t></w:t>
      </w:r>
      <w:r>
        <w:t></w:t>
      </w:r>
      <w:r>
        <w:rPr>
          <w:rFonts w:hint="eastAsia"/>
        </w:rPr>
        <w:t>методологія</w:t>
      </w:r>
      <w:r>
        <w:t></w:t>
      </w:r>
      <w:r>
        <w:rPr>
          <w:rFonts w:hint="eastAsia"/>
        </w:rPr>
        <w:t>і</w:t>
      </w:r>
      <w:r>
        <w:t></w:t>
      </w:r>
      <w:r>
        <w:rPr>
          <w:rFonts w:hint="eastAsia"/>
        </w:rPr>
        <w:t>практика</w:t>
      </w:r>
      <w:r>
        <w:t></w:t>
      </w:r>
    </w:p>
    <w:p w:rsidR="009C3387" w:rsidRDefault="009C3387" w:rsidP="009C3387">
      <w:r>
        <w:t></w:t>
      </w:r>
      <w:r>
        <w:rPr>
          <w:rFonts w:hint="eastAsia"/>
        </w:rPr>
        <w:t>Полтава</w:t>
      </w:r>
      <w:r>
        <w:t></w:t>
      </w:r>
      <w:r>
        <w:t></w:t>
      </w:r>
      <w:r>
        <w:t></w:t>
      </w:r>
      <w:r>
        <w:t></w:t>
      </w:r>
      <w:r>
        <w:t></w:t>
      </w:r>
      <w:r>
        <w:t></w:t>
      </w:r>
      <w:r>
        <w:t></w:t>
      </w:r>
      <w:r>
        <w:rPr>
          <w:rFonts w:hint="eastAsia"/>
        </w:rPr>
        <w:t>р</w:t>
      </w:r>
      <w:r>
        <w:t></w:t>
      </w:r>
      <w:r>
        <w:t></w:t>
      </w:r>
      <w:r>
        <w:t></w:t>
      </w:r>
      <w:r>
        <w:t></w:t>
      </w:r>
      <w:r>
        <w:rPr>
          <w:rFonts w:hint="eastAsia"/>
        </w:rPr>
        <w:t>ХІ</w:t>
      </w:r>
      <w:r>
        <w:t></w:t>
      </w:r>
      <w:r>
        <w:t></w:t>
      </w:r>
      <w:r>
        <w:rPr>
          <w:rFonts w:hint="eastAsia"/>
        </w:rPr>
        <w:t>Міжнародна</w:t>
      </w:r>
      <w:r>
        <w:t></w:t>
      </w:r>
      <w:r>
        <w:rPr>
          <w:rFonts w:hint="eastAsia"/>
        </w:rPr>
        <w:t>науково</w:t>
      </w:r>
      <w:r>
        <w:t></w:t>
      </w:r>
      <w:r>
        <w:rPr>
          <w:rFonts w:hint="eastAsia"/>
        </w:rPr>
        <w:t>практична</w:t>
      </w:r>
      <w:r>
        <w:t></w:t>
      </w:r>
      <w:r>
        <w:rPr>
          <w:rFonts w:hint="eastAsia"/>
        </w:rPr>
        <w:t>конференція</w:t>
      </w:r>
    </w:p>
    <w:p w:rsidR="009C3387" w:rsidRDefault="009C3387" w:rsidP="009C3387">
      <w:r>
        <w:t></w:t>
      </w:r>
      <w:r>
        <w:rPr>
          <w:rFonts w:hint="eastAsia"/>
        </w:rPr>
        <w:t>Молодь</w:t>
      </w:r>
      <w:r>
        <w:t></w:t>
      </w:r>
      <w:r>
        <w:rPr>
          <w:rFonts w:hint="eastAsia"/>
        </w:rPr>
        <w:t>в</w:t>
      </w:r>
      <w:r>
        <w:t></w:t>
      </w:r>
      <w:r>
        <w:rPr>
          <w:rFonts w:hint="eastAsia"/>
        </w:rPr>
        <w:t>умовах</w:t>
      </w:r>
      <w:r>
        <w:t></w:t>
      </w:r>
      <w:r>
        <w:rPr>
          <w:rFonts w:hint="eastAsia"/>
        </w:rPr>
        <w:t>нової</w:t>
      </w:r>
      <w:r>
        <w:t></w:t>
      </w:r>
      <w:r>
        <w:rPr>
          <w:rFonts w:hint="eastAsia"/>
        </w:rPr>
        <w:t>соціальної</w:t>
      </w:r>
      <w:r>
        <w:t></w:t>
      </w:r>
      <w:r>
        <w:rPr>
          <w:rFonts w:hint="eastAsia"/>
        </w:rPr>
        <w:t>перспективи</w:t>
      </w:r>
      <w:r>
        <w:t></w:t>
      </w:r>
      <w:r>
        <w:t></w:t>
      </w:r>
      <w:r>
        <w:t></w:t>
      </w:r>
      <w:r>
        <w:rPr>
          <w:rFonts w:hint="eastAsia"/>
        </w:rPr>
        <w:t>Київ</w:t>
      </w:r>
      <w:r>
        <w:t></w:t>
      </w:r>
      <w:r>
        <w:t></w:t>
      </w:r>
      <w:r>
        <w:t></w:t>
      </w:r>
      <w:r>
        <w:t></w:t>
      </w:r>
      <w:r>
        <w:t></w:t>
      </w:r>
      <w:r>
        <w:t></w:t>
      </w:r>
      <w:r>
        <w:t></w:t>
      </w:r>
      <w:r>
        <w:rPr>
          <w:rFonts w:hint="eastAsia"/>
        </w:rPr>
        <w:t>р</w:t>
      </w:r>
      <w:r>
        <w:t></w:t>
      </w:r>
      <w:r>
        <w:t></w:t>
      </w:r>
      <w:r>
        <w:t></w:t>
      </w:r>
      <w:r>
        <w:rPr>
          <w:rFonts w:hint="eastAsia"/>
        </w:rPr>
        <w:t>пленарна</w:t>
      </w:r>
    </w:p>
    <w:p w:rsidR="009C3387" w:rsidRDefault="009C3387" w:rsidP="009C3387">
      <w:r>
        <w:rPr>
          <w:rFonts w:hint="eastAsia"/>
        </w:rPr>
        <w:t>доповідь</w:t>
      </w:r>
      <w:r>
        <w:t></w:t>
      </w:r>
      <w:r>
        <w:t></w:t>
      </w:r>
      <w:r>
        <w:t></w:t>
      </w:r>
      <w:r>
        <w:rPr>
          <w:rFonts w:hint="eastAsia"/>
        </w:rPr>
        <w:t>Міжнародна</w:t>
      </w:r>
      <w:r>
        <w:t></w:t>
      </w:r>
      <w:r>
        <w:rPr>
          <w:rFonts w:hint="eastAsia"/>
        </w:rPr>
        <w:t>конференція</w:t>
      </w:r>
      <w:r>
        <w:t></w:t>
      </w:r>
      <w:r>
        <w:t></w:t>
      </w:r>
      <w:r>
        <w:t></w:t>
      </w:r>
      <w:r>
        <w:rPr>
          <w:rFonts w:hint="eastAsia"/>
        </w:rPr>
        <w:t>Не</w:t>
      </w:r>
      <w:r>
        <w:t></w:t>
      </w:r>
      <w:r>
        <w:rPr>
          <w:rFonts w:hint="eastAsia"/>
        </w:rPr>
        <w:t>рівності</w:t>
      </w:r>
      <w:r>
        <w:t></w:t>
      </w:r>
      <w:r>
        <w:rPr>
          <w:rFonts w:hint="eastAsia"/>
        </w:rPr>
        <w:t>–</w:t>
      </w:r>
      <w:r>
        <w:t></w:t>
      </w:r>
      <w:r>
        <w:rPr>
          <w:rFonts w:hint="eastAsia"/>
        </w:rPr>
        <w:t>політичні</w:t>
      </w:r>
      <w:r>
        <w:t></w:t>
      </w:r>
      <w:r>
        <w:t></w:t>
      </w:r>
      <w:r>
        <w:rPr>
          <w:rFonts w:hint="eastAsia"/>
        </w:rPr>
        <w:t>економічні</w:t>
      </w:r>
      <w:r>
        <w:t></w:t>
      </w:r>
    </w:p>
    <w:p w:rsidR="009C3387" w:rsidRDefault="009C3387" w:rsidP="009C3387">
      <w:r>
        <w:rPr>
          <w:rFonts w:hint="eastAsia"/>
        </w:rPr>
        <w:t>ґендерні</w:t>
      </w:r>
      <w:r>
        <w:t></w:t>
      </w:r>
      <w:r>
        <w:rPr>
          <w:rFonts w:hint="eastAsia"/>
        </w:rPr>
        <w:t>та</w:t>
      </w:r>
      <w:r>
        <w:t></w:t>
      </w:r>
      <w:r>
        <w:rPr>
          <w:rFonts w:hint="eastAsia"/>
        </w:rPr>
        <w:t>просторові</w:t>
      </w:r>
      <w:r>
        <w:t></w:t>
      </w:r>
      <w:r>
        <w:rPr>
          <w:rFonts w:hint="eastAsia"/>
        </w:rPr>
        <w:t>аспекти</w:t>
      </w:r>
      <w:r>
        <w:t></w:t>
      </w:r>
      <w:r>
        <w:t></w:t>
      </w:r>
      <w:r>
        <w:t></w:t>
      </w:r>
      <w:r>
        <w:rPr>
          <w:rFonts w:hint="eastAsia"/>
        </w:rPr>
        <w:t>Відень</w:t>
      </w:r>
      <w:r>
        <w:t></w:t>
      </w:r>
      <w:r>
        <w:t></w:t>
      </w:r>
      <w:r>
        <w:rPr>
          <w:rFonts w:hint="eastAsia"/>
        </w:rPr>
        <w:t>Австрія</w:t>
      </w:r>
      <w:r>
        <w:t></w:t>
      </w:r>
      <w:r>
        <w:t></w:t>
      </w:r>
      <w:r>
        <w:t></w:t>
      </w:r>
      <w:r>
        <w:t></w:t>
      </w:r>
      <w:r>
        <w:t></w:t>
      </w:r>
      <w:r>
        <w:t></w:t>
      </w:r>
      <w:r>
        <w:t></w:t>
      </w:r>
      <w:r>
        <w:rPr>
          <w:rFonts w:hint="eastAsia"/>
        </w:rPr>
        <w:t>р</w:t>
      </w:r>
      <w:r>
        <w:t></w:t>
      </w:r>
      <w:r>
        <w:t></w:t>
      </w:r>
      <w:r>
        <w:t></w:t>
      </w:r>
      <w:r>
        <w:t></w:t>
      </w:r>
      <w:r>
        <w:rPr>
          <w:rFonts w:hint="eastAsia"/>
        </w:rPr>
        <w:t>Міжнародний</w:t>
      </w:r>
    </w:p>
    <w:p w:rsidR="009C3387" w:rsidRDefault="009C3387" w:rsidP="009C3387">
      <w:r>
        <w:rPr>
          <w:rFonts w:hint="eastAsia"/>
        </w:rPr>
        <w:t>семінар</w:t>
      </w:r>
      <w:r>
        <w:t></w:t>
      </w:r>
      <w:r>
        <w:t></w:t>
      </w:r>
      <w:r>
        <w:rPr>
          <w:rFonts w:hint="eastAsia"/>
        </w:rPr>
        <w:t>Ґендер</w:t>
      </w:r>
      <w:r>
        <w:t></w:t>
      </w:r>
      <w:r>
        <w:rPr>
          <w:rFonts w:hint="eastAsia"/>
        </w:rPr>
        <w:t>та</w:t>
      </w:r>
      <w:r>
        <w:t></w:t>
      </w:r>
      <w:r>
        <w:rPr>
          <w:rFonts w:hint="eastAsia"/>
        </w:rPr>
        <w:t>праворадикальна</w:t>
      </w:r>
      <w:r>
        <w:t></w:t>
      </w:r>
      <w:r>
        <w:rPr>
          <w:rFonts w:hint="eastAsia"/>
        </w:rPr>
        <w:t>політика</w:t>
      </w:r>
      <w:r>
        <w:t></w:t>
      </w:r>
      <w:r>
        <w:rPr>
          <w:rFonts w:hint="eastAsia"/>
        </w:rPr>
        <w:t>в</w:t>
      </w:r>
      <w:r>
        <w:t></w:t>
      </w:r>
      <w:r>
        <w:rPr>
          <w:rFonts w:hint="eastAsia"/>
        </w:rPr>
        <w:t>Європі</w:t>
      </w:r>
      <w:r>
        <w:t></w:t>
      </w:r>
      <w:r>
        <w:t></w:t>
      </w:r>
      <w:r>
        <w:t></w:t>
      </w:r>
      <w:r>
        <w:rPr>
          <w:rFonts w:hint="eastAsia"/>
        </w:rPr>
        <w:t>Нюрнберг</w:t>
      </w:r>
      <w:r>
        <w:t></w:t>
      </w:r>
    </w:p>
    <w:p w:rsidR="009C3387" w:rsidRDefault="009C3387" w:rsidP="009C3387">
      <w:r>
        <w:rPr>
          <w:rFonts w:hint="eastAsia"/>
        </w:rPr>
        <w:t>Німеччина</w:t>
      </w:r>
      <w:r>
        <w:t></w:t>
      </w:r>
      <w:r>
        <w:t></w:t>
      </w:r>
      <w:r>
        <w:t></w:t>
      </w:r>
      <w:r>
        <w:t></w:t>
      </w:r>
      <w:r>
        <w:t></w:t>
      </w:r>
      <w:r>
        <w:t></w:t>
      </w:r>
      <w:r>
        <w:t></w:t>
      </w:r>
      <w:r>
        <w:rPr>
          <w:rFonts w:hint="eastAsia"/>
        </w:rPr>
        <w:t>р</w:t>
      </w:r>
      <w:r>
        <w:t></w:t>
      </w:r>
      <w:r>
        <w:t></w:t>
      </w:r>
      <w:r>
        <w:t></w:t>
      </w:r>
      <w:r>
        <w:t></w:t>
      </w:r>
      <w:r>
        <w:t></w:t>
      </w:r>
      <w:r>
        <w:t></w:t>
      </w:r>
      <w:r>
        <w:rPr>
          <w:rFonts w:hint="eastAsia"/>
        </w:rPr>
        <w:t>ІІ</w:t>
      </w:r>
      <w:r>
        <w:t></w:t>
      </w:r>
      <w:r>
        <w:rPr>
          <w:rFonts w:hint="eastAsia"/>
        </w:rPr>
        <w:t>Міжнародна</w:t>
      </w:r>
      <w:r>
        <w:t></w:t>
      </w:r>
      <w:r>
        <w:rPr>
          <w:rFonts w:hint="eastAsia"/>
        </w:rPr>
        <w:t>наукова</w:t>
      </w:r>
      <w:r>
        <w:t></w:t>
      </w:r>
      <w:r>
        <w:rPr>
          <w:rFonts w:hint="eastAsia"/>
        </w:rPr>
        <w:t>конференція</w:t>
      </w:r>
      <w:r>
        <w:t></w:t>
      </w:r>
      <w:r>
        <w:t></w:t>
      </w:r>
      <w:r>
        <w:rPr>
          <w:rFonts w:hint="eastAsia"/>
        </w:rPr>
        <w:t>Харківські</w:t>
      </w:r>
    </w:p>
    <w:p w:rsidR="009C3387" w:rsidRDefault="009C3387" w:rsidP="009C3387">
      <w:r>
        <w:rPr>
          <w:rFonts w:hint="eastAsia"/>
        </w:rPr>
        <w:t>соціологічні</w:t>
      </w:r>
      <w:r>
        <w:t></w:t>
      </w:r>
      <w:r>
        <w:rPr>
          <w:rFonts w:hint="eastAsia"/>
        </w:rPr>
        <w:t>читання</w:t>
      </w:r>
      <w:r>
        <w:t></w:t>
      </w:r>
      <w:r>
        <w:t></w:t>
      </w:r>
      <w:r>
        <w:t></w:t>
      </w:r>
      <w:r>
        <w:rPr>
          <w:rFonts w:hint="eastAsia"/>
        </w:rPr>
        <w:t>Харків</w:t>
      </w:r>
      <w:r>
        <w:t></w:t>
      </w:r>
      <w:r>
        <w:t></w:t>
      </w:r>
      <w:r>
        <w:t></w:t>
      </w:r>
      <w:r>
        <w:t></w:t>
      </w:r>
      <w:r>
        <w:t></w:t>
      </w:r>
      <w:r>
        <w:t></w:t>
      </w:r>
      <w:r>
        <w:t></w:t>
      </w:r>
      <w:r>
        <w:rPr>
          <w:rFonts w:hint="eastAsia"/>
        </w:rPr>
        <w:t>р</w:t>
      </w:r>
      <w:r>
        <w:t></w:t>
      </w:r>
      <w:r>
        <w:t></w:t>
      </w:r>
      <w:r>
        <w:t></w:t>
      </w:r>
      <w:r>
        <w:t></w:t>
      </w:r>
      <w:r>
        <w:rPr>
          <w:rFonts w:hint="eastAsia"/>
        </w:rPr>
        <w:t>Всеукраїнська</w:t>
      </w:r>
      <w:r>
        <w:t></w:t>
      </w:r>
      <w:r>
        <w:rPr>
          <w:rFonts w:hint="eastAsia"/>
        </w:rPr>
        <w:t>конференція</w:t>
      </w:r>
      <w:r>
        <w:t></w:t>
      </w:r>
      <w:r>
        <w:rPr>
          <w:rFonts w:hint="eastAsia"/>
        </w:rPr>
        <w:t>з</w:t>
      </w:r>
    </w:p>
    <w:p w:rsidR="009C3387" w:rsidRDefault="009C3387" w:rsidP="009C3387">
      <w:r>
        <w:rPr>
          <w:rFonts w:hint="eastAsia"/>
        </w:rPr>
        <w:t>міжнародною</w:t>
      </w:r>
      <w:r>
        <w:t></w:t>
      </w:r>
      <w:r>
        <w:rPr>
          <w:rFonts w:hint="eastAsia"/>
        </w:rPr>
        <w:t>участю</w:t>
      </w:r>
      <w:r>
        <w:t></w:t>
      </w:r>
      <w:r>
        <w:t></w:t>
      </w:r>
      <w:r>
        <w:rPr>
          <w:rFonts w:hint="eastAsia"/>
        </w:rPr>
        <w:t>Соціальні</w:t>
      </w:r>
      <w:r>
        <w:t></w:t>
      </w:r>
      <w:r>
        <w:rPr>
          <w:rFonts w:hint="eastAsia"/>
        </w:rPr>
        <w:t>науки</w:t>
      </w:r>
      <w:r>
        <w:t></w:t>
      </w:r>
      <w:r>
        <w:rPr>
          <w:rFonts w:hint="eastAsia"/>
        </w:rPr>
        <w:t>та</w:t>
      </w:r>
      <w:r>
        <w:t></w:t>
      </w:r>
      <w:r>
        <w:rPr>
          <w:rFonts w:hint="eastAsia"/>
        </w:rPr>
        <w:t>суспільне</w:t>
      </w:r>
      <w:r>
        <w:t></w:t>
      </w:r>
      <w:r>
        <w:rPr>
          <w:rFonts w:hint="eastAsia"/>
        </w:rPr>
        <w:t>здоров’я</w:t>
      </w:r>
      <w:r>
        <w:t></w:t>
      </w:r>
      <w:r>
        <w:t></w:t>
      </w:r>
      <w:r>
        <w:rPr>
          <w:rFonts w:hint="eastAsia"/>
        </w:rPr>
        <w:t>теоретичні</w:t>
      </w:r>
    </w:p>
    <w:p w:rsidR="009C3387" w:rsidRDefault="009C3387" w:rsidP="009C3387">
      <w:r>
        <w:rPr>
          <w:rFonts w:hint="eastAsia"/>
        </w:rPr>
        <w:t>підходи</w:t>
      </w:r>
      <w:r>
        <w:t></w:t>
      </w:r>
      <w:r>
        <w:t></w:t>
      </w:r>
      <w:r>
        <w:rPr>
          <w:rFonts w:hint="eastAsia"/>
        </w:rPr>
        <w:t>емпіричні</w:t>
      </w:r>
      <w:r>
        <w:t></w:t>
      </w:r>
      <w:r>
        <w:rPr>
          <w:rFonts w:hint="eastAsia"/>
        </w:rPr>
        <w:t>дослідження</w:t>
      </w:r>
      <w:r>
        <w:t></w:t>
      </w:r>
      <w:r>
        <w:t></w:t>
      </w:r>
      <w:r>
        <w:rPr>
          <w:rFonts w:hint="eastAsia"/>
        </w:rPr>
        <w:t>практичні</w:t>
      </w:r>
      <w:r>
        <w:t></w:t>
      </w:r>
      <w:r>
        <w:rPr>
          <w:rFonts w:hint="eastAsia"/>
        </w:rPr>
        <w:t>рішення</w:t>
      </w:r>
      <w:r>
        <w:t></w:t>
      </w:r>
      <w:r>
        <w:t></w:t>
      </w:r>
      <w:r>
        <w:rPr>
          <w:rFonts w:hint="eastAsia"/>
        </w:rPr>
        <w:t>Полтава</w:t>
      </w:r>
      <w:r>
        <w:t></w:t>
      </w:r>
      <w:r>
        <w:t></w:t>
      </w:r>
      <w:r>
        <w:t></w:t>
      </w:r>
      <w:r>
        <w:t></w:t>
      </w:r>
      <w:r>
        <w:t></w:t>
      </w:r>
      <w:r>
        <w:t></w:t>
      </w:r>
      <w:r>
        <w:rPr>
          <w:rFonts w:hint="eastAsia"/>
        </w:rPr>
        <w:t>р</w:t>
      </w:r>
      <w:r>
        <w:t></w:t>
      </w:r>
      <w:r>
        <w:t></w:t>
      </w:r>
      <w:r>
        <w:t></w:t>
      </w:r>
      <w:r>
        <w:t></w:t>
      </w:r>
      <w:r>
        <w:rPr>
          <w:rFonts w:hint="eastAsia"/>
        </w:rPr>
        <w:t>ІІ</w:t>
      </w:r>
    </w:p>
    <w:p w:rsidR="009C3387" w:rsidRDefault="009C3387" w:rsidP="009C3387">
      <w:r>
        <w:rPr>
          <w:rFonts w:hint="eastAsia"/>
        </w:rPr>
        <w:t>Конгрес</w:t>
      </w:r>
      <w:r>
        <w:t></w:t>
      </w:r>
      <w:r>
        <w:rPr>
          <w:rFonts w:hint="eastAsia"/>
        </w:rPr>
        <w:t>Соціологічної</w:t>
      </w:r>
      <w:r>
        <w:t></w:t>
      </w:r>
      <w:r>
        <w:rPr>
          <w:rFonts w:hint="eastAsia"/>
        </w:rPr>
        <w:t>Асоціації</w:t>
      </w:r>
      <w:r>
        <w:t></w:t>
      </w:r>
      <w:r>
        <w:rPr>
          <w:rFonts w:hint="eastAsia"/>
        </w:rPr>
        <w:t>України</w:t>
      </w:r>
      <w:r>
        <w:t></w:t>
      </w:r>
      <w:r>
        <w:t></w:t>
      </w:r>
      <w:r>
        <w:rPr>
          <w:rFonts w:hint="eastAsia"/>
        </w:rPr>
        <w:t>Харків</w:t>
      </w:r>
      <w:r>
        <w:t></w:t>
      </w:r>
      <w:r>
        <w:t></w:t>
      </w:r>
      <w:r>
        <w:t></w:t>
      </w:r>
      <w:r>
        <w:t></w:t>
      </w:r>
      <w:r>
        <w:t></w:t>
      </w:r>
      <w:r>
        <w:t></w:t>
      </w:r>
      <w:r>
        <w:t></w:t>
      </w:r>
      <w:r>
        <w:rPr>
          <w:rFonts w:hint="eastAsia"/>
        </w:rPr>
        <w:t>р</w:t>
      </w:r>
      <w:r>
        <w:t></w:t>
      </w:r>
      <w:r>
        <w:t></w:t>
      </w:r>
      <w:r>
        <w:t></w:t>
      </w:r>
      <w:r>
        <w:t></w:t>
      </w:r>
      <w:r>
        <w:rPr>
          <w:rFonts w:hint="eastAsia"/>
        </w:rPr>
        <w:t>Міжнародна</w:t>
      </w:r>
    </w:p>
    <w:p w:rsidR="009C3387" w:rsidRDefault="009C3387" w:rsidP="009C3387">
      <w:r>
        <w:rPr>
          <w:rFonts w:hint="eastAsia"/>
        </w:rPr>
        <w:t>конференція</w:t>
      </w:r>
      <w:r>
        <w:t></w:t>
      </w:r>
      <w:r>
        <w:t></w:t>
      </w:r>
      <w:r>
        <w:rPr>
          <w:rFonts w:hint="eastAsia"/>
        </w:rPr>
        <w:t>Ґендер</w:t>
      </w:r>
      <w:r>
        <w:t></w:t>
      </w:r>
      <w:r>
        <w:rPr>
          <w:rFonts w:hint="eastAsia"/>
        </w:rPr>
        <w:t>та</w:t>
      </w:r>
      <w:r>
        <w:t></w:t>
      </w:r>
      <w:r>
        <w:rPr>
          <w:rFonts w:hint="eastAsia"/>
        </w:rPr>
        <w:t>знання</w:t>
      </w:r>
      <w:r>
        <w:t></w:t>
      </w:r>
      <w:r>
        <w:rPr>
          <w:rFonts w:hint="eastAsia"/>
        </w:rPr>
        <w:t>у</w:t>
      </w:r>
      <w:r>
        <w:t></w:t>
      </w:r>
      <w:r>
        <w:rPr>
          <w:rFonts w:hint="eastAsia"/>
        </w:rPr>
        <w:t>Східній</w:t>
      </w:r>
      <w:r>
        <w:t></w:t>
      </w:r>
      <w:r>
        <w:rPr>
          <w:rFonts w:hint="eastAsia"/>
        </w:rPr>
        <w:t>та</w:t>
      </w:r>
      <w:r>
        <w:t></w:t>
      </w:r>
      <w:r>
        <w:rPr>
          <w:rFonts w:hint="eastAsia"/>
        </w:rPr>
        <w:t>Центральній</w:t>
      </w:r>
      <w:r>
        <w:t></w:t>
      </w:r>
      <w:r>
        <w:rPr>
          <w:rFonts w:hint="eastAsia"/>
        </w:rPr>
        <w:t>Європі</w:t>
      </w:r>
      <w:r>
        <w:t></w:t>
      </w:r>
      <w:r>
        <w:t></w:t>
      </w:r>
      <w:r>
        <w:t></w:t>
      </w:r>
      <w:r>
        <w:rPr>
          <w:rFonts w:hint="eastAsia"/>
        </w:rPr>
        <w:t>Марбург</w:t>
      </w:r>
      <w:r>
        <w:t></w:t>
      </w:r>
    </w:p>
    <w:p w:rsidR="009C3387" w:rsidRDefault="009C3387" w:rsidP="009C3387">
      <w:r>
        <w:rPr>
          <w:rFonts w:hint="eastAsia"/>
        </w:rPr>
        <w:t>Німеччина</w:t>
      </w:r>
      <w:r>
        <w:t></w:t>
      </w:r>
      <w:r>
        <w:t></w:t>
      </w:r>
      <w:r>
        <w:t></w:t>
      </w:r>
      <w:r>
        <w:t></w:t>
      </w:r>
      <w:r>
        <w:t></w:t>
      </w:r>
      <w:r>
        <w:t></w:t>
      </w:r>
      <w:r>
        <w:t></w:t>
      </w:r>
      <w:r>
        <w:rPr>
          <w:rFonts w:hint="eastAsia"/>
        </w:rPr>
        <w:t>р</w:t>
      </w:r>
      <w:r>
        <w:t></w:t>
      </w:r>
      <w:r>
        <w:t></w:t>
      </w:r>
      <w:r>
        <w:t></w:t>
      </w:r>
      <w:r>
        <w:t></w:t>
      </w:r>
      <w:r>
        <w:rPr>
          <w:rFonts w:hint="eastAsia"/>
        </w:rPr>
        <w:t>Всеукраїнська</w:t>
      </w:r>
      <w:r>
        <w:t></w:t>
      </w:r>
      <w:r>
        <w:rPr>
          <w:rFonts w:hint="eastAsia"/>
        </w:rPr>
        <w:t>науково</w:t>
      </w:r>
      <w:r>
        <w:t></w:t>
      </w:r>
      <w:r>
        <w:rPr>
          <w:rFonts w:hint="eastAsia"/>
        </w:rPr>
        <w:t>практична</w:t>
      </w:r>
      <w:r>
        <w:t></w:t>
      </w:r>
      <w:r>
        <w:rPr>
          <w:rFonts w:hint="eastAsia"/>
        </w:rPr>
        <w:t>конференція</w:t>
      </w:r>
      <w:r>
        <w:t></w:t>
      </w:r>
      <w:r>
        <w:rPr>
          <w:rFonts w:hint="eastAsia"/>
        </w:rPr>
        <w:t>з</w:t>
      </w:r>
    </w:p>
    <w:p w:rsidR="009C3387" w:rsidRDefault="009C3387" w:rsidP="009C3387">
      <w:r>
        <w:rPr>
          <w:rFonts w:hint="eastAsia"/>
        </w:rPr>
        <w:t>міжнародною</w:t>
      </w:r>
      <w:r>
        <w:t></w:t>
      </w:r>
      <w:r>
        <w:rPr>
          <w:rFonts w:hint="eastAsia"/>
        </w:rPr>
        <w:t>участю</w:t>
      </w:r>
      <w:r>
        <w:t></w:t>
      </w:r>
      <w:r>
        <w:t></w:t>
      </w:r>
      <w:r>
        <w:rPr>
          <w:rFonts w:hint="eastAsia"/>
        </w:rPr>
        <w:t>Соціально</w:t>
      </w:r>
      <w:r>
        <w:t></w:t>
      </w:r>
      <w:r>
        <w:rPr>
          <w:rFonts w:hint="eastAsia"/>
        </w:rPr>
        <w:t>гуманітарні</w:t>
      </w:r>
      <w:r>
        <w:t></w:t>
      </w:r>
      <w:r>
        <w:rPr>
          <w:rFonts w:hint="eastAsia"/>
        </w:rPr>
        <w:t>науки</w:t>
      </w:r>
      <w:r>
        <w:t></w:t>
      </w:r>
      <w:r>
        <w:t></w:t>
      </w:r>
      <w:r>
        <w:rPr>
          <w:rFonts w:hint="eastAsia"/>
        </w:rPr>
        <w:t>економіка</w:t>
      </w:r>
      <w:r>
        <w:t></w:t>
      </w:r>
      <w:r>
        <w:t></w:t>
      </w:r>
      <w:r>
        <w:rPr>
          <w:rFonts w:hint="eastAsia"/>
        </w:rPr>
        <w:t>право</w:t>
      </w:r>
      <w:r>
        <w:t></w:t>
      </w:r>
      <w:r>
        <w:t></w:t>
      </w:r>
      <w:r>
        <w:rPr>
          <w:rFonts w:hint="eastAsia"/>
        </w:rPr>
        <w:t>нові</w:t>
      </w:r>
    </w:p>
    <w:p w:rsidR="009C3387" w:rsidRDefault="009C3387" w:rsidP="009C3387">
      <w:r>
        <w:rPr>
          <w:rFonts w:hint="eastAsia"/>
        </w:rPr>
        <w:t>виклики</w:t>
      </w:r>
      <w:r>
        <w:t></w:t>
      </w:r>
      <w:r>
        <w:t></w:t>
      </w:r>
      <w:r>
        <w:rPr>
          <w:rFonts w:hint="eastAsia"/>
        </w:rPr>
        <w:t>практика</w:t>
      </w:r>
      <w:r>
        <w:t></w:t>
      </w:r>
      <w:r>
        <w:rPr>
          <w:rFonts w:hint="eastAsia"/>
        </w:rPr>
        <w:t>інновацій</w:t>
      </w:r>
      <w:r>
        <w:t></w:t>
      </w:r>
      <w:r>
        <w:t></w:t>
      </w:r>
      <w:r>
        <w:t></w:t>
      </w:r>
      <w:r>
        <w:rPr>
          <w:rFonts w:hint="eastAsia"/>
        </w:rPr>
        <w:t>Полтава</w:t>
      </w:r>
      <w:r>
        <w:t></w:t>
      </w:r>
      <w:r>
        <w:t></w:t>
      </w:r>
      <w:r>
        <w:t></w:t>
      </w:r>
      <w:r>
        <w:t></w:t>
      </w:r>
      <w:r>
        <w:t></w:t>
      </w:r>
      <w:r>
        <w:t></w:t>
      </w:r>
      <w:r>
        <w:t></w:t>
      </w:r>
      <w:r>
        <w:t></w:t>
      </w:r>
      <w:r>
        <w:t></w:t>
      </w:r>
      <w:r>
        <w:t></w:t>
      </w:r>
      <w:r>
        <w:t></w:t>
      </w:r>
      <w:r>
        <w:t></w:t>
      </w:r>
      <w:r>
        <w:t></w:t>
      </w:r>
      <w:r>
        <w:rPr>
          <w:rFonts w:hint="eastAsia"/>
        </w:rPr>
        <w:t>рр</w:t>
      </w:r>
      <w:r>
        <w:t></w:t>
      </w:r>
      <w:r>
        <w:t></w:t>
      </w:r>
      <w:r>
        <w:t></w:t>
      </w:r>
      <w:r>
        <w:t></w:t>
      </w:r>
      <w:r>
        <w:rPr>
          <w:rFonts w:hint="eastAsia"/>
        </w:rPr>
        <w:t>Міжнародний</w:t>
      </w:r>
    </w:p>
    <w:p w:rsidR="009C3387" w:rsidRDefault="009C3387" w:rsidP="009C3387">
      <w:r>
        <w:rPr>
          <w:rFonts w:hint="eastAsia"/>
        </w:rPr>
        <w:t>семінар</w:t>
      </w:r>
      <w:r>
        <w:t></w:t>
      </w:r>
      <w:r>
        <w:t></w:t>
      </w:r>
      <w:r>
        <w:rPr>
          <w:rFonts w:hint="eastAsia"/>
        </w:rPr>
        <w:t>Батьківські</w:t>
      </w:r>
      <w:r>
        <w:t></w:t>
      </w:r>
      <w:r>
        <w:rPr>
          <w:rFonts w:hint="eastAsia"/>
        </w:rPr>
        <w:t>рухи</w:t>
      </w:r>
      <w:r>
        <w:t></w:t>
      </w:r>
      <w:r>
        <w:t></w:t>
      </w:r>
      <w:r>
        <w:rPr>
          <w:rFonts w:hint="eastAsia"/>
        </w:rPr>
        <w:t>політизація</w:t>
      </w:r>
      <w:r>
        <w:t></w:t>
      </w:r>
      <w:r>
        <w:rPr>
          <w:rFonts w:hint="eastAsia"/>
        </w:rPr>
        <w:t>материнства</w:t>
      </w:r>
      <w:r>
        <w:t></w:t>
      </w:r>
      <w:r>
        <w:rPr>
          <w:rFonts w:hint="eastAsia"/>
        </w:rPr>
        <w:t>та</w:t>
      </w:r>
      <w:r>
        <w:t></w:t>
      </w:r>
      <w:r>
        <w:rPr>
          <w:rFonts w:hint="eastAsia"/>
        </w:rPr>
        <w:t>батьківства</w:t>
      </w:r>
      <w:r>
        <w:t></w:t>
      </w:r>
      <w:r>
        <w:rPr>
          <w:rFonts w:hint="eastAsia"/>
        </w:rPr>
        <w:t>в</w:t>
      </w:r>
    </w:p>
    <w:p w:rsidR="009C3387" w:rsidRDefault="009C3387" w:rsidP="009C3387">
      <w:r>
        <w:rPr>
          <w:rFonts w:hint="eastAsia"/>
        </w:rPr>
        <w:t>Центральній</w:t>
      </w:r>
      <w:r>
        <w:t></w:t>
      </w:r>
      <w:r>
        <w:rPr>
          <w:rFonts w:hint="eastAsia"/>
        </w:rPr>
        <w:t>та</w:t>
      </w:r>
      <w:r>
        <w:t></w:t>
      </w:r>
      <w:r>
        <w:rPr>
          <w:rFonts w:hint="eastAsia"/>
        </w:rPr>
        <w:t>Східній</w:t>
      </w:r>
      <w:r>
        <w:t></w:t>
      </w:r>
      <w:r>
        <w:rPr>
          <w:rFonts w:hint="eastAsia"/>
        </w:rPr>
        <w:t>Європі</w:t>
      </w:r>
      <w:r>
        <w:t></w:t>
      </w:r>
      <w:r>
        <w:t></w:t>
      </w:r>
      <w:r>
        <w:t></w:t>
      </w:r>
      <w:r>
        <w:rPr>
          <w:rFonts w:hint="eastAsia"/>
        </w:rPr>
        <w:t>Стокгольм</w:t>
      </w:r>
      <w:r>
        <w:t></w:t>
      </w:r>
      <w:r>
        <w:t></w:t>
      </w:r>
      <w:r>
        <w:rPr>
          <w:rFonts w:hint="eastAsia"/>
        </w:rPr>
        <w:t>Швеція</w:t>
      </w:r>
      <w:r>
        <w:t></w:t>
      </w:r>
      <w:r>
        <w:t></w:t>
      </w:r>
      <w:r>
        <w:t></w:t>
      </w:r>
      <w:r>
        <w:t></w:t>
      </w:r>
      <w:r>
        <w:t></w:t>
      </w:r>
      <w:r>
        <w:t></w:t>
      </w:r>
      <w:r>
        <w:t></w:t>
      </w:r>
      <w:r>
        <w:rPr>
          <w:rFonts w:hint="eastAsia"/>
        </w:rPr>
        <w:t>р</w:t>
      </w:r>
      <w:r>
        <w:t></w:t>
      </w:r>
      <w:r>
        <w:t></w:t>
      </w:r>
      <w:r>
        <w:t></w:t>
      </w:r>
    </w:p>
    <w:p w:rsidR="009C3387" w:rsidRDefault="009C3387" w:rsidP="009C3387">
      <w:r>
        <w:t></w:t>
      </w:r>
      <w:r>
        <w:t></w:t>
      </w:r>
      <w:r>
        <w:t></w:t>
      </w:r>
      <w:r>
        <w:t></w:t>
      </w:r>
      <w:r>
        <w:rPr>
          <w:rFonts w:hint="eastAsia"/>
        </w:rPr>
        <w:t>Якубинська</w:t>
      </w:r>
      <w:r>
        <w:t></w:t>
      </w:r>
      <w:r>
        <w:rPr>
          <w:rFonts w:hint="eastAsia"/>
        </w:rPr>
        <w:t>наукова</w:t>
      </w:r>
      <w:r>
        <w:t></w:t>
      </w:r>
      <w:r>
        <w:rPr>
          <w:rFonts w:hint="eastAsia"/>
        </w:rPr>
        <w:t>сесія</w:t>
      </w:r>
      <w:r>
        <w:t></w:t>
      </w:r>
      <w:r>
        <w:t></w:t>
      </w:r>
      <w:r>
        <w:rPr>
          <w:rFonts w:hint="eastAsia"/>
        </w:rPr>
        <w:t>Харків</w:t>
      </w:r>
      <w:r>
        <w:t></w:t>
      </w:r>
      <w:r>
        <w:t></w:t>
      </w:r>
      <w:r>
        <w:t></w:t>
      </w:r>
      <w:r>
        <w:t></w:t>
      </w:r>
      <w:r>
        <w:t></w:t>
      </w:r>
      <w:r>
        <w:t></w:t>
      </w:r>
      <w:r>
        <w:t></w:t>
      </w:r>
      <w:r>
        <w:rPr>
          <w:rFonts w:hint="eastAsia"/>
        </w:rPr>
        <w:t>р</w:t>
      </w:r>
      <w:r>
        <w:t></w:t>
      </w:r>
      <w:r>
        <w:t></w:t>
      </w:r>
      <w:r>
        <w:t></w:t>
      </w:r>
      <w:r>
        <w:t></w:t>
      </w:r>
      <w:r>
        <w:t></w:t>
      </w:r>
      <w:r>
        <w:t></w:t>
      </w:r>
      <w:r>
        <w:t></w:t>
      </w:r>
      <w:r>
        <w:rPr>
          <w:rFonts w:hint="eastAsia"/>
        </w:rPr>
        <w:t>Міжнародна</w:t>
      </w:r>
      <w:r>
        <w:t></w:t>
      </w:r>
      <w:r>
        <w:rPr>
          <w:rFonts w:hint="eastAsia"/>
        </w:rPr>
        <w:t>науковопрактична</w:t>
      </w:r>
      <w:r>
        <w:t></w:t>
      </w:r>
      <w:r>
        <w:rPr>
          <w:rFonts w:hint="eastAsia"/>
        </w:rPr>
        <w:t>конференція</w:t>
      </w:r>
      <w:r>
        <w:t></w:t>
      </w:r>
      <w:r>
        <w:t></w:t>
      </w:r>
      <w:r>
        <w:rPr>
          <w:rFonts w:hint="eastAsia"/>
        </w:rPr>
        <w:t>Ґендерна</w:t>
      </w:r>
      <w:r>
        <w:t></w:t>
      </w:r>
      <w:r>
        <w:rPr>
          <w:rFonts w:hint="eastAsia"/>
        </w:rPr>
        <w:t>політика</w:t>
      </w:r>
      <w:r>
        <w:t></w:t>
      </w:r>
      <w:r>
        <w:rPr>
          <w:rFonts w:hint="eastAsia"/>
        </w:rPr>
        <w:t>міст</w:t>
      </w:r>
      <w:r>
        <w:t></w:t>
      </w:r>
      <w:r>
        <w:t></w:t>
      </w:r>
      <w:r>
        <w:rPr>
          <w:rFonts w:hint="eastAsia"/>
        </w:rPr>
        <w:t>історія</w:t>
      </w:r>
      <w:r>
        <w:t></w:t>
      </w:r>
      <w:r>
        <w:rPr>
          <w:rFonts w:hint="eastAsia"/>
        </w:rPr>
        <w:t>та</w:t>
      </w:r>
      <w:r>
        <w:t></w:t>
      </w:r>
      <w:r>
        <w:rPr>
          <w:rFonts w:hint="eastAsia"/>
        </w:rPr>
        <w:t>сучасність</w:t>
      </w:r>
      <w:r>
        <w:t></w:t>
      </w:r>
    </w:p>
    <w:p w:rsidR="009C3387" w:rsidRDefault="009C3387" w:rsidP="009C3387">
      <w:r>
        <w:t></w:t>
      </w:r>
      <w:r>
        <w:rPr>
          <w:rFonts w:hint="eastAsia"/>
        </w:rPr>
        <w:t>Харків</w:t>
      </w:r>
      <w:r>
        <w:t></w:t>
      </w:r>
      <w:r>
        <w:t></w:t>
      </w:r>
      <w:r>
        <w:t></w:t>
      </w:r>
      <w:r>
        <w:t></w:t>
      </w:r>
      <w:r>
        <w:t></w:t>
      </w:r>
      <w:r>
        <w:t></w:t>
      </w:r>
      <w:r>
        <w:t></w:t>
      </w:r>
      <w:r>
        <w:rPr>
          <w:rFonts w:hint="eastAsia"/>
        </w:rPr>
        <w:t>р</w:t>
      </w:r>
      <w:r>
        <w:t></w:t>
      </w:r>
      <w:r>
        <w:t></w:t>
      </w:r>
      <w:r>
        <w:t></w:t>
      </w:r>
      <w:r>
        <w:rPr>
          <w:rFonts w:hint="eastAsia"/>
        </w:rPr>
        <w:t>пленарна</w:t>
      </w:r>
      <w:r>
        <w:t></w:t>
      </w:r>
      <w:r>
        <w:rPr>
          <w:rFonts w:hint="eastAsia"/>
        </w:rPr>
        <w:t>доповідь</w:t>
      </w:r>
      <w:r>
        <w:t></w:t>
      </w:r>
      <w:r>
        <w:t></w:t>
      </w:r>
      <w:r>
        <w:t></w:t>
      </w:r>
      <w:r>
        <w:rPr>
          <w:rFonts w:hint="eastAsia"/>
        </w:rPr>
        <w:t>Міжнародний</w:t>
      </w:r>
      <w:r>
        <w:t></w:t>
      </w:r>
      <w:r>
        <w:rPr>
          <w:rFonts w:hint="eastAsia"/>
        </w:rPr>
        <w:t>літній</w:t>
      </w:r>
      <w:r>
        <w:t></w:t>
      </w:r>
      <w:r>
        <w:rPr>
          <w:rFonts w:hint="eastAsia"/>
        </w:rPr>
        <w:t>Інститут</w:t>
      </w:r>
    </w:p>
    <w:p w:rsidR="009C3387" w:rsidRDefault="009C3387" w:rsidP="009C3387">
      <w:r>
        <w:t></w:t>
      </w:r>
      <w:r>
        <w:rPr>
          <w:rFonts w:hint="eastAsia"/>
        </w:rPr>
        <w:t>Громадянська</w:t>
      </w:r>
      <w:r>
        <w:t></w:t>
      </w:r>
      <w:r>
        <w:rPr>
          <w:rFonts w:hint="eastAsia"/>
        </w:rPr>
        <w:t>освіта</w:t>
      </w:r>
      <w:r>
        <w:t></w:t>
      </w:r>
      <w:r>
        <w:rPr>
          <w:rFonts w:hint="eastAsia"/>
        </w:rPr>
        <w:t>та</w:t>
      </w:r>
      <w:r>
        <w:t></w:t>
      </w:r>
      <w:r>
        <w:rPr>
          <w:rFonts w:hint="eastAsia"/>
        </w:rPr>
        <w:t>активізм</w:t>
      </w:r>
      <w:r>
        <w:t></w:t>
      </w:r>
      <w:r>
        <w:t></w:t>
      </w:r>
      <w:r>
        <w:t></w:t>
      </w:r>
      <w:r>
        <w:rPr>
          <w:rFonts w:hint="eastAsia"/>
        </w:rPr>
        <w:t>Чернівці</w:t>
      </w:r>
      <w:r>
        <w:t></w:t>
      </w:r>
      <w:r>
        <w:t></w:t>
      </w:r>
      <w:r>
        <w:t></w:t>
      </w:r>
      <w:r>
        <w:t></w:t>
      </w:r>
      <w:r>
        <w:t></w:t>
      </w:r>
      <w:r>
        <w:t></w:t>
      </w:r>
      <w:r>
        <w:t></w:t>
      </w:r>
      <w:r>
        <w:rPr>
          <w:rFonts w:hint="eastAsia"/>
        </w:rPr>
        <w:t>р</w:t>
      </w:r>
      <w:r>
        <w:t></w:t>
      </w:r>
      <w:r>
        <w:t></w:t>
      </w:r>
      <w:r>
        <w:t></w:t>
      </w:r>
      <w:r>
        <w:t></w:t>
      </w:r>
      <w:r>
        <w:rPr>
          <w:rFonts w:hint="eastAsia"/>
        </w:rPr>
        <w:t>Міжнародний</w:t>
      </w:r>
    </w:p>
    <w:p w:rsidR="009C3387" w:rsidRDefault="009C3387" w:rsidP="009C3387">
      <w:r>
        <w:rPr>
          <w:rFonts w:hint="eastAsia"/>
        </w:rPr>
        <w:t>симпозіум</w:t>
      </w:r>
      <w:r>
        <w:t></w:t>
      </w:r>
      <w:r>
        <w:t></w:t>
      </w:r>
      <w:r>
        <w:rPr>
          <w:rFonts w:hint="eastAsia"/>
        </w:rPr>
        <w:t>Союз</w:t>
      </w:r>
      <w:r>
        <w:t></w:t>
      </w:r>
      <w:r>
        <w:t></w:t>
      </w:r>
      <w:r>
        <w:t></w:t>
      </w:r>
      <w:r>
        <w:t></w:t>
      </w:r>
      <w:r>
        <w:t></w:t>
      </w:r>
      <w:r>
        <w:t></w:t>
      </w:r>
      <w:r>
        <w:t></w:t>
      </w:r>
      <w:r>
        <w:t></w:t>
      </w:r>
      <w:r>
        <w:rPr>
          <w:rFonts w:hint="eastAsia"/>
        </w:rPr>
        <w:t>Чикаґо</w:t>
      </w:r>
      <w:r>
        <w:t></w:t>
      </w:r>
      <w:r>
        <w:t></w:t>
      </w:r>
      <w:r>
        <w:rPr>
          <w:rFonts w:hint="eastAsia"/>
        </w:rPr>
        <w:t>США</w:t>
      </w:r>
      <w:r>
        <w:t></w:t>
      </w:r>
      <w:r>
        <w:t></w:t>
      </w:r>
      <w:r>
        <w:t></w:t>
      </w:r>
      <w:r>
        <w:t></w:t>
      </w:r>
      <w:r>
        <w:t></w:t>
      </w:r>
      <w:r>
        <w:t></w:t>
      </w:r>
      <w:r>
        <w:t></w:t>
      </w:r>
      <w:r>
        <w:rPr>
          <w:rFonts w:hint="eastAsia"/>
        </w:rPr>
        <w:t>р</w:t>
      </w:r>
      <w:r>
        <w:t></w:t>
      </w:r>
      <w:r>
        <w:t></w:t>
      </w:r>
      <w:r>
        <w:t></w:t>
      </w:r>
      <w:r>
        <w:t></w:t>
      </w:r>
      <w:r>
        <w:t></w:t>
      </w:r>
      <w:r>
        <w:t></w:t>
      </w:r>
      <w:r>
        <w:t></w:t>
      </w:r>
      <w:r>
        <w:rPr>
          <w:rFonts w:hint="eastAsia"/>
        </w:rPr>
        <w:t>Міжнародна</w:t>
      </w:r>
      <w:r>
        <w:t></w:t>
      </w:r>
      <w:r>
        <w:rPr>
          <w:rFonts w:hint="eastAsia"/>
        </w:rPr>
        <w:t>наукова</w:t>
      </w:r>
    </w:p>
    <w:p w:rsidR="009C3387" w:rsidRDefault="009C3387" w:rsidP="009C3387">
      <w:r>
        <w:t></w:t>
      </w:r>
      <w:r>
        <w:t></w:t>
      </w:r>
    </w:p>
    <w:p w:rsidR="009C3387" w:rsidRDefault="009C3387" w:rsidP="009C3387">
      <w:r>
        <w:rPr>
          <w:rFonts w:hint="eastAsia"/>
        </w:rPr>
        <w:t>конференція</w:t>
      </w:r>
      <w:r>
        <w:t></w:t>
      </w:r>
      <w:r>
        <w:t></w:t>
      </w:r>
      <w:r>
        <w:rPr>
          <w:rFonts w:hint="eastAsia"/>
        </w:rPr>
        <w:t>Харківські</w:t>
      </w:r>
      <w:r>
        <w:t></w:t>
      </w:r>
      <w:r>
        <w:rPr>
          <w:rFonts w:hint="eastAsia"/>
        </w:rPr>
        <w:t>соціологічні</w:t>
      </w:r>
      <w:r>
        <w:t></w:t>
      </w:r>
      <w:r>
        <w:rPr>
          <w:rFonts w:hint="eastAsia"/>
        </w:rPr>
        <w:t>читання</w:t>
      </w:r>
      <w:r>
        <w:t></w:t>
      </w:r>
      <w:r>
        <w:t></w:t>
      </w:r>
      <w:r>
        <w:t></w:t>
      </w:r>
      <w:r>
        <w:rPr>
          <w:rFonts w:hint="eastAsia"/>
        </w:rPr>
        <w:t>Харків</w:t>
      </w:r>
      <w:r>
        <w:t></w:t>
      </w:r>
      <w:r>
        <w:t></w:t>
      </w:r>
      <w:r>
        <w:t></w:t>
      </w:r>
      <w:r>
        <w:t></w:t>
      </w:r>
      <w:r>
        <w:t></w:t>
      </w:r>
      <w:r>
        <w:t></w:t>
      </w:r>
      <w:r>
        <w:t></w:t>
      </w:r>
      <w:r>
        <w:rPr>
          <w:rFonts w:hint="eastAsia"/>
        </w:rPr>
        <w:t>р</w:t>
      </w:r>
      <w:r>
        <w:t></w:t>
      </w:r>
      <w:r>
        <w:t></w:t>
      </w:r>
      <w:r>
        <w:t></w:t>
      </w:r>
    </w:p>
    <w:p w:rsidR="009C3387" w:rsidRDefault="009C3387" w:rsidP="009C3387">
      <w:r>
        <w:rPr>
          <w:rFonts w:hint="eastAsia"/>
        </w:rPr>
        <w:t>Міжнародний</w:t>
      </w:r>
      <w:r>
        <w:t></w:t>
      </w:r>
      <w:r>
        <w:rPr>
          <w:rFonts w:hint="eastAsia"/>
        </w:rPr>
        <w:t>науковий</w:t>
      </w:r>
      <w:r>
        <w:t></w:t>
      </w:r>
      <w:r>
        <w:rPr>
          <w:rFonts w:hint="eastAsia"/>
        </w:rPr>
        <w:t>форум</w:t>
      </w:r>
      <w:r>
        <w:t></w:t>
      </w:r>
      <w:r>
        <w:t></w:t>
      </w:r>
      <w:r>
        <w:rPr>
          <w:rFonts w:hint="eastAsia"/>
        </w:rPr>
        <w:t>Жінка</w:t>
      </w:r>
      <w:r>
        <w:t></w:t>
      </w:r>
      <w:r>
        <w:rPr>
          <w:rFonts w:hint="eastAsia"/>
        </w:rPr>
        <w:t>у</w:t>
      </w:r>
      <w:r>
        <w:t></w:t>
      </w:r>
      <w:r>
        <w:rPr>
          <w:rFonts w:hint="eastAsia"/>
        </w:rPr>
        <w:t>національному</w:t>
      </w:r>
      <w:r>
        <w:t></w:t>
      </w:r>
      <w:r>
        <w:rPr>
          <w:rFonts w:hint="eastAsia"/>
        </w:rPr>
        <w:t>та</w:t>
      </w:r>
      <w:r>
        <w:t></w:t>
      </w:r>
      <w:r>
        <w:rPr>
          <w:rFonts w:hint="eastAsia"/>
        </w:rPr>
        <w:t>глобальному</w:t>
      </w:r>
    </w:p>
    <w:p w:rsidR="009C3387" w:rsidRDefault="009C3387" w:rsidP="009C3387">
      <w:r>
        <w:rPr>
          <w:rFonts w:hint="eastAsia"/>
        </w:rPr>
        <w:t>просторі</w:t>
      </w:r>
      <w:r>
        <w:t></w:t>
      </w:r>
      <w:r>
        <w:t></w:t>
      </w:r>
      <w:r>
        <w:rPr>
          <w:rFonts w:hint="eastAsia"/>
        </w:rPr>
        <w:t>історія</w:t>
      </w:r>
      <w:r>
        <w:t></w:t>
      </w:r>
      <w:r>
        <w:t></w:t>
      </w:r>
      <w:r>
        <w:rPr>
          <w:rFonts w:hint="eastAsia"/>
        </w:rPr>
        <w:t>сучасність</w:t>
      </w:r>
      <w:r>
        <w:t></w:t>
      </w:r>
      <w:r>
        <w:t></w:t>
      </w:r>
      <w:r>
        <w:rPr>
          <w:rFonts w:hint="eastAsia"/>
        </w:rPr>
        <w:t>майбутнє</w:t>
      </w:r>
      <w:r>
        <w:t></w:t>
      </w:r>
      <w:r>
        <w:t></w:t>
      </w:r>
      <w:r>
        <w:t></w:t>
      </w:r>
      <w:r>
        <w:rPr>
          <w:rFonts w:hint="eastAsia"/>
        </w:rPr>
        <w:t>Дрогобич</w:t>
      </w:r>
      <w:r>
        <w:t></w:t>
      </w:r>
      <w:r>
        <w:t></w:t>
      </w:r>
      <w:r>
        <w:t></w:t>
      </w:r>
      <w:r>
        <w:t></w:t>
      </w:r>
      <w:r>
        <w:t></w:t>
      </w:r>
      <w:r>
        <w:t></w:t>
      </w:r>
      <w:r>
        <w:t></w:t>
      </w:r>
      <w:r>
        <w:rPr>
          <w:rFonts w:hint="eastAsia"/>
        </w:rPr>
        <w:t>р</w:t>
      </w:r>
      <w:r>
        <w:t></w:t>
      </w:r>
      <w:r>
        <w:t></w:t>
      </w:r>
      <w:r>
        <w:t></w:t>
      </w:r>
    </w:p>
    <w:p w:rsidR="009C3387" w:rsidRDefault="009C3387" w:rsidP="009C3387">
      <w:r>
        <w:rPr>
          <w:rFonts w:hint="eastAsia"/>
        </w:rPr>
        <w:t>Х</w:t>
      </w:r>
      <w:r>
        <w:t></w:t>
      </w:r>
      <w:r>
        <w:rPr>
          <w:rFonts w:hint="eastAsia"/>
        </w:rPr>
        <w:t>І</w:t>
      </w:r>
      <w:r>
        <w:t></w:t>
      </w:r>
      <w:r>
        <w:rPr>
          <w:rFonts w:hint="eastAsia"/>
        </w:rPr>
        <w:t>Міжнародна</w:t>
      </w:r>
      <w:r>
        <w:t></w:t>
      </w:r>
      <w:r>
        <w:rPr>
          <w:rFonts w:hint="eastAsia"/>
        </w:rPr>
        <w:t>науково</w:t>
      </w:r>
      <w:r>
        <w:t></w:t>
      </w:r>
      <w:r>
        <w:rPr>
          <w:rFonts w:hint="eastAsia"/>
        </w:rPr>
        <w:t>практична</w:t>
      </w:r>
      <w:r>
        <w:t></w:t>
      </w:r>
      <w:r>
        <w:rPr>
          <w:rFonts w:hint="eastAsia"/>
        </w:rPr>
        <w:t>конференція</w:t>
      </w:r>
      <w:r>
        <w:t></w:t>
      </w:r>
      <w:r>
        <w:t></w:t>
      </w:r>
      <w:r>
        <w:rPr>
          <w:rFonts w:hint="eastAsia"/>
        </w:rPr>
        <w:t>Молодь</w:t>
      </w:r>
      <w:r>
        <w:t></w:t>
      </w:r>
      <w:r>
        <w:rPr>
          <w:rFonts w:hint="eastAsia"/>
        </w:rPr>
        <w:t>в</w:t>
      </w:r>
      <w:r>
        <w:t></w:t>
      </w:r>
      <w:r>
        <w:rPr>
          <w:rFonts w:hint="eastAsia"/>
        </w:rPr>
        <w:t>умовах</w:t>
      </w:r>
      <w:r>
        <w:t></w:t>
      </w:r>
      <w:r>
        <w:rPr>
          <w:rFonts w:hint="eastAsia"/>
        </w:rPr>
        <w:t>нової</w:t>
      </w:r>
    </w:p>
    <w:p w:rsidR="009C3387" w:rsidRDefault="009C3387" w:rsidP="009C3387">
      <w:r>
        <w:rPr>
          <w:rFonts w:hint="eastAsia"/>
        </w:rPr>
        <w:t>соціальної</w:t>
      </w:r>
      <w:r>
        <w:t></w:t>
      </w:r>
      <w:r>
        <w:rPr>
          <w:rFonts w:hint="eastAsia"/>
        </w:rPr>
        <w:t>перспективи</w:t>
      </w:r>
      <w:r>
        <w:t></w:t>
      </w:r>
      <w:r>
        <w:t></w:t>
      </w:r>
      <w:r>
        <w:t></w:t>
      </w:r>
      <w:r>
        <w:rPr>
          <w:rFonts w:hint="eastAsia"/>
        </w:rPr>
        <w:t>Київ</w:t>
      </w:r>
      <w:r>
        <w:t></w:t>
      </w:r>
      <w:r>
        <w:t></w:t>
      </w:r>
      <w:r>
        <w:t></w:t>
      </w:r>
      <w:r>
        <w:t></w:t>
      </w:r>
      <w:r>
        <w:t></w:t>
      </w:r>
      <w:r>
        <w:t></w:t>
      </w:r>
      <w:r>
        <w:t></w:t>
      </w:r>
      <w:r>
        <w:rPr>
          <w:rFonts w:hint="eastAsia"/>
        </w:rPr>
        <w:t>р</w:t>
      </w:r>
      <w:r>
        <w:t></w:t>
      </w:r>
      <w:r>
        <w:t></w:t>
      </w:r>
      <w:r>
        <w:t></w:t>
      </w:r>
      <w:r>
        <w:rPr>
          <w:rFonts w:hint="eastAsia"/>
        </w:rPr>
        <w:t>пленарна</w:t>
      </w:r>
      <w:r>
        <w:t></w:t>
      </w:r>
      <w:r>
        <w:rPr>
          <w:rFonts w:hint="eastAsia"/>
        </w:rPr>
        <w:t>доповідь</w:t>
      </w:r>
      <w:r>
        <w:t></w:t>
      </w:r>
      <w:r>
        <w:t></w:t>
      </w:r>
    </w:p>
    <w:p w:rsidR="009C3387" w:rsidRDefault="009C3387" w:rsidP="009C3387">
      <w:r>
        <w:rPr>
          <w:rFonts w:hint="eastAsia"/>
        </w:rPr>
        <w:t>Основні</w:t>
      </w:r>
      <w:r>
        <w:t></w:t>
      </w:r>
      <w:r>
        <w:rPr>
          <w:rFonts w:hint="eastAsia"/>
        </w:rPr>
        <w:t>положення</w:t>
      </w:r>
      <w:r>
        <w:t></w:t>
      </w:r>
      <w:r>
        <w:rPr>
          <w:rFonts w:hint="eastAsia"/>
        </w:rPr>
        <w:t>і</w:t>
      </w:r>
      <w:r>
        <w:t></w:t>
      </w:r>
      <w:r>
        <w:rPr>
          <w:rFonts w:hint="eastAsia"/>
        </w:rPr>
        <w:t>висновки</w:t>
      </w:r>
      <w:r>
        <w:t></w:t>
      </w:r>
      <w:r>
        <w:rPr>
          <w:rFonts w:hint="eastAsia"/>
        </w:rPr>
        <w:t>дисертації</w:t>
      </w:r>
      <w:r>
        <w:t></w:t>
      </w:r>
      <w:r>
        <w:rPr>
          <w:rFonts w:hint="eastAsia"/>
        </w:rPr>
        <w:t>представлено</w:t>
      </w:r>
      <w:r>
        <w:t></w:t>
      </w:r>
      <w:r>
        <w:rPr>
          <w:rFonts w:hint="eastAsia"/>
        </w:rPr>
        <w:t>на</w:t>
      </w:r>
    </w:p>
    <w:p w:rsidR="009C3387" w:rsidRDefault="009C3387" w:rsidP="009C3387">
      <w:r>
        <w:rPr>
          <w:rFonts w:hint="eastAsia"/>
        </w:rPr>
        <w:t>методологічних</w:t>
      </w:r>
      <w:r>
        <w:t></w:t>
      </w:r>
      <w:r>
        <w:rPr>
          <w:rFonts w:hint="eastAsia"/>
        </w:rPr>
        <w:t>семінарах</w:t>
      </w:r>
      <w:r>
        <w:t></w:t>
      </w:r>
      <w:r>
        <w:rPr>
          <w:rFonts w:hint="eastAsia"/>
        </w:rPr>
        <w:t>факультету</w:t>
      </w:r>
      <w:r>
        <w:t></w:t>
      </w:r>
      <w:r>
        <w:rPr>
          <w:rFonts w:hint="eastAsia"/>
        </w:rPr>
        <w:t>соціології</w:t>
      </w:r>
      <w:r>
        <w:t></w:t>
      </w:r>
      <w:r>
        <w:t></w:t>
      </w:r>
      <w:r>
        <w:rPr>
          <w:rFonts w:hint="eastAsia"/>
        </w:rPr>
        <w:t>кафедри</w:t>
      </w:r>
      <w:r>
        <w:t></w:t>
      </w:r>
      <w:r>
        <w:rPr>
          <w:rFonts w:hint="eastAsia"/>
        </w:rPr>
        <w:t>соціальних</w:t>
      </w:r>
    </w:p>
    <w:p w:rsidR="009C3387" w:rsidRDefault="009C3387" w:rsidP="009C3387">
      <w:r>
        <w:rPr>
          <w:rFonts w:hint="eastAsia"/>
        </w:rPr>
        <w:t>структур</w:t>
      </w:r>
      <w:r>
        <w:t></w:t>
      </w:r>
      <w:r>
        <w:rPr>
          <w:rFonts w:hint="eastAsia"/>
        </w:rPr>
        <w:t>та</w:t>
      </w:r>
      <w:r>
        <w:t></w:t>
      </w:r>
      <w:r>
        <w:rPr>
          <w:rFonts w:hint="eastAsia"/>
        </w:rPr>
        <w:t>соціальних</w:t>
      </w:r>
      <w:r>
        <w:t></w:t>
      </w:r>
      <w:r>
        <w:rPr>
          <w:rFonts w:hint="eastAsia"/>
        </w:rPr>
        <w:t>відносин</w:t>
      </w:r>
      <w:r>
        <w:t></w:t>
      </w:r>
      <w:r>
        <w:rPr>
          <w:rFonts w:hint="eastAsia"/>
        </w:rPr>
        <w:t>Київського</w:t>
      </w:r>
      <w:r>
        <w:t></w:t>
      </w:r>
      <w:r>
        <w:rPr>
          <w:rFonts w:hint="eastAsia"/>
        </w:rPr>
        <w:t>національного</w:t>
      </w:r>
      <w:r>
        <w:t></w:t>
      </w:r>
      <w:r>
        <w:rPr>
          <w:rFonts w:hint="eastAsia"/>
        </w:rPr>
        <w:t>університету</w:t>
      </w:r>
    </w:p>
    <w:p w:rsidR="009C3387" w:rsidRDefault="009C3387" w:rsidP="009C3387">
      <w:r>
        <w:rPr>
          <w:rFonts w:hint="eastAsia"/>
        </w:rPr>
        <w:t>імені</w:t>
      </w:r>
      <w:r>
        <w:t></w:t>
      </w:r>
      <w:r>
        <w:rPr>
          <w:rFonts w:hint="eastAsia"/>
        </w:rPr>
        <w:t>Тараса</w:t>
      </w:r>
      <w:r>
        <w:t></w:t>
      </w:r>
      <w:r>
        <w:rPr>
          <w:rFonts w:hint="eastAsia"/>
        </w:rPr>
        <w:t>Шевченка</w:t>
      </w:r>
      <w:r>
        <w:t></w:t>
      </w:r>
      <w:r>
        <w:t></w:t>
      </w:r>
      <w:r>
        <w:t></w:t>
      </w:r>
      <w:r>
        <w:t></w:t>
      </w:r>
      <w:r>
        <w:t></w:t>
      </w:r>
      <w:r>
        <w:t></w:t>
      </w:r>
      <w:r>
        <w:t></w:t>
      </w:r>
      <w:r>
        <w:rPr>
          <w:rFonts w:hint="eastAsia"/>
        </w:rPr>
        <w:t>–</w:t>
      </w:r>
      <w:r>
        <w:t></w:t>
      </w:r>
      <w:r>
        <w:t></w:t>
      </w:r>
      <w:r>
        <w:t></w:t>
      </w:r>
      <w:r>
        <w:t></w:t>
      </w:r>
      <w:r>
        <w:t></w:t>
      </w:r>
      <w:r>
        <w:t></w:t>
      </w:r>
      <w:r>
        <w:rPr>
          <w:rFonts w:hint="eastAsia"/>
        </w:rPr>
        <w:t>рр</w:t>
      </w:r>
      <w:r>
        <w:t></w:t>
      </w:r>
      <w:r>
        <w:t></w:t>
      </w:r>
      <w:r>
        <w:t></w:t>
      </w:r>
    </w:p>
    <w:p w:rsidR="009C3387" w:rsidRDefault="009C3387" w:rsidP="009C3387">
      <w:r>
        <w:rPr>
          <w:rFonts w:hint="eastAsia"/>
        </w:rPr>
        <w:t>Публікації</w:t>
      </w:r>
      <w:r>
        <w:t></w:t>
      </w:r>
      <w:r>
        <w:t></w:t>
      </w:r>
      <w:r>
        <w:rPr>
          <w:rFonts w:hint="eastAsia"/>
        </w:rPr>
        <w:t>Результати</w:t>
      </w:r>
      <w:r>
        <w:t></w:t>
      </w:r>
      <w:r>
        <w:rPr>
          <w:rFonts w:hint="eastAsia"/>
        </w:rPr>
        <w:t>дисертаційного</w:t>
      </w:r>
      <w:r>
        <w:t></w:t>
      </w:r>
      <w:r>
        <w:rPr>
          <w:rFonts w:hint="eastAsia"/>
        </w:rPr>
        <w:t>дослідження</w:t>
      </w:r>
      <w:r>
        <w:t></w:t>
      </w:r>
      <w:r>
        <w:rPr>
          <w:rFonts w:hint="eastAsia"/>
        </w:rPr>
        <w:t>викладено</w:t>
      </w:r>
      <w:r>
        <w:t></w:t>
      </w:r>
      <w:r>
        <w:rPr>
          <w:rFonts w:hint="eastAsia"/>
        </w:rPr>
        <w:t>у</w:t>
      </w:r>
      <w:r>
        <w:t></w:t>
      </w:r>
      <w:r>
        <w:t></w:t>
      </w:r>
      <w:r>
        <w:t></w:t>
      </w:r>
      <w:r>
        <w:t></w:t>
      </w:r>
      <w:r>
        <w:rPr>
          <w:rFonts w:hint="eastAsia"/>
        </w:rPr>
        <w:t>х</w:t>
      </w:r>
    </w:p>
    <w:p w:rsidR="009C3387" w:rsidRDefault="009C3387" w:rsidP="009C3387">
      <w:r>
        <w:rPr>
          <w:rFonts w:hint="eastAsia"/>
        </w:rPr>
        <w:t>публікаціях</w:t>
      </w:r>
      <w:r>
        <w:t></w:t>
      </w:r>
      <w:r>
        <w:t></w:t>
      </w:r>
      <w:r>
        <w:rPr>
          <w:rFonts w:hint="eastAsia"/>
        </w:rPr>
        <w:t>Праць</w:t>
      </w:r>
      <w:r>
        <w:t></w:t>
      </w:r>
      <w:r>
        <w:t></w:t>
      </w:r>
      <w:r>
        <w:rPr>
          <w:rFonts w:hint="eastAsia"/>
        </w:rPr>
        <w:t>які</w:t>
      </w:r>
      <w:r>
        <w:t></w:t>
      </w:r>
      <w:r>
        <w:rPr>
          <w:rFonts w:hint="eastAsia"/>
        </w:rPr>
        <w:t>відображають</w:t>
      </w:r>
      <w:r>
        <w:t></w:t>
      </w:r>
      <w:r>
        <w:rPr>
          <w:rFonts w:hint="eastAsia"/>
        </w:rPr>
        <w:t>основні</w:t>
      </w:r>
      <w:r>
        <w:t></w:t>
      </w:r>
      <w:r>
        <w:rPr>
          <w:rFonts w:hint="eastAsia"/>
        </w:rPr>
        <w:t>наукові</w:t>
      </w:r>
      <w:r>
        <w:t></w:t>
      </w:r>
      <w:r>
        <w:rPr>
          <w:rFonts w:hint="eastAsia"/>
        </w:rPr>
        <w:t>результати</w:t>
      </w:r>
      <w:r>
        <w:t></w:t>
      </w:r>
      <w:r>
        <w:rPr>
          <w:rFonts w:hint="eastAsia"/>
        </w:rPr>
        <w:t>дисертації</w:t>
      </w:r>
      <w:r>
        <w:t></w:t>
      </w:r>
    </w:p>
    <w:p w:rsidR="009C3387" w:rsidRDefault="009C3387" w:rsidP="009C3387">
      <w:r>
        <w:rPr>
          <w:rFonts w:hint="eastAsia"/>
        </w:rPr>
        <w:t>–</w:t>
      </w:r>
      <w:r>
        <w:t></w:t>
      </w:r>
      <w:r>
        <w:t></w:t>
      </w:r>
      <w:r>
        <w:t></w:t>
      </w:r>
      <w:r>
        <w:t></w:t>
      </w:r>
      <w:r>
        <w:t></w:t>
      </w:r>
      <w:r>
        <w:rPr>
          <w:rFonts w:hint="eastAsia"/>
        </w:rPr>
        <w:t>з</w:t>
      </w:r>
      <w:r>
        <w:t></w:t>
      </w:r>
      <w:r>
        <w:rPr>
          <w:rFonts w:hint="eastAsia"/>
        </w:rPr>
        <w:t>них</w:t>
      </w:r>
      <w:r>
        <w:t></w:t>
      </w:r>
      <w:r>
        <w:rPr>
          <w:rFonts w:hint="eastAsia"/>
        </w:rPr>
        <w:t>індивідуальна</w:t>
      </w:r>
      <w:r>
        <w:t></w:t>
      </w:r>
      <w:r>
        <w:rPr>
          <w:rFonts w:hint="eastAsia"/>
        </w:rPr>
        <w:t>наукова</w:t>
      </w:r>
      <w:r>
        <w:t></w:t>
      </w:r>
      <w:r>
        <w:rPr>
          <w:rFonts w:hint="eastAsia"/>
        </w:rPr>
        <w:t>монографія</w:t>
      </w:r>
      <w:r>
        <w:t></w:t>
      </w:r>
      <w:r>
        <w:rPr>
          <w:rFonts w:hint="eastAsia"/>
        </w:rPr>
        <w:t>–</w:t>
      </w:r>
      <w:r>
        <w:t></w:t>
      </w:r>
      <w:r>
        <w:t></w:t>
      </w:r>
      <w:r>
        <w:t></w:t>
      </w:r>
      <w:r>
        <w:t></w:t>
      </w:r>
      <w:r>
        <w:rPr>
          <w:rFonts w:hint="eastAsia"/>
        </w:rPr>
        <w:t>статей</w:t>
      </w:r>
      <w:r>
        <w:t></w:t>
      </w:r>
      <w:r>
        <w:rPr>
          <w:rFonts w:hint="eastAsia"/>
        </w:rPr>
        <w:t>у</w:t>
      </w:r>
      <w:r>
        <w:t></w:t>
      </w:r>
      <w:r>
        <w:rPr>
          <w:rFonts w:hint="eastAsia"/>
        </w:rPr>
        <w:t>фахових</w:t>
      </w:r>
      <w:r>
        <w:t></w:t>
      </w:r>
      <w:r>
        <w:rPr>
          <w:rFonts w:hint="eastAsia"/>
        </w:rPr>
        <w:t>виданнях</w:t>
      </w:r>
    </w:p>
    <w:p w:rsidR="009C3387" w:rsidRDefault="009C3387" w:rsidP="009C3387">
      <w:r>
        <w:rPr>
          <w:rFonts w:hint="eastAsia"/>
        </w:rPr>
        <w:t>із</w:t>
      </w:r>
      <w:r>
        <w:t></w:t>
      </w:r>
      <w:r>
        <w:rPr>
          <w:rFonts w:hint="eastAsia"/>
        </w:rPr>
        <w:t>соціологічних</w:t>
      </w:r>
      <w:r>
        <w:t></w:t>
      </w:r>
      <w:r>
        <w:rPr>
          <w:rFonts w:hint="eastAsia"/>
        </w:rPr>
        <w:t>наук</w:t>
      </w:r>
      <w:r>
        <w:t></w:t>
      </w:r>
      <w:r>
        <w:rPr>
          <w:rFonts w:hint="eastAsia"/>
        </w:rPr>
        <w:t>–</w:t>
      </w:r>
      <w:r>
        <w:t></w:t>
      </w:r>
      <w:r>
        <w:t></w:t>
      </w:r>
      <w:r>
        <w:t></w:t>
      </w:r>
      <w:r>
        <w:t></w:t>
      </w:r>
      <w:r>
        <w:t></w:t>
      </w:r>
      <w:r>
        <w:rPr>
          <w:rFonts w:hint="eastAsia"/>
        </w:rPr>
        <w:t>у</w:t>
      </w:r>
      <w:r>
        <w:t></w:t>
      </w:r>
      <w:r>
        <w:rPr>
          <w:rFonts w:hint="eastAsia"/>
        </w:rPr>
        <w:t>т</w:t>
      </w:r>
      <w:r>
        <w:t></w:t>
      </w:r>
      <w:r>
        <w:rPr>
          <w:rFonts w:hint="eastAsia"/>
        </w:rPr>
        <w:t>ч</w:t>
      </w:r>
      <w:r>
        <w:t></w:t>
      </w:r>
      <w:r>
        <w:t></w:t>
      </w:r>
      <w:r>
        <w:rPr>
          <w:rFonts w:hint="eastAsia"/>
        </w:rPr>
        <w:t>статей</w:t>
      </w:r>
      <w:r>
        <w:t></w:t>
      </w:r>
      <w:r>
        <w:rPr>
          <w:rFonts w:hint="eastAsia"/>
        </w:rPr>
        <w:t>у</w:t>
      </w:r>
      <w:r>
        <w:t></w:t>
      </w:r>
      <w:r>
        <w:rPr>
          <w:rFonts w:hint="eastAsia"/>
        </w:rPr>
        <w:t>періодичних</w:t>
      </w:r>
      <w:r>
        <w:t></w:t>
      </w:r>
      <w:r>
        <w:rPr>
          <w:rFonts w:hint="eastAsia"/>
        </w:rPr>
        <w:t>наукових</w:t>
      </w:r>
      <w:r>
        <w:t></w:t>
      </w:r>
      <w:r>
        <w:rPr>
          <w:rFonts w:hint="eastAsia"/>
        </w:rPr>
        <w:t>виданнях</w:t>
      </w:r>
      <w:r>
        <w:t></w:t>
      </w:r>
      <w:r>
        <w:rPr>
          <w:rFonts w:hint="eastAsia"/>
        </w:rPr>
        <w:t>за</w:t>
      </w:r>
    </w:p>
    <w:p w:rsidR="009C3387" w:rsidRDefault="009C3387" w:rsidP="009C3387">
      <w:r>
        <w:rPr>
          <w:rFonts w:hint="eastAsia"/>
        </w:rPr>
        <w:t>кордоном</w:t>
      </w:r>
      <w:r>
        <w:t></w:t>
      </w:r>
      <w:r>
        <w:rPr>
          <w:rFonts w:hint="eastAsia"/>
        </w:rPr>
        <w:t>–</w:t>
      </w:r>
      <w:r>
        <w:t></w:t>
      </w:r>
      <w:r>
        <w:t></w:t>
      </w:r>
      <w:r>
        <w:t></w:t>
      </w:r>
      <w:r>
        <w:t></w:t>
      </w:r>
      <w:r>
        <w:rPr>
          <w:rFonts w:hint="eastAsia"/>
        </w:rPr>
        <w:t>з</w:t>
      </w:r>
      <w:r>
        <w:t></w:t>
      </w:r>
      <w:r>
        <w:rPr>
          <w:rFonts w:hint="eastAsia"/>
        </w:rPr>
        <w:t>них</w:t>
      </w:r>
      <w:r>
        <w:t></w:t>
      </w:r>
      <w:r>
        <w:t></w:t>
      </w:r>
      <w:r>
        <w:t></w:t>
      </w:r>
      <w:r>
        <w:rPr>
          <w:rFonts w:hint="eastAsia"/>
        </w:rPr>
        <w:t>–</w:t>
      </w:r>
      <w:r>
        <w:t></w:t>
      </w:r>
      <w:r>
        <w:rPr>
          <w:rFonts w:hint="eastAsia"/>
        </w:rPr>
        <w:t>у</w:t>
      </w:r>
      <w:r>
        <w:t></w:t>
      </w:r>
      <w:r>
        <w:rPr>
          <w:rFonts w:hint="eastAsia"/>
        </w:rPr>
        <w:t>виданнях</w:t>
      </w:r>
      <w:r>
        <w:t></w:t>
      </w:r>
      <w:r>
        <w:t></w:t>
      </w:r>
      <w:r>
        <w:rPr>
          <w:rFonts w:hint="eastAsia"/>
        </w:rPr>
        <w:t>включених</w:t>
      </w:r>
      <w:r>
        <w:t></w:t>
      </w:r>
      <w:r>
        <w:rPr>
          <w:rFonts w:hint="eastAsia"/>
        </w:rPr>
        <w:t>до</w:t>
      </w:r>
      <w:r>
        <w:t></w:t>
      </w:r>
      <w:r>
        <w:rPr>
          <w:rFonts w:hint="eastAsia"/>
        </w:rPr>
        <w:t>наукометричної</w:t>
      </w:r>
      <w:r>
        <w:t></w:t>
      </w:r>
      <w:r>
        <w:rPr>
          <w:rFonts w:hint="eastAsia"/>
        </w:rPr>
        <w:t>бази</w:t>
      </w:r>
    </w:p>
    <w:p w:rsidR="009C3387" w:rsidRDefault="009C3387" w:rsidP="009C3387">
      <w:r>
        <w:t></w:t>
      </w:r>
      <w:r>
        <w:t></w:t>
      </w:r>
      <w:r>
        <w:t></w:t>
      </w:r>
      <w:r>
        <w:t></w:t>
      </w:r>
      <w:r>
        <w:t></w:t>
      </w:r>
      <w:r>
        <w:t></w:t>
      </w:r>
      <w:r>
        <w:t></w:t>
      </w:r>
      <w:r>
        <w:t></w:t>
      </w:r>
      <w:r>
        <w:t></w:t>
      </w:r>
      <w:r>
        <w:rPr>
          <w:rFonts w:hint="eastAsia"/>
        </w:rPr>
        <w:t>Праць</w:t>
      </w:r>
      <w:r>
        <w:t></w:t>
      </w:r>
      <w:r>
        <w:t></w:t>
      </w:r>
      <w:r>
        <w:rPr>
          <w:rFonts w:hint="eastAsia"/>
        </w:rPr>
        <w:t>які</w:t>
      </w:r>
      <w:r>
        <w:t></w:t>
      </w:r>
      <w:r>
        <w:rPr>
          <w:rFonts w:hint="eastAsia"/>
        </w:rPr>
        <w:t>додатково</w:t>
      </w:r>
      <w:r>
        <w:t></w:t>
      </w:r>
      <w:r>
        <w:rPr>
          <w:rFonts w:hint="eastAsia"/>
        </w:rPr>
        <w:t>відображають</w:t>
      </w:r>
      <w:r>
        <w:t></w:t>
      </w:r>
      <w:r>
        <w:rPr>
          <w:rFonts w:hint="eastAsia"/>
        </w:rPr>
        <w:t>результати</w:t>
      </w:r>
      <w:r>
        <w:t></w:t>
      </w:r>
      <w:r>
        <w:rPr>
          <w:rFonts w:hint="eastAsia"/>
        </w:rPr>
        <w:t>дисертації</w:t>
      </w:r>
      <w:r>
        <w:t></w:t>
      </w:r>
      <w:r>
        <w:t></w:t>
      </w:r>
      <w:r>
        <w:rPr>
          <w:rFonts w:hint="eastAsia"/>
        </w:rPr>
        <w:t>–</w:t>
      </w:r>
      <w:r>
        <w:t></w:t>
      </w:r>
      <w:r>
        <w:t></w:t>
      </w:r>
      <w:r>
        <w:t></w:t>
      </w:r>
      <w:r>
        <w:t></w:t>
      </w:r>
      <w:r>
        <w:t></w:t>
      </w:r>
      <w:r>
        <w:rPr>
          <w:rFonts w:hint="eastAsia"/>
        </w:rPr>
        <w:t>у</w:t>
      </w:r>
    </w:p>
    <w:p w:rsidR="009C3387" w:rsidRDefault="009C3387" w:rsidP="009C3387">
      <w:r>
        <w:rPr>
          <w:rFonts w:hint="eastAsia"/>
        </w:rPr>
        <w:t>т</w:t>
      </w:r>
      <w:r>
        <w:t></w:t>
      </w:r>
      <w:r>
        <w:rPr>
          <w:rFonts w:hint="eastAsia"/>
        </w:rPr>
        <w:t>ч</w:t>
      </w:r>
      <w:r>
        <w:t></w:t>
      </w:r>
      <w:r>
        <w:t></w:t>
      </w:r>
      <w:r>
        <w:rPr>
          <w:rFonts w:hint="eastAsia"/>
        </w:rPr>
        <w:t>–</w:t>
      </w:r>
      <w:r>
        <w:t></w:t>
      </w:r>
      <w:r>
        <w:t></w:t>
      </w:r>
      <w:r>
        <w:t></w:t>
      </w:r>
      <w:r>
        <w:rPr>
          <w:rFonts w:hint="eastAsia"/>
        </w:rPr>
        <w:t>колективна</w:t>
      </w:r>
      <w:r>
        <w:t></w:t>
      </w:r>
      <w:r>
        <w:rPr>
          <w:rFonts w:hint="eastAsia"/>
        </w:rPr>
        <w:t>монографія</w:t>
      </w:r>
      <w:r>
        <w:t></w:t>
      </w:r>
      <w:r>
        <w:t></w:t>
      </w:r>
      <w:r>
        <w:rPr>
          <w:rFonts w:hint="eastAsia"/>
        </w:rPr>
        <w:t>видана</w:t>
      </w:r>
      <w:r>
        <w:t></w:t>
      </w:r>
      <w:r>
        <w:rPr>
          <w:rFonts w:hint="eastAsia"/>
        </w:rPr>
        <w:t>за</w:t>
      </w:r>
      <w:r>
        <w:t></w:t>
      </w:r>
      <w:r>
        <w:rPr>
          <w:rFonts w:hint="eastAsia"/>
        </w:rPr>
        <w:t>кордоном</w:t>
      </w:r>
      <w:r>
        <w:t></w:t>
      </w:r>
      <w:r>
        <w:t></w:t>
      </w:r>
      <w:r>
        <w:rPr>
          <w:rFonts w:hint="eastAsia"/>
        </w:rPr>
        <w:t>США</w:t>
      </w:r>
      <w:r>
        <w:t></w:t>
      </w:r>
      <w:r>
        <w:t></w:t>
      </w:r>
    </w:p>
    <w:p w:rsidR="009C3387" w:rsidRDefault="009C3387" w:rsidP="009C3387">
      <w:r>
        <w:rPr>
          <w:rFonts w:hint="eastAsia"/>
        </w:rPr>
        <w:t>Структура</w:t>
      </w:r>
      <w:r>
        <w:t></w:t>
      </w:r>
      <w:r>
        <w:rPr>
          <w:rFonts w:hint="eastAsia"/>
        </w:rPr>
        <w:t>роботи</w:t>
      </w:r>
      <w:r>
        <w:t></w:t>
      </w:r>
      <w:r>
        <w:rPr>
          <w:rFonts w:hint="eastAsia"/>
        </w:rPr>
        <w:t>визначається</w:t>
      </w:r>
      <w:r>
        <w:t></w:t>
      </w:r>
      <w:r>
        <w:rPr>
          <w:rFonts w:hint="eastAsia"/>
        </w:rPr>
        <w:t>логікою</w:t>
      </w:r>
      <w:r>
        <w:t></w:t>
      </w:r>
      <w:r>
        <w:rPr>
          <w:rFonts w:hint="eastAsia"/>
        </w:rPr>
        <w:t>дослідження</w:t>
      </w:r>
      <w:r>
        <w:t></w:t>
      </w:r>
      <w:r>
        <w:t></w:t>
      </w:r>
      <w:r>
        <w:rPr>
          <w:rFonts w:hint="eastAsia"/>
        </w:rPr>
        <w:t>Дисертація</w:t>
      </w:r>
    </w:p>
    <w:p w:rsidR="009C3387" w:rsidRDefault="009C3387" w:rsidP="009C3387">
      <w:r>
        <w:rPr>
          <w:rFonts w:hint="eastAsia"/>
        </w:rPr>
        <w:t>складається</w:t>
      </w:r>
      <w:r>
        <w:t></w:t>
      </w:r>
      <w:r>
        <w:rPr>
          <w:rFonts w:hint="eastAsia"/>
        </w:rPr>
        <w:t>з</w:t>
      </w:r>
      <w:r>
        <w:t></w:t>
      </w:r>
      <w:r>
        <w:rPr>
          <w:rFonts w:hint="eastAsia"/>
        </w:rPr>
        <w:t>основної</w:t>
      </w:r>
      <w:r>
        <w:t></w:t>
      </w:r>
      <w:r>
        <w:rPr>
          <w:rFonts w:hint="eastAsia"/>
        </w:rPr>
        <w:t>частини</w:t>
      </w:r>
      <w:r>
        <w:t></w:t>
      </w:r>
      <w:r>
        <w:t></w:t>
      </w:r>
      <w:r>
        <w:rPr>
          <w:rFonts w:hint="eastAsia"/>
        </w:rPr>
        <w:t>вступ</w:t>
      </w:r>
      <w:r>
        <w:t></w:t>
      </w:r>
      <w:r>
        <w:t></w:t>
      </w:r>
      <w:r>
        <w:rPr>
          <w:rFonts w:hint="eastAsia"/>
        </w:rPr>
        <w:t>п’ять</w:t>
      </w:r>
      <w:r>
        <w:t></w:t>
      </w:r>
      <w:r>
        <w:rPr>
          <w:rFonts w:hint="eastAsia"/>
        </w:rPr>
        <w:t>розділів</w:t>
      </w:r>
      <w:r>
        <w:t></w:t>
      </w:r>
      <w:r>
        <w:t></w:t>
      </w:r>
      <w:r>
        <w:rPr>
          <w:rFonts w:hint="eastAsia"/>
        </w:rPr>
        <w:t>висновки</w:t>
      </w:r>
      <w:r>
        <w:t></w:t>
      </w:r>
      <w:r>
        <w:t></w:t>
      </w:r>
      <w:r>
        <w:t></w:t>
      </w:r>
      <w:r>
        <w:rPr>
          <w:rFonts w:hint="eastAsia"/>
        </w:rPr>
        <w:t>списку</w:t>
      </w:r>
    </w:p>
    <w:p w:rsidR="009C3387" w:rsidRDefault="009C3387" w:rsidP="009C3387">
      <w:r>
        <w:rPr>
          <w:rFonts w:hint="eastAsia"/>
        </w:rPr>
        <w:t>використаної</w:t>
      </w:r>
      <w:r>
        <w:t></w:t>
      </w:r>
      <w:r>
        <w:rPr>
          <w:rFonts w:hint="eastAsia"/>
        </w:rPr>
        <w:t>літератури</w:t>
      </w:r>
      <w:r>
        <w:t></w:t>
      </w:r>
      <w:r>
        <w:rPr>
          <w:rFonts w:hint="eastAsia"/>
        </w:rPr>
        <w:t>та</w:t>
      </w:r>
      <w:r>
        <w:t></w:t>
      </w:r>
      <w:r>
        <w:rPr>
          <w:rFonts w:hint="eastAsia"/>
        </w:rPr>
        <w:t>трьох</w:t>
      </w:r>
      <w:r>
        <w:t></w:t>
      </w:r>
      <w:r>
        <w:rPr>
          <w:rFonts w:hint="eastAsia"/>
        </w:rPr>
        <w:t>додатків</w:t>
      </w:r>
      <w:r>
        <w:t></w:t>
      </w:r>
      <w:r>
        <w:t></w:t>
      </w:r>
      <w:r>
        <w:rPr>
          <w:rFonts w:hint="eastAsia"/>
        </w:rPr>
        <w:t>Повний</w:t>
      </w:r>
      <w:r>
        <w:t></w:t>
      </w:r>
      <w:r>
        <w:rPr>
          <w:rFonts w:hint="eastAsia"/>
        </w:rPr>
        <w:t>обсяг</w:t>
      </w:r>
      <w:r>
        <w:t></w:t>
      </w:r>
      <w:r>
        <w:rPr>
          <w:rFonts w:hint="eastAsia"/>
        </w:rPr>
        <w:t>дисертації</w:t>
      </w:r>
      <w:r>
        <w:t></w:t>
      </w:r>
      <w:r>
        <w:rPr>
          <w:rFonts w:hint="eastAsia"/>
        </w:rPr>
        <w:t>–</w:t>
      </w:r>
      <w:r>
        <w:t></w:t>
      </w:r>
      <w:r>
        <w:t></w:t>
      </w:r>
      <w:r>
        <w:t></w:t>
      </w:r>
      <w:r>
        <w:t></w:t>
      </w:r>
    </w:p>
    <w:p w:rsidR="009C3387" w:rsidRDefault="009C3387" w:rsidP="009C3387">
      <w:r>
        <w:rPr>
          <w:rFonts w:hint="eastAsia"/>
        </w:rPr>
        <w:t>сторінок</w:t>
      </w:r>
      <w:r>
        <w:t></w:t>
      </w:r>
      <w:r>
        <w:t></w:t>
      </w:r>
      <w:r>
        <w:rPr>
          <w:rFonts w:hint="eastAsia"/>
        </w:rPr>
        <w:t>основний</w:t>
      </w:r>
      <w:r>
        <w:t></w:t>
      </w:r>
      <w:r>
        <w:rPr>
          <w:rFonts w:hint="eastAsia"/>
        </w:rPr>
        <w:t>текст</w:t>
      </w:r>
      <w:r>
        <w:t></w:t>
      </w:r>
      <w:r>
        <w:rPr>
          <w:rFonts w:hint="eastAsia"/>
        </w:rPr>
        <w:t>дисертації</w:t>
      </w:r>
      <w:r>
        <w:t></w:t>
      </w:r>
      <w:r>
        <w:rPr>
          <w:rFonts w:hint="eastAsia"/>
        </w:rPr>
        <w:t>–</w:t>
      </w:r>
      <w:r>
        <w:t></w:t>
      </w:r>
      <w:r>
        <w:t></w:t>
      </w:r>
      <w:r>
        <w:t></w:t>
      </w:r>
      <w:r>
        <w:t></w:t>
      </w:r>
      <w:r>
        <w:t></w:t>
      </w:r>
      <w:r>
        <w:rPr>
          <w:rFonts w:hint="eastAsia"/>
        </w:rPr>
        <w:t>сторінок</w:t>
      </w:r>
      <w:r>
        <w:t></w:t>
      </w:r>
      <w:r>
        <w:t></w:t>
      </w:r>
      <w:r>
        <w:t></w:t>
      </w:r>
      <w:r>
        <w:t></w:t>
      </w:r>
      <w:r>
        <w:t></w:t>
      </w:r>
      <w:r>
        <w:t></w:t>
      </w:r>
      <w:r>
        <w:t></w:t>
      </w:r>
      <w:r>
        <w:rPr>
          <w:rFonts w:hint="eastAsia"/>
        </w:rPr>
        <w:t>др</w:t>
      </w:r>
      <w:r>
        <w:t></w:t>
      </w:r>
      <w:r>
        <w:t></w:t>
      </w:r>
      <w:r>
        <w:rPr>
          <w:rFonts w:hint="eastAsia"/>
        </w:rPr>
        <w:t>арк</w:t>
      </w:r>
      <w:r>
        <w:t></w:t>
      </w:r>
      <w:r>
        <w:t></w:t>
      </w:r>
      <w:r>
        <w:t></w:t>
      </w:r>
      <w:r>
        <w:t></w:t>
      </w:r>
      <w:r>
        <w:rPr>
          <w:rFonts w:hint="eastAsia"/>
        </w:rPr>
        <w:t>Список</w:t>
      </w:r>
    </w:p>
    <w:p w:rsidR="009C3387" w:rsidRDefault="009C3387" w:rsidP="009C3387">
      <w:r>
        <w:rPr>
          <w:rFonts w:hint="eastAsia"/>
        </w:rPr>
        <w:t>літератури</w:t>
      </w:r>
      <w:r>
        <w:t></w:t>
      </w:r>
      <w:r>
        <w:rPr>
          <w:rFonts w:hint="eastAsia"/>
        </w:rPr>
        <w:t>займає</w:t>
      </w:r>
      <w:r>
        <w:t></w:t>
      </w:r>
      <w:r>
        <w:t></w:t>
      </w:r>
      <w:r>
        <w:t></w:t>
      </w:r>
      <w:r>
        <w:t></w:t>
      </w:r>
      <w:r>
        <w:rPr>
          <w:rFonts w:hint="eastAsia"/>
        </w:rPr>
        <w:t>сторінок</w:t>
      </w:r>
      <w:r>
        <w:t></w:t>
      </w:r>
      <w:r>
        <w:rPr>
          <w:rFonts w:hint="eastAsia"/>
        </w:rPr>
        <w:t>та</w:t>
      </w:r>
      <w:r>
        <w:t></w:t>
      </w:r>
      <w:r>
        <w:rPr>
          <w:rFonts w:hint="eastAsia"/>
        </w:rPr>
        <w:t>включає</w:t>
      </w:r>
      <w:r>
        <w:t></w:t>
      </w:r>
      <w:r>
        <w:t></w:t>
      </w:r>
      <w:r>
        <w:t></w:t>
      </w:r>
      <w:r>
        <w:t></w:t>
      </w:r>
      <w:r>
        <w:t></w:t>
      </w:r>
      <w:r>
        <w:rPr>
          <w:rFonts w:hint="eastAsia"/>
        </w:rPr>
        <w:t>позицій</w:t>
      </w:r>
      <w:r>
        <w:t></w:t>
      </w:r>
      <w:r>
        <w:t></w:t>
      </w:r>
      <w:r>
        <w:rPr>
          <w:rFonts w:hint="eastAsia"/>
        </w:rPr>
        <w:t>у</w:t>
      </w:r>
      <w:r>
        <w:t></w:t>
      </w:r>
      <w:r>
        <w:rPr>
          <w:rFonts w:hint="eastAsia"/>
        </w:rPr>
        <w:t>т</w:t>
      </w:r>
      <w:r>
        <w:t></w:t>
      </w:r>
      <w:r>
        <w:rPr>
          <w:rFonts w:hint="eastAsia"/>
        </w:rPr>
        <w:t>ч</w:t>
      </w:r>
      <w:r>
        <w:t></w:t>
      </w:r>
      <w:r>
        <w:t></w:t>
      </w:r>
      <w:r>
        <w:t></w:t>
      </w:r>
      <w:r>
        <w:t></w:t>
      </w:r>
      <w:r>
        <w:t></w:t>
      </w:r>
      <w:r>
        <w:t></w:t>
      </w:r>
      <w:r>
        <w:rPr>
          <w:rFonts w:hint="eastAsia"/>
        </w:rPr>
        <w:t>–</w:t>
      </w:r>
      <w:r>
        <w:t></w:t>
      </w:r>
      <w:r>
        <w:rPr>
          <w:rFonts w:hint="eastAsia"/>
        </w:rPr>
        <w:t>іноземною</w:t>
      </w:r>
    </w:p>
    <w:p w:rsidR="00D40854" w:rsidRDefault="009C3387" w:rsidP="009C3387">
      <w:r>
        <w:t></w:t>
      </w:r>
      <w:r>
        <w:rPr>
          <w:rFonts w:hint="eastAsia"/>
        </w:rPr>
        <w:t>англійською</w:t>
      </w:r>
      <w:r>
        <w:t></w:t>
      </w:r>
      <w:r>
        <w:t></w:t>
      </w:r>
      <w:r>
        <w:rPr>
          <w:rFonts w:hint="eastAsia"/>
        </w:rPr>
        <w:t>мовою</w:t>
      </w:r>
      <w:r>
        <w:t></w:t>
      </w:r>
      <w:r>
        <w:t></w:t>
      </w:r>
      <w:r>
        <w:rPr>
          <w:rFonts w:hint="eastAsia"/>
        </w:rPr>
        <w:t>Додатки</w:t>
      </w:r>
      <w:r>
        <w:t></w:t>
      </w:r>
      <w:r>
        <w:rPr>
          <w:rFonts w:hint="eastAsia"/>
        </w:rPr>
        <w:t>займають</w:t>
      </w:r>
      <w:r>
        <w:t></w:t>
      </w:r>
      <w:r>
        <w:t></w:t>
      </w:r>
      <w:r>
        <w:t></w:t>
      </w:r>
      <w:r>
        <w:t></w:t>
      </w:r>
      <w:r>
        <w:rPr>
          <w:rFonts w:hint="eastAsia"/>
        </w:rPr>
        <w:t>сторінок</w:t>
      </w:r>
      <w:r>
        <w:t></w:t>
      </w:r>
    </w:p>
    <w:p w:rsidR="009C3387" w:rsidRDefault="009C3387" w:rsidP="009C3387"/>
    <w:p w:rsidR="009C3387" w:rsidRDefault="009C3387" w:rsidP="009C3387"/>
    <w:p w:rsidR="009C3387" w:rsidRDefault="009C3387" w:rsidP="009C3387"/>
    <w:p w:rsidR="009C3387" w:rsidRDefault="009C3387" w:rsidP="009C3387">
      <w:r>
        <w:rPr>
          <w:rFonts w:hint="eastAsia"/>
        </w:rPr>
        <w:t>ВИСНОВКИ</w:t>
      </w:r>
    </w:p>
    <w:p w:rsidR="009C3387" w:rsidRDefault="009C3387" w:rsidP="009C3387">
      <w:r>
        <w:rPr>
          <w:rFonts w:hint="eastAsia"/>
        </w:rPr>
        <w:t>Розроблена</w:t>
      </w:r>
      <w:r>
        <w:t></w:t>
      </w:r>
      <w:r>
        <w:rPr>
          <w:rFonts w:hint="eastAsia"/>
        </w:rPr>
        <w:t>структурно</w:t>
      </w:r>
      <w:r>
        <w:t></w:t>
      </w:r>
      <w:r>
        <w:rPr>
          <w:rFonts w:hint="eastAsia"/>
        </w:rPr>
        <w:t>діяльнісна</w:t>
      </w:r>
      <w:r>
        <w:t></w:t>
      </w:r>
      <w:r>
        <w:rPr>
          <w:rFonts w:hint="eastAsia"/>
        </w:rPr>
        <w:t>концепція</w:t>
      </w:r>
      <w:r>
        <w:t></w:t>
      </w:r>
      <w:r>
        <w:rPr>
          <w:rFonts w:hint="eastAsia"/>
        </w:rPr>
        <w:t>материнства</w:t>
      </w:r>
      <w:r>
        <w:t></w:t>
      </w:r>
      <w:r>
        <w:rPr>
          <w:rFonts w:hint="eastAsia"/>
        </w:rPr>
        <w:t>пояснює</w:t>
      </w:r>
    </w:p>
    <w:p w:rsidR="009C3387" w:rsidRDefault="009C3387" w:rsidP="009C3387">
      <w:r>
        <w:rPr>
          <w:rFonts w:hint="eastAsia"/>
        </w:rPr>
        <w:t>сучасні</w:t>
      </w:r>
      <w:r>
        <w:t></w:t>
      </w:r>
      <w:r>
        <w:rPr>
          <w:rFonts w:hint="eastAsia"/>
        </w:rPr>
        <w:t>соціальні</w:t>
      </w:r>
      <w:r>
        <w:t></w:t>
      </w:r>
      <w:r>
        <w:rPr>
          <w:rFonts w:hint="eastAsia"/>
        </w:rPr>
        <w:t>практики</w:t>
      </w:r>
      <w:r>
        <w:t></w:t>
      </w:r>
      <w:r>
        <w:rPr>
          <w:rFonts w:hint="eastAsia"/>
        </w:rPr>
        <w:t>материнства</w:t>
      </w:r>
      <w:r>
        <w:t></w:t>
      </w:r>
      <w:r>
        <w:rPr>
          <w:rFonts w:hint="eastAsia"/>
        </w:rPr>
        <w:t>та</w:t>
      </w:r>
      <w:r>
        <w:t></w:t>
      </w:r>
      <w:r>
        <w:rPr>
          <w:rFonts w:hint="eastAsia"/>
        </w:rPr>
        <w:t>надала</w:t>
      </w:r>
      <w:r>
        <w:t></w:t>
      </w:r>
      <w:r>
        <w:rPr>
          <w:rFonts w:hint="eastAsia"/>
        </w:rPr>
        <w:t>можливість</w:t>
      </w:r>
      <w:r>
        <w:t></w:t>
      </w:r>
      <w:r>
        <w:rPr>
          <w:rFonts w:hint="eastAsia"/>
        </w:rPr>
        <w:t>комплексного</w:t>
      </w:r>
    </w:p>
    <w:p w:rsidR="009C3387" w:rsidRDefault="009C3387" w:rsidP="009C3387">
      <w:r>
        <w:rPr>
          <w:rFonts w:hint="eastAsia"/>
        </w:rPr>
        <w:t>аналізу</w:t>
      </w:r>
      <w:r>
        <w:t></w:t>
      </w:r>
      <w:r>
        <w:rPr>
          <w:rFonts w:hint="eastAsia"/>
        </w:rPr>
        <w:t>феномену</w:t>
      </w:r>
      <w:r>
        <w:t></w:t>
      </w:r>
      <w:r>
        <w:rPr>
          <w:rFonts w:hint="eastAsia"/>
        </w:rPr>
        <w:t>з</w:t>
      </w:r>
      <w:r>
        <w:t></w:t>
      </w:r>
      <w:r>
        <w:rPr>
          <w:rFonts w:hint="eastAsia"/>
        </w:rPr>
        <w:t>врахуванням</w:t>
      </w:r>
      <w:r>
        <w:t></w:t>
      </w:r>
      <w:r>
        <w:rPr>
          <w:rFonts w:hint="eastAsia"/>
        </w:rPr>
        <w:t>його</w:t>
      </w:r>
      <w:r>
        <w:t></w:t>
      </w:r>
      <w:r>
        <w:rPr>
          <w:rFonts w:hint="eastAsia"/>
        </w:rPr>
        <w:t>діяльнісних</w:t>
      </w:r>
      <w:r>
        <w:t></w:t>
      </w:r>
      <w:r>
        <w:t></w:t>
      </w:r>
      <w:r>
        <w:rPr>
          <w:rFonts w:hint="eastAsia"/>
        </w:rPr>
        <w:t>структурних</w:t>
      </w:r>
      <w:r>
        <w:t></w:t>
      </w:r>
      <w:r>
        <w:t></w:t>
      </w:r>
      <w:r>
        <w:rPr>
          <w:rFonts w:hint="eastAsia"/>
        </w:rPr>
        <w:t>культурних</w:t>
      </w:r>
    </w:p>
    <w:p w:rsidR="009C3387" w:rsidRDefault="009C3387" w:rsidP="009C3387">
      <w:r>
        <w:rPr>
          <w:rFonts w:hint="eastAsia"/>
        </w:rPr>
        <w:t>параметрів</w:t>
      </w:r>
      <w:r>
        <w:t></w:t>
      </w:r>
      <w:r>
        <w:rPr>
          <w:rFonts w:hint="eastAsia"/>
        </w:rPr>
        <w:t>та</w:t>
      </w:r>
      <w:r>
        <w:t></w:t>
      </w:r>
      <w:r>
        <w:rPr>
          <w:rFonts w:hint="eastAsia"/>
        </w:rPr>
        <w:t>їх</w:t>
      </w:r>
      <w:r>
        <w:t></w:t>
      </w:r>
      <w:r>
        <w:rPr>
          <w:rFonts w:hint="eastAsia"/>
        </w:rPr>
        <w:t>взаємообумовленості</w:t>
      </w:r>
      <w:r>
        <w:t></w:t>
      </w:r>
      <w:r>
        <w:t></w:t>
      </w:r>
      <w:r>
        <w:rPr>
          <w:rFonts w:hint="eastAsia"/>
        </w:rPr>
        <w:t>У</w:t>
      </w:r>
      <w:r>
        <w:t></w:t>
      </w:r>
      <w:r>
        <w:rPr>
          <w:rFonts w:hint="eastAsia"/>
        </w:rPr>
        <w:t>результаті</w:t>
      </w:r>
      <w:r>
        <w:t></w:t>
      </w:r>
      <w:r>
        <w:rPr>
          <w:rFonts w:hint="eastAsia"/>
        </w:rPr>
        <w:t>дослідження</w:t>
      </w:r>
      <w:r>
        <w:t></w:t>
      </w:r>
      <w:r>
        <w:rPr>
          <w:rFonts w:hint="eastAsia"/>
        </w:rPr>
        <w:t>одержано</w:t>
      </w:r>
    </w:p>
    <w:p w:rsidR="009C3387" w:rsidRDefault="009C3387" w:rsidP="009C3387">
      <w:r>
        <w:rPr>
          <w:rFonts w:hint="eastAsia"/>
        </w:rPr>
        <w:t>наступні</w:t>
      </w:r>
      <w:r>
        <w:t></w:t>
      </w:r>
      <w:r>
        <w:rPr>
          <w:rFonts w:hint="eastAsia"/>
        </w:rPr>
        <w:t>результати</w:t>
      </w:r>
      <w:r>
        <w:t></w:t>
      </w:r>
    </w:p>
    <w:p w:rsidR="009C3387" w:rsidRDefault="009C3387" w:rsidP="009C3387">
      <w:r>
        <w:t></w:t>
      </w:r>
      <w:r>
        <w:t></w:t>
      </w:r>
      <w:r>
        <w:t></w:t>
      </w:r>
      <w:r>
        <w:rPr>
          <w:rFonts w:hint="eastAsia"/>
        </w:rPr>
        <w:t>Систематизовано</w:t>
      </w:r>
      <w:r>
        <w:t></w:t>
      </w:r>
      <w:r>
        <w:rPr>
          <w:rFonts w:hint="eastAsia"/>
        </w:rPr>
        <w:t>концептуальні</w:t>
      </w:r>
      <w:r>
        <w:t></w:t>
      </w:r>
      <w:r>
        <w:rPr>
          <w:rFonts w:hint="eastAsia"/>
        </w:rPr>
        <w:t>підходи</w:t>
      </w:r>
      <w:r>
        <w:t></w:t>
      </w:r>
      <w:r>
        <w:rPr>
          <w:rFonts w:hint="eastAsia"/>
        </w:rPr>
        <w:t>до</w:t>
      </w:r>
      <w:r>
        <w:t></w:t>
      </w:r>
      <w:r>
        <w:rPr>
          <w:rFonts w:hint="eastAsia"/>
        </w:rPr>
        <w:t>вивчення</w:t>
      </w:r>
      <w:r>
        <w:t></w:t>
      </w:r>
      <w:r>
        <w:rPr>
          <w:rFonts w:hint="eastAsia"/>
        </w:rPr>
        <w:t>материнства</w:t>
      </w:r>
      <w:r>
        <w:t></w:t>
      </w:r>
    </w:p>
    <w:p w:rsidR="009C3387" w:rsidRDefault="009C3387" w:rsidP="009C3387">
      <w:r>
        <w:rPr>
          <w:rFonts w:hint="eastAsia"/>
        </w:rPr>
        <w:t>виокремлено</w:t>
      </w:r>
      <w:r>
        <w:t></w:t>
      </w:r>
      <w:r>
        <w:rPr>
          <w:rFonts w:hint="eastAsia"/>
        </w:rPr>
        <w:t>функціонально</w:t>
      </w:r>
      <w:r>
        <w:t></w:t>
      </w:r>
      <w:r>
        <w:rPr>
          <w:rFonts w:hint="eastAsia"/>
        </w:rPr>
        <w:t>рольовий</w:t>
      </w:r>
      <w:r>
        <w:t></w:t>
      </w:r>
      <w:r>
        <w:t></w:t>
      </w:r>
      <w:r>
        <w:rPr>
          <w:rFonts w:hint="eastAsia"/>
        </w:rPr>
        <w:t>інституційний</w:t>
      </w:r>
      <w:r>
        <w:t></w:t>
      </w:r>
      <w:r>
        <w:t></w:t>
      </w:r>
      <w:r>
        <w:rPr>
          <w:rFonts w:hint="eastAsia"/>
        </w:rPr>
        <w:t>соціальноконструктивістській</w:t>
      </w:r>
      <w:r>
        <w:t></w:t>
      </w:r>
      <w:r>
        <w:rPr>
          <w:rFonts w:hint="eastAsia"/>
        </w:rPr>
        <w:t>та</w:t>
      </w:r>
      <w:r>
        <w:t></w:t>
      </w:r>
      <w:r>
        <w:rPr>
          <w:rFonts w:hint="eastAsia"/>
        </w:rPr>
        <w:t>феміністський</w:t>
      </w:r>
      <w:r>
        <w:t></w:t>
      </w:r>
      <w:r>
        <w:rPr>
          <w:rFonts w:hint="eastAsia"/>
        </w:rPr>
        <w:t>підходи</w:t>
      </w:r>
      <w:r>
        <w:t></w:t>
      </w:r>
      <w:r>
        <w:rPr>
          <w:rFonts w:hint="eastAsia"/>
        </w:rPr>
        <w:t>до</w:t>
      </w:r>
      <w:r>
        <w:t></w:t>
      </w:r>
      <w:r>
        <w:rPr>
          <w:rFonts w:hint="eastAsia"/>
        </w:rPr>
        <w:t>концептуалізації</w:t>
      </w:r>
    </w:p>
    <w:p w:rsidR="009C3387" w:rsidRDefault="009C3387" w:rsidP="009C3387">
      <w:r>
        <w:rPr>
          <w:rFonts w:hint="eastAsia"/>
        </w:rPr>
        <w:t>материнства</w:t>
      </w:r>
      <w:r>
        <w:t></w:t>
      </w:r>
      <w:r>
        <w:t></w:t>
      </w:r>
      <w:r>
        <w:rPr>
          <w:rFonts w:hint="eastAsia"/>
        </w:rPr>
        <w:t>Розкрито</w:t>
      </w:r>
      <w:r>
        <w:t></w:t>
      </w:r>
      <w:r>
        <w:rPr>
          <w:rFonts w:hint="eastAsia"/>
        </w:rPr>
        <w:t>пізнавальні</w:t>
      </w:r>
      <w:r>
        <w:t></w:t>
      </w:r>
      <w:r>
        <w:rPr>
          <w:rFonts w:hint="eastAsia"/>
        </w:rPr>
        <w:t>можливості</w:t>
      </w:r>
      <w:r>
        <w:t></w:t>
      </w:r>
      <w:r>
        <w:rPr>
          <w:rFonts w:hint="eastAsia"/>
        </w:rPr>
        <w:t>та</w:t>
      </w:r>
      <w:r>
        <w:t></w:t>
      </w:r>
      <w:r>
        <w:rPr>
          <w:rFonts w:hint="eastAsia"/>
        </w:rPr>
        <w:t>обмеження</w:t>
      </w:r>
      <w:r>
        <w:t></w:t>
      </w:r>
      <w:r>
        <w:rPr>
          <w:rFonts w:hint="eastAsia"/>
        </w:rPr>
        <w:t>означених</w:t>
      </w:r>
    </w:p>
    <w:p w:rsidR="009C3387" w:rsidRDefault="009C3387" w:rsidP="009C3387">
      <w:r>
        <w:rPr>
          <w:rFonts w:hint="eastAsia"/>
        </w:rPr>
        <w:t>підходів</w:t>
      </w:r>
      <w:r>
        <w:t></w:t>
      </w:r>
      <w:r>
        <w:t></w:t>
      </w:r>
      <w:r>
        <w:rPr>
          <w:rFonts w:hint="eastAsia"/>
        </w:rPr>
        <w:t>доведено</w:t>
      </w:r>
      <w:r>
        <w:t></w:t>
      </w:r>
      <w:r>
        <w:t></w:t>
      </w:r>
      <w:r>
        <w:rPr>
          <w:rFonts w:hint="eastAsia"/>
        </w:rPr>
        <w:t>що</w:t>
      </w:r>
      <w:r>
        <w:t></w:t>
      </w:r>
      <w:r>
        <w:rPr>
          <w:rFonts w:hint="eastAsia"/>
        </w:rPr>
        <w:t>використання</w:t>
      </w:r>
      <w:r>
        <w:t></w:t>
      </w:r>
      <w:r>
        <w:rPr>
          <w:rFonts w:hint="eastAsia"/>
        </w:rPr>
        <w:t>окремих</w:t>
      </w:r>
      <w:r>
        <w:t></w:t>
      </w:r>
      <w:r>
        <w:rPr>
          <w:rFonts w:hint="eastAsia"/>
        </w:rPr>
        <w:t>із</w:t>
      </w:r>
      <w:r>
        <w:t></w:t>
      </w:r>
      <w:r>
        <w:rPr>
          <w:rFonts w:hint="eastAsia"/>
        </w:rPr>
        <w:t>них</w:t>
      </w:r>
      <w:r>
        <w:t></w:t>
      </w:r>
      <w:r>
        <w:rPr>
          <w:rFonts w:hint="eastAsia"/>
        </w:rPr>
        <w:t>може</w:t>
      </w:r>
      <w:r>
        <w:t></w:t>
      </w:r>
      <w:r>
        <w:rPr>
          <w:rFonts w:hint="eastAsia"/>
        </w:rPr>
        <w:t>призвести</w:t>
      </w:r>
      <w:r>
        <w:t></w:t>
      </w:r>
      <w:r>
        <w:rPr>
          <w:rFonts w:hint="eastAsia"/>
        </w:rPr>
        <w:t>до</w:t>
      </w:r>
    </w:p>
    <w:p w:rsidR="009C3387" w:rsidRDefault="009C3387" w:rsidP="009C3387">
      <w:r>
        <w:rPr>
          <w:rFonts w:hint="eastAsia"/>
        </w:rPr>
        <w:t>фрагментованості</w:t>
      </w:r>
      <w:r>
        <w:t></w:t>
      </w:r>
      <w:r>
        <w:rPr>
          <w:rFonts w:hint="eastAsia"/>
        </w:rPr>
        <w:t>знання</w:t>
      </w:r>
      <w:r>
        <w:t></w:t>
      </w:r>
      <w:r>
        <w:rPr>
          <w:rFonts w:hint="eastAsia"/>
        </w:rPr>
        <w:t>про</w:t>
      </w:r>
      <w:r>
        <w:t></w:t>
      </w:r>
      <w:r>
        <w:rPr>
          <w:rFonts w:hint="eastAsia"/>
        </w:rPr>
        <w:t>материнство</w:t>
      </w:r>
      <w:r>
        <w:t></w:t>
      </w:r>
      <w:r>
        <w:t></w:t>
      </w:r>
      <w:r>
        <w:rPr>
          <w:rFonts w:hint="eastAsia"/>
        </w:rPr>
        <w:t>Так</w:t>
      </w:r>
      <w:r>
        <w:t></w:t>
      </w:r>
      <w:r>
        <w:t></w:t>
      </w:r>
      <w:r>
        <w:rPr>
          <w:rFonts w:hint="eastAsia"/>
        </w:rPr>
        <w:t>у</w:t>
      </w:r>
      <w:r>
        <w:t></w:t>
      </w:r>
      <w:r>
        <w:rPr>
          <w:rFonts w:hint="eastAsia"/>
        </w:rPr>
        <w:t>функціонально</w:t>
      </w:r>
      <w:r>
        <w:t></w:t>
      </w:r>
      <w:r>
        <w:rPr>
          <w:rFonts w:hint="eastAsia"/>
        </w:rPr>
        <w:t>рольовому</w:t>
      </w:r>
    </w:p>
    <w:p w:rsidR="009C3387" w:rsidRDefault="009C3387" w:rsidP="009C3387">
      <w:r>
        <w:rPr>
          <w:rFonts w:hint="eastAsia"/>
        </w:rPr>
        <w:t>та</w:t>
      </w:r>
      <w:r>
        <w:t></w:t>
      </w:r>
      <w:r>
        <w:rPr>
          <w:rFonts w:hint="eastAsia"/>
        </w:rPr>
        <w:t>інституційному</w:t>
      </w:r>
      <w:r>
        <w:t></w:t>
      </w:r>
      <w:r>
        <w:rPr>
          <w:rFonts w:hint="eastAsia"/>
        </w:rPr>
        <w:t>підходах</w:t>
      </w:r>
      <w:r>
        <w:t></w:t>
      </w:r>
      <w:r>
        <w:rPr>
          <w:rFonts w:hint="eastAsia"/>
        </w:rPr>
        <w:t>діяльнісний</w:t>
      </w:r>
      <w:r>
        <w:t></w:t>
      </w:r>
      <w:r>
        <w:rPr>
          <w:rFonts w:hint="eastAsia"/>
        </w:rPr>
        <w:t>вимір</w:t>
      </w:r>
      <w:r>
        <w:t></w:t>
      </w:r>
      <w:r>
        <w:rPr>
          <w:rFonts w:hint="eastAsia"/>
        </w:rPr>
        <w:t>материнства</w:t>
      </w:r>
    </w:p>
    <w:p w:rsidR="009C3387" w:rsidRDefault="009C3387" w:rsidP="009C3387">
      <w:r>
        <w:rPr>
          <w:rFonts w:hint="eastAsia"/>
        </w:rPr>
        <w:t>концептуалізується</w:t>
      </w:r>
      <w:r>
        <w:t></w:t>
      </w:r>
      <w:r>
        <w:rPr>
          <w:rFonts w:hint="eastAsia"/>
        </w:rPr>
        <w:t>як</w:t>
      </w:r>
      <w:r>
        <w:t></w:t>
      </w:r>
      <w:r>
        <w:rPr>
          <w:rFonts w:hint="eastAsia"/>
        </w:rPr>
        <w:t>успішне</w:t>
      </w:r>
      <w:r>
        <w:t></w:t>
      </w:r>
      <w:r>
        <w:t></w:t>
      </w:r>
      <w:r>
        <w:rPr>
          <w:rFonts w:hint="eastAsia"/>
        </w:rPr>
        <w:t>неуспішне</w:t>
      </w:r>
      <w:r>
        <w:t></w:t>
      </w:r>
      <w:r>
        <w:t></w:t>
      </w:r>
      <w:r>
        <w:rPr>
          <w:rFonts w:hint="eastAsia"/>
        </w:rPr>
        <w:t>виконання</w:t>
      </w:r>
      <w:r>
        <w:t></w:t>
      </w:r>
      <w:r>
        <w:rPr>
          <w:rFonts w:hint="eastAsia"/>
        </w:rPr>
        <w:t>соціальної</w:t>
      </w:r>
      <w:r>
        <w:t></w:t>
      </w:r>
      <w:r>
        <w:rPr>
          <w:rFonts w:hint="eastAsia"/>
        </w:rPr>
        <w:t>ролі</w:t>
      </w:r>
      <w:r>
        <w:t></w:t>
      </w:r>
      <w:r>
        <w:rPr>
          <w:rFonts w:hint="eastAsia"/>
        </w:rPr>
        <w:t>матері</w:t>
      </w:r>
      <w:r>
        <w:t></w:t>
      </w:r>
    </w:p>
    <w:p w:rsidR="009C3387" w:rsidRDefault="009C3387" w:rsidP="009C3387">
      <w:r>
        <w:rPr>
          <w:rFonts w:hint="eastAsia"/>
        </w:rPr>
        <w:t>відтак</w:t>
      </w:r>
      <w:r>
        <w:t></w:t>
      </w:r>
      <w:r>
        <w:t></w:t>
      </w:r>
      <w:r>
        <w:rPr>
          <w:rFonts w:hint="eastAsia"/>
        </w:rPr>
        <w:t>не</w:t>
      </w:r>
      <w:r>
        <w:t></w:t>
      </w:r>
      <w:r>
        <w:rPr>
          <w:rFonts w:hint="eastAsia"/>
        </w:rPr>
        <w:t>враховується</w:t>
      </w:r>
      <w:r>
        <w:t></w:t>
      </w:r>
      <w:r>
        <w:rPr>
          <w:rFonts w:hint="eastAsia"/>
        </w:rPr>
        <w:t>динамічний</w:t>
      </w:r>
      <w:r>
        <w:t></w:t>
      </w:r>
      <w:r>
        <w:t></w:t>
      </w:r>
      <w:r>
        <w:rPr>
          <w:rFonts w:hint="eastAsia"/>
        </w:rPr>
        <w:t>мінливий</w:t>
      </w:r>
      <w:r>
        <w:t></w:t>
      </w:r>
      <w:r>
        <w:rPr>
          <w:rFonts w:hint="eastAsia"/>
        </w:rPr>
        <w:t>характер</w:t>
      </w:r>
      <w:r>
        <w:t></w:t>
      </w:r>
      <w:r>
        <w:rPr>
          <w:rFonts w:hint="eastAsia"/>
        </w:rPr>
        <w:t>практик</w:t>
      </w:r>
      <w:r>
        <w:t></w:t>
      </w:r>
      <w:r>
        <w:rPr>
          <w:rFonts w:hint="eastAsia"/>
        </w:rPr>
        <w:t>материнства</w:t>
      </w:r>
    </w:p>
    <w:p w:rsidR="009C3387" w:rsidRDefault="009C3387" w:rsidP="009C3387">
      <w:r>
        <w:rPr>
          <w:rFonts w:hint="eastAsia"/>
        </w:rPr>
        <w:t>та</w:t>
      </w:r>
      <w:r>
        <w:t></w:t>
      </w:r>
      <w:r>
        <w:rPr>
          <w:rFonts w:hint="eastAsia"/>
        </w:rPr>
        <w:t>їх</w:t>
      </w:r>
      <w:r>
        <w:t></w:t>
      </w:r>
      <w:r>
        <w:rPr>
          <w:rFonts w:hint="eastAsia"/>
        </w:rPr>
        <w:t>інституційних</w:t>
      </w:r>
      <w:r>
        <w:t></w:t>
      </w:r>
      <w:r>
        <w:rPr>
          <w:rFonts w:hint="eastAsia"/>
        </w:rPr>
        <w:t>умов</w:t>
      </w:r>
      <w:r>
        <w:t></w:t>
      </w:r>
      <w:r>
        <w:t></w:t>
      </w:r>
      <w:r>
        <w:t></w:t>
      </w:r>
      <w:r>
        <w:rPr>
          <w:rFonts w:hint="eastAsia"/>
        </w:rPr>
        <w:t>Материнська</w:t>
      </w:r>
      <w:r>
        <w:t></w:t>
      </w:r>
      <w:r>
        <w:rPr>
          <w:rFonts w:hint="eastAsia"/>
        </w:rPr>
        <w:t>роль</w:t>
      </w:r>
      <w:r>
        <w:t></w:t>
      </w:r>
      <w:r>
        <w:t></w:t>
      </w:r>
      <w:r>
        <w:rPr>
          <w:rFonts w:hint="eastAsia"/>
        </w:rPr>
        <w:t>есенціалізується</w:t>
      </w:r>
      <w:r>
        <w:t></w:t>
      </w:r>
      <w:r>
        <w:rPr>
          <w:rFonts w:hint="eastAsia"/>
        </w:rPr>
        <w:t>та</w:t>
      </w:r>
      <w:r>
        <w:t></w:t>
      </w:r>
      <w:r>
        <w:rPr>
          <w:rFonts w:hint="eastAsia"/>
        </w:rPr>
        <w:t>описується</w:t>
      </w:r>
    </w:p>
    <w:p w:rsidR="009C3387" w:rsidRDefault="009C3387" w:rsidP="009C3387">
      <w:r>
        <w:rPr>
          <w:rFonts w:hint="eastAsia"/>
        </w:rPr>
        <w:t>у</w:t>
      </w:r>
      <w:r>
        <w:t></w:t>
      </w:r>
      <w:r>
        <w:rPr>
          <w:rFonts w:hint="eastAsia"/>
        </w:rPr>
        <w:t>категоріях</w:t>
      </w:r>
      <w:r>
        <w:t></w:t>
      </w:r>
      <w:r>
        <w:t></w:t>
      </w:r>
      <w:r>
        <w:rPr>
          <w:rFonts w:hint="eastAsia"/>
        </w:rPr>
        <w:t>жіночого</w:t>
      </w:r>
      <w:r>
        <w:t></w:t>
      </w:r>
      <w:r>
        <w:rPr>
          <w:rFonts w:hint="eastAsia"/>
        </w:rPr>
        <w:t>призначення</w:t>
      </w:r>
      <w:r>
        <w:t></w:t>
      </w:r>
      <w:r>
        <w:t></w:t>
      </w:r>
      <w:r>
        <w:rPr>
          <w:rFonts w:hint="eastAsia"/>
        </w:rPr>
        <w:t>та</w:t>
      </w:r>
      <w:r>
        <w:t></w:t>
      </w:r>
      <w:r>
        <w:rPr>
          <w:rFonts w:hint="eastAsia"/>
        </w:rPr>
        <w:t>найвищої</w:t>
      </w:r>
      <w:r>
        <w:t></w:t>
      </w:r>
      <w:r>
        <w:rPr>
          <w:rFonts w:hint="eastAsia"/>
        </w:rPr>
        <w:t>форми</w:t>
      </w:r>
      <w:r>
        <w:t></w:t>
      </w:r>
      <w:r>
        <w:rPr>
          <w:rFonts w:hint="eastAsia"/>
        </w:rPr>
        <w:t>жіночої</w:t>
      </w:r>
    </w:p>
    <w:p w:rsidR="009C3387" w:rsidRDefault="009C3387" w:rsidP="009C3387">
      <w:r>
        <w:rPr>
          <w:rFonts w:hint="eastAsia"/>
        </w:rPr>
        <w:t>самореалізації</w:t>
      </w:r>
      <w:r>
        <w:t></w:t>
      </w:r>
      <w:r>
        <w:t></w:t>
      </w:r>
      <w:r>
        <w:rPr>
          <w:rFonts w:hint="eastAsia"/>
        </w:rPr>
        <w:t>поза</w:t>
      </w:r>
      <w:r>
        <w:t></w:t>
      </w:r>
      <w:r>
        <w:rPr>
          <w:rFonts w:hint="eastAsia"/>
        </w:rPr>
        <w:t>фокусом</w:t>
      </w:r>
      <w:r>
        <w:t></w:t>
      </w:r>
      <w:r>
        <w:rPr>
          <w:rFonts w:hint="eastAsia"/>
        </w:rPr>
        <w:t>залишаються</w:t>
      </w:r>
      <w:r>
        <w:t></w:t>
      </w:r>
      <w:r>
        <w:rPr>
          <w:rFonts w:hint="eastAsia"/>
        </w:rPr>
        <w:t>варіативні</w:t>
      </w:r>
      <w:r>
        <w:t></w:t>
      </w:r>
      <w:r>
        <w:rPr>
          <w:rFonts w:hint="eastAsia"/>
        </w:rPr>
        <w:t>практики</w:t>
      </w:r>
      <w:r>
        <w:t></w:t>
      </w:r>
      <w:r>
        <w:rPr>
          <w:rFonts w:hint="eastAsia"/>
        </w:rPr>
        <w:t>материнства</w:t>
      </w:r>
      <w:r>
        <w:t></w:t>
      </w:r>
    </w:p>
    <w:p w:rsidR="009C3387" w:rsidRDefault="009C3387" w:rsidP="009C3387">
      <w:r>
        <w:rPr>
          <w:rFonts w:hint="eastAsia"/>
        </w:rPr>
        <w:t>Соціально</w:t>
      </w:r>
      <w:r>
        <w:t></w:t>
      </w:r>
      <w:r>
        <w:rPr>
          <w:rFonts w:hint="eastAsia"/>
        </w:rPr>
        <w:t>конструктивістський</w:t>
      </w:r>
      <w:r>
        <w:t></w:t>
      </w:r>
      <w:r>
        <w:rPr>
          <w:rFonts w:hint="eastAsia"/>
        </w:rPr>
        <w:t>підхід</w:t>
      </w:r>
      <w:r>
        <w:t></w:t>
      </w:r>
      <w:r>
        <w:rPr>
          <w:rFonts w:hint="eastAsia"/>
        </w:rPr>
        <w:t>створює</w:t>
      </w:r>
      <w:r>
        <w:t></w:t>
      </w:r>
      <w:r>
        <w:rPr>
          <w:rFonts w:hint="eastAsia"/>
        </w:rPr>
        <w:t>альтернативу</w:t>
      </w:r>
      <w:r>
        <w:t></w:t>
      </w:r>
      <w:r>
        <w:rPr>
          <w:rFonts w:hint="eastAsia"/>
        </w:rPr>
        <w:t>біологічному</w:t>
      </w:r>
    </w:p>
    <w:p w:rsidR="009C3387" w:rsidRDefault="009C3387" w:rsidP="009C3387">
      <w:r>
        <w:rPr>
          <w:rFonts w:hint="eastAsia"/>
        </w:rPr>
        <w:t>детермінізму</w:t>
      </w:r>
      <w:r>
        <w:t></w:t>
      </w:r>
      <w:r>
        <w:t></w:t>
      </w:r>
      <w:r>
        <w:rPr>
          <w:rFonts w:hint="eastAsia"/>
        </w:rPr>
        <w:t>характерному</w:t>
      </w:r>
      <w:r>
        <w:t></w:t>
      </w:r>
      <w:r>
        <w:rPr>
          <w:rFonts w:hint="eastAsia"/>
        </w:rPr>
        <w:t>для</w:t>
      </w:r>
      <w:r>
        <w:t></w:t>
      </w:r>
      <w:r>
        <w:rPr>
          <w:rFonts w:hint="eastAsia"/>
        </w:rPr>
        <w:t>функціонально</w:t>
      </w:r>
      <w:r>
        <w:t></w:t>
      </w:r>
      <w:r>
        <w:rPr>
          <w:rFonts w:hint="eastAsia"/>
        </w:rPr>
        <w:t>рольових</w:t>
      </w:r>
      <w:r>
        <w:t></w:t>
      </w:r>
      <w:r>
        <w:rPr>
          <w:rFonts w:hint="eastAsia"/>
        </w:rPr>
        <w:t>концепцій</w:t>
      </w:r>
    </w:p>
    <w:p w:rsidR="009C3387" w:rsidRDefault="009C3387" w:rsidP="009C3387">
      <w:r>
        <w:rPr>
          <w:rFonts w:hint="eastAsia"/>
        </w:rPr>
        <w:t>материнства</w:t>
      </w:r>
      <w:r>
        <w:t></w:t>
      </w:r>
      <w:r>
        <w:t></w:t>
      </w:r>
      <w:r>
        <w:rPr>
          <w:rFonts w:hint="eastAsia"/>
        </w:rPr>
        <w:t>актуалізує</w:t>
      </w:r>
      <w:r>
        <w:t></w:t>
      </w:r>
      <w:r>
        <w:rPr>
          <w:rFonts w:hint="eastAsia"/>
        </w:rPr>
        <w:t>питання</w:t>
      </w:r>
      <w:r>
        <w:t></w:t>
      </w:r>
      <w:r>
        <w:rPr>
          <w:rFonts w:hint="eastAsia"/>
        </w:rPr>
        <w:t>активної</w:t>
      </w:r>
      <w:r>
        <w:t></w:t>
      </w:r>
      <w:r>
        <w:rPr>
          <w:rFonts w:hint="eastAsia"/>
        </w:rPr>
        <w:t>ролі</w:t>
      </w:r>
      <w:r>
        <w:t></w:t>
      </w:r>
      <w:r>
        <w:rPr>
          <w:rFonts w:hint="eastAsia"/>
        </w:rPr>
        <w:t>соціальних</w:t>
      </w:r>
      <w:r>
        <w:t></w:t>
      </w:r>
      <w:r>
        <w:rPr>
          <w:rFonts w:hint="eastAsia"/>
        </w:rPr>
        <w:t>акторів</w:t>
      </w:r>
      <w:r>
        <w:t></w:t>
      </w:r>
      <w:r>
        <w:rPr>
          <w:rFonts w:hint="eastAsia"/>
        </w:rPr>
        <w:t>у</w:t>
      </w:r>
      <w:r>
        <w:t></w:t>
      </w:r>
      <w:r>
        <w:rPr>
          <w:rFonts w:hint="eastAsia"/>
        </w:rPr>
        <w:t>творенні</w:t>
      </w:r>
    </w:p>
    <w:p w:rsidR="009C3387" w:rsidRDefault="009C3387" w:rsidP="009C3387">
      <w:r>
        <w:rPr>
          <w:rFonts w:hint="eastAsia"/>
        </w:rPr>
        <w:t>знань</w:t>
      </w:r>
      <w:r>
        <w:t></w:t>
      </w:r>
      <w:r>
        <w:rPr>
          <w:rFonts w:hint="eastAsia"/>
        </w:rPr>
        <w:t>про</w:t>
      </w:r>
      <w:r>
        <w:t></w:t>
      </w:r>
      <w:r>
        <w:rPr>
          <w:rFonts w:hint="eastAsia"/>
        </w:rPr>
        <w:t>материнство</w:t>
      </w:r>
      <w:r>
        <w:t></w:t>
      </w:r>
      <w:r>
        <w:t></w:t>
      </w:r>
      <w:r>
        <w:rPr>
          <w:rFonts w:hint="eastAsia"/>
        </w:rPr>
        <w:t>у</w:t>
      </w:r>
      <w:r>
        <w:t></w:t>
      </w:r>
      <w:r>
        <w:rPr>
          <w:rFonts w:hint="eastAsia"/>
        </w:rPr>
        <w:t>відтворенні</w:t>
      </w:r>
      <w:r>
        <w:t></w:t>
      </w:r>
      <w:r>
        <w:rPr>
          <w:rFonts w:hint="eastAsia"/>
        </w:rPr>
        <w:t>та</w:t>
      </w:r>
      <w:r>
        <w:t></w:t>
      </w:r>
      <w:r>
        <w:rPr>
          <w:rFonts w:hint="eastAsia"/>
        </w:rPr>
        <w:t>зміні</w:t>
      </w:r>
      <w:r>
        <w:t></w:t>
      </w:r>
      <w:r>
        <w:rPr>
          <w:rFonts w:hint="eastAsia"/>
        </w:rPr>
        <w:t>існуючого</w:t>
      </w:r>
      <w:r>
        <w:t></w:t>
      </w:r>
      <w:r>
        <w:rPr>
          <w:rFonts w:hint="eastAsia"/>
        </w:rPr>
        <w:t>ґендерного</w:t>
      </w:r>
      <w:r>
        <w:t></w:t>
      </w:r>
      <w:r>
        <w:rPr>
          <w:rFonts w:hint="eastAsia"/>
        </w:rPr>
        <w:t>порядку</w:t>
      </w:r>
      <w:r>
        <w:t></w:t>
      </w:r>
    </w:p>
    <w:p w:rsidR="009C3387" w:rsidRDefault="009C3387" w:rsidP="009C3387">
      <w:r>
        <w:rPr>
          <w:rFonts w:hint="eastAsia"/>
        </w:rPr>
        <w:t>Поряд</w:t>
      </w:r>
      <w:r>
        <w:t></w:t>
      </w:r>
      <w:r>
        <w:rPr>
          <w:rFonts w:hint="eastAsia"/>
        </w:rPr>
        <w:t>з</w:t>
      </w:r>
      <w:r>
        <w:t></w:t>
      </w:r>
      <w:r>
        <w:rPr>
          <w:rFonts w:hint="eastAsia"/>
        </w:rPr>
        <w:t>цим</w:t>
      </w:r>
      <w:r>
        <w:t></w:t>
      </w:r>
      <w:r>
        <w:t></w:t>
      </w:r>
      <w:r>
        <w:rPr>
          <w:rFonts w:hint="eastAsia"/>
        </w:rPr>
        <w:t>поза</w:t>
      </w:r>
      <w:r>
        <w:t></w:t>
      </w:r>
      <w:r>
        <w:rPr>
          <w:rFonts w:hint="eastAsia"/>
        </w:rPr>
        <w:t>фокусом</w:t>
      </w:r>
      <w:r>
        <w:t></w:t>
      </w:r>
      <w:r>
        <w:rPr>
          <w:rFonts w:hint="eastAsia"/>
        </w:rPr>
        <w:t>залишаються</w:t>
      </w:r>
      <w:r>
        <w:t></w:t>
      </w:r>
      <w:r>
        <w:rPr>
          <w:rFonts w:hint="eastAsia"/>
        </w:rPr>
        <w:t>структури</w:t>
      </w:r>
      <w:r>
        <w:t></w:t>
      </w:r>
      <w:r>
        <w:rPr>
          <w:rFonts w:hint="eastAsia"/>
        </w:rPr>
        <w:t>та</w:t>
      </w:r>
      <w:r>
        <w:t></w:t>
      </w:r>
      <w:r>
        <w:rPr>
          <w:rFonts w:hint="eastAsia"/>
        </w:rPr>
        <w:t>структурні</w:t>
      </w:r>
      <w:r>
        <w:t></w:t>
      </w:r>
      <w:r>
        <w:rPr>
          <w:rFonts w:hint="eastAsia"/>
        </w:rPr>
        <w:t>умови</w:t>
      </w:r>
      <w:r>
        <w:t></w:t>
      </w:r>
      <w:r>
        <w:t></w:t>
      </w:r>
      <w:r>
        <w:rPr>
          <w:rFonts w:hint="eastAsia"/>
        </w:rPr>
        <w:t>що</w:t>
      </w:r>
    </w:p>
    <w:p w:rsidR="009C3387" w:rsidRDefault="009C3387" w:rsidP="009C3387">
      <w:r>
        <w:rPr>
          <w:rFonts w:hint="eastAsia"/>
        </w:rPr>
        <w:t>забезпечують</w:t>
      </w:r>
      <w:r>
        <w:t></w:t>
      </w:r>
      <w:r>
        <w:rPr>
          <w:rFonts w:hint="eastAsia"/>
        </w:rPr>
        <w:t>сталий</w:t>
      </w:r>
      <w:r>
        <w:t></w:t>
      </w:r>
      <w:r>
        <w:rPr>
          <w:rFonts w:hint="eastAsia"/>
        </w:rPr>
        <w:t>характер</w:t>
      </w:r>
      <w:r>
        <w:t></w:t>
      </w:r>
      <w:r>
        <w:rPr>
          <w:rFonts w:hint="eastAsia"/>
        </w:rPr>
        <w:t>суспільного</w:t>
      </w:r>
      <w:r>
        <w:t></w:t>
      </w:r>
      <w:r>
        <w:rPr>
          <w:rFonts w:hint="eastAsia"/>
        </w:rPr>
        <w:t>відтворення</w:t>
      </w:r>
      <w:r>
        <w:t></w:t>
      </w:r>
      <w:r>
        <w:rPr>
          <w:rFonts w:hint="eastAsia"/>
        </w:rPr>
        <w:t>материнства</w:t>
      </w:r>
      <w:r>
        <w:t></w:t>
      </w:r>
    </w:p>
    <w:p w:rsidR="009C3387" w:rsidRDefault="009C3387" w:rsidP="009C3387">
      <w:r>
        <w:rPr>
          <w:rFonts w:hint="eastAsia"/>
        </w:rPr>
        <w:t>Феміністські</w:t>
      </w:r>
      <w:r>
        <w:t></w:t>
      </w:r>
      <w:r>
        <w:rPr>
          <w:rFonts w:hint="eastAsia"/>
        </w:rPr>
        <w:t>підходи</w:t>
      </w:r>
      <w:r>
        <w:t></w:t>
      </w:r>
      <w:r>
        <w:rPr>
          <w:rFonts w:hint="eastAsia"/>
        </w:rPr>
        <w:t>до</w:t>
      </w:r>
      <w:r>
        <w:t></w:t>
      </w:r>
      <w:r>
        <w:rPr>
          <w:rFonts w:hint="eastAsia"/>
        </w:rPr>
        <w:t>концептуалізації</w:t>
      </w:r>
      <w:r>
        <w:t></w:t>
      </w:r>
      <w:r>
        <w:rPr>
          <w:rFonts w:hint="eastAsia"/>
        </w:rPr>
        <w:t>материнства</w:t>
      </w:r>
      <w:r>
        <w:t></w:t>
      </w:r>
      <w:r>
        <w:rPr>
          <w:rFonts w:hint="eastAsia"/>
        </w:rPr>
        <w:t>надають</w:t>
      </w:r>
      <w:r>
        <w:t></w:t>
      </w:r>
      <w:r>
        <w:rPr>
          <w:rFonts w:hint="eastAsia"/>
        </w:rPr>
        <w:t>важливий</w:t>
      </w:r>
    </w:p>
    <w:p w:rsidR="009C3387" w:rsidRDefault="009C3387" w:rsidP="009C3387">
      <w:r>
        <w:rPr>
          <w:rFonts w:hint="eastAsia"/>
        </w:rPr>
        <w:t>пізнавальний</w:t>
      </w:r>
      <w:r>
        <w:t></w:t>
      </w:r>
      <w:r>
        <w:rPr>
          <w:rFonts w:hint="eastAsia"/>
        </w:rPr>
        <w:t>інструмент</w:t>
      </w:r>
      <w:r>
        <w:t></w:t>
      </w:r>
      <w:r>
        <w:rPr>
          <w:rFonts w:hint="eastAsia"/>
        </w:rPr>
        <w:t>передусім</w:t>
      </w:r>
      <w:r>
        <w:t></w:t>
      </w:r>
      <w:r>
        <w:rPr>
          <w:rFonts w:hint="eastAsia"/>
        </w:rPr>
        <w:t>завдяки</w:t>
      </w:r>
      <w:r>
        <w:t></w:t>
      </w:r>
      <w:r>
        <w:rPr>
          <w:rFonts w:hint="eastAsia"/>
        </w:rPr>
        <w:t>концептуалізації</w:t>
      </w:r>
      <w:r>
        <w:t></w:t>
      </w:r>
      <w:r>
        <w:rPr>
          <w:rFonts w:hint="eastAsia"/>
        </w:rPr>
        <w:t>структурних</w:t>
      </w:r>
    </w:p>
    <w:p w:rsidR="009C3387" w:rsidRDefault="009C3387" w:rsidP="009C3387">
      <w:r>
        <w:rPr>
          <w:rFonts w:hint="eastAsia"/>
        </w:rPr>
        <w:t>вимірів</w:t>
      </w:r>
      <w:r>
        <w:t></w:t>
      </w:r>
      <w:r>
        <w:rPr>
          <w:rFonts w:hint="eastAsia"/>
        </w:rPr>
        <w:t>материнства</w:t>
      </w:r>
      <w:r>
        <w:t></w:t>
      </w:r>
      <w:r>
        <w:t></w:t>
      </w:r>
      <w:r>
        <w:rPr>
          <w:rFonts w:hint="eastAsia"/>
        </w:rPr>
        <w:t>представлених</w:t>
      </w:r>
      <w:r>
        <w:t></w:t>
      </w:r>
      <w:r>
        <w:rPr>
          <w:rFonts w:hint="eastAsia"/>
        </w:rPr>
        <w:t>патріархатом</w:t>
      </w:r>
      <w:r>
        <w:t></w:t>
      </w:r>
      <w:r>
        <w:rPr>
          <w:rFonts w:hint="eastAsia"/>
        </w:rPr>
        <w:t>та</w:t>
      </w:r>
      <w:r>
        <w:t></w:t>
      </w:r>
      <w:r>
        <w:rPr>
          <w:rFonts w:hint="eastAsia"/>
        </w:rPr>
        <w:t>відповідній</w:t>
      </w:r>
      <w:r>
        <w:t></w:t>
      </w:r>
      <w:r>
        <w:rPr>
          <w:rFonts w:hint="eastAsia"/>
        </w:rPr>
        <w:t>ньому</w:t>
      </w:r>
    </w:p>
    <w:p w:rsidR="009C3387" w:rsidRDefault="009C3387" w:rsidP="009C3387">
      <w:r>
        <w:rPr>
          <w:rFonts w:hint="eastAsia"/>
        </w:rPr>
        <w:t>ідеології</w:t>
      </w:r>
      <w:r>
        <w:t></w:t>
      </w:r>
      <w:r>
        <w:rPr>
          <w:rFonts w:hint="eastAsia"/>
        </w:rPr>
        <w:t>материнства</w:t>
      </w:r>
      <w:r>
        <w:t></w:t>
      </w:r>
      <w:r>
        <w:t></w:t>
      </w:r>
      <w:r>
        <w:rPr>
          <w:rFonts w:hint="eastAsia"/>
        </w:rPr>
        <w:t>Особливим</w:t>
      </w:r>
      <w:r>
        <w:t></w:t>
      </w:r>
      <w:r>
        <w:rPr>
          <w:rFonts w:hint="eastAsia"/>
        </w:rPr>
        <w:t>значенням</w:t>
      </w:r>
      <w:r>
        <w:t></w:t>
      </w:r>
      <w:r>
        <w:rPr>
          <w:rFonts w:hint="eastAsia"/>
        </w:rPr>
        <w:t>соціально</w:t>
      </w:r>
      <w:r>
        <w:t></w:t>
      </w:r>
    </w:p>
    <w:p w:rsidR="009C3387" w:rsidRDefault="009C3387" w:rsidP="009C3387">
      <w:r>
        <w:t></w:t>
      </w:r>
      <w:r>
        <w:t></w:t>
      </w:r>
      <w:r>
        <w:t></w:t>
      </w:r>
    </w:p>
    <w:p w:rsidR="009C3387" w:rsidRDefault="009C3387" w:rsidP="009C3387">
      <w:r>
        <w:rPr>
          <w:rFonts w:hint="eastAsia"/>
        </w:rPr>
        <w:t>конструктивістського</w:t>
      </w:r>
      <w:r>
        <w:t></w:t>
      </w:r>
      <w:r>
        <w:rPr>
          <w:rFonts w:hint="eastAsia"/>
        </w:rPr>
        <w:t>та</w:t>
      </w:r>
      <w:r>
        <w:t></w:t>
      </w:r>
      <w:r>
        <w:rPr>
          <w:rFonts w:hint="eastAsia"/>
        </w:rPr>
        <w:t>феміністського</w:t>
      </w:r>
      <w:r>
        <w:t></w:t>
      </w:r>
      <w:r>
        <w:rPr>
          <w:rFonts w:hint="eastAsia"/>
        </w:rPr>
        <w:t>підходів</w:t>
      </w:r>
      <w:r>
        <w:t></w:t>
      </w:r>
      <w:r>
        <w:rPr>
          <w:rFonts w:hint="eastAsia"/>
        </w:rPr>
        <w:t>є</w:t>
      </w:r>
      <w:r>
        <w:t></w:t>
      </w:r>
      <w:r>
        <w:rPr>
          <w:rFonts w:hint="eastAsia"/>
        </w:rPr>
        <w:t>включення</w:t>
      </w:r>
      <w:r>
        <w:t></w:t>
      </w:r>
      <w:r>
        <w:rPr>
          <w:rFonts w:hint="eastAsia"/>
        </w:rPr>
        <w:t>вимірів</w:t>
      </w:r>
      <w:r>
        <w:t></w:t>
      </w:r>
      <w:r>
        <w:rPr>
          <w:rFonts w:hint="eastAsia"/>
        </w:rPr>
        <w:t>влади</w:t>
      </w:r>
    </w:p>
    <w:p w:rsidR="009C3387" w:rsidRDefault="009C3387" w:rsidP="009C3387">
      <w:r>
        <w:rPr>
          <w:rFonts w:hint="eastAsia"/>
        </w:rPr>
        <w:t>та</w:t>
      </w:r>
      <w:r>
        <w:t></w:t>
      </w:r>
      <w:r>
        <w:rPr>
          <w:rFonts w:hint="eastAsia"/>
        </w:rPr>
        <w:t>нерівності</w:t>
      </w:r>
      <w:r>
        <w:t></w:t>
      </w:r>
      <w:r>
        <w:rPr>
          <w:rFonts w:hint="eastAsia"/>
        </w:rPr>
        <w:t>в</w:t>
      </w:r>
      <w:r>
        <w:t></w:t>
      </w:r>
      <w:r>
        <w:rPr>
          <w:rFonts w:hint="eastAsia"/>
        </w:rPr>
        <w:t>дослідження</w:t>
      </w:r>
      <w:r>
        <w:t></w:t>
      </w:r>
      <w:r>
        <w:rPr>
          <w:rFonts w:hint="eastAsia"/>
        </w:rPr>
        <w:t>материнства</w:t>
      </w:r>
      <w:r>
        <w:t></w:t>
      </w:r>
      <w:r>
        <w:rPr>
          <w:rFonts w:hint="eastAsia"/>
        </w:rPr>
        <w:t>як</w:t>
      </w:r>
      <w:r>
        <w:t></w:t>
      </w:r>
      <w:r>
        <w:rPr>
          <w:rFonts w:hint="eastAsia"/>
        </w:rPr>
        <w:t>інституту</w:t>
      </w:r>
      <w:r>
        <w:t></w:t>
      </w:r>
      <w:r>
        <w:rPr>
          <w:rFonts w:hint="eastAsia"/>
        </w:rPr>
        <w:t>та</w:t>
      </w:r>
      <w:r>
        <w:t></w:t>
      </w:r>
      <w:r>
        <w:rPr>
          <w:rFonts w:hint="eastAsia"/>
        </w:rPr>
        <w:t>практик</w:t>
      </w:r>
      <w:r>
        <w:t></w:t>
      </w:r>
      <w:r>
        <w:t></w:t>
      </w:r>
      <w:r>
        <w:rPr>
          <w:rFonts w:hint="eastAsia"/>
        </w:rPr>
        <w:t>Розкрито</w:t>
      </w:r>
    </w:p>
    <w:p w:rsidR="009C3387" w:rsidRDefault="009C3387" w:rsidP="009C3387">
      <w:r>
        <w:rPr>
          <w:rFonts w:hint="eastAsia"/>
        </w:rPr>
        <w:t>додаткові</w:t>
      </w:r>
      <w:r>
        <w:t></w:t>
      </w:r>
      <w:r>
        <w:rPr>
          <w:rFonts w:hint="eastAsia"/>
        </w:rPr>
        <w:t>пізнавальні</w:t>
      </w:r>
      <w:r>
        <w:t></w:t>
      </w:r>
      <w:r>
        <w:rPr>
          <w:rFonts w:hint="eastAsia"/>
        </w:rPr>
        <w:t>можливості</w:t>
      </w:r>
      <w:r>
        <w:t></w:t>
      </w:r>
      <w:r>
        <w:rPr>
          <w:rFonts w:hint="eastAsia"/>
        </w:rPr>
        <w:t>концептуалізації</w:t>
      </w:r>
      <w:r>
        <w:t></w:t>
      </w:r>
      <w:r>
        <w:rPr>
          <w:rFonts w:hint="eastAsia"/>
        </w:rPr>
        <w:t>материнства</w:t>
      </w:r>
      <w:r>
        <w:t></w:t>
      </w:r>
      <w:r>
        <w:t></w:t>
      </w:r>
      <w:r>
        <w:rPr>
          <w:rFonts w:hint="eastAsia"/>
        </w:rPr>
        <w:t>що</w:t>
      </w:r>
      <w:r>
        <w:t></w:t>
      </w:r>
      <w:r>
        <w:rPr>
          <w:rFonts w:hint="eastAsia"/>
        </w:rPr>
        <w:t>їх</w:t>
      </w:r>
    </w:p>
    <w:p w:rsidR="009C3387" w:rsidRDefault="009C3387" w:rsidP="009C3387">
      <w:r>
        <w:rPr>
          <w:rFonts w:hint="eastAsia"/>
        </w:rPr>
        <w:t>надають</w:t>
      </w:r>
      <w:r>
        <w:t></w:t>
      </w:r>
      <w:r>
        <w:rPr>
          <w:rFonts w:hint="eastAsia"/>
        </w:rPr>
        <w:t>соціологічні</w:t>
      </w:r>
      <w:r>
        <w:t></w:t>
      </w:r>
      <w:r>
        <w:rPr>
          <w:rFonts w:hint="eastAsia"/>
        </w:rPr>
        <w:t>концепти</w:t>
      </w:r>
      <w:r>
        <w:t></w:t>
      </w:r>
      <w:r>
        <w:rPr>
          <w:rFonts w:hint="eastAsia"/>
        </w:rPr>
        <w:t>турботи</w:t>
      </w:r>
      <w:r>
        <w:t></w:t>
      </w:r>
      <w:r>
        <w:t></w:t>
      </w:r>
      <w:r>
        <w:rPr>
          <w:rFonts w:hint="eastAsia"/>
        </w:rPr>
        <w:t>зокрема</w:t>
      </w:r>
      <w:r>
        <w:t></w:t>
      </w:r>
      <w:r>
        <w:t></w:t>
      </w:r>
      <w:r>
        <w:rPr>
          <w:rFonts w:hint="eastAsia"/>
        </w:rPr>
        <w:t>ті</w:t>
      </w:r>
      <w:r>
        <w:t></w:t>
      </w:r>
      <w:r>
        <w:rPr>
          <w:rFonts w:hint="eastAsia"/>
        </w:rPr>
        <w:t>з</w:t>
      </w:r>
      <w:r>
        <w:t></w:t>
      </w:r>
      <w:r>
        <w:rPr>
          <w:rFonts w:hint="eastAsia"/>
        </w:rPr>
        <w:t>них</w:t>
      </w:r>
      <w:r>
        <w:t></w:t>
      </w:r>
      <w:r>
        <w:t></w:t>
      </w:r>
      <w:r>
        <w:rPr>
          <w:rFonts w:hint="eastAsia"/>
        </w:rPr>
        <w:t>що</w:t>
      </w:r>
      <w:r>
        <w:t></w:t>
      </w:r>
      <w:r>
        <w:rPr>
          <w:rFonts w:hint="eastAsia"/>
        </w:rPr>
        <w:t>дозволяють</w:t>
      </w:r>
    </w:p>
    <w:p w:rsidR="009C3387" w:rsidRDefault="009C3387" w:rsidP="009C3387">
      <w:r>
        <w:rPr>
          <w:rFonts w:hint="eastAsia"/>
        </w:rPr>
        <w:t>подолати</w:t>
      </w:r>
      <w:r>
        <w:t></w:t>
      </w:r>
      <w:r>
        <w:rPr>
          <w:rFonts w:hint="eastAsia"/>
        </w:rPr>
        <w:t>дуалізм</w:t>
      </w:r>
      <w:r>
        <w:t></w:t>
      </w:r>
      <w:r>
        <w:rPr>
          <w:rFonts w:hint="eastAsia"/>
        </w:rPr>
        <w:t>структури</w:t>
      </w:r>
      <w:r>
        <w:t></w:t>
      </w:r>
      <w:r>
        <w:rPr>
          <w:rFonts w:hint="eastAsia"/>
        </w:rPr>
        <w:t>та</w:t>
      </w:r>
      <w:r>
        <w:t></w:t>
      </w:r>
      <w:r>
        <w:rPr>
          <w:rFonts w:hint="eastAsia"/>
        </w:rPr>
        <w:t>дії</w:t>
      </w:r>
      <w:r>
        <w:t></w:t>
      </w:r>
      <w:r>
        <w:t></w:t>
      </w:r>
      <w:r>
        <w:rPr>
          <w:rFonts w:hint="eastAsia"/>
        </w:rPr>
        <w:t>а</w:t>
      </w:r>
      <w:r>
        <w:t></w:t>
      </w:r>
      <w:r>
        <w:rPr>
          <w:rFonts w:hint="eastAsia"/>
        </w:rPr>
        <w:t>також</w:t>
      </w:r>
      <w:r>
        <w:t></w:t>
      </w:r>
      <w:r>
        <w:rPr>
          <w:rFonts w:hint="eastAsia"/>
        </w:rPr>
        <w:t>низка</w:t>
      </w:r>
      <w:r>
        <w:t></w:t>
      </w:r>
      <w:r>
        <w:rPr>
          <w:rFonts w:hint="eastAsia"/>
        </w:rPr>
        <w:t>концептів</w:t>
      </w:r>
      <w:r>
        <w:t></w:t>
      </w:r>
      <w:r>
        <w:rPr>
          <w:rFonts w:hint="eastAsia"/>
        </w:rPr>
        <w:t>теорій</w:t>
      </w:r>
      <w:r>
        <w:t></w:t>
      </w:r>
      <w:r>
        <w:rPr>
          <w:rFonts w:hint="eastAsia"/>
        </w:rPr>
        <w:t>модерну</w:t>
      </w:r>
      <w:r>
        <w:t></w:t>
      </w:r>
      <w:r>
        <w:rPr>
          <w:rFonts w:hint="eastAsia"/>
        </w:rPr>
        <w:t>та</w:t>
      </w:r>
    </w:p>
    <w:p w:rsidR="009C3387" w:rsidRDefault="009C3387" w:rsidP="009C3387">
      <w:r>
        <w:rPr>
          <w:rFonts w:hint="eastAsia"/>
        </w:rPr>
        <w:t>постмодерну</w:t>
      </w:r>
      <w:r>
        <w:t></w:t>
      </w:r>
      <w:r>
        <w:t></w:t>
      </w:r>
      <w:r>
        <w:rPr>
          <w:rFonts w:hint="eastAsia"/>
        </w:rPr>
        <w:t>Останні</w:t>
      </w:r>
      <w:r>
        <w:t></w:t>
      </w:r>
      <w:r>
        <w:rPr>
          <w:rFonts w:hint="eastAsia"/>
        </w:rPr>
        <w:t>надали</w:t>
      </w:r>
      <w:r>
        <w:t></w:t>
      </w:r>
      <w:r>
        <w:rPr>
          <w:rFonts w:hint="eastAsia"/>
        </w:rPr>
        <w:t>можливість</w:t>
      </w:r>
      <w:r>
        <w:t></w:t>
      </w:r>
      <w:r>
        <w:rPr>
          <w:rFonts w:hint="eastAsia"/>
        </w:rPr>
        <w:t>уточнення</w:t>
      </w:r>
      <w:r>
        <w:t></w:t>
      </w:r>
      <w:r>
        <w:rPr>
          <w:rFonts w:hint="eastAsia"/>
        </w:rPr>
        <w:t>проблемної</w:t>
      </w:r>
      <w:r>
        <w:t></w:t>
      </w:r>
      <w:r>
        <w:rPr>
          <w:rFonts w:hint="eastAsia"/>
        </w:rPr>
        <w:t>ситуації</w:t>
      </w:r>
    </w:p>
    <w:p w:rsidR="009C3387" w:rsidRDefault="009C3387" w:rsidP="009C3387">
      <w:r>
        <w:rPr>
          <w:rFonts w:hint="eastAsia"/>
        </w:rPr>
        <w:t>дослідження</w:t>
      </w:r>
      <w:r>
        <w:t></w:t>
      </w:r>
      <w:r>
        <w:t></w:t>
      </w:r>
      <w:r>
        <w:rPr>
          <w:rFonts w:hint="eastAsia"/>
        </w:rPr>
        <w:t>пов’язаної</w:t>
      </w:r>
      <w:r>
        <w:t></w:t>
      </w:r>
      <w:r>
        <w:rPr>
          <w:rFonts w:hint="eastAsia"/>
        </w:rPr>
        <w:t>з</w:t>
      </w:r>
      <w:r>
        <w:t></w:t>
      </w:r>
      <w:r>
        <w:rPr>
          <w:rFonts w:hint="eastAsia"/>
        </w:rPr>
        <w:t>глибинними</w:t>
      </w:r>
      <w:r>
        <w:t></w:t>
      </w:r>
      <w:r>
        <w:rPr>
          <w:rFonts w:hint="eastAsia"/>
        </w:rPr>
        <w:t>онтологічними</w:t>
      </w:r>
      <w:r>
        <w:t></w:t>
      </w:r>
      <w:r>
        <w:rPr>
          <w:rFonts w:hint="eastAsia"/>
        </w:rPr>
        <w:t>суперечностями</w:t>
      </w:r>
      <w:r>
        <w:t></w:t>
      </w:r>
      <w:r>
        <w:rPr>
          <w:rFonts w:hint="eastAsia"/>
        </w:rPr>
        <w:t>між</w:t>
      </w:r>
    </w:p>
    <w:p w:rsidR="009C3387" w:rsidRDefault="009C3387" w:rsidP="009C3387">
      <w:r>
        <w:rPr>
          <w:rFonts w:hint="eastAsia"/>
        </w:rPr>
        <w:t>процесами</w:t>
      </w:r>
      <w:r>
        <w:t></w:t>
      </w:r>
      <w:r>
        <w:rPr>
          <w:rFonts w:hint="eastAsia"/>
        </w:rPr>
        <w:t>індивідуалізації</w:t>
      </w:r>
      <w:r>
        <w:t></w:t>
      </w:r>
      <w:r>
        <w:t></w:t>
      </w:r>
      <w:r>
        <w:rPr>
          <w:rFonts w:hint="eastAsia"/>
        </w:rPr>
        <w:t>раціоналізації</w:t>
      </w:r>
      <w:r>
        <w:t></w:t>
      </w:r>
      <w:r>
        <w:t></w:t>
      </w:r>
      <w:r>
        <w:rPr>
          <w:rFonts w:hint="eastAsia"/>
        </w:rPr>
        <w:t>ризиками</w:t>
      </w:r>
      <w:r>
        <w:t></w:t>
      </w:r>
      <w:r>
        <w:rPr>
          <w:rFonts w:hint="eastAsia"/>
        </w:rPr>
        <w:t>та</w:t>
      </w:r>
      <w:r>
        <w:t></w:t>
      </w:r>
      <w:r>
        <w:rPr>
          <w:rFonts w:hint="eastAsia"/>
        </w:rPr>
        <w:t>материнством</w:t>
      </w:r>
      <w:r>
        <w:t></w:t>
      </w:r>
    </w:p>
    <w:p w:rsidR="009C3387" w:rsidRDefault="009C3387" w:rsidP="009C3387">
      <w:r>
        <w:t></w:t>
      </w:r>
      <w:r>
        <w:t></w:t>
      </w:r>
      <w:r>
        <w:t></w:t>
      </w:r>
      <w:r>
        <w:rPr>
          <w:rFonts w:hint="eastAsia"/>
        </w:rPr>
        <w:t>Обґрунтувано</w:t>
      </w:r>
      <w:r>
        <w:t></w:t>
      </w:r>
      <w:r>
        <w:rPr>
          <w:rFonts w:hint="eastAsia"/>
        </w:rPr>
        <w:t>концептуальні</w:t>
      </w:r>
      <w:r>
        <w:t></w:t>
      </w:r>
      <w:r>
        <w:rPr>
          <w:rFonts w:hint="eastAsia"/>
        </w:rPr>
        <w:t>положення</w:t>
      </w:r>
      <w:r>
        <w:t></w:t>
      </w:r>
      <w:r>
        <w:rPr>
          <w:rFonts w:hint="eastAsia"/>
        </w:rPr>
        <w:t>структурно</w:t>
      </w:r>
      <w:r>
        <w:t></w:t>
      </w:r>
      <w:r>
        <w:rPr>
          <w:rFonts w:hint="eastAsia"/>
        </w:rPr>
        <w:t>діяльнісного</w:t>
      </w:r>
    </w:p>
    <w:p w:rsidR="009C3387" w:rsidRDefault="009C3387" w:rsidP="009C3387">
      <w:r>
        <w:rPr>
          <w:rFonts w:hint="eastAsia"/>
        </w:rPr>
        <w:t>підходу</w:t>
      </w:r>
      <w:r>
        <w:t></w:t>
      </w:r>
      <w:r>
        <w:rPr>
          <w:rFonts w:hint="eastAsia"/>
        </w:rPr>
        <w:t>в</w:t>
      </w:r>
      <w:r>
        <w:t></w:t>
      </w:r>
      <w:r>
        <w:rPr>
          <w:rFonts w:hint="eastAsia"/>
        </w:rPr>
        <w:t>дослідженні</w:t>
      </w:r>
      <w:r>
        <w:t></w:t>
      </w:r>
      <w:r>
        <w:rPr>
          <w:rFonts w:hint="eastAsia"/>
        </w:rPr>
        <w:t>материнства</w:t>
      </w:r>
      <w:r>
        <w:t></w:t>
      </w:r>
      <w:r>
        <w:t></w:t>
      </w:r>
      <w:r>
        <w:rPr>
          <w:rFonts w:hint="eastAsia"/>
        </w:rPr>
        <w:t>що</w:t>
      </w:r>
      <w:r>
        <w:t></w:t>
      </w:r>
      <w:r>
        <w:rPr>
          <w:rFonts w:hint="eastAsia"/>
        </w:rPr>
        <w:t>дозволяють</w:t>
      </w:r>
      <w:r>
        <w:t></w:t>
      </w:r>
      <w:r>
        <w:rPr>
          <w:rFonts w:hint="eastAsia"/>
        </w:rPr>
        <w:t>подолати</w:t>
      </w:r>
      <w:r>
        <w:t></w:t>
      </w:r>
      <w:r>
        <w:rPr>
          <w:rFonts w:hint="eastAsia"/>
        </w:rPr>
        <w:t>суперечності</w:t>
      </w:r>
    </w:p>
    <w:p w:rsidR="009C3387" w:rsidRDefault="009C3387" w:rsidP="009C3387">
      <w:r>
        <w:rPr>
          <w:rFonts w:hint="eastAsia"/>
        </w:rPr>
        <w:t>між</w:t>
      </w:r>
      <w:r>
        <w:t></w:t>
      </w:r>
      <w:r>
        <w:rPr>
          <w:rFonts w:hint="eastAsia"/>
        </w:rPr>
        <w:t>макро</w:t>
      </w:r>
      <w:r>
        <w:t></w:t>
      </w:r>
      <w:r>
        <w:t></w:t>
      </w:r>
      <w:r>
        <w:rPr>
          <w:rFonts w:hint="eastAsia"/>
        </w:rPr>
        <w:t>та</w:t>
      </w:r>
      <w:r>
        <w:t></w:t>
      </w:r>
      <w:r>
        <w:rPr>
          <w:rFonts w:hint="eastAsia"/>
        </w:rPr>
        <w:t>мікропідходами</w:t>
      </w:r>
      <w:r>
        <w:t></w:t>
      </w:r>
      <w:r>
        <w:t></w:t>
      </w:r>
      <w:r>
        <w:rPr>
          <w:rFonts w:hint="eastAsia"/>
        </w:rPr>
        <w:t>між</w:t>
      </w:r>
      <w:r>
        <w:t></w:t>
      </w:r>
      <w:r>
        <w:rPr>
          <w:rFonts w:hint="eastAsia"/>
        </w:rPr>
        <w:t>структурою</w:t>
      </w:r>
      <w:r>
        <w:t></w:t>
      </w:r>
      <w:r>
        <w:rPr>
          <w:rFonts w:hint="eastAsia"/>
        </w:rPr>
        <w:t>та</w:t>
      </w:r>
      <w:r>
        <w:t></w:t>
      </w:r>
      <w:r>
        <w:rPr>
          <w:rFonts w:hint="eastAsia"/>
        </w:rPr>
        <w:t>дією</w:t>
      </w:r>
      <w:r>
        <w:t></w:t>
      </w:r>
      <w:r>
        <w:t></w:t>
      </w:r>
      <w:r>
        <w:rPr>
          <w:rFonts w:hint="eastAsia"/>
        </w:rPr>
        <w:t>між</w:t>
      </w:r>
      <w:r>
        <w:t></w:t>
      </w:r>
      <w:r>
        <w:rPr>
          <w:rFonts w:hint="eastAsia"/>
        </w:rPr>
        <w:t>статикою</w:t>
      </w:r>
      <w:r>
        <w:t></w:t>
      </w:r>
      <w:r>
        <w:rPr>
          <w:rFonts w:hint="eastAsia"/>
        </w:rPr>
        <w:t>та</w:t>
      </w:r>
    </w:p>
    <w:p w:rsidR="009C3387" w:rsidRDefault="009C3387" w:rsidP="009C3387">
      <w:r>
        <w:rPr>
          <w:rFonts w:hint="eastAsia"/>
        </w:rPr>
        <w:t>динамікою</w:t>
      </w:r>
      <w:r>
        <w:t></w:t>
      </w:r>
      <w:r>
        <w:rPr>
          <w:rFonts w:hint="eastAsia"/>
        </w:rPr>
        <w:t>у</w:t>
      </w:r>
      <w:r>
        <w:t></w:t>
      </w:r>
      <w:r>
        <w:rPr>
          <w:rFonts w:hint="eastAsia"/>
        </w:rPr>
        <w:t>концептуалізації</w:t>
      </w:r>
      <w:r>
        <w:t></w:t>
      </w:r>
      <w:r>
        <w:rPr>
          <w:rFonts w:hint="eastAsia"/>
        </w:rPr>
        <w:t>материнства</w:t>
      </w:r>
      <w:r>
        <w:t></w:t>
      </w:r>
      <w:r>
        <w:t></w:t>
      </w:r>
      <w:r>
        <w:rPr>
          <w:rFonts w:hint="eastAsia"/>
        </w:rPr>
        <w:t>Положення</w:t>
      </w:r>
      <w:r>
        <w:t></w:t>
      </w:r>
      <w:r>
        <w:rPr>
          <w:rFonts w:hint="eastAsia"/>
        </w:rPr>
        <w:t>про</w:t>
      </w:r>
      <w:r>
        <w:t></w:t>
      </w:r>
      <w:r>
        <w:rPr>
          <w:rFonts w:hint="eastAsia"/>
        </w:rPr>
        <w:t>діяльнісний</w:t>
      </w:r>
    </w:p>
    <w:p w:rsidR="009C3387" w:rsidRDefault="009C3387" w:rsidP="009C3387">
      <w:r>
        <w:rPr>
          <w:rFonts w:hint="eastAsia"/>
        </w:rPr>
        <w:t>характер</w:t>
      </w:r>
      <w:r>
        <w:t></w:t>
      </w:r>
      <w:r>
        <w:rPr>
          <w:rFonts w:hint="eastAsia"/>
        </w:rPr>
        <w:t>материнства</w:t>
      </w:r>
      <w:r>
        <w:t></w:t>
      </w:r>
      <w:r>
        <w:rPr>
          <w:rFonts w:hint="eastAsia"/>
        </w:rPr>
        <w:t>дозволило</w:t>
      </w:r>
      <w:r>
        <w:t></w:t>
      </w:r>
      <w:r>
        <w:rPr>
          <w:rFonts w:hint="eastAsia"/>
        </w:rPr>
        <w:t>уточнити</w:t>
      </w:r>
      <w:r>
        <w:t></w:t>
      </w:r>
      <w:r>
        <w:rPr>
          <w:rFonts w:hint="eastAsia"/>
        </w:rPr>
        <w:t>концепт</w:t>
      </w:r>
      <w:r>
        <w:t></w:t>
      </w:r>
      <w:r>
        <w:rPr>
          <w:rFonts w:hint="eastAsia"/>
        </w:rPr>
        <w:t>материнства</w:t>
      </w:r>
      <w:r>
        <w:t></w:t>
      </w:r>
      <w:r>
        <w:rPr>
          <w:rFonts w:hint="eastAsia"/>
        </w:rPr>
        <w:t>як</w:t>
      </w:r>
    </w:p>
    <w:p w:rsidR="009C3387" w:rsidRDefault="009C3387" w:rsidP="009C3387">
      <w:r>
        <w:rPr>
          <w:rFonts w:hint="eastAsia"/>
        </w:rPr>
        <w:t>соціальної</w:t>
      </w:r>
      <w:r>
        <w:t></w:t>
      </w:r>
      <w:r>
        <w:rPr>
          <w:rFonts w:hint="eastAsia"/>
        </w:rPr>
        <w:t>практики</w:t>
      </w:r>
      <w:r>
        <w:t></w:t>
      </w:r>
      <w:r>
        <w:t></w:t>
      </w:r>
      <w:r>
        <w:rPr>
          <w:rFonts w:hint="eastAsia"/>
        </w:rPr>
        <w:t>Положення</w:t>
      </w:r>
      <w:r>
        <w:t></w:t>
      </w:r>
      <w:r>
        <w:rPr>
          <w:rFonts w:hint="eastAsia"/>
        </w:rPr>
        <w:t>про</w:t>
      </w:r>
      <w:r>
        <w:t></w:t>
      </w:r>
      <w:r>
        <w:rPr>
          <w:rFonts w:hint="eastAsia"/>
        </w:rPr>
        <w:t>багаторівневий</w:t>
      </w:r>
      <w:r>
        <w:t></w:t>
      </w:r>
      <w:r>
        <w:rPr>
          <w:rFonts w:hint="eastAsia"/>
        </w:rPr>
        <w:t>характер</w:t>
      </w:r>
    </w:p>
    <w:p w:rsidR="009C3387" w:rsidRDefault="009C3387" w:rsidP="009C3387">
      <w:r>
        <w:rPr>
          <w:rFonts w:hint="eastAsia"/>
        </w:rPr>
        <w:t>структурування</w:t>
      </w:r>
      <w:r>
        <w:t></w:t>
      </w:r>
      <w:r>
        <w:rPr>
          <w:rFonts w:hint="eastAsia"/>
        </w:rPr>
        <w:t>практик</w:t>
      </w:r>
      <w:r>
        <w:t></w:t>
      </w:r>
      <w:r>
        <w:rPr>
          <w:rFonts w:hint="eastAsia"/>
        </w:rPr>
        <w:t>дозволило</w:t>
      </w:r>
      <w:r>
        <w:t></w:t>
      </w:r>
      <w:r>
        <w:rPr>
          <w:rFonts w:hint="eastAsia"/>
        </w:rPr>
        <w:t>подолати</w:t>
      </w:r>
      <w:r>
        <w:t></w:t>
      </w:r>
      <w:r>
        <w:rPr>
          <w:rFonts w:hint="eastAsia"/>
        </w:rPr>
        <w:t>суперечності</w:t>
      </w:r>
      <w:r>
        <w:t></w:t>
      </w:r>
      <w:r>
        <w:rPr>
          <w:rFonts w:hint="eastAsia"/>
        </w:rPr>
        <w:t>між</w:t>
      </w:r>
      <w:r>
        <w:t></w:t>
      </w:r>
      <w:r>
        <w:rPr>
          <w:rFonts w:hint="eastAsia"/>
        </w:rPr>
        <w:t>макро</w:t>
      </w:r>
      <w:r>
        <w:t></w:t>
      </w:r>
      <w:r>
        <w:rPr>
          <w:rFonts w:hint="eastAsia"/>
        </w:rPr>
        <w:t>та</w:t>
      </w:r>
    </w:p>
    <w:p w:rsidR="009C3387" w:rsidRDefault="009C3387" w:rsidP="009C3387">
      <w:r>
        <w:rPr>
          <w:rFonts w:hint="eastAsia"/>
        </w:rPr>
        <w:t>мікрорівнями</w:t>
      </w:r>
      <w:r>
        <w:t></w:t>
      </w:r>
      <w:r>
        <w:rPr>
          <w:rFonts w:hint="eastAsia"/>
        </w:rPr>
        <w:t>аналізу</w:t>
      </w:r>
      <w:r>
        <w:t></w:t>
      </w:r>
      <w:r>
        <w:t></w:t>
      </w:r>
      <w:r>
        <w:rPr>
          <w:rFonts w:hint="eastAsia"/>
        </w:rPr>
        <w:t>Положення</w:t>
      </w:r>
      <w:r>
        <w:t></w:t>
      </w:r>
      <w:r>
        <w:rPr>
          <w:rFonts w:hint="eastAsia"/>
        </w:rPr>
        <w:t>про</w:t>
      </w:r>
      <w:r>
        <w:t></w:t>
      </w:r>
      <w:r>
        <w:rPr>
          <w:rFonts w:hint="eastAsia"/>
        </w:rPr>
        <w:t>дуальність</w:t>
      </w:r>
      <w:r>
        <w:t></w:t>
      </w:r>
      <w:r>
        <w:rPr>
          <w:rFonts w:hint="eastAsia"/>
        </w:rPr>
        <w:t>структури</w:t>
      </w:r>
      <w:r>
        <w:t></w:t>
      </w:r>
      <w:r>
        <w:rPr>
          <w:rFonts w:hint="eastAsia"/>
        </w:rPr>
        <w:t>як</w:t>
      </w:r>
    </w:p>
    <w:p w:rsidR="009C3387" w:rsidRDefault="009C3387" w:rsidP="009C3387">
      <w:r>
        <w:rPr>
          <w:rFonts w:hint="eastAsia"/>
        </w:rPr>
        <w:t>взаємозалежності</w:t>
      </w:r>
      <w:r>
        <w:t></w:t>
      </w:r>
      <w:r>
        <w:rPr>
          <w:rFonts w:hint="eastAsia"/>
        </w:rPr>
        <w:t>структури</w:t>
      </w:r>
      <w:r>
        <w:t></w:t>
      </w:r>
      <w:r>
        <w:rPr>
          <w:rFonts w:hint="eastAsia"/>
        </w:rPr>
        <w:t>та</w:t>
      </w:r>
      <w:r>
        <w:t></w:t>
      </w:r>
      <w:r>
        <w:rPr>
          <w:rFonts w:hint="eastAsia"/>
        </w:rPr>
        <w:t>дії</w:t>
      </w:r>
      <w:r>
        <w:t></w:t>
      </w:r>
      <w:r>
        <w:rPr>
          <w:rFonts w:hint="eastAsia"/>
        </w:rPr>
        <w:t>дозволило</w:t>
      </w:r>
      <w:r>
        <w:t></w:t>
      </w:r>
      <w:r>
        <w:rPr>
          <w:rFonts w:hint="eastAsia"/>
        </w:rPr>
        <w:t>подолати</w:t>
      </w:r>
      <w:r>
        <w:t></w:t>
      </w:r>
      <w:r>
        <w:rPr>
          <w:rFonts w:hint="eastAsia"/>
        </w:rPr>
        <w:t>суперечності</w:t>
      </w:r>
      <w:r>
        <w:t></w:t>
      </w:r>
      <w:r>
        <w:rPr>
          <w:rFonts w:hint="eastAsia"/>
        </w:rPr>
        <w:t>між</w:t>
      </w:r>
    </w:p>
    <w:p w:rsidR="009C3387" w:rsidRDefault="009C3387" w:rsidP="009C3387">
      <w:r>
        <w:rPr>
          <w:rFonts w:hint="eastAsia"/>
        </w:rPr>
        <w:t>індивідом</w:t>
      </w:r>
      <w:r>
        <w:t></w:t>
      </w:r>
      <w:r>
        <w:rPr>
          <w:rFonts w:hint="eastAsia"/>
        </w:rPr>
        <w:t>та</w:t>
      </w:r>
      <w:r>
        <w:t></w:t>
      </w:r>
      <w:r>
        <w:rPr>
          <w:rFonts w:hint="eastAsia"/>
        </w:rPr>
        <w:t>суспільством</w:t>
      </w:r>
      <w:r>
        <w:t></w:t>
      </w:r>
      <w:r>
        <w:rPr>
          <w:rFonts w:hint="eastAsia"/>
        </w:rPr>
        <w:t>у</w:t>
      </w:r>
      <w:r>
        <w:t></w:t>
      </w:r>
      <w:r>
        <w:rPr>
          <w:rFonts w:hint="eastAsia"/>
        </w:rPr>
        <w:t>концептуалізації</w:t>
      </w:r>
      <w:r>
        <w:t></w:t>
      </w:r>
      <w:r>
        <w:rPr>
          <w:rFonts w:hint="eastAsia"/>
        </w:rPr>
        <w:t>материнства</w:t>
      </w:r>
      <w:r>
        <w:t></w:t>
      </w:r>
      <w:r>
        <w:t></w:t>
      </w:r>
      <w:r>
        <w:rPr>
          <w:rFonts w:hint="eastAsia"/>
        </w:rPr>
        <w:t>Положення</w:t>
      </w:r>
    </w:p>
    <w:p w:rsidR="009C3387" w:rsidRDefault="009C3387" w:rsidP="009C3387">
      <w:r>
        <w:rPr>
          <w:rFonts w:hint="eastAsia"/>
        </w:rPr>
        <w:t>про</w:t>
      </w:r>
      <w:r>
        <w:t></w:t>
      </w:r>
      <w:r>
        <w:rPr>
          <w:rFonts w:hint="eastAsia"/>
        </w:rPr>
        <w:t>динамічний</w:t>
      </w:r>
      <w:r>
        <w:t></w:t>
      </w:r>
      <w:r>
        <w:rPr>
          <w:rFonts w:hint="eastAsia"/>
        </w:rPr>
        <w:t>характер</w:t>
      </w:r>
      <w:r>
        <w:t></w:t>
      </w:r>
      <w:r>
        <w:rPr>
          <w:rFonts w:hint="eastAsia"/>
        </w:rPr>
        <w:t>материнства</w:t>
      </w:r>
      <w:r>
        <w:t></w:t>
      </w:r>
      <w:r>
        <w:rPr>
          <w:rFonts w:hint="eastAsia"/>
        </w:rPr>
        <w:t>та</w:t>
      </w:r>
      <w:r>
        <w:t></w:t>
      </w:r>
      <w:r>
        <w:rPr>
          <w:rFonts w:hint="eastAsia"/>
        </w:rPr>
        <w:t>дуальну</w:t>
      </w:r>
      <w:r>
        <w:t></w:t>
      </w:r>
      <w:r>
        <w:rPr>
          <w:rFonts w:hint="eastAsia"/>
        </w:rPr>
        <w:t>роль</w:t>
      </w:r>
      <w:r>
        <w:t></w:t>
      </w:r>
      <w:r>
        <w:rPr>
          <w:rFonts w:hint="eastAsia"/>
        </w:rPr>
        <w:t>агентів</w:t>
      </w:r>
      <w:r>
        <w:t></w:t>
      </w:r>
      <w:r>
        <w:rPr>
          <w:rFonts w:hint="eastAsia"/>
        </w:rPr>
        <w:t>та</w:t>
      </w:r>
      <w:r>
        <w:t></w:t>
      </w:r>
      <w:r>
        <w:rPr>
          <w:rFonts w:hint="eastAsia"/>
        </w:rPr>
        <w:t>структур</w:t>
      </w:r>
      <w:r>
        <w:t></w:t>
      </w:r>
      <w:r>
        <w:rPr>
          <w:rFonts w:hint="eastAsia"/>
        </w:rPr>
        <w:t>в</w:t>
      </w:r>
    </w:p>
    <w:p w:rsidR="009C3387" w:rsidRDefault="009C3387" w:rsidP="009C3387">
      <w:r>
        <w:rPr>
          <w:rFonts w:hint="eastAsia"/>
        </w:rPr>
        <w:t>змінах</w:t>
      </w:r>
      <w:r>
        <w:t></w:t>
      </w:r>
      <w:r>
        <w:rPr>
          <w:rFonts w:hint="eastAsia"/>
        </w:rPr>
        <w:t>практик</w:t>
      </w:r>
      <w:r>
        <w:t></w:t>
      </w:r>
      <w:r>
        <w:rPr>
          <w:rFonts w:hint="eastAsia"/>
        </w:rPr>
        <w:t>материнства</w:t>
      </w:r>
      <w:r>
        <w:t></w:t>
      </w:r>
      <w:r>
        <w:rPr>
          <w:rFonts w:hint="eastAsia"/>
        </w:rPr>
        <w:t>дозволило</w:t>
      </w:r>
      <w:r>
        <w:t></w:t>
      </w:r>
      <w:r>
        <w:rPr>
          <w:rFonts w:hint="eastAsia"/>
        </w:rPr>
        <w:t>подолати</w:t>
      </w:r>
      <w:r>
        <w:t></w:t>
      </w:r>
      <w:r>
        <w:rPr>
          <w:rFonts w:hint="eastAsia"/>
        </w:rPr>
        <w:t>суперечності</w:t>
      </w:r>
      <w:r>
        <w:t></w:t>
      </w:r>
      <w:r>
        <w:rPr>
          <w:rFonts w:hint="eastAsia"/>
        </w:rPr>
        <w:t>між</w:t>
      </w:r>
      <w:r>
        <w:t></w:t>
      </w:r>
      <w:r>
        <w:rPr>
          <w:rFonts w:hint="eastAsia"/>
        </w:rPr>
        <w:t>статикою</w:t>
      </w:r>
    </w:p>
    <w:p w:rsidR="009C3387" w:rsidRDefault="009C3387" w:rsidP="009C3387">
      <w:r>
        <w:rPr>
          <w:rFonts w:hint="eastAsia"/>
        </w:rPr>
        <w:t>та</w:t>
      </w:r>
      <w:r>
        <w:t></w:t>
      </w:r>
      <w:r>
        <w:rPr>
          <w:rFonts w:hint="eastAsia"/>
        </w:rPr>
        <w:t>динамікою</w:t>
      </w:r>
      <w:r>
        <w:t></w:t>
      </w:r>
      <w:r>
        <w:rPr>
          <w:rFonts w:hint="eastAsia"/>
        </w:rPr>
        <w:t>в</w:t>
      </w:r>
      <w:r>
        <w:t></w:t>
      </w:r>
      <w:r>
        <w:rPr>
          <w:rFonts w:hint="eastAsia"/>
        </w:rPr>
        <w:t>концептуалізації</w:t>
      </w:r>
      <w:r>
        <w:t></w:t>
      </w:r>
      <w:r>
        <w:rPr>
          <w:rFonts w:hint="eastAsia"/>
        </w:rPr>
        <w:t>материнства</w:t>
      </w:r>
      <w:r>
        <w:t></w:t>
      </w:r>
      <w:r>
        <w:t></w:t>
      </w:r>
      <w:r>
        <w:rPr>
          <w:rFonts w:hint="eastAsia"/>
        </w:rPr>
        <w:t>Означені</w:t>
      </w:r>
      <w:r>
        <w:t></w:t>
      </w:r>
      <w:r>
        <w:rPr>
          <w:rFonts w:hint="eastAsia"/>
        </w:rPr>
        <w:t>положення</w:t>
      </w:r>
    </w:p>
    <w:p w:rsidR="009C3387" w:rsidRDefault="009C3387" w:rsidP="009C3387">
      <w:r>
        <w:rPr>
          <w:rFonts w:hint="eastAsia"/>
        </w:rPr>
        <w:t>доповнено</w:t>
      </w:r>
      <w:r>
        <w:t></w:t>
      </w:r>
      <w:r>
        <w:rPr>
          <w:rFonts w:hint="eastAsia"/>
        </w:rPr>
        <w:t>положенням</w:t>
      </w:r>
      <w:r>
        <w:t></w:t>
      </w:r>
      <w:r>
        <w:rPr>
          <w:rFonts w:hint="eastAsia"/>
        </w:rPr>
        <w:t>про</w:t>
      </w:r>
      <w:r>
        <w:t></w:t>
      </w:r>
      <w:r>
        <w:rPr>
          <w:rFonts w:hint="eastAsia"/>
        </w:rPr>
        <w:t>ґендерований</w:t>
      </w:r>
      <w:r>
        <w:t></w:t>
      </w:r>
      <w:r>
        <w:rPr>
          <w:rFonts w:hint="eastAsia"/>
        </w:rPr>
        <w:t>характер</w:t>
      </w:r>
      <w:r>
        <w:t></w:t>
      </w:r>
      <w:r>
        <w:rPr>
          <w:rFonts w:hint="eastAsia"/>
        </w:rPr>
        <w:t>материнства</w:t>
      </w:r>
      <w:r>
        <w:t></w:t>
      </w:r>
      <w:r>
        <w:t></w:t>
      </w:r>
      <w:r>
        <w:rPr>
          <w:rFonts w:hint="eastAsia"/>
        </w:rPr>
        <w:t>що</w:t>
      </w:r>
      <w:r>
        <w:t></w:t>
      </w:r>
      <w:r>
        <w:rPr>
          <w:rFonts w:hint="eastAsia"/>
        </w:rPr>
        <w:t>дозволяє</w:t>
      </w:r>
    </w:p>
    <w:p w:rsidR="009C3387" w:rsidRDefault="009C3387" w:rsidP="009C3387">
      <w:r>
        <w:rPr>
          <w:rFonts w:hint="eastAsia"/>
        </w:rPr>
        <w:t>врахувати</w:t>
      </w:r>
      <w:r>
        <w:t></w:t>
      </w:r>
      <w:r>
        <w:rPr>
          <w:rFonts w:hint="eastAsia"/>
        </w:rPr>
        <w:t>виміри</w:t>
      </w:r>
      <w:r>
        <w:t></w:t>
      </w:r>
      <w:r>
        <w:rPr>
          <w:rFonts w:hint="eastAsia"/>
        </w:rPr>
        <w:t>нерівності</w:t>
      </w:r>
      <w:r>
        <w:t></w:t>
      </w:r>
      <w:r>
        <w:rPr>
          <w:rFonts w:hint="eastAsia"/>
        </w:rPr>
        <w:t>у</w:t>
      </w:r>
      <w:r>
        <w:t></w:t>
      </w:r>
      <w:r>
        <w:rPr>
          <w:rFonts w:hint="eastAsia"/>
        </w:rPr>
        <w:t>концептуалізації</w:t>
      </w:r>
      <w:r>
        <w:t></w:t>
      </w:r>
      <w:r>
        <w:rPr>
          <w:rFonts w:hint="eastAsia"/>
        </w:rPr>
        <w:t>материнства</w:t>
      </w:r>
      <w:r>
        <w:t></w:t>
      </w:r>
      <w:r>
        <w:t></w:t>
      </w:r>
      <w:r>
        <w:rPr>
          <w:rFonts w:hint="eastAsia"/>
        </w:rPr>
        <w:t>На</w:t>
      </w:r>
      <w:r>
        <w:t></w:t>
      </w:r>
      <w:r>
        <w:rPr>
          <w:rFonts w:hint="eastAsia"/>
        </w:rPr>
        <w:t>основі</w:t>
      </w:r>
    </w:p>
    <w:p w:rsidR="009C3387" w:rsidRDefault="009C3387" w:rsidP="009C3387">
      <w:r>
        <w:rPr>
          <w:rFonts w:hint="eastAsia"/>
        </w:rPr>
        <w:t>означених</w:t>
      </w:r>
      <w:r>
        <w:t></w:t>
      </w:r>
      <w:r>
        <w:rPr>
          <w:rFonts w:hint="eastAsia"/>
        </w:rPr>
        <w:t>концептуальних</w:t>
      </w:r>
      <w:r>
        <w:t></w:t>
      </w:r>
      <w:r>
        <w:rPr>
          <w:rFonts w:hint="eastAsia"/>
        </w:rPr>
        <w:t>положень</w:t>
      </w:r>
      <w:r>
        <w:t></w:t>
      </w:r>
      <w:r>
        <w:rPr>
          <w:rFonts w:hint="eastAsia"/>
        </w:rPr>
        <w:t>було</w:t>
      </w:r>
      <w:r>
        <w:t></w:t>
      </w:r>
      <w:r>
        <w:rPr>
          <w:rFonts w:hint="eastAsia"/>
        </w:rPr>
        <w:t>сформульовано</w:t>
      </w:r>
      <w:r>
        <w:t></w:t>
      </w:r>
      <w:r>
        <w:rPr>
          <w:rFonts w:hint="eastAsia"/>
        </w:rPr>
        <w:t>базові</w:t>
      </w:r>
      <w:r>
        <w:t></w:t>
      </w:r>
      <w:r>
        <w:rPr>
          <w:rFonts w:hint="eastAsia"/>
        </w:rPr>
        <w:t>концепти</w:t>
      </w:r>
    </w:p>
    <w:p w:rsidR="009C3387" w:rsidRDefault="009C3387" w:rsidP="009C3387">
      <w:r>
        <w:rPr>
          <w:rFonts w:hint="eastAsia"/>
        </w:rPr>
        <w:t>материнства</w:t>
      </w:r>
      <w:r>
        <w:t></w:t>
      </w:r>
      <w:r>
        <w:rPr>
          <w:rFonts w:hint="eastAsia"/>
        </w:rPr>
        <w:t>як</w:t>
      </w:r>
      <w:r>
        <w:t></w:t>
      </w:r>
      <w:r>
        <w:rPr>
          <w:rFonts w:hint="eastAsia"/>
        </w:rPr>
        <w:t>рольової</w:t>
      </w:r>
      <w:r>
        <w:t></w:t>
      </w:r>
      <w:r>
        <w:rPr>
          <w:rFonts w:hint="eastAsia"/>
        </w:rPr>
        <w:t>практики</w:t>
      </w:r>
      <w:r>
        <w:t></w:t>
      </w:r>
      <w:r>
        <w:t></w:t>
      </w:r>
      <w:r>
        <w:rPr>
          <w:rFonts w:hint="eastAsia"/>
        </w:rPr>
        <w:t>структур</w:t>
      </w:r>
      <w:r>
        <w:t></w:t>
      </w:r>
      <w:r>
        <w:t></w:t>
      </w:r>
      <w:r>
        <w:rPr>
          <w:rFonts w:hint="eastAsia"/>
        </w:rPr>
        <w:t>ресурсів</w:t>
      </w:r>
      <w:r>
        <w:t></w:t>
      </w:r>
      <w:r>
        <w:rPr>
          <w:rFonts w:hint="eastAsia"/>
        </w:rPr>
        <w:t>та</w:t>
      </w:r>
      <w:r>
        <w:t></w:t>
      </w:r>
      <w:r>
        <w:rPr>
          <w:rFonts w:hint="eastAsia"/>
        </w:rPr>
        <w:t>структурування</w:t>
      </w:r>
    </w:p>
    <w:p w:rsidR="009C3387" w:rsidRDefault="009C3387" w:rsidP="009C3387">
      <w:r>
        <w:rPr>
          <w:rFonts w:hint="eastAsia"/>
        </w:rPr>
        <w:t>материнства</w:t>
      </w:r>
      <w:r>
        <w:t></w:t>
      </w:r>
      <w:r>
        <w:t></w:t>
      </w:r>
      <w:r>
        <w:rPr>
          <w:rFonts w:hint="eastAsia"/>
        </w:rPr>
        <w:t>а</w:t>
      </w:r>
      <w:r>
        <w:t></w:t>
      </w:r>
      <w:r>
        <w:rPr>
          <w:rFonts w:hint="eastAsia"/>
        </w:rPr>
        <w:t>також</w:t>
      </w:r>
      <w:r>
        <w:t></w:t>
      </w:r>
      <w:r>
        <w:rPr>
          <w:rFonts w:hint="eastAsia"/>
        </w:rPr>
        <w:t>встановлено</w:t>
      </w:r>
      <w:r>
        <w:t></w:t>
      </w:r>
      <w:r>
        <w:rPr>
          <w:rFonts w:hint="eastAsia"/>
        </w:rPr>
        <w:t>зв’язки</w:t>
      </w:r>
      <w:r>
        <w:t></w:t>
      </w:r>
      <w:r>
        <w:rPr>
          <w:rFonts w:hint="eastAsia"/>
        </w:rPr>
        <w:t>між</w:t>
      </w:r>
      <w:r>
        <w:t></w:t>
      </w:r>
      <w:r>
        <w:rPr>
          <w:rFonts w:hint="eastAsia"/>
        </w:rPr>
        <w:t>різними</w:t>
      </w:r>
      <w:r>
        <w:t></w:t>
      </w:r>
      <w:r>
        <w:rPr>
          <w:rFonts w:hint="eastAsia"/>
        </w:rPr>
        <w:t>рівнями</w:t>
      </w:r>
      <w:r>
        <w:t></w:t>
      </w:r>
      <w:r>
        <w:rPr>
          <w:rFonts w:hint="eastAsia"/>
        </w:rPr>
        <w:t>та</w:t>
      </w:r>
      <w:r>
        <w:t></w:t>
      </w:r>
      <w:r>
        <w:rPr>
          <w:rFonts w:hint="eastAsia"/>
        </w:rPr>
        <w:t>полями</w:t>
      </w:r>
    </w:p>
    <w:p w:rsidR="009C3387" w:rsidRDefault="009C3387" w:rsidP="009C3387">
      <w:r>
        <w:rPr>
          <w:rFonts w:hint="eastAsia"/>
        </w:rPr>
        <w:t>структурування</w:t>
      </w:r>
      <w:r>
        <w:t></w:t>
      </w:r>
      <w:r>
        <w:rPr>
          <w:rFonts w:hint="eastAsia"/>
        </w:rPr>
        <w:t>практик</w:t>
      </w:r>
      <w:r>
        <w:t></w:t>
      </w:r>
      <w:r>
        <w:rPr>
          <w:rFonts w:hint="eastAsia"/>
        </w:rPr>
        <w:t>материнства</w:t>
      </w:r>
      <w:r>
        <w:t></w:t>
      </w:r>
    </w:p>
    <w:p w:rsidR="009C3387" w:rsidRDefault="009C3387" w:rsidP="009C3387">
      <w:r>
        <w:t></w:t>
      </w:r>
      <w:r>
        <w:t></w:t>
      </w:r>
      <w:r>
        <w:t></w:t>
      </w:r>
      <w:r>
        <w:rPr>
          <w:rFonts w:hint="eastAsia"/>
        </w:rPr>
        <w:t>Розкрито</w:t>
      </w:r>
      <w:r>
        <w:t></w:t>
      </w:r>
      <w:r>
        <w:rPr>
          <w:rFonts w:hint="eastAsia"/>
        </w:rPr>
        <w:t>глибинні</w:t>
      </w:r>
      <w:r>
        <w:t></w:t>
      </w:r>
      <w:r>
        <w:rPr>
          <w:rFonts w:hint="eastAsia"/>
        </w:rPr>
        <w:t>соціально</w:t>
      </w:r>
      <w:r>
        <w:t></w:t>
      </w:r>
      <w:r>
        <w:rPr>
          <w:rFonts w:hint="eastAsia"/>
        </w:rPr>
        <w:t>історичні</w:t>
      </w:r>
      <w:r>
        <w:t></w:t>
      </w:r>
      <w:r>
        <w:t></w:t>
      </w:r>
      <w:r>
        <w:rPr>
          <w:rFonts w:hint="eastAsia"/>
        </w:rPr>
        <w:t>соціально</w:t>
      </w:r>
      <w:r>
        <w:t></w:t>
      </w:r>
      <w:r>
        <w:rPr>
          <w:rFonts w:hint="eastAsia"/>
        </w:rPr>
        <w:t>демографічні</w:t>
      </w:r>
      <w:r>
        <w:t></w:t>
      </w:r>
      <w:r>
        <w:rPr>
          <w:rFonts w:hint="eastAsia"/>
        </w:rPr>
        <w:t>та</w:t>
      </w:r>
    </w:p>
    <w:p w:rsidR="009C3387" w:rsidRDefault="009C3387" w:rsidP="009C3387">
      <w:r>
        <w:rPr>
          <w:rFonts w:hint="eastAsia"/>
        </w:rPr>
        <w:t>соціокультурні</w:t>
      </w:r>
      <w:r>
        <w:t></w:t>
      </w:r>
      <w:r>
        <w:rPr>
          <w:rFonts w:hint="eastAsia"/>
        </w:rPr>
        <w:t>чинники</w:t>
      </w:r>
      <w:r>
        <w:t></w:t>
      </w:r>
      <w:r>
        <w:rPr>
          <w:rFonts w:hint="eastAsia"/>
        </w:rPr>
        <w:t>сучасного</w:t>
      </w:r>
      <w:r>
        <w:t></w:t>
      </w:r>
      <w:r>
        <w:rPr>
          <w:rFonts w:hint="eastAsia"/>
        </w:rPr>
        <w:t>стану</w:t>
      </w:r>
      <w:r>
        <w:t></w:t>
      </w:r>
      <w:r>
        <w:rPr>
          <w:rFonts w:hint="eastAsia"/>
        </w:rPr>
        <w:t>материнства</w:t>
      </w:r>
      <w:r>
        <w:t></w:t>
      </w:r>
      <w:r>
        <w:rPr>
          <w:rFonts w:hint="eastAsia"/>
        </w:rPr>
        <w:t>та</w:t>
      </w:r>
      <w:r>
        <w:t></w:t>
      </w:r>
      <w:r>
        <w:rPr>
          <w:rFonts w:hint="eastAsia"/>
        </w:rPr>
        <w:t>практик</w:t>
      </w:r>
      <w:r>
        <w:t></w:t>
      </w:r>
      <w:r>
        <w:rPr>
          <w:rFonts w:hint="eastAsia"/>
        </w:rPr>
        <w:t>піклування</w:t>
      </w:r>
    </w:p>
    <w:p w:rsidR="009C3387" w:rsidRDefault="009C3387" w:rsidP="009C3387">
      <w:r>
        <w:rPr>
          <w:rFonts w:hint="eastAsia"/>
        </w:rPr>
        <w:t>про</w:t>
      </w:r>
      <w:r>
        <w:t></w:t>
      </w:r>
      <w:r>
        <w:rPr>
          <w:rFonts w:hint="eastAsia"/>
        </w:rPr>
        <w:t>дітей</w:t>
      </w:r>
      <w:r>
        <w:t></w:t>
      </w:r>
      <w:r>
        <w:t></w:t>
      </w:r>
      <w:r>
        <w:rPr>
          <w:rFonts w:hint="eastAsia"/>
        </w:rPr>
        <w:t>спричинені</w:t>
      </w:r>
      <w:r>
        <w:t></w:t>
      </w:r>
      <w:r>
        <w:rPr>
          <w:rFonts w:hint="eastAsia"/>
        </w:rPr>
        <w:t>процесами</w:t>
      </w:r>
      <w:r>
        <w:t></w:t>
      </w:r>
      <w:r>
        <w:rPr>
          <w:rFonts w:hint="eastAsia"/>
        </w:rPr>
        <w:t>модернізації</w:t>
      </w:r>
      <w:r>
        <w:t></w:t>
      </w:r>
      <w:r>
        <w:rPr>
          <w:rFonts w:hint="eastAsia"/>
        </w:rPr>
        <w:t>суспільства</w:t>
      </w:r>
      <w:r>
        <w:t></w:t>
      </w:r>
      <w:r>
        <w:rPr>
          <w:rFonts w:hint="eastAsia"/>
        </w:rPr>
        <w:t>та</w:t>
      </w:r>
      <w:r>
        <w:t></w:t>
      </w:r>
      <w:r>
        <w:t></w:t>
      </w:r>
      <w:r>
        <w:rPr>
          <w:rFonts w:hint="eastAsia"/>
        </w:rPr>
        <w:t>другим</w:t>
      </w:r>
    </w:p>
    <w:p w:rsidR="009C3387" w:rsidRDefault="009C3387" w:rsidP="009C3387">
      <w:r>
        <w:t></w:t>
      </w:r>
      <w:r>
        <w:t></w:t>
      </w:r>
      <w:r>
        <w:t></w:t>
      </w:r>
    </w:p>
    <w:p w:rsidR="009C3387" w:rsidRDefault="009C3387" w:rsidP="009C3387">
      <w:r>
        <w:rPr>
          <w:rFonts w:hint="eastAsia"/>
        </w:rPr>
        <w:t>демографічним</w:t>
      </w:r>
      <w:r>
        <w:t></w:t>
      </w:r>
      <w:r>
        <w:rPr>
          <w:rFonts w:hint="eastAsia"/>
        </w:rPr>
        <w:t>переходом</w:t>
      </w:r>
      <w:r>
        <w:t></w:t>
      </w:r>
      <w:r>
        <w:t></w:t>
      </w:r>
      <w:r>
        <w:t></w:t>
      </w:r>
      <w:r>
        <w:rPr>
          <w:rFonts w:hint="eastAsia"/>
        </w:rPr>
        <w:t>Звернення</w:t>
      </w:r>
      <w:r>
        <w:t></w:t>
      </w:r>
      <w:r>
        <w:rPr>
          <w:rFonts w:hint="eastAsia"/>
        </w:rPr>
        <w:t>до</w:t>
      </w:r>
      <w:r>
        <w:t></w:t>
      </w:r>
      <w:r>
        <w:rPr>
          <w:rFonts w:hint="eastAsia"/>
        </w:rPr>
        <w:t>соціально</w:t>
      </w:r>
      <w:r>
        <w:t></w:t>
      </w:r>
      <w:r>
        <w:rPr>
          <w:rFonts w:hint="eastAsia"/>
        </w:rPr>
        <w:t>історичних</w:t>
      </w:r>
      <w:r>
        <w:t></w:t>
      </w:r>
      <w:r>
        <w:rPr>
          <w:rFonts w:hint="eastAsia"/>
        </w:rPr>
        <w:t>аспектів</w:t>
      </w:r>
    </w:p>
    <w:p w:rsidR="009C3387" w:rsidRDefault="009C3387" w:rsidP="009C3387">
      <w:r>
        <w:rPr>
          <w:rFonts w:hint="eastAsia"/>
        </w:rPr>
        <w:t>материнства</w:t>
      </w:r>
      <w:r>
        <w:t></w:t>
      </w:r>
      <w:r>
        <w:rPr>
          <w:rFonts w:hint="eastAsia"/>
        </w:rPr>
        <w:t>дозволило</w:t>
      </w:r>
      <w:r>
        <w:t></w:t>
      </w:r>
      <w:r>
        <w:rPr>
          <w:rFonts w:hint="eastAsia"/>
        </w:rPr>
        <w:t>сформувати</w:t>
      </w:r>
      <w:r>
        <w:t></w:t>
      </w:r>
      <w:r>
        <w:rPr>
          <w:rFonts w:hint="eastAsia"/>
        </w:rPr>
        <w:t>уявлення</w:t>
      </w:r>
      <w:r>
        <w:t></w:t>
      </w:r>
      <w:r>
        <w:rPr>
          <w:rFonts w:hint="eastAsia"/>
        </w:rPr>
        <w:t>про</w:t>
      </w:r>
      <w:r>
        <w:t></w:t>
      </w:r>
      <w:r>
        <w:rPr>
          <w:rFonts w:hint="eastAsia"/>
        </w:rPr>
        <w:t>материнські</w:t>
      </w:r>
      <w:r>
        <w:t></w:t>
      </w:r>
      <w:r>
        <w:rPr>
          <w:rFonts w:hint="eastAsia"/>
        </w:rPr>
        <w:t>практики</w:t>
      </w:r>
      <w:r>
        <w:t></w:t>
      </w:r>
      <w:r>
        <w:rPr>
          <w:rFonts w:hint="eastAsia"/>
        </w:rPr>
        <w:t>як</w:t>
      </w:r>
    </w:p>
    <w:p w:rsidR="009C3387" w:rsidRDefault="009C3387" w:rsidP="009C3387">
      <w:r>
        <w:rPr>
          <w:rFonts w:hint="eastAsia"/>
        </w:rPr>
        <w:t>такі</w:t>
      </w:r>
      <w:r>
        <w:t></w:t>
      </w:r>
      <w:r>
        <w:t></w:t>
      </w:r>
      <w:r>
        <w:rPr>
          <w:rFonts w:hint="eastAsia"/>
        </w:rPr>
        <w:t>що</w:t>
      </w:r>
      <w:r>
        <w:t></w:t>
      </w:r>
      <w:r>
        <w:rPr>
          <w:rFonts w:hint="eastAsia"/>
        </w:rPr>
        <w:t>мають</w:t>
      </w:r>
      <w:r>
        <w:t></w:t>
      </w:r>
      <w:r>
        <w:rPr>
          <w:rFonts w:hint="eastAsia"/>
        </w:rPr>
        <w:t>історичний</w:t>
      </w:r>
      <w:r>
        <w:t></w:t>
      </w:r>
      <w:r>
        <w:t></w:t>
      </w:r>
      <w:r>
        <w:rPr>
          <w:rFonts w:hint="eastAsia"/>
        </w:rPr>
        <w:t>соціокультурний</w:t>
      </w:r>
      <w:r>
        <w:t></w:t>
      </w:r>
      <w:r>
        <w:rPr>
          <w:rFonts w:hint="eastAsia"/>
        </w:rPr>
        <w:t>та</w:t>
      </w:r>
      <w:r>
        <w:t></w:t>
      </w:r>
      <w:r>
        <w:rPr>
          <w:rFonts w:hint="eastAsia"/>
        </w:rPr>
        <w:t>мінливий</w:t>
      </w:r>
      <w:r>
        <w:t></w:t>
      </w:r>
      <w:r>
        <w:rPr>
          <w:rFonts w:hint="eastAsia"/>
        </w:rPr>
        <w:t>характер</w:t>
      </w:r>
      <w:r>
        <w:t></w:t>
      </w:r>
      <w:r>
        <w:t></w:t>
      </w:r>
      <w:r>
        <w:rPr>
          <w:rFonts w:hint="eastAsia"/>
        </w:rPr>
        <w:t>Увагу</w:t>
      </w:r>
    </w:p>
    <w:p w:rsidR="009C3387" w:rsidRDefault="009C3387" w:rsidP="009C3387">
      <w:r>
        <w:rPr>
          <w:rFonts w:hint="eastAsia"/>
        </w:rPr>
        <w:t>було</w:t>
      </w:r>
      <w:r>
        <w:t></w:t>
      </w:r>
      <w:r>
        <w:rPr>
          <w:rFonts w:hint="eastAsia"/>
        </w:rPr>
        <w:t>сфокусовано</w:t>
      </w:r>
      <w:r>
        <w:t></w:t>
      </w:r>
      <w:r>
        <w:rPr>
          <w:rFonts w:hint="eastAsia"/>
        </w:rPr>
        <w:t>на</w:t>
      </w:r>
      <w:r>
        <w:t></w:t>
      </w:r>
      <w:r>
        <w:rPr>
          <w:rFonts w:hint="eastAsia"/>
        </w:rPr>
        <w:t>тому</w:t>
      </w:r>
      <w:r>
        <w:t></w:t>
      </w:r>
      <w:r>
        <w:rPr>
          <w:rFonts w:hint="eastAsia"/>
        </w:rPr>
        <w:t>історичному</w:t>
      </w:r>
      <w:r>
        <w:t></w:t>
      </w:r>
      <w:r>
        <w:rPr>
          <w:rFonts w:hint="eastAsia"/>
        </w:rPr>
        <w:t>періоді</w:t>
      </w:r>
      <w:r>
        <w:t></w:t>
      </w:r>
      <w:r>
        <w:t></w:t>
      </w:r>
      <w:r>
        <w:rPr>
          <w:rFonts w:hint="eastAsia"/>
        </w:rPr>
        <w:t>під</w:t>
      </w:r>
      <w:r>
        <w:t></w:t>
      </w:r>
      <w:r>
        <w:rPr>
          <w:rFonts w:hint="eastAsia"/>
        </w:rPr>
        <w:t>час</w:t>
      </w:r>
      <w:r>
        <w:t></w:t>
      </w:r>
      <w:r>
        <w:rPr>
          <w:rFonts w:hint="eastAsia"/>
        </w:rPr>
        <w:t>якого</w:t>
      </w:r>
      <w:r>
        <w:t></w:t>
      </w:r>
      <w:r>
        <w:rPr>
          <w:rFonts w:hint="eastAsia"/>
        </w:rPr>
        <w:t>зародилися</w:t>
      </w:r>
      <w:r>
        <w:t></w:t>
      </w:r>
      <w:r>
        <w:rPr>
          <w:rFonts w:hint="eastAsia"/>
        </w:rPr>
        <w:t>ідеї</w:t>
      </w:r>
    </w:p>
    <w:p w:rsidR="009C3387" w:rsidRDefault="009C3387" w:rsidP="009C3387">
      <w:r>
        <w:rPr>
          <w:rFonts w:hint="eastAsia"/>
        </w:rPr>
        <w:t>так</w:t>
      </w:r>
      <w:r>
        <w:t></w:t>
      </w:r>
      <w:r>
        <w:rPr>
          <w:rFonts w:hint="eastAsia"/>
        </w:rPr>
        <w:t>званого</w:t>
      </w:r>
      <w:r>
        <w:t></w:t>
      </w:r>
      <w:r>
        <w:t></w:t>
      </w:r>
      <w:r>
        <w:rPr>
          <w:rFonts w:hint="eastAsia"/>
        </w:rPr>
        <w:t>нового</w:t>
      </w:r>
      <w:r>
        <w:t></w:t>
      </w:r>
      <w:r>
        <w:t></w:t>
      </w:r>
      <w:r>
        <w:t></w:t>
      </w:r>
      <w:r>
        <w:t></w:t>
      </w:r>
      <w:r>
        <w:rPr>
          <w:rFonts w:hint="eastAsia"/>
        </w:rPr>
        <w:t>свідомого</w:t>
      </w:r>
      <w:r>
        <w:t></w:t>
      </w:r>
      <w:r>
        <w:t></w:t>
      </w:r>
      <w:r>
        <w:rPr>
          <w:rFonts w:hint="eastAsia"/>
        </w:rPr>
        <w:t>чи</w:t>
      </w:r>
      <w:r>
        <w:t></w:t>
      </w:r>
      <w:r>
        <w:t></w:t>
      </w:r>
      <w:r>
        <w:rPr>
          <w:rFonts w:hint="eastAsia"/>
        </w:rPr>
        <w:t>відповідального</w:t>
      </w:r>
      <w:r>
        <w:t></w:t>
      </w:r>
      <w:r>
        <w:t></w:t>
      </w:r>
      <w:r>
        <w:rPr>
          <w:rFonts w:hint="eastAsia"/>
        </w:rPr>
        <w:t>материнства</w:t>
      </w:r>
      <w:r>
        <w:t></w:t>
      </w:r>
      <w:r>
        <w:t></w:t>
      </w:r>
      <w:r>
        <w:t></w:t>
      </w:r>
      <w:r>
        <w:t></w:t>
      </w:r>
      <w:r>
        <w:rPr>
          <w:rFonts w:hint="eastAsia"/>
        </w:rPr>
        <w:t>що</w:t>
      </w:r>
    </w:p>
    <w:p w:rsidR="009C3387" w:rsidRDefault="009C3387" w:rsidP="009C3387">
      <w:r>
        <w:rPr>
          <w:rFonts w:hint="eastAsia"/>
        </w:rPr>
        <w:t>утворюють</w:t>
      </w:r>
      <w:r>
        <w:t></w:t>
      </w:r>
      <w:r>
        <w:rPr>
          <w:rFonts w:hint="eastAsia"/>
        </w:rPr>
        <w:t>нормативну</w:t>
      </w:r>
      <w:r>
        <w:t></w:t>
      </w:r>
      <w:r>
        <w:rPr>
          <w:rFonts w:hint="eastAsia"/>
        </w:rPr>
        <w:t>рамку</w:t>
      </w:r>
      <w:r>
        <w:t></w:t>
      </w:r>
      <w:r>
        <w:rPr>
          <w:rFonts w:hint="eastAsia"/>
        </w:rPr>
        <w:t>сучасних</w:t>
      </w:r>
      <w:r>
        <w:t></w:t>
      </w:r>
      <w:r>
        <w:rPr>
          <w:rFonts w:hint="eastAsia"/>
        </w:rPr>
        <w:t>соціокультурних</w:t>
      </w:r>
      <w:r>
        <w:t></w:t>
      </w:r>
      <w:r>
        <w:rPr>
          <w:rFonts w:hint="eastAsia"/>
        </w:rPr>
        <w:t>уявлень</w:t>
      </w:r>
      <w:r>
        <w:t></w:t>
      </w:r>
      <w:r>
        <w:rPr>
          <w:rFonts w:hint="eastAsia"/>
        </w:rPr>
        <w:t>про</w:t>
      </w:r>
    </w:p>
    <w:p w:rsidR="009C3387" w:rsidRDefault="009C3387" w:rsidP="009C3387">
      <w:r>
        <w:rPr>
          <w:rFonts w:hint="eastAsia"/>
        </w:rPr>
        <w:t>материнство</w:t>
      </w:r>
      <w:r>
        <w:t></w:t>
      </w:r>
      <w:r>
        <w:rPr>
          <w:rFonts w:hint="eastAsia"/>
        </w:rPr>
        <w:t>та</w:t>
      </w:r>
      <w:r>
        <w:t></w:t>
      </w:r>
      <w:r>
        <w:rPr>
          <w:rFonts w:hint="eastAsia"/>
        </w:rPr>
        <w:t>суспільних</w:t>
      </w:r>
      <w:r>
        <w:t></w:t>
      </w:r>
      <w:r>
        <w:rPr>
          <w:rFonts w:hint="eastAsia"/>
        </w:rPr>
        <w:t>експектацій</w:t>
      </w:r>
      <w:r>
        <w:t></w:t>
      </w:r>
      <w:r>
        <w:rPr>
          <w:rFonts w:hint="eastAsia"/>
        </w:rPr>
        <w:t>відносно</w:t>
      </w:r>
      <w:r>
        <w:t></w:t>
      </w:r>
      <w:r>
        <w:rPr>
          <w:rFonts w:hint="eastAsia"/>
        </w:rPr>
        <w:t>турботи</w:t>
      </w:r>
      <w:r>
        <w:t></w:t>
      </w:r>
      <w:r>
        <w:rPr>
          <w:rFonts w:hint="eastAsia"/>
        </w:rPr>
        <w:t>про</w:t>
      </w:r>
      <w:r>
        <w:t></w:t>
      </w:r>
      <w:r>
        <w:rPr>
          <w:rFonts w:hint="eastAsia"/>
        </w:rPr>
        <w:t>дітей</w:t>
      </w:r>
      <w:r>
        <w:t></w:t>
      </w:r>
      <w:r>
        <w:t></w:t>
      </w:r>
      <w:r>
        <w:rPr>
          <w:rFonts w:hint="eastAsia"/>
        </w:rPr>
        <w:t>З</w:t>
      </w:r>
      <w:r>
        <w:t></w:t>
      </w:r>
      <w:r>
        <w:rPr>
          <w:rFonts w:hint="eastAsia"/>
        </w:rPr>
        <w:t>поміж</w:t>
      </w:r>
    </w:p>
    <w:p w:rsidR="009C3387" w:rsidRDefault="009C3387" w:rsidP="009C3387">
      <w:r>
        <w:rPr>
          <w:rFonts w:hint="eastAsia"/>
        </w:rPr>
        <w:t>тенденцій</w:t>
      </w:r>
      <w:r>
        <w:t></w:t>
      </w:r>
      <w:r>
        <w:t></w:t>
      </w:r>
      <w:r>
        <w:rPr>
          <w:rFonts w:hint="eastAsia"/>
        </w:rPr>
        <w:t>що</w:t>
      </w:r>
      <w:r>
        <w:t></w:t>
      </w:r>
      <w:r>
        <w:rPr>
          <w:rFonts w:hint="eastAsia"/>
        </w:rPr>
        <w:t>характеризують</w:t>
      </w:r>
      <w:r>
        <w:t></w:t>
      </w:r>
      <w:r>
        <w:rPr>
          <w:rFonts w:hint="eastAsia"/>
        </w:rPr>
        <w:t>соціально</w:t>
      </w:r>
      <w:r>
        <w:t></w:t>
      </w:r>
      <w:r>
        <w:rPr>
          <w:rFonts w:hint="eastAsia"/>
        </w:rPr>
        <w:t>демографічні</w:t>
      </w:r>
      <w:r>
        <w:t></w:t>
      </w:r>
      <w:r>
        <w:rPr>
          <w:rFonts w:hint="eastAsia"/>
        </w:rPr>
        <w:t>зміни</w:t>
      </w:r>
      <w:r>
        <w:t></w:t>
      </w:r>
      <w:r>
        <w:rPr>
          <w:rFonts w:hint="eastAsia"/>
        </w:rPr>
        <w:t>материнства</w:t>
      </w:r>
      <w:r>
        <w:t></w:t>
      </w:r>
      <w:r>
        <w:rPr>
          <w:rFonts w:hint="eastAsia"/>
        </w:rPr>
        <w:t>в</w:t>
      </w:r>
    </w:p>
    <w:p w:rsidR="009C3387" w:rsidRDefault="009C3387" w:rsidP="009C3387">
      <w:r>
        <w:rPr>
          <w:rFonts w:hint="eastAsia"/>
        </w:rPr>
        <w:t>сучасних</w:t>
      </w:r>
      <w:r>
        <w:t></w:t>
      </w:r>
      <w:r>
        <w:rPr>
          <w:rFonts w:hint="eastAsia"/>
        </w:rPr>
        <w:t>європейських</w:t>
      </w:r>
      <w:r>
        <w:t></w:t>
      </w:r>
      <w:r>
        <w:t></w:t>
      </w:r>
      <w:r>
        <w:rPr>
          <w:rFonts w:hint="eastAsia"/>
        </w:rPr>
        <w:t>у</w:t>
      </w:r>
      <w:r>
        <w:t></w:t>
      </w:r>
      <w:r>
        <w:rPr>
          <w:rFonts w:hint="eastAsia"/>
        </w:rPr>
        <w:t>т</w:t>
      </w:r>
      <w:r>
        <w:t></w:t>
      </w:r>
      <w:r>
        <w:rPr>
          <w:rFonts w:hint="eastAsia"/>
        </w:rPr>
        <w:t>ч</w:t>
      </w:r>
      <w:r>
        <w:t></w:t>
      </w:r>
      <w:r>
        <w:t></w:t>
      </w:r>
      <w:r>
        <w:rPr>
          <w:rFonts w:hint="eastAsia"/>
        </w:rPr>
        <w:t>в</w:t>
      </w:r>
      <w:r>
        <w:t></w:t>
      </w:r>
      <w:r>
        <w:rPr>
          <w:rFonts w:hint="eastAsia"/>
        </w:rPr>
        <w:t>українському</w:t>
      </w:r>
      <w:r>
        <w:t></w:t>
      </w:r>
      <w:r>
        <w:t></w:t>
      </w:r>
      <w:r>
        <w:rPr>
          <w:rFonts w:hint="eastAsia"/>
        </w:rPr>
        <w:t>суспільствах</w:t>
      </w:r>
      <w:r>
        <w:t></w:t>
      </w:r>
      <w:r>
        <w:t></w:t>
      </w:r>
      <w:r>
        <w:rPr>
          <w:rFonts w:hint="eastAsia"/>
        </w:rPr>
        <w:t>були</w:t>
      </w:r>
    </w:p>
    <w:p w:rsidR="009C3387" w:rsidRDefault="009C3387" w:rsidP="009C3387">
      <w:r>
        <w:rPr>
          <w:rFonts w:hint="eastAsia"/>
        </w:rPr>
        <w:t>виокремлені</w:t>
      </w:r>
      <w:r>
        <w:t></w:t>
      </w:r>
      <w:r>
        <w:rPr>
          <w:rFonts w:hint="eastAsia"/>
        </w:rPr>
        <w:t>наступні</w:t>
      </w:r>
      <w:r>
        <w:t></w:t>
      </w:r>
      <w:r>
        <w:t></w:t>
      </w:r>
      <w:r>
        <w:t></w:t>
      </w:r>
      <w:r>
        <w:t></w:t>
      </w:r>
      <w:r>
        <w:t></w:t>
      </w:r>
      <w:r>
        <w:rPr>
          <w:rFonts w:hint="eastAsia"/>
        </w:rPr>
        <w:t>імперативне</w:t>
      </w:r>
      <w:r>
        <w:t></w:t>
      </w:r>
      <w:r>
        <w:t></w:t>
      </w:r>
      <w:r>
        <w:rPr>
          <w:rFonts w:hint="eastAsia"/>
        </w:rPr>
        <w:t>нерефлексоване</w:t>
      </w:r>
      <w:r>
        <w:t></w:t>
      </w:r>
      <w:r>
        <w:rPr>
          <w:rFonts w:hint="eastAsia"/>
        </w:rPr>
        <w:t>та</w:t>
      </w:r>
      <w:r>
        <w:t></w:t>
      </w:r>
      <w:r>
        <w:rPr>
          <w:rFonts w:hint="eastAsia"/>
        </w:rPr>
        <w:t>неплановане</w:t>
      </w:r>
    </w:p>
    <w:p w:rsidR="009C3387" w:rsidRDefault="009C3387" w:rsidP="009C3387">
      <w:r>
        <w:rPr>
          <w:rFonts w:hint="eastAsia"/>
        </w:rPr>
        <w:t>батьківство</w:t>
      </w:r>
      <w:r>
        <w:t></w:t>
      </w:r>
      <w:r>
        <w:t></w:t>
      </w:r>
      <w:r>
        <w:t></w:t>
      </w:r>
      <w:r>
        <w:rPr>
          <w:rFonts w:hint="eastAsia"/>
        </w:rPr>
        <w:t>материнство</w:t>
      </w:r>
      <w:r>
        <w:t></w:t>
      </w:r>
      <w:r>
        <w:rPr>
          <w:rFonts w:hint="eastAsia"/>
        </w:rPr>
        <w:t>змінюється</w:t>
      </w:r>
      <w:r>
        <w:t></w:t>
      </w:r>
      <w:r>
        <w:rPr>
          <w:rFonts w:hint="eastAsia"/>
        </w:rPr>
        <w:t>на</w:t>
      </w:r>
      <w:r>
        <w:t></w:t>
      </w:r>
      <w:r>
        <w:rPr>
          <w:rFonts w:hint="eastAsia"/>
        </w:rPr>
        <w:t>неімперативне</w:t>
      </w:r>
      <w:r>
        <w:t></w:t>
      </w:r>
      <w:r>
        <w:t></w:t>
      </w:r>
      <w:r>
        <w:rPr>
          <w:rFonts w:hint="eastAsia"/>
        </w:rPr>
        <w:t>рефлексивне</w:t>
      </w:r>
      <w:r>
        <w:t></w:t>
      </w:r>
      <w:r>
        <w:rPr>
          <w:rFonts w:hint="eastAsia"/>
        </w:rPr>
        <w:t>та</w:t>
      </w:r>
    </w:p>
    <w:p w:rsidR="009C3387" w:rsidRDefault="009C3387" w:rsidP="009C3387">
      <w:r>
        <w:rPr>
          <w:rFonts w:hint="eastAsia"/>
        </w:rPr>
        <w:t>плановане</w:t>
      </w:r>
      <w:r>
        <w:t></w:t>
      </w:r>
      <w:r>
        <w:t></w:t>
      </w:r>
      <w:r>
        <w:t></w:t>
      </w:r>
      <w:r>
        <w:t></w:t>
      </w:r>
      <w:r>
        <w:t></w:t>
      </w:r>
      <w:r>
        <w:rPr>
          <w:rFonts w:hint="eastAsia"/>
        </w:rPr>
        <w:t>дедалі</w:t>
      </w:r>
      <w:r>
        <w:t></w:t>
      </w:r>
      <w:r>
        <w:rPr>
          <w:rFonts w:hint="eastAsia"/>
        </w:rPr>
        <w:t>відбувається</w:t>
      </w:r>
      <w:r>
        <w:t></w:t>
      </w:r>
      <w:r>
        <w:rPr>
          <w:rFonts w:hint="eastAsia"/>
        </w:rPr>
        <w:t>автономізація</w:t>
      </w:r>
      <w:r>
        <w:t></w:t>
      </w:r>
      <w:r>
        <w:rPr>
          <w:rFonts w:hint="eastAsia"/>
        </w:rPr>
        <w:t>шлюбної</w:t>
      </w:r>
      <w:r>
        <w:t></w:t>
      </w:r>
      <w:r>
        <w:rPr>
          <w:rFonts w:hint="eastAsia"/>
        </w:rPr>
        <w:t>та</w:t>
      </w:r>
      <w:r>
        <w:t></w:t>
      </w:r>
      <w:r>
        <w:rPr>
          <w:rFonts w:hint="eastAsia"/>
        </w:rPr>
        <w:t>репродуктивної</w:t>
      </w:r>
    </w:p>
    <w:p w:rsidR="009C3387" w:rsidRDefault="009C3387" w:rsidP="009C3387">
      <w:r>
        <w:rPr>
          <w:rFonts w:hint="eastAsia"/>
        </w:rPr>
        <w:t>поведінки</w:t>
      </w:r>
      <w:r>
        <w:t></w:t>
      </w:r>
      <w:r>
        <w:t></w:t>
      </w:r>
      <w:r>
        <w:rPr>
          <w:rFonts w:hint="eastAsia"/>
        </w:rPr>
        <w:t>внаслідок</w:t>
      </w:r>
      <w:r>
        <w:t></w:t>
      </w:r>
      <w:r>
        <w:rPr>
          <w:rFonts w:hint="eastAsia"/>
        </w:rPr>
        <w:t>чого</w:t>
      </w:r>
      <w:r>
        <w:t></w:t>
      </w:r>
      <w:r>
        <w:rPr>
          <w:rFonts w:hint="eastAsia"/>
        </w:rPr>
        <w:t>батьківство</w:t>
      </w:r>
      <w:r>
        <w:t></w:t>
      </w:r>
      <w:r>
        <w:t></w:t>
      </w:r>
      <w:r>
        <w:rPr>
          <w:rFonts w:hint="eastAsia"/>
        </w:rPr>
        <w:t>а</w:t>
      </w:r>
      <w:r>
        <w:t></w:t>
      </w:r>
      <w:r>
        <w:rPr>
          <w:rFonts w:hint="eastAsia"/>
        </w:rPr>
        <w:t>надто</w:t>
      </w:r>
      <w:r>
        <w:t></w:t>
      </w:r>
      <w:r>
        <w:rPr>
          <w:rFonts w:hint="eastAsia"/>
        </w:rPr>
        <w:t>материнство</w:t>
      </w:r>
      <w:r>
        <w:t></w:t>
      </w:r>
      <w:r>
        <w:t></w:t>
      </w:r>
      <w:r>
        <w:rPr>
          <w:rFonts w:hint="eastAsia"/>
        </w:rPr>
        <w:t>відокремлюється</w:t>
      </w:r>
    </w:p>
    <w:p w:rsidR="009C3387" w:rsidRDefault="009C3387" w:rsidP="009C3387">
      <w:r>
        <w:rPr>
          <w:rFonts w:hint="eastAsia"/>
        </w:rPr>
        <w:t>від</w:t>
      </w:r>
      <w:r>
        <w:t></w:t>
      </w:r>
      <w:r>
        <w:rPr>
          <w:rFonts w:hint="eastAsia"/>
        </w:rPr>
        <w:t>інституту</w:t>
      </w:r>
      <w:r>
        <w:t></w:t>
      </w:r>
      <w:r>
        <w:rPr>
          <w:rFonts w:hint="eastAsia"/>
        </w:rPr>
        <w:t>шлюбу</w:t>
      </w:r>
      <w:r>
        <w:t></w:t>
      </w:r>
      <w:r>
        <w:t></w:t>
      </w:r>
      <w:r>
        <w:t></w:t>
      </w:r>
      <w:r>
        <w:t></w:t>
      </w:r>
      <w:r>
        <w:t></w:t>
      </w:r>
      <w:r>
        <w:rPr>
          <w:rFonts w:hint="eastAsia"/>
        </w:rPr>
        <w:t>відбувається</w:t>
      </w:r>
      <w:r>
        <w:t></w:t>
      </w:r>
      <w:r>
        <w:rPr>
          <w:rFonts w:hint="eastAsia"/>
        </w:rPr>
        <w:t>плюралізація</w:t>
      </w:r>
      <w:r>
        <w:t></w:t>
      </w:r>
      <w:r>
        <w:rPr>
          <w:rFonts w:hint="eastAsia"/>
        </w:rPr>
        <w:t>моделей</w:t>
      </w:r>
      <w:r>
        <w:t></w:t>
      </w:r>
      <w:r>
        <w:rPr>
          <w:rFonts w:hint="eastAsia"/>
        </w:rPr>
        <w:t>та</w:t>
      </w:r>
      <w:r>
        <w:t></w:t>
      </w:r>
      <w:r>
        <w:rPr>
          <w:rFonts w:hint="eastAsia"/>
        </w:rPr>
        <w:t>форм</w:t>
      </w:r>
      <w:r>
        <w:t></w:t>
      </w:r>
      <w:r>
        <w:rPr>
          <w:rFonts w:hint="eastAsia"/>
        </w:rPr>
        <w:t>сім’ї</w:t>
      </w:r>
      <w:r>
        <w:t></w:t>
      </w:r>
    </w:p>
    <w:p w:rsidR="009C3387" w:rsidRDefault="009C3387" w:rsidP="009C3387">
      <w:r>
        <w:rPr>
          <w:rFonts w:hint="eastAsia"/>
        </w:rPr>
        <w:t>розділення</w:t>
      </w:r>
      <w:r>
        <w:t></w:t>
      </w:r>
      <w:r>
        <w:rPr>
          <w:rFonts w:hint="eastAsia"/>
        </w:rPr>
        <w:t>єдності</w:t>
      </w:r>
      <w:r>
        <w:t></w:t>
      </w:r>
      <w:r>
        <w:rPr>
          <w:rFonts w:hint="eastAsia"/>
        </w:rPr>
        <w:t>біологічного</w:t>
      </w:r>
      <w:r>
        <w:t></w:t>
      </w:r>
      <w:r>
        <w:rPr>
          <w:rFonts w:hint="eastAsia"/>
        </w:rPr>
        <w:t>та</w:t>
      </w:r>
      <w:r>
        <w:t></w:t>
      </w:r>
      <w:r>
        <w:rPr>
          <w:rFonts w:hint="eastAsia"/>
        </w:rPr>
        <w:t>соціального</w:t>
      </w:r>
      <w:r>
        <w:t></w:t>
      </w:r>
      <w:r>
        <w:rPr>
          <w:rFonts w:hint="eastAsia"/>
        </w:rPr>
        <w:t>в</w:t>
      </w:r>
      <w:r>
        <w:t></w:t>
      </w:r>
      <w:r>
        <w:rPr>
          <w:rFonts w:hint="eastAsia"/>
        </w:rPr>
        <w:t>материнстві</w:t>
      </w:r>
      <w:r>
        <w:t></w:t>
      </w:r>
      <w:r>
        <w:t></w:t>
      </w:r>
      <w:r>
        <w:rPr>
          <w:rFonts w:hint="eastAsia"/>
        </w:rPr>
        <w:t>зокрема</w:t>
      </w:r>
      <w:r>
        <w:t></w:t>
      </w:r>
    </w:p>
    <w:p w:rsidR="009C3387" w:rsidRDefault="009C3387" w:rsidP="009C3387">
      <w:r>
        <w:rPr>
          <w:rFonts w:hint="eastAsia"/>
        </w:rPr>
        <w:t>завдяки</w:t>
      </w:r>
      <w:r>
        <w:t></w:t>
      </w:r>
      <w:r>
        <w:rPr>
          <w:rFonts w:hint="eastAsia"/>
        </w:rPr>
        <w:t>допоміжним</w:t>
      </w:r>
      <w:r>
        <w:t></w:t>
      </w:r>
      <w:r>
        <w:rPr>
          <w:rFonts w:hint="eastAsia"/>
        </w:rPr>
        <w:t>репродуктивним</w:t>
      </w:r>
      <w:r>
        <w:t></w:t>
      </w:r>
      <w:r>
        <w:rPr>
          <w:rFonts w:hint="eastAsia"/>
        </w:rPr>
        <w:t>технологіям</w:t>
      </w:r>
      <w:r>
        <w:t></w:t>
      </w:r>
      <w:r>
        <w:t></w:t>
      </w:r>
      <w:r>
        <w:rPr>
          <w:rFonts w:hint="eastAsia"/>
        </w:rPr>
        <w:t>Важливість</w:t>
      </w:r>
      <w:r>
        <w:t></w:t>
      </w:r>
      <w:r>
        <w:rPr>
          <w:rFonts w:hint="eastAsia"/>
        </w:rPr>
        <w:t>соціальноісторичного</w:t>
      </w:r>
      <w:r>
        <w:t></w:t>
      </w:r>
      <w:r>
        <w:rPr>
          <w:rFonts w:hint="eastAsia"/>
        </w:rPr>
        <w:t>та</w:t>
      </w:r>
      <w:r>
        <w:t></w:t>
      </w:r>
      <w:r>
        <w:rPr>
          <w:rFonts w:hint="eastAsia"/>
        </w:rPr>
        <w:t>соціально</w:t>
      </w:r>
      <w:r>
        <w:t></w:t>
      </w:r>
      <w:r>
        <w:rPr>
          <w:rFonts w:hint="eastAsia"/>
        </w:rPr>
        <w:t>демографічного</w:t>
      </w:r>
      <w:r>
        <w:t></w:t>
      </w:r>
      <w:r>
        <w:rPr>
          <w:rFonts w:hint="eastAsia"/>
        </w:rPr>
        <w:t>екскурсу</w:t>
      </w:r>
      <w:r>
        <w:t></w:t>
      </w:r>
      <w:r>
        <w:rPr>
          <w:rFonts w:hint="eastAsia"/>
        </w:rPr>
        <w:t>для</w:t>
      </w:r>
      <w:r>
        <w:t></w:t>
      </w:r>
      <w:r>
        <w:rPr>
          <w:rFonts w:hint="eastAsia"/>
        </w:rPr>
        <w:t>дослідження</w:t>
      </w:r>
    </w:p>
    <w:p w:rsidR="009C3387" w:rsidRDefault="009C3387" w:rsidP="009C3387">
      <w:r>
        <w:rPr>
          <w:rFonts w:hint="eastAsia"/>
        </w:rPr>
        <w:t>сучасних</w:t>
      </w:r>
      <w:r>
        <w:t></w:t>
      </w:r>
      <w:r>
        <w:rPr>
          <w:rFonts w:hint="eastAsia"/>
        </w:rPr>
        <w:t>материнських</w:t>
      </w:r>
      <w:r>
        <w:t></w:t>
      </w:r>
      <w:r>
        <w:rPr>
          <w:rFonts w:hint="eastAsia"/>
        </w:rPr>
        <w:t>практик</w:t>
      </w:r>
      <w:r>
        <w:t></w:t>
      </w:r>
      <w:r>
        <w:rPr>
          <w:rFonts w:hint="eastAsia"/>
        </w:rPr>
        <w:t>пов’язана</w:t>
      </w:r>
      <w:r>
        <w:t></w:t>
      </w:r>
      <w:r>
        <w:rPr>
          <w:rFonts w:hint="eastAsia"/>
        </w:rPr>
        <w:t>не</w:t>
      </w:r>
      <w:r>
        <w:t></w:t>
      </w:r>
      <w:r>
        <w:rPr>
          <w:rFonts w:hint="eastAsia"/>
        </w:rPr>
        <w:t>тільки</w:t>
      </w:r>
      <w:r>
        <w:t></w:t>
      </w:r>
      <w:r>
        <w:rPr>
          <w:rFonts w:hint="eastAsia"/>
        </w:rPr>
        <w:t>з</w:t>
      </w:r>
      <w:r>
        <w:t></w:t>
      </w:r>
      <w:r>
        <w:rPr>
          <w:rFonts w:hint="eastAsia"/>
        </w:rPr>
        <w:t>актуалізацією</w:t>
      </w:r>
    </w:p>
    <w:p w:rsidR="009C3387" w:rsidRDefault="009C3387" w:rsidP="009C3387">
      <w:r>
        <w:rPr>
          <w:rFonts w:hint="eastAsia"/>
        </w:rPr>
        <w:t>соціокультурного</w:t>
      </w:r>
      <w:r>
        <w:t></w:t>
      </w:r>
      <w:r>
        <w:rPr>
          <w:rFonts w:hint="eastAsia"/>
        </w:rPr>
        <w:t>та</w:t>
      </w:r>
      <w:r>
        <w:t></w:t>
      </w:r>
      <w:r>
        <w:rPr>
          <w:rFonts w:hint="eastAsia"/>
        </w:rPr>
        <w:t>історичного</w:t>
      </w:r>
      <w:r>
        <w:t></w:t>
      </w:r>
      <w:r>
        <w:rPr>
          <w:rFonts w:hint="eastAsia"/>
        </w:rPr>
        <w:t>характеру</w:t>
      </w:r>
      <w:r>
        <w:t></w:t>
      </w:r>
      <w:r>
        <w:rPr>
          <w:rFonts w:hint="eastAsia"/>
        </w:rPr>
        <w:t>материнства</w:t>
      </w:r>
      <w:r>
        <w:t></w:t>
      </w:r>
      <w:r>
        <w:t></w:t>
      </w:r>
      <w:r>
        <w:rPr>
          <w:rFonts w:hint="eastAsia"/>
        </w:rPr>
        <w:t>але</w:t>
      </w:r>
      <w:r>
        <w:t></w:t>
      </w:r>
      <w:r>
        <w:rPr>
          <w:rFonts w:hint="eastAsia"/>
        </w:rPr>
        <w:t>й</w:t>
      </w:r>
      <w:r>
        <w:t></w:t>
      </w:r>
      <w:r>
        <w:rPr>
          <w:rFonts w:hint="eastAsia"/>
        </w:rPr>
        <w:t>також</w:t>
      </w:r>
      <w:r>
        <w:t></w:t>
      </w:r>
      <w:r>
        <w:rPr>
          <w:rFonts w:hint="eastAsia"/>
        </w:rPr>
        <w:t>з</w:t>
      </w:r>
    </w:p>
    <w:p w:rsidR="009C3387" w:rsidRDefault="009C3387" w:rsidP="009C3387">
      <w:r>
        <w:rPr>
          <w:rFonts w:hint="eastAsia"/>
        </w:rPr>
        <w:t>завданням</w:t>
      </w:r>
      <w:r>
        <w:t></w:t>
      </w:r>
      <w:r>
        <w:rPr>
          <w:rFonts w:hint="eastAsia"/>
        </w:rPr>
        <w:t>виявлення</w:t>
      </w:r>
      <w:r>
        <w:t></w:t>
      </w:r>
      <w:r>
        <w:rPr>
          <w:rFonts w:hint="eastAsia"/>
        </w:rPr>
        <w:t>суперечностей</w:t>
      </w:r>
      <w:r>
        <w:t></w:t>
      </w:r>
      <w:r>
        <w:rPr>
          <w:rFonts w:hint="eastAsia"/>
        </w:rPr>
        <w:t>державної</w:t>
      </w:r>
      <w:r>
        <w:t></w:t>
      </w:r>
      <w:r>
        <w:rPr>
          <w:rFonts w:hint="eastAsia"/>
        </w:rPr>
        <w:t>політики</w:t>
      </w:r>
      <w:r>
        <w:t></w:t>
      </w:r>
      <w:r>
        <w:rPr>
          <w:rFonts w:hint="eastAsia"/>
        </w:rPr>
        <w:t>підтримки</w:t>
      </w:r>
      <w:r>
        <w:t></w:t>
      </w:r>
      <w:r>
        <w:rPr>
          <w:rFonts w:hint="eastAsia"/>
        </w:rPr>
        <w:t>сім’ї</w:t>
      </w:r>
      <w:r>
        <w:t></w:t>
      </w:r>
      <w:r>
        <w:rPr>
          <w:rFonts w:hint="eastAsia"/>
        </w:rPr>
        <w:t>та</w:t>
      </w:r>
    </w:p>
    <w:p w:rsidR="009C3387" w:rsidRDefault="009C3387" w:rsidP="009C3387">
      <w:r>
        <w:rPr>
          <w:rFonts w:hint="eastAsia"/>
        </w:rPr>
        <w:t>материнства</w:t>
      </w:r>
      <w:r>
        <w:t></w:t>
      </w:r>
      <w:r>
        <w:rPr>
          <w:rFonts w:hint="eastAsia"/>
        </w:rPr>
        <w:t>в</w:t>
      </w:r>
      <w:r>
        <w:t></w:t>
      </w:r>
      <w:r>
        <w:rPr>
          <w:rFonts w:hint="eastAsia"/>
        </w:rPr>
        <w:t>сучасному</w:t>
      </w:r>
      <w:r>
        <w:t></w:t>
      </w:r>
      <w:r>
        <w:rPr>
          <w:rFonts w:hint="eastAsia"/>
        </w:rPr>
        <w:t>українському</w:t>
      </w:r>
      <w:r>
        <w:t></w:t>
      </w:r>
      <w:r>
        <w:rPr>
          <w:rFonts w:hint="eastAsia"/>
        </w:rPr>
        <w:t>суспільстві</w:t>
      </w:r>
      <w:r>
        <w:t></w:t>
      </w:r>
      <w:r>
        <w:t></w:t>
      </w:r>
      <w:r>
        <w:rPr>
          <w:rFonts w:hint="eastAsia"/>
        </w:rPr>
        <w:t>яка</w:t>
      </w:r>
      <w:r>
        <w:t></w:t>
      </w:r>
      <w:r>
        <w:rPr>
          <w:rFonts w:hint="eastAsia"/>
        </w:rPr>
        <w:t>нерідко</w:t>
      </w:r>
      <w:r>
        <w:t></w:t>
      </w:r>
      <w:r>
        <w:rPr>
          <w:rFonts w:hint="eastAsia"/>
        </w:rPr>
        <w:t>опирається</w:t>
      </w:r>
    </w:p>
    <w:p w:rsidR="009C3387" w:rsidRDefault="009C3387" w:rsidP="009C3387">
      <w:r>
        <w:rPr>
          <w:rFonts w:hint="eastAsia"/>
        </w:rPr>
        <w:t>на</w:t>
      </w:r>
      <w:r>
        <w:t></w:t>
      </w:r>
      <w:r>
        <w:rPr>
          <w:rFonts w:hint="eastAsia"/>
        </w:rPr>
        <w:t>неотрадиціоналістичну</w:t>
      </w:r>
      <w:r>
        <w:t></w:t>
      </w:r>
      <w:r>
        <w:rPr>
          <w:rFonts w:hint="eastAsia"/>
        </w:rPr>
        <w:t>риторику</w:t>
      </w:r>
      <w:r>
        <w:t></w:t>
      </w:r>
      <w:r>
        <w:t></w:t>
      </w:r>
      <w:r>
        <w:rPr>
          <w:rFonts w:hint="eastAsia"/>
        </w:rPr>
        <w:t>що</w:t>
      </w:r>
      <w:r>
        <w:t></w:t>
      </w:r>
      <w:r>
        <w:rPr>
          <w:rFonts w:hint="eastAsia"/>
        </w:rPr>
        <w:t>супроводжується</w:t>
      </w:r>
      <w:r>
        <w:t></w:t>
      </w:r>
      <w:r>
        <w:rPr>
          <w:rFonts w:hint="eastAsia"/>
        </w:rPr>
        <w:t>закликом</w:t>
      </w:r>
    </w:p>
    <w:p w:rsidR="009C3387" w:rsidRDefault="009C3387" w:rsidP="009C3387">
      <w:r>
        <w:rPr>
          <w:rFonts w:hint="eastAsia"/>
        </w:rPr>
        <w:t>повернення</w:t>
      </w:r>
      <w:r>
        <w:t></w:t>
      </w:r>
      <w:r>
        <w:rPr>
          <w:rFonts w:hint="eastAsia"/>
        </w:rPr>
        <w:t>до</w:t>
      </w:r>
      <w:r>
        <w:t></w:t>
      </w:r>
      <w:r>
        <w:t></w:t>
      </w:r>
      <w:r>
        <w:rPr>
          <w:rFonts w:hint="eastAsia"/>
        </w:rPr>
        <w:t>традиційних</w:t>
      </w:r>
      <w:r>
        <w:t></w:t>
      </w:r>
      <w:r>
        <w:rPr>
          <w:rFonts w:hint="eastAsia"/>
        </w:rPr>
        <w:t>цінностей</w:t>
      </w:r>
      <w:r>
        <w:t></w:t>
      </w:r>
      <w:r>
        <w:t></w:t>
      </w:r>
      <w:r>
        <w:rPr>
          <w:rFonts w:hint="eastAsia"/>
        </w:rPr>
        <w:t>та</w:t>
      </w:r>
      <w:r>
        <w:t></w:t>
      </w:r>
      <w:r>
        <w:rPr>
          <w:rFonts w:hint="eastAsia"/>
        </w:rPr>
        <w:t>універсалізацією</w:t>
      </w:r>
      <w:r>
        <w:t></w:t>
      </w:r>
      <w:r>
        <w:rPr>
          <w:rFonts w:hint="eastAsia"/>
        </w:rPr>
        <w:t>моделі</w:t>
      </w:r>
      <w:r>
        <w:t></w:t>
      </w:r>
      <w:r>
        <w:rPr>
          <w:rFonts w:hint="eastAsia"/>
        </w:rPr>
        <w:t>сім’ї</w:t>
      </w:r>
      <w:r>
        <w:t></w:t>
      </w:r>
      <w:r>
        <w:rPr>
          <w:rFonts w:hint="eastAsia"/>
        </w:rPr>
        <w:t>та</w:t>
      </w:r>
    </w:p>
    <w:p w:rsidR="009C3387" w:rsidRDefault="009C3387" w:rsidP="009C3387">
      <w:r>
        <w:rPr>
          <w:rFonts w:hint="eastAsia"/>
        </w:rPr>
        <w:t>батьківства</w:t>
      </w:r>
      <w:r>
        <w:t></w:t>
      </w:r>
    </w:p>
    <w:p w:rsidR="009C3387" w:rsidRDefault="009C3387" w:rsidP="009C3387">
      <w:r>
        <w:t></w:t>
      </w:r>
      <w:r>
        <w:t></w:t>
      </w:r>
      <w:r>
        <w:t></w:t>
      </w:r>
      <w:r>
        <w:rPr>
          <w:rFonts w:hint="eastAsia"/>
        </w:rPr>
        <w:t>Здійснено</w:t>
      </w:r>
      <w:r>
        <w:t></w:t>
      </w:r>
      <w:r>
        <w:rPr>
          <w:rFonts w:hint="eastAsia"/>
        </w:rPr>
        <w:t>комплексний</w:t>
      </w:r>
      <w:r>
        <w:t></w:t>
      </w:r>
      <w:r>
        <w:rPr>
          <w:rFonts w:hint="eastAsia"/>
        </w:rPr>
        <w:t>аналіз</w:t>
      </w:r>
      <w:r>
        <w:t></w:t>
      </w:r>
      <w:r>
        <w:rPr>
          <w:rFonts w:hint="eastAsia"/>
        </w:rPr>
        <w:t>макрорівня</w:t>
      </w:r>
      <w:r>
        <w:t></w:t>
      </w:r>
      <w:r>
        <w:rPr>
          <w:rFonts w:hint="eastAsia"/>
        </w:rPr>
        <w:t>структурування</w:t>
      </w:r>
      <w:r>
        <w:t></w:t>
      </w:r>
      <w:r>
        <w:rPr>
          <w:rFonts w:hint="eastAsia"/>
        </w:rPr>
        <w:t>практик</w:t>
      </w:r>
    </w:p>
    <w:p w:rsidR="009C3387" w:rsidRDefault="009C3387" w:rsidP="009C3387">
      <w:r>
        <w:rPr>
          <w:rFonts w:hint="eastAsia"/>
        </w:rPr>
        <w:t>материнства</w:t>
      </w:r>
      <w:r>
        <w:t></w:t>
      </w:r>
      <w:r>
        <w:rPr>
          <w:rFonts w:hint="eastAsia"/>
        </w:rPr>
        <w:t>в</w:t>
      </w:r>
      <w:r>
        <w:t></w:t>
      </w:r>
      <w:r>
        <w:rPr>
          <w:rFonts w:hint="eastAsia"/>
        </w:rPr>
        <w:t>сучасному</w:t>
      </w:r>
      <w:r>
        <w:t></w:t>
      </w:r>
      <w:r>
        <w:rPr>
          <w:rFonts w:hint="eastAsia"/>
        </w:rPr>
        <w:t>українському</w:t>
      </w:r>
      <w:r>
        <w:t></w:t>
      </w:r>
      <w:r>
        <w:rPr>
          <w:rFonts w:hint="eastAsia"/>
        </w:rPr>
        <w:t>суспільстві</w:t>
      </w:r>
      <w:r>
        <w:t></w:t>
      </w:r>
      <w:r>
        <w:t></w:t>
      </w:r>
      <w:r>
        <w:rPr>
          <w:rFonts w:hint="eastAsia"/>
        </w:rPr>
        <w:t>тобто</w:t>
      </w:r>
      <w:r>
        <w:t></w:t>
      </w:r>
      <w:r>
        <w:rPr>
          <w:rFonts w:hint="eastAsia"/>
        </w:rPr>
        <w:t>умов</w:t>
      </w:r>
    </w:p>
    <w:p w:rsidR="009C3387" w:rsidRDefault="009C3387" w:rsidP="009C3387">
      <w:r>
        <w:rPr>
          <w:rFonts w:hint="eastAsia"/>
        </w:rPr>
        <w:t>макросоціального</w:t>
      </w:r>
      <w:r>
        <w:t></w:t>
      </w:r>
      <w:r>
        <w:rPr>
          <w:rFonts w:hint="eastAsia"/>
        </w:rPr>
        <w:t>характеру</w:t>
      </w:r>
      <w:r>
        <w:t></w:t>
      </w:r>
      <w:r>
        <w:t></w:t>
      </w:r>
      <w:r>
        <w:rPr>
          <w:rFonts w:hint="eastAsia"/>
        </w:rPr>
        <w:t>представлених</w:t>
      </w:r>
      <w:r>
        <w:t></w:t>
      </w:r>
      <w:r>
        <w:rPr>
          <w:rFonts w:hint="eastAsia"/>
        </w:rPr>
        <w:t>зв’язками</w:t>
      </w:r>
      <w:r>
        <w:t></w:t>
      </w:r>
      <w:r>
        <w:rPr>
          <w:rFonts w:hint="eastAsia"/>
        </w:rPr>
        <w:t>між</w:t>
      </w:r>
      <w:r>
        <w:t></w:t>
      </w:r>
      <w:r>
        <w:rPr>
          <w:rFonts w:hint="eastAsia"/>
        </w:rPr>
        <w:t>політикою</w:t>
      </w:r>
      <w:r>
        <w:t></w:t>
      </w:r>
    </w:p>
    <w:p w:rsidR="009C3387" w:rsidRDefault="009C3387" w:rsidP="009C3387">
      <w:r>
        <w:rPr>
          <w:rFonts w:hint="eastAsia"/>
        </w:rPr>
        <w:t>економікою</w:t>
      </w:r>
      <w:r>
        <w:t></w:t>
      </w:r>
      <w:r>
        <w:t></w:t>
      </w:r>
      <w:r>
        <w:rPr>
          <w:rFonts w:hint="eastAsia"/>
        </w:rPr>
        <w:t>сім’єю</w:t>
      </w:r>
      <w:r>
        <w:t></w:t>
      </w:r>
      <w:r>
        <w:rPr>
          <w:rFonts w:hint="eastAsia"/>
        </w:rPr>
        <w:t>та</w:t>
      </w:r>
      <w:r>
        <w:t></w:t>
      </w:r>
      <w:r>
        <w:rPr>
          <w:rFonts w:hint="eastAsia"/>
        </w:rPr>
        <w:t>культурою</w:t>
      </w:r>
      <w:r>
        <w:t></w:t>
      </w:r>
      <w:r>
        <w:t></w:t>
      </w:r>
      <w:r>
        <w:rPr>
          <w:rFonts w:hint="eastAsia"/>
        </w:rPr>
        <w:t>що</w:t>
      </w:r>
      <w:r>
        <w:t></w:t>
      </w:r>
      <w:r>
        <w:rPr>
          <w:rFonts w:hint="eastAsia"/>
        </w:rPr>
        <w:t>створюють</w:t>
      </w:r>
      <w:r>
        <w:t></w:t>
      </w:r>
      <w:r>
        <w:rPr>
          <w:rFonts w:hint="eastAsia"/>
        </w:rPr>
        <w:t>структуру</w:t>
      </w:r>
      <w:r>
        <w:t></w:t>
      </w:r>
      <w:r>
        <w:t></w:t>
      </w:r>
      <w:r>
        <w:rPr>
          <w:rFonts w:hint="eastAsia"/>
        </w:rPr>
        <w:t>систему</w:t>
      </w:r>
    </w:p>
    <w:p w:rsidR="009C3387" w:rsidRDefault="009C3387" w:rsidP="009C3387">
      <w:r>
        <w:rPr>
          <w:rFonts w:hint="eastAsia"/>
        </w:rPr>
        <w:t>можливостей</w:t>
      </w:r>
      <w:r>
        <w:t></w:t>
      </w:r>
      <w:r>
        <w:rPr>
          <w:rFonts w:hint="eastAsia"/>
        </w:rPr>
        <w:t>та</w:t>
      </w:r>
      <w:r>
        <w:t></w:t>
      </w:r>
      <w:r>
        <w:rPr>
          <w:rFonts w:hint="eastAsia"/>
        </w:rPr>
        <w:t>обмежень</w:t>
      </w:r>
      <w:r>
        <w:t></w:t>
      </w:r>
      <w:r>
        <w:t></w:t>
      </w:r>
      <w:r>
        <w:rPr>
          <w:rFonts w:hint="eastAsia"/>
        </w:rPr>
        <w:t>практик</w:t>
      </w:r>
      <w:r>
        <w:t></w:t>
      </w:r>
      <w:r>
        <w:rPr>
          <w:rFonts w:hint="eastAsia"/>
        </w:rPr>
        <w:t>материнства</w:t>
      </w:r>
      <w:r>
        <w:t></w:t>
      </w:r>
      <w:r>
        <w:t></w:t>
      </w:r>
      <w:r>
        <w:rPr>
          <w:rFonts w:hint="eastAsia"/>
        </w:rPr>
        <w:t>На</w:t>
      </w:r>
      <w:r>
        <w:t></w:t>
      </w:r>
      <w:r>
        <w:rPr>
          <w:rFonts w:hint="eastAsia"/>
        </w:rPr>
        <w:t>основі</w:t>
      </w:r>
      <w:r>
        <w:t></w:t>
      </w:r>
      <w:r>
        <w:rPr>
          <w:rFonts w:hint="eastAsia"/>
        </w:rPr>
        <w:t>положення</w:t>
      </w:r>
      <w:r>
        <w:t></w:t>
      </w:r>
      <w:r>
        <w:rPr>
          <w:rFonts w:hint="eastAsia"/>
        </w:rPr>
        <w:t>про</w:t>
      </w:r>
    </w:p>
    <w:p w:rsidR="009C3387" w:rsidRDefault="009C3387" w:rsidP="009C3387">
      <w:r>
        <w:rPr>
          <w:rFonts w:hint="eastAsia"/>
        </w:rPr>
        <w:t>ґендерований</w:t>
      </w:r>
      <w:r>
        <w:t></w:t>
      </w:r>
      <w:r>
        <w:rPr>
          <w:rFonts w:hint="eastAsia"/>
        </w:rPr>
        <w:t>характер</w:t>
      </w:r>
      <w:r>
        <w:t></w:t>
      </w:r>
      <w:r>
        <w:rPr>
          <w:rFonts w:hint="eastAsia"/>
        </w:rPr>
        <w:t>практик</w:t>
      </w:r>
      <w:r>
        <w:t></w:t>
      </w:r>
      <w:r>
        <w:rPr>
          <w:rFonts w:hint="eastAsia"/>
        </w:rPr>
        <w:t>материнства</w:t>
      </w:r>
      <w:r>
        <w:t></w:t>
      </w:r>
      <w:r>
        <w:rPr>
          <w:rFonts w:hint="eastAsia"/>
        </w:rPr>
        <w:t>та</w:t>
      </w:r>
      <w:r>
        <w:t></w:t>
      </w:r>
      <w:r>
        <w:rPr>
          <w:rFonts w:hint="eastAsia"/>
        </w:rPr>
        <w:t>турботи</w:t>
      </w:r>
      <w:r>
        <w:t></w:t>
      </w:r>
      <w:r>
        <w:rPr>
          <w:rFonts w:hint="eastAsia"/>
        </w:rPr>
        <w:t>про</w:t>
      </w:r>
      <w:r>
        <w:t></w:t>
      </w:r>
      <w:r>
        <w:rPr>
          <w:rFonts w:hint="eastAsia"/>
        </w:rPr>
        <w:t>дітей</w:t>
      </w:r>
      <w:r>
        <w:t></w:t>
      </w:r>
      <w:r>
        <w:t></w:t>
      </w:r>
      <w:r>
        <w:rPr>
          <w:rFonts w:hint="eastAsia"/>
        </w:rPr>
        <w:t>доведено</w:t>
      </w:r>
      <w:r>
        <w:t></w:t>
      </w:r>
    </w:p>
    <w:p w:rsidR="009C3387" w:rsidRDefault="009C3387" w:rsidP="009C3387">
      <w:r>
        <w:t></w:t>
      </w:r>
      <w:r>
        <w:t></w:t>
      </w:r>
      <w:r>
        <w:t></w:t>
      </w:r>
    </w:p>
    <w:p w:rsidR="009C3387" w:rsidRDefault="009C3387" w:rsidP="009C3387">
      <w:r>
        <w:rPr>
          <w:rFonts w:hint="eastAsia"/>
        </w:rPr>
        <w:t>що</w:t>
      </w:r>
      <w:r>
        <w:t></w:t>
      </w:r>
      <w:r>
        <w:rPr>
          <w:rFonts w:hint="eastAsia"/>
        </w:rPr>
        <w:t>ці</w:t>
      </w:r>
      <w:r>
        <w:t></w:t>
      </w:r>
      <w:r>
        <w:rPr>
          <w:rFonts w:hint="eastAsia"/>
        </w:rPr>
        <w:t>макроструктурні</w:t>
      </w:r>
      <w:r>
        <w:t></w:t>
      </w:r>
      <w:r>
        <w:rPr>
          <w:rFonts w:hint="eastAsia"/>
        </w:rPr>
        <w:t>умови</w:t>
      </w:r>
      <w:r>
        <w:t></w:t>
      </w:r>
      <w:r>
        <w:rPr>
          <w:rFonts w:hint="eastAsia"/>
        </w:rPr>
        <w:t>в</w:t>
      </w:r>
      <w:r>
        <w:t></w:t>
      </w:r>
      <w:r>
        <w:rPr>
          <w:rFonts w:hint="eastAsia"/>
        </w:rPr>
        <w:t>сучасному</w:t>
      </w:r>
      <w:r>
        <w:t></w:t>
      </w:r>
      <w:r>
        <w:rPr>
          <w:rFonts w:hint="eastAsia"/>
        </w:rPr>
        <w:t>українському</w:t>
      </w:r>
      <w:r>
        <w:t></w:t>
      </w:r>
      <w:r>
        <w:rPr>
          <w:rFonts w:hint="eastAsia"/>
        </w:rPr>
        <w:t>суспільстві</w:t>
      </w:r>
    </w:p>
    <w:p w:rsidR="009C3387" w:rsidRDefault="009C3387" w:rsidP="009C3387">
      <w:r>
        <w:rPr>
          <w:rFonts w:hint="eastAsia"/>
        </w:rPr>
        <w:t>створюють</w:t>
      </w:r>
      <w:r>
        <w:t></w:t>
      </w:r>
      <w:r>
        <w:rPr>
          <w:rFonts w:hint="eastAsia"/>
        </w:rPr>
        <w:t>ґендерний</w:t>
      </w:r>
      <w:r>
        <w:t></w:t>
      </w:r>
      <w:r>
        <w:rPr>
          <w:rFonts w:hint="eastAsia"/>
        </w:rPr>
        <w:t>порядок</w:t>
      </w:r>
      <w:r>
        <w:t></w:t>
      </w:r>
      <w:r>
        <w:t></w:t>
      </w:r>
      <w:r>
        <w:rPr>
          <w:rFonts w:hint="eastAsia"/>
        </w:rPr>
        <w:t>систему</w:t>
      </w:r>
      <w:r>
        <w:t></w:t>
      </w:r>
      <w:r>
        <w:t></w:t>
      </w:r>
      <w:r>
        <w:t></w:t>
      </w:r>
      <w:r>
        <w:rPr>
          <w:rFonts w:hint="eastAsia"/>
        </w:rPr>
        <w:t>тобто</w:t>
      </w:r>
      <w:r>
        <w:t></w:t>
      </w:r>
      <w:r>
        <w:rPr>
          <w:rFonts w:hint="eastAsia"/>
        </w:rPr>
        <w:t>модель</w:t>
      </w:r>
      <w:r>
        <w:t></w:t>
      </w:r>
      <w:r>
        <w:rPr>
          <w:rFonts w:hint="eastAsia"/>
        </w:rPr>
        <w:t>соціальних</w:t>
      </w:r>
      <w:r>
        <w:t></w:t>
      </w:r>
      <w:r>
        <w:rPr>
          <w:rFonts w:hint="eastAsia"/>
        </w:rPr>
        <w:t>відносин</w:t>
      </w:r>
      <w:r>
        <w:t></w:t>
      </w:r>
    </w:p>
    <w:p w:rsidR="009C3387" w:rsidRDefault="009C3387" w:rsidP="009C3387">
      <w:r>
        <w:rPr>
          <w:rFonts w:hint="eastAsia"/>
        </w:rPr>
        <w:t>у</w:t>
      </w:r>
      <w:r>
        <w:t></w:t>
      </w:r>
      <w:r>
        <w:rPr>
          <w:rFonts w:hint="eastAsia"/>
        </w:rPr>
        <w:t>межах</w:t>
      </w:r>
      <w:r>
        <w:t></w:t>
      </w:r>
      <w:r>
        <w:rPr>
          <w:rFonts w:hint="eastAsia"/>
        </w:rPr>
        <w:t>якої</w:t>
      </w:r>
      <w:r>
        <w:t></w:t>
      </w:r>
      <w:r>
        <w:rPr>
          <w:rFonts w:hint="eastAsia"/>
        </w:rPr>
        <w:t>за</w:t>
      </w:r>
      <w:r>
        <w:t></w:t>
      </w:r>
      <w:r>
        <w:rPr>
          <w:rFonts w:hint="eastAsia"/>
        </w:rPr>
        <w:t>жінками</w:t>
      </w:r>
      <w:r>
        <w:t></w:t>
      </w:r>
      <w:r>
        <w:rPr>
          <w:rFonts w:hint="eastAsia"/>
        </w:rPr>
        <w:t>закріплюється</w:t>
      </w:r>
      <w:r>
        <w:t></w:t>
      </w:r>
      <w:r>
        <w:rPr>
          <w:rFonts w:hint="eastAsia"/>
        </w:rPr>
        <w:t>відповідальність</w:t>
      </w:r>
      <w:r>
        <w:t></w:t>
      </w:r>
      <w:r>
        <w:rPr>
          <w:rFonts w:hint="eastAsia"/>
        </w:rPr>
        <w:t>за</w:t>
      </w:r>
      <w:r>
        <w:t></w:t>
      </w:r>
      <w:r>
        <w:rPr>
          <w:rFonts w:hint="eastAsia"/>
        </w:rPr>
        <w:t>сферу</w:t>
      </w:r>
      <w:r>
        <w:t></w:t>
      </w:r>
      <w:r>
        <w:rPr>
          <w:rFonts w:hint="eastAsia"/>
        </w:rPr>
        <w:t>приватного</w:t>
      </w:r>
    </w:p>
    <w:p w:rsidR="009C3387" w:rsidRDefault="009C3387" w:rsidP="009C3387">
      <w:r>
        <w:rPr>
          <w:rFonts w:hint="eastAsia"/>
        </w:rPr>
        <w:t>та</w:t>
      </w:r>
      <w:r>
        <w:t></w:t>
      </w:r>
      <w:r>
        <w:rPr>
          <w:rFonts w:hint="eastAsia"/>
        </w:rPr>
        <w:t>турботу</w:t>
      </w:r>
      <w:r>
        <w:t></w:t>
      </w:r>
      <w:r>
        <w:rPr>
          <w:rFonts w:hint="eastAsia"/>
        </w:rPr>
        <w:t>про</w:t>
      </w:r>
      <w:r>
        <w:t></w:t>
      </w:r>
      <w:r>
        <w:rPr>
          <w:rFonts w:hint="eastAsia"/>
        </w:rPr>
        <w:t>дітей</w:t>
      </w:r>
      <w:r>
        <w:t></w:t>
      </w:r>
      <w:r>
        <w:t></w:t>
      </w:r>
      <w:r>
        <w:rPr>
          <w:rFonts w:hint="eastAsia"/>
        </w:rPr>
        <w:t>У</w:t>
      </w:r>
      <w:r>
        <w:t></w:t>
      </w:r>
      <w:r>
        <w:rPr>
          <w:rFonts w:hint="eastAsia"/>
        </w:rPr>
        <w:t>полі</w:t>
      </w:r>
      <w:r>
        <w:t></w:t>
      </w:r>
      <w:r>
        <w:rPr>
          <w:rFonts w:hint="eastAsia"/>
        </w:rPr>
        <w:t>державної</w:t>
      </w:r>
      <w:r>
        <w:t></w:t>
      </w:r>
      <w:r>
        <w:rPr>
          <w:rFonts w:hint="eastAsia"/>
        </w:rPr>
        <w:t>політики</w:t>
      </w:r>
      <w:r>
        <w:t></w:t>
      </w:r>
      <w:r>
        <w:rPr>
          <w:rFonts w:hint="eastAsia"/>
        </w:rPr>
        <w:t>ця</w:t>
      </w:r>
      <w:r>
        <w:t></w:t>
      </w:r>
      <w:r>
        <w:rPr>
          <w:rFonts w:hint="eastAsia"/>
        </w:rPr>
        <w:t>система</w:t>
      </w:r>
      <w:r>
        <w:t></w:t>
      </w:r>
      <w:r>
        <w:rPr>
          <w:rFonts w:hint="eastAsia"/>
        </w:rPr>
        <w:t>підтримується</w:t>
      </w:r>
    </w:p>
    <w:p w:rsidR="009C3387" w:rsidRDefault="009C3387" w:rsidP="009C3387">
      <w:r>
        <w:rPr>
          <w:rFonts w:hint="eastAsia"/>
        </w:rPr>
        <w:t>суперечливими</w:t>
      </w:r>
      <w:r>
        <w:t></w:t>
      </w:r>
      <w:r>
        <w:rPr>
          <w:rFonts w:hint="eastAsia"/>
        </w:rPr>
        <w:t>законодавчими</w:t>
      </w:r>
      <w:r>
        <w:t></w:t>
      </w:r>
      <w:r>
        <w:rPr>
          <w:rFonts w:hint="eastAsia"/>
        </w:rPr>
        <w:t>нормами</w:t>
      </w:r>
      <w:r>
        <w:t></w:t>
      </w:r>
      <w:r>
        <w:rPr>
          <w:rFonts w:hint="eastAsia"/>
        </w:rPr>
        <w:t>та</w:t>
      </w:r>
      <w:r>
        <w:t></w:t>
      </w:r>
      <w:r>
        <w:rPr>
          <w:rFonts w:hint="eastAsia"/>
        </w:rPr>
        <w:t>інструментами</w:t>
      </w:r>
      <w:r>
        <w:t></w:t>
      </w:r>
      <w:r>
        <w:t></w:t>
      </w:r>
      <w:r>
        <w:rPr>
          <w:rFonts w:hint="eastAsia"/>
        </w:rPr>
        <w:t>що</w:t>
      </w:r>
      <w:r>
        <w:t></w:t>
      </w:r>
      <w:r>
        <w:rPr>
          <w:rFonts w:hint="eastAsia"/>
        </w:rPr>
        <w:t>відтворюють</w:t>
      </w:r>
    </w:p>
    <w:p w:rsidR="009C3387" w:rsidRDefault="009C3387" w:rsidP="009C3387">
      <w:r>
        <w:rPr>
          <w:rFonts w:hint="eastAsia"/>
        </w:rPr>
        <w:t>відповідальність</w:t>
      </w:r>
      <w:r>
        <w:t></w:t>
      </w:r>
      <w:r>
        <w:rPr>
          <w:rFonts w:hint="eastAsia"/>
        </w:rPr>
        <w:t>жінок</w:t>
      </w:r>
      <w:r>
        <w:t></w:t>
      </w:r>
      <w:r>
        <w:rPr>
          <w:rFonts w:hint="eastAsia"/>
        </w:rPr>
        <w:t>за</w:t>
      </w:r>
      <w:r>
        <w:t></w:t>
      </w:r>
      <w:r>
        <w:rPr>
          <w:rFonts w:hint="eastAsia"/>
        </w:rPr>
        <w:t>сферу</w:t>
      </w:r>
      <w:r>
        <w:t></w:t>
      </w:r>
      <w:r>
        <w:rPr>
          <w:rFonts w:hint="eastAsia"/>
        </w:rPr>
        <w:t>приватного</w:t>
      </w:r>
      <w:r>
        <w:t></w:t>
      </w:r>
      <w:r>
        <w:t></w:t>
      </w:r>
      <w:r>
        <w:rPr>
          <w:rFonts w:hint="eastAsia"/>
        </w:rPr>
        <w:t>поряд</w:t>
      </w:r>
      <w:r>
        <w:t></w:t>
      </w:r>
      <w:r>
        <w:rPr>
          <w:rFonts w:hint="eastAsia"/>
        </w:rPr>
        <w:t>із</w:t>
      </w:r>
      <w:r>
        <w:t></w:t>
      </w:r>
      <w:r>
        <w:rPr>
          <w:rFonts w:hint="eastAsia"/>
        </w:rPr>
        <w:t>нормами</w:t>
      </w:r>
      <w:r>
        <w:t></w:t>
      </w:r>
      <w:r>
        <w:rPr>
          <w:rFonts w:hint="eastAsia"/>
        </w:rPr>
        <w:t>забезпечення</w:t>
      </w:r>
    </w:p>
    <w:p w:rsidR="009C3387" w:rsidRDefault="009C3387" w:rsidP="009C3387">
      <w:r>
        <w:rPr>
          <w:rFonts w:hint="eastAsia"/>
        </w:rPr>
        <w:t>ґендерної</w:t>
      </w:r>
      <w:r>
        <w:t></w:t>
      </w:r>
      <w:r>
        <w:rPr>
          <w:rFonts w:hint="eastAsia"/>
        </w:rPr>
        <w:t>рівності</w:t>
      </w:r>
      <w:r>
        <w:t></w:t>
      </w:r>
      <w:r>
        <w:t></w:t>
      </w:r>
      <w:r>
        <w:t></w:t>
      </w:r>
      <w:r>
        <w:rPr>
          <w:rFonts w:hint="eastAsia"/>
        </w:rPr>
        <w:t>неотрадиціоналістичною</w:t>
      </w:r>
      <w:r>
        <w:t></w:t>
      </w:r>
      <w:r>
        <w:rPr>
          <w:rFonts w:hint="eastAsia"/>
        </w:rPr>
        <w:t>державною</w:t>
      </w:r>
      <w:r>
        <w:t></w:t>
      </w:r>
      <w:r>
        <w:rPr>
          <w:rFonts w:hint="eastAsia"/>
        </w:rPr>
        <w:t>риторикою</w:t>
      </w:r>
      <w:r>
        <w:t></w:t>
      </w:r>
      <w:r>
        <w:rPr>
          <w:rFonts w:hint="eastAsia"/>
        </w:rPr>
        <w:t>з</w:t>
      </w:r>
    </w:p>
    <w:p w:rsidR="009C3387" w:rsidRDefault="009C3387" w:rsidP="009C3387">
      <w:r>
        <w:rPr>
          <w:rFonts w:hint="eastAsia"/>
        </w:rPr>
        <w:t>апеляцією</w:t>
      </w:r>
      <w:r>
        <w:t></w:t>
      </w:r>
      <w:r>
        <w:rPr>
          <w:rFonts w:hint="eastAsia"/>
        </w:rPr>
        <w:t>до</w:t>
      </w:r>
      <w:r>
        <w:t></w:t>
      </w:r>
      <w:r>
        <w:t></w:t>
      </w:r>
      <w:r>
        <w:rPr>
          <w:rFonts w:hint="eastAsia"/>
        </w:rPr>
        <w:t>традиційних</w:t>
      </w:r>
      <w:r>
        <w:t></w:t>
      </w:r>
      <w:r>
        <w:rPr>
          <w:rFonts w:hint="eastAsia"/>
        </w:rPr>
        <w:t>цінностей</w:t>
      </w:r>
      <w:r>
        <w:t></w:t>
      </w:r>
      <w:r>
        <w:t></w:t>
      </w:r>
      <w:r>
        <w:t></w:t>
      </w:r>
      <w:r>
        <w:rPr>
          <w:rFonts w:hint="eastAsia"/>
        </w:rPr>
        <w:t>універсалізацією</w:t>
      </w:r>
      <w:r>
        <w:t></w:t>
      </w:r>
      <w:r>
        <w:rPr>
          <w:rFonts w:hint="eastAsia"/>
        </w:rPr>
        <w:t>моделі</w:t>
      </w:r>
      <w:r>
        <w:t></w:t>
      </w:r>
      <w:r>
        <w:rPr>
          <w:rFonts w:hint="eastAsia"/>
        </w:rPr>
        <w:t>сім’ї</w:t>
      </w:r>
      <w:r>
        <w:t></w:t>
      </w:r>
      <w:r>
        <w:rPr>
          <w:rFonts w:hint="eastAsia"/>
        </w:rPr>
        <w:t>та</w:t>
      </w:r>
    </w:p>
    <w:p w:rsidR="009C3387" w:rsidRDefault="009C3387" w:rsidP="009C3387">
      <w:r>
        <w:rPr>
          <w:rFonts w:hint="eastAsia"/>
        </w:rPr>
        <w:t>батьківства</w:t>
      </w:r>
      <w:r>
        <w:t></w:t>
      </w:r>
      <w:r>
        <w:t></w:t>
      </w:r>
      <w:r>
        <w:rPr>
          <w:rFonts w:hint="eastAsia"/>
        </w:rPr>
        <w:t>що</w:t>
      </w:r>
      <w:r>
        <w:t></w:t>
      </w:r>
      <w:r>
        <w:rPr>
          <w:rFonts w:hint="eastAsia"/>
        </w:rPr>
        <w:t>суперечить</w:t>
      </w:r>
      <w:r>
        <w:t></w:t>
      </w:r>
      <w:r>
        <w:rPr>
          <w:rFonts w:hint="eastAsia"/>
        </w:rPr>
        <w:t>соціально</w:t>
      </w:r>
      <w:r>
        <w:t></w:t>
      </w:r>
      <w:r>
        <w:rPr>
          <w:rFonts w:hint="eastAsia"/>
        </w:rPr>
        <w:t>демографічним</w:t>
      </w:r>
      <w:r>
        <w:t></w:t>
      </w:r>
      <w:r>
        <w:rPr>
          <w:rFonts w:hint="eastAsia"/>
        </w:rPr>
        <w:t>та</w:t>
      </w:r>
      <w:r>
        <w:t></w:t>
      </w:r>
      <w:r>
        <w:rPr>
          <w:rFonts w:hint="eastAsia"/>
        </w:rPr>
        <w:t>соціокультурним</w:t>
      </w:r>
    </w:p>
    <w:p w:rsidR="009C3387" w:rsidRDefault="009C3387" w:rsidP="009C3387">
      <w:r>
        <w:rPr>
          <w:rFonts w:hint="eastAsia"/>
        </w:rPr>
        <w:t>процесами</w:t>
      </w:r>
      <w:r>
        <w:t></w:t>
      </w:r>
      <w:r>
        <w:rPr>
          <w:rFonts w:hint="eastAsia"/>
        </w:rPr>
        <w:t>деінституціалізації</w:t>
      </w:r>
      <w:r>
        <w:t></w:t>
      </w:r>
      <w:r>
        <w:rPr>
          <w:rFonts w:hint="eastAsia"/>
        </w:rPr>
        <w:t>сімейних</w:t>
      </w:r>
      <w:r>
        <w:t></w:t>
      </w:r>
      <w:r>
        <w:rPr>
          <w:rFonts w:hint="eastAsia"/>
        </w:rPr>
        <w:t>відносин</w:t>
      </w:r>
      <w:r>
        <w:t></w:t>
      </w:r>
      <w:r>
        <w:rPr>
          <w:rFonts w:hint="eastAsia"/>
        </w:rPr>
        <w:t>та</w:t>
      </w:r>
      <w:r>
        <w:t></w:t>
      </w:r>
      <w:r>
        <w:rPr>
          <w:rFonts w:hint="eastAsia"/>
        </w:rPr>
        <w:t>батьківства</w:t>
      </w:r>
      <w:r>
        <w:t></w:t>
      </w:r>
      <w:r>
        <w:t></w:t>
      </w:r>
      <w:r>
        <w:rPr>
          <w:rFonts w:hint="eastAsia"/>
        </w:rPr>
        <w:t>активному</w:t>
      </w:r>
    </w:p>
    <w:p w:rsidR="009C3387" w:rsidRDefault="009C3387" w:rsidP="009C3387">
      <w:r>
        <w:rPr>
          <w:rFonts w:hint="eastAsia"/>
        </w:rPr>
        <w:t>залученню</w:t>
      </w:r>
      <w:r>
        <w:t></w:t>
      </w:r>
      <w:r>
        <w:rPr>
          <w:rFonts w:hint="eastAsia"/>
        </w:rPr>
        <w:t>жінок</w:t>
      </w:r>
      <w:r>
        <w:t></w:t>
      </w:r>
      <w:r>
        <w:rPr>
          <w:rFonts w:hint="eastAsia"/>
        </w:rPr>
        <w:t>до</w:t>
      </w:r>
      <w:r>
        <w:t></w:t>
      </w:r>
      <w:r>
        <w:rPr>
          <w:rFonts w:hint="eastAsia"/>
        </w:rPr>
        <w:t>сфери</w:t>
      </w:r>
      <w:r>
        <w:t></w:t>
      </w:r>
      <w:r>
        <w:rPr>
          <w:rFonts w:hint="eastAsia"/>
        </w:rPr>
        <w:t>зайнятості</w:t>
      </w:r>
      <w:r>
        <w:t></w:t>
      </w:r>
      <w:r>
        <w:t></w:t>
      </w:r>
      <w:r>
        <w:rPr>
          <w:rFonts w:hint="eastAsia"/>
        </w:rPr>
        <w:t>процесам</w:t>
      </w:r>
      <w:r>
        <w:t></w:t>
      </w:r>
      <w:r>
        <w:rPr>
          <w:rFonts w:hint="eastAsia"/>
        </w:rPr>
        <w:t>індивідуалізації</w:t>
      </w:r>
      <w:r>
        <w:t></w:t>
      </w:r>
      <w:r>
        <w:t></w:t>
      </w:r>
      <w:r>
        <w:rPr>
          <w:rFonts w:hint="eastAsia"/>
        </w:rPr>
        <w:t>потребам</w:t>
      </w:r>
    </w:p>
    <w:p w:rsidR="009C3387" w:rsidRDefault="009C3387" w:rsidP="009C3387">
      <w:r>
        <w:rPr>
          <w:rFonts w:hint="eastAsia"/>
        </w:rPr>
        <w:t>досягнення</w:t>
      </w:r>
      <w:r>
        <w:t></w:t>
      </w:r>
      <w:r>
        <w:rPr>
          <w:rFonts w:hint="eastAsia"/>
        </w:rPr>
        <w:t>ґендерної</w:t>
      </w:r>
      <w:r>
        <w:t></w:t>
      </w:r>
      <w:r>
        <w:rPr>
          <w:rFonts w:hint="eastAsia"/>
        </w:rPr>
        <w:t>рівності</w:t>
      </w:r>
      <w:r>
        <w:t></w:t>
      </w:r>
    </w:p>
    <w:p w:rsidR="009C3387" w:rsidRDefault="009C3387" w:rsidP="009C3387">
      <w:r>
        <w:rPr>
          <w:rFonts w:hint="eastAsia"/>
        </w:rPr>
        <w:t>Обгрунтовано</w:t>
      </w:r>
      <w:r>
        <w:t></w:t>
      </w:r>
      <w:r>
        <w:t></w:t>
      </w:r>
      <w:r>
        <w:rPr>
          <w:rFonts w:hint="eastAsia"/>
        </w:rPr>
        <w:t>що</w:t>
      </w:r>
      <w:r>
        <w:t></w:t>
      </w:r>
      <w:r>
        <w:rPr>
          <w:rFonts w:hint="eastAsia"/>
        </w:rPr>
        <w:t>ринок</w:t>
      </w:r>
      <w:r>
        <w:t></w:t>
      </w:r>
      <w:r>
        <w:rPr>
          <w:rFonts w:hint="eastAsia"/>
        </w:rPr>
        <w:t>праці</w:t>
      </w:r>
      <w:r>
        <w:t></w:t>
      </w:r>
      <w:r>
        <w:rPr>
          <w:rFonts w:hint="eastAsia"/>
        </w:rPr>
        <w:t>та</w:t>
      </w:r>
      <w:r>
        <w:t></w:t>
      </w:r>
      <w:r>
        <w:rPr>
          <w:rFonts w:hint="eastAsia"/>
        </w:rPr>
        <w:t>сім’я</w:t>
      </w:r>
      <w:r>
        <w:t></w:t>
      </w:r>
      <w:r>
        <w:rPr>
          <w:rFonts w:hint="eastAsia"/>
        </w:rPr>
        <w:t>як</w:t>
      </w:r>
      <w:r>
        <w:t></w:t>
      </w:r>
      <w:r>
        <w:rPr>
          <w:rFonts w:hint="eastAsia"/>
        </w:rPr>
        <w:t>інституційні</w:t>
      </w:r>
      <w:r>
        <w:t></w:t>
      </w:r>
      <w:r>
        <w:rPr>
          <w:rFonts w:hint="eastAsia"/>
        </w:rPr>
        <w:t>середовища</w:t>
      </w:r>
    </w:p>
    <w:p w:rsidR="009C3387" w:rsidRDefault="009C3387" w:rsidP="009C3387">
      <w:r>
        <w:rPr>
          <w:rFonts w:hint="eastAsia"/>
        </w:rPr>
        <w:t>практик</w:t>
      </w:r>
      <w:r>
        <w:t></w:t>
      </w:r>
      <w:r>
        <w:rPr>
          <w:rFonts w:hint="eastAsia"/>
        </w:rPr>
        <w:t>материнства</w:t>
      </w:r>
      <w:r>
        <w:t></w:t>
      </w:r>
      <w:r>
        <w:t></w:t>
      </w:r>
      <w:r>
        <w:rPr>
          <w:rFonts w:hint="eastAsia"/>
        </w:rPr>
        <w:t>перебуваючи</w:t>
      </w:r>
      <w:r>
        <w:t></w:t>
      </w:r>
      <w:r>
        <w:rPr>
          <w:rFonts w:hint="eastAsia"/>
        </w:rPr>
        <w:t>у</w:t>
      </w:r>
      <w:r>
        <w:t></w:t>
      </w:r>
      <w:r>
        <w:rPr>
          <w:rFonts w:hint="eastAsia"/>
        </w:rPr>
        <w:t>дуальній</w:t>
      </w:r>
      <w:r>
        <w:t></w:t>
      </w:r>
      <w:r>
        <w:rPr>
          <w:rFonts w:hint="eastAsia"/>
        </w:rPr>
        <w:t>залежності</w:t>
      </w:r>
      <w:r>
        <w:t></w:t>
      </w:r>
      <w:r>
        <w:t></w:t>
      </w:r>
      <w:r>
        <w:rPr>
          <w:rFonts w:hint="eastAsia"/>
        </w:rPr>
        <w:t>слугують</w:t>
      </w:r>
    </w:p>
    <w:p w:rsidR="009C3387" w:rsidRDefault="009C3387" w:rsidP="009C3387">
      <w:r>
        <w:rPr>
          <w:rFonts w:hint="eastAsia"/>
        </w:rPr>
        <w:t>закріпленню</w:t>
      </w:r>
      <w:r>
        <w:t></w:t>
      </w:r>
      <w:r>
        <w:rPr>
          <w:rFonts w:hint="eastAsia"/>
        </w:rPr>
        <w:t>наявного</w:t>
      </w:r>
      <w:r>
        <w:t></w:t>
      </w:r>
      <w:r>
        <w:rPr>
          <w:rFonts w:hint="eastAsia"/>
        </w:rPr>
        <w:t>ґендерного</w:t>
      </w:r>
      <w:r>
        <w:t></w:t>
      </w:r>
      <w:r>
        <w:rPr>
          <w:rFonts w:hint="eastAsia"/>
        </w:rPr>
        <w:t>порядку</w:t>
      </w:r>
      <w:r>
        <w:t></w:t>
      </w:r>
      <w:r>
        <w:t></w:t>
      </w:r>
      <w:r>
        <w:rPr>
          <w:rFonts w:hint="eastAsia"/>
        </w:rPr>
        <w:t>відповідальність</w:t>
      </w:r>
      <w:r>
        <w:t></w:t>
      </w:r>
      <w:r>
        <w:rPr>
          <w:rFonts w:hint="eastAsia"/>
        </w:rPr>
        <w:t>жінок</w:t>
      </w:r>
      <w:r>
        <w:t></w:t>
      </w:r>
      <w:r>
        <w:rPr>
          <w:rFonts w:hint="eastAsia"/>
        </w:rPr>
        <w:t>за</w:t>
      </w:r>
    </w:p>
    <w:p w:rsidR="009C3387" w:rsidRDefault="009C3387" w:rsidP="009C3387">
      <w:r>
        <w:rPr>
          <w:rFonts w:hint="eastAsia"/>
        </w:rPr>
        <w:t>репродуктивну</w:t>
      </w:r>
      <w:r>
        <w:t></w:t>
      </w:r>
      <w:r>
        <w:rPr>
          <w:rFonts w:hint="eastAsia"/>
        </w:rPr>
        <w:t>сферу</w:t>
      </w:r>
      <w:r>
        <w:t></w:t>
      </w:r>
      <w:r>
        <w:rPr>
          <w:rFonts w:hint="eastAsia"/>
        </w:rPr>
        <w:t>обмежує</w:t>
      </w:r>
      <w:r>
        <w:t></w:t>
      </w:r>
      <w:r>
        <w:rPr>
          <w:rFonts w:hint="eastAsia"/>
        </w:rPr>
        <w:t>їх</w:t>
      </w:r>
      <w:r>
        <w:t></w:t>
      </w:r>
      <w:r>
        <w:rPr>
          <w:rFonts w:hint="eastAsia"/>
        </w:rPr>
        <w:t>шанси</w:t>
      </w:r>
      <w:r>
        <w:t></w:t>
      </w:r>
      <w:r>
        <w:rPr>
          <w:rFonts w:hint="eastAsia"/>
        </w:rPr>
        <w:t>на</w:t>
      </w:r>
      <w:r>
        <w:t></w:t>
      </w:r>
      <w:r>
        <w:rPr>
          <w:rFonts w:hint="eastAsia"/>
        </w:rPr>
        <w:t>ринку</w:t>
      </w:r>
      <w:r>
        <w:t></w:t>
      </w:r>
      <w:r>
        <w:rPr>
          <w:rFonts w:hint="eastAsia"/>
        </w:rPr>
        <w:t>праці</w:t>
      </w:r>
      <w:r>
        <w:t></w:t>
      </w:r>
      <w:r>
        <w:t></w:t>
      </w:r>
      <w:r>
        <w:rPr>
          <w:rFonts w:hint="eastAsia"/>
        </w:rPr>
        <w:t>через</w:t>
      </w:r>
    </w:p>
    <w:p w:rsidR="009C3387" w:rsidRDefault="009C3387" w:rsidP="009C3387">
      <w:r>
        <w:rPr>
          <w:rFonts w:hint="eastAsia"/>
        </w:rPr>
        <w:t>дискримінаційні</w:t>
      </w:r>
      <w:r>
        <w:t></w:t>
      </w:r>
      <w:r>
        <w:rPr>
          <w:rFonts w:hint="eastAsia"/>
        </w:rPr>
        <w:t>практики</w:t>
      </w:r>
      <w:r>
        <w:t></w:t>
      </w:r>
      <w:r>
        <w:rPr>
          <w:rFonts w:hint="eastAsia"/>
        </w:rPr>
        <w:t>та</w:t>
      </w:r>
      <w:r>
        <w:t></w:t>
      </w:r>
      <w:r>
        <w:rPr>
          <w:rFonts w:hint="eastAsia"/>
        </w:rPr>
        <w:t>концентрацію</w:t>
      </w:r>
      <w:r>
        <w:t></w:t>
      </w:r>
      <w:r>
        <w:rPr>
          <w:rFonts w:hint="eastAsia"/>
        </w:rPr>
        <w:t>у</w:t>
      </w:r>
      <w:r>
        <w:t></w:t>
      </w:r>
      <w:r>
        <w:rPr>
          <w:rFonts w:hint="eastAsia"/>
        </w:rPr>
        <w:t>низькооплачуваних</w:t>
      </w:r>
      <w:r>
        <w:t></w:t>
      </w:r>
      <w:r>
        <w:rPr>
          <w:rFonts w:hint="eastAsia"/>
        </w:rPr>
        <w:t>галузях</w:t>
      </w:r>
    </w:p>
    <w:p w:rsidR="009C3387" w:rsidRDefault="009C3387" w:rsidP="009C3387">
      <w:r>
        <w:rPr>
          <w:rFonts w:hint="eastAsia"/>
        </w:rPr>
        <w:t>економіки</w:t>
      </w:r>
      <w:r>
        <w:t></w:t>
      </w:r>
      <w:r>
        <w:t></w:t>
      </w:r>
      <w:r>
        <w:t></w:t>
      </w:r>
      <w:r>
        <w:rPr>
          <w:rFonts w:hint="eastAsia"/>
        </w:rPr>
        <w:t>а</w:t>
      </w:r>
      <w:r>
        <w:t></w:t>
      </w:r>
      <w:r>
        <w:rPr>
          <w:rFonts w:hint="eastAsia"/>
        </w:rPr>
        <w:t>обмежені</w:t>
      </w:r>
      <w:r>
        <w:t></w:t>
      </w:r>
      <w:r>
        <w:rPr>
          <w:rFonts w:hint="eastAsia"/>
        </w:rPr>
        <w:t>шанси</w:t>
      </w:r>
      <w:r>
        <w:t></w:t>
      </w:r>
      <w:r>
        <w:rPr>
          <w:rFonts w:hint="eastAsia"/>
        </w:rPr>
        <w:t>на</w:t>
      </w:r>
      <w:r>
        <w:t></w:t>
      </w:r>
      <w:r>
        <w:rPr>
          <w:rFonts w:hint="eastAsia"/>
        </w:rPr>
        <w:t>ринку</w:t>
      </w:r>
      <w:r>
        <w:t></w:t>
      </w:r>
      <w:r>
        <w:rPr>
          <w:rFonts w:hint="eastAsia"/>
        </w:rPr>
        <w:t>праці</w:t>
      </w:r>
      <w:r>
        <w:t></w:t>
      </w:r>
      <w:r>
        <w:rPr>
          <w:rFonts w:hint="eastAsia"/>
        </w:rPr>
        <w:t>сприяють</w:t>
      </w:r>
      <w:r>
        <w:t></w:t>
      </w:r>
      <w:r>
        <w:rPr>
          <w:rFonts w:hint="eastAsia"/>
        </w:rPr>
        <w:t>закріпленню</w:t>
      </w:r>
      <w:r>
        <w:t></w:t>
      </w:r>
      <w:r>
        <w:rPr>
          <w:rFonts w:hint="eastAsia"/>
        </w:rPr>
        <w:t>жіночої</w:t>
      </w:r>
    </w:p>
    <w:p w:rsidR="009C3387" w:rsidRDefault="009C3387" w:rsidP="009C3387">
      <w:r>
        <w:rPr>
          <w:rFonts w:hint="eastAsia"/>
        </w:rPr>
        <w:t>відповідальності</w:t>
      </w:r>
      <w:r>
        <w:t></w:t>
      </w:r>
      <w:r>
        <w:rPr>
          <w:rFonts w:hint="eastAsia"/>
        </w:rPr>
        <w:t>за</w:t>
      </w:r>
      <w:r>
        <w:t></w:t>
      </w:r>
      <w:r>
        <w:rPr>
          <w:rFonts w:hint="eastAsia"/>
        </w:rPr>
        <w:t>сферу</w:t>
      </w:r>
      <w:r>
        <w:t></w:t>
      </w:r>
      <w:r>
        <w:rPr>
          <w:rFonts w:hint="eastAsia"/>
        </w:rPr>
        <w:t>приватного</w:t>
      </w:r>
      <w:r>
        <w:t></w:t>
      </w:r>
      <w:r>
        <w:t></w:t>
      </w:r>
      <w:r>
        <w:rPr>
          <w:rFonts w:hint="eastAsia"/>
        </w:rPr>
        <w:t>Державна</w:t>
      </w:r>
      <w:r>
        <w:t></w:t>
      </w:r>
      <w:r>
        <w:rPr>
          <w:rFonts w:hint="eastAsia"/>
        </w:rPr>
        <w:t>політика</w:t>
      </w:r>
      <w:r>
        <w:t></w:t>
      </w:r>
      <w:r>
        <w:rPr>
          <w:rFonts w:hint="eastAsia"/>
        </w:rPr>
        <w:t>є</w:t>
      </w:r>
      <w:r>
        <w:t></w:t>
      </w:r>
      <w:r>
        <w:rPr>
          <w:rFonts w:hint="eastAsia"/>
        </w:rPr>
        <w:t>регулятором</w:t>
      </w:r>
    </w:p>
    <w:p w:rsidR="009C3387" w:rsidRDefault="009C3387" w:rsidP="009C3387">
      <w:r>
        <w:rPr>
          <w:rFonts w:hint="eastAsia"/>
        </w:rPr>
        <w:t>відносин</w:t>
      </w:r>
      <w:r>
        <w:t></w:t>
      </w:r>
      <w:r>
        <w:rPr>
          <w:rFonts w:hint="eastAsia"/>
        </w:rPr>
        <w:t>між</w:t>
      </w:r>
      <w:r>
        <w:t></w:t>
      </w:r>
      <w:r>
        <w:rPr>
          <w:rFonts w:hint="eastAsia"/>
        </w:rPr>
        <w:t>сім’єю</w:t>
      </w:r>
      <w:r>
        <w:t></w:t>
      </w:r>
      <w:r>
        <w:rPr>
          <w:rFonts w:hint="eastAsia"/>
        </w:rPr>
        <w:t>та</w:t>
      </w:r>
      <w:r>
        <w:t></w:t>
      </w:r>
      <w:r>
        <w:rPr>
          <w:rFonts w:hint="eastAsia"/>
        </w:rPr>
        <w:t>ринком</w:t>
      </w:r>
      <w:r>
        <w:t></w:t>
      </w:r>
      <w:r>
        <w:t></w:t>
      </w:r>
      <w:r>
        <w:rPr>
          <w:rFonts w:hint="eastAsia"/>
        </w:rPr>
        <w:t>а</w:t>
      </w:r>
      <w:r>
        <w:t></w:t>
      </w:r>
      <w:r>
        <w:rPr>
          <w:rFonts w:hint="eastAsia"/>
        </w:rPr>
        <w:t>одним</w:t>
      </w:r>
      <w:r>
        <w:t></w:t>
      </w:r>
      <w:r>
        <w:rPr>
          <w:rFonts w:hint="eastAsia"/>
        </w:rPr>
        <w:t>із</w:t>
      </w:r>
      <w:r>
        <w:t></w:t>
      </w:r>
      <w:r>
        <w:rPr>
          <w:rFonts w:hint="eastAsia"/>
        </w:rPr>
        <w:t>найважливіших</w:t>
      </w:r>
      <w:r>
        <w:t></w:t>
      </w:r>
      <w:r>
        <w:rPr>
          <w:rFonts w:hint="eastAsia"/>
        </w:rPr>
        <w:t>ресурсів</w:t>
      </w:r>
    </w:p>
    <w:p w:rsidR="009C3387" w:rsidRDefault="009C3387" w:rsidP="009C3387">
      <w:r>
        <w:rPr>
          <w:rFonts w:hint="eastAsia"/>
        </w:rPr>
        <w:t>підтримки</w:t>
      </w:r>
      <w:r>
        <w:t></w:t>
      </w:r>
      <w:r>
        <w:rPr>
          <w:rFonts w:hint="eastAsia"/>
        </w:rPr>
        <w:t>ґендерного</w:t>
      </w:r>
      <w:r>
        <w:t></w:t>
      </w:r>
      <w:r>
        <w:rPr>
          <w:rFonts w:hint="eastAsia"/>
        </w:rPr>
        <w:t>контракту</w:t>
      </w:r>
      <w:r>
        <w:t></w:t>
      </w:r>
      <w:r>
        <w:t></w:t>
      </w:r>
      <w:r>
        <w:rPr>
          <w:rFonts w:hint="eastAsia"/>
        </w:rPr>
        <w:t>матері</w:t>
      </w:r>
      <w:r>
        <w:t></w:t>
      </w:r>
      <w:r>
        <w:rPr>
          <w:rFonts w:hint="eastAsia"/>
        </w:rPr>
        <w:t>працівниці</w:t>
      </w:r>
      <w:r>
        <w:t></w:t>
      </w:r>
      <w:r>
        <w:t></w:t>
      </w:r>
      <w:r>
        <w:rPr>
          <w:rFonts w:hint="eastAsia"/>
        </w:rPr>
        <w:t>є</w:t>
      </w:r>
      <w:r>
        <w:t></w:t>
      </w:r>
      <w:r>
        <w:rPr>
          <w:rFonts w:hint="eastAsia"/>
        </w:rPr>
        <w:t>державні</w:t>
      </w:r>
      <w:r>
        <w:t></w:t>
      </w:r>
      <w:r>
        <w:rPr>
          <w:rFonts w:hint="eastAsia"/>
        </w:rPr>
        <w:t>послуги</w:t>
      </w:r>
    </w:p>
    <w:p w:rsidR="009C3387" w:rsidRDefault="009C3387" w:rsidP="009C3387">
      <w:r>
        <w:rPr>
          <w:rFonts w:hint="eastAsia"/>
        </w:rPr>
        <w:t>догляду</w:t>
      </w:r>
      <w:r>
        <w:t></w:t>
      </w:r>
      <w:r>
        <w:rPr>
          <w:rFonts w:hint="eastAsia"/>
        </w:rPr>
        <w:t>за</w:t>
      </w:r>
      <w:r>
        <w:t></w:t>
      </w:r>
      <w:r>
        <w:rPr>
          <w:rFonts w:hint="eastAsia"/>
        </w:rPr>
        <w:t>дітьми</w:t>
      </w:r>
      <w:r>
        <w:t></w:t>
      </w:r>
      <w:r>
        <w:rPr>
          <w:rFonts w:hint="eastAsia"/>
        </w:rPr>
        <w:t>та</w:t>
      </w:r>
      <w:r>
        <w:t></w:t>
      </w:r>
      <w:r>
        <w:rPr>
          <w:rFonts w:hint="eastAsia"/>
        </w:rPr>
        <w:t>батьківські</w:t>
      </w:r>
      <w:r>
        <w:t></w:t>
      </w:r>
      <w:r>
        <w:rPr>
          <w:rFonts w:hint="eastAsia"/>
        </w:rPr>
        <w:t>відпустки</w:t>
      </w:r>
      <w:r>
        <w:t></w:t>
      </w:r>
      <w:r>
        <w:t></w:t>
      </w:r>
      <w:r>
        <w:rPr>
          <w:rFonts w:hint="eastAsia"/>
        </w:rPr>
        <w:t>Втім</w:t>
      </w:r>
      <w:r>
        <w:t></w:t>
      </w:r>
      <w:r>
        <w:t></w:t>
      </w:r>
      <w:r>
        <w:rPr>
          <w:rFonts w:hint="eastAsia"/>
        </w:rPr>
        <w:t>недосконалість</w:t>
      </w:r>
      <w:r>
        <w:t></w:t>
      </w:r>
      <w:r>
        <w:rPr>
          <w:rFonts w:hint="eastAsia"/>
        </w:rPr>
        <w:t>означених</w:t>
      </w:r>
    </w:p>
    <w:p w:rsidR="009C3387" w:rsidRDefault="009C3387" w:rsidP="009C3387">
      <w:r>
        <w:rPr>
          <w:rFonts w:hint="eastAsia"/>
        </w:rPr>
        <w:t>механізмів</w:t>
      </w:r>
      <w:r>
        <w:t></w:t>
      </w:r>
      <w:r>
        <w:t></w:t>
      </w:r>
      <w:r>
        <w:rPr>
          <w:rFonts w:hint="eastAsia"/>
        </w:rPr>
        <w:t>сприяє</w:t>
      </w:r>
      <w:r>
        <w:t></w:t>
      </w:r>
      <w:r>
        <w:rPr>
          <w:rFonts w:hint="eastAsia"/>
        </w:rPr>
        <w:t>відтворенню</w:t>
      </w:r>
      <w:r>
        <w:t></w:t>
      </w:r>
      <w:r>
        <w:rPr>
          <w:rFonts w:hint="eastAsia"/>
        </w:rPr>
        <w:t>наявного</w:t>
      </w:r>
      <w:r>
        <w:t></w:t>
      </w:r>
      <w:r>
        <w:rPr>
          <w:rFonts w:hint="eastAsia"/>
        </w:rPr>
        <w:t>ґендерного</w:t>
      </w:r>
      <w:r>
        <w:t></w:t>
      </w:r>
      <w:r>
        <w:rPr>
          <w:rFonts w:hint="eastAsia"/>
        </w:rPr>
        <w:t>порядку</w:t>
      </w:r>
      <w:r>
        <w:t></w:t>
      </w:r>
      <w:r>
        <w:t></w:t>
      </w:r>
      <w:r>
        <w:rPr>
          <w:rFonts w:hint="eastAsia"/>
        </w:rPr>
        <w:t>система</w:t>
      </w:r>
    </w:p>
    <w:p w:rsidR="009C3387" w:rsidRDefault="009C3387" w:rsidP="009C3387">
      <w:r>
        <w:rPr>
          <w:rFonts w:hint="eastAsia"/>
        </w:rPr>
        <w:t>тривалих</w:t>
      </w:r>
      <w:r>
        <w:t></w:t>
      </w:r>
      <w:r>
        <w:rPr>
          <w:rFonts w:hint="eastAsia"/>
        </w:rPr>
        <w:t>батьківських</w:t>
      </w:r>
      <w:r>
        <w:t></w:t>
      </w:r>
      <w:r>
        <w:t></w:t>
      </w:r>
      <w:r>
        <w:rPr>
          <w:rFonts w:hint="eastAsia"/>
        </w:rPr>
        <w:t>а</w:t>
      </w:r>
      <w:r>
        <w:t></w:t>
      </w:r>
      <w:r>
        <w:rPr>
          <w:rFonts w:hint="eastAsia"/>
        </w:rPr>
        <w:t>де</w:t>
      </w:r>
      <w:r>
        <w:t></w:t>
      </w:r>
      <w:r>
        <w:rPr>
          <w:rFonts w:hint="eastAsia"/>
        </w:rPr>
        <w:t>факто</w:t>
      </w:r>
      <w:r>
        <w:t></w:t>
      </w:r>
      <w:r>
        <w:rPr>
          <w:rFonts w:hint="eastAsia"/>
        </w:rPr>
        <w:t>материнських</w:t>
      </w:r>
      <w:r>
        <w:t></w:t>
      </w:r>
      <w:r>
        <w:t></w:t>
      </w:r>
      <w:r>
        <w:rPr>
          <w:rFonts w:hint="eastAsia"/>
        </w:rPr>
        <w:t>відпусток</w:t>
      </w:r>
      <w:r>
        <w:t></w:t>
      </w:r>
      <w:r>
        <w:t></w:t>
      </w:r>
      <w:r>
        <w:rPr>
          <w:rFonts w:hint="eastAsia"/>
        </w:rPr>
        <w:t>нерівність</w:t>
      </w:r>
      <w:r>
        <w:t></w:t>
      </w:r>
      <w:r>
        <w:rPr>
          <w:rFonts w:hint="eastAsia"/>
        </w:rPr>
        <w:t>у</w:t>
      </w:r>
    </w:p>
    <w:p w:rsidR="009C3387" w:rsidRDefault="009C3387" w:rsidP="009C3387">
      <w:r>
        <w:rPr>
          <w:rFonts w:hint="eastAsia"/>
        </w:rPr>
        <w:t>доступі</w:t>
      </w:r>
      <w:r>
        <w:t></w:t>
      </w:r>
      <w:r>
        <w:rPr>
          <w:rFonts w:hint="eastAsia"/>
        </w:rPr>
        <w:t>до</w:t>
      </w:r>
      <w:r>
        <w:t></w:t>
      </w:r>
      <w:r>
        <w:rPr>
          <w:rFonts w:hint="eastAsia"/>
        </w:rPr>
        <w:t>державних</w:t>
      </w:r>
      <w:r>
        <w:t></w:t>
      </w:r>
      <w:r>
        <w:rPr>
          <w:rFonts w:hint="eastAsia"/>
        </w:rPr>
        <w:t>послуг</w:t>
      </w:r>
      <w:r>
        <w:t></w:t>
      </w:r>
      <w:r>
        <w:rPr>
          <w:rFonts w:hint="eastAsia"/>
        </w:rPr>
        <w:t>догляду</w:t>
      </w:r>
      <w:r>
        <w:t></w:t>
      </w:r>
      <w:r>
        <w:rPr>
          <w:rFonts w:hint="eastAsia"/>
        </w:rPr>
        <w:t>за</w:t>
      </w:r>
      <w:r>
        <w:t></w:t>
      </w:r>
      <w:r>
        <w:rPr>
          <w:rFonts w:hint="eastAsia"/>
        </w:rPr>
        <w:t>дітьми</w:t>
      </w:r>
      <w:r>
        <w:t></w:t>
      </w:r>
      <w:r>
        <w:rPr>
          <w:rFonts w:hint="eastAsia"/>
        </w:rPr>
        <w:t>слугують</w:t>
      </w:r>
      <w:r>
        <w:t></w:t>
      </w:r>
      <w:r>
        <w:rPr>
          <w:rFonts w:hint="eastAsia"/>
        </w:rPr>
        <w:t>закріпленню</w:t>
      </w:r>
      <w:r>
        <w:t></w:t>
      </w:r>
      <w:r>
        <w:rPr>
          <w:rFonts w:hint="eastAsia"/>
        </w:rPr>
        <w:t>за</w:t>
      </w:r>
    </w:p>
    <w:p w:rsidR="009C3387" w:rsidRDefault="009C3387" w:rsidP="009C3387">
      <w:r>
        <w:rPr>
          <w:rFonts w:hint="eastAsia"/>
        </w:rPr>
        <w:t>жінками</w:t>
      </w:r>
      <w:r>
        <w:t></w:t>
      </w:r>
      <w:r>
        <w:rPr>
          <w:rFonts w:hint="eastAsia"/>
        </w:rPr>
        <w:t>функцій</w:t>
      </w:r>
      <w:r>
        <w:t></w:t>
      </w:r>
      <w:r>
        <w:rPr>
          <w:rFonts w:hint="eastAsia"/>
        </w:rPr>
        <w:t>піклування</w:t>
      </w:r>
      <w:r>
        <w:t></w:t>
      </w:r>
      <w:r>
        <w:rPr>
          <w:rFonts w:hint="eastAsia"/>
        </w:rPr>
        <w:t>про</w:t>
      </w:r>
      <w:r>
        <w:t></w:t>
      </w:r>
      <w:r>
        <w:rPr>
          <w:rFonts w:hint="eastAsia"/>
        </w:rPr>
        <w:t>дітей</w:t>
      </w:r>
      <w:r>
        <w:t></w:t>
      </w:r>
      <w:r>
        <w:t></w:t>
      </w:r>
      <w:r>
        <w:rPr>
          <w:rFonts w:hint="eastAsia"/>
        </w:rPr>
        <w:t>Соціокультурні</w:t>
      </w:r>
      <w:r>
        <w:t></w:t>
      </w:r>
      <w:r>
        <w:rPr>
          <w:rFonts w:hint="eastAsia"/>
        </w:rPr>
        <w:t>уявлення</w:t>
      </w:r>
      <w:r>
        <w:t></w:t>
      </w:r>
      <w:r>
        <w:rPr>
          <w:rFonts w:hint="eastAsia"/>
        </w:rPr>
        <w:t>про</w:t>
      </w:r>
      <w:r>
        <w:t></w:t>
      </w:r>
      <w:r>
        <w:rPr>
          <w:rFonts w:hint="eastAsia"/>
        </w:rPr>
        <w:t>ґендерні</w:t>
      </w:r>
    </w:p>
    <w:p w:rsidR="009C3387" w:rsidRDefault="009C3387" w:rsidP="009C3387">
      <w:r>
        <w:rPr>
          <w:rFonts w:hint="eastAsia"/>
        </w:rPr>
        <w:t>ролі</w:t>
      </w:r>
      <w:r>
        <w:t></w:t>
      </w:r>
      <w:r>
        <w:rPr>
          <w:rFonts w:hint="eastAsia"/>
        </w:rPr>
        <w:t>та</w:t>
      </w:r>
      <w:r>
        <w:t></w:t>
      </w:r>
      <w:r>
        <w:rPr>
          <w:rFonts w:hint="eastAsia"/>
        </w:rPr>
        <w:t>турботу</w:t>
      </w:r>
      <w:r>
        <w:t></w:t>
      </w:r>
      <w:r>
        <w:rPr>
          <w:rFonts w:hint="eastAsia"/>
        </w:rPr>
        <w:t>про</w:t>
      </w:r>
      <w:r>
        <w:t></w:t>
      </w:r>
      <w:r>
        <w:rPr>
          <w:rFonts w:hint="eastAsia"/>
        </w:rPr>
        <w:t>дітей</w:t>
      </w:r>
      <w:r>
        <w:t></w:t>
      </w:r>
      <w:r>
        <w:rPr>
          <w:rFonts w:hint="eastAsia"/>
        </w:rPr>
        <w:t>є</w:t>
      </w:r>
      <w:r>
        <w:t></w:t>
      </w:r>
      <w:r>
        <w:rPr>
          <w:rFonts w:hint="eastAsia"/>
        </w:rPr>
        <w:t>вагомим</w:t>
      </w:r>
      <w:r>
        <w:t></w:t>
      </w:r>
      <w:r>
        <w:rPr>
          <w:rFonts w:hint="eastAsia"/>
        </w:rPr>
        <w:t>механізмом</w:t>
      </w:r>
      <w:r>
        <w:t></w:t>
      </w:r>
      <w:r>
        <w:rPr>
          <w:rFonts w:hint="eastAsia"/>
        </w:rPr>
        <w:t>структурування</w:t>
      </w:r>
      <w:r>
        <w:t></w:t>
      </w:r>
      <w:r>
        <w:rPr>
          <w:rFonts w:hint="eastAsia"/>
        </w:rPr>
        <w:t>материнства</w:t>
      </w:r>
      <w:r>
        <w:t></w:t>
      </w:r>
    </w:p>
    <w:p w:rsidR="009C3387" w:rsidRDefault="009C3387" w:rsidP="009C3387">
      <w:r>
        <w:rPr>
          <w:rFonts w:hint="eastAsia"/>
        </w:rPr>
        <w:t>Соціокультурні</w:t>
      </w:r>
      <w:r>
        <w:t></w:t>
      </w:r>
      <w:r>
        <w:rPr>
          <w:rFonts w:hint="eastAsia"/>
        </w:rPr>
        <w:t>смисли</w:t>
      </w:r>
      <w:r>
        <w:t></w:t>
      </w:r>
      <w:r>
        <w:rPr>
          <w:rFonts w:hint="eastAsia"/>
        </w:rPr>
        <w:t>батьківства</w:t>
      </w:r>
      <w:r>
        <w:t></w:t>
      </w:r>
      <w:r>
        <w:t></w:t>
      </w:r>
      <w:r>
        <w:rPr>
          <w:rFonts w:hint="eastAsia"/>
        </w:rPr>
        <w:t>а</w:t>
      </w:r>
      <w:r>
        <w:t></w:t>
      </w:r>
      <w:r>
        <w:rPr>
          <w:rFonts w:hint="eastAsia"/>
        </w:rPr>
        <w:t>саме</w:t>
      </w:r>
      <w:r>
        <w:t></w:t>
      </w:r>
      <w:r>
        <w:rPr>
          <w:rFonts w:hint="eastAsia"/>
        </w:rPr>
        <w:t>його</w:t>
      </w:r>
      <w:r>
        <w:t></w:t>
      </w:r>
      <w:r>
        <w:rPr>
          <w:rFonts w:hint="eastAsia"/>
        </w:rPr>
        <w:t>ціннісні</w:t>
      </w:r>
      <w:r>
        <w:t></w:t>
      </w:r>
      <w:r>
        <w:t></w:t>
      </w:r>
      <w:r>
        <w:rPr>
          <w:rFonts w:hint="eastAsia"/>
        </w:rPr>
        <w:t>нормативні</w:t>
      </w:r>
      <w:r>
        <w:t></w:t>
      </w:r>
      <w:r>
        <w:rPr>
          <w:rFonts w:hint="eastAsia"/>
        </w:rPr>
        <w:t>та</w:t>
      </w:r>
    </w:p>
    <w:p w:rsidR="009C3387" w:rsidRDefault="009C3387" w:rsidP="009C3387">
      <w:r>
        <w:rPr>
          <w:rFonts w:hint="eastAsia"/>
        </w:rPr>
        <w:t>ідеальні</w:t>
      </w:r>
      <w:r>
        <w:t></w:t>
      </w:r>
      <w:r>
        <w:rPr>
          <w:rFonts w:hint="eastAsia"/>
        </w:rPr>
        <w:t>виміри</w:t>
      </w:r>
      <w:r>
        <w:t></w:t>
      </w:r>
      <w:r>
        <w:t></w:t>
      </w:r>
      <w:r>
        <w:rPr>
          <w:rFonts w:hint="eastAsia"/>
        </w:rPr>
        <w:t>є</w:t>
      </w:r>
      <w:r>
        <w:t></w:t>
      </w:r>
      <w:r>
        <w:rPr>
          <w:rFonts w:hint="eastAsia"/>
        </w:rPr>
        <w:t>ґендерованими</w:t>
      </w:r>
      <w:r>
        <w:t></w:t>
      </w:r>
      <w:r>
        <w:t></w:t>
      </w:r>
      <w:r>
        <w:rPr>
          <w:rFonts w:hint="eastAsia"/>
        </w:rPr>
        <w:t>Уявлення</w:t>
      </w:r>
      <w:r>
        <w:t></w:t>
      </w:r>
      <w:r>
        <w:rPr>
          <w:rFonts w:hint="eastAsia"/>
        </w:rPr>
        <w:t>про</w:t>
      </w:r>
      <w:r>
        <w:t></w:t>
      </w:r>
      <w:r>
        <w:t></w:t>
      </w:r>
      <w:r>
        <w:rPr>
          <w:rFonts w:hint="eastAsia"/>
        </w:rPr>
        <w:t>природні</w:t>
      </w:r>
      <w:r>
        <w:t></w:t>
      </w:r>
      <w:r>
        <w:rPr>
          <w:rFonts w:hint="eastAsia"/>
        </w:rPr>
        <w:t>жіночі</w:t>
      </w:r>
      <w:r>
        <w:t></w:t>
      </w:r>
      <w:r>
        <w:rPr>
          <w:rFonts w:hint="eastAsia"/>
        </w:rPr>
        <w:t>ролі</w:t>
      </w:r>
      <w:r>
        <w:t></w:t>
      </w:r>
      <w:r>
        <w:t></w:t>
      </w:r>
      <w:r>
        <w:t></w:t>
      </w:r>
      <w:r>
        <w:rPr>
          <w:rFonts w:hint="eastAsia"/>
        </w:rPr>
        <w:t>а</w:t>
      </w:r>
    </w:p>
    <w:p w:rsidR="009C3387" w:rsidRDefault="009C3387" w:rsidP="009C3387">
      <w:r>
        <w:rPr>
          <w:rFonts w:hint="eastAsia"/>
        </w:rPr>
        <w:t>надто</w:t>
      </w:r>
      <w:r>
        <w:t></w:t>
      </w:r>
      <w:r>
        <w:rPr>
          <w:rFonts w:hint="eastAsia"/>
        </w:rPr>
        <w:t>в</w:t>
      </w:r>
      <w:r>
        <w:t></w:t>
      </w:r>
      <w:r>
        <w:rPr>
          <w:rFonts w:hint="eastAsia"/>
        </w:rPr>
        <w:t>їх</w:t>
      </w:r>
      <w:r>
        <w:t></w:t>
      </w:r>
      <w:r>
        <w:rPr>
          <w:rFonts w:hint="eastAsia"/>
        </w:rPr>
        <w:t>зв’язку</w:t>
      </w:r>
      <w:r>
        <w:t></w:t>
      </w:r>
      <w:r>
        <w:rPr>
          <w:rFonts w:hint="eastAsia"/>
        </w:rPr>
        <w:t>з</w:t>
      </w:r>
      <w:r>
        <w:t></w:t>
      </w:r>
      <w:r>
        <w:rPr>
          <w:rFonts w:hint="eastAsia"/>
        </w:rPr>
        <w:t>материнством</w:t>
      </w:r>
      <w:r>
        <w:t></w:t>
      </w:r>
      <w:r>
        <w:rPr>
          <w:rFonts w:hint="eastAsia"/>
        </w:rPr>
        <w:t>виступають</w:t>
      </w:r>
      <w:r>
        <w:t></w:t>
      </w:r>
      <w:r>
        <w:rPr>
          <w:rFonts w:hint="eastAsia"/>
        </w:rPr>
        <w:t>засобом</w:t>
      </w:r>
      <w:r>
        <w:t></w:t>
      </w:r>
      <w:r>
        <w:rPr>
          <w:rFonts w:hint="eastAsia"/>
        </w:rPr>
        <w:t>легітимації</w:t>
      </w:r>
      <w:r>
        <w:t></w:t>
      </w:r>
      <w:r>
        <w:rPr>
          <w:rFonts w:hint="eastAsia"/>
        </w:rPr>
        <w:t>ґендерної</w:t>
      </w:r>
    </w:p>
    <w:p w:rsidR="009C3387" w:rsidRDefault="009C3387" w:rsidP="009C3387">
      <w:r>
        <w:t></w:t>
      </w:r>
      <w:r>
        <w:t></w:t>
      </w:r>
      <w:r>
        <w:t></w:t>
      </w:r>
    </w:p>
    <w:p w:rsidR="009C3387" w:rsidRDefault="009C3387" w:rsidP="009C3387">
      <w:r>
        <w:rPr>
          <w:rFonts w:hint="eastAsia"/>
        </w:rPr>
        <w:t>нерівності</w:t>
      </w:r>
      <w:r>
        <w:t></w:t>
      </w:r>
      <w:r>
        <w:t></w:t>
      </w:r>
      <w:r>
        <w:rPr>
          <w:rFonts w:hint="eastAsia"/>
        </w:rPr>
        <w:t>Обгрунтовано</w:t>
      </w:r>
      <w:r>
        <w:t></w:t>
      </w:r>
      <w:r>
        <w:t></w:t>
      </w:r>
      <w:r>
        <w:rPr>
          <w:rFonts w:hint="eastAsia"/>
        </w:rPr>
        <w:t>що</w:t>
      </w:r>
      <w:r>
        <w:t></w:t>
      </w:r>
      <w:r>
        <w:rPr>
          <w:rFonts w:hint="eastAsia"/>
        </w:rPr>
        <w:t>сучасні</w:t>
      </w:r>
      <w:r>
        <w:t></w:t>
      </w:r>
      <w:r>
        <w:rPr>
          <w:rFonts w:hint="eastAsia"/>
        </w:rPr>
        <w:t>практики</w:t>
      </w:r>
      <w:r>
        <w:t></w:t>
      </w:r>
      <w:r>
        <w:rPr>
          <w:rFonts w:hint="eastAsia"/>
        </w:rPr>
        <w:t>материнства</w:t>
      </w:r>
      <w:r>
        <w:t></w:t>
      </w:r>
      <w:r>
        <w:rPr>
          <w:rFonts w:hint="eastAsia"/>
        </w:rPr>
        <w:t>обумовлені</w:t>
      </w:r>
      <w:r>
        <w:t></w:t>
      </w:r>
      <w:r>
        <w:rPr>
          <w:rFonts w:hint="eastAsia"/>
        </w:rPr>
        <w:t>як</w:t>
      </w:r>
    </w:p>
    <w:p w:rsidR="009C3387" w:rsidRDefault="009C3387" w:rsidP="009C3387">
      <w:r>
        <w:rPr>
          <w:rFonts w:hint="eastAsia"/>
        </w:rPr>
        <w:t>особливостями</w:t>
      </w:r>
      <w:r>
        <w:t></w:t>
      </w:r>
      <w:r>
        <w:t></w:t>
      </w:r>
      <w:r>
        <w:rPr>
          <w:rFonts w:hint="eastAsia"/>
        </w:rPr>
        <w:t>ґендерної</w:t>
      </w:r>
      <w:r>
        <w:t></w:t>
      </w:r>
      <w:r>
        <w:rPr>
          <w:rFonts w:hint="eastAsia"/>
        </w:rPr>
        <w:t>культури</w:t>
      </w:r>
      <w:r>
        <w:t></w:t>
      </w:r>
      <w:r>
        <w:t></w:t>
      </w:r>
      <w:r>
        <w:t></w:t>
      </w:r>
      <w:r>
        <w:rPr>
          <w:rFonts w:hint="eastAsia"/>
        </w:rPr>
        <w:t>так</w:t>
      </w:r>
      <w:r>
        <w:t></w:t>
      </w:r>
      <w:r>
        <w:rPr>
          <w:rFonts w:hint="eastAsia"/>
        </w:rPr>
        <w:t>і</w:t>
      </w:r>
      <w:r>
        <w:t></w:t>
      </w:r>
      <w:r>
        <w:rPr>
          <w:rFonts w:hint="eastAsia"/>
        </w:rPr>
        <w:t>впливом</w:t>
      </w:r>
      <w:r>
        <w:t></w:t>
      </w:r>
      <w:r>
        <w:rPr>
          <w:rFonts w:hint="eastAsia"/>
        </w:rPr>
        <w:t>соціокультурних</w:t>
      </w:r>
      <w:r>
        <w:t></w:t>
      </w:r>
      <w:r>
        <w:rPr>
          <w:rFonts w:hint="eastAsia"/>
        </w:rPr>
        <w:t>змін</w:t>
      </w:r>
    </w:p>
    <w:p w:rsidR="009C3387" w:rsidRDefault="009C3387" w:rsidP="009C3387">
      <w:r>
        <w:rPr>
          <w:rFonts w:hint="eastAsia"/>
        </w:rPr>
        <w:t>статусу</w:t>
      </w:r>
      <w:r>
        <w:t></w:t>
      </w:r>
      <w:r>
        <w:rPr>
          <w:rFonts w:hint="eastAsia"/>
        </w:rPr>
        <w:t>дитинства</w:t>
      </w:r>
      <w:r>
        <w:t></w:t>
      </w:r>
      <w:r>
        <w:rPr>
          <w:rFonts w:hint="eastAsia"/>
        </w:rPr>
        <w:t>та</w:t>
      </w:r>
      <w:r>
        <w:t></w:t>
      </w:r>
      <w:r>
        <w:rPr>
          <w:rFonts w:hint="eastAsia"/>
        </w:rPr>
        <w:t>батьківської</w:t>
      </w:r>
      <w:r>
        <w:t></w:t>
      </w:r>
      <w:r>
        <w:rPr>
          <w:rFonts w:hint="eastAsia"/>
        </w:rPr>
        <w:t>культури</w:t>
      </w:r>
      <w:r>
        <w:t></w:t>
      </w:r>
      <w:r>
        <w:t></w:t>
      </w:r>
      <w:r>
        <w:rPr>
          <w:rFonts w:hint="eastAsia"/>
        </w:rPr>
        <w:t>Характеристиками</w:t>
      </w:r>
      <w:r>
        <w:t></w:t>
      </w:r>
      <w:r>
        <w:rPr>
          <w:rFonts w:hint="eastAsia"/>
        </w:rPr>
        <w:t>сучасної</w:t>
      </w:r>
    </w:p>
    <w:p w:rsidR="009C3387" w:rsidRDefault="009C3387" w:rsidP="009C3387">
      <w:r>
        <w:t></w:t>
      </w:r>
      <w:r>
        <w:rPr>
          <w:rFonts w:hint="eastAsia"/>
        </w:rPr>
        <w:t>панівної</w:t>
      </w:r>
      <w:r>
        <w:t></w:t>
      </w:r>
      <w:r>
        <w:t></w:t>
      </w:r>
      <w:r>
        <w:rPr>
          <w:rFonts w:hint="eastAsia"/>
        </w:rPr>
        <w:t>батьківської</w:t>
      </w:r>
      <w:r>
        <w:t></w:t>
      </w:r>
      <w:r>
        <w:rPr>
          <w:rFonts w:hint="eastAsia"/>
        </w:rPr>
        <w:t>культури</w:t>
      </w:r>
      <w:r>
        <w:t></w:t>
      </w:r>
      <w:r>
        <w:rPr>
          <w:rFonts w:hint="eastAsia"/>
        </w:rPr>
        <w:t>є</w:t>
      </w:r>
      <w:r>
        <w:t></w:t>
      </w:r>
      <w:r>
        <w:t></w:t>
      </w:r>
      <w:r>
        <w:rPr>
          <w:rFonts w:hint="eastAsia"/>
        </w:rPr>
        <w:t>центрований</w:t>
      </w:r>
      <w:r>
        <w:t></w:t>
      </w:r>
      <w:r>
        <w:rPr>
          <w:rFonts w:hint="eastAsia"/>
        </w:rPr>
        <w:t>на</w:t>
      </w:r>
      <w:r>
        <w:t></w:t>
      </w:r>
      <w:r>
        <w:rPr>
          <w:rFonts w:hint="eastAsia"/>
        </w:rPr>
        <w:t>дитині</w:t>
      </w:r>
      <w:r>
        <w:t></w:t>
      </w:r>
      <w:r>
        <w:t></w:t>
      </w:r>
      <w:r>
        <w:rPr>
          <w:rFonts w:hint="eastAsia"/>
        </w:rPr>
        <w:t>стиль</w:t>
      </w:r>
      <w:r>
        <w:t></w:t>
      </w:r>
      <w:r>
        <w:rPr>
          <w:rFonts w:hint="eastAsia"/>
        </w:rPr>
        <w:t>батьківства</w:t>
      </w:r>
    </w:p>
    <w:p w:rsidR="009C3387" w:rsidRDefault="009C3387" w:rsidP="009C3387">
      <w:r>
        <w:rPr>
          <w:rFonts w:hint="eastAsia"/>
        </w:rPr>
        <w:t>та</w:t>
      </w:r>
      <w:r>
        <w:t></w:t>
      </w:r>
      <w:r>
        <w:t></w:t>
      </w:r>
      <w:r>
        <w:rPr>
          <w:rFonts w:hint="eastAsia"/>
        </w:rPr>
        <w:t>інтенсивне</w:t>
      </w:r>
      <w:r>
        <w:t></w:t>
      </w:r>
      <w:r>
        <w:rPr>
          <w:rFonts w:hint="eastAsia"/>
        </w:rPr>
        <w:t>материнство</w:t>
      </w:r>
      <w:r>
        <w:t></w:t>
      </w:r>
      <w:r>
        <w:t></w:t>
      </w:r>
      <w:r>
        <w:t></w:t>
      </w:r>
      <w:r>
        <w:rPr>
          <w:rFonts w:hint="eastAsia"/>
        </w:rPr>
        <w:t>що</w:t>
      </w:r>
      <w:r>
        <w:t></w:t>
      </w:r>
      <w:r>
        <w:rPr>
          <w:rFonts w:hint="eastAsia"/>
        </w:rPr>
        <w:t>загострює</w:t>
      </w:r>
      <w:r>
        <w:t></w:t>
      </w:r>
      <w:r>
        <w:rPr>
          <w:rFonts w:hint="eastAsia"/>
        </w:rPr>
        <w:t>онтологічні</w:t>
      </w:r>
      <w:r>
        <w:t></w:t>
      </w:r>
      <w:r>
        <w:rPr>
          <w:rFonts w:hint="eastAsia"/>
        </w:rPr>
        <w:t>суперечності</w:t>
      </w:r>
      <w:r>
        <w:t></w:t>
      </w:r>
      <w:r>
        <w:rPr>
          <w:rFonts w:hint="eastAsia"/>
        </w:rPr>
        <w:t>між</w:t>
      </w:r>
    </w:p>
    <w:p w:rsidR="009C3387" w:rsidRDefault="009C3387" w:rsidP="009C3387">
      <w:r>
        <w:rPr>
          <w:rFonts w:hint="eastAsia"/>
        </w:rPr>
        <w:t>оплачуваною</w:t>
      </w:r>
      <w:r>
        <w:t></w:t>
      </w:r>
      <w:r>
        <w:rPr>
          <w:rFonts w:hint="eastAsia"/>
        </w:rPr>
        <w:t>працею</w:t>
      </w:r>
      <w:r>
        <w:t></w:t>
      </w:r>
      <w:r>
        <w:rPr>
          <w:rFonts w:hint="eastAsia"/>
        </w:rPr>
        <w:t>та</w:t>
      </w:r>
      <w:r>
        <w:t></w:t>
      </w:r>
      <w:r>
        <w:rPr>
          <w:rFonts w:hint="eastAsia"/>
        </w:rPr>
        <w:t>турботою</w:t>
      </w:r>
      <w:r>
        <w:t></w:t>
      </w:r>
      <w:r>
        <w:rPr>
          <w:rFonts w:hint="eastAsia"/>
        </w:rPr>
        <w:t>про</w:t>
      </w:r>
      <w:r>
        <w:t></w:t>
      </w:r>
      <w:r>
        <w:rPr>
          <w:rFonts w:hint="eastAsia"/>
        </w:rPr>
        <w:t>дітей</w:t>
      </w:r>
      <w:r>
        <w:t></w:t>
      </w:r>
    </w:p>
    <w:p w:rsidR="009C3387" w:rsidRDefault="009C3387" w:rsidP="009C3387">
      <w:r>
        <w:t></w:t>
      </w:r>
      <w:r>
        <w:t></w:t>
      </w:r>
      <w:r>
        <w:t></w:t>
      </w:r>
      <w:r>
        <w:rPr>
          <w:rFonts w:hint="eastAsia"/>
        </w:rPr>
        <w:t>Продемонстровано</w:t>
      </w:r>
      <w:r>
        <w:t></w:t>
      </w:r>
      <w:r>
        <w:rPr>
          <w:rFonts w:hint="eastAsia"/>
        </w:rPr>
        <w:t>пізнавальні</w:t>
      </w:r>
      <w:r>
        <w:t></w:t>
      </w:r>
      <w:r>
        <w:rPr>
          <w:rFonts w:hint="eastAsia"/>
        </w:rPr>
        <w:t>можливості</w:t>
      </w:r>
      <w:r>
        <w:t></w:t>
      </w:r>
      <w:r>
        <w:rPr>
          <w:rFonts w:hint="eastAsia"/>
        </w:rPr>
        <w:t>концепції</w:t>
      </w:r>
      <w:r>
        <w:t></w:t>
      </w:r>
      <w:r>
        <w:rPr>
          <w:rFonts w:hint="eastAsia"/>
        </w:rPr>
        <w:t>для</w:t>
      </w:r>
      <w:r>
        <w:t></w:t>
      </w:r>
      <w:r>
        <w:rPr>
          <w:rFonts w:hint="eastAsia"/>
        </w:rPr>
        <w:t>виявлення</w:t>
      </w:r>
    </w:p>
    <w:p w:rsidR="009C3387" w:rsidRDefault="009C3387" w:rsidP="009C3387">
      <w:r>
        <w:rPr>
          <w:rFonts w:hint="eastAsia"/>
        </w:rPr>
        <w:t>мікрорівня</w:t>
      </w:r>
      <w:r>
        <w:t></w:t>
      </w:r>
      <w:r>
        <w:rPr>
          <w:rFonts w:hint="eastAsia"/>
        </w:rPr>
        <w:t>структурування</w:t>
      </w:r>
      <w:r>
        <w:t></w:t>
      </w:r>
      <w:r>
        <w:rPr>
          <w:rFonts w:hint="eastAsia"/>
        </w:rPr>
        <w:t>практик</w:t>
      </w:r>
      <w:r>
        <w:t></w:t>
      </w:r>
      <w:r>
        <w:rPr>
          <w:rFonts w:hint="eastAsia"/>
        </w:rPr>
        <w:t>материнства</w:t>
      </w:r>
      <w:r>
        <w:t></w:t>
      </w:r>
      <w:r>
        <w:rPr>
          <w:rFonts w:hint="eastAsia"/>
        </w:rPr>
        <w:t>на</w:t>
      </w:r>
      <w:r>
        <w:t></w:t>
      </w:r>
      <w:r>
        <w:rPr>
          <w:rFonts w:hint="eastAsia"/>
        </w:rPr>
        <w:t>прикладі</w:t>
      </w:r>
      <w:r>
        <w:t></w:t>
      </w:r>
      <w:r>
        <w:rPr>
          <w:rFonts w:hint="eastAsia"/>
        </w:rPr>
        <w:t>поєднання</w:t>
      </w:r>
    </w:p>
    <w:p w:rsidR="009C3387" w:rsidRDefault="009C3387" w:rsidP="009C3387">
      <w:r>
        <w:rPr>
          <w:rFonts w:hint="eastAsia"/>
        </w:rPr>
        <w:t>матерями</w:t>
      </w:r>
      <w:r>
        <w:t></w:t>
      </w:r>
      <w:r>
        <w:rPr>
          <w:rFonts w:hint="eastAsia"/>
        </w:rPr>
        <w:t>оплачуваної</w:t>
      </w:r>
      <w:r>
        <w:t></w:t>
      </w:r>
      <w:r>
        <w:rPr>
          <w:rFonts w:hint="eastAsia"/>
        </w:rPr>
        <w:t>праці</w:t>
      </w:r>
      <w:r>
        <w:t></w:t>
      </w:r>
      <w:r>
        <w:rPr>
          <w:rFonts w:hint="eastAsia"/>
        </w:rPr>
        <w:t>та</w:t>
      </w:r>
      <w:r>
        <w:t></w:t>
      </w:r>
      <w:r>
        <w:rPr>
          <w:rFonts w:hint="eastAsia"/>
        </w:rPr>
        <w:t>піклування</w:t>
      </w:r>
      <w:r>
        <w:t></w:t>
      </w:r>
      <w:r>
        <w:rPr>
          <w:rFonts w:hint="eastAsia"/>
        </w:rPr>
        <w:t>про</w:t>
      </w:r>
      <w:r>
        <w:t></w:t>
      </w:r>
      <w:r>
        <w:rPr>
          <w:rFonts w:hint="eastAsia"/>
        </w:rPr>
        <w:t>дитину</w:t>
      </w:r>
      <w:r>
        <w:t></w:t>
      </w:r>
      <w:r>
        <w:rPr>
          <w:rFonts w:hint="eastAsia"/>
        </w:rPr>
        <w:t>в</w:t>
      </w:r>
      <w:r>
        <w:t></w:t>
      </w:r>
      <w:r>
        <w:rPr>
          <w:rFonts w:hint="eastAsia"/>
        </w:rPr>
        <w:t>сучасному</w:t>
      </w:r>
    </w:p>
    <w:p w:rsidR="009C3387" w:rsidRDefault="009C3387" w:rsidP="009C3387">
      <w:r>
        <w:rPr>
          <w:rFonts w:hint="eastAsia"/>
        </w:rPr>
        <w:t>українському</w:t>
      </w:r>
      <w:r>
        <w:t></w:t>
      </w:r>
      <w:r>
        <w:rPr>
          <w:rFonts w:hint="eastAsia"/>
        </w:rPr>
        <w:t>суспільстві</w:t>
      </w:r>
      <w:r>
        <w:t></w:t>
      </w:r>
      <w:r>
        <w:t></w:t>
      </w:r>
      <w:r>
        <w:rPr>
          <w:rFonts w:hint="eastAsia"/>
        </w:rPr>
        <w:t>Результати</w:t>
      </w:r>
      <w:r>
        <w:t></w:t>
      </w:r>
      <w:r>
        <w:rPr>
          <w:rFonts w:hint="eastAsia"/>
        </w:rPr>
        <w:t>емпіричного</w:t>
      </w:r>
      <w:r>
        <w:t></w:t>
      </w:r>
      <w:r>
        <w:rPr>
          <w:rFonts w:hint="eastAsia"/>
        </w:rPr>
        <w:t>дослідження</w:t>
      </w:r>
      <w:r>
        <w:t></w:t>
      </w:r>
      <w:r>
        <w:rPr>
          <w:rFonts w:hint="eastAsia"/>
        </w:rPr>
        <w:t>дозволили</w:t>
      </w:r>
    </w:p>
    <w:p w:rsidR="009C3387" w:rsidRDefault="009C3387" w:rsidP="009C3387">
      <w:r>
        <w:rPr>
          <w:rFonts w:hint="eastAsia"/>
        </w:rPr>
        <w:t>виявити</w:t>
      </w:r>
      <w:r>
        <w:t></w:t>
      </w:r>
      <w:r>
        <w:rPr>
          <w:rFonts w:hint="eastAsia"/>
        </w:rPr>
        <w:t>основні</w:t>
      </w:r>
      <w:r>
        <w:t></w:t>
      </w:r>
      <w:r>
        <w:rPr>
          <w:rFonts w:hint="eastAsia"/>
        </w:rPr>
        <w:t>умови</w:t>
      </w:r>
      <w:r>
        <w:t></w:t>
      </w:r>
      <w:r>
        <w:rPr>
          <w:rFonts w:hint="eastAsia"/>
        </w:rPr>
        <w:t>структурування</w:t>
      </w:r>
      <w:r>
        <w:t></w:t>
      </w:r>
      <w:r>
        <w:rPr>
          <w:rFonts w:hint="eastAsia"/>
        </w:rPr>
        <w:t>практик</w:t>
      </w:r>
      <w:r>
        <w:t></w:t>
      </w:r>
      <w:r>
        <w:rPr>
          <w:rFonts w:hint="eastAsia"/>
        </w:rPr>
        <w:t>материнства</w:t>
      </w:r>
      <w:r>
        <w:t></w:t>
      </w:r>
      <w:r>
        <w:t></w:t>
      </w:r>
      <w:r>
        <w:rPr>
          <w:rFonts w:hint="eastAsia"/>
        </w:rPr>
        <w:t>На</w:t>
      </w:r>
    </w:p>
    <w:p w:rsidR="009C3387" w:rsidRDefault="009C3387" w:rsidP="009C3387">
      <w:r>
        <w:rPr>
          <w:rFonts w:hint="eastAsia"/>
        </w:rPr>
        <w:t>індивідуальному</w:t>
      </w:r>
      <w:r>
        <w:t></w:t>
      </w:r>
      <w:r>
        <w:rPr>
          <w:rFonts w:hint="eastAsia"/>
        </w:rPr>
        <w:t>рівні</w:t>
      </w:r>
      <w:r>
        <w:t></w:t>
      </w:r>
      <w:r>
        <w:rPr>
          <w:rFonts w:hint="eastAsia"/>
        </w:rPr>
        <w:t>умовою</w:t>
      </w:r>
      <w:r>
        <w:t></w:t>
      </w:r>
      <w:r>
        <w:rPr>
          <w:rFonts w:hint="eastAsia"/>
        </w:rPr>
        <w:t>структурування</w:t>
      </w:r>
      <w:r>
        <w:t></w:t>
      </w:r>
      <w:r>
        <w:rPr>
          <w:rFonts w:hint="eastAsia"/>
        </w:rPr>
        <w:t>є</w:t>
      </w:r>
      <w:r>
        <w:t></w:t>
      </w:r>
      <w:r>
        <w:rPr>
          <w:rFonts w:hint="eastAsia"/>
        </w:rPr>
        <w:t>життєві</w:t>
      </w:r>
      <w:r>
        <w:t></w:t>
      </w:r>
      <w:r>
        <w:rPr>
          <w:rFonts w:hint="eastAsia"/>
        </w:rPr>
        <w:t>стратегії</w:t>
      </w:r>
      <w:r>
        <w:t></w:t>
      </w:r>
      <w:r>
        <w:rPr>
          <w:rFonts w:hint="eastAsia"/>
        </w:rPr>
        <w:t>матерів</w:t>
      </w:r>
      <w:r>
        <w:t></w:t>
      </w:r>
    </w:p>
    <w:p w:rsidR="009C3387" w:rsidRDefault="009C3387" w:rsidP="009C3387">
      <w:r>
        <w:rPr>
          <w:rFonts w:hint="eastAsia"/>
        </w:rPr>
        <w:t>пов’язані</w:t>
      </w:r>
      <w:r>
        <w:t></w:t>
      </w:r>
      <w:r>
        <w:rPr>
          <w:rFonts w:hint="eastAsia"/>
        </w:rPr>
        <w:t>зі</w:t>
      </w:r>
      <w:r>
        <w:t></w:t>
      </w:r>
      <w:r>
        <w:rPr>
          <w:rFonts w:hint="eastAsia"/>
        </w:rPr>
        <w:t>співвідношенням</w:t>
      </w:r>
      <w:r>
        <w:t></w:t>
      </w:r>
      <w:r>
        <w:rPr>
          <w:rFonts w:hint="eastAsia"/>
        </w:rPr>
        <w:t>оплачуваної</w:t>
      </w:r>
      <w:r>
        <w:t></w:t>
      </w:r>
      <w:r>
        <w:rPr>
          <w:rFonts w:hint="eastAsia"/>
        </w:rPr>
        <w:t>та</w:t>
      </w:r>
      <w:r>
        <w:t></w:t>
      </w:r>
      <w:r>
        <w:rPr>
          <w:rFonts w:hint="eastAsia"/>
        </w:rPr>
        <w:t>репродуктивної</w:t>
      </w:r>
      <w:r>
        <w:t></w:t>
      </w:r>
      <w:r>
        <w:rPr>
          <w:rFonts w:hint="eastAsia"/>
        </w:rPr>
        <w:t>праці</w:t>
      </w:r>
      <w:r>
        <w:t></w:t>
      </w:r>
      <w:r>
        <w:t></w:t>
      </w:r>
      <w:r>
        <w:rPr>
          <w:rFonts w:hint="eastAsia"/>
        </w:rPr>
        <w:t>що</w:t>
      </w:r>
      <w:r>
        <w:t></w:t>
      </w:r>
      <w:r>
        <w:t></w:t>
      </w:r>
      <w:r>
        <w:rPr>
          <w:rFonts w:hint="eastAsia"/>
        </w:rPr>
        <w:t>у</w:t>
      </w:r>
    </w:p>
    <w:p w:rsidR="009C3387" w:rsidRDefault="009C3387" w:rsidP="009C3387">
      <w:r>
        <w:rPr>
          <w:rFonts w:hint="eastAsia"/>
        </w:rPr>
        <w:t>свою</w:t>
      </w:r>
      <w:r>
        <w:t></w:t>
      </w:r>
      <w:r>
        <w:rPr>
          <w:rFonts w:hint="eastAsia"/>
        </w:rPr>
        <w:t>чергу</w:t>
      </w:r>
      <w:r>
        <w:t></w:t>
      </w:r>
      <w:r>
        <w:t></w:t>
      </w:r>
      <w:r>
        <w:rPr>
          <w:rFonts w:hint="eastAsia"/>
        </w:rPr>
        <w:t>структуровані</w:t>
      </w:r>
      <w:r>
        <w:t></w:t>
      </w:r>
      <w:r>
        <w:rPr>
          <w:rFonts w:hint="eastAsia"/>
        </w:rPr>
        <w:t>освітою</w:t>
      </w:r>
      <w:r>
        <w:t></w:t>
      </w:r>
      <w:r>
        <w:rPr>
          <w:rFonts w:hint="eastAsia"/>
        </w:rPr>
        <w:t>та</w:t>
      </w:r>
      <w:r>
        <w:t></w:t>
      </w:r>
      <w:r>
        <w:rPr>
          <w:rFonts w:hint="eastAsia"/>
        </w:rPr>
        <w:t>позицією</w:t>
      </w:r>
      <w:r>
        <w:t></w:t>
      </w:r>
      <w:r>
        <w:rPr>
          <w:rFonts w:hint="eastAsia"/>
        </w:rPr>
        <w:t>на</w:t>
      </w:r>
      <w:r>
        <w:t></w:t>
      </w:r>
      <w:r>
        <w:rPr>
          <w:rFonts w:hint="eastAsia"/>
        </w:rPr>
        <w:t>ринку</w:t>
      </w:r>
      <w:r>
        <w:t></w:t>
      </w:r>
      <w:r>
        <w:rPr>
          <w:rFonts w:hint="eastAsia"/>
        </w:rPr>
        <w:t>праці</w:t>
      </w:r>
      <w:r>
        <w:t></w:t>
      </w:r>
      <w:r>
        <w:t></w:t>
      </w:r>
      <w:r>
        <w:rPr>
          <w:rFonts w:hint="eastAsia"/>
        </w:rPr>
        <w:t>Так</w:t>
      </w:r>
      <w:r>
        <w:t></w:t>
      </w:r>
    </w:p>
    <w:p w:rsidR="009C3387" w:rsidRDefault="009C3387" w:rsidP="009C3387">
      <w:r>
        <w:rPr>
          <w:rFonts w:hint="eastAsia"/>
        </w:rPr>
        <w:t>працівниці</w:t>
      </w:r>
      <w:r>
        <w:t></w:t>
      </w:r>
      <w:r>
        <w:rPr>
          <w:rFonts w:hint="eastAsia"/>
        </w:rPr>
        <w:t>високооплачуваних</w:t>
      </w:r>
      <w:r>
        <w:t></w:t>
      </w:r>
      <w:r>
        <w:rPr>
          <w:rFonts w:hint="eastAsia"/>
        </w:rPr>
        <w:t>груп</w:t>
      </w:r>
      <w:r>
        <w:t></w:t>
      </w:r>
      <w:r>
        <w:rPr>
          <w:rFonts w:hint="eastAsia"/>
        </w:rPr>
        <w:t>керівників</w:t>
      </w:r>
      <w:r>
        <w:t></w:t>
      </w:r>
      <w:r>
        <w:rPr>
          <w:rFonts w:hint="eastAsia"/>
        </w:rPr>
        <w:t>та</w:t>
      </w:r>
      <w:r>
        <w:t></w:t>
      </w:r>
      <w:r>
        <w:rPr>
          <w:rFonts w:hint="eastAsia"/>
        </w:rPr>
        <w:t>менеджерів</w:t>
      </w:r>
      <w:r>
        <w:t></w:t>
      </w:r>
      <w:r>
        <w:rPr>
          <w:rFonts w:hint="eastAsia"/>
        </w:rPr>
        <w:t>після</w:t>
      </w:r>
    </w:p>
    <w:p w:rsidR="009C3387" w:rsidRDefault="009C3387" w:rsidP="009C3387">
      <w:r>
        <w:rPr>
          <w:rFonts w:hint="eastAsia"/>
        </w:rPr>
        <w:t>народження</w:t>
      </w:r>
      <w:r>
        <w:t></w:t>
      </w:r>
      <w:r>
        <w:rPr>
          <w:rFonts w:hint="eastAsia"/>
        </w:rPr>
        <w:t>дитини</w:t>
      </w:r>
      <w:r>
        <w:t></w:t>
      </w:r>
      <w:r>
        <w:rPr>
          <w:rFonts w:hint="eastAsia"/>
        </w:rPr>
        <w:t>повертаються</w:t>
      </w:r>
      <w:r>
        <w:t></w:t>
      </w:r>
      <w:r>
        <w:rPr>
          <w:rFonts w:hint="eastAsia"/>
        </w:rPr>
        <w:t>до</w:t>
      </w:r>
      <w:r>
        <w:t></w:t>
      </w:r>
      <w:r>
        <w:rPr>
          <w:rFonts w:hint="eastAsia"/>
        </w:rPr>
        <w:t>роботи</w:t>
      </w:r>
      <w:r>
        <w:t></w:t>
      </w:r>
      <w:r>
        <w:rPr>
          <w:rFonts w:hint="eastAsia"/>
        </w:rPr>
        <w:t>раніше</w:t>
      </w:r>
      <w:r>
        <w:t></w:t>
      </w:r>
      <w:r>
        <w:rPr>
          <w:rFonts w:hint="eastAsia"/>
        </w:rPr>
        <w:t>порівняно</w:t>
      </w:r>
      <w:r>
        <w:t></w:t>
      </w:r>
      <w:r>
        <w:rPr>
          <w:rFonts w:hint="eastAsia"/>
        </w:rPr>
        <w:t>з</w:t>
      </w:r>
      <w:r>
        <w:t></w:t>
      </w:r>
      <w:r>
        <w:rPr>
          <w:rFonts w:hint="eastAsia"/>
        </w:rPr>
        <w:t>іншими</w:t>
      </w:r>
    </w:p>
    <w:p w:rsidR="009C3387" w:rsidRDefault="009C3387" w:rsidP="009C3387">
      <w:r>
        <w:rPr>
          <w:rFonts w:hint="eastAsia"/>
        </w:rPr>
        <w:t>групами</w:t>
      </w:r>
      <w:r>
        <w:t></w:t>
      </w:r>
      <w:r>
        <w:rPr>
          <w:rFonts w:hint="eastAsia"/>
        </w:rPr>
        <w:t>працівниць</w:t>
      </w:r>
      <w:r>
        <w:t></w:t>
      </w:r>
      <w:r>
        <w:t></w:t>
      </w:r>
      <w:r>
        <w:rPr>
          <w:rFonts w:hint="eastAsia"/>
        </w:rPr>
        <w:t>Позиція</w:t>
      </w:r>
      <w:r>
        <w:t></w:t>
      </w:r>
      <w:r>
        <w:rPr>
          <w:rFonts w:hint="eastAsia"/>
        </w:rPr>
        <w:t>матері</w:t>
      </w:r>
      <w:r>
        <w:t></w:t>
      </w:r>
      <w:r>
        <w:rPr>
          <w:rFonts w:hint="eastAsia"/>
        </w:rPr>
        <w:t>на</w:t>
      </w:r>
      <w:r>
        <w:t></w:t>
      </w:r>
      <w:r>
        <w:rPr>
          <w:rFonts w:hint="eastAsia"/>
        </w:rPr>
        <w:t>ринку</w:t>
      </w:r>
      <w:r>
        <w:t></w:t>
      </w:r>
      <w:r>
        <w:rPr>
          <w:rFonts w:hint="eastAsia"/>
        </w:rPr>
        <w:t>праці</w:t>
      </w:r>
      <w:r>
        <w:t></w:t>
      </w:r>
      <w:r>
        <w:t></w:t>
      </w:r>
      <w:r>
        <w:rPr>
          <w:rFonts w:hint="eastAsia"/>
        </w:rPr>
        <w:t>пов’язана</w:t>
      </w:r>
      <w:r>
        <w:t></w:t>
      </w:r>
      <w:r>
        <w:rPr>
          <w:rFonts w:hint="eastAsia"/>
        </w:rPr>
        <w:t>зокрема</w:t>
      </w:r>
      <w:r>
        <w:t></w:t>
      </w:r>
      <w:r>
        <w:rPr>
          <w:rFonts w:hint="eastAsia"/>
        </w:rPr>
        <w:t>з</w:t>
      </w:r>
    </w:p>
    <w:p w:rsidR="009C3387" w:rsidRDefault="009C3387" w:rsidP="009C3387">
      <w:r>
        <w:rPr>
          <w:rFonts w:hint="eastAsia"/>
        </w:rPr>
        <w:t>зайнятістю</w:t>
      </w:r>
      <w:r>
        <w:t></w:t>
      </w:r>
      <w:r>
        <w:rPr>
          <w:rFonts w:hint="eastAsia"/>
        </w:rPr>
        <w:t>в</w:t>
      </w:r>
      <w:r>
        <w:t></w:t>
      </w:r>
      <w:r>
        <w:rPr>
          <w:rFonts w:hint="eastAsia"/>
        </w:rPr>
        <w:t>державному</w:t>
      </w:r>
      <w:r>
        <w:t></w:t>
      </w:r>
      <w:r>
        <w:rPr>
          <w:rFonts w:hint="eastAsia"/>
        </w:rPr>
        <w:t>та</w:t>
      </w:r>
      <w:r>
        <w:t></w:t>
      </w:r>
      <w:r>
        <w:rPr>
          <w:rFonts w:hint="eastAsia"/>
        </w:rPr>
        <w:t>приватному</w:t>
      </w:r>
      <w:r>
        <w:t></w:t>
      </w:r>
      <w:r>
        <w:rPr>
          <w:rFonts w:hint="eastAsia"/>
        </w:rPr>
        <w:t>секторі</w:t>
      </w:r>
      <w:r>
        <w:t></w:t>
      </w:r>
      <w:r>
        <w:rPr>
          <w:rFonts w:hint="eastAsia"/>
        </w:rPr>
        <w:t>зайнятості</w:t>
      </w:r>
      <w:r>
        <w:t></w:t>
      </w:r>
      <w:r>
        <w:t></w:t>
      </w:r>
      <w:r>
        <w:rPr>
          <w:rFonts w:hint="eastAsia"/>
        </w:rPr>
        <w:t>а</w:t>
      </w:r>
      <w:r>
        <w:t></w:t>
      </w:r>
      <w:r>
        <w:rPr>
          <w:rFonts w:hint="eastAsia"/>
        </w:rPr>
        <w:t>також</w:t>
      </w:r>
      <w:r>
        <w:t></w:t>
      </w:r>
      <w:r>
        <w:rPr>
          <w:rFonts w:hint="eastAsia"/>
        </w:rPr>
        <w:t>з</w:t>
      </w:r>
    </w:p>
    <w:p w:rsidR="009C3387" w:rsidRDefault="009C3387" w:rsidP="009C3387">
      <w:r>
        <w:rPr>
          <w:rFonts w:hint="eastAsia"/>
        </w:rPr>
        <w:t>доступністю</w:t>
      </w:r>
      <w:r>
        <w:t></w:t>
      </w:r>
      <w:r>
        <w:rPr>
          <w:rFonts w:hint="eastAsia"/>
        </w:rPr>
        <w:t>ресурсів</w:t>
      </w:r>
      <w:r>
        <w:t></w:t>
      </w:r>
      <w:r>
        <w:rPr>
          <w:rFonts w:hint="eastAsia"/>
        </w:rPr>
        <w:t>робочого</w:t>
      </w:r>
      <w:r>
        <w:t></w:t>
      </w:r>
      <w:r>
        <w:rPr>
          <w:rFonts w:hint="eastAsia"/>
        </w:rPr>
        <w:t>місця</w:t>
      </w:r>
      <w:r>
        <w:t></w:t>
      </w:r>
      <w:r>
        <w:t></w:t>
      </w:r>
      <w:r>
        <w:rPr>
          <w:rFonts w:hint="eastAsia"/>
        </w:rPr>
        <w:t>що</w:t>
      </w:r>
      <w:r>
        <w:t></w:t>
      </w:r>
      <w:r>
        <w:rPr>
          <w:rFonts w:hint="eastAsia"/>
        </w:rPr>
        <w:t>дозволяють</w:t>
      </w:r>
      <w:r>
        <w:t></w:t>
      </w:r>
      <w:r>
        <w:rPr>
          <w:rFonts w:hint="eastAsia"/>
        </w:rPr>
        <w:t>поєднувати</w:t>
      </w:r>
      <w:r>
        <w:t></w:t>
      </w:r>
      <w:r>
        <w:rPr>
          <w:rFonts w:hint="eastAsia"/>
        </w:rPr>
        <w:t>оплачувану</w:t>
      </w:r>
    </w:p>
    <w:p w:rsidR="009C3387" w:rsidRDefault="009C3387" w:rsidP="009C3387">
      <w:r>
        <w:rPr>
          <w:rFonts w:hint="eastAsia"/>
        </w:rPr>
        <w:t>працю</w:t>
      </w:r>
      <w:r>
        <w:t></w:t>
      </w:r>
      <w:r>
        <w:rPr>
          <w:rFonts w:hint="eastAsia"/>
        </w:rPr>
        <w:t>та</w:t>
      </w:r>
      <w:r>
        <w:t></w:t>
      </w:r>
      <w:r>
        <w:rPr>
          <w:rFonts w:hint="eastAsia"/>
        </w:rPr>
        <w:t>повсякденну</w:t>
      </w:r>
      <w:r>
        <w:t></w:t>
      </w:r>
      <w:r>
        <w:rPr>
          <w:rFonts w:hint="eastAsia"/>
        </w:rPr>
        <w:t>турботу</w:t>
      </w:r>
      <w:r>
        <w:t></w:t>
      </w:r>
      <w:r>
        <w:rPr>
          <w:rFonts w:hint="eastAsia"/>
        </w:rPr>
        <w:t>про</w:t>
      </w:r>
      <w:r>
        <w:t></w:t>
      </w:r>
      <w:r>
        <w:rPr>
          <w:rFonts w:hint="eastAsia"/>
        </w:rPr>
        <w:t>дитину</w:t>
      </w:r>
      <w:r>
        <w:t></w:t>
      </w:r>
      <w:r>
        <w:t></w:t>
      </w:r>
      <w:r>
        <w:rPr>
          <w:rFonts w:hint="eastAsia"/>
        </w:rPr>
        <w:t>є</w:t>
      </w:r>
      <w:r>
        <w:t></w:t>
      </w:r>
      <w:r>
        <w:rPr>
          <w:rFonts w:hint="eastAsia"/>
        </w:rPr>
        <w:t>ще</w:t>
      </w:r>
      <w:r>
        <w:t></w:t>
      </w:r>
      <w:r>
        <w:rPr>
          <w:rFonts w:hint="eastAsia"/>
        </w:rPr>
        <w:t>однією</w:t>
      </w:r>
      <w:r>
        <w:t></w:t>
      </w:r>
      <w:r>
        <w:rPr>
          <w:rFonts w:hint="eastAsia"/>
        </w:rPr>
        <w:t>умовою</w:t>
      </w:r>
    </w:p>
    <w:p w:rsidR="009C3387" w:rsidRDefault="009C3387" w:rsidP="009C3387">
      <w:r>
        <w:rPr>
          <w:rFonts w:hint="eastAsia"/>
        </w:rPr>
        <w:t>структурування</w:t>
      </w:r>
      <w:r>
        <w:t></w:t>
      </w:r>
      <w:r>
        <w:rPr>
          <w:rFonts w:hint="eastAsia"/>
        </w:rPr>
        <w:t>практик</w:t>
      </w:r>
      <w:r>
        <w:t></w:t>
      </w:r>
      <w:r>
        <w:rPr>
          <w:rFonts w:hint="eastAsia"/>
        </w:rPr>
        <w:t>материнства</w:t>
      </w:r>
      <w:r>
        <w:t></w:t>
      </w:r>
      <w:r>
        <w:t></w:t>
      </w:r>
      <w:r>
        <w:rPr>
          <w:rFonts w:hint="eastAsia"/>
        </w:rPr>
        <w:t>Третьою</w:t>
      </w:r>
      <w:r>
        <w:t></w:t>
      </w:r>
      <w:r>
        <w:rPr>
          <w:rFonts w:hint="eastAsia"/>
        </w:rPr>
        <w:t>умовою</w:t>
      </w:r>
      <w:r>
        <w:t></w:t>
      </w:r>
      <w:r>
        <w:rPr>
          <w:rFonts w:hint="eastAsia"/>
        </w:rPr>
        <w:t>структурування</w:t>
      </w:r>
    </w:p>
    <w:p w:rsidR="009C3387" w:rsidRDefault="009C3387" w:rsidP="009C3387">
      <w:r>
        <w:rPr>
          <w:rFonts w:hint="eastAsia"/>
        </w:rPr>
        <w:t>практик</w:t>
      </w:r>
      <w:r>
        <w:t></w:t>
      </w:r>
      <w:r>
        <w:rPr>
          <w:rFonts w:hint="eastAsia"/>
        </w:rPr>
        <w:t>материнства</w:t>
      </w:r>
      <w:r>
        <w:t></w:t>
      </w:r>
      <w:r>
        <w:rPr>
          <w:rFonts w:hint="eastAsia"/>
        </w:rPr>
        <w:t>є</w:t>
      </w:r>
      <w:r>
        <w:t></w:t>
      </w:r>
      <w:r>
        <w:rPr>
          <w:rFonts w:hint="eastAsia"/>
        </w:rPr>
        <w:t>доступ</w:t>
      </w:r>
      <w:r>
        <w:t></w:t>
      </w:r>
      <w:r>
        <w:rPr>
          <w:rFonts w:hint="eastAsia"/>
        </w:rPr>
        <w:t>до</w:t>
      </w:r>
      <w:r>
        <w:t></w:t>
      </w:r>
      <w:r>
        <w:rPr>
          <w:rFonts w:hint="eastAsia"/>
        </w:rPr>
        <w:t>інституційних</w:t>
      </w:r>
      <w:r>
        <w:t></w:t>
      </w:r>
      <w:r>
        <w:rPr>
          <w:rFonts w:hint="eastAsia"/>
        </w:rPr>
        <w:t>ресурсів</w:t>
      </w:r>
      <w:r>
        <w:t></w:t>
      </w:r>
      <w:r>
        <w:t></w:t>
      </w:r>
      <w:r>
        <w:rPr>
          <w:rFonts w:hint="eastAsia"/>
        </w:rPr>
        <w:t>зокрема</w:t>
      </w:r>
      <w:r>
        <w:t></w:t>
      </w:r>
      <w:r>
        <w:t></w:t>
      </w:r>
      <w:r>
        <w:rPr>
          <w:rFonts w:hint="eastAsia"/>
        </w:rPr>
        <w:t>до</w:t>
      </w:r>
    </w:p>
    <w:p w:rsidR="009C3387" w:rsidRDefault="009C3387" w:rsidP="009C3387">
      <w:r>
        <w:rPr>
          <w:rFonts w:hint="eastAsia"/>
        </w:rPr>
        <w:t>державних</w:t>
      </w:r>
      <w:r>
        <w:t></w:t>
      </w:r>
      <w:r>
        <w:rPr>
          <w:rFonts w:hint="eastAsia"/>
        </w:rPr>
        <w:t>послуг</w:t>
      </w:r>
      <w:r>
        <w:t></w:t>
      </w:r>
      <w:r>
        <w:rPr>
          <w:rFonts w:hint="eastAsia"/>
        </w:rPr>
        <w:t>догляду</w:t>
      </w:r>
      <w:r>
        <w:t></w:t>
      </w:r>
      <w:r>
        <w:rPr>
          <w:rFonts w:hint="eastAsia"/>
        </w:rPr>
        <w:t>за</w:t>
      </w:r>
      <w:r>
        <w:t></w:t>
      </w:r>
      <w:r>
        <w:rPr>
          <w:rFonts w:hint="eastAsia"/>
        </w:rPr>
        <w:t>дітьми</w:t>
      </w:r>
      <w:r>
        <w:t></w:t>
      </w:r>
      <w:r>
        <w:rPr>
          <w:rFonts w:hint="eastAsia"/>
        </w:rPr>
        <w:t>як</w:t>
      </w:r>
      <w:r>
        <w:t></w:t>
      </w:r>
      <w:r>
        <w:rPr>
          <w:rFonts w:hint="eastAsia"/>
        </w:rPr>
        <w:t>одного</w:t>
      </w:r>
      <w:r>
        <w:t></w:t>
      </w:r>
      <w:r>
        <w:rPr>
          <w:rFonts w:hint="eastAsia"/>
        </w:rPr>
        <w:t>із</w:t>
      </w:r>
      <w:r>
        <w:t></w:t>
      </w:r>
      <w:r>
        <w:rPr>
          <w:rFonts w:hint="eastAsia"/>
        </w:rPr>
        <w:t>найважливіших</w:t>
      </w:r>
      <w:r>
        <w:t></w:t>
      </w:r>
      <w:r>
        <w:rPr>
          <w:rFonts w:hint="eastAsia"/>
        </w:rPr>
        <w:t>ресурсів</w:t>
      </w:r>
    </w:p>
    <w:p w:rsidR="009C3387" w:rsidRDefault="009C3387" w:rsidP="009C3387">
      <w:r>
        <w:rPr>
          <w:rFonts w:hint="eastAsia"/>
        </w:rPr>
        <w:t>поєднання</w:t>
      </w:r>
      <w:r>
        <w:t></w:t>
      </w:r>
      <w:r>
        <w:rPr>
          <w:rFonts w:hint="eastAsia"/>
        </w:rPr>
        <w:t>оплачуваної</w:t>
      </w:r>
      <w:r>
        <w:t></w:t>
      </w:r>
      <w:r>
        <w:rPr>
          <w:rFonts w:hint="eastAsia"/>
        </w:rPr>
        <w:t>праці</w:t>
      </w:r>
      <w:r>
        <w:t></w:t>
      </w:r>
      <w:r>
        <w:rPr>
          <w:rFonts w:hint="eastAsia"/>
        </w:rPr>
        <w:t>та</w:t>
      </w:r>
      <w:r>
        <w:t></w:t>
      </w:r>
      <w:r>
        <w:rPr>
          <w:rFonts w:hint="eastAsia"/>
        </w:rPr>
        <w:t>материнства</w:t>
      </w:r>
      <w:r>
        <w:t></w:t>
      </w:r>
      <w:r>
        <w:t></w:t>
      </w:r>
      <w:r>
        <w:rPr>
          <w:rFonts w:hint="eastAsia"/>
        </w:rPr>
        <w:t>Було</w:t>
      </w:r>
      <w:r>
        <w:t></w:t>
      </w:r>
      <w:r>
        <w:rPr>
          <w:rFonts w:hint="eastAsia"/>
        </w:rPr>
        <w:t>продемонстровано</w:t>
      </w:r>
      <w:r>
        <w:t></w:t>
      </w:r>
      <w:r>
        <w:t></w:t>
      </w:r>
      <w:r>
        <w:rPr>
          <w:rFonts w:hint="eastAsia"/>
        </w:rPr>
        <w:t>що</w:t>
      </w:r>
    </w:p>
    <w:p w:rsidR="009C3387" w:rsidRDefault="009C3387" w:rsidP="009C3387">
      <w:r>
        <w:rPr>
          <w:rFonts w:hint="eastAsia"/>
        </w:rPr>
        <w:t>нерівність</w:t>
      </w:r>
      <w:r>
        <w:t></w:t>
      </w:r>
      <w:r>
        <w:rPr>
          <w:rFonts w:hint="eastAsia"/>
        </w:rPr>
        <w:t>у</w:t>
      </w:r>
      <w:r>
        <w:t></w:t>
      </w:r>
      <w:r>
        <w:rPr>
          <w:rFonts w:hint="eastAsia"/>
        </w:rPr>
        <w:t>доступі</w:t>
      </w:r>
      <w:r>
        <w:t></w:t>
      </w:r>
      <w:r>
        <w:rPr>
          <w:rFonts w:hint="eastAsia"/>
        </w:rPr>
        <w:t>до</w:t>
      </w:r>
      <w:r>
        <w:t></w:t>
      </w:r>
      <w:r>
        <w:rPr>
          <w:rFonts w:hint="eastAsia"/>
        </w:rPr>
        <w:t>таких</w:t>
      </w:r>
      <w:r>
        <w:t></w:t>
      </w:r>
      <w:r>
        <w:rPr>
          <w:rFonts w:hint="eastAsia"/>
        </w:rPr>
        <w:t>послуг</w:t>
      </w:r>
      <w:r>
        <w:t></w:t>
      </w:r>
      <w:r>
        <w:t></w:t>
      </w:r>
      <w:r>
        <w:rPr>
          <w:rFonts w:hint="eastAsia"/>
        </w:rPr>
        <w:t>наприклад</w:t>
      </w:r>
      <w:r>
        <w:t></w:t>
      </w:r>
      <w:r>
        <w:t></w:t>
      </w:r>
      <w:r>
        <w:rPr>
          <w:rFonts w:hint="eastAsia"/>
        </w:rPr>
        <w:t>у</w:t>
      </w:r>
      <w:r>
        <w:t></w:t>
      </w:r>
      <w:r>
        <w:rPr>
          <w:rFonts w:hint="eastAsia"/>
        </w:rPr>
        <w:t>випадку</w:t>
      </w:r>
      <w:r>
        <w:t></w:t>
      </w:r>
      <w:r>
        <w:rPr>
          <w:rFonts w:hint="eastAsia"/>
        </w:rPr>
        <w:t>матерів</w:t>
      </w:r>
      <w:r>
        <w:t></w:t>
      </w:r>
      <w:r>
        <w:rPr>
          <w:rFonts w:hint="eastAsia"/>
        </w:rPr>
        <w:t>дітей</w:t>
      </w:r>
      <w:r>
        <w:t></w:t>
      </w:r>
      <w:r>
        <w:rPr>
          <w:rFonts w:hint="eastAsia"/>
        </w:rPr>
        <w:t>з</w:t>
      </w:r>
    </w:p>
    <w:p w:rsidR="009C3387" w:rsidRDefault="009C3387" w:rsidP="009C3387">
      <w:r>
        <w:rPr>
          <w:rFonts w:hint="eastAsia"/>
        </w:rPr>
        <w:t>інвалідністю</w:t>
      </w:r>
      <w:r>
        <w:t></w:t>
      </w:r>
      <w:r>
        <w:t></w:t>
      </w:r>
      <w:r>
        <w:rPr>
          <w:rFonts w:hint="eastAsia"/>
        </w:rPr>
        <w:t>спричиняє</w:t>
      </w:r>
      <w:r>
        <w:t></w:t>
      </w:r>
      <w:r>
        <w:rPr>
          <w:rFonts w:hint="eastAsia"/>
        </w:rPr>
        <w:t>серйозні</w:t>
      </w:r>
      <w:r>
        <w:t></w:t>
      </w:r>
      <w:r>
        <w:rPr>
          <w:rFonts w:hint="eastAsia"/>
        </w:rPr>
        <w:t>зміни</w:t>
      </w:r>
      <w:r>
        <w:t></w:t>
      </w:r>
      <w:r>
        <w:rPr>
          <w:rFonts w:hint="eastAsia"/>
        </w:rPr>
        <w:t>у</w:t>
      </w:r>
      <w:r>
        <w:t></w:t>
      </w:r>
      <w:r>
        <w:rPr>
          <w:rFonts w:hint="eastAsia"/>
        </w:rPr>
        <w:t>життєвих</w:t>
      </w:r>
      <w:r>
        <w:t></w:t>
      </w:r>
      <w:r>
        <w:rPr>
          <w:rFonts w:hint="eastAsia"/>
        </w:rPr>
        <w:t>траєкторіях</w:t>
      </w:r>
      <w:r>
        <w:t></w:t>
      </w:r>
      <w:r>
        <w:rPr>
          <w:rFonts w:hint="eastAsia"/>
        </w:rPr>
        <w:t>жінок</w:t>
      </w:r>
      <w:r>
        <w:t></w:t>
      </w:r>
      <w:r>
        <w:rPr>
          <w:rFonts w:hint="eastAsia"/>
        </w:rPr>
        <w:t>та</w:t>
      </w:r>
      <w:r>
        <w:t></w:t>
      </w:r>
      <w:r>
        <w:rPr>
          <w:rFonts w:hint="eastAsia"/>
        </w:rPr>
        <w:t>їх</w:t>
      </w:r>
    </w:p>
    <w:p w:rsidR="009C3387" w:rsidRDefault="009C3387" w:rsidP="009C3387">
      <w:r>
        <w:rPr>
          <w:rFonts w:hint="eastAsia"/>
        </w:rPr>
        <w:t>повсякденності</w:t>
      </w:r>
      <w:r>
        <w:t></w:t>
      </w:r>
      <w:r>
        <w:t></w:t>
      </w:r>
      <w:r>
        <w:rPr>
          <w:rFonts w:hint="eastAsia"/>
        </w:rPr>
        <w:t>Четвертою</w:t>
      </w:r>
      <w:r>
        <w:t></w:t>
      </w:r>
      <w:r>
        <w:rPr>
          <w:rFonts w:hint="eastAsia"/>
        </w:rPr>
        <w:t>умовою</w:t>
      </w:r>
      <w:r>
        <w:t></w:t>
      </w:r>
      <w:r>
        <w:rPr>
          <w:rFonts w:hint="eastAsia"/>
        </w:rPr>
        <w:t>структурування</w:t>
      </w:r>
      <w:r>
        <w:t></w:t>
      </w:r>
      <w:r>
        <w:rPr>
          <w:rFonts w:hint="eastAsia"/>
        </w:rPr>
        <w:t>є</w:t>
      </w:r>
      <w:r>
        <w:t></w:t>
      </w:r>
      <w:r>
        <w:rPr>
          <w:rFonts w:hint="eastAsia"/>
        </w:rPr>
        <w:t>доступ</w:t>
      </w:r>
      <w:r>
        <w:t></w:t>
      </w:r>
      <w:r>
        <w:rPr>
          <w:rFonts w:hint="eastAsia"/>
        </w:rPr>
        <w:t>до</w:t>
      </w:r>
    </w:p>
    <w:p w:rsidR="009C3387" w:rsidRDefault="009C3387" w:rsidP="009C3387">
      <w:r>
        <w:rPr>
          <w:rFonts w:hint="eastAsia"/>
        </w:rPr>
        <w:t>неінституційних</w:t>
      </w:r>
      <w:r>
        <w:t></w:t>
      </w:r>
      <w:r>
        <w:t></w:t>
      </w:r>
      <w:r>
        <w:rPr>
          <w:rFonts w:hint="eastAsia"/>
        </w:rPr>
        <w:t>зокрема</w:t>
      </w:r>
      <w:r>
        <w:t></w:t>
      </w:r>
      <w:r>
        <w:rPr>
          <w:rFonts w:hint="eastAsia"/>
        </w:rPr>
        <w:t>сімейних</w:t>
      </w:r>
      <w:r>
        <w:t></w:t>
      </w:r>
      <w:r>
        <w:t></w:t>
      </w:r>
      <w:r>
        <w:rPr>
          <w:rFonts w:hint="eastAsia"/>
        </w:rPr>
        <w:t>ресурсів</w:t>
      </w:r>
      <w:r>
        <w:t></w:t>
      </w:r>
      <w:r>
        <w:t></w:t>
      </w:r>
      <w:r>
        <w:rPr>
          <w:rFonts w:hint="eastAsia"/>
        </w:rPr>
        <w:t>що</w:t>
      </w:r>
      <w:r>
        <w:t></w:t>
      </w:r>
      <w:r>
        <w:rPr>
          <w:rFonts w:hint="eastAsia"/>
        </w:rPr>
        <w:t>у</w:t>
      </w:r>
      <w:r>
        <w:t></w:t>
      </w:r>
      <w:r>
        <w:rPr>
          <w:rFonts w:hint="eastAsia"/>
        </w:rPr>
        <w:t>свою</w:t>
      </w:r>
      <w:r>
        <w:t></w:t>
      </w:r>
      <w:r>
        <w:rPr>
          <w:rFonts w:hint="eastAsia"/>
        </w:rPr>
        <w:t>чергу</w:t>
      </w:r>
    </w:p>
    <w:p w:rsidR="009C3387" w:rsidRDefault="009C3387" w:rsidP="009C3387">
      <w:r>
        <w:rPr>
          <w:rFonts w:hint="eastAsia"/>
        </w:rPr>
        <w:t>структурований</w:t>
      </w:r>
      <w:r>
        <w:t></w:t>
      </w:r>
      <w:r>
        <w:rPr>
          <w:rFonts w:hint="eastAsia"/>
        </w:rPr>
        <w:t>складом</w:t>
      </w:r>
      <w:r>
        <w:t></w:t>
      </w:r>
      <w:r>
        <w:rPr>
          <w:rFonts w:hint="eastAsia"/>
        </w:rPr>
        <w:t>сім’ї</w:t>
      </w:r>
      <w:r>
        <w:t></w:t>
      </w:r>
      <w:r>
        <w:rPr>
          <w:rFonts w:hint="eastAsia"/>
        </w:rPr>
        <w:t>та</w:t>
      </w:r>
      <w:r>
        <w:t></w:t>
      </w:r>
      <w:r>
        <w:rPr>
          <w:rFonts w:hint="eastAsia"/>
        </w:rPr>
        <w:t>ґендерним</w:t>
      </w:r>
      <w:r>
        <w:t></w:t>
      </w:r>
      <w:r>
        <w:rPr>
          <w:rFonts w:hint="eastAsia"/>
        </w:rPr>
        <w:t>розподілом</w:t>
      </w:r>
      <w:r>
        <w:t></w:t>
      </w:r>
      <w:r>
        <w:rPr>
          <w:rFonts w:hint="eastAsia"/>
        </w:rPr>
        <w:t>праці</w:t>
      </w:r>
      <w:r>
        <w:t></w:t>
      </w:r>
      <w:r>
        <w:rPr>
          <w:rFonts w:hint="eastAsia"/>
        </w:rPr>
        <w:t>в</w:t>
      </w:r>
      <w:r>
        <w:t></w:t>
      </w:r>
      <w:r>
        <w:rPr>
          <w:rFonts w:hint="eastAsia"/>
        </w:rPr>
        <w:t>повсякденних</w:t>
      </w:r>
    </w:p>
    <w:p w:rsidR="009C3387" w:rsidRDefault="009C3387" w:rsidP="009C3387">
      <w:r>
        <w:rPr>
          <w:rFonts w:hint="eastAsia"/>
        </w:rPr>
        <w:t>практиках</w:t>
      </w:r>
      <w:r>
        <w:t></w:t>
      </w:r>
      <w:r>
        <w:rPr>
          <w:rFonts w:hint="eastAsia"/>
        </w:rPr>
        <w:t>піклування</w:t>
      </w:r>
      <w:r>
        <w:t></w:t>
      </w:r>
      <w:r>
        <w:t></w:t>
      </w:r>
      <w:r>
        <w:rPr>
          <w:rFonts w:hint="eastAsia"/>
        </w:rPr>
        <w:t>Нарешті</w:t>
      </w:r>
      <w:r>
        <w:t></w:t>
      </w:r>
      <w:r>
        <w:t></w:t>
      </w:r>
      <w:r>
        <w:rPr>
          <w:rFonts w:hint="eastAsia"/>
        </w:rPr>
        <w:t>це</w:t>
      </w:r>
      <w:r>
        <w:t></w:t>
      </w:r>
      <w:r>
        <w:rPr>
          <w:rFonts w:hint="eastAsia"/>
        </w:rPr>
        <w:t>час</w:t>
      </w:r>
      <w:r>
        <w:t></w:t>
      </w:r>
      <w:r>
        <w:rPr>
          <w:rFonts w:hint="eastAsia"/>
        </w:rPr>
        <w:t>та</w:t>
      </w:r>
      <w:r>
        <w:t></w:t>
      </w:r>
      <w:r>
        <w:rPr>
          <w:rFonts w:hint="eastAsia"/>
        </w:rPr>
        <w:t>фізичний</w:t>
      </w:r>
      <w:r>
        <w:t></w:t>
      </w:r>
      <w:r>
        <w:rPr>
          <w:rFonts w:hint="eastAsia"/>
        </w:rPr>
        <w:t>простір</w:t>
      </w:r>
      <w:r>
        <w:t></w:t>
      </w:r>
      <w:r>
        <w:t></w:t>
      </w:r>
      <w:r>
        <w:rPr>
          <w:rFonts w:hint="eastAsia"/>
        </w:rPr>
        <w:t>що</w:t>
      </w:r>
      <w:r>
        <w:t></w:t>
      </w:r>
      <w:r>
        <w:rPr>
          <w:rFonts w:hint="eastAsia"/>
        </w:rPr>
        <w:t>виступають</w:t>
      </w:r>
    </w:p>
    <w:p w:rsidR="009C3387" w:rsidRDefault="009C3387" w:rsidP="009C3387">
      <w:r>
        <w:t></w:t>
      </w:r>
      <w:r>
        <w:t></w:t>
      </w:r>
      <w:r>
        <w:t></w:t>
      </w:r>
    </w:p>
    <w:p w:rsidR="009C3387" w:rsidRDefault="009C3387" w:rsidP="009C3387">
      <w:r>
        <w:rPr>
          <w:rFonts w:hint="eastAsia"/>
        </w:rPr>
        <w:t>як</w:t>
      </w:r>
      <w:r>
        <w:t></w:t>
      </w:r>
      <w:r>
        <w:rPr>
          <w:rFonts w:hint="eastAsia"/>
        </w:rPr>
        <w:t>найважливіші</w:t>
      </w:r>
      <w:r>
        <w:t></w:t>
      </w:r>
      <w:r>
        <w:rPr>
          <w:rFonts w:hint="eastAsia"/>
        </w:rPr>
        <w:t>структури</w:t>
      </w:r>
      <w:r>
        <w:t></w:t>
      </w:r>
      <w:r>
        <w:rPr>
          <w:rFonts w:hint="eastAsia"/>
        </w:rPr>
        <w:t>практик</w:t>
      </w:r>
      <w:r>
        <w:t></w:t>
      </w:r>
      <w:r>
        <w:rPr>
          <w:rFonts w:hint="eastAsia"/>
        </w:rPr>
        <w:t>материнства</w:t>
      </w:r>
      <w:r>
        <w:t></w:t>
      </w:r>
      <w:r>
        <w:t></w:t>
      </w:r>
      <w:r>
        <w:rPr>
          <w:rFonts w:hint="eastAsia"/>
        </w:rPr>
        <w:t>Однією</w:t>
      </w:r>
      <w:r>
        <w:t></w:t>
      </w:r>
      <w:r>
        <w:rPr>
          <w:rFonts w:hint="eastAsia"/>
        </w:rPr>
        <w:t>з</w:t>
      </w:r>
      <w:r>
        <w:t></w:t>
      </w:r>
      <w:r>
        <w:rPr>
          <w:rFonts w:hint="eastAsia"/>
        </w:rPr>
        <w:t>найважливіших</w:t>
      </w:r>
    </w:p>
    <w:p w:rsidR="009C3387" w:rsidRDefault="009C3387" w:rsidP="009C3387">
      <w:r>
        <w:rPr>
          <w:rFonts w:hint="eastAsia"/>
        </w:rPr>
        <w:t>структур</w:t>
      </w:r>
      <w:r>
        <w:t></w:t>
      </w:r>
      <w:r>
        <w:rPr>
          <w:rFonts w:hint="eastAsia"/>
        </w:rPr>
        <w:t>повсякденних</w:t>
      </w:r>
      <w:r>
        <w:t></w:t>
      </w:r>
      <w:r>
        <w:rPr>
          <w:rFonts w:hint="eastAsia"/>
        </w:rPr>
        <w:t>практик</w:t>
      </w:r>
      <w:r>
        <w:t></w:t>
      </w:r>
      <w:r>
        <w:rPr>
          <w:rFonts w:hint="eastAsia"/>
        </w:rPr>
        <w:t>працюючих</w:t>
      </w:r>
      <w:r>
        <w:t></w:t>
      </w:r>
      <w:r>
        <w:rPr>
          <w:rFonts w:hint="eastAsia"/>
        </w:rPr>
        <w:t>матерів</w:t>
      </w:r>
      <w:r>
        <w:t></w:t>
      </w:r>
      <w:r>
        <w:rPr>
          <w:rFonts w:hint="eastAsia"/>
        </w:rPr>
        <w:t>є</w:t>
      </w:r>
      <w:r>
        <w:t></w:t>
      </w:r>
      <w:r>
        <w:rPr>
          <w:rFonts w:hint="eastAsia"/>
        </w:rPr>
        <w:t>робочий</w:t>
      </w:r>
      <w:r>
        <w:t></w:t>
      </w:r>
      <w:r>
        <w:rPr>
          <w:rFonts w:hint="eastAsia"/>
        </w:rPr>
        <w:t>час</w:t>
      </w:r>
      <w:r>
        <w:t></w:t>
      </w:r>
      <w:r>
        <w:t></w:t>
      </w:r>
      <w:r>
        <w:rPr>
          <w:rFonts w:hint="eastAsia"/>
        </w:rPr>
        <w:t>На</w:t>
      </w:r>
    </w:p>
    <w:p w:rsidR="009C3387" w:rsidRDefault="009C3387" w:rsidP="009C3387">
      <w:r>
        <w:rPr>
          <w:rFonts w:hint="eastAsia"/>
        </w:rPr>
        <w:t>прикладі</w:t>
      </w:r>
      <w:r>
        <w:t></w:t>
      </w:r>
      <w:r>
        <w:rPr>
          <w:rFonts w:hint="eastAsia"/>
        </w:rPr>
        <w:t>послуг</w:t>
      </w:r>
      <w:r>
        <w:t></w:t>
      </w:r>
      <w:r>
        <w:rPr>
          <w:rFonts w:hint="eastAsia"/>
        </w:rPr>
        <w:t>із</w:t>
      </w:r>
      <w:r>
        <w:t></w:t>
      </w:r>
      <w:r>
        <w:rPr>
          <w:rFonts w:hint="eastAsia"/>
        </w:rPr>
        <w:t>догляду</w:t>
      </w:r>
      <w:r>
        <w:t></w:t>
      </w:r>
      <w:r>
        <w:rPr>
          <w:rFonts w:hint="eastAsia"/>
        </w:rPr>
        <w:t>за</w:t>
      </w:r>
      <w:r>
        <w:t></w:t>
      </w:r>
      <w:r>
        <w:rPr>
          <w:rFonts w:hint="eastAsia"/>
        </w:rPr>
        <w:t>дітьми</w:t>
      </w:r>
      <w:r>
        <w:t></w:t>
      </w:r>
      <w:r>
        <w:t></w:t>
      </w:r>
      <w:r>
        <w:rPr>
          <w:rFonts w:hint="eastAsia"/>
        </w:rPr>
        <w:t>їх</w:t>
      </w:r>
      <w:r>
        <w:t></w:t>
      </w:r>
      <w:r>
        <w:rPr>
          <w:rFonts w:hint="eastAsia"/>
        </w:rPr>
        <w:t>освіти</w:t>
      </w:r>
      <w:r>
        <w:t></w:t>
      </w:r>
      <w:r>
        <w:rPr>
          <w:rFonts w:hint="eastAsia"/>
        </w:rPr>
        <w:t>та</w:t>
      </w:r>
      <w:r>
        <w:t></w:t>
      </w:r>
      <w:r>
        <w:rPr>
          <w:rFonts w:hint="eastAsia"/>
        </w:rPr>
        <w:t>розвитку</w:t>
      </w:r>
      <w:r>
        <w:t></w:t>
      </w:r>
      <w:r>
        <w:rPr>
          <w:rFonts w:hint="eastAsia"/>
        </w:rPr>
        <w:t>було</w:t>
      </w:r>
    </w:p>
    <w:p w:rsidR="009C3387" w:rsidRDefault="009C3387" w:rsidP="009C3387">
      <w:r>
        <w:rPr>
          <w:rFonts w:hint="eastAsia"/>
        </w:rPr>
        <w:t>продемонстровано</w:t>
      </w:r>
      <w:r>
        <w:t></w:t>
      </w:r>
      <w:r>
        <w:rPr>
          <w:rFonts w:hint="eastAsia"/>
        </w:rPr>
        <w:t>як</w:t>
      </w:r>
      <w:r>
        <w:t></w:t>
      </w:r>
      <w:r>
        <w:t></w:t>
      </w:r>
      <w:r>
        <w:rPr>
          <w:rFonts w:hint="eastAsia"/>
        </w:rPr>
        <w:t>множині</w:t>
      </w:r>
      <w:r>
        <w:t></w:t>
      </w:r>
      <w:r>
        <w:rPr>
          <w:rFonts w:hint="eastAsia"/>
        </w:rPr>
        <w:t>темпоральні</w:t>
      </w:r>
      <w:r>
        <w:t></w:t>
      </w:r>
      <w:r>
        <w:rPr>
          <w:rFonts w:hint="eastAsia"/>
        </w:rPr>
        <w:t>структури</w:t>
      </w:r>
      <w:r>
        <w:t></w:t>
      </w:r>
      <w:r>
        <w:t></w:t>
      </w:r>
      <w:r>
        <w:rPr>
          <w:rFonts w:hint="eastAsia"/>
        </w:rPr>
        <w:t>та</w:t>
      </w:r>
      <w:r>
        <w:t></w:t>
      </w:r>
      <w:r>
        <w:t></w:t>
      </w:r>
      <w:r>
        <w:rPr>
          <w:rFonts w:hint="eastAsia"/>
        </w:rPr>
        <w:t>зокрема</w:t>
      </w:r>
      <w:r>
        <w:t></w:t>
      </w:r>
    </w:p>
    <w:p w:rsidR="009C3387" w:rsidRDefault="009C3387" w:rsidP="009C3387">
      <w:r>
        <w:rPr>
          <w:rFonts w:hint="eastAsia"/>
        </w:rPr>
        <w:t>темпоральні</w:t>
      </w:r>
      <w:r>
        <w:t></w:t>
      </w:r>
      <w:r>
        <w:rPr>
          <w:rFonts w:hint="eastAsia"/>
        </w:rPr>
        <w:t>конфлікти</w:t>
      </w:r>
      <w:r>
        <w:t></w:t>
      </w:r>
      <w:r>
        <w:rPr>
          <w:rFonts w:hint="eastAsia"/>
        </w:rPr>
        <w:t>між</w:t>
      </w:r>
      <w:r>
        <w:t></w:t>
      </w:r>
      <w:r>
        <w:rPr>
          <w:rFonts w:hint="eastAsia"/>
        </w:rPr>
        <w:t>робочим</w:t>
      </w:r>
      <w:r>
        <w:t></w:t>
      </w:r>
      <w:r>
        <w:rPr>
          <w:rFonts w:hint="eastAsia"/>
        </w:rPr>
        <w:t>часом</w:t>
      </w:r>
      <w:r>
        <w:t></w:t>
      </w:r>
      <w:r>
        <w:rPr>
          <w:rFonts w:hint="eastAsia"/>
        </w:rPr>
        <w:t>матерів</w:t>
      </w:r>
      <w:r>
        <w:t></w:t>
      </w:r>
      <w:r>
        <w:rPr>
          <w:rFonts w:hint="eastAsia"/>
        </w:rPr>
        <w:t>та</w:t>
      </w:r>
      <w:r>
        <w:t></w:t>
      </w:r>
      <w:r>
        <w:rPr>
          <w:rFonts w:hint="eastAsia"/>
        </w:rPr>
        <w:t>наданням</w:t>
      </w:r>
      <w:r>
        <w:t></w:t>
      </w:r>
      <w:r>
        <w:rPr>
          <w:rFonts w:hint="eastAsia"/>
        </w:rPr>
        <w:t>цих</w:t>
      </w:r>
      <w:r>
        <w:t></w:t>
      </w:r>
      <w:r>
        <w:rPr>
          <w:rFonts w:hint="eastAsia"/>
        </w:rPr>
        <w:t>послуг</w:t>
      </w:r>
    </w:p>
    <w:p w:rsidR="009C3387" w:rsidRDefault="009C3387" w:rsidP="009C3387">
      <w:r>
        <w:rPr>
          <w:rFonts w:hint="eastAsia"/>
        </w:rPr>
        <w:t>впливають</w:t>
      </w:r>
      <w:r>
        <w:t></w:t>
      </w:r>
      <w:r>
        <w:rPr>
          <w:rFonts w:hint="eastAsia"/>
        </w:rPr>
        <w:t>на</w:t>
      </w:r>
      <w:r>
        <w:t></w:t>
      </w:r>
      <w:r>
        <w:rPr>
          <w:rFonts w:hint="eastAsia"/>
        </w:rPr>
        <w:t>повсякденні</w:t>
      </w:r>
      <w:r>
        <w:t></w:t>
      </w:r>
      <w:r>
        <w:rPr>
          <w:rFonts w:hint="eastAsia"/>
        </w:rPr>
        <w:t>практики</w:t>
      </w:r>
      <w:r>
        <w:t></w:t>
      </w:r>
      <w:r>
        <w:rPr>
          <w:rFonts w:hint="eastAsia"/>
        </w:rPr>
        <w:t>піклування</w:t>
      </w:r>
      <w:r>
        <w:t></w:t>
      </w:r>
      <w:r>
        <w:rPr>
          <w:rFonts w:hint="eastAsia"/>
        </w:rPr>
        <w:t>про</w:t>
      </w:r>
      <w:r>
        <w:t></w:t>
      </w:r>
      <w:r>
        <w:rPr>
          <w:rFonts w:hint="eastAsia"/>
        </w:rPr>
        <w:t>дитину</w:t>
      </w:r>
      <w:r>
        <w:t></w:t>
      </w:r>
      <w:r>
        <w:t></w:t>
      </w:r>
      <w:r>
        <w:rPr>
          <w:rFonts w:hint="eastAsia"/>
        </w:rPr>
        <w:t>Отже</w:t>
      </w:r>
      <w:r>
        <w:t></w:t>
      </w:r>
      <w:r>
        <w:t></w:t>
      </w:r>
      <w:r>
        <w:rPr>
          <w:rFonts w:hint="eastAsia"/>
        </w:rPr>
        <w:t>емпіричне</w:t>
      </w:r>
    </w:p>
    <w:p w:rsidR="009C3387" w:rsidRDefault="009C3387" w:rsidP="009C3387">
      <w:r>
        <w:rPr>
          <w:rFonts w:hint="eastAsia"/>
        </w:rPr>
        <w:t>дослідження</w:t>
      </w:r>
      <w:r>
        <w:t></w:t>
      </w:r>
      <w:r>
        <w:rPr>
          <w:rFonts w:hint="eastAsia"/>
        </w:rPr>
        <w:t>фокусувалося</w:t>
      </w:r>
      <w:r>
        <w:t></w:t>
      </w:r>
      <w:r>
        <w:rPr>
          <w:rFonts w:hint="eastAsia"/>
        </w:rPr>
        <w:t>на</w:t>
      </w:r>
      <w:r>
        <w:t></w:t>
      </w:r>
      <w:r>
        <w:rPr>
          <w:rFonts w:hint="eastAsia"/>
        </w:rPr>
        <w:t>досвідах</w:t>
      </w:r>
      <w:r>
        <w:t></w:t>
      </w:r>
      <w:r>
        <w:rPr>
          <w:rFonts w:hint="eastAsia"/>
        </w:rPr>
        <w:t>матерів</w:t>
      </w:r>
      <w:r>
        <w:t></w:t>
      </w:r>
      <w:r>
        <w:t></w:t>
      </w:r>
      <w:r>
        <w:rPr>
          <w:rFonts w:hint="eastAsia"/>
        </w:rPr>
        <w:t>які</w:t>
      </w:r>
      <w:r>
        <w:t></w:t>
      </w:r>
      <w:r>
        <w:rPr>
          <w:rFonts w:hint="eastAsia"/>
        </w:rPr>
        <w:t>перебувають</w:t>
      </w:r>
      <w:r>
        <w:t></w:t>
      </w:r>
      <w:r>
        <w:rPr>
          <w:rFonts w:hint="eastAsia"/>
        </w:rPr>
        <w:t>у</w:t>
      </w:r>
      <w:r>
        <w:t></w:t>
      </w:r>
      <w:r>
        <w:rPr>
          <w:rFonts w:hint="eastAsia"/>
        </w:rPr>
        <w:t>спільній</w:t>
      </w:r>
    </w:p>
    <w:p w:rsidR="009C3387" w:rsidRDefault="009C3387" w:rsidP="009C3387">
      <w:r>
        <w:rPr>
          <w:rFonts w:hint="eastAsia"/>
        </w:rPr>
        <w:t>позиції</w:t>
      </w:r>
      <w:r>
        <w:t></w:t>
      </w:r>
      <w:r>
        <w:rPr>
          <w:rFonts w:hint="eastAsia"/>
        </w:rPr>
        <w:t>у</w:t>
      </w:r>
      <w:r>
        <w:t></w:t>
      </w:r>
      <w:r>
        <w:rPr>
          <w:rFonts w:hint="eastAsia"/>
        </w:rPr>
        <w:t>соціальному</w:t>
      </w:r>
      <w:r>
        <w:t></w:t>
      </w:r>
      <w:r>
        <w:rPr>
          <w:rFonts w:hint="eastAsia"/>
        </w:rPr>
        <w:t>просторі</w:t>
      </w:r>
      <w:r>
        <w:t></w:t>
      </w:r>
      <w:r>
        <w:t></w:t>
      </w:r>
      <w:r>
        <w:rPr>
          <w:rFonts w:hint="eastAsia"/>
        </w:rPr>
        <w:t>працюють</w:t>
      </w:r>
      <w:r>
        <w:t></w:t>
      </w:r>
      <w:r>
        <w:rPr>
          <w:rFonts w:hint="eastAsia"/>
        </w:rPr>
        <w:t>за</w:t>
      </w:r>
      <w:r>
        <w:t></w:t>
      </w:r>
      <w:r>
        <w:rPr>
          <w:rFonts w:hint="eastAsia"/>
        </w:rPr>
        <w:t>наймом</w:t>
      </w:r>
      <w:r>
        <w:t></w:t>
      </w:r>
      <w:r>
        <w:t></w:t>
      </w:r>
      <w:r>
        <w:rPr>
          <w:rFonts w:hint="eastAsia"/>
        </w:rPr>
        <w:t>проживають</w:t>
      </w:r>
      <w:r>
        <w:t></w:t>
      </w:r>
      <w:r>
        <w:rPr>
          <w:rFonts w:hint="eastAsia"/>
        </w:rPr>
        <w:t>у</w:t>
      </w:r>
      <w:r>
        <w:t></w:t>
      </w:r>
      <w:r>
        <w:rPr>
          <w:rFonts w:hint="eastAsia"/>
        </w:rPr>
        <w:t>великих</w:t>
      </w:r>
    </w:p>
    <w:p w:rsidR="009C3387" w:rsidRDefault="009C3387" w:rsidP="009C3387">
      <w:r>
        <w:rPr>
          <w:rFonts w:hint="eastAsia"/>
        </w:rPr>
        <w:t>містах</w:t>
      </w:r>
      <w:r>
        <w:t></w:t>
      </w:r>
      <w:r>
        <w:t></w:t>
      </w:r>
      <w:r>
        <w:t></w:t>
      </w:r>
      <w:r>
        <w:rPr>
          <w:rFonts w:hint="eastAsia"/>
        </w:rPr>
        <w:t>відтак</w:t>
      </w:r>
      <w:r>
        <w:t></w:t>
      </w:r>
      <w:r>
        <w:rPr>
          <w:rFonts w:hint="eastAsia"/>
        </w:rPr>
        <w:t>його</w:t>
      </w:r>
      <w:r>
        <w:t></w:t>
      </w:r>
      <w:r>
        <w:rPr>
          <w:rFonts w:hint="eastAsia"/>
        </w:rPr>
        <w:t>результати</w:t>
      </w:r>
      <w:r>
        <w:t></w:t>
      </w:r>
      <w:r>
        <w:rPr>
          <w:rFonts w:hint="eastAsia"/>
        </w:rPr>
        <w:t>не</w:t>
      </w:r>
      <w:r>
        <w:t></w:t>
      </w:r>
      <w:r>
        <w:rPr>
          <w:rFonts w:hint="eastAsia"/>
        </w:rPr>
        <w:t>дали</w:t>
      </w:r>
      <w:r>
        <w:t></w:t>
      </w:r>
      <w:r>
        <w:rPr>
          <w:rFonts w:hint="eastAsia"/>
        </w:rPr>
        <w:t>змоги</w:t>
      </w:r>
      <w:r>
        <w:t></w:t>
      </w:r>
      <w:r>
        <w:rPr>
          <w:rFonts w:hint="eastAsia"/>
        </w:rPr>
        <w:t>диференціювати</w:t>
      </w:r>
      <w:r>
        <w:t></w:t>
      </w:r>
      <w:r>
        <w:rPr>
          <w:rFonts w:hint="eastAsia"/>
        </w:rPr>
        <w:t>практики</w:t>
      </w:r>
    </w:p>
    <w:p w:rsidR="009C3387" w:rsidRDefault="009C3387" w:rsidP="009C3387">
      <w:r>
        <w:rPr>
          <w:rFonts w:hint="eastAsia"/>
        </w:rPr>
        <w:t>материнства</w:t>
      </w:r>
      <w:r>
        <w:t></w:t>
      </w:r>
      <w:r>
        <w:rPr>
          <w:rFonts w:hint="eastAsia"/>
        </w:rPr>
        <w:t>залежно</w:t>
      </w:r>
      <w:r>
        <w:t></w:t>
      </w:r>
      <w:r>
        <w:rPr>
          <w:rFonts w:hint="eastAsia"/>
        </w:rPr>
        <w:t>від</w:t>
      </w:r>
      <w:r>
        <w:t></w:t>
      </w:r>
      <w:r>
        <w:rPr>
          <w:rFonts w:hint="eastAsia"/>
        </w:rPr>
        <w:t>інших</w:t>
      </w:r>
      <w:r>
        <w:t></w:t>
      </w:r>
      <w:r>
        <w:rPr>
          <w:rFonts w:hint="eastAsia"/>
        </w:rPr>
        <w:t>позицій</w:t>
      </w:r>
      <w:r>
        <w:t></w:t>
      </w:r>
      <w:r>
        <w:rPr>
          <w:rFonts w:hint="eastAsia"/>
        </w:rPr>
        <w:t>матерів</w:t>
      </w:r>
      <w:r>
        <w:t></w:t>
      </w:r>
      <w:r>
        <w:t></w:t>
      </w:r>
      <w:r>
        <w:rPr>
          <w:rFonts w:hint="eastAsia"/>
        </w:rPr>
        <w:t>ті</w:t>
      </w:r>
      <w:r>
        <w:t></w:t>
      </w:r>
      <w:r>
        <w:t></w:t>
      </w:r>
      <w:r>
        <w:rPr>
          <w:rFonts w:hint="eastAsia"/>
        </w:rPr>
        <w:t>які</w:t>
      </w:r>
      <w:r>
        <w:t></w:t>
      </w:r>
      <w:r>
        <w:rPr>
          <w:rFonts w:hint="eastAsia"/>
        </w:rPr>
        <w:t>працюють</w:t>
      </w:r>
      <w:r>
        <w:t></w:t>
      </w:r>
      <w:r>
        <w:rPr>
          <w:rFonts w:hint="eastAsia"/>
        </w:rPr>
        <w:t>не</w:t>
      </w:r>
      <w:r>
        <w:t></w:t>
      </w:r>
      <w:r>
        <w:rPr>
          <w:rFonts w:hint="eastAsia"/>
        </w:rPr>
        <w:t>за</w:t>
      </w:r>
    </w:p>
    <w:p w:rsidR="009C3387" w:rsidRDefault="009C3387" w:rsidP="009C3387">
      <w:r>
        <w:rPr>
          <w:rFonts w:hint="eastAsia"/>
        </w:rPr>
        <w:t>наймом</w:t>
      </w:r>
      <w:r>
        <w:t></w:t>
      </w:r>
      <w:r>
        <w:t></w:t>
      </w:r>
      <w:r>
        <w:rPr>
          <w:rFonts w:hint="eastAsia"/>
        </w:rPr>
        <w:t>багатодітні</w:t>
      </w:r>
      <w:r>
        <w:t></w:t>
      </w:r>
      <w:r>
        <w:rPr>
          <w:rFonts w:hint="eastAsia"/>
        </w:rPr>
        <w:t>матері</w:t>
      </w:r>
      <w:r>
        <w:t></w:t>
      </w:r>
      <w:r>
        <w:t></w:t>
      </w:r>
      <w:r>
        <w:rPr>
          <w:rFonts w:hint="eastAsia"/>
        </w:rPr>
        <w:t>матері</w:t>
      </w:r>
      <w:r>
        <w:t></w:t>
      </w:r>
      <w:r>
        <w:t></w:t>
      </w:r>
      <w:r>
        <w:rPr>
          <w:rFonts w:hint="eastAsia"/>
        </w:rPr>
        <w:t>які</w:t>
      </w:r>
      <w:r>
        <w:t></w:t>
      </w:r>
      <w:r>
        <w:rPr>
          <w:rFonts w:hint="eastAsia"/>
        </w:rPr>
        <w:t>проживають</w:t>
      </w:r>
      <w:r>
        <w:t></w:t>
      </w:r>
      <w:r>
        <w:rPr>
          <w:rFonts w:hint="eastAsia"/>
        </w:rPr>
        <w:t>у</w:t>
      </w:r>
      <w:r>
        <w:t></w:t>
      </w:r>
      <w:r>
        <w:rPr>
          <w:rFonts w:hint="eastAsia"/>
        </w:rPr>
        <w:t>сільській</w:t>
      </w:r>
      <w:r>
        <w:t></w:t>
      </w:r>
      <w:r>
        <w:rPr>
          <w:rFonts w:hint="eastAsia"/>
        </w:rPr>
        <w:t>місцевості</w:t>
      </w:r>
      <w:r>
        <w:t></w:t>
      </w:r>
    </w:p>
    <w:p w:rsidR="009C3387" w:rsidRDefault="009C3387" w:rsidP="009C3387">
      <w:r>
        <w:rPr>
          <w:rFonts w:hint="eastAsia"/>
        </w:rPr>
        <w:t>матері</w:t>
      </w:r>
      <w:r>
        <w:t></w:t>
      </w:r>
      <w:r>
        <w:rPr>
          <w:rFonts w:hint="eastAsia"/>
        </w:rPr>
        <w:t>–</w:t>
      </w:r>
      <w:r>
        <w:t></w:t>
      </w:r>
      <w:r>
        <w:rPr>
          <w:rFonts w:hint="eastAsia"/>
        </w:rPr>
        <w:t>представниці</w:t>
      </w:r>
      <w:r>
        <w:t></w:t>
      </w:r>
      <w:r>
        <w:rPr>
          <w:rFonts w:hint="eastAsia"/>
        </w:rPr>
        <w:t>середнього</w:t>
      </w:r>
      <w:r>
        <w:t></w:t>
      </w:r>
      <w:r>
        <w:rPr>
          <w:rFonts w:hint="eastAsia"/>
        </w:rPr>
        <w:t>та</w:t>
      </w:r>
      <w:r>
        <w:t></w:t>
      </w:r>
      <w:r>
        <w:rPr>
          <w:rFonts w:hint="eastAsia"/>
        </w:rPr>
        <w:t>вищого</w:t>
      </w:r>
      <w:r>
        <w:t></w:t>
      </w:r>
      <w:r>
        <w:rPr>
          <w:rFonts w:hint="eastAsia"/>
        </w:rPr>
        <w:t>класів</w:t>
      </w:r>
      <w:r>
        <w:t></w:t>
      </w:r>
      <w:r>
        <w:rPr>
          <w:rFonts w:hint="eastAsia"/>
        </w:rPr>
        <w:t>тощо</w:t>
      </w:r>
      <w:r>
        <w:t></w:t>
      </w:r>
      <w:r>
        <w:t></w:t>
      </w:r>
      <w:r>
        <w:t></w:t>
      </w:r>
      <w:r>
        <w:rPr>
          <w:rFonts w:hint="eastAsia"/>
        </w:rPr>
        <w:t>Так</w:t>
      </w:r>
      <w:r>
        <w:t></w:t>
      </w:r>
    </w:p>
    <w:p w:rsidR="009C3387" w:rsidRDefault="009C3387" w:rsidP="009C3387">
      <w:r>
        <w:rPr>
          <w:rFonts w:hint="eastAsia"/>
        </w:rPr>
        <w:t>перспективним</w:t>
      </w:r>
      <w:r>
        <w:t></w:t>
      </w:r>
      <w:r>
        <w:rPr>
          <w:rFonts w:hint="eastAsia"/>
        </w:rPr>
        <w:t>напрямком</w:t>
      </w:r>
      <w:r>
        <w:t></w:t>
      </w:r>
      <w:r>
        <w:rPr>
          <w:rFonts w:hint="eastAsia"/>
        </w:rPr>
        <w:t>досліджень</w:t>
      </w:r>
      <w:r>
        <w:t></w:t>
      </w:r>
      <w:r>
        <w:rPr>
          <w:rFonts w:hint="eastAsia"/>
        </w:rPr>
        <w:t>є</w:t>
      </w:r>
      <w:r>
        <w:t></w:t>
      </w:r>
      <w:r>
        <w:rPr>
          <w:rFonts w:hint="eastAsia"/>
        </w:rPr>
        <w:t>практики</w:t>
      </w:r>
      <w:r>
        <w:t></w:t>
      </w:r>
      <w:r>
        <w:rPr>
          <w:rFonts w:hint="eastAsia"/>
        </w:rPr>
        <w:t>піклування</w:t>
      </w:r>
      <w:r>
        <w:t></w:t>
      </w:r>
      <w:r>
        <w:rPr>
          <w:rFonts w:hint="eastAsia"/>
        </w:rPr>
        <w:t>про</w:t>
      </w:r>
      <w:r>
        <w:t></w:t>
      </w:r>
      <w:r>
        <w:rPr>
          <w:rFonts w:hint="eastAsia"/>
        </w:rPr>
        <w:t>дітей</w:t>
      </w:r>
    </w:p>
    <w:p w:rsidR="009C3387" w:rsidRDefault="009C3387" w:rsidP="009C3387">
      <w:r>
        <w:rPr>
          <w:rFonts w:hint="eastAsia"/>
        </w:rPr>
        <w:t>матерів</w:t>
      </w:r>
      <w:r>
        <w:t></w:t>
      </w:r>
      <w:r>
        <w:rPr>
          <w:rFonts w:hint="eastAsia"/>
        </w:rPr>
        <w:t>представниць</w:t>
      </w:r>
      <w:r>
        <w:t></w:t>
      </w:r>
      <w:r>
        <w:rPr>
          <w:rFonts w:hint="eastAsia"/>
        </w:rPr>
        <w:t>різних</w:t>
      </w:r>
      <w:r>
        <w:t></w:t>
      </w:r>
      <w:r>
        <w:rPr>
          <w:rFonts w:hint="eastAsia"/>
        </w:rPr>
        <w:t>класових</w:t>
      </w:r>
      <w:r>
        <w:t></w:t>
      </w:r>
      <w:r>
        <w:rPr>
          <w:rFonts w:hint="eastAsia"/>
        </w:rPr>
        <w:t>позицій</w:t>
      </w:r>
      <w:r>
        <w:t></w:t>
      </w:r>
      <w:r>
        <w:rPr>
          <w:rFonts w:hint="eastAsia"/>
        </w:rPr>
        <w:t>та</w:t>
      </w:r>
      <w:r>
        <w:t></w:t>
      </w:r>
      <w:r>
        <w:rPr>
          <w:rFonts w:hint="eastAsia"/>
        </w:rPr>
        <w:t>роль</w:t>
      </w:r>
      <w:r>
        <w:t></w:t>
      </w:r>
      <w:r>
        <w:rPr>
          <w:rFonts w:hint="eastAsia"/>
        </w:rPr>
        <w:t>цих</w:t>
      </w:r>
      <w:r>
        <w:t></w:t>
      </w:r>
      <w:r>
        <w:rPr>
          <w:rFonts w:hint="eastAsia"/>
        </w:rPr>
        <w:t>практик</w:t>
      </w:r>
      <w:r>
        <w:t></w:t>
      </w:r>
      <w:r>
        <w:rPr>
          <w:rFonts w:hint="eastAsia"/>
        </w:rPr>
        <w:t>у</w:t>
      </w:r>
    </w:p>
    <w:p w:rsidR="009C3387" w:rsidRDefault="009C3387" w:rsidP="009C3387">
      <w:r>
        <w:rPr>
          <w:rFonts w:hint="eastAsia"/>
        </w:rPr>
        <w:t>відтворенні</w:t>
      </w:r>
      <w:r>
        <w:t></w:t>
      </w:r>
      <w:r>
        <w:rPr>
          <w:rFonts w:hint="eastAsia"/>
        </w:rPr>
        <w:t>класу</w:t>
      </w:r>
      <w:r>
        <w:t></w:t>
      </w:r>
      <w:r>
        <w:rPr>
          <w:rFonts w:hint="eastAsia"/>
        </w:rPr>
        <w:t>через</w:t>
      </w:r>
      <w:r>
        <w:t></w:t>
      </w:r>
      <w:r>
        <w:rPr>
          <w:rFonts w:hint="eastAsia"/>
        </w:rPr>
        <w:t>формування</w:t>
      </w:r>
      <w:r>
        <w:t></w:t>
      </w:r>
      <w:r>
        <w:rPr>
          <w:rFonts w:hint="eastAsia"/>
        </w:rPr>
        <w:t>соціальних</w:t>
      </w:r>
      <w:r>
        <w:t></w:t>
      </w:r>
      <w:r>
        <w:rPr>
          <w:rFonts w:hint="eastAsia"/>
        </w:rPr>
        <w:t>та</w:t>
      </w:r>
      <w:r>
        <w:t></w:t>
      </w:r>
      <w:r>
        <w:rPr>
          <w:rFonts w:hint="eastAsia"/>
        </w:rPr>
        <w:t>культурних</w:t>
      </w:r>
      <w:r>
        <w:t></w:t>
      </w:r>
      <w:r>
        <w:rPr>
          <w:rFonts w:hint="eastAsia"/>
        </w:rPr>
        <w:t>капіталів</w:t>
      </w:r>
      <w:r>
        <w:t></w:t>
      </w:r>
    </w:p>
    <w:p w:rsidR="009C3387" w:rsidRDefault="009C3387" w:rsidP="009C3387">
      <w:r>
        <w:rPr>
          <w:rFonts w:hint="eastAsia"/>
        </w:rPr>
        <w:t>зокрема</w:t>
      </w:r>
      <w:r>
        <w:t></w:t>
      </w:r>
      <w:r>
        <w:rPr>
          <w:rFonts w:hint="eastAsia"/>
        </w:rPr>
        <w:t>через</w:t>
      </w:r>
      <w:r>
        <w:t></w:t>
      </w:r>
      <w:r>
        <w:rPr>
          <w:rFonts w:hint="eastAsia"/>
        </w:rPr>
        <w:t>споживання</w:t>
      </w:r>
      <w:r>
        <w:t></w:t>
      </w:r>
      <w:r>
        <w:rPr>
          <w:rFonts w:hint="eastAsia"/>
        </w:rPr>
        <w:t>послуг</w:t>
      </w:r>
      <w:r>
        <w:t></w:t>
      </w:r>
      <w:r>
        <w:rPr>
          <w:rFonts w:hint="eastAsia"/>
        </w:rPr>
        <w:t>додаткової</w:t>
      </w:r>
      <w:r>
        <w:t></w:t>
      </w:r>
      <w:r>
        <w:rPr>
          <w:rFonts w:hint="eastAsia"/>
        </w:rPr>
        <w:t>освіти</w:t>
      </w:r>
      <w:r>
        <w:t></w:t>
      </w:r>
      <w:r>
        <w:rPr>
          <w:rFonts w:hint="eastAsia"/>
        </w:rPr>
        <w:t>для</w:t>
      </w:r>
      <w:r>
        <w:t></w:t>
      </w:r>
      <w:r>
        <w:rPr>
          <w:rFonts w:hint="eastAsia"/>
        </w:rPr>
        <w:t>дітей</w:t>
      </w:r>
      <w:r>
        <w:t></w:t>
      </w:r>
    </w:p>
    <w:p w:rsidR="009C3387" w:rsidRDefault="009C3387" w:rsidP="009C3387">
      <w:r>
        <w:t></w:t>
      </w:r>
      <w:r>
        <w:t></w:t>
      </w:r>
      <w:r>
        <w:t></w:t>
      </w:r>
      <w:r>
        <w:rPr>
          <w:rFonts w:hint="eastAsia"/>
        </w:rPr>
        <w:t>Здійснено</w:t>
      </w:r>
      <w:r>
        <w:t></w:t>
      </w:r>
      <w:r>
        <w:rPr>
          <w:rFonts w:hint="eastAsia"/>
        </w:rPr>
        <w:t>типологію</w:t>
      </w:r>
      <w:r>
        <w:t></w:t>
      </w:r>
      <w:r>
        <w:rPr>
          <w:rFonts w:hint="eastAsia"/>
        </w:rPr>
        <w:t>моделей</w:t>
      </w:r>
      <w:r>
        <w:t></w:t>
      </w:r>
      <w:r>
        <w:rPr>
          <w:rFonts w:hint="eastAsia"/>
        </w:rPr>
        <w:t>батьківства</w:t>
      </w:r>
      <w:r>
        <w:t></w:t>
      </w:r>
      <w:r>
        <w:rPr>
          <w:rFonts w:hint="eastAsia"/>
        </w:rPr>
        <w:t>на</w:t>
      </w:r>
      <w:r>
        <w:t></w:t>
      </w:r>
      <w:r>
        <w:rPr>
          <w:rFonts w:hint="eastAsia"/>
        </w:rPr>
        <w:t>основі</w:t>
      </w:r>
      <w:r>
        <w:t></w:t>
      </w:r>
      <w:r>
        <w:rPr>
          <w:rFonts w:hint="eastAsia"/>
        </w:rPr>
        <w:t>критерію</w:t>
      </w:r>
    </w:p>
    <w:p w:rsidR="009C3387" w:rsidRDefault="009C3387" w:rsidP="009C3387">
      <w:r>
        <w:rPr>
          <w:rFonts w:hint="eastAsia"/>
        </w:rPr>
        <w:t>ґендерного</w:t>
      </w:r>
      <w:r>
        <w:t></w:t>
      </w:r>
      <w:r>
        <w:rPr>
          <w:rFonts w:hint="eastAsia"/>
        </w:rPr>
        <w:t>розподілу</w:t>
      </w:r>
      <w:r>
        <w:t></w:t>
      </w:r>
      <w:r>
        <w:rPr>
          <w:rFonts w:hint="eastAsia"/>
        </w:rPr>
        <w:t>відповідальності</w:t>
      </w:r>
      <w:r>
        <w:t></w:t>
      </w:r>
      <w:r>
        <w:rPr>
          <w:rFonts w:hint="eastAsia"/>
        </w:rPr>
        <w:t>за</w:t>
      </w:r>
      <w:r>
        <w:t></w:t>
      </w:r>
      <w:r>
        <w:rPr>
          <w:rFonts w:hint="eastAsia"/>
        </w:rPr>
        <w:t>турботу</w:t>
      </w:r>
      <w:r>
        <w:t></w:t>
      </w:r>
      <w:r>
        <w:rPr>
          <w:rFonts w:hint="eastAsia"/>
        </w:rPr>
        <w:t>про</w:t>
      </w:r>
      <w:r>
        <w:t></w:t>
      </w:r>
      <w:r>
        <w:rPr>
          <w:rFonts w:hint="eastAsia"/>
        </w:rPr>
        <w:t>дітей</w:t>
      </w:r>
      <w:r>
        <w:t></w:t>
      </w:r>
      <w:r>
        <w:t></w:t>
      </w:r>
      <w:r>
        <w:rPr>
          <w:rFonts w:hint="eastAsia"/>
        </w:rPr>
        <w:t>Відповідні</w:t>
      </w:r>
    </w:p>
    <w:p w:rsidR="009C3387" w:rsidRDefault="009C3387" w:rsidP="009C3387">
      <w:r>
        <w:rPr>
          <w:rFonts w:hint="eastAsia"/>
        </w:rPr>
        <w:t>моделі</w:t>
      </w:r>
      <w:r>
        <w:t></w:t>
      </w:r>
      <w:r>
        <w:rPr>
          <w:rFonts w:hint="eastAsia"/>
        </w:rPr>
        <w:t>диференційовано</w:t>
      </w:r>
      <w:r>
        <w:t></w:t>
      </w:r>
      <w:r>
        <w:rPr>
          <w:rFonts w:hint="eastAsia"/>
        </w:rPr>
        <w:t>за</w:t>
      </w:r>
      <w:r>
        <w:t></w:t>
      </w:r>
      <w:r>
        <w:rPr>
          <w:rFonts w:hint="eastAsia"/>
        </w:rPr>
        <w:t>низкою</w:t>
      </w:r>
      <w:r>
        <w:t></w:t>
      </w:r>
      <w:r>
        <w:rPr>
          <w:rFonts w:hint="eastAsia"/>
        </w:rPr>
        <w:t>структурних</w:t>
      </w:r>
      <w:r>
        <w:t></w:t>
      </w:r>
      <w:r>
        <w:t></w:t>
      </w:r>
      <w:r>
        <w:rPr>
          <w:rFonts w:hint="eastAsia"/>
        </w:rPr>
        <w:t>культурних</w:t>
      </w:r>
      <w:r>
        <w:t></w:t>
      </w:r>
      <w:r>
        <w:rPr>
          <w:rFonts w:hint="eastAsia"/>
        </w:rPr>
        <w:t>та</w:t>
      </w:r>
      <w:r>
        <w:t></w:t>
      </w:r>
      <w:r>
        <w:rPr>
          <w:rFonts w:hint="eastAsia"/>
        </w:rPr>
        <w:t>діяльнісних</w:t>
      </w:r>
    </w:p>
    <w:p w:rsidR="009C3387" w:rsidRDefault="009C3387" w:rsidP="009C3387">
      <w:r>
        <w:rPr>
          <w:rFonts w:hint="eastAsia"/>
        </w:rPr>
        <w:t>характеристик</w:t>
      </w:r>
      <w:r>
        <w:t></w:t>
      </w:r>
      <w:r>
        <w:t></w:t>
      </w:r>
      <w:r>
        <w:rPr>
          <w:rFonts w:hint="eastAsia"/>
        </w:rPr>
        <w:t>а</w:t>
      </w:r>
      <w:r>
        <w:t></w:t>
      </w:r>
      <w:r>
        <w:rPr>
          <w:rFonts w:hint="eastAsia"/>
        </w:rPr>
        <w:t>саме</w:t>
      </w:r>
      <w:r>
        <w:t></w:t>
      </w:r>
      <w:r>
        <w:t></w:t>
      </w:r>
      <w:r>
        <w:rPr>
          <w:rFonts w:hint="eastAsia"/>
        </w:rPr>
        <w:t>за</w:t>
      </w:r>
      <w:r>
        <w:t></w:t>
      </w:r>
      <w:r>
        <w:rPr>
          <w:rFonts w:hint="eastAsia"/>
        </w:rPr>
        <w:t>типом</w:t>
      </w:r>
      <w:r>
        <w:t></w:t>
      </w:r>
      <w:r>
        <w:rPr>
          <w:rFonts w:hint="eastAsia"/>
        </w:rPr>
        <w:t>ґендерної</w:t>
      </w:r>
      <w:r>
        <w:t></w:t>
      </w:r>
      <w:r>
        <w:rPr>
          <w:rFonts w:hint="eastAsia"/>
        </w:rPr>
        <w:t>культури</w:t>
      </w:r>
      <w:r>
        <w:t></w:t>
      </w:r>
      <w:r>
        <w:rPr>
          <w:rFonts w:hint="eastAsia"/>
        </w:rPr>
        <w:t>та</w:t>
      </w:r>
      <w:r>
        <w:t></w:t>
      </w:r>
      <w:r>
        <w:rPr>
          <w:rFonts w:hint="eastAsia"/>
        </w:rPr>
        <w:t>соціокультурними</w:t>
      </w:r>
    </w:p>
    <w:p w:rsidR="009C3387" w:rsidRDefault="009C3387" w:rsidP="009C3387">
      <w:r>
        <w:rPr>
          <w:rFonts w:hint="eastAsia"/>
        </w:rPr>
        <w:t>ідеалами</w:t>
      </w:r>
      <w:r>
        <w:t></w:t>
      </w:r>
      <w:r>
        <w:rPr>
          <w:rFonts w:hint="eastAsia"/>
        </w:rPr>
        <w:t>материнства</w:t>
      </w:r>
      <w:r>
        <w:t></w:t>
      </w:r>
      <w:r>
        <w:t></w:t>
      </w:r>
      <w:r>
        <w:rPr>
          <w:rFonts w:hint="eastAsia"/>
        </w:rPr>
        <w:t>за</w:t>
      </w:r>
      <w:r>
        <w:t></w:t>
      </w:r>
      <w:r>
        <w:rPr>
          <w:rFonts w:hint="eastAsia"/>
        </w:rPr>
        <w:t>спрямуванням</w:t>
      </w:r>
      <w:r>
        <w:t></w:t>
      </w:r>
      <w:r>
        <w:rPr>
          <w:rFonts w:hint="eastAsia"/>
        </w:rPr>
        <w:t>державних</w:t>
      </w:r>
      <w:r>
        <w:t></w:t>
      </w:r>
      <w:r>
        <w:rPr>
          <w:rFonts w:hint="eastAsia"/>
        </w:rPr>
        <w:t>інструментів</w:t>
      </w:r>
      <w:r>
        <w:t></w:t>
      </w:r>
      <w:r>
        <w:rPr>
          <w:rFonts w:hint="eastAsia"/>
        </w:rPr>
        <w:t>підтримки</w:t>
      </w:r>
    </w:p>
    <w:p w:rsidR="009C3387" w:rsidRDefault="009C3387" w:rsidP="009C3387">
      <w:r>
        <w:rPr>
          <w:rFonts w:hint="eastAsia"/>
        </w:rPr>
        <w:t>батьківства</w:t>
      </w:r>
      <w:r>
        <w:t></w:t>
      </w:r>
      <w:r>
        <w:t></w:t>
      </w:r>
      <w:r>
        <w:rPr>
          <w:rFonts w:hint="eastAsia"/>
        </w:rPr>
        <w:t>за</w:t>
      </w:r>
      <w:r>
        <w:t></w:t>
      </w:r>
      <w:r>
        <w:rPr>
          <w:rFonts w:hint="eastAsia"/>
        </w:rPr>
        <w:t>панівними</w:t>
      </w:r>
      <w:r>
        <w:t></w:t>
      </w:r>
      <w:r>
        <w:rPr>
          <w:rFonts w:hint="eastAsia"/>
        </w:rPr>
        <w:t>типами</w:t>
      </w:r>
      <w:r>
        <w:t></w:t>
      </w:r>
      <w:r>
        <w:rPr>
          <w:rFonts w:hint="eastAsia"/>
        </w:rPr>
        <w:t>ґендерних</w:t>
      </w:r>
      <w:r>
        <w:t></w:t>
      </w:r>
      <w:r>
        <w:rPr>
          <w:rFonts w:hint="eastAsia"/>
        </w:rPr>
        <w:t>контрактів</w:t>
      </w:r>
      <w:r>
        <w:t></w:t>
      </w:r>
      <w:r>
        <w:rPr>
          <w:rFonts w:hint="eastAsia"/>
        </w:rPr>
        <w:t>та</w:t>
      </w:r>
      <w:r>
        <w:t></w:t>
      </w:r>
      <w:r>
        <w:rPr>
          <w:rFonts w:hint="eastAsia"/>
        </w:rPr>
        <w:t>материнських</w:t>
      </w:r>
    </w:p>
    <w:p w:rsidR="009C3387" w:rsidRDefault="009C3387" w:rsidP="009C3387">
      <w:r>
        <w:rPr>
          <w:rFonts w:hint="eastAsia"/>
        </w:rPr>
        <w:t>стратегій</w:t>
      </w:r>
      <w:r>
        <w:t></w:t>
      </w:r>
      <w:r>
        <w:t></w:t>
      </w:r>
      <w:r>
        <w:rPr>
          <w:rFonts w:hint="eastAsia"/>
        </w:rPr>
        <w:t>а</w:t>
      </w:r>
      <w:r>
        <w:t></w:t>
      </w:r>
      <w:r>
        <w:rPr>
          <w:rFonts w:hint="eastAsia"/>
        </w:rPr>
        <w:t>також</w:t>
      </w:r>
      <w:r>
        <w:t></w:t>
      </w:r>
      <w:r>
        <w:rPr>
          <w:rFonts w:hint="eastAsia"/>
        </w:rPr>
        <w:t>за</w:t>
      </w:r>
      <w:r>
        <w:t></w:t>
      </w:r>
      <w:r>
        <w:rPr>
          <w:rFonts w:hint="eastAsia"/>
        </w:rPr>
        <w:t>розподілом</w:t>
      </w:r>
      <w:r>
        <w:t></w:t>
      </w:r>
      <w:r>
        <w:rPr>
          <w:rFonts w:hint="eastAsia"/>
        </w:rPr>
        <w:t>повсякденних</w:t>
      </w:r>
      <w:r>
        <w:t></w:t>
      </w:r>
      <w:r>
        <w:rPr>
          <w:rFonts w:hint="eastAsia"/>
        </w:rPr>
        <w:t>функцій</w:t>
      </w:r>
      <w:r>
        <w:t></w:t>
      </w:r>
      <w:r>
        <w:rPr>
          <w:rFonts w:hint="eastAsia"/>
        </w:rPr>
        <w:t>піклування</w:t>
      </w:r>
      <w:r>
        <w:t></w:t>
      </w:r>
      <w:r>
        <w:rPr>
          <w:rFonts w:hint="eastAsia"/>
        </w:rPr>
        <w:t>про</w:t>
      </w:r>
      <w:r>
        <w:t></w:t>
      </w:r>
      <w:r>
        <w:rPr>
          <w:rFonts w:hint="eastAsia"/>
        </w:rPr>
        <w:t>дітей</w:t>
      </w:r>
      <w:r>
        <w:t></w:t>
      </w:r>
    </w:p>
    <w:p w:rsidR="009C3387" w:rsidRDefault="009C3387" w:rsidP="009C3387">
      <w:r>
        <w:rPr>
          <w:rFonts w:hint="eastAsia"/>
        </w:rPr>
        <w:t>Відповідно</w:t>
      </w:r>
      <w:r>
        <w:t></w:t>
      </w:r>
      <w:r>
        <w:t></w:t>
      </w:r>
      <w:r>
        <w:rPr>
          <w:rFonts w:hint="eastAsia"/>
        </w:rPr>
        <w:t>модель</w:t>
      </w:r>
      <w:r>
        <w:t></w:t>
      </w:r>
      <w:r>
        <w:t></w:t>
      </w:r>
      <w:r>
        <w:rPr>
          <w:rFonts w:hint="eastAsia"/>
        </w:rPr>
        <w:t>ексклюзивного</w:t>
      </w:r>
      <w:r>
        <w:t></w:t>
      </w:r>
      <w:r>
        <w:rPr>
          <w:rFonts w:hint="eastAsia"/>
        </w:rPr>
        <w:t>материнства</w:t>
      </w:r>
      <w:r>
        <w:t></w:t>
      </w:r>
      <w:r>
        <w:t></w:t>
      </w:r>
      <w:r>
        <w:rPr>
          <w:rFonts w:hint="eastAsia"/>
        </w:rPr>
        <w:t>характеризує</w:t>
      </w:r>
      <w:r>
        <w:t></w:t>
      </w:r>
      <w:r>
        <w:rPr>
          <w:rFonts w:hint="eastAsia"/>
        </w:rPr>
        <w:t>переважно</w:t>
      </w:r>
    </w:p>
    <w:p w:rsidR="009C3387" w:rsidRDefault="009C3387" w:rsidP="009C3387">
      <w:r>
        <w:t></w:t>
      </w:r>
      <w:r>
        <w:rPr>
          <w:rFonts w:hint="eastAsia"/>
        </w:rPr>
        <w:t>або</w:t>
      </w:r>
      <w:r>
        <w:t></w:t>
      </w:r>
      <w:r>
        <w:rPr>
          <w:rFonts w:hint="eastAsia"/>
        </w:rPr>
        <w:t>виключно</w:t>
      </w:r>
      <w:r>
        <w:t></w:t>
      </w:r>
      <w:r>
        <w:t></w:t>
      </w:r>
      <w:r>
        <w:rPr>
          <w:rFonts w:hint="eastAsia"/>
        </w:rPr>
        <w:t>материнську</w:t>
      </w:r>
      <w:r>
        <w:t></w:t>
      </w:r>
      <w:r>
        <w:rPr>
          <w:rFonts w:hint="eastAsia"/>
        </w:rPr>
        <w:t>відповідальність</w:t>
      </w:r>
      <w:r>
        <w:t></w:t>
      </w:r>
      <w:r>
        <w:rPr>
          <w:rFonts w:hint="eastAsia"/>
        </w:rPr>
        <w:t>за</w:t>
      </w:r>
      <w:r>
        <w:t></w:t>
      </w:r>
      <w:r>
        <w:rPr>
          <w:rFonts w:hint="eastAsia"/>
        </w:rPr>
        <w:t>турботу</w:t>
      </w:r>
      <w:r>
        <w:t></w:t>
      </w:r>
      <w:r>
        <w:rPr>
          <w:rFonts w:hint="eastAsia"/>
        </w:rPr>
        <w:t>про</w:t>
      </w:r>
      <w:r>
        <w:t></w:t>
      </w:r>
      <w:r>
        <w:rPr>
          <w:rFonts w:hint="eastAsia"/>
        </w:rPr>
        <w:t>дітей</w:t>
      </w:r>
      <w:r>
        <w:t></w:t>
      </w:r>
      <w:r>
        <w:t></w:t>
      </w:r>
      <w:r>
        <w:rPr>
          <w:rFonts w:hint="eastAsia"/>
        </w:rPr>
        <w:t>натомість</w:t>
      </w:r>
    </w:p>
    <w:p w:rsidR="009C3387" w:rsidRDefault="009C3387" w:rsidP="009C3387">
      <w:r>
        <w:rPr>
          <w:rFonts w:hint="eastAsia"/>
        </w:rPr>
        <w:t>модель</w:t>
      </w:r>
      <w:r>
        <w:t></w:t>
      </w:r>
      <w:r>
        <w:t></w:t>
      </w:r>
      <w:r>
        <w:rPr>
          <w:rFonts w:hint="eastAsia"/>
        </w:rPr>
        <w:t>розділеного</w:t>
      </w:r>
      <w:r>
        <w:t></w:t>
      </w:r>
      <w:r>
        <w:rPr>
          <w:rFonts w:hint="eastAsia"/>
        </w:rPr>
        <w:t>батьківства</w:t>
      </w:r>
      <w:r>
        <w:t></w:t>
      </w:r>
      <w:r>
        <w:t>‒</w:t>
      </w:r>
      <w:r>
        <w:t></w:t>
      </w:r>
      <w:r>
        <w:rPr>
          <w:rFonts w:hint="eastAsia"/>
        </w:rPr>
        <w:t>розподілення</w:t>
      </w:r>
      <w:r>
        <w:t></w:t>
      </w:r>
      <w:r>
        <w:rPr>
          <w:rFonts w:hint="eastAsia"/>
        </w:rPr>
        <w:t>функцій</w:t>
      </w:r>
      <w:r>
        <w:t></w:t>
      </w:r>
      <w:r>
        <w:rPr>
          <w:rFonts w:hint="eastAsia"/>
        </w:rPr>
        <w:t>піклування</w:t>
      </w:r>
      <w:r>
        <w:t></w:t>
      </w:r>
      <w:r>
        <w:rPr>
          <w:rFonts w:hint="eastAsia"/>
        </w:rPr>
        <w:t>між</w:t>
      </w:r>
    </w:p>
    <w:p w:rsidR="009C3387" w:rsidRDefault="009C3387" w:rsidP="009C3387">
      <w:r>
        <w:rPr>
          <w:rFonts w:hint="eastAsia"/>
        </w:rPr>
        <w:t>матір’ю</w:t>
      </w:r>
      <w:r>
        <w:t></w:t>
      </w:r>
      <w:r>
        <w:rPr>
          <w:rFonts w:hint="eastAsia"/>
        </w:rPr>
        <w:t>та</w:t>
      </w:r>
      <w:r>
        <w:t></w:t>
      </w:r>
      <w:r>
        <w:rPr>
          <w:rFonts w:hint="eastAsia"/>
        </w:rPr>
        <w:t>батьком</w:t>
      </w:r>
      <w:r>
        <w:t></w:t>
      </w:r>
      <w:r>
        <w:t></w:t>
      </w:r>
      <w:r>
        <w:rPr>
          <w:rFonts w:hint="eastAsia"/>
        </w:rPr>
        <w:t>між</w:t>
      </w:r>
      <w:r>
        <w:t></w:t>
      </w:r>
      <w:r>
        <w:rPr>
          <w:rFonts w:hint="eastAsia"/>
        </w:rPr>
        <w:t>державою</w:t>
      </w:r>
      <w:r>
        <w:t></w:t>
      </w:r>
      <w:r>
        <w:t></w:t>
      </w:r>
      <w:r>
        <w:rPr>
          <w:rFonts w:hint="eastAsia"/>
        </w:rPr>
        <w:t>ринком</w:t>
      </w:r>
      <w:r>
        <w:t></w:t>
      </w:r>
      <w:r>
        <w:rPr>
          <w:rFonts w:hint="eastAsia"/>
        </w:rPr>
        <w:t>та</w:t>
      </w:r>
      <w:r>
        <w:t></w:t>
      </w:r>
      <w:r>
        <w:rPr>
          <w:rFonts w:hint="eastAsia"/>
        </w:rPr>
        <w:t>сім’єю</w:t>
      </w:r>
      <w:r>
        <w:t></w:t>
      </w:r>
    </w:p>
    <w:p w:rsidR="009C3387" w:rsidRDefault="009C3387" w:rsidP="009C3387">
      <w:r>
        <w:t></w:t>
      </w:r>
      <w:r>
        <w:t></w:t>
      </w:r>
      <w:r>
        <w:t></w:t>
      </w:r>
      <w:r>
        <w:rPr>
          <w:rFonts w:hint="eastAsia"/>
        </w:rPr>
        <w:t>Продемонстровано</w:t>
      </w:r>
      <w:r>
        <w:t></w:t>
      </w:r>
      <w:r>
        <w:rPr>
          <w:rFonts w:hint="eastAsia"/>
        </w:rPr>
        <w:t>пізнавальні</w:t>
      </w:r>
      <w:r>
        <w:t></w:t>
      </w:r>
      <w:r>
        <w:rPr>
          <w:rFonts w:hint="eastAsia"/>
        </w:rPr>
        <w:t>можливості</w:t>
      </w:r>
      <w:r>
        <w:t></w:t>
      </w:r>
      <w:r>
        <w:rPr>
          <w:rFonts w:hint="eastAsia"/>
        </w:rPr>
        <w:t>концепції</w:t>
      </w:r>
      <w:r>
        <w:t></w:t>
      </w:r>
      <w:r>
        <w:rPr>
          <w:rFonts w:hint="eastAsia"/>
        </w:rPr>
        <w:t>для</w:t>
      </w:r>
      <w:r>
        <w:t></w:t>
      </w:r>
      <w:r>
        <w:rPr>
          <w:rFonts w:hint="eastAsia"/>
        </w:rPr>
        <w:t>виявлення</w:t>
      </w:r>
    </w:p>
    <w:p w:rsidR="009C3387" w:rsidRDefault="009C3387" w:rsidP="009C3387">
      <w:r>
        <w:rPr>
          <w:rFonts w:hint="eastAsia"/>
        </w:rPr>
        <w:t>механізмів</w:t>
      </w:r>
      <w:r>
        <w:t></w:t>
      </w:r>
      <w:r>
        <w:rPr>
          <w:rFonts w:hint="eastAsia"/>
        </w:rPr>
        <w:t>змін</w:t>
      </w:r>
      <w:r>
        <w:t></w:t>
      </w:r>
      <w:r>
        <w:rPr>
          <w:rFonts w:hint="eastAsia"/>
        </w:rPr>
        <w:t>практик</w:t>
      </w:r>
      <w:r>
        <w:t></w:t>
      </w:r>
      <w:r>
        <w:rPr>
          <w:rFonts w:hint="eastAsia"/>
        </w:rPr>
        <w:t>материнства</w:t>
      </w:r>
      <w:r>
        <w:t></w:t>
      </w:r>
      <w:r>
        <w:rPr>
          <w:rFonts w:hint="eastAsia"/>
        </w:rPr>
        <w:t>на</w:t>
      </w:r>
      <w:r>
        <w:t></w:t>
      </w:r>
      <w:r>
        <w:rPr>
          <w:rFonts w:hint="eastAsia"/>
        </w:rPr>
        <w:t>основі</w:t>
      </w:r>
      <w:r>
        <w:t></w:t>
      </w:r>
      <w:r>
        <w:rPr>
          <w:rFonts w:hint="eastAsia"/>
        </w:rPr>
        <w:t>положення</w:t>
      </w:r>
      <w:r>
        <w:t></w:t>
      </w:r>
      <w:r>
        <w:rPr>
          <w:rFonts w:hint="eastAsia"/>
        </w:rPr>
        <w:t>про</w:t>
      </w:r>
      <w:r>
        <w:t></w:t>
      </w:r>
      <w:r>
        <w:rPr>
          <w:rFonts w:hint="eastAsia"/>
        </w:rPr>
        <w:t>дуальний</w:t>
      </w:r>
    </w:p>
    <w:p w:rsidR="009C3387" w:rsidRDefault="009C3387" w:rsidP="009C3387">
      <w:r>
        <w:rPr>
          <w:rFonts w:hint="eastAsia"/>
        </w:rPr>
        <w:t>зв</w:t>
      </w:r>
      <w:r>
        <w:t></w:t>
      </w:r>
      <w:r>
        <w:rPr>
          <w:rFonts w:hint="eastAsia"/>
        </w:rPr>
        <w:t>язок</w:t>
      </w:r>
      <w:r>
        <w:t></w:t>
      </w:r>
      <w:r>
        <w:rPr>
          <w:rFonts w:hint="eastAsia"/>
        </w:rPr>
        <w:t>агентів</w:t>
      </w:r>
      <w:r>
        <w:t></w:t>
      </w:r>
      <w:r>
        <w:rPr>
          <w:rFonts w:hint="eastAsia"/>
        </w:rPr>
        <w:t>та</w:t>
      </w:r>
      <w:r>
        <w:t></w:t>
      </w:r>
      <w:r>
        <w:rPr>
          <w:rFonts w:hint="eastAsia"/>
        </w:rPr>
        <w:t>структур</w:t>
      </w:r>
      <w:r>
        <w:t></w:t>
      </w:r>
      <w:r>
        <w:t></w:t>
      </w:r>
      <w:r>
        <w:rPr>
          <w:rFonts w:hint="eastAsia"/>
        </w:rPr>
        <w:t>Цей</w:t>
      </w:r>
      <w:r>
        <w:t></w:t>
      </w:r>
      <w:r>
        <w:rPr>
          <w:rFonts w:hint="eastAsia"/>
        </w:rPr>
        <w:t>зв</w:t>
      </w:r>
      <w:r>
        <w:t></w:t>
      </w:r>
      <w:r>
        <w:rPr>
          <w:rFonts w:hint="eastAsia"/>
        </w:rPr>
        <w:t>язок</w:t>
      </w:r>
      <w:r>
        <w:t></w:t>
      </w:r>
      <w:r>
        <w:rPr>
          <w:rFonts w:hint="eastAsia"/>
        </w:rPr>
        <w:t>конкретизовано</w:t>
      </w:r>
      <w:r>
        <w:t></w:t>
      </w:r>
      <w:r>
        <w:rPr>
          <w:rFonts w:hint="eastAsia"/>
        </w:rPr>
        <w:t>у</w:t>
      </w:r>
      <w:r>
        <w:t></w:t>
      </w:r>
      <w:r>
        <w:rPr>
          <w:rFonts w:hint="eastAsia"/>
        </w:rPr>
        <w:t>типології</w:t>
      </w:r>
      <w:r>
        <w:t></w:t>
      </w:r>
      <w:r>
        <w:rPr>
          <w:rFonts w:hint="eastAsia"/>
        </w:rPr>
        <w:t>типів</w:t>
      </w:r>
    </w:p>
    <w:p w:rsidR="009C3387" w:rsidRDefault="009C3387" w:rsidP="009C3387">
      <w:r>
        <w:t></w:t>
      </w:r>
      <w:r>
        <w:t></w:t>
      </w:r>
      <w:r>
        <w:t></w:t>
      </w:r>
    </w:p>
    <w:p w:rsidR="009C3387" w:rsidRDefault="009C3387" w:rsidP="009C3387">
      <w:r>
        <w:rPr>
          <w:rFonts w:hint="eastAsia"/>
        </w:rPr>
        <w:t>практик</w:t>
      </w:r>
      <w:r>
        <w:t></w:t>
      </w:r>
      <w:r>
        <w:rPr>
          <w:rFonts w:hint="eastAsia"/>
        </w:rPr>
        <w:t>піклування</w:t>
      </w:r>
      <w:r>
        <w:t></w:t>
      </w:r>
      <w:r>
        <w:rPr>
          <w:rFonts w:hint="eastAsia"/>
        </w:rPr>
        <w:t>про</w:t>
      </w:r>
      <w:r>
        <w:t></w:t>
      </w:r>
      <w:r>
        <w:rPr>
          <w:rFonts w:hint="eastAsia"/>
        </w:rPr>
        <w:t>дітей</w:t>
      </w:r>
      <w:r>
        <w:t></w:t>
      </w:r>
      <w:r>
        <w:rPr>
          <w:rFonts w:hint="eastAsia"/>
        </w:rPr>
        <w:t>на</w:t>
      </w:r>
      <w:r>
        <w:t></w:t>
      </w:r>
      <w:r>
        <w:rPr>
          <w:rFonts w:hint="eastAsia"/>
        </w:rPr>
        <w:t>основі</w:t>
      </w:r>
      <w:r>
        <w:t></w:t>
      </w:r>
      <w:r>
        <w:rPr>
          <w:rFonts w:hint="eastAsia"/>
        </w:rPr>
        <w:t>критерію</w:t>
      </w:r>
      <w:r>
        <w:t></w:t>
      </w:r>
      <w:r>
        <w:rPr>
          <w:rFonts w:hint="eastAsia"/>
        </w:rPr>
        <w:t>зв’язку</w:t>
      </w:r>
      <w:r>
        <w:t></w:t>
      </w:r>
      <w:r>
        <w:rPr>
          <w:rFonts w:hint="eastAsia"/>
        </w:rPr>
        <w:t>цих</w:t>
      </w:r>
      <w:r>
        <w:t></w:t>
      </w:r>
      <w:r>
        <w:rPr>
          <w:rFonts w:hint="eastAsia"/>
        </w:rPr>
        <w:t>практик</w:t>
      </w:r>
      <w:r>
        <w:t></w:t>
      </w:r>
      <w:r>
        <w:rPr>
          <w:rFonts w:hint="eastAsia"/>
        </w:rPr>
        <w:t>зі</w:t>
      </w:r>
    </w:p>
    <w:p w:rsidR="009C3387" w:rsidRDefault="009C3387" w:rsidP="009C3387">
      <w:r>
        <w:rPr>
          <w:rFonts w:hint="eastAsia"/>
        </w:rPr>
        <w:t>структурами</w:t>
      </w:r>
      <w:r>
        <w:t></w:t>
      </w:r>
      <w:r>
        <w:t></w:t>
      </w:r>
      <w:r>
        <w:rPr>
          <w:rFonts w:hint="eastAsia"/>
        </w:rPr>
        <w:t>у</w:t>
      </w:r>
      <w:r>
        <w:t></w:t>
      </w:r>
      <w:r>
        <w:rPr>
          <w:rFonts w:hint="eastAsia"/>
        </w:rPr>
        <w:t>межах</w:t>
      </w:r>
      <w:r>
        <w:t></w:t>
      </w:r>
      <w:r>
        <w:rPr>
          <w:rFonts w:hint="eastAsia"/>
        </w:rPr>
        <w:t>яких</w:t>
      </w:r>
      <w:r>
        <w:t></w:t>
      </w:r>
      <w:r>
        <w:rPr>
          <w:rFonts w:hint="eastAsia"/>
        </w:rPr>
        <w:t>вони</w:t>
      </w:r>
      <w:r>
        <w:t></w:t>
      </w:r>
      <w:r>
        <w:rPr>
          <w:rFonts w:hint="eastAsia"/>
        </w:rPr>
        <w:t>виникли</w:t>
      </w:r>
      <w:r>
        <w:t></w:t>
      </w:r>
      <w:r>
        <w:t></w:t>
      </w:r>
      <w:r>
        <w:rPr>
          <w:rFonts w:hint="eastAsia"/>
        </w:rPr>
        <w:t>Виділено</w:t>
      </w:r>
      <w:r>
        <w:t></w:t>
      </w:r>
      <w:r>
        <w:rPr>
          <w:rFonts w:hint="eastAsia"/>
        </w:rPr>
        <w:t>практики</w:t>
      </w:r>
      <w:r>
        <w:t></w:t>
      </w:r>
      <w:r>
        <w:t></w:t>
      </w:r>
      <w:r>
        <w:rPr>
          <w:rFonts w:hint="eastAsia"/>
        </w:rPr>
        <w:t>що</w:t>
      </w:r>
    </w:p>
    <w:p w:rsidR="009C3387" w:rsidRDefault="009C3387" w:rsidP="009C3387">
      <w:r>
        <w:rPr>
          <w:rFonts w:hint="eastAsia"/>
        </w:rPr>
        <w:t>відтворюють</w:t>
      </w:r>
      <w:r>
        <w:t></w:t>
      </w:r>
      <w:r>
        <w:rPr>
          <w:rFonts w:hint="eastAsia"/>
        </w:rPr>
        <w:t>або</w:t>
      </w:r>
      <w:r>
        <w:t></w:t>
      </w:r>
      <w:r>
        <w:rPr>
          <w:rFonts w:hint="eastAsia"/>
        </w:rPr>
        <w:t>трансформують</w:t>
      </w:r>
      <w:r>
        <w:t></w:t>
      </w:r>
      <w:r>
        <w:rPr>
          <w:rFonts w:hint="eastAsia"/>
        </w:rPr>
        <w:t>систему</w:t>
      </w:r>
      <w:r>
        <w:t></w:t>
      </w:r>
      <w:r>
        <w:rPr>
          <w:rFonts w:hint="eastAsia"/>
        </w:rPr>
        <w:t>ґендерних</w:t>
      </w:r>
      <w:r>
        <w:t></w:t>
      </w:r>
      <w:r>
        <w:rPr>
          <w:rFonts w:hint="eastAsia"/>
        </w:rPr>
        <w:t>відносин</w:t>
      </w:r>
      <w:r>
        <w:t></w:t>
      </w:r>
      <w:r>
        <w:t></w:t>
      </w:r>
      <w:r>
        <w:rPr>
          <w:rFonts w:hint="eastAsia"/>
        </w:rPr>
        <w:t>у</w:t>
      </w:r>
      <w:r>
        <w:t></w:t>
      </w:r>
      <w:r>
        <w:rPr>
          <w:rFonts w:hint="eastAsia"/>
        </w:rPr>
        <w:t>межах</w:t>
      </w:r>
      <w:r>
        <w:t></w:t>
      </w:r>
      <w:r>
        <w:rPr>
          <w:rFonts w:hint="eastAsia"/>
        </w:rPr>
        <w:t>якої</w:t>
      </w:r>
    </w:p>
    <w:p w:rsidR="009C3387" w:rsidRPr="009C3387" w:rsidRDefault="009C3387" w:rsidP="009C3387">
      <w:r>
        <w:rPr>
          <w:rFonts w:hint="eastAsia"/>
        </w:rPr>
        <w:t>жінки</w:t>
      </w:r>
      <w:r>
        <w:t></w:t>
      </w:r>
      <w:r>
        <w:rPr>
          <w:rFonts w:hint="eastAsia"/>
        </w:rPr>
        <w:t>є</w:t>
      </w:r>
      <w:r>
        <w:t></w:t>
      </w:r>
      <w:r>
        <w:rPr>
          <w:rFonts w:hint="eastAsia"/>
        </w:rPr>
        <w:t>відповідальними</w:t>
      </w:r>
      <w:r>
        <w:t></w:t>
      </w:r>
      <w:r>
        <w:rPr>
          <w:rFonts w:hint="eastAsia"/>
        </w:rPr>
        <w:t>за</w:t>
      </w:r>
      <w:r>
        <w:t></w:t>
      </w:r>
      <w:r>
        <w:rPr>
          <w:rFonts w:hint="eastAsia"/>
        </w:rPr>
        <w:t>турботу</w:t>
      </w:r>
      <w:r>
        <w:t></w:t>
      </w:r>
      <w:r>
        <w:rPr>
          <w:rFonts w:hint="eastAsia"/>
        </w:rPr>
        <w:t>про</w:t>
      </w:r>
      <w:r>
        <w:t></w:t>
      </w:r>
      <w:r>
        <w:rPr>
          <w:rFonts w:hint="eastAsia"/>
        </w:rPr>
        <w:t>дітей</w:t>
      </w:r>
      <w:r>
        <w:t></w:t>
      </w:r>
    </w:p>
    <w:sectPr w:rsidR="009C3387" w:rsidRPr="009C3387"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9C3387" w:rsidRPr="009C3387">
                    <w:rPr>
                      <w:rStyle w:val="afffff9"/>
                      <w:noProof/>
                    </w:rPr>
                    <w:t>42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BA223C-84D7-475F-A884-03686B48C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42</Pages>
  <Words>7563</Words>
  <Characters>43113</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50575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2022-03-03T18:47:00Z</dcterms:created>
  <dcterms:modified xsi:type="dcterms:W3CDTF">2022-03-03T20:20:00Z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