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345" w:rsidRPr="00DE2345" w:rsidRDefault="00DE2345" w:rsidP="00DE2345">
      <w:pPr>
        <w:rPr>
          <w:rFonts w:ascii="Trebuchet MS" w:eastAsia="Times New Roman" w:hAnsi="Trebuchet MS" w:cs="Times New Roman"/>
          <w:color w:val="000000"/>
          <w:kern w:val="0"/>
          <w:sz w:val="18"/>
          <w:szCs w:val="18"/>
          <w:lang w:eastAsia="ru-RU"/>
        </w:rPr>
      </w:pPr>
      <w:r w:rsidRPr="00DE2345">
        <w:rPr>
          <w:rFonts w:ascii="Trebuchet MS" w:eastAsia="Times New Roman" w:hAnsi="Trebuchet MS" w:cs="Times New Roman"/>
          <w:color w:val="000000"/>
          <w:kern w:val="0"/>
          <w:sz w:val="18"/>
          <w:szCs w:val="18"/>
          <w:lang w:eastAsia="ru-RU"/>
        </w:rPr>
        <w:t xml:space="preserve">1 </w:t>
      </w:r>
      <w:r w:rsidRPr="00DE2345">
        <w:rPr>
          <w:rFonts w:ascii="Trebuchet MS" w:eastAsia="Times New Roman" w:hAnsi="Trebuchet MS" w:cs="Times New Roman" w:hint="eastAsia"/>
          <w:color w:val="000000"/>
          <w:kern w:val="0"/>
          <w:sz w:val="18"/>
          <w:szCs w:val="18"/>
          <w:lang w:eastAsia="ru-RU"/>
        </w:rPr>
        <w:t>лава</w:t>
      </w:r>
      <w:r w:rsidRPr="00DE2345">
        <w:rPr>
          <w:rFonts w:ascii="Trebuchet MS" w:eastAsia="Times New Roman" w:hAnsi="Trebuchet MS" w:cs="Times New Roman"/>
          <w:color w:val="000000"/>
          <w:kern w:val="0"/>
          <w:sz w:val="18"/>
          <w:szCs w:val="18"/>
          <w:lang w:eastAsia="ru-RU"/>
        </w:rPr>
        <w:t xml:space="preserve"> 1 </w:t>
      </w:r>
      <w:r w:rsidRPr="00DE2345">
        <w:rPr>
          <w:rFonts w:ascii="Trebuchet MS" w:eastAsia="Times New Roman" w:hAnsi="Trebuchet MS" w:cs="Times New Roman" w:hint="eastAsia"/>
          <w:color w:val="000000"/>
          <w:kern w:val="0"/>
          <w:sz w:val="18"/>
          <w:szCs w:val="18"/>
          <w:lang w:eastAsia="ru-RU"/>
        </w:rPr>
        <w:t>———————————————————————</w:t>
      </w:r>
      <w:r w:rsidRPr="00DE2345">
        <w:rPr>
          <w:rFonts w:ascii="Trebuchet MS" w:eastAsia="Times New Roman" w:hAnsi="Trebuchet MS" w:cs="Times New Roman"/>
          <w:color w:val="000000"/>
          <w:kern w:val="0"/>
          <w:sz w:val="18"/>
          <w:szCs w:val="18"/>
          <w:lang w:eastAsia="ru-RU"/>
        </w:rPr>
        <w:t xml:space="preserve">~~1 </w:t>
      </w:r>
      <w:r w:rsidRPr="00DE2345">
        <w:rPr>
          <w:rFonts w:ascii="Trebuchet MS" w:eastAsia="Times New Roman" w:hAnsi="Trebuchet MS" w:cs="Times New Roman" w:hint="eastAsia"/>
          <w:color w:val="000000"/>
          <w:kern w:val="0"/>
          <w:sz w:val="18"/>
          <w:szCs w:val="18"/>
          <w:lang w:eastAsia="ru-RU"/>
        </w:rPr>
        <w:t>о</w:t>
      </w:r>
    </w:p>
    <w:p w:rsidR="00DE2345" w:rsidRPr="00DE2345" w:rsidRDefault="00DE2345" w:rsidP="00DE2345">
      <w:pPr>
        <w:rPr>
          <w:rFonts w:ascii="Trebuchet MS" w:eastAsia="Times New Roman" w:hAnsi="Trebuchet MS" w:cs="Times New Roman"/>
          <w:color w:val="000000"/>
          <w:kern w:val="0"/>
          <w:sz w:val="18"/>
          <w:szCs w:val="18"/>
          <w:lang w:eastAsia="ru-RU"/>
        </w:rPr>
      </w:pPr>
    </w:p>
    <w:p w:rsidR="00DE2345" w:rsidRPr="00DE2345" w:rsidRDefault="00DE2345" w:rsidP="00DE2345">
      <w:pPr>
        <w:rPr>
          <w:rFonts w:ascii="Trebuchet MS" w:eastAsia="Times New Roman" w:hAnsi="Trebuchet MS" w:cs="Times New Roman"/>
          <w:color w:val="000000"/>
          <w:kern w:val="0"/>
          <w:sz w:val="18"/>
          <w:szCs w:val="18"/>
          <w:lang w:eastAsia="ru-RU"/>
        </w:rPr>
      </w:pPr>
      <w:r w:rsidRPr="00DE2345">
        <w:rPr>
          <w:rFonts w:ascii="Trebuchet MS" w:eastAsia="Times New Roman" w:hAnsi="Trebuchet MS" w:cs="Times New Roman" w:hint="eastAsia"/>
          <w:color w:val="000000"/>
          <w:kern w:val="0"/>
          <w:sz w:val="18"/>
          <w:szCs w:val="18"/>
          <w:lang w:eastAsia="ru-RU"/>
        </w:rPr>
        <w:t>Режиссерская</w:t>
      </w:r>
      <w:r w:rsidRPr="00DE2345">
        <w:rPr>
          <w:rFonts w:ascii="Trebuchet MS" w:eastAsia="Times New Roman" w:hAnsi="Trebuchet MS" w:cs="Times New Roman"/>
          <w:color w:val="000000"/>
          <w:kern w:val="0"/>
          <w:sz w:val="18"/>
          <w:szCs w:val="18"/>
          <w:lang w:eastAsia="ru-RU"/>
        </w:rPr>
        <w:t xml:space="preserve"> </w:t>
      </w:r>
      <w:r w:rsidRPr="00DE2345">
        <w:rPr>
          <w:rFonts w:ascii="Trebuchet MS" w:eastAsia="Times New Roman" w:hAnsi="Trebuchet MS" w:cs="Times New Roman" w:hint="eastAsia"/>
          <w:color w:val="000000"/>
          <w:kern w:val="0"/>
          <w:sz w:val="18"/>
          <w:szCs w:val="18"/>
          <w:lang w:eastAsia="ru-RU"/>
        </w:rPr>
        <w:t>методология</w:t>
      </w:r>
      <w:r w:rsidRPr="00DE2345">
        <w:rPr>
          <w:rFonts w:ascii="Trebuchet MS" w:eastAsia="Times New Roman" w:hAnsi="Trebuchet MS" w:cs="Times New Roman"/>
          <w:color w:val="000000"/>
          <w:kern w:val="0"/>
          <w:sz w:val="18"/>
          <w:szCs w:val="18"/>
          <w:lang w:eastAsia="ru-RU"/>
        </w:rPr>
        <w:t xml:space="preserve"> </w:t>
      </w:r>
      <w:r w:rsidRPr="00DE2345">
        <w:rPr>
          <w:rFonts w:ascii="Trebuchet MS" w:eastAsia="Times New Roman" w:hAnsi="Trebuchet MS" w:cs="Times New Roman" w:hint="eastAsia"/>
          <w:color w:val="000000"/>
          <w:kern w:val="0"/>
          <w:sz w:val="18"/>
          <w:szCs w:val="18"/>
          <w:lang w:eastAsia="ru-RU"/>
        </w:rPr>
        <w:t>Вс</w:t>
      </w:r>
      <w:r w:rsidRPr="00DE2345">
        <w:rPr>
          <w:rFonts w:ascii="Trebuchet MS" w:eastAsia="Times New Roman" w:hAnsi="Trebuchet MS" w:cs="Times New Roman"/>
          <w:color w:val="000000"/>
          <w:kern w:val="0"/>
          <w:sz w:val="18"/>
          <w:szCs w:val="18"/>
          <w:lang w:eastAsia="ru-RU"/>
        </w:rPr>
        <w:t xml:space="preserve">. </w:t>
      </w:r>
      <w:r w:rsidRPr="00DE2345">
        <w:rPr>
          <w:rFonts w:ascii="Trebuchet MS" w:eastAsia="Times New Roman" w:hAnsi="Trebuchet MS" w:cs="Times New Roman" w:hint="eastAsia"/>
          <w:color w:val="000000"/>
          <w:kern w:val="0"/>
          <w:sz w:val="18"/>
          <w:szCs w:val="18"/>
          <w:lang w:eastAsia="ru-RU"/>
        </w:rPr>
        <w:t>Э</w:t>
      </w:r>
      <w:r w:rsidRPr="00DE2345">
        <w:rPr>
          <w:rFonts w:ascii="Trebuchet MS" w:eastAsia="Times New Roman" w:hAnsi="Trebuchet MS" w:cs="Times New Roman"/>
          <w:color w:val="000000"/>
          <w:kern w:val="0"/>
          <w:sz w:val="18"/>
          <w:szCs w:val="18"/>
          <w:lang w:eastAsia="ru-RU"/>
        </w:rPr>
        <w:t xml:space="preserve">. </w:t>
      </w:r>
      <w:r w:rsidRPr="00DE2345">
        <w:rPr>
          <w:rFonts w:ascii="Trebuchet MS" w:eastAsia="Times New Roman" w:hAnsi="Trebuchet MS" w:cs="Times New Roman" w:hint="eastAsia"/>
          <w:color w:val="000000"/>
          <w:kern w:val="0"/>
          <w:sz w:val="18"/>
          <w:szCs w:val="18"/>
          <w:lang w:eastAsia="ru-RU"/>
        </w:rPr>
        <w:t>Мейерхольда</w:t>
      </w:r>
      <w:r w:rsidRPr="00DE2345">
        <w:rPr>
          <w:rFonts w:ascii="Trebuchet MS" w:eastAsia="Times New Roman" w:hAnsi="Trebuchet MS" w:cs="Times New Roman"/>
          <w:color w:val="000000"/>
          <w:kern w:val="0"/>
          <w:sz w:val="18"/>
          <w:szCs w:val="18"/>
          <w:lang w:eastAsia="ru-RU"/>
        </w:rPr>
        <w:t xml:space="preserve"> </w:t>
      </w:r>
      <w:r w:rsidRPr="00DE2345">
        <w:rPr>
          <w:rFonts w:ascii="Trebuchet MS" w:eastAsia="Times New Roman" w:hAnsi="Trebuchet MS" w:cs="Times New Roman" w:hint="eastAsia"/>
          <w:color w:val="000000"/>
          <w:kern w:val="0"/>
          <w:sz w:val="18"/>
          <w:szCs w:val="18"/>
          <w:lang w:eastAsia="ru-RU"/>
        </w:rPr>
        <w:t>и</w:t>
      </w:r>
      <w:r w:rsidRPr="00DE2345">
        <w:rPr>
          <w:rFonts w:ascii="Trebuchet MS" w:eastAsia="Times New Roman" w:hAnsi="Trebuchet MS" w:cs="Times New Roman"/>
          <w:color w:val="000000"/>
          <w:kern w:val="0"/>
          <w:sz w:val="18"/>
          <w:szCs w:val="18"/>
          <w:lang w:eastAsia="ru-RU"/>
        </w:rPr>
        <w:t xml:space="preserve"> </w:t>
      </w:r>
      <w:r w:rsidRPr="00DE2345">
        <w:rPr>
          <w:rFonts w:ascii="Trebuchet MS" w:eastAsia="Times New Roman" w:hAnsi="Trebuchet MS" w:cs="Times New Roman" w:hint="eastAsia"/>
          <w:color w:val="000000"/>
          <w:kern w:val="0"/>
          <w:sz w:val="18"/>
          <w:szCs w:val="18"/>
          <w:lang w:eastAsia="ru-RU"/>
        </w:rPr>
        <w:t>ее</w:t>
      </w:r>
      <w:r w:rsidRPr="00DE2345">
        <w:rPr>
          <w:rFonts w:ascii="Trebuchet MS" w:eastAsia="Times New Roman" w:hAnsi="Trebuchet MS" w:cs="Times New Roman"/>
          <w:color w:val="000000"/>
          <w:kern w:val="0"/>
          <w:sz w:val="18"/>
          <w:szCs w:val="18"/>
          <w:lang w:eastAsia="ru-RU"/>
        </w:rPr>
        <w:t xml:space="preserve"> </w:t>
      </w:r>
      <w:r w:rsidRPr="00DE2345">
        <w:rPr>
          <w:rFonts w:ascii="Trebuchet MS" w:eastAsia="Times New Roman" w:hAnsi="Trebuchet MS" w:cs="Times New Roman" w:hint="eastAsia"/>
          <w:color w:val="000000"/>
          <w:kern w:val="0"/>
          <w:sz w:val="18"/>
          <w:szCs w:val="18"/>
          <w:lang w:eastAsia="ru-RU"/>
        </w:rPr>
        <w:t>влияние</w:t>
      </w:r>
      <w:r w:rsidRPr="00DE2345">
        <w:rPr>
          <w:rFonts w:ascii="Trebuchet MS" w:eastAsia="Times New Roman" w:hAnsi="Trebuchet MS" w:cs="Times New Roman"/>
          <w:color w:val="000000"/>
          <w:kern w:val="0"/>
          <w:sz w:val="18"/>
          <w:szCs w:val="18"/>
          <w:lang w:eastAsia="ru-RU"/>
        </w:rPr>
        <w:t xml:space="preserve"> </w:t>
      </w:r>
      <w:r w:rsidRPr="00DE2345">
        <w:rPr>
          <w:rFonts w:ascii="Trebuchet MS" w:eastAsia="Times New Roman" w:hAnsi="Trebuchet MS" w:cs="Times New Roman" w:hint="eastAsia"/>
          <w:color w:val="000000"/>
          <w:kern w:val="0"/>
          <w:sz w:val="18"/>
          <w:szCs w:val="18"/>
          <w:lang w:eastAsia="ru-RU"/>
        </w:rPr>
        <w:t>на</w:t>
      </w:r>
      <w:r w:rsidRPr="00DE2345">
        <w:rPr>
          <w:rFonts w:ascii="Trebuchet MS" w:eastAsia="Times New Roman" w:hAnsi="Trebuchet MS" w:cs="Times New Roman"/>
          <w:color w:val="000000"/>
          <w:kern w:val="0"/>
          <w:sz w:val="18"/>
          <w:szCs w:val="18"/>
          <w:lang w:eastAsia="ru-RU"/>
        </w:rPr>
        <w:t xml:space="preserve"> </w:t>
      </w:r>
      <w:r w:rsidRPr="00DE2345">
        <w:rPr>
          <w:rFonts w:ascii="Trebuchet MS" w:eastAsia="Times New Roman" w:hAnsi="Trebuchet MS" w:cs="Times New Roman" w:hint="eastAsia"/>
          <w:color w:val="000000"/>
          <w:kern w:val="0"/>
          <w:sz w:val="18"/>
          <w:szCs w:val="18"/>
          <w:lang w:eastAsia="ru-RU"/>
        </w:rPr>
        <w:t>современный</w:t>
      </w:r>
      <w:r w:rsidRPr="00DE2345">
        <w:rPr>
          <w:rFonts w:ascii="Trebuchet MS" w:eastAsia="Times New Roman" w:hAnsi="Trebuchet MS" w:cs="Times New Roman"/>
          <w:color w:val="000000"/>
          <w:kern w:val="0"/>
          <w:sz w:val="18"/>
          <w:szCs w:val="18"/>
          <w:lang w:eastAsia="ru-RU"/>
        </w:rPr>
        <w:t xml:space="preserve"> </w:t>
      </w:r>
      <w:r w:rsidRPr="00DE2345">
        <w:rPr>
          <w:rFonts w:ascii="Trebuchet MS" w:eastAsia="Times New Roman" w:hAnsi="Trebuchet MS" w:cs="Times New Roman" w:hint="eastAsia"/>
          <w:color w:val="000000"/>
          <w:kern w:val="0"/>
          <w:sz w:val="18"/>
          <w:szCs w:val="18"/>
          <w:lang w:eastAsia="ru-RU"/>
        </w:rPr>
        <w:t>театр</w:t>
      </w:r>
      <w:r w:rsidRPr="00DE2345">
        <w:rPr>
          <w:rFonts w:ascii="Trebuchet MS" w:eastAsia="Times New Roman" w:hAnsi="Trebuchet MS" w:cs="Times New Roman"/>
          <w:color w:val="000000"/>
          <w:kern w:val="0"/>
          <w:sz w:val="18"/>
          <w:szCs w:val="18"/>
          <w:lang w:eastAsia="ru-RU"/>
        </w:rPr>
        <w:t>.</w:t>
      </w:r>
    </w:p>
    <w:p w:rsidR="00DE2345" w:rsidRPr="00DE2345" w:rsidRDefault="00DE2345" w:rsidP="00DE2345">
      <w:pPr>
        <w:rPr>
          <w:rFonts w:ascii="Trebuchet MS" w:eastAsia="Times New Roman" w:hAnsi="Trebuchet MS" w:cs="Times New Roman"/>
          <w:color w:val="000000"/>
          <w:kern w:val="0"/>
          <w:sz w:val="18"/>
          <w:szCs w:val="18"/>
          <w:lang w:eastAsia="ru-RU"/>
        </w:rPr>
      </w:pPr>
    </w:p>
    <w:p w:rsidR="00DE2345" w:rsidRPr="00DE2345" w:rsidRDefault="00DE2345" w:rsidP="00DE2345">
      <w:pPr>
        <w:rPr>
          <w:rFonts w:ascii="Trebuchet MS" w:eastAsia="Times New Roman" w:hAnsi="Trebuchet MS" w:cs="Times New Roman"/>
          <w:color w:val="000000"/>
          <w:kern w:val="0"/>
          <w:sz w:val="18"/>
          <w:szCs w:val="18"/>
          <w:lang w:eastAsia="ru-RU"/>
        </w:rPr>
      </w:pPr>
      <w:proofErr w:type="gramStart"/>
      <w:r w:rsidRPr="00DE2345">
        <w:rPr>
          <w:rFonts w:ascii="Trebuchet MS" w:eastAsia="Times New Roman" w:hAnsi="Trebuchet MS" w:cs="Times New Roman"/>
          <w:color w:val="000000"/>
          <w:kern w:val="0"/>
          <w:sz w:val="18"/>
          <w:szCs w:val="18"/>
          <w:lang w:eastAsia="ru-RU"/>
        </w:rPr>
        <w:t>1 .</w:t>
      </w:r>
      <w:proofErr w:type="gramEnd"/>
      <w:r w:rsidRPr="00DE2345">
        <w:rPr>
          <w:rFonts w:ascii="Trebuchet MS" w:eastAsia="Times New Roman" w:hAnsi="Trebuchet MS" w:cs="Times New Roman"/>
          <w:color w:val="000000"/>
          <w:kern w:val="0"/>
          <w:sz w:val="18"/>
          <w:szCs w:val="18"/>
          <w:lang w:eastAsia="ru-RU"/>
        </w:rPr>
        <w:t>-1 .</w:t>
      </w:r>
      <w:r w:rsidRPr="00DE2345">
        <w:rPr>
          <w:rFonts w:ascii="Trebuchet MS" w:eastAsia="Times New Roman" w:hAnsi="Trebuchet MS" w:cs="Times New Roman" w:hint="eastAsia"/>
          <w:color w:val="000000"/>
          <w:kern w:val="0"/>
          <w:sz w:val="18"/>
          <w:szCs w:val="18"/>
          <w:lang w:eastAsia="ru-RU"/>
        </w:rPr>
        <w:t>Мейерхольд</w:t>
      </w:r>
      <w:r w:rsidRPr="00DE2345">
        <w:rPr>
          <w:rFonts w:ascii="Trebuchet MS" w:eastAsia="Times New Roman" w:hAnsi="Trebuchet MS" w:cs="Times New Roman"/>
          <w:color w:val="000000"/>
          <w:kern w:val="0"/>
          <w:sz w:val="18"/>
          <w:szCs w:val="18"/>
          <w:lang w:eastAsia="ru-RU"/>
        </w:rPr>
        <w:t xml:space="preserve"> </w:t>
      </w:r>
      <w:r w:rsidRPr="00DE2345">
        <w:rPr>
          <w:rFonts w:ascii="Trebuchet MS" w:eastAsia="Times New Roman" w:hAnsi="Trebuchet MS" w:cs="Times New Roman" w:hint="eastAsia"/>
          <w:color w:val="000000"/>
          <w:kern w:val="0"/>
          <w:sz w:val="18"/>
          <w:szCs w:val="18"/>
          <w:lang w:eastAsia="ru-RU"/>
        </w:rPr>
        <w:t>и</w:t>
      </w:r>
      <w:r w:rsidRPr="00DE2345">
        <w:rPr>
          <w:rFonts w:ascii="Trebuchet MS" w:eastAsia="Times New Roman" w:hAnsi="Trebuchet MS" w:cs="Times New Roman"/>
          <w:color w:val="000000"/>
          <w:kern w:val="0"/>
          <w:sz w:val="18"/>
          <w:szCs w:val="18"/>
          <w:lang w:eastAsia="ru-RU"/>
        </w:rPr>
        <w:t xml:space="preserve"> </w:t>
      </w:r>
      <w:r w:rsidRPr="00DE2345">
        <w:rPr>
          <w:rFonts w:ascii="Trebuchet MS" w:eastAsia="Times New Roman" w:hAnsi="Trebuchet MS" w:cs="Times New Roman" w:hint="eastAsia"/>
          <w:color w:val="000000"/>
          <w:kern w:val="0"/>
          <w:sz w:val="18"/>
          <w:szCs w:val="18"/>
          <w:lang w:eastAsia="ru-RU"/>
        </w:rPr>
        <w:t>актер</w:t>
      </w:r>
      <w:r w:rsidRPr="00DE2345">
        <w:rPr>
          <w:rFonts w:ascii="Trebuchet MS" w:eastAsia="Times New Roman" w:hAnsi="Trebuchet MS" w:cs="Times New Roman"/>
          <w:color w:val="000000"/>
          <w:kern w:val="0"/>
          <w:sz w:val="18"/>
          <w:szCs w:val="18"/>
          <w:lang w:eastAsia="ru-RU"/>
        </w:rPr>
        <w:t>----------------------------------------------------18</w:t>
      </w:r>
    </w:p>
    <w:p w:rsidR="00DE2345" w:rsidRPr="00DE2345" w:rsidRDefault="00DE2345" w:rsidP="00DE2345">
      <w:pPr>
        <w:rPr>
          <w:rFonts w:ascii="Trebuchet MS" w:eastAsia="Times New Roman" w:hAnsi="Trebuchet MS" w:cs="Times New Roman"/>
          <w:color w:val="000000"/>
          <w:kern w:val="0"/>
          <w:sz w:val="18"/>
          <w:szCs w:val="18"/>
          <w:lang w:eastAsia="ru-RU"/>
        </w:rPr>
      </w:pPr>
    </w:p>
    <w:p w:rsidR="00DE2345" w:rsidRPr="00DE2345" w:rsidRDefault="00DE2345" w:rsidP="00DE2345">
      <w:pPr>
        <w:rPr>
          <w:rFonts w:ascii="Trebuchet MS" w:eastAsia="Times New Roman" w:hAnsi="Trebuchet MS" w:cs="Times New Roman"/>
          <w:color w:val="000000"/>
          <w:kern w:val="0"/>
          <w:sz w:val="18"/>
          <w:szCs w:val="18"/>
          <w:lang w:eastAsia="ru-RU"/>
        </w:rPr>
      </w:pPr>
      <w:r w:rsidRPr="00DE2345">
        <w:rPr>
          <w:rFonts w:ascii="Trebuchet MS" w:eastAsia="Times New Roman" w:hAnsi="Trebuchet MS" w:cs="Times New Roman"/>
          <w:color w:val="000000"/>
          <w:kern w:val="0"/>
          <w:sz w:val="18"/>
          <w:szCs w:val="18"/>
          <w:lang w:eastAsia="ru-RU"/>
        </w:rPr>
        <w:t xml:space="preserve">1.-2. </w:t>
      </w:r>
      <w:r w:rsidRPr="00DE2345">
        <w:rPr>
          <w:rFonts w:ascii="Trebuchet MS" w:eastAsia="Times New Roman" w:hAnsi="Trebuchet MS" w:cs="Times New Roman" w:hint="eastAsia"/>
          <w:color w:val="000000"/>
          <w:kern w:val="0"/>
          <w:sz w:val="18"/>
          <w:szCs w:val="18"/>
          <w:lang w:eastAsia="ru-RU"/>
        </w:rPr>
        <w:t>Мейерхольд</w:t>
      </w:r>
      <w:r w:rsidRPr="00DE2345">
        <w:rPr>
          <w:rFonts w:ascii="Trebuchet MS" w:eastAsia="Times New Roman" w:hAnsi="Trebuchet MS" w:cs="Times New Roman"/>
          <w:color w:val="000000"/>
          <w:kern w:val="0"/>
          <w:sz w:val="18"/>
          <w:szCs w:val="18"/>
          <w:lang w:eastAsia="ru-RU"/>
        </w:rPr>
        <w:t xml:space="preserve"> </w:t>
      </w:r>
      <w:r w:rsidRPr="00DE2345">
        <w:rPr>
          <w:rFonts w:ascii="Trebuchet MS" w:eastAsia="Times New Roman" w:hAnsi="Trebuchet MS" w:cs="Times New Roman" w:hint="eastAsia"/>
          <w:color w:val="000000"/>
          <w:kern w:val="0"/>
          <w:sz w:val="18"/>
          <w:szCs w:val="18"/>
          <w:lang w:eastAsia="ru-RU"/>
        </w:rPr>
        <w:t>и</w:t>
      </w:r>
      <w:r w:rsidRPr="00DE2345">
        <w:rPr>
          <w:rFonts w:ascii="Trebuchet MS" w:eastAsia="Times New Roman" w:hAnsi="Trebuchet MS" w:cs="Times New Roman"/>
          <w:color w:val="000000"/>
          <w:kern w:val="0"/>
          <w:sz w:val="18"/>
          <w:szCs w:val="18"/>
          <w:lang w:eastAsia="ru-RU"/>
        </w:rPr>
        <w:t xml:space="preserve"> </w:t>
      </w:r>
      <w:r w:rsidRPr="00DE2345">
        <w:rPr>
          <w:rFonts w:ascii="Trebuchet MS" w:eastAsia="Times New Roman" w:hAnsi="Trebuchet MS" w:cs="Times New Roman" w:hint="eastAsia"/>
          <w:color w:val="000000"/>
          <w:kern w:val="0"/>
          <w:sz w:val="18"/>
          <w:szCs w:val="18"/>
          <w:lang w:eastAsia="ru-RU"/>
        </w:rPr>
        <w:t>художник</w:t>
      </w:r>
      <w:r w:rsidRPr="00DE2345">
        <w:rPr>
          <w:rFonts w:ascii="Trebuchet MS" w:eastAsia="Times New Roman" w:hAnsi="Trebuchet MS" w:cs="Times New Roman"/>
          <w:color w:val="000000"/>
          <w:kern w:val="0"/>
          <w:sz w:val="18"/>
          <w:szCs w:val="18"/>
          <w:lang w:eastAsia="ru-RU"/>
        </w:rPr>
        <w:t>---------------------------------------------46</w:t>
      </w:r>
    </w:p>
    <w:p w:rsidR="00DE2345" w:rsidRPr="00DE2345" w:rsidRDefault="00DE2345" w:rsidP="00DE2345">
      <w:pPr>
        <w:rPr>
          <w:rFonts w:ascii="Trebuchet MS" w:eastAsia="Times New Roman" w:hAnsi="Trebuchet MS" w:cs="Times New Roman"/>
          <w:color w:val="000000"/>
          <w:kern w:val="0"/>
          <w:sz w:val="18"/>
          <w:szCs w:val="18"/>
          <w:lang w:eastAsia="ru-RU"/>
        </w:rPr>
      </w:pPr>
    </w:p>
    <w:p w:rsidR="00DE2345" w:rsidRPr="00DE2345" w:rsidRDefault="00DE2345" w:rsidP="00DE2345">
      <w:pPr>
        <w:rPr>
          <w:rFonts w:ascii="Trebuchet MS" w:eastAsia="Times New Roman" w:hAnsi="Trebuchet MS" w:cs="Times New Roman"/>
          <w:color w:val="000000"/>
          <w:kern w:val="0"/>
          <w:sz w:val="18"/>
          <w:szCs w:val="18"/>
          <w:lang w:eastAsia="ru-RU"/>
        </w:rPr>
      </w:pPr>
      <w:proofErr w:type="gramStart"/>
      <w:r w:rsidRPr="00DE2345">
        <w:rPr>
          <w:rFonts w:ascii="Trebuchet MS" w:eastAsia="Times New Roman" w:hAnsi="Trebuchet MS" w:cs="Times New Roman"/>
          <w:color w:val="000000"/>
          <w:kern w:val="0"/>
          <w:sz w:val="18"/>
          <w:szCs w:val="18"/>
          <w:lang w:eastAsia="ru-RU"/>
        </w:rPr>
        <w:t>1 .</w:t>
      </w:r>
      <w:proofErr w:type="gramEnd"/>
      <w:r w:rsidRPr="00DE2345">
        <w:rPr>
          <w:rFonts w:ascii="Trebuchet MS" w:eastAsia="Times New Roman" w:hAnsi="Trebuchet MS" w:cs="Times New Roman"/>
          <w:color w:val="000000"/>
          <w:kern w:val="0"/>
          <w:sz w:val="18"/>
          <w:szCs w:val="18"/>
          <w:lang w:eastAsia="ru-RU"/>
        </w:rPr>
        <w:t>-3 .</w:t>
      </w:r>
      <w:r w:rsidRPr="00DE2345">
        <w:rPr>
          <w:rFonts w:ascii="Trebuchet MS" w:eastAsia="Times New Roman" w:hAnsi="Trebuchet MS" w:cs="Times New Roman" w:hint="eastAsia"/>
          <w:color w:val="000000"/>
          <w:kern w:val="0"/>
          <w:sz w:val="18"/>
          <w:szCs w:val="18"/>
          <w:lang w:eastAsia="ru-RU"/>
        </w:rPr>
        <w:t>Мейерхольд</w:t>
      </w:r>
      <w:r w:rsidRPr="00DE2345">
        <w:rPr>
          <w:rFonts w:ascii="Trebuchet MS" w:eastAsia="Times New Roman" w:hAnsi="Trebuchet MS" w:cs="Times New Roman"/>
          <w:color w:val="000000"/>
          <w:kern w:val="0"/>
          <w:sz w:val="18"/>
          <w:szCs w:val="18"/>
          <w:lang w:eastAsia="ru-RU"/>
        </w:rPr>
        <w:t xml:space="preserve"> </w:t>
      </w:r>
      <w:r w:rsidRPr="00DE2345">
        <w:rPr>
          <w:rFonts w:ascii="Trebuchet MS" w:eastAsia="Times New Roman" w:hAnsi="Trebuchet MS" w:cs="Times New Roman" w:hint="eastAsia"/>
          <w:color w:val="000000"/>
          <w:kern w:val="0"/>
          <w:sz w:val="18"/>
          <w:szCs w:val="18"/>
          <w:lang w:eastAsia="ru-RU"/>
        </w:rPr>
        <w:t>и</w:t>
      </w:r>
      <w:r w:rsidRPr="00DE2345">
        <w:rPr>
          <w:rFonts w:ascii="Trebuchet MS" w:eastAsia="Times New Roman" w:hAnsi="Trebuchet MS" w:cs="Times New Roman"/>
          <w:color w:val="000000"/>
          <w:kern w:val="0"/>
          <w:sz w:val="18"/>
          <w:szCs w:val="18"/>
          <w:lang w:eastAsia="ru-RU"/>
        </w:rPr>
        <w:t xml:space="preserve"> </w:t>
      </w:r>
      <w:r w:rsidRPr="00DE2345">
        <w:rPr>
          <w:rFonts w:ascii="Trebuchet MS" w:eastAsia="Times New Roman" w:hAnsi="Trebuchet MS" w:cs="Times New Roman" w:hint="eastAsia"/>
          <w:color w:val="000000"/>
          <w:kern w:val="0"/>
          <w:sz w:val="18"/>
          <w:szCs w:val="18"/>
          <w:lang w:eastAsia="ru-RU"/>
        </w:rPr>
        <w:t>драматург</w:t>
      </w:r>
      <w:r w:rsidRPr="00DE2345">
        <w:rPr>
          <w:rFonts w:ascii="Trebuchet MS" w:eastAsia="Times New Roman" w:hAnsi="Trebuchet MS" w:cs="Times New Roman"/>
          <w:color w:val="000000"/>
          <w:kern w:val="0"/>
          <w:sz w:val="18"/>
          <w:szCs w:val="18"/>
          <w:lang w:eastAsia="ru-RU"/>
        </w:rPr>
        <w:t>----------------------------------------------83</w:t>
      </w:r>
    </w:p>
    <w:p w:rsidR="00DE2345" w:rsidRPr="00DE2345" w:rsidRDefault="00DE2345" w:rsidP="00DE2345">
      <w:pPr>
        <w:rPr>
          <w:rFonts w:ascii="Trebuchet MS" w:eastAsia="Times New Roman" w:hAnsi="Trebuchet MS" w:cs="Times New Roman"/>
          <w:color w:val="000000"/>
          <w:kern w:val="0"/>
          <w:sz w:val="18"/>
          <w:szCs w:val="18"/>
          <w:lang w:eastAsia="ru-RU"/>
        </w:rPr>
      </w:pPr>
    </w:p>
    <w:p w:rsidR="00DE2345" w:rsidRPr="00DE2345" w:rsidRDefault="00DE2345" w:rsidP="00DE2345">
      <w:pPr>
        <w:rPr>
          <w:rFonts w:ascii="Trebuchet MS" w:eastAsia="Times New Roman" w:hAnsi="Trebuchet MS" w:cs="Times New Roman"/>
          <w:color w:val="000000"/>
          <w:kern w:val="0"/>
          <w:sz w:val="18"/>
          <w:szCs w:val="18"/>
          <w:lang w:eastAsia="ru-RU"/>
        </w:rPr>
      </w:pPr>
      <w:r w:rsidRPr="00DE2345">
        <w:rPr>
          <w:rFonts w:ascii="Trebuchet MS" w:eastAsia="Times New Roman" w:hAnsi="Trebuchet MS" w:cs="Times New Roman"/>
          <w:color w:val="000000"/>
          <w:kern w:val="0"/>
          <w:sz w:val="18"/>
          <w:szCs w:val="18"/>
          <w:lang w:eastAsia="ru-RU"/>
        </w:rPr>
        <w:t xml:space="preserve">1 </w:t>
      </w:r>
      <w:r w:rsidRPr="00DE2345">
        <w:rPr>
          <w:rFonts w:ascii="Trebuchet MS" w:eastAsia="Times New Roman" w:hAnsi="Trebuchet MS" w:cs="Times New Roman" w:hint="eastAsia"/>
          <w:color w:val="000000"/>
          <w:kern w:val="0"/>
          <w:sz w:val="18"/>
          <w:szCs w:val="18"/>
          <w:lang w:eastAsia="ru-RU"/>
        </w:rPr>
        <w:t>лава</w:t>
      </w:r>
      <w:r w:rsidRPr="00DE2345">
        <w:rPr>
          <w:rFonts w:ascii="Trebuchet MS" w:eastAsia="Times New Roman" w:hAnsi="Trebuchet MS" w:cs="Times New Roman"/>
          <w:color w:val="000000"/>
          <w:kern w:val="0"/>
          <w:sz w:val="18"/>
          <w:szCs w:val="18"/>
          <w:lang w:eastAsia="ru-RU"/>
        </w:rPr>
        <w:t xml:space="preserve"> </w:t>
      </w:r>
      <w:proofErr w:type="gramStart"/>
      <w:r w:rsidRPr="00DE2345">
        <w:rPr>
          <w:rFonts w:ascii="Trebuchet MS" w:eastAsia="Times New Roman" w:hAnsi="Trebuchet MS" w:cs="Times New Roman"/>
          <w:color w:val="000000"/>
          <w:kern w:val="0"/>
          <w:sz w:val="18"/>
          <w:szCs w:val="18"/>
          <w:lang w:eastAsia="ru-RU"/>
        </w:rPr>
        <w:t>_&lt;</w:t>
      </w:r>
      <w:proofErr w:type="gramEnd"/>
      <w:r w:rsidRPr="00DE2345">
        <w:rPr>
          <w:rFonts w:ascii="Trebuchet MS" w:eastAsia="Times New Roman" w:hAnsi="Trebuchet MS" w:cs="Times New Roman"/>
          <w:color w:val="000000"/>
          <w:kern w:val="0"/>
          <w:sz w:val="18"/>
          <w:szCs w:val="18"/>
          <w:lang w:eastAsia="ru-RU"/>
        </w:rPr>
        <w:t xml:space="preserve"> -</w:t>
      </w:r>
      <w:r w:rsidRPr="00DE2345">
        <w:rPr>
          <w:rFonts w:ascii="Trebuchet MS" w:eastAsia="Times New Roman" w:hAnsi="Trebuchet MS" w:cs="Times New Roman" w:hint="eastAsia"/>
          <w:color w:val="000000"/>
          <w:kern w:val="0"/>
          <w:sz w:val="18"/>
          <w:szCs w:val="18"/>
          <w:lang w:eastAsia="ru-RU"/>
        </w:rPr>
        <w:t>—————————</w:t>
      </w:r>
      <w:r w:rsidRPr="00DE2345">
        <w:rPr>
          <w:rFonts w:ascii="Trebuchet MS" w:eastAsia="Times New Roman" w:hAnsi="Trebuchet MS" w:cs="Times New Roman"/>
          <w:color w:val="000000"/>
          <w:kern w:val="0"/>
          <w:sz w:val="18"/>
          <w:szCs w:val="18"/>
          <w:lang w:eastAsia="ru-RU"/>
        </w:rPr>
        <w:t>_</w:t>
      </w:r>
      <w:r w:rsidRPr="00DE2345">
        <w:rPr>
          <w:rFonts w:ascii="Trebuchet MS" w:eastAsia="Times New Roman" w:hAnsi="Trebuchet MS" w:cs="Times New Roman" w:hint="eastAsia"/>
          <w:color w:val="000000"/>
          <w:kern w:val="0"/>
          <w:sz w:val="18"/>
          <w:szCs w:val="18"/>
          <w:lang w:eastAsia="ru-RU"/>
        </w:rPr>
        <w:t>————</w:t>
      </w:r>
      <w:r w:rsidRPr="00DE2345">
        <w:rPr>
          <w:rFonts w:ascii="Trebuchet MS" w:eastAsia="Times New Roman" w:hAnsi="Trebuchet MS" w:cs="Times New Roman"/>
          <w:color w:val="000000"/>
          <w:kern w:val="0"/>
          <w:sz w:val="18"/>
          <w:szCs w:val="18"/>
          <w:lang w:eastAsia="ru-RU"/>
        </w:rPr>
        <w:t>_</w:t>
      </w:r>
      <w:r w:rsidRPr="00DE2345">
        <w:rPr>
          <w:rFonts w:ascii="Trebuchet MS" w:eastAsia="Times New Roman" w:hAnsi="Trebuchet MS" w:cs="Times New Roman" w:hint="eastAsia"/>
          <w:color w:val="000000"/>
          <w:kern w:val="0"/>
          <w:sz w:val="18"/>
          <w:szCs w:val="18"/>
          <w:lang w:eastAsia="ru-RU"/>
        </w:rPr>
        <w:t>———————</w:t>
      </w:r>
    </w:p>
    <w:p w:rsidR="00DE2345" w:rsidRPr="00DE2345" w:rsidRDefault="00DE2345" w:rsidP="00DE2345">
      <w:pPr>
        <w:rPr>
          <w:rFonts w:ascii="Trebuchet MS" w:eastAsia="Times New Roman" w:hAnsi="Trebuchet MS" w:cs="Times New Roman"/>
          <w:color w:val="000000"/>
          <w:kern w:val="0"/>
          <w:sz w:val="18"/>
          <w:szCs w:val="18"/>
          <w:lang w:eastAsia="ru-RU"/>
        </w:rPr>
      </w:pPr>
    </w:p>
    <w:p w:rsidR="00DE2345" w:rsidRPr="00DE2345" w:rsidRDefault="00DE2345" w:rsidP="00DE2345">
      <w:pPr>
        <w:rPr>
          <w:rFonts w:ascii="Trebuchet MS" w:eastAsia="Times New Roman" w:hAnsi="Trebuchet MS" w:cs="Times New Roman"/>
          <w:color w:val="000000"/>
          <w:kern w:val="0"/>
          <w:sz w:val="18"/>
          <w:szCs w:val="18"/>
          <w:lang w:eastAsia="ru-RU"/>
        </w:rPr>
      </w:pPr>
      <w:r w:rsidRPr="00DE2345">
        <w:rPr>
          <w:rFonts w:ascii="Trebuchet MS" w:eastAsia="Times New Roman" w:hAnsi="Trebuchet MS" w:cs="Times New Roman" w:hint="eastAsia"/>
          <w:color w:val="000000"/>
          <w:kern w:val="0"/>
          <w:sz w:val="18"/>
          <w:szCs w:val="18"/>
          <w:lang w:eastAsia="ru-RU"/>
        </w:rPr>
        <w:t>Мейерхольд</w:t>
      </w:r>
      <w:r w:rsidRPr="00DE2345">
        <w:rPr>
          <w:rFonts w:ascii="Trebuchet MS" w:eastAsia="Times New Roman" w:hAnsi="Trebuchet MS" w:cs="Times New Roman"/>
          <w:color w:val="000000"/>
          <w:kern w:val="0"/>
          <w:sz w:val="18"/>
          <w:szCs w:val="18"/>
          <w:lang w:eastAsia="ru-RU"/>
        </w:rPr>
        <w:t xml:space="preserve"> </w:t>
      </w:r>
      <w:r w:rsidRPr="00DE2345">
        <w:rPr>
          <w:rFonts w:ascii="Trebuchet MS" w:eastAsia="Times New Roman" w:hAnsi="Trebuchet MS" w:cs="Times New Roman" w:hint="eastAsia"/>
          <w:color w:val="000000"/>
          <w:kern w:val="0"/>
          <w:sz w:val="18"/>
          <w:szCs w:val="18"/>
          <w:lang w:eastAsia="ru-RU"/>
        </w:rPr>
        <w:t>и</w:t>
      </w:r>
      <w:r w:rsidRPr="00DE2345">
        <w:rPr>
          <w:rFonts w:ascii="Trebuchet MS" w:eastAsia="Times New Roman" w:hAnsi="Trebuchet MS" w:cs="Times New Roman"/>
          <w:color w:val="000000"/>
          <w:kern w:val="0"/>
          <w:sz w:val="18"/>
          <w:szCs w:val="18"/>
          <w:lang w:eastAsia="ru-RU"/>
        </w:rPr>
        <w:t xml:space="preserve"> </w:t>
      </w:r>
      <w:r w:rsidRPr="00DE2345">
        <w:rPr>
          <w:rFonts w:ascii="Trebuchet MS" w:eastAsia="Times New Roman" w:hAnsi="Trebuchet MS" w:cs="Times New Roman" w:hint="eastAsia"/>
          <w:color w:val="000000"/>
          <w:kern w:val="0"/>
          <w:sz w:val="18"/>
          <w:szCs w:val="18"/>
          <w:lang w:eastAsia="ru-RU"/>
        </w:rPr>
        <w:t>современный</w:t>
      </w:r>
      <w:r w:rsidRPr="00DE2345">
        <w:rPr>
          <w:rFonts w:ascii="Trebuchet MS" w:eastAsia="Times New Roman" w:hAnsi="Trebuchet MS" w:cs="Times New Roman"/>
          <w:color w:val="000000"/>
          <w:kern w:val="0"/>
          <w:sz w:val="18"/>
          <w:szCs w:val="18"/>
          <w:lang w:eastAsia="ru-RU"/>
        </w:rPr>
        <w:t xml:space="preserve"> </w:t>
      </w:r>
      <w:r w:rsidRPr="00DE2345">
        <w:rPr>
          <w:rFonts w:ascii="Trebuchet MS" w:eastAsia="Times New Roman" w:hAnsi="Trebuchet MS" w:cs="Times New Roman" w:hint="eastAsia"/>
          <w:color w:val="000000"/>
          <w:kern w:val="0"/>
          <w:sz w:val="18"/>
          <w:szCs w:val="18"/>
          <w:lang w:eastAsia="ru-RU"/>
        </w:rPr>
        <w:t>театр</w:t>
      </w:r>
    </w:p>
    <w:p w:rsidR="00DE2345" w:rsidRPr="00DE2345" w:rsidRDefault="00DE2345" w:rsidP="00DE2345">
      <w:pPr>
        <w:rPr>
          <w:rFonts w:ascii="Trebuchet MS" w:eastAsia="Times New Roman" w:hAnsi="Trebuchet MS" w:cs="Times New Roman"/>
          <w:color w:val="000000"/>
          <w:kern w:val="0"/>
          <w:sz w:val="18"/>
          <w:szCs w:val="18"/>
          <w:lang w:eastAsia="ru-RU"/>
        </w:rPr>
      </w:pPr>
    </w:p>
    <w:p w:rsidR="00DE2345" w:rsidRPr="00DE2345" w:rsidRDefault="00DE2345" w:rsidP="00DE2345">
      <w:pPr>
        <w:rPr>
          <w:rFonts w:ascii="Trebuchet MS" w:eastAsia="Times New Roman" w:hAnsi="Trebuchet MS" w:cs="Times New Roman"/>
          <w:color w:val="000000"/>
          <w:kern w:val="0"/>
          <w:sz w:val="18"/>
          <w:szCs w:val="18"/>
          <w:lang w:eastAsia="ru-RU"/>
        </w:rPr>
      </w:pPr>
      <w:r w:rsidRPr="00DE2345">
        <w:rPr>
          <w:rFonts w:ascii="Trebuchet MS" w:eastAsia="Times New Roman" w:hAnsi="Trebuchet MS" w:cs="Times New Roman"/>
          <w:color w:val="000000"/>
          <w:kern w:val="0"/>
          <w:sz w:val="18"/>
          <w:szCs w:val="18"/>
          <w:lang w:eastAsia="ru-RU"/>
        </w:rPr>
        <w:t xml:space="preserve">2.-1. </w:t>
      </w:r>
      <w:r w:rsidRPr="00DE2345">
        <w:rPr>
          <w:rFonts w:ascii="Trebuchet MS" w:eastAsia="Times New Roman" w:hAnsi="Trebuchet MS" w:cs="Times New Roman" w:hint="eastAsia"/>
          <w:color w:val="000000"/>
          <w:kern w:val="0"/>
          <w:sz w:val="18"/>
          <w:szCs w:val="18"/>
          <w:lang w:eastAsia="ru-RU"/>
        </w:rPr>
        <w:t>Поэтический</w:t>
      </w:r>
      <w:r w:rsidRPr="00DE2345">
        <w:rPr>
          <w:rFonts w:ascii="Trebuchet MS" w:eastAsia="Times New Roman" w:hAnsi="Trebuchet MS" w:cs="Times New Roman"/>
          <w:color w:val="000000"/>
          <w:kern w:val="0"/>
          <w:sz w:val="18"/>
          <w:szCs w:val="18"/>
          <w:lang w:eastAsia="ru-RU"/>
        </w:rPr>
        <w:t xml:space="preserve"> </w:t>
      </w:r>
      <w:r w:rsidRPr="00DE2345">
        <w:rPr>
          <w:rFonts w:ascii="Trebuchet MS" w:eastAsia="Times New Roman" w:hAnsi="Trebuchet MS" w:cs="Times New Roman" w:hint="eastAsia"/>
          <w:color w:val="000000"/>
          <w:kern w:val="0"/>
          <w:sz w:val="18"/>
          <w:szCs w:val="18"/>
          <w:lang w:eastAsia="ru-RU"/>
        </w:rPr>
        <w:t>эпос</w:t>
      </w:r>
      <w:r w:rsidRPr="00DE2345">
        <w:rPr>
          <w:rFonts w:ascii="Trebuchet MS" w:eastAsia="Times New Roman" w:hAnsi="Trebuchet MS" w:cs="Times New Roman"/>
          <w:color w:val="000000"/>
          <w:kern w:val="0"/>
          <w:sz w:val="18"/>
          <w:szCs w:val="18"/>
          <w:lang w:eastAsia="ru-RU"/>
        </w:rPr>
        <w:t xml:space="preserve"> </w:t>
      </w:r>
      <w:r w:rsidRPr="00DE2345">
        <w:rPr>
          <w:rFonts w:ascii="Trebuchet MS" w:eastAsia="Times New Roman" w:hAnsi="Trebuchet MS" w:cs="Times New Roman" w:hint="eastAsia"/>
          <w:color w:val="000000"/>
          <w:kern w:val="0"/>
          <w:sz w:val="18"/>
          <w:szCs w:val="18"/>
          <w:lang w:eastAsia="ru-RU"/>
        </w:rPr>
        <w:t>в</w:t>
      </w:r>
      <w:r w:rsidRPr="00DE2345">
        <w:rPr>
          <w:rFonts w:ascii="Trebuchet MS" w:eastAsia="Times New Roman" w:hAnsi="Trebuchet MS" w:cs="Times New Roman"/>
          <w:color w:val="000000"/>
          <w:kern w:val="0"/>
          <w:sz w:val="18"/>
          <w:szCs w:val="18"/>
          <w:lang w:eastAsia="ru-RU"/>
        </w:rPr>
        <w:t xml:space="preserve"> </w:t>
      </w:r>
      <w:r w:rsidRPr="00DE2345">
        <w:rPr>
          <w:rFonts w:ascii="Trebuchet MS" w:eastAsia="Times New Roman" w:hAnsi="Trebuchet MS" w:cs="Times New Roman" w:hint="eastAsia"/>
          <w:color w:val="000000"/>
          <w:kern w:val="0"/>
          <w:sz w:val="18"/>
          <w:szCs w:val="18"/>
          <w:lang w:eastAsia="ru-RU"/>
        </w:rPr>
        <w:t>революционном</w:t>
      </w:r>
      <w:r w:rsidRPr="00DE2345">
        <w:rPr>
          <w:rFonts w:ascii="Trebuchet MS" w:eastAsia="Times New Roman" w:hAnsi="Trebuchet MS" w:cs="Times New Roman"/>
          <w:color w:val="000000"/>
          <w:kern w:val="0"/>
          <w:sz w:val="18"/>
          <w:szCs w:val="18"/>
          <w:lang w:eastAsia="ru-RU"/>
        </w:rPr>
        <w:t xml:space="preserve"> </w:t>
      </w:r>
      <w:r w:rsidRPr="00DE2345">
        <w:rPr>
          <w:rFonts w:ascii="Trebuchet MS" w:eastAsia="Times New Roman" w:hAnsi="Trebuchet MS" w:cs="Times New Roman" w:hint="eastAsia"/>
          <w:color w:val="000000"/>
          <w:kern w:val="0"/>
          <w:sz w:val="18"/>
          <w:szCs w:val="18"/>
          <w:lang w:eastAsia="ru-RU"/>
        </w:rPr>
        <w:t>духе</w:t>
      </w:r>
      <w:r w:rsidRPr="00DE2345">
        <w:rPr>
          <w:rFonts w:ascii="Trebuchet MS" w:eastAsia="Times New Roman" w:hAnsi="Trebuchet MS" w:cs="Times New Roman"/>
          <w:color w:val="000000"/>
          <w:kern w:val="0"/>
          <w:sz w:val="18"/>
          <w:szCs w:val="18"/>
          <w:lang w:eastAsia="ru-RU"/>
        </w:rPr>
        <w:t>------------------------120</w:t>
      </w:r>
    </w:p>
    <w:p w:rsidR="00DE2345" w:rsidRPr="00DE2345" w:rsidRDefault="00DE2345" w:rsidP="00DE2345">
      <w:pPr>
        <w:rPr>
          <w:rFonts w:ascii="Trebuchet MS" w:eastAsia="Times New Roman" w:hAnsi="Trebuchet MS" w:cs="Times New Roman"/>
          <w:color w:val="000000"/>
          <w:kern w:val="0"/>
          <w:sz w:val="18"/>
          <w:szCs w:val="18"/>
          <w:lang w:eastAsia="ru-RU"/>
        </w:rPr>
      </w:pPr>
    </w:p>
    <w:p w:rsidR="00DE2345" w:rsidRPr="00DE2345" w:rsidRDefault="00DE2345" w:rsidP="00DE2345">
      <w:pPr>
        <w:rPr>
          <w:rFonts w:ascii="Trebuchet MS" w:eastAsia="Times New Roman" w:hAnsi="Trebuchet MS" w:cs="Times New Roman"/>
          <w:color w:val="000000"/>
          <w:kern w:val="0"/>
          <w:sz w:val="18"/>
          <w:szCs w:val="18"/>
          <w:lang w:eastAsia="ru-RU"/>
        </w:rPr>
      </w:pPr>
      <w:r w:rsidRPr="00DE2345">
        <w:rPr>
          <w:rFonts w:ascii="Trebuchet MS" w:eastAsia="Times New Roman" w:hAnsi="Trebuchet MS" w:cs="Times New Roman" w:hint="eastAsia"/>
          <w:color w:val="000000"/>
          <w:kern w:val="0"/>
          <w:sz w:val="18"/>
          <w:szCs w:val="18"/>
          <w:lang w:eastAsia="ru-RU"/>
        </w:rPr>
        <w:t>Вс</w:t>
      </w:r>
      <w:r w:rsidRPr="00DE2345">
        <w:rPr>
          <w:rFonts w:ascii="Trebuchet MS" w:eastAsia="Times New Roman" w:hAnsi="Trebuchet MS" w:cs="Times New Roman"/>
          <w:color w:val="000000"/>
          <w:kern w:val="0"/>
          <w:sz w:val="18"/>
          <w:szCs w:val="18"/>
          <w:lang w:eastAsia="ru-RU"/>
        </w:rPr>
        <w:t xml:space="preserve">. </w:t>
      </w:r>
      <w:r w:rsidRPr="00DE2345">
        <w:rPr>
          <w:rFonts w:ascii="Trebuchet MS" w:eastAsia="Times New Roman" w:hAnsi="Trebuchet MS" w:cs="Times New Roman" w:hint="eastAsia"/>
          <w:color w:val="000000"/>
          <w:kern w:val="0"/>
          <w:sz w:val="18"/>
          <w:szCs w:val="18"/>
          <w:lang w:eastAsia="ru-RU"/>
        </w:rPr>
        <w:t>Мейерхольд</w:t>
      </w:r>
      <w:r w:rsidRPr="00DE2345">
        <w:rPr>
          <w:rFonts w:ascii="Trebuchet MS" w:eastAsia="Times New Roman" w:hAnsi="Trebuchet MS" w:cs="Times New Roman"/>
          <w:color w:val="000000"/>
          <w:kern w:val="0"/>
          <w:sz w:val="18"/>
          <w:szCs w:val="18"/>
          <w:lang w:eastAsia="ru-RU"/>
        </w:rPr>
        <w:t xml:space="preserve"> </w:t>
      </w:r>
      <w:r w:rsidRPr="00DE2345">
        <w:rPr>
          <w:rFonts w:ascii="Trebuchet MS" w:eastAsia="Times New Roman" w:hAnsi="Trebuchet MS" w:cs="Times New Roman" w:hint="eastAsia"/>
          <w:color w:val="000000"/>
          <w:kern w:val="0"/>
          <w:sz w:val="18"/>
          <w:szCs w:val="18"/>
          <w:lang w:eastAsia="ru-RU"/>
        </w:rPr>
        <w:t>и</w:t>
      </w:r>
      <w:r w:rsidRPr="00DE2345">
        <w:rPr>
          <w:rFonts w:ascii="Trebuchet MS" w:eastAsia="Times New Roman" w:hAnsi="Trebuchet MS" w:cs="Times New Roman"/>
          <w:color w:val="000000"/>
          <w:kern w:val="0"/>
          <w:sz w:val="18"/>
          <w:szCs w:val="18"/>
          <w:lang w:eastAsia="ru-RU"/>
        </w:rPr>
        <w:t xml:space="preserve"> </w:t>
      </w:r>
      <w:r w:rsidRPr="00DE2345">
        <w:rPr>
          <w:rFonts w:ascii="Trebuchet MS" w:eastAsia="Times New Roman" w:hAnsi="Trebuchet MS" w:cs="Times New Roman" w:hint="eastAsia"/>
          <w:color w:val="000000"/>
          <w:kern w:val="0"/>
          <w:sz w:val="18"/>
          <w:szCs w:val="18"/>
          <w:lang w:eastAsia="ru-RU"/>
        </w:rPr>
        <w:t>Ю</w:t>
      </w:r>
      <w:r w:rsidRPr="00DE2345">
        <w:rPr>
          <w:rFonts w:ascii="Trebuchet MS" w:eastAsia="Times New Roman" w:hAnsi="Trebuchet MS" w:cs="Times New Roman"/>
          <w:color w:val="000000"/>
          <w:kern w:val="0"/>
          <w:sz w:val="18"/>
          <w:szCs w:val="18"/>
          <w:lang w:eastAsia="ru-RU"/>
        </w:rPr>
        <w:t xml:space="preserve">. </w:t>
      </w:r>
      <w:r w:rsidRPr="00DE2345">
        <w:rPr>
          <w:rFonts w:ascii="Trebuchet MS" w:eastAsia="Times New Roman" w:hAnsi="Trebuchet MS" w:cs="Times New Roman" w:hint="eastAsia"/>
          <w:color w:val="000000"/>
          <w:kern w:val="0"/>
          <w:sz w:val="18"/>
          <w:szCs w:val="18"/>
          <w:lang w:eastAsia="ru-RU"/>
        </w:rPr>
        <w:t>Любимов</w:t>
      </w:r>
    </w:p>
    <w:p w:rsidR="00DE2345" w:rsidRPr="00DE2345" w:rsidRDefault="00DE2345" w:rsidP="00DE2345">
      <w:pPr>
        <w:rPr>
          <w:rFonts w:ascii="Trebuchet MS" w:eastAsia="Times New Roman" w:hAnsi="Trebuchet MS" w:cs="Times New Roman"/>
          <w:color w:val="000000"/>
          <w:kern w:val="0"/>
          <w:sz w:val="18"/>
          <w:szCs w:val="18"/>
          <w:lang w:eastAsia="ru-RU"/>
        </w:rPr>
      </w:pPr>
    </w:p>
    <w:p w:rsidR="00DE2345" w:rsidRPr="00DE2345" w:rsidRDefault="00DE2345" w:rsidP="00DE2345">
      <w:pPr>
        <w:rPr>
          <w:rFonts w:ascii="Trebuchet MS" w:eastAsia="Times New Roman" w:hAnsi="Trebuchet MS" w:cs="Times New Roman"/>
          <w:color w:val="000000"/>
          <w:kern w:val="0"/>
          <w:sz w:val="18"/>
          <w:szCs w:val="18"/>
          <w:lang w:eastAsia="ru-RU"/>
        </w:rPr>
      </w:pPr>
      <w:r w:rsidRPr="00DE2345">
        <w:rPr>
          <w:rFonts w:ascii="Trebuchet MS" w:eastAsia="Times New Roman" w:hAnsi="Trebuchet MS" w:cs="Times New Roman"/>
          <w:color w:val="000000"/>
          <w:kern w:val="0"/>
          <w:sz w:val="18"/>
          <w:szCs w:val="18"/>
          <w:lang w:eastAsia="ru-RU"/>
        </w:rPr>
        <w:t xml:space="preserve">2.-2. </w:t>
      </w:r>
      <w:r w:rsidRPr="00DE2345">
        <w:rPr>
          <w:rFonts w:ascii="Trebuchet MS" w:eastAsia="Times New Roman" w:hAnsi="Trebuchet MS" w:cs="Times New Roman" w:hint="eastAsia"/>
          <w:color w:val="000000"/>
          <w:kern w:val="0"/>
          <w:sz w:val="18"/>
          <w:szCs w:val="18"/>
          <w:lang w:eastAsia="ru-RU"/>
        </w:rPr>
        <w:t>Романтическое</w:t>
      </w:r>
      <w:r w:rsidRPr="00DE2345">
        <w:rPr>
          <w:rFonts w:ascii="Trebuchet MS" w:eastAsia="Times New Roman" w:hAnsi="Trebuchet MS" w:cs="Times New Roman"/>
          <w:color w:val="000000"/>
          <w:kern w:val="0"/>
          <w:sz w:val="18"/>
          <w:szCs w:val="18"/>
          <w:lang w:eastAsia="ru-RU"/>
        </w:rPr>
        <w:t xml:space="preserve"> </w:t>
      </w:r>
      <w:r w:rsidRPr="00DE2345">
        <w:rPr>
          <w:rFonts w:ascii="Trebuchet MS" w:eastAsia="Times New Roman" w:hAnsi="Trebuchet MS" w:cs="Times New Roman" w:hint="eastAsia"/>
          <w:color w:val="000000"/>
          <w:kern w:val="0"/>
          <w:sz w:val="18"/>
          <w:szCs w:val="18"/>
          <w:lang w:eastAsia="ru-RU"/>
        </w:rPr>
        <w:t>возвращение</w:t>
      </w:r>
      <w:r w:rsidRPr="00DE2345">
        <w:rPr>
          <w:rFonts w:ascii="Trebuchet MS" w:eastAsia="Times New Roman" w:hAnsi="Trebuchet MS" w:cs="Times New Roman"/>
          <w:color w:val="000000"/>
          <w:kern w:val="0"/>
          <w:sz w:val="18"/>
          <w:szCs w:val="18"/>
          <w:lang w:eastAsia="ru-RU"/>
        </w:rPr>
        <w:t xml:space="preserve"> </w:t>
      </w:r>
      <w:r w:rsidRPr="00DE2345">
        <w:rPr>
          <w:rFonts w:ascii="Trebuchet MS" w:eastAsia="Times New Roman" w:hAnsi="Trebuchet MS" w:cs="Times New Roman" w:hint="eastAsia"/>
          <w:color w:val="000000"/>
          <w:kern w:val="0"/>
          <w:sz w:val="18"/>
          <w:szCs w:val="18"/>
          <w:lang w:eastAsia="ru-RU"/>
        </w:rPr>
        <w:t>к</w:t>
      </w:r>
      <w:r w:rsidRPr="00DE2345">
        <w:rPr>
          <w:rFonts w:ascii="Trebuchet MS" w:eastAsia="Times New Roman" w:hAnsi="Trebuchet MS" w:cs="Times New Roman"/>
          <w:color w:val="000000"/>
          <w:kern w:val="0"/>
          <w:sz w:val="18"/>
          <w:szCs w:val="18"/>
          <w:lang w:eastAsia="ru-RU"/>
        </w:rPr>
        <w:t xml:space="preserve"> </w:t>
      </w:r>
      <w:proofErr w:type="gramStart"/>
      <w:r w:rsidRPr="00DE2345">
        <w:rPr>
          <w:rFonts w:ascii="Trebuchet MS" w:eastAsia="Times New Roman" w:hAnsi="Trebuchet MS" w:cs="Times New Roman" w:hint="eastAsia"/>
          <w:color w:val="000000"/>
          <w:kern w:val="0"/>
          <w:sz w:val="18"/>
          <w:szCs w:val="18"/>
          <w:lang w:eastAsia="ru-RU"/>
        </w:rPr>
        <w:t>прошлому</w:t>
      </w:r>
      <w:r w:rsidRPr="00DE2345">
        <w:rPr>
          <w:rFonts w:ascii="Trebuchet MS" w:eastAsia="Times New Roman" w:hAnsi="Trebuchet MS" w:cs="Times New Roman"/>
          <w:color w:val="000000"/>
          <w:kern w:val="0"/>
          <w:sz w:val="18"/>
          <w:szCs w:val="18"/>
          <w:lang w:eastAsia="ru-RU"/>
        </w:rPr>
        <w:t>:-----------------------</w:t>
      </w:r>
      <w:proofErr w:type="gramEnd"/>
      <w:r w:rsidRPr="00DE2345">
        <w:rPr>
          <w:rFonts w:ascii="Trebuchet MS" w:eastAsia="Times New Roman" w:hAnsi="Trebuchet MS" w:cs="Times New Roman"/>
          <w:color w:val="000000"/>
          <w:kern w:val="0"/>
          <w:sz w:val="18"/>
          <w:szCs w:val="18"/>
          <w:lang w:eastAsia="ru-RU"/>
        </w:rPr>
        <w:t>136</w:t>
      </w:r>
    </w:p>
    <w:p w:rsidR="00DE2345" w:rsidRPr="00DE2345" w:rsidRDefault="00DE2345" w:rsidP="00DE2345">
      <w:pPr>
        <w:rPr>
          <w:rFonts w:ascii="Trebuchet MS" w:eastAsia="Times New Roman" w:hAnsi="Trebuchet MS" w:cs="Times New Roman"/>
          <w:color w:val="000000"/>
          <w:kern w:val="0"/>
          <w:sz w:val="18"/>
          <w:szCs w:val="18"/>
          <w:lang w:eastAsia="ru-RU"/>
        </w:rPr>
      </w:pPr>
    </w:p>
    <w:p w:rsidR="00DE2345" w:rsidRPr="00DE2345" w:rsidRDefault="00DE2345" w:rsidP="00DE2345">
      <w:pPr>
        <w:rPr>
          <w:rFonts w:ascii="Trebuchet MS" w:eastAsia="Times New Roman" w:hAnsi="Trebuchet MS" w:cs="Times New Roman"/>
          <w:color w:val="000000"/>
          <w:kern w:val="0"/>
          <w:sz w:val="18"/>
          <w:szCs w:val="18"/>
          <w:lang w:eastAsia="ru-RU"/>
        </w:rPr>
      </w:pPr>
      <w:r w:rsidRPr="00DE2345">
        <w:rPr>
          <w:rFonts w:ascii="Trebuchet MS" w:eastAsia="Times New Roman" w:hAnsi="Trebuchet MS" w:cs="Times New Roman" w:hint="eastAsia"/>
          <w:color w:val="000000"/>
          <w:kern w:val="0"/>
          <w:sz w:val="18"/>
          <w:szCs w:val="18"/>
          <w:lang w:eastAsia="ru-RU"/>
        </w:rPr>
        <w:t>Театр</w:t>
      </w:r>
      <w:r w:rsidRPr="00DE2345">
        <w:rPr>
          <w:rFonts w:ascii="Trebuchet MS" w:eastAsia="Times New Roman" w:hAnsi="Trebuchet MS" w:cs="Times New Roman"/>
          <w:color w:val="000000"/>
          <w:kern w:val="0"/>
          <w:sz w:val="18"/>
          <w:szCs w:val="18"/>
          <w:lang w:eastAsia="ru-RU"/>
        </w:rPr>
        <w:t>-</w:t>
      </w:r>
      <w:r w:rsidRPr="00DE2345">
        <w:rPr>
          <w:rFonts w:ascii="Trebuchet MS" w:eastAsia="Times New Roman" w:hAnsi="Trebuchet MS" w:cs="Times New Roman" w:hint="eastAsia"/>
          <w:color w:val="000000"/>
          <w:kern w:val="0"/>
          <w:sz w:val="18"/>
          <w:szCs w:val="18"/>
          <w:lang w:eastAsia="ru-RU"/>
        </w:rPr>
        <w:t>мистерия</w:t>
      </w:r>
      <w:r w:rsidRPr="00DE2345">
        <w:rPr>
          <w:rFonts w:ascii="Trebuchet MS" w:eastAsia="Times New Roman" w:hAnsi="Trebuchet MS" w:cs="Times New Roman"/>
          <w:color w:val="000000"/>
          <w:kern w:val="0"/>
          <w:sz w:val="18"/>
          <w:szCs w:val="18"/>
          <w:lang w:eastAsia="ru-RU"/>
        </w:rPr>
        <w:t xml:space="preserve"> </w:t>
      </w:r>
      <w:r w:rsidRPr="00DE2345">
        <w:rPr>
          <w:rFonts w:ascii="Trebuchet MS" w:eastAsia="Times New Roman" w:hAnsi="Trebuchet MS" w:cs="Times New Roman" w:hint="eastAsia"/>
          <w:color w:val="000000"/>
          <w:kern w:val="0"/>
          <w:sz w:val="18"/>
          <w:szCs w:val="18"/>
          <w:lang w:eastAsia="ru-RU"/>
        </w:rPr>
        <w:t>Вс</w:t>
      </w:r>
      <w:r w:rsidRPr="00DE2345">
        <w:rPr>
          <w:rFonts w:ascii="Trebuchet MS" w:eastAsia="Times New Roman" w:hAnsi="Trebuchet MS" w:cs="Times New Roman"/>
          <w:color w:val="000000"/>
          <w:kern w:val="0"/>
          <w:sz w:val="18"/>
          <w:szCs w:val="18"/>
          <w:lang w:eastAsia="ru-RU"/>
        </w:rPr>
        <w:t xml:space="preserve">. </w:t>
      </w:r>
      <w:r w:rsidRPr="00DE2345">
        <w:rPr>
          <w:rFonts w:ascii="Trebuchet MS" w:eastAsia="Times New Roman" w:hAnsi="Trebuchet MS" w:cs="Times New Roman" w:hint="eastAsia"/>
          <w:color w:val="000000"/>
          <w:kern w:val="0"/>
          <w:sz w:val="18"/>
          <w:szCs w:val="18"/>
          <w:lang w:eastAsia="ru-RU"/>
        </w:rPr>
        <w:t>Мейерхольда</w:t>
      </w:r>
      <w:r w:rsidRPr="00DE2345">
        <w:rPr>
          <w:rFonts w:ascii="Trebuchet MS" w:eastAsia="Times New Roman" w:hAnsi="Trebuchet MS" w:cs="Times New Roman"/>
          <w:color w:val="000000"/>
          <w:kern w:val="0"/>
          <w:sz w:val="18"/>
          <w:szCs w:val="18"/>
          <w:lang w:eastAsia="ru-RU"/>
        </w:rPr>
        <w:t xml:space="preserve"> </w:t>
      </w:r>
      <w:r w:rsidRPr="00DE2345">
        <w:rPr>
          <w:rFonts w:ascii="Trebuchet MS" w:eastAsia="Times New Roman" w:hAnsi="Trebuchet MS" w:cs="Times New Roman" w:hint="eastAsia"/>
          <w:color w:val="000000"/>
          <w:kern w:val="0"/>
          <w:sz w:val="18"/>
          <w:szCs w:val="18"/>
          <w:lang w:eastAsia="ru-RU"/>
        </w:rPr>
        <w:t>и</w:t>
      </w:r>
      <w:r w:rsidRPr="00DE2345">
        <w:rPr>
          <w:rFonts w:ascii="Trebuchet MS" w:eastAsia="Times New Roman" w:hAnsi="Trebuchet MS" w:cs="Times New Roman"/>
          <w:color w:val="000000"/>
          <w:kern w:val="0"/>
          <w:sz w:val="18"/>
          <w:szCs w:val="18"/>
          <w:lang w:eastAsia="ru-RU"/>
        </w:rPr>
        <w:t xml:space="preserve"> </w:t>
      </w:r>
      <w:r w:rsidRPr="00DE2345">
        <w:rPr>
          <w:rFonts w:ascii="Trebuchet MS" w:eastAsia="Times New Roman" w:hAnsi="Trebuchet MS" w:cs="Times New Roman" w:hint="eastAsia"/>
          <w:color w:val="000000"/>
          <w:kern w:val="0"/>
          <w:sz w:val="18"/>
          <w:szCs w:val="18"/>
          <w:lang w:eastAsia="ru-RU"/>
        </w:rPr>
        <w:t>А</w:t>
      </w:r>
      <w:r w:rsidRPr="00DE2345">
        <w:rPr>
          <w:rFonts w:ascii="Trebuchet MS" w:eastAsia="Times New Roman" w:hAnsi="Trebuchet MS" w:cs="Times New Roman"/>
          <w:color w:val="000000"/>
          <w:kern w:val="0"/>
          <w:sz w:val="18"/>
          <w:szCs w:val="18"/>
          <w:lang w:eastAsia="ru-RU"/>
        </w:rPr>
        <w:t xml:space="preserve">. </w:t>
      </w:r>
      <w:r w:rsidRPr="00DE2345">
        <w:rPr>
          <w:rFonts w:ascii="Trebuchet MS" w:eastAsia="Times New Roman" w:hAnsi="Trebuchet MS" w:cs="Times New Roman" w:hint="eastAsia"/>
          <w:color w:val="000000"/>
          <w:kern w:val="0"/>
          <w:sz w:val="18"/>
          <w:szCs w:val="18"/>
          <w:lang w:eastAsia="ru-RU"/>
        </w:rPr>
        <w:t>Васильева</w:t>
      </w:r>
    </w:p>
    <w:p w:rsidR="00DE2345" w:rsidRPr="00DE2345" w:rsidRDefault="00DE2345" w:rsidP="00DE2345">
      <w:pPr>
        <w:rPr>
          <w:rFonts w:ascii="Trebuchet MS" w:eastAsia="Times New Roman" w:hAnsi="Trebuchet MS" w:cs="Times New Roman"/>
          <w:color w:val="000000"/>
          <w:kern w:val="0"/>
          <w:sz w:val="18"/>
          <w:szCs w:val="18"/>
          <w:lang w:eastAsia="ru-RU"/>
        </w:rPr>
      </w:pPr>
    </w:p>
    <w:p w:rsidR="00DE2345" w:rsidRPr="00DE2345" w:rsidRDefault="00DE2345" w:rsidP="00DE2345">
      <w:pPr>
        <w:rPr>
          <w:rFonts w:ascii="Trebuchet MS" w:eastAsia="Times New Roman" w:hAnsi="Trebuchet MS" w:cs="Times New Roman"/>
          <w:color w:val="000000"/>
          <w:kern w:val="0"/>
          <w:sz w:val="18"/>
          <w:szCs w:val="18"/>
          <w:lang w:eastAsia="ru-RU"/>
        </w:rPr>
      </w:pPr>
      <w:r w:rsidRPr="00DE2345">
        <w:rPr>
          <w:rFonts w:ascii="Trebuchet MS" w:eastAsia="Times New Roman" w:hAnsi="Trebuchet MS" w:cs="Times New Roman"/>
          <w:color w:val="000000"/>
          <w:kern w:val="0"/>
          <w:sz w:val="18"/>
          <w:szCs w:val="18"/>
          <w:lang w:eastAsia="ru-RU"/>
        </w:rPr>
        <w:t xml:space="preserve">2.-3. </w:t>
      </w:r>
      <w:r w:rsidRPr="00DE2345">
        <w:rPr>
          <w:rFonts w:ascii="Trebuchet MS" w:eastAsia="Times New Roman" w:hAnsi="Trebuchet MS" w:cs="Times New Roman" w:hint="eastAsia"/>
          <w:color w:val="000000"/>
          <w:kern w:val="0"/>
          <w:sz w:val="18"/>
          <w:szCs w:val="18"/>
          <w:lang w:eastAsia="ru-RU"/>
        </w:rPr>
        <w:t>Авторский</w:t>
      </w:r>
      <w:r w:rsidRPr="00DE2345">
        <w:rPr>
          <w:rFonts w:ascii="Trebuchet MS" w:eastAsia="Times New Roman" w:hAnsi="Trebuchet MS" w:cs="Times New Roman"/>
          <w:color w:val="000000"/>
          <w:kern w:val="0"/>
          <w:sz w:val="18"/>
          <w:szCs w:val="18"/>
          <w:lang w:eastAsia="ru-RU"/>
        </w:rPr>
        <w:t xml:space="preserve"> </w:t>
      </w:r>
      <w:r w:rsidRPr="00DE2345">
        <w:rPr>
          <w:rFonts w:ascii="Trebuchet MS" w:eastAsia="Times New Roman" w:hAnsi="Trebuchet MS" w:cs="Times New Roman" w:hint="eastAsia"/>
          <w:color w:val="000000"/>
          <w:kern w:val="0"/>
          <w:sz w:val="18"/>
          <w:szCs w:val="18"/>
          <w:lang w:eastAsia="ru-RU"/>
        </w:rPr>
        <w:t>театр</w:t>
      </w:r>
      <w:r w:rsidRPr="00DE2345">
        <w:rPr>
          <w:rFonts w:ascii="Trebuchet MS" w:eastAsia="Times New Roman" w:hAnsi="Trebuchet MS" w:cs="Times New Roman"/>
          <w:color w:val="000000"/>
          <w:kern w:val="0"/>
          <w:sz w:val="18"/>
          <w:szCs w:val="18"/>
          <w:lang w:eastAsia="ru-RU"/>
        </w:rPr>
        <w:t xml:space="preserve">, </w:t>
      </w:r>
      <w:r w:rsidRPr="00DE2345">
        <w:rPr>
          <w:rFonts w:ascii="Trebuchet MS" w:eastAsia="Times New Roman" w:hAnsi="Trebuchet MS" w:cs="Times New Roman" w:hint="eastAsia"/>
          <w:color w:val="000000"/>
          <w:kern w:val="0"/>
          <w:sz w:val="18"/>
          <w:szCs w:val="18"/>
          <w:lang w:eastAsia="ru-RU"/>
        </w:rPr>
        <w:t>творческая</w:t>
      </w:r>
      <w:r w:rsidRPr="00DE2345">
        <w:rPr>
          <w:rFonts w:ascii="Trebuchet MS" w:eastAsia="Times New Roman" w:hAnsi="Trebuchet MS" w:cs="Times New Roman"/>
          <w:color w:val="000000"/>
          <w:kern w:val="0"/>
          <w:sz w:val="18"/>
          <w:szCs w:val="18"/>
          <w:lang w:eastAsia="ru-RU"/>
        </w:rPr>
        <w:t xml:space="preserve"> </w:t>
      </w:r>
      <w:proofErr w:type="gramStart"/>
      <w:r w:rsidRPr="00DE2345">
        <w:rPr>
          <w:rFonts w:ascii="Trebuchet MS" w:eastAsia="Times New Roman" w:hAnsi="Trebuchet MS" w:cs="Times New Roman" w:hint="eastAsia"/>
          <w:color w:val="000000"/>
          <w:kern w:val="0"/>
          <w:sz w:val="18"/>
          <w:szCs w:val="18"/>
          <w:lang w:eastAsia="ru-RU"/>
        </w:rPr>
        <w:t>пора</w:t>
      </w:r>
      <w:r w:rsidRPr="00DE2345">
        <w:rPr>
          <w:rFonts w:ascii="Trebuchet MS" w:eastAsia="Times New Roman" w:hAnsi="Trebuchet MS" w:cs="Times New Roman"/>
          <w:color w:val="000000"/>
          <w:kern w:val="0"/>
          <w:sz w:val="18"/>
          <w:szCs w:val="18"/>
          <w:lang w:eastAsia="ru-RU"/>
        </w:rPr>
        <w:t>:---------------------------------</w:t>
      </w:r>
      <w:proofErr w:type="gramEnd"/>
      <w:r w:rsidRPr="00DE2345">
        <w:rPr>
          <w:rFonts w:ascii="Trebuchet MS" w:eastAsia="Times New Roman" w:hAnsi="Trebuchet MS" w:cs="Times New Roman"/>
          <w:color w:val="000000"/>
          <w:kern w:val="0"/>
          <w:sz w:val="18"/>
          <w:szCs w:val="18"/>
          <w:lang w:eastAsia="ru-RU"/>
        </w:rPr>
        <w:t>150</w:t>
      </w:r>
    </w:p>
    <w:p w:rsidR="00DE2345" w:rsidRPr="00DE2345" w:rsidRDefault="00DE2345" w:rsidP="00DE2345">
      <w:pPr>
        <w:rPr>
          <w:rFonts w:ascii="Trebuchet MS" w:eastAsia="Times New Roman" w:hAnsi="Trebuchet MS" w:cs="Times New Roman"/>
          <w:color w:val="000000"/>
          <w:kern w:val="0"/>
          <w:sz w:val="18"/>
          <w:szCs w:val="18"/>
          <w:lang w:eastAsia="ru-RU"/>
        </w:rPr>
      </w:pPr>
    </w:p>
    <w:p w:rsidR="00DE2345" w:rsidRPr="00DE2345" w:rsidRDefault="00DE2345" w:rsidP="00DE2345">
      <w:pPr>
        <w:rPr>
          <w:rFonts w:ascii="Trebuchet MS" w:eastAsia="Times New Roman" w:hAnsi="Trebuchet MS" w:cs="Times New Roman"/>
          <w:color w:val="000000"/>
          <w:kern w:val="0"/>
          <w:sz w:val="18"/>
          <w:szCs w:val="18"/>
          <w:lang w:eastAsia="ru-RU"/>
        </w:rPr>
      </w:pPr>
      <w:r w:rsidRPr="00DE2345">
        <w:rPr>
          <w:rFonts w:ascii="Trebuchet MS" w:eastAsia="Times New Roman" w:hAnsi="Trebuchet MS" w:cs="Times New Roman" w:hint="eastAsia"/>
          <w:color w:val="000000"/>
          <w:kern w:val="0"/>
          <w:sz w:val="18"/>
          <w:szCs w:val="18"/>
          <w:lang w:eastAsia="ru-RU"/>
        </w:rPr>
        <w:t>«Режиссер</w:t>
      </w:r>
      <w:r w:rsidRPr="00DE2345">
        <w:rPr>
          <w:rFonts w:ascii="Trebuchet MS" w:eastAsia="Times New Roman" w:hAnsi="Trebuchet MS" w:cs="Times New Roman"/>
          <w:color w:val="000000"/>
          <w:kern w:val="0"/>
          <w:sz w:val="18"/>
          <w:szCs w:val="18"/>
          <w:lang w:eastAsia="ru-RU"/>
        </w:rPr>
        <w:t>-</w:t>
      </w:r>
      <w:r w:rsidRPr="00DE2345">
        <w:rPr>
          <w:rFonts w:ascii="Trebuchet MS" w:eastAsia="Times New Roman" w:hAnsi="Trebuchet MS" w:cs="Times New Roman" w:hint="eastAsia"/>
          <w:color w:val="000000"/>
          <w:kern w:val="0"/>
          <w:sz w:val="18"/>
          <w:szCs w:val="18"/>
          <w:lang w:eastAsia="ru-RU"/>
        </w:rPr>
        <w:t>сценограф»</w:t>
      </w:r>
    </w:p>
    <w:p w:rsidR="00DE2345" w:rsidRPr="00DE2345" w:rsidRDefault="00DE2345" w:rsidP="00DE2345">
      <w:pPr>
        <w:rPr>
          <w:rFonts w:ascii="Trebuchet MS" w:eastAsia="Times New Roman" w:hAnsi="Trebuchet MS" w:cs="Times New Roman"/>
          <w:color w:val="000000"/>
          <w:kern w:val="0"/>
          <w:sz w:val="18"/>
          <w:szCs w:val="18"/>
          <w:lang w:eastAsia="ru-RU"/>
        </w:rPr>
      </w:pPr>
    </w:p>
    <w:p w:rsidR="00DE2345" w:rsidRPr="00DE2345" w:rsidRDefault="00DE2345" w:rsidP="00DE2345">
      <w:pPr>
        <w:rPr>
          <w:rFonts w:ascii="Trebuchet MS" w:eastAsia="Times New Roman" w:hAnsi="Trebuchet MS" w:cs="Times New Roman"/>
          <w:color w:val="000000"/>
          <w:kern w:val="0"/>
          <w:sz w:val="18"/>
          <w:szCs w:val="18"/>
          <w:lang w:eastAsia="ru-RU"/>
        </w:rPr>
      </w:pPr>
      <w:r w:rsidRPr="00DE2345">
        <w:rPr>
          <w:rFonts w:ascii="Trebuchet MS" w:eastAsia="Times New Roman" w:hAnsi="Trebuchet MS" w:cs="Times New Roman" w:hint="eastAsia"/>
          <w:color w:val="000000"/>
          <w:kern w:val="0"/>
          <w:sz w:val="18"/>
          <w:szCs w:val="18"/>
          <w:lang w:eastAsia="ru-RU"/>
        </w:rPr>
        <w:t>Заключение</w:t>
      </w:r>
      <w:r w:rsidRPr="00DE2345">
        <w:rPr>
          <w:rFonts w:ascii="Trebuchet MS" w:eastAsia="Times New Roman" w:hAnsi="Trebuchet MS" w:cs="Times New Roman"/>
          <w:color w:val="000000"/>
          <w:kern w:val="0"/>
          <w:sz w:val="18"/>
          <w:szCs w:val="18"/>
          <w:lang w:eastAsia="ru-RU"/>
        </w:rPr>
        <w:t xml:space="preserve"> -------------------------------------------------------------167</w:t>
      </w:r>
    </w:p>
    <w:p w:rsidR="00DE2345" w:rsidRPr="00DE2345" w:rsidRDefault="00DE2345" w:rsidP="00DE2345">
      <w:pPr>
        <w:rPr>
          <w:rFonts w:ascii="Trebuchet MS" w:eastAsia="Times New Roman" w:hAnsi="Trebuchet MS" w:cs="Times New Roman"/>
          <w:color w:val="000000"/>
          <w:kern w:val="0"/>
          <w:sz w:val="18"/>
          <w:szCs w:val="18"/>
          <w:lang w:eastAsia="ru-RU"/>
        </w:rPr>
      </w:pPr>
    </w:p>
    <w:p w:rsidR="00AE172C" w:rsidRPr="00DE2345" w:rsidRDefault="00DE2345" w:rsidP="00DE2345">
      <w:r w:rsidRPr="00DE2345">
        <w:rPr>
          <w:rFonts w:ascii="Trebuchet MS" w:eastAsia="Times New Roman" w:hAnsi="Trebuchet MS" w:cs="Times New Roman" w:hint="eastAsia"/>
          <w:color w:val="000000"/>
          <w:kern w:val="0"/>
          <w:sz w:val="18"/>
          <w:szCs w:val="18"/>
          <w:lang w:eastAsia="ru-RU"/>
        </w:rPr>
        <w:t>Библиография</w:t>
      </w:r>
      <w:r w:rsidRPr="00DE2345">
        <w:rPr>
          <w:rFonts w:ascii="Trebuchet MS" w:eastAsia="Times New Roman" w:hAnsi="Trebuchet MS" w:cs="Times New Roman"/>
          <w:color w:val="000000"/>
          <w:kern w:val="0"/>
          <w:sz w:val="18"/>
          <w:szCs w:val="18"/>
          <w:lang w:eastAsia="ru-RU"/>
        </w:rPr>
        <w:t xml:space="preserve"> -----------------------------------------------------------179</w:t>
      </w:r>
      <w:bookmarkStart w:id="0" w:name="_GoBack"/>
      <w:bookmarkEnd w:id="0"/>
    </w:p>
    <w:sectPr w:rsidR="00AE172C" w:rsidRPr="00DE234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187" w:rsidRDefault="00462187">
      <w:pPr>
        <w:spacing w:after="0" w:line="240" w:lineRule="auto"/>
      </w:pPr>
      <w:r>
        <w:separator/>
      </w:r>
    </w:p>
  </w:endnote>
  <w:endnote w:type="continuationSeparator" w:id="0">
    <w:p w:rsidR="00462187" w:rsidRDefault="00462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187" w:rsidRDefault="00462187"/>
    <w:p w:rsidR="00462187" w:rsidRDefault="00462187"/>
    <w:p w:rsidR="00462187" w:rsidRDefault="00462187"/>
    <w:p w:rsidR="00462187" w:rsidRDefault="00462187"/>
    <w:p w:rsidR="00462187" w:rsidRDefault="00462187"/>
    <w:p w:rsidR="00462187" w:rsidRDefault="00462187"/>
    <w:p w:rsidR="00462187" w:rsidRDefault="0046218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187" w:rsidRDefault="004621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62187" w:rsidRDefault="004621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62187" w:rsidRDefault="00462187"/>
    <w:p w:rsidR="00462187" w:rsidRDefault="00462187"/>
    <w:p w:rsidR="00462187" w:rsidRDefault="0046218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187" w:rsidRDefault="00462187"/>
                          <w:p w:rsidR="00462187" w:rsidRDefault="0046218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62187" w:rsidRDefault="00462187"/>
                    <w:p w:rsidR="00462187" w:rsidRDefault="0046218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62187" w:rsidRDefault="00462187"/>
    <w:p w:rsidR="00462187" w:rsidRDefault="00462187">
      <w:pPr>
        <w:rPr>
          <w:sz w:val="2"/>
          <w:szCs w:val="2"/>
        </w:rPr>
      </w:pPr>
    </w:p>
    <w:p w:rsidR="00462187" w:rsidRDefault="00462187"/>
    <w:p w:rsidR="00462187" w:rsidRDefault="00462187">
      <w:pPr>
        <w:spacing w:after="0" w:line="240" w:lineRule="auto"/>
      </w:pPr>
    </w:p>
  </w:footnote>
  <w:footnote w:type="continuationSeparator" w:id="0">
    <w:p w:rsidR="00462187" w:rsidRDefault="00462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87"/>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FF2045-2AF8-413A-84B7-FBC1EDC43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29096</TotalTime>
  <Pages>1</Pages>
  <Words>133</Words>
  <Characters>760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2162</cp:revision>
  <cp:lastPrinted>2009-02-06T05:36:00Z</cp:lastPrinted>
  <dcterms:created xsi:type="dcterms:W3CDTF">2023-09-07T12:38:00Z</dcterms:created>
  <dcterms:modified xsi:type="dcterms:W3CDTF">2023-12-16T14:22:00Z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