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4683" w14:textId="4EFFA89E" w:rsidR="00831C7B" w:rsidRDefault="00600207" w:rsidP="00600207">
      <w:pPr>
        <w:rPr>
          <w:rFonts w:ascii="Times New Roman" w:eastAsia="Arial Unicode MS" w:hAnsi="Times New Roman" w:cs="Times New Roman"/>
          <w:b/>
          <w:bCs/>
          <w:color w:val="000000"/>
          <w:kern w:val="0"/>
          <w:sz w:val="28"/>
          <w:szCs w:val="28"/>
          <w:lang w:eastAsia="ru-RU" w:bidi="uk-UA"/>
        </w:rPr>
      </w:pPr>
      <w:r w:rsidRPr="00600207">
        <w:rPr>
          <w:rFonts w:ascii="Times New Roman" w:eastAsia="Arial Unicode MS" w:hAnsi="Times New Roman" w:cs="Times New Roman" w:hint="eastAsia"/>
          <w:b/>
          <w:bCs/>
          <w:color w:val="000000"/>
          <w:kern w:val="0"/>
          <w:sz w:val="28"/>
          <w:szCs w:val="28"/>
          <w:lang w:eastAsia="ru-RU" w:bidi="uk-UA"/>
        </w:rPr>
        <w:t>Шестопал</w:t>
      </w:r>
      <w:r w:rsidRPr="00600207">
        <w:rPr>
          <w:rFonts w:ascii="Times New Roman" w:eastAsia="Arial Unicode MS" w:hAnsi="Times New Roman" w:cs="Times New Roman"/>
          <w:b/>
          <w:bCs/>
          <w:color w:val="000000"/>
          <w:kern w:val="0"/>
          <w:sz w:val="28"/>
          <w:szCs w:val="28"/>
          <w:lang w:eastAsia="ru-RU" w:bidi="uk-UA"/>
        </w:rPr>
        <w:t xml:space="preserve"> </w:t>
      </w:r>
      <w:r w:rsidRPr="00600207">
        <w:rPr>
          <w:rFonts w:ascii="Times New Roman" w:eastAsia="Arial Unicode MS" w:hAnsi="Times New Roman" w:cs="Times New Roman" w:hint="eastAsia"/>
          <w:b/>
          <w:bCs/>
          <w:color w:val="000000"/>
          <w:kern w:val="0"/>
          <w:sz w:val="28"/>
          <w:szCs w:val="28"/>
          <w:lang w:eastAsia="ru-RU" w:bidi="uk-UA"/>
        </w:rPr>
        <w:t>Оксана</w:t>
      </w:r>
      <w:r>
        <w:rPr>
          <w:rFonts w:ascii="Times New Roman" w:eastAsia="Arial Unicode MS" w:hAnsi="Times New Roman" w:cs="Times New Roman" w:hint="eastAsia"/>
          <w:b/>
          <w:bCs/>
          <w:color w:val="000000"/>
          <w:kern w:val="0"/>
          <w:sz w:val="28"/>
          <w:szCs w:val="28"/>
          <w:lang w:eastAsia="ru-RU" w:bidi="uk-UA"/>
        </w:rPr>
        <w:t xml:space="preserve"> </w:t>
      </w:r>
      <w:r w:rsidRPr="00600207">
        <w:rPr>
          <w:rFonts w:ascii="Times New Roman" w:eastAsia="Arial Unicode MS" w:hAnsi="Times New Roman" w:cs="Times New Roman" w:hint="eastAsia"/>
          <w:b/>
          <w:bCs/>
          <w:color w:val="000000"/>
          <w:kern w:val="0"/>
          <w:sz w:val="28"/>
          <w:szCs w:val="28"/>
          <w:lang w:eastAsia="ru-RU" w:bidi="uk-UA"/>
        </w:rPr>
        <w:t>Методы</w:t>
      </w:r>
      <w:r w:rsidRPr="00600207">
        <w:rPr>
          <w:rFonts w:ascii="Times New Roman" w:eastAsia="Arial Unicode MS" w:hAnsi="Times New Roman" w:cs="Times New Roman"/>
          <w:b/>
          <w:bCs/>
          <w:color w:val="000000"/>
          <w:kern w:val="0"/>
          <w:sz w:val="28"/>
          <w:szCs w:val="28"/>
          <w:lang w:eastAsia="ru-RU" w:bidi="uk-UA"/>
        </w:rPr>
        <w:t xml:space="preserve"> </w:t>
      </w:r>
      <w:r w:rsidRPr="00600207">
        <w:rPr>
          <w:rFonts w:ascii="Times New Roman" w:eastAsia="Arial Unicode MS" w:hAnsi="Times New Roman" w:cs="Times New Roman" w:hint="eastAsia"/>
          <w:b/>
          <w:bCs/>
          <w:color w:val="000000"/>
          <w:kern w:val="0"/>
          <w:sz w:val="28"/>
          <w:szCs w:val="28"/>
          <w:lang w:eastAsia="ru-RU" w:bidi="uk-UA"/>
        </w:rPr>
        <w:t>и</w:t>
      </w:r>
      <w:r w:rsidRPr="00600207">
        <w:rPr>
          <w:rFonts w:ascii="Times New Roman" w:eastAsia="Arial Unicode MS" w:hAnsi="Times New Roman" w:cs="Times New Roman"/>
          <w:b/>
          <w:bCs/>
          <w:color w:val="000000"/>
          <w:kern w:val="0"/>
          <w:sz w:val="28"/>
          <w:szCs w:val="28"/>
          <w:lang w:eastAsia="ru-RU" w:bidi="uk-UA"/>
        </w:rPr>
        <w:t xml:space="preserve"> </w:t>
      </w:r>
      <w:r w:rsidRPr="00600207">
        <w:rPr>
          <w:rFonts w:ascii="Times New Roman" w:eastAsia="Arial Unicode MS" w:hAnsi="Times New Roman" w:cs="Times New Roman" w:hint="eastAsia"/>
          <w:b/>
          <w:bCs/>
          <w:color w:val="000000"/>
          <w:kern w:val="0"/>
          <w:sz w:val="28"/>
          <w:szCs w:val="28"/>
          <w:lang w:eastAsia="ru-RU" w:bidi="uk-UA"/>
        </w:rPr>
        <w:t>программы</w:t>
      </w:r>
      <w:r w:rsidRPr="00600207">
        <w:rPr>
          <w:rFonts w:ascii="Times New Roman" w:eastAsia="Arial Unicode MS" w:hAnsi="Times New Roman" w:cs="Times New Roman"/>
          <w:b/>
          <w:bCs/>
          <w:color w:val="000000"/>
          <w:kern w:val="0"/>
          <w:sz w:val="28"/>
          <w:szCs w:val="28"/>
          <w:lang w:eastAsia="ru-RU" w:bidi="uk-UA"/>
        </w:rPr>
        <w:t xml:space="preserve"> </w:t>
      </w:r>
      <w:r w:rsidRPr="00600207">
        <w:rPr>
          <w:rFonts w:ascii="Times New Roman" w:eastAsia="Arial Unicode MS" w:hAnsi="Times New Roman" w:cs="Times New Roman" w:hint="eastAsia"/>
          <w:b/>
          <w:bCs/>
          <w:color w:val="000000"/>
          <w:kern w:val="0"/>
          <w:sz w:val="28"/>
          <w:szCs w:val="28"/>
          <w:lang w:eastAsia="ru-RU" w:bidi="uk-UA"/>
        </w:rPr>
        <w:t>для</w:t>
      </w:r>
      <w:r w:rsidRPr="00600207">
        <w:rPr>
          <w:rFonts w:ascii="Times New Roman" w:eastAsia="Arial Unicode MS" w:hAnsi="Times New Roman" w:cs="Times New Roman"/>
          <w:b/>
          <w:bCs/>
          <w:color w:val="000000"/>
          <w:kern w:val="0"/>
          <w:sz w:val="28"/>
          <w:szCs w:val="28"/>
          <w:lang w:eastAsia="ru-RU" w:bidi="uk-UA"/>
        </w:rPr>
        <w:t xml:space="preserve"> </w:t>
      </w:r>
      <w:r w:rsidRPr="00600207">
        <w:rPr>
          <w:rFonts w:ascii="Times New Roman" w:eastAsia="Arial Unicode MS" w:hAnsi="Times New Roman" w:cs="Times New Roman" w:hint="eastAsia"/>
          <w:b/>
          <w:bCs/>
          <w:color w:val="000000"/>
          <w:kern w:val="0"/>
          <w:sz w:val="28"/>
          <w:szCs w:val="28"/>
          <w:lang w:eastAsia="ru-RU" w:bidi="uk-UA"/>
        </w:rPr>
        <w:t>построения</w:t>
      </w:r>
      <w:r w:rsidRPr="00600207">
        <w:rPr>
          <w:rFonts w:ascii="Times New Roman" w:eastAsia="Arial Unicode MS" w:hAnsi="Times New Roman" w:cs="Times New Roman"/>
          <w:b/>
          <w:bCs/>
          <w:color w:val="000000"/>
          <w:kern w:val="0"/>
          <w:sz w:val="28"/>
          <w:szCs w:val="28"/>
          <w:lang w:eastAsia="ru-RU" w:bidi="uk-UA"/>
        </w:rPr>
        <w:t xml:space="preserve"> </w:t>
      </w:r>
      <w:r w:rsidRPr="00600207">
        <w:rPr>
          <w:rFonts w:ascii="Times New Roman" w:eastAsia="Arial Unicode MS" w:hAnsi="Times New Roman" w:cs="Times New Roman" w:hint="eastAsia"/>
          <w:b/>
          <w:bCs/>
          <w:color w:val="000000"/>
          <w:kern w:val="0"/>
          <w:sz w:val="28"/>
          <w:szCs w:val="28"/>
          <w:lang w:eastAsia="ru-RU" w:bidi="uk-UA"/>
        </w:rPr>
        <w:t>робастных</w:t>
      </w:r>
      <w:r w:rsidRPr="00600207">
        <w:rPr>
          <w:rFonts w:ascii="Times New Roman" w:eastAsia="Arial Unicode MS" w:hAnsi="Times New Roman" w:cs="Times New Roman"/>
          <w:b/>
          <w:bCs/>
          <w:color w:val="000000"/>
          <w:kern w:val="0"/>
          <w:sz w:val="28"/>
          <w:szCs w:val="28"/>
          <w:lang w:eastAsia="ru-RU" w:bidi="uk-UA"/>
        </w:rPr>
        <w:t xml:space="preserve"> </w:t>
      </w:r>
      <w:r w:rsidRPr="00600207">
        <w:rPr>
          <w:rFonts w:ascii="Times New Roman" w:eastAsia="Arial Unicode MS" w:hAnsi="Times New Roman" w:cs="Times New Roman" w:hint="eastAsia"/>
          <w:b/>
          <w:bCs/>
          <w:color w:val="000000"/>
          <w:kern w:val="0"/>
          <w:sz w:val="28"/>
          <w:szCs w:val="28"/>
          <w:lang w:eastAsia="ru-RU" w:bidi="uk-UA"/>
        </w:rPr>
        <w:t>и</w:t>
      </w:r>
      <w:r w:rsidRPr="00600207">
        <w:rPr>
          <w:rFonts w:ascii="Times New Roman" w:eastAsia="Arial Unicode MS" w:hAnsi="Times New Roman" w:cs="Times New Roman"/>
          <w:b/>
          <w:bCs/>
          <w:color w:val="000000"/>
          <w:kern w:val="0"/>
          <w:sz w:val="28"/>
          <w:szCs w:val="28"/>
          <w:lang w:eastAsia="ru-RU" w:bidi="uk-UA"/>
        </w:rPr>
        <w:t xml:space="preserve"> </w:t>
      </w:r>
      <w:r w:rsidRPr="00600207">
        <w:rPr>
          <w:rFonts w:ascii="Times New Roman" w:eastAsia="Arial Unicode MS" w:hAnsi="Times New Roman" w:cs="Times New Roman" w:hint="eastAsia"/>
          <w:b/>
          <w:bCs/>
          <w:color w:val="000000"/>
          <w:kern w:val="0"/>
          <w:sz w:val="28"/>
          <w:szCs w:val="28"/>
          <w:lang w:eastAsia="ru-RU" w:bidi="uk-UA"/>
        </w:rPr>
        <w:t>редуцированных</w:t>
      </w:r>
      <w:r w:rsidRPr="00600207">
        <w:rPr>
          <w:rFonts w:ascii="Times New Roman" w:eastAsia="Arial Unicode MS" w:hAnsi="Times New Roman" w:cs="Times New Roman"/>
          <w:b/>
          <w:bCs/>
          <w:color w:val="000000"/>
          <w:kern w:val="0"/>
          <w:sz w:val="28"/>
          <w:szCs w:val="28"/>
          <w:lang w:eastAsia="ru-RU" w:bidi="uk-UA"/>
        </w:rPr>
        <w:t xml:space="preserve"> </w:t>
      </w:r>
      <w:r w:rsidRPr="00600207">
        <w:rPr>
          <w:rFonts w:ascii="Times New Roman" w:eastAsia="Arial Unicode MS" w:hAnsi="Times New Roman" w:cs="Times New Roman" w:hint="eastAsia"/>
          <w:b/>
          <w:bCs/>
          <w:color w:val="000000"/>
          <w:kern w:val="0"/>
          <w:sz w:val="28"/>
          <w:szCs w:val="28"/>
          <w:lang w:eastAsia="ru-RU" w:bidi="uk-UA"/>
        </w:rPr>
        <w:t>статистических</w:t>
      </w:r>
      <w:r w:rsidRPr="00600207">
        <w:rPr>
          <w:rFonts w:ascii="Times New Roman" w:eastAsia="Arial Unicode MS" w:hAnsi="Times New Roman" w:cs="Times New Roman"/>
          <w:b/>
          <w:bCs/>
          <w:color w:val="000000"/>
          <w:kern w:val="0"/>
          <w:sz w:val="28"/>
          <w:szCs w:val="28"/>
          <w:lang w:eastAsia="ru-RU" w:bidi="uk-UA"/>
        </w:rPr>
        <w:t xml:space="preserve"> </w:t>
      </w:r>
      <w:r w:rsidRPr="00600207">
        <w:rPr>
          <w:rFonts w:ascii="Times New Roman" w:eastAsia="Arial Unicode MS" w:hAnsi="Times New Roman" w:cs="Times New Roman" w:hint="eastAsia"/>
          <w:b/>
          <w:bCs/>
          <w:color w:val="000000"/>
          <w:kern w:val="0"/>
          <w:sz w:val="28"/>
          <w:szCs w:val="28"/>
          <w:lang w:eastAsia="ru-RU" w:bidi="uk-UA"/>
        </w:rPr>
        <w:t>моделей</w:t>
      </w:r>
    </w:p>
    <w:p w14:paraId="63AA08BD" w14:textId="77777777" w:rsidR="00600207" w:rsidRDefault="00600207" w:rsidP="00600207">
      <w:r>
        <w:rPr>
          <w:rFonts w:hint="eastAsia"/>
        </w:rPr>
        <w:t>ОГЛАВЛЕНИЕ</w:t>
      </w:r>
      <w:r>
        <w:t xml:space="preserve"> </w:t>
      </w:r>
      <w:r>
        <w:rPr>
          <w:rFonts w:hint="eastAsia"/>
        </w:rPr>
        <w:t>ДИССЕРТАЦИИ</w:t>
      </w:r>
    </w:p>
    <w:p w14:paraId="0D1E1F71" w14:textId="77777777" w:rsidR="00600207" w:rsidRDefault="00600207" w:rsidP="00600207">
      <w:r>
        <w:rPr>
          <w:rFonts w:hint="eastAsia"/>
        </w:rPr>
        <w:t>кандидат</w:t>
      </w:r>
      <w:r>
        <w:t xml:space="preserve"> </w:t>
      </w:r>
      <w:r>
        <w:rPr>
          <w:rFonts w:hint="eastAsia"/>
        </w:rPr>
        <w:t>наук</w:t>
      </w:r>
      <w:r>
        <w:t xml:space="preserve"> </w:t>
      </w:r>
      <w:r>
        <w:rPr>
          <w:rFonts w:hint="eastAsia"/>
        </w:rPr>
        <w:t>Шестопал</w:t>
      </w:r>
      <w:r>
        <w:t xml:space="preserve"> </w:t>
      </w:r>
      <w:r>
        <w:rPr>
          <w:rFonts w:hint="eastAsia"/>
        </w:rPr>
        <w:t>Оксана</w:t>
      </w:r>
    </w:p>
    <w:p w14:paraId="57A8FCC1" w14:textId="77777777" w:rsidR="00600207" w:rsidRDefault="00600207" w:rsidP="00600207">
      <w:r>
        <w:rPr>
          <w:rFonts w:hint="eastAsia"/>
        </w:rPr>
        <w:t>ВВЕДЕНИЕ</w:t>
      </w:r>
    </w:p>
    <w:p w14:paraId="08F555A1" w14:textId="77777777" w:rsidR="00600207" w:rsidRDefault="00600207" w:rsidP="00600207"/>
    <w:p w14:paraId="46E2A8FA" w14:textId="77777777" w:rsidR="00600207" w:rsidRDefault="00600207" w:rsidP="00600207">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ПОСВЯЩЕННОЙ</w:t>
      </w:r>
      <w:r>
        <w:t xml:space="preserve"> </w:t>
      </w:r>
      <w:r>
        <w:rPr>
          <w:rFonts w:hint="eastAsia"/>
        </w:rPr>
        <w:t>ПРОБЛЕМЕ</w:t>
      </w:r>
      <w:r>
        <w:t xml:space="preserve"> </w:t>
      </w:r>
      <w:r>
        <w:rPr>
          <w:rFonts w:hint="eastAsia"/>
        </w:rPr>
        <w:t>ОБРАБОТКИ</w:t>
      </w:r>
      <w:r>
        <w:t xml:space="preserve"> </w:t>
      </w:r>
      <w:r>
        <w:rPr>
          <w:rFonts w:hint="eastAsia"/>
        </w:rPr>
        <w:t>РЕЗУЛЬТАТОВ</w:t>
      </w:r>
      <w:r>
        <w:t xml:space="preserve"> </w:t>
      </w:r>
      <w:r>
        <w:rPr>
          <w:rFonts w:hint="eastAsia"/>
        </w:rPr>
        <w:t>ПАССИВНЫХ</w:t>
      </w:r>
      <w:r>
        <w:t xml:space="preserve"> </w:t>
      </w:r>
      <w:r>
        <w:rPr>
          <w:rFonts w:hint="eastAsia"/>
        </w:rPr>
        <w:t>ЭКСПЕРИМЕНТОВ</w:t>
      </w:r>
    </w:p>
    <w:p w14:paraId="00794E19" w14:textId="77777777" w:rsidR="00600207" w:rsidRDefault="00600207" w:rsidP="00600207"/>
    <w:p w14:paraId="48B5CF4D" w14:textId="77777777" w:rsidR="00600207" w:rsidRDefault="00600207" w:rsidP="00600207">
      <w:r>
        <w:t xml:space="preserve">1.1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пассивного</w:t>
      </w:r>
      <w:r>
        <w:t xml:space="preserve"> </w:t>
      </w:r>
      <w:r>
        <w:rPr>
          <w:rFonts w:hint="eastAsia"/>
        </w:rPr>
        <w:t>эксперимента</w:t>
      </w:r>
      <w:r>
        <w:t xml:space="preserve"> </w:t>
      </w:r>
      <w:r>
        <w:rPr>
          <w:rFonts w:hint="eastAsia"/>
        </w:rPr>
        <w:t>в</w:t>
      </w:r>
      <w:r>
        <w:t xml:space="preserve"> </w:t>
      </w:r>
      <w:r>
        <w:rPr>
          <w:rFonts w:hint="eastAsia"/>
        </w:rPr>
        <w:t>математической</w:t>
      </w:r>
      <w:r>
        <w:t xml:space="preserve"> </w:t>
      </w:r>
      <w:r>
        <w:rPr>
          <w:rFonts w:hint="eastAsia"/>
        </w:rPr>
        <w:t>статистике</w:t>
      </w:r>
    </w:p>
    <w:p w14:paraId="01DE9BFD" w14:textId="77777777" w:rsidR="00600207" w:rsidRDefault="00600207" w:rsidP="00600207"/>
    <w:p w14:paraId="5412DDC6" w14:textId="77777777" w:rsidR="00600207" w:rsidRDefault="00600207" w:rsidP="00600207">
      <w:r>
        <w:t xml:space="preserve">1.2 </w:t>
      </w:r>
      <w:r>
        <w:rPr>
          <w:rFonts w:hint="eastAsia"/>
        </w:rPr>
        <w:t>Формализация</w:t>
      </w:r>
      <w:r>
        <w:t xml:space="preserve"> </w:t>
      </w:r>
      <w:r>
        <w:rPr>
          <w:rFonts w:hint="eastAsia"/>
        </w:rPr>
        <w:t>объекта</w:t>
      </w:r>
      <w:r>
        <w:t xml:space="preserve"> </w:t>
      </w:r>
      <w:r>
        <w:rPr>
          <w:rFonts w:hint="eastAsia"/>
        </w:rPr>
        <w:t>исследования</w:t>
      </w:r>
    </w:p>
    <w:p w14:paraId="72D2DCDB" w14:textId="77777777" w:rsidR="00600207" w:rsidRDefault="00600207" w:rsidP="00600207"/>
    <w:p w14:paraId="1E6FABEE" w14:textId="77777777" w:rsidR="00600207" w:rsidRDefault="00600207" w:rsidP="00600207">
      <w:r>
        <w:t xml:space="preserve">1.3 </w:t>
      </w:r>
      <w:r>
        <w:rPr>
          <w:rFonts w:hint="eastAsia"/>
        </w:rPr>
        <w:t>Первичный</w:t>
      </w:r>
      <w:r>
        <w:t xml:space="preserve"> </w:t>
      </w:r>
      <w:r>
        <w:rPr>
          <w:rFonts w:hint="eastAsia"/>
        </w:rPr>
        <w:t>статистический</w:t>
      </w:r>
      <w:r>
        <w:t xml:space="preserve"> </w:t>
      </w:r>
      <w:r>
        <w:rPr>
          <w:rFonts w:hint="eastAsia"/>
        </w:rPr>
        <w:t>анализ</w:t>
      </w:r>
      <w:r>
        <w:t xml:space="preserve"> </w:t>
      </w:r>
      <w:r>
        <w:rPr>
          <w:rFonts w:hint="eastAsia"/>
        </w:rPr>
        <w:t>и</w:t>
      </w:r>
      <w:r>
        <w:t xml:space="preserve"> </w:t>
      </w:r>
      <w:r>
        <w:rPr>
          <w:rFonts w:hint="eastAsia"/>
        </w:rPr>
        <w:t>отбраковка</w:t>
      </w:r>
      <w:r>
        <w:t xml:space="preserve"> </w:t>
      </w:r>
      <w:r>
        <w:rPr>
          <w:rFonts w:hint="eastAsia"/>
        </w:rPr>
        <w:t>выбросов</w:t>
      </w:r>
      <w:r>
        <w:t xml:space="preserve"> </w:t>
      </w:r>
      <w:r>
        <w:rPr>
          <w:rFonts w:hint="eastAsia"/>
        </w:rPr>
        <w:t>в</w:t>
      </w:r>
      <w:r>
        <w:t xml:space="preserve"> </w:t>
      </w:r>
      <w:r>
        <w:rPr>
          <w:rFonts w:hint="eastAsia"/>
        </w:rPr>
        <w:t>условиях</w:t>
      </w:r>
      <w:r>
        <w:t xml:space="preserve"> </w:t>
      </w:r>
      <w:r>
        <w:rPr>
          <w:rFonts w:hint="eastAsia"/>
        </w:rPr>
        <w:t>пассивного</w:t>
      </w:r>
      <w:r>
        <w:t xml:space="preserve"> </w:t>
      </w:r>
      <w:r>
        <w:rPr>
          <w:rFonts w:hint="eastAsia"/>
        </w:rPr>
        <w:t>эксперимента</w:t>
      </w:r>
    </w:p>
    <w:p w14:paraId="3D23925E" w14:textId="77777777" w:rsidR="00600207" w:rsidRDefault="00600207" w:rsidP="00600207"/>
    <w:p w14:paraId="18B2EFE0" w14:textId="77777777" w:rsidR="00600207" w:rsidRDefault="00600207" w:rsidP="00600207">
      <w:r>
        <w:t xml:space="preserve">1.4 </w:t>
      </w:r>
      <w:r>
        <w:rPr>
          <w:rFonts w:hint="eastAsia"/>
        </w:rPr>
        <w:t>Корреляционно</w:t>
      </w:r>
      <w:r>
        <w:t>-</w:t>
      </w:r>
      <w:r>
        <w:rPr>
          <w:rFonts w:hint="eastAsia"/>
        </w:rPr>
        <w:t>регрессионный</w:t>
      </w:r>
      <w:r>
        <w:t xml:space="preserve"> </w:t>
      </w:r>
      <w:r>
        <w:rPr>
          <w:rFonts w:hint="eastAsia"/>
        </w:rPr>
        <w:t>анализ</w:t>
      </w:r>
      <w:r>
        <w:t xml:space="preserve"> </w:t>
      </w:r>
      <w:r>
        <w:rPr>
          <w:rFonts w:hint="eastAsia"/>
        </w:rPr>
        <w:t>и</w:t>
      </w:r>
      <w:r>
        <w:t xml:space="preserve"> </w:t>
      </w:r>
      <w:r>
        <w:rPr>
          <w:rFonts w:hint="eastAsia"/>
        </w:rPr>
        <w:t>редуцирование</w:t>
      </w:r>
      <w:r>
        <w:t xml:space="preserve"> </w:t>
      </w:r>
      <w:r>
        <w:rPr>
          <w:rFonts w:hint="eastAsia"/>
        </w:rPr>
        <w:t>факторного</w:t>
      </w:r>
      <w:r>
        <w:t xml:space="preserve"> </w:t>
      </w:r>
      <w:r>
        <w:rPr>
          <w:rFonts w:hint="eastAsia"/>
        </w:rPr>
        <w:t>пространства</w:t>
      </w:r>
      <w:r>
        <w:t xml:space="preserve"> </w:t>
      </w:r>
      <w:r>
        <w:rPr>
          <w:rFonts w:hint="eastAsia"/>
        </w:rPr>
        <w:t>по</w:t>
      </w:r>
      <w:r>
        <w:t xml:space="preserve"> </w:t>
      </w:r>
      <w:r>
        <w:rPr>
          <w:rFonts w:hint="eastAsia"/>
        </w:rPr>
        <w:t>результатам</w:t>
      </w:r>
      <w:r>
        <w:t xml:space="preserve"> </w:t>
      </w:r>
      <w:r>
        <w:rPr>
          <w:rFonts w:hint="eastAsia"/>
        </w:rPr>
        <w:t>пассивного</w:t>
      </w:r>
      <w:r>
        <w:t xml:space="preserve"> </w:t>
      </w:r>
      <w:r>
        <w:rPr>
          <w:rFonts w:hint="eastAsia"/>
        </w:rPr>
        <w:t>эксперимента</w:t>
      </w:r>
    </w:p>
    <w:p w14:paraId="23A9220B" w14:textId="77777777" w:rsidR="00600207" w:rsidRDefault="00600207" w:rsidP="00600207"/>
    <w:p w14:paraId="2A8BC648" w14:textId="77777777" w:rsidR="00600207" w:rsidRDefault="00600207" w:rsidP="00600207">
      <w:r>
        <w:t xml:space="preserve">1.5. </w:t>
      </w:r>
      <w:r>
        <w:rPr>
          <w:rFonts w:hint="eastAsia"/>
        </w:rPr>
        <w:t>Многокритериальные</w:t>
      </w:r>
      <w:r>
        <w:t xml:space="preserve"> </w:t>
      </w:r>
      <w:r>
        <w:rPr>
          <w:rFonts w:hint="eastAsia"/>
        </w:rPr>
        <w:t>задачи</w:t>
      </w:r>
    </w:p>
    <w:p w14:paraId="4F427A2B" w14:textId="77777777" w:rsidR="00600207" w:rsidRDefault="00600207" w:rsidP="00600207"/>
    <w:p w14:paraId="44559E6F" w14:textId="77777777" w:rsidR="00600207" w:rsidRDefault="00600207" w:rsidP="00600207">
      <w:r>
        <w:t xml:space="preserve">1.6 </w:t>
      </w:r>
      <w:r>
        <w:rPr>
          <w:rFonts w:hint="eastAsia"/>
        </w:rPr>
        <w:t>Сравнительные</w:t>
      </w:r>
      <w:r>
        <w:t xml:space="preserve"> </w:t>
      </w:r>
      <w:r>
        <w:rPr>
          <w:rFonts w:hint="eastAsia"/>
        </w:rPr>
        <w:t>и</w:t>
      </w:r>
      <w:r>
        <w:t xml:space="preserve"> </w:t>
      </w:r>
      <w:r>
        <w:rPr>
          <w:rFonts w:hint="eastAsia"/>
        </w:rPr>
        <w:t>отсеивающие</w:t>
      </w:r>
      <w:r>
        <w:t xml:space="preserve"> </w:t>
      </w:r>
      <w:r>
        <w:rPr>
          <w:rFonts w:hint="eastAsia"/>
        </w:rPr>
        <w:t>эксперименты</w:t>
      </w:r>
    </w:p>
    <w:p w14:paraId="23ABE7DC" w14:textId="77777777" w:rsidR="00600207" w:rsidRDefault="00600207" w:rsidP="00600207"/>
    <w:p w14:paraId="14EAAD1B" w14:textId="77777777" w:rsidR="00600207" w:rsidRDefault="00600207" w:rsidP="00600207">
      <w:r>
        <w:t xml:space="preserve">1.6.1. </w:t>
      </w:r>
      <w:r>
        <w:rPr>
          <w:rFonts w:hint="eastAsia"/>
        </w:rPr>
        <w:t>Основные</w:t>
      </w:r>
      <w:r>
        <w:t xml:space="preserve"> </w:t>
      </w:r>
      <w:r>
        <w:rPr>
          <w:rFonts w:hint="eastAsia"/>
        </w:rPr>
        <w:t>подходы</w:t>
      </w:r>
      <w:r>
        <w:t xml:space="preserve"> </w:t>
      </w:r>
      <w:r>
        <w:rPr>
          <w:rFonts w:hint="eastAsia"/>
        </w:rPr>
        <w:t>и</w:t>
      </w:r>
      <w:r>
        <w:t xml:space="preserve"> </w:t>
      </w:r>
      <w:r>
        <w:rPr>
          <w:rFonts w:hint="eastAsia"/>
        </w:rPr>
        <w:t>методы</w:t>
      </w:r>
    </w:p>
    <w:p w14:paraId="09FF918B" w14:textId="77777777" w:rsidR="00600207" w:rsidRDefault="00600207" w:rsidP="00600207"/>
    <w:p w14:paraId="2C7F45D5" w14:textId="77777777" w:rsidR="00600207" w:rsidRDefault="00600207" w:rsidP="00600207">
      <w:r>
        <w:t xml:space="preserve">1.6.2. </w:t>
      </w:r>
      <w:r>
        <w:rPr>
          <w:rFonts w:hint="eastAsia"/>
        </w:rPr>
        <w:t>Робастностные</w:t>
      </w:r>
      <w:r>
        <w:t xml:space="preserve"> </w:t>
      </w:r>
      <w:r>
        <w:rPr>
          <w:rFonts w:hint="eastAsia"/>
        </w:rPr>
        <w:t>статистические</w:t>
      </w:r>
      <w:r>
        <w:t xml:space="preserve"> </w:t>
      </w:r>
      <w:r>
        <w:rPr>
          <w:rFonts w:hint="eastAsia"/>
        </w:rPr>
        <w:t>методы</w:t>
      </w:r>
    </w:p>
    <w:p w14:paraId="29A6C908" w14:textId="77777777" w:rsidR="00600207" w:rsidRDefault="00600207" w:rsidP="00600207"/>
    <w:p w14:paraId="7E7B0AC6" w14:textId="77777777" w:rsidR="00600207" w:rsidRDefault="00600207" w:rsidP="00600207">
      <w:r>
        <w:t xml:space="preserve">1.7 </w:t>
      </w:r>
      <w:r>
        <w:rPr>
          <w:rFonts w:hint="eastAsia"/>
        </w:rPr>
        <w:t>Выводы</w:t>
      </w:r>
      <w:r>
        <w:t xml:space="preserve"> </w:t>
      </w:r>
      <w:r>
        <w:rPr>
          <w:rFonts w:hint="eastAsia"/>
        </w:rPr>
        <w:t>по</w:t>
      </w:r>
      <w:r>
        <w:t xml:space="preserve"> </w:t>
      </w:r>
      <w:r>
        <w:rPr>
          <w:rFonts w:hint="eastAsia"/>
        </w:rPr>
        <w:t>главе</w:t>
      </w:r>
    </w:p>
    <w:p w14:paraId="51594A16" w14:textId="77777777" w:rsidR="00600207" w:rsidRDefault="00600207" w:rsidP="00600207"/>
    <w:p w14:paraId="697C0714" w14:textId="77777777" w:rsidR="00600207" w:rsidRDefault="00600207" w:rsidP="00600207">
      <w:r>
        <w:rPr>
          <w:rFonts w:hint="eastAsia"/>
        </w:rPr>
        <w:t>ГЛАВА</w:t>
      </w:r>
      <w:r>
        <w:t xml:space="preserve"> 2. </w:t>
      </w:r>
      <w:r>
        <w:rPr>
          <w:rFonts w:hint="eastAsia"/>
        </w:rPr>
        <w:t>ПРИМЕНЕНИЕ</w:t>
      </w:r>
      <w:r>
        <w:t xml:space="preserve"> </w:t>
      </w:r>
      <w:r>
        <w:rPr>
          <w:rFonts w:hint="eastAsia"/>
        </w:rPr>
        <w:t>МАТЕМАТИЧЕСКИХ</w:t>
      </w:r>
      <w:r>
        <w:t xml:space="preserve"> </w:t>
      </w:r>
      <w:r>
        <w:rPr>
          <w:rFonts w:hint="eastAsia"/>
        </w:rPr>
        <w:t>МЕТОДОВ</w:t>
      </w:r>
      <w:r>
        <w:t xml:space="preserve"> </w:t>
      </w:r>
      <w:r>
        <w:rPr>
          <w:rFonts w:hint="eastAsia"/>
        </w:rPr>
        <w:t>ПОДГО</w:t>
      </w:r>
      <w:r>
        <w:rPr>
          <w:rFonts w:hint="eastAsia"/>
        </w:rPr>
        <w:lastRenderedPageBreak/>
        <w:t>ТОВКИ</w:t>
      </w:r>
      <w:r>
        <w:t xml:space="preserve"> </w:t>
      </w:r>
      <w:r>
        <w:rPr>
          <w:rFonts w:hint="eastAsia"/>
        </w:rPr>
        <w:t>МНОГОМЕРНОЙ</w:t>
      </w:r>
      <w:r>
        <w:t xml:space="preserve"> </w:t>
      </w:r>
      <w:r>
        <w:rPr>
          <w:rFonts w:hint="eastAsia"/>
        </w:rPr>
        <w:t>ИНФОРМАЦИИ</w:t>
      </w:r>
      <w:r>
        <w:t xml:space="preserve"> </w:t>
      </w:r>
      <w:r>
        <w:rPr>
          <w:rFonts w:hint="eastAsia"/>
        </w:rPr>
        <w:t>ДЛЯ</w:t>
      </w:r>
      <w:r>
        <w:t xml:space="preserve"> </w:t>
      </w:r>
      <w:r>
        <w:rPr>
          <w:rFonts w:hint="eastAsia"/>
        </w:rPr>
        <w:t>ПОСТРОЕНИЯ</w:t>
      </w:r>
      <w:r>
        <w:t xml:space="preserve"> </w:t>
      </w:r>
      <w:r>
        <w:rPr>
          <w:rFonts w:hint="eastAsia"/>
        </w:rPr>
        <w:t>МОДЕЛЕЙ</w:t>
      </w:r>
      <w:r>
        <w:t xml:space="preserve"> </w:t>
      </w:r>
      <w:r>
        <w:rPr>
          <w:rFonts w:hint="eastAsia"/>
        </w:rPr>
        <w:t>В</w:t>
      </w:r>
      <w:r>
        <w:t xml:space="preserve"> </w:t>
      </w:r>
      <w:r>
        <w:rPr>
          <w:rFonts w:hint="eastAsia"/>
        </w:rPr>
        <w:t>УСЛОВИЯХ</w:t>
      </w:r>
      <w:r>
        <w:t xml:space="preserve"> </w:t>
      </w:r>
      <w:r>
        <w:rPr>
          <w:rFonts w:hint="eastAsia"/>
        </w:rPr>
        <w:t>ПАССИВНОГО</w:t>
      </w:r>
      <w:r>
        <w:t xml:space="preserve"> </w:t>
      </w:r>
      <w:r>
        <w:rPr>
          <w:rFonts w:hint="eastAsia"/>
        </w:rPr>
        <w:t>ЭКСПЕРИМЕНТА</w:t>
      </w:r>
    </w:p>
    <w:p w14:paraId="56288958" w14:textId="77777777" w:rsidR="00600207" w:rsidRDefault="00600207" w:rsidP="00600207"/>
    <w:p w14:paraId="6C29D134" w14:textId="77777777" w:rsidR="00600207" w:rsidRDefault="00600207" w:rsidP="00600207">
      <w:r>
        <w:t xml:space="preserve">2.1 </w:t>
      </w:r>
      <w:r>
        <w:rPr>
          <w:rFonts w:hint="eastAsia"/>
        </w:rPr>
        <w:t>Формирование</w:t>
      </w:r>
      <w:r>
        <w:t xml:space="preserve"> </w:t>
      </w:r>
      <w:r>
        <w:rPr>
          <w:rFonts w:hint="eastAsia"/>
        </w:rPr>
        <w:t>таблицы</w:t>
      </w:r>
      <w:r>
        <w:t xml:space="preserve"> </w:t>
      </w:r>
      <w:r>
        <w:rPr>
          <w:rFonts w:hint="eastAsia"/>
        </w:rPr>
        <w:t>исходных</w:t>
      </w:r>
      <w:r>
        <w:t xml:space="preserve"> </w:t>
      </w:r>
      <w:r>
        <w:rPr>
          <w:rFonts w:hint="eastAsia"/>
        </w:rPr>
        <w:t>данных</w:t>
      </w:r>
      <w:r>
        <w:t xml:space="preserve">, </w:t>
      </w:r>
      <w:r>
        <w:rPr>
          <w:rFonts w:hint="eastAsia"/>
        </w:rPr>
        <w:t>первичная</w:t>
      </w:r>
      <w:r>
        <w:t xml:space="preserve"> </w:t>
      </w:r>
      <w:r>
        <w:rPr>
          <w:rFonts w:hint="eastAsia"/>
        </w:rPr>
        <w:t>ее</w:t>
      </w:r>
      <w:r>
        <w:t xml:space="preserve"> </w:t>
      </w:r>
      <w:r>
        <w:rPr>
          <w:rFonts w:hint="eastAsia"/>
        </w:rPr>
        <w:t>обработка</w:t>
      </w:r>
      <w:r>
        <w:t xml:space="preserve"> </w:t>
      </w:r>
      <w:r>
        <w:rPr>
          <w:rFonts w:hint="eastAsia"/>
        </w:rPr>
        <w:t>и</w:t>
      </w:r>
      <w:r>
        <w:t xml:space="preserve"> </w:t>
      </w:r>
      <w:r>
        <w:rPr>
          <w:rFonts w:hint="eastAsia"/>
        </w:rPr>
        <w:t>очистка</w:t>
      </w:r>
      <w:r>
        <w:t xml:space="preserve"> </w:t>
      </w:r>
      <w:r>
        <w:rPr>
          <w:rFonts w:hint="eastAsia"/>
        </w:rPr>
        <w:t>ее</w:t>
      </w:r>
      <w:r>
        <w:t xml:space="preserve"> </w:t>
      </w:r>
      <w:r>
        <w:rPr>
          <w:rFonts w:hint="eastAsia"/>
        </w:rPr>
        <w:t>от</w:t>
      </w:r>
      <w:r>
        <w:t xml:space="preserve"> </w:t>
      </w:r>
      <w:r>
        <w:rPr>
          <w:rFonts w:hint="eastAsia"/>
        </w:rPr>
        <w:t>выбросов</w:t>
      </w:r>
    </w:p>
    <w:p w14:paraId="1B4BA8BC" w14:textId="77777777" w:rsidR="00600207" w:rsidRDefault="00600207" w:rsidP="00600207"/>
    <w:p w14:paraId="4094FD0D" w14:textId="77777777" w:rsidR="00600207" w:rsidRDefault="00600207" w:rsidP="00600207">
      <w:r>
        <w:t xml:space="preserve">2.2 </w:t>
      </w:r>
      <w:r>
        <w:rPr>
          <w:rFonts w:hint="eastAsia"/>
        </w:rPr>
        <w:t>Сокращение</w:t>
      </w:r>
      <w:r>
        <w:t xml:space="preserve"> </w:t>
      </w:r>
      <w:r>
        <w:rPr>
          <w:rFonts w:hint="eastAsia"/>
        </w:rPr>
        <w:t>факторного</w:t>
      </w:r>
      <w:r>
        <w:t xml:space="preserve"> </w:t>
      </w:r>
      <w:r>
        <w:rPr>
          <w:rFonts w:hint="eastAsia"/>
        </w:rPr>
        <w:t>пространства</w:t>
      </w:r>
    </w:p>
    <w:p w14:paraId="2EBCC3E0" w14:textId="77777777" w:rsidR="00600207" w:rsidRDefault="00600207" w:rsidP="00600207"/>
    <w:p w14:paraId="1AB32E49" w14:textId="77777777" w:rsidR="00600207" w:rsidRDefault="00600207" w:rsidP="00600207">
      <w:r>
        <w:t xml:space="preserve">2.3. </w:t>
      </w:r>
      <w:r>
        <w:rPr>
          <w:rFonts w:hint="eastAsia"/>
        </w:rPr>
        <w:t>Экспертные</w:t>
      </w:r>
      <w:r>
        <w:t xml:space="preserve"> </w:t>
      </w:r>
      <w:r>
        <w:rPr>
          <w:rFonts w:hint="eastAsia"/>
        </w:rPr>
        <w:t>методы</w:t>
      </w:r>
      <w:r>
        <w:t xml:space="preserve"> </w:t>
      </w:r>
      <w:r>
        <w:rPr>
          <w:rFonts w:hint="eastAsia"/>
        </w:rPr>
        <w:t>выбора</w:t>
      </w:r>
      <w:r>
        <w:t xml:space="preserve"> </w:t>
      </w:r>
      <w:r>
        <w:rPr>
          <w:rFonts w:hint="eastAsia"/>
        </w:rPr>
        <w:t>факторов</w:t>
      </w:r>
      <w:r>
        <w:t xml:space="preserve"> </w:t>
      </w:r>
      <w:r>
        <w:rPr>
          <w:rFonts w:hint="eastAsia"/>
        </w:rPr>
        <w:t>для</w:t>
      </w:r>
      <w:r>
        <w:t xml:space="preserve"> </w:t>
      </w:r>
      <w:r>
        <w:rPr>
          <w:rFonts w:hint="eastAsia"/>
        </w:rPr>
        <w:t>дальнейшего</w:t>
      </w:r>
      <w:r>
        <w:t xml:space="preserve"> </w:t>
      </w:r>
      <w:r>
        <w:rPr>
          <w:rFonts w:hint="eastAsia"/>
        </w:rPr>
        <w:t>моделирования</w:t>
      </w:r>
    </w:p>
    <w:p w14:paraId="67036C0D" w14:textId="77777777" w:rsidR="00600207" w:rsidRDefault="00600207" w:rsidP="00600207"/>
    <w:p w14:paraId="09551E25" w14:textId="77777777" w:rsidR="00600207" w:rsidRDefault="00600207" w:rsidP="00600207">
      <w:r>
        <w:t xml:space="preserve">2.4 </w:t>
      </w:r>
      <w:r>
        <w:rPr>
          <w:rFonts w:hint="eastAsia"/>
        </w:rPr>
        <w:t>Повышение</w:t>
      </w:r>
      <w:r>
        <w:t xml:space="preserve"> </w:t>
      </w:r>
      <w:r>
        <w:rPr>
          <w:rFonts w:hint="eastAsia"/>
        </w:rPr>
        <w:t>эффективности</w:t>
      </w:r>
      <w:r>
        <w:t xml:space="preserve"> </w:t>
      </w:r>
      <w:r>
        <w:rPr>
          <w:rFonts w:hint="eastAsia"/>
        </w:rPr>
        <w:t>оценки</w:t>
      </w:r>
      <w:r>
        <w:t xml:space="preserve"> </w:t>
      </w:r>
      <w:r>
        <w:rPr>
          <w:rFonts w:hint="eastAsia"/>
        </w:rPr>
        <w:t>коэффициентов</w:t>
      </w:r>
      <w:r>
        <w:t xml:space="preserve"> </w:t>
      </w:r>
      <w:r>
        <w:rPr>
          <w:rFonts w:hint="eastAsia"/>
        </w:rPr>
        <w:t>математической</w:t>
      </w:r>
      <w:r>
        <w:t xml:space="preserve"> </w:t>
      </w:r>
      <w:r>
        <w:rPr>
          <w:rFonts w:hint="eastAsia"/>
        </w:rPr>
        <w:t>модели</w:t>
      </w:r>
      <w:r>
        <w:t xml:space="preserve"> </w:t>
      </w:r>
      <w:r>
        <w:rPr>
          <w:rFonts w:hint="eastAsia"/>
        </w:rPr>
        <w:t>при</w:t>
      </w:r>
      <w:r>
        <w:t xml:space="preserve"> </w:t>
      </w:r>
      <w:r>
        <w:rPr>
          <w:rFonts w:hint="eastAsia"/>
        </w:rPr>
        <w:t>нарушении</w:t>
      </w:r>
      <w:r>
        <w:t xml:space="preserve"> </w:t>
      </w:r>
      <w:r>
        <w:rPr>
          <w:rFonts w:hint="eastAsia"/>
        </w:rPr>
        <w:t>гомоскедастичности</w:t>
      </w:r>
      <w:r>
        <w:t xml:space="preserve"> </w:t>
      </w:r>
      <w:r>
        <w:rPr>
          <w:rFonts w:hint="eastAsia"/>
        </w:rPr>
        <w:t>модифицированным</w:t>
      </w:r>
      <w:r>
        <w:t xml:space="preserve"> </w:t>
      </w:r>
      <w:r>
        <w:rPr>
          <w:rFonts w:hint="eastAsia"/>
        </w:rPr>
        <w:t>методом</w:t>
      </w:r>
      <w:r>
        <w:t xml:space="preserve"> </w:t>
      </w:r>
      <w:r>
        <w:rPr>
          <w:rFonts w:hint="eastAsia"/>
        </w:rPr>
        <w:t>случайного</w:t>
      </w:r>
      <w:r>
        <w:t xml:space="preserve"> </w:t>
      </w:r>
      <w:r>
        <w:rPr>
          <w:rFonts w:hint="eastAsia"/>
        </w:rPr>
        <w:t>баланса</w:t>
      </w:r>
    </w:p>
    <w:p w14:paraId="217228BE" w14:textId="77777777" w:rsidR="00600207" w:rsidRDefault="00600207" w:rsidP="00600207"/>
    <w:p w14:paraId="3391B673" w14:textId="77777777" w:rsidR="00600207" w:rsidRDefault="00600207" w:rsidP="00600207">
      <w:r>
        <w:t xml:space="preserve">2.5 </w:t>
      </w:r>
      <w:r>
        <w:rPr>
          <w:rFonts w:hint="eastAsia"/>
        </w:rPr>
        <w:t>Выводы</w:t>
      </w:r>
      <w:r>
        <w:t xml:space="preserve"> </w:t>
      </w:r>
      <w:r>
        <w:rPr>
          <w:rFonts w:hint="eastAsia"/>
        </w:rPr>
        <w:t>по</w:t>
      </w:r>
      <w:r>
        <w:t xml:space="preserve"> </w:t>
      </w:r>
      <w:r>
        <w:rPr>
          <w:rFonts w:hint="eastAsia"/>
        </w:rPr>
        <w:t>главе</w:t>
      </w:r>
    </w:p>
    <w:p w14:paraId="781120CE" w14:textId="77777777" w:rsidR="00600207" w:rsidRDefault="00600207" w:rsidP="00600207"/>
    <w:p w14:paraId="44248688" w14:textId="77777777" w:rsidR="00600207" w:rsidRDefault="00600207" w:rsidP="00600207">
      <w:r>
        <w:rPr>
          <w:rFonts w:hint="eastAsia"/>
        </w:rPr>
        <w:t>ГЛАВА</w:t>
      </w:r>
      <w:r>
        <w:t xml:space="preserve"> 3. </w:t>
      </w:r>
      <w:r>
        <w:rPr>
          <w:rFonts w:hint="eastAsia"/>
        </w:rPr>
        <w:t>ВЫЧИСЛИТЕЛЬНЫе</w:t>
      </w:r>
      <w:r>
        <w:t xml:space="preserve"> </w:t>
      </w:r>
      <w:r>
        <w:rPr>
          <w:rFonts w:hint="eastAsia"/>
        </w:rPr>
        <w:t>МЕТОДы</w:t>
      </w:r>
      <w:r>
        <w:t xml:space="preserve"> </w:t>
      </w:r>
      <w:r>
        <w:rPr>
          <w:rFonts w:hint="eastAsia"/>
        </w:rPr>
        <w:t>ДЛЯ</w:t>
      </w:r>
      <w:r>
        <w:t xml:space="preserve"> </w:t>
      </w:r>
      <w:r>
        <w:rPr>
          <w:rFonts w:hint="eastAsia"/>
        </w:rPr>
        <w:t>ПОСТРОЕНИЯ</w:t>
      </w:r>
      <w:r>
        <w:t xml:space="preserve"> </w:t>
      </w:r>
      <w:r>
        <w:rPr>
          <w:rFonts w:hint="eastAsia"/>
        </w:rPr>
        <w:t>МОДЕЛЕЙ</w:t>
      </w:r>
      <w:r>
        <w:t xml:space="preserve"> </w:t>
      </w:r>
      <w:r>
        <w:rPr>
          <w:rFonts w:hint="eastAsia"/>
        </w:rPr>
        <w:t>И</w:t>
      </w:r>
      <w:r>
        <w:t xml:space="preserve"> </w:t>
      </w:r>
      <w:r>
        <w:rPr>
          <w:rFonts w:hint="eastAsia"/>
        </w:rPr>
        <w:t>ИХ</w:t>
      </w:r>
      <w:r>
        <w:t xml:space="preserve"> </w:t>
      </w:r>
      <w:r>
        <w:rPr>
          <w:rFonts w:hint="eastAsia"/>
        </w:rPr>
        <w:t>ОЦЕНКИ</w:t>
      </w:r>
      <w:r>
        <w:t xml:space="preserve"> </w:t>
      </w:r>
      <w:r>
        <w:rPr>
          <w:rFonts w:hint="eastAsia"/>
        </w:rPr>
        <w:t>В</w:t>
      </w:r>
      <w:r>
        <w:t xml:space="preserve"> </w:t>
      </w:r>
      <w:r>
        <w:rPr>
          <w:rFonts w:hint="eastAsia"/>
        </w:rPr>
        <w:t>УСЛОВИЯХ</w:t>
      </w:r>
      <w:r>
        <w:t xml:space="preserve"> </w:t>
      </w:r>
      <w:r>
        <w:rPr>
          <w:rFonts w:hint="eastAsia"/>
        </w:rPr>
        <w:t>ПАССИВНОГО</w:t>
      </w:r>
      <w:r>
        <w:t xml:space="preserve"> </w:t>
      </w:r>
      <w:r>
        <w:rPr>
          <w:rFonts w:hint="eastAsia"/>
        </w:rPr>
        <w:t>ЭКСПЕРИМЕНТА</w:t>
      </w:r>
    </w:p>
    <w:p w14:paraId="4849E772" w14:textId="77777777" w:rsidR="00600207" w:rsidRDefault="00600207" w:rsidP="00600207"/>
    <w:p w14:paraId="5640EAA9" w14:textId="77777777" w:rsidR="00600207" w:rsidRDefault="00600207" w:rsidP="00600207">
      <w:r>
        <w:t xml:space="preserve">3.1 </w:t>
      </w:r>
      <w:r>
        <w:rPr>
          <w:rFonts w:hint="eastAsia"/>
        </w:rPr>
        <w:t>Вычислительные</w:t>
      </w:r>
      <w:r>
        <w:t xml:space="preserve"> </w:t>
      </w:r>
      <w:r>
        <w:rPr>
          <w:rFonts w:hint="eastAsia"/>
        </w:rPr>
        <w:t>методы</w:t>
      </w:r>
      <w:r>
        <w:t xml:space="preserve"> </w:t>
      </w:r>
      <w:r>
        <w:rPr>
          <w:rFonts w:hint="eastAsia"/>
        </w:rPr>
        <w:t>усовершенствования</w:t>
      </w:r>
      <w:r>
        <w:t xml:space="preserve"> </w:t>
      </w:r>
      <w:r>
        <w:rPr>
          <w:rFonts w:hint="eastAsia"/>
        </w:rPr>
        <w:t>математической</w:t>
      </w:r>
      <w:r>
        <w:t xml:space="preserve"> </w:t>
      </w:r>
      <w:r>
        <w:rPr>
          <w:rFonts w:hint="eastAsia"/>
        </w:rPr>
        <w:t>модели</w:t>
      </w:r>
    </w:p>
    <w:p w14:paraId="137744F7" w14:textId="77777777" w:rsidR="00600207" w:rsidRDefault="00600207" w:rsidP="00600207"/>
    <w:p w14:paraId="619D7CF6" w14:textId="77777777" w:rsidR="00600207" w:rsidRDefault="00600207" w:rsidP="00600207">
      <w:r>
        <w:t xml:space="preserve">3.2 </w:t>
      </w:r>
      <w:r>
        <w:rPr>
          <w:rFonts w:hint="eastAsia"/>
        </w:rPr>
        <w:t>Множественная</w:t>
      </w:r>
      <w:r>
        <w:t xml:space="preserve"> </w:t>
      </w:r>
      <w:r>
        <w:rPr>
          <w:rFonts w:hint="eastAsia"/>
        </w:rPr>
        <w:t>робастная</w:t>
      </w:r>
      <w:r>
        <w:t xml:space="preserve"> </w:t>
      </w:r>
      <w:r>
        <w:rPr>
          <w:rFonts w:hint="eastAsia"/>
        </w:rPr>
        <w:t>регрессия</w:t>
      </w:r>
    </w:p>
    <w:p w14:paraId="71CFE346" w14:textId="77777777" w:rsidR="00600207" w:rsidRDefault="00600207" w:rsidP="00600207"/>
    <w:p w14:paraId="4F4EE293" w14:textId="77777777" w:rsidR="00600207" w:rsidRDefault="00600207" w:rsidP="00600207">
      <w:r>
        <w:t xml:space="preserve">3.3 </w:t>
      </w:r>
      <w:r>
        <w:rPr>
          <w:rFonts w:hint="eastAsia"/>
        </w:rPr>
        <w:t>Эффективные</w:t>
      </w:r>
      <w:r>
        <w:t xml:space="preserve"> </w:t>
      </w:r>
      <w:r>
        <w:rPr>
          <w:rFonts w:hint="eastAsia"/>
        </w:rPr>
        <w:t>методы</w:t>
      </w:r>
      <w:r>
        <w:t xml:space="preserve"> </w:t>
      </w:r>
      <w:r>
        <w:rPr>
          <w:rFonts w:hint="eastAsia"/>
        </w:rPr>
        <w:t>нахождения</w:t>
      </w:r>
      <w:r>
        <w:t xml:space="preserve"> </w:t>
      </w:r>
      <w:r>
        <w:rPr>
          <w:rFonts w:hint="eastAsia"/>
        </w:rPr>
        <w:t>множественной</w:t>
      </w:r>
      <w:r>
        <w:t xml:space="preserve"> </w:t>
      </w:r>
      <w:r>
        <w:rPr>
          <w:rFonts w:hint="eastAsia"/>
        </w:rPr>
        <w:t>и</w:t>
      </w:r>
      <w:r>
        <w:t xml:space="preserve"> </w:t>
      </w:r>
      <w:r>
        <w:rPr>
          <w:rFonts w:hint="eastAsia"/>
        </w:rPr>
        <w:t>нелинейной</w:t>
      </w:r>
      <w:r>
        <w:t xml:space="preserve"> </w:t>
      </w:r>
      <w:r>
        <w:rPr>
          <w:rFonts w:hint="eastAsia"/>
        </w:rPr>
        <w:t>робастной</w:t>
      </w:r>
      <w:r>
        <w:t xml:space="preserve"> </w:t>
      </w:r>
      <w:r>
        <w:rPr>
          <w:rFonts w:hint="eastAsia"/>
        </w:rPr>
        <w:t>регрессии</w:t>
      </w:r>
    </w:p>
    <w:p w14:paraId="2056FBD8" w14:textId="77777777" w:rsidR="00600207" w:rsidRDefault="00600207" w:rsidP="00600207"/>
    <w:p w14:paraId="44084A29" w14:textId="77777777" w:rsidR="00600207" w:rsidRDefault="00600207" w:rsidP="00600207">
      <w:r>
        <w:t xml:space="preserve">3.3.1 </w:t>
      </w:r>
      <w:r>
        <w:rPr>
          <w:rFonts w:hint="eastAsia"/>
        </w:rPr>
        <w:t>Многомерная</w:t>
      </w:r>
      <w:r>
        <w:t xml:space="preserve"> </w:t>
      </w:r>
      <w:r>
        <w:rPr>
          <w:rFonts w:hint="eastAsia"/>
        </w:rPr>
        <w:t>линейная</w:t>
      </w:r>
      <w:r>
        <w:t xml:space="preserve"> </w:t>
      </w:r>
      <w:r>
        <w:rPr>
          <w:rFonts w:hint="eastAsia"/>
        </w:rPr>
        <w:t>регрессия</w:t>
      </w:r>
      <w:r>
        <w:t xml:space="preserve">. </w:t>
      </w:r>
      <w:r>
        <w:rPr>
          <w:rFonts w:hint="eastAsia"/>
        </w:rPr>
        <w:t>Метод</w:t>
      </w:r>
      <w:r>
        <w:t xml:space="preserve"> </w:t>
      </w:r>
      <w:r>
        <w:rPr>
          <w:rFonts w:hint="eastAsia"/>
        </w:rPr>
        <w:t>релаксации</w:t>
      </w:r>
    </w:p>
    <w:p w14:paraId="0D11E5AF" w14:textId="77777777" w:rsidR="00600207" w:rsidRDefault="00600207" w:rsidP="00600207"/>
    <w:p w14:paraId="02A51570" w14:textId="77777777" w:rsidR="00600207" w:rsidRDefault="00600207" w:rsidP="00600207">
      <w:r>
        <w:t xml:space="preserve">3.3.2 </w:t>
      </w:r>
      <w:r>
        <w:rPr>
          <w:rFonts w:hint="eastAsia"/>
        </w:rPr>
        <w:t>Обобщение</w:t>
      </w:r>
      <w:r>
        <w:t xml:space="preserve"> </w:t>
      </w:r>
      <w:r>
        <w:rPr>
          <w:rFonts w:hint="eastAsia"/>
        </w:rPr>
        <w:t>метода</w:t>
      </w:r>
      <w:r>
        <w:t xml:space="preserve"> </w:t>
      </w:r>
      <w:r>
        <w:rPr>
          <w:rFonts w:hint="eastAsia"/>
        </w:rPr>
        <w:t>Тейла</w:t>
      </w:r>
      <w:r>
        <w:t>-</w:t>
      </w:r>
      <w:r>
        <w:rPr>
          <w:rFonts w:hint="eastAsia"/>
        </w:rPr>
        <w:t>Сена</w:t>
      </w:r>
      <w:r>
        <w:t xml:space="preserve"> </w:t>
      </w:r>
      <w:r>
        <w:rPr>
          <w:rFonts w:hint="eastAsia"/>
        </w:rPr>
        <w:t>на</w:t>
      </w:r>
      <w:r>
        <w:t xml:space="preserve"> </w:t>
      </w:r>
      <w:r>
        <w:rPr>
          <w:rFonts w:hint="eastAsia"/>
        </w:rPr>
        <w:t>случай</w:t>
      </w:r>
      <w:r>
        <w:t xml:space="preserve"> </w:t>
      </w:r>
      <w:r>
        <w:rPr>
          <w:rFonts w:hint="eastAsia"/>
        </w:rPr>
        <w:t>нелинейной</w:t>
      </w:r>
      <w:r>
        <w:t xml:space="preserve"> </w:t>
      </w:r>
      <w:r>
        <w:rPr>
          <w:rFonts w:hint="eastAsia"/>
        </w:rPr>
        <w:t>регрессии</w:t>
      </w:r>
    </w:p>
    <w:p w14:paraId="12341945" w14:textId="77777777" w:rsidR="00600207" w:rsidRDefault="00600207" w:rsidP="00600207"/>
    <w:p w14:paraId="73BA2CA7" w14:textId="77777777" w:rsidR="00600207" w:rsidRDefault="00600207" w:rsidP="00600207">
      <w:r>
        <w:t xml:space="preserve">3.3.3 </w:t>
      </w:r>
      <w:r>
        <w:rPr>
          <w:rFonts w:hint="eastAsia"/>
        </w:rPr>
        <w:t>Новый</w:t>
      </w:r>
      <w:r>
        <w:t xml:space="preserve"> </w:t>
      </w:r>
      <w:r>
        <w:rPr>
          <w:rFonts w:hint="eastAsia"/>
        </w:rPr>
        <w:t>робастный</w:t>
      </w:r>
      <w:r>
        <w:t xml:space="preserve"> </w:t>
      </w:r>
      <w:r>
        <w:rPr>
          <w:rFonts w:hint="eastAsia"/>
        </w:rPr>
        <w:t>метод</w:t>
      </w:r>
      <w:r>
        <w:t xml:space="preserve"> </w:t>
      </w:r>
      <w:r>
        <w:rPr>
          <w:rFonts w:hint="eastAsia"/>
        </w:rPr>
        <w:t>коррелированной</w:t>
      </w:r>
      <w:r>
        <w:t xml:space="preserve"> </w:t>
      </w:r>
      <w:r>
        <w:rPr>
          <w:rFonts w:hint="eastAsia"/>
        </w:rPr>
        <w:t>выборки</w:t>
      </w:r>
    </w:p>
    <w:p w14:paraId="4850098A" w14:textId="77777777" w:rsidR="00600207" w:rsidRDefault="00600207" w:rsidP="00600207"/>
    <w:p w14:paraId="418ACB2C" w14:textId="77777777" w:rsidR="00600207" w:rsidRDefault="00600207" w:rsidP="00600207">
      <w:r>
        <w:t xml:space="preserve">3.3.4 </w:t>
      </w:r>
      <w:r>
        <w:rPr>
          <w:rFonts w:hint="eastAsia"/>
        </w:rPr>
        <w:t>Примеры</w:t>
      </w:r>
      <w:r>
        <w:t xml:space="preserve"> </w:t>
      </w:r>
      <w:r>
        <w:rPr>
          <w:rFonts w:hint="eastAsia"/>
        </w:rPr>
        <w:t>эффективного</w:t>
      </w:r>
      <w:r>
        <w:t xml:space="preserve"> </w:t>
      </w:r>
      <w:r>
        <w:rPr>
          <w:rFonts w:hint="eastAsia"/>
        </w:rPr>
        <w:t>применения</w:t>
      </w:r>
      <w:r>
        <w:t xml:space="preserve"> </w:t>
      </w:r>
      <w:r>
        <w:rPr>
          <w:rFonts w:hint="eastAsia"/>
        </w:rPr>
        <w:t>метода</w:t>
      </w:r>
      <w:r>
        <w:t xml:space="preserve"> </w:t>
      </w:r>
      <w:r>
        <w:rPr>
          <w:rFonts w:hint="eastAsia"/>
        </w:rPr>
        <w:t>коррелированной</w:t>
      </w:r>
      <w:r>
        <w:t xml:space="preserve"> </w:t>
      </w:r>
      <w:r>
        <w:rPr>
          <w:rFonts w:hint="eastAsia"/>
        </w:rPr>
        <w:t>выборки</w:t>
      </w:r>
    </w:p>
    <w:p w14:paraId="04A1413D" w14:textId="77777777" w:rsidR="00600207" w:rsidRDefault="00600207" w:rsidP="00600207"/>
    <w:p w14:paraId="39506401" w14:textId="77777777" w:rsidR="00600207" w:rsidRDefault="00600207" w:rsidP="00600207">
      <w:r>
        <w:t xml:space="preserve">3.3.5 </w:t>
      </w:r>
      <w:r>
        <w:rPr>
          <w:rFonts w:hint="eastAsia"/>
        </w:rPr>
        <w:t>Робастный</w:t>
      </w:r>
      <w:r>
        <w:t xml:space="preserve"> </w:t>
      </w:r>
      <w:r>
        <w:rPr>
          <w:rFonts w:hint="eastAsia"/>
        </w:rPr>
        <w:t>вариант</w:t>
      </w:r>
      <w:r>
        <w:t xml:space="preserve">. </w:t>
      </w:r>
      <w:r>
        <w:rPr>
          <w:rFonts w:hint="eastAsia"/>
        </w:rPr>
        <w:t>Выборка</w:t>
      </w:r>
      <w:r>
        <w:t xml:space="preserve"> </w:t>
      </w:r>
      <w:r>
        <w:rPr>
          <w:rFonts w:hint="eastAsia"/>
        </w:rPr>
        <w:t>с</w:t>
      </w:r>
      <w:r>
        <w:t xml:space="preserve"> </w:t>
      </w:r>
      <w:r>
        <w:rPr>
          <w:rFonts w:hint="eastAsia"/>
        </w:rPr>
        <w:t>погрешностью</w:t>
      </w:r>
    </w:p>
    <w:p w14:paraId="5C193F98" w14:textId="77777777" w:rsidR="00600207" w:rsidRDefault="00600207" w:rsidP="00600207"/>
    <w:p w14:paraId="4FA9A420" w14:textId="77777777" w:rsidR="00600207" w:rsidRDefault="00600207" w:rsidP="00600207">
      <w:r>
        <w:t xml:space="preserve">3.3.6 </w:t>
      </w:r>
      <w:r>
        <w:rPr>
          <w:rFonts w:hint="eastAsia"/>
        </w:rPr>
        <w:t>Результаты</w:t>
      </w:r>
      <w:r>
        <w:t xml:space="preserve"> </w:t>
      </w:r>
      <w:r>
        <w:rPr>
          <w:rFonts w:hint="eastAsia"/>
        </w:rPr>
        <w:t>моделирования</w:t>
      </w:r>
      <w:r>
        <w:t xml:space="preserve"> </w:t>
      </w:r>
      <w:r>
        <w:rPr>
          <w:rFonts w:hint="eastAsia"/>
        </w:rPr>
        <w:t>на</w:t>
      </w:r>
      <w:r>
        <w:t xml:space="preserve"> </w:t>
      </w:r>
      <w:r>
        <w:rPr>
          <w:rFonts w:hint="eastAsia"/>
        </w:rPr>
        <w:t>основе</w:t>
      </w:r>
      <w:r>
        <w:t xml:space="preserve"> </w:t>
      </w:r>
      <w:r>
        <w:rPr>
          <w:rFonts w:hint="eastAsia"/>
        </w:rPr>
        <w:t>робастного</w:t>
      </w:r>
      <w:r>
        <w:t xml:space="preserve"> </w:t>
      </w:r>
      <w:r>
        <w:rPr>
          <w:rFonts w:hint="eastAsia"/>
        </w:rPr>
        <w:t>метода</w:t>
      </w:r>
      <w:r>
        <w:t xml:space="preserve"> </w:t>
      </w:r>
      <w:r>
        <w:rPr>
          <w:rFonts w:hint="eastAsia"/>
        </w:rPr>
        <w:t>коррелированной</w:t>
      </w:r>
      <w:r>
        <w:t xml:space="preserve"> </w:t>
      </w:r>
      <w:r>
        <w:rPr>
          <w:rFonts w:hint="eastAsia"/>
        </w:rPr>
        <w:t>выборки</w:t>
      </w:r>
    </w:p>
    <w:p w14:paraId="3A0A4DC5" w14:textId="77777777" w:rsidR="00600207" w:rsidRDefault="00600207" w:rsidP="00600207"/>
    <w:p w14:paraId="385658DB" w14:textId="77777777" w:rsidR="00600207" w:rsidRDefault="00600207" w:rsidP="00600207">
      <w:r>
        <w:t xml:space="preserve">3.4 </w:t>
      </w:r>
      <w:r>
        <w:rPr>
          <w:rFonts w:hint="eastAsia"/>
        </w:rPr>
        <w:t>Проверка</w:t>
      </w:r>
      <w:r>
        <w:t xml:space="preserve"> </w:t>
      </w:r>
      <w:r>
        <w:rPr>
          <w:rFonts w:hint="eastAsia"/>
        </w:rPr>
        <w:t>адекватности</w:t>
      </w:r>
      <w:r>
        <w:t xml:space="preserve"> </w:t>
      </w:r>
      <w:r>
        <w:rPr>
          <w:rFonts w:hint="eastAsia"/>
        </w:rPr>
        <w:t>моделей</w:t>
      </w:r>
    </w:p>
    <w:p w14:paraId="639B9EAD" w14:textId="77777777" w:rsidR="00600207" w:rsidRDefault="00600207" w:rsidP="00600207"/>
    <w:p w14:paraId="642339DF" w14:textId="77777777" w:rsidR="00600207" w:rsidRDefault="00600207" w:rsidP="00600207">
      <w:r>
        <w:t xml:space="preserve">3.5 </w:t>
      </w:r>
      <w:r>
        <w:rPr>
          <w:rFonts w:hint="eastAsia"/>
        </w:rPr>
        <w:t>Расчет</w:t>
      </w:r>
      <w:r>
        <w:t xml:space="preserve"> </w:t>
      </w:r>
      <w:r>
        <w:rPr>
          <w:rFonts w:hint="eastAsia"/>
        </w:rPr>
        <w:t>информационной</w:t>
      </w:r>
      <w:r>
        <w:t xml:space="preserve"> </w:t>
      </w:r>
      <w:r>
        <w:rPr>
          <w:rFonts w:hint="eastAsia"/>
        </w:rPr>
        <w:t>емкости</w:t>
      </w:r>
      <w:r>
        <w:t xml:space="preserve"> </w:t>
      </w:r>
      <w:r>
        <w:rPr>
          <w:rFonts w:hint="eastAsia"/>
        </w:rPr>
        <w:t>моделей</w:t>
      </w:r>
    </w:p>
    <w:p w14:paraId="367016D9" w14:textId="77777777" w:rsidR="00600207" w:rsidRDefault="00600207" w:rsidP="00600207"/>
    <w:p w14:paraId="05295FD2" w14:textId="77777777" w:rsidR="00600207" w:rsidRDefault="00600207" w:rsidP="00600207">
      <w:r>
        <w:t xml:space="preserve">3.6 </w:t>
      </w:r>
      <w:r>
        <w:rPr>
          <w:rFonts w:hint="eastAsia"/>
        </w:rPr>
        <w:t>Программная</w:t>
      </w:r>
      <w:r>
        <w:t xml:space="preserve"> </w:t>
      </w:r>
      <w:r>
        <w:rPr>
          <w:rFonts w:hint="eastAsia"/>
        </w:rPr>
        <w:t>реализация</w:t>
      </w:r>
      <w:r>
        <w:t xml:space="preserve"> </w:t>
      </w:r>
      <w:r>
        <w:rPr>
          <w:rFonts w:hint="eastAsia"/>
        </w:rPr>
        <w:t>алгоритмов</w:t>
      </w:r>
    </w:p>
    <w:p w14:paraId="1F4DBEBA" w14:textId="77777777" w:rsidR="00600207" w:rsidRDefault="00600207" w:rsidP="00600207"/>
    <w:p w14:paraId="049AAB55" w14:textId="77777777" w:rsidR="00600207" w:rsidRDefault="00600207" w:rsidP="00600207">
      <w:r>
        <w:t xml:space="preserve">3.7 </w:t>
      </w:r>
      <w:r>
        <w:rPr>
          <w:rFonts w:hint="eastAsia"/>
        </w:rPr>
        <w:t>Выводы</w:t>
      </w:r>
      <w:r>
        <w:t xml:space="preserve"> </w:t>
      </w:r>
      <w:r>
        <w:rPr>
          <w:rFonts w:hint="eastAsia"/>
        </w:rPr>
        <w:t>по</w:t>
      </w:r>
      <w:r>
        <w:t xml:space="preserve"> </w:t>
      </w:r>
      <w:r>
        <w:rPr>
          <w:rFonts w:hint="eastAsia"/>
        </w:rPr>
        <w:t>главе</w:t>
      </w:r>
    </w:p>
    <w:p w14:paraId="3CAB937A" w14:textId="77777777" w:rsidR="00600207" w:rsidRDefault="00600207" w:rsidP="00600207"/>
    <w:p w14:paraId="1D45809F" w14:textId="77777777" w:rsidR="00600207" w:rsidRDefault="00600207" w:rsidP="00600207">
      <w:r>
        <w:rPr>
          <w:rFonts w:hint="eastAsia"/>
        </w:rPr>
        <w:t>Глава</w:t>
      </w:r>
      <w:r>
        <w:t xml:space="preserve"> 4. </w:t>
      </w:r>
      <w:r>
        <w:rPr>
          <w:rFonts w:hint="eastAsia"/>
        </w:rPr>
        <w:t>ПРИМЕНЕНИЕ</w:t>
      </w:r>
      <w:r>
        <w:t xml:space="preserve"> </w:t>
      </w:r>
      <w:r>
        <w:rPr>
          <w:rFonts w:hint="eastAsia"/>
        </w:rPr>
        <w:t>МЕТОДОВ</w:t>
      </w:r>
      <w:r>
        <w:t xml:space="preserve"> </w:t>
      </w:r>
      <w:r>
        <w:rPr>
          <w:rFonts w:hint="eastAsia"/>
        </w:rPr>
        <w:t>СТАТИСТИЧЕСКОГО</w:t>
      </w:r>
    </w:p>
    <w:p w14:paraId="0E640A50" w14:textId="77777777" w:rsidR="00600207" w:rsidRDefault="00600207" w:rsidP="00600207"/>
    <w:p w14:paraId="2EEC5B88" w14:textId="77777777" w:rsidR="00600207" w:rsidRDefault="00600207" w:rsidP="00600207">
      <w:r>
        <w:rPr>
          <w:rFonts w:hint="eastAsia"/>
        </w:rPr>
        <w:t>МОДЕЛИРОВАНИЯ</w:t>
      </w:r>
      <w:r>
        <w:t xml:space="preserve"> </w:t>
      </w:r>
      <w:r>
        <w:rPr>
          <w:rFonts w:hint="eastAsia"/>
        </w:rPr>
        <w:t>НА</w:t>
      </w:r>
      <w:r>
        <w:t xml:space="preserve"> </w:t>
      </w:r>
      <w:r>
        <w:rPr>
          <w:rFonts w:hint="eastAsia"/>
        </w:rPr>
        <w:t>ОСНОВЕ</w:t>
      </w:r>
      <w:r>
        <w:t xml:space="preserve"> </w:t>
      </w:r>
      <w:r>
        <w:rPr>
          <w:rFonts w:hint="eastAsia"/>
        </w:rPr>
        <w:t>ПАССИВНЫХ</w:t>
      </w:r>
      <w:r>
        <w:t xml:space="preserve"> </w:t>
      </w:r>
      <w:r>
        <w:rPr>
          <w:rFonts w:hint="eastAsia"/>
        </w:rPr>
        <w:t>ЭКСПЕРИМЕНТАЛЬНЫХ</w:t>
      </w:r>
      <w:r>
        <w:t xml:space="preserve"> </w:t>
      </w:r>
      <w:r>
        <w:rPr>
          <w:rFonts w:hint="eastAsia"/>
        </w:rPr>
        <w:t>ДАННЫХ</w:t>
      </w:r>
    </w:p>
    <w:p w14:paraId="3C803A49" w14:textId="77777777" w:rsidR="00600207" w:rsidRDefault="00600207" w:rsidP="00600207"/>
    <w:p w14:paraId="1E48E01B" w14:textId="77777777" w:rsidR="00600207" w:rsidRDefault="00600207" w:rsidP="00600207">
      <w:r>
        <w:t xml:space="preserve">4.1 </w:t>
      </w:r>
      <w:r>
        <w:rPr>
          <w:rFonts w:hint="eastAsia"/>
        </w:rPr>
        <w:t>Первичная</w:t>
      </w:r>
      <w:r>
        <w:t xml:space="preserve"> </w:t>
      </w:r>
      <w:r>
        <w:rPr>
          <w:rFonts w:hint="eastAsia"/>
        </w:rPr>
        <w:t>обработка</w:t>
      </w:r>
      <w:r>
        <w:t xml:space="preserve"> </w:t>
      </w:r>
      <w:r>
        <w:rPr>
          <w:rFonts w:hint="eastAsia"/>
        </w:rPr>
        <w:t>исходных</w:t>
      </w:r>
      <w:r>
        <w:t xml:space="preserve"> </w:t>
      </w:r>
      <w:r>
        <w:rPr>
          <w:rFonts w:hint="eastAsia"/>
        </w:rPr>
        <w:t>данных</w:t>
      </w:r>
      <w:r>
        <w:t xml:space="preserve"> </w:t>
      </w:r>
      <w:r>
        <w:rPr>
          <w:rFonts w:hint="eastAsia"/>
        </w:rPr>
        <w:t>пассивного</w:t>
      </w:r>
      <w:r>
        <w:t xml:space="preserve"> </w:t>
      </w:r>
      <w:r>
        <w:rPr>
          <w:rFonts w:hint="eastAsia"/>
        </w:rPr>
        <w:t>эксперимента</w:t>
      </w:r>
    </w:p>
    <w:p w14:paraId="6CCA40A0" w14:textId="77777777" w:rsidR="00600207" w:rsidRDefault="00600207" w:rsidP="00600207"/>
    <w:p w14:paraId="261E2BA5" w14:textId="77777777" w:rsidR="00600207" w:rsidRDefault="00600207" w:rsidP="00600207">
      <w:r>
        <w:t xml:space="preserve">4.2 </w:t>
      </w:r>
      <w:r>
        <w:rPr>
          <w:rFonts w:hint="eastAsia"/>
        </w:rPr>
        <w:t>Получение</w:t>
      </w:r>
      <w:r>
        <w:t xml:space="preserve"> </w:t>
      </w:r>
      <w:r>
        <w:rPr>
          <w:rFonts w:hint="eastAsia"/>
        </w:rPr>
        <w:t>модели</w:t>
      </w:r>
      <w:r>
        <w:t xml:space="preserve"> </w:t>
      </w:r>
      <w:r>
        <w:rPr>
          <w:rFonts w:hint="eastAsia"/>
        </w:rPr>
        <w:t>на</w:t>
      </w:r>
      <w:r>
        <w:t xml:space="preserve"> </w:t>
      </w:r>
      <w:r>
        <w:rPr>
          <w:rFonts w:hint="eastAsia"/>
        </w:rPr>
        <w:t>основе</w:t>
      </w:r>
      <w:r>
        <w:t xml:space="preserve"> </w:t>
      </w:r>
      <w:r>
        <w:rPr>
          <w:rFonts w:hint="eastAsia"/>
        </w:rPr>
        <w:t>пассивных</w:t>
      </w:r>
      <w:r>
        <w:t xml:space="preserve"> </w:t>
      </w:r>
      <w:r>
        <w:rPr>
          <w:rFonts w:hint="eastAsia"/>
        </w:rPr>
        <w:t>данных</w:t>
      </w:r>
    </w:p>
    <w:p w14:paraId="6E7D139C" w14:textId="77777777" w:rsidR="00600207" w:rsidRDefault="00600207" w:rsidP="00600207"/>
    <w:p w14:paraId="4F662A21" w14:textId="77777777" w:rsidR="00600207" w:rsidRDefault="00600207" w:rsidP="00600207">
      <w:r>
        <w:t xml:space="preserve">4.3 </w:t>
      </w:r>
      <w:r>
        <w:rPr>
          <w:rFonts w:hint="eastAsia"/>
        </w:rPr>
        <w:t>Оценочные</w:t>
      </w:r>
      <w:r>
        <w:t xml:space="preserve"> </w:t>
      </w:r>
      <w:r>
        <w:rPr>
          <w:rFonts w:hint="eastAsia"/>
        </w:rPr>
        <w:t>функции</w:t>
      </w:r>
      <w:r>
        <w:t xml:space="preserve"> </w:t>
      </w:r>
      <w:r>
        <w:rPr>
          <w:rFonts w:hint="eastAsia"/>
        </w:rPr>
        <w:t>Тейла</w:t>
      </w:r>
      <w:r>
        <w:t>-</w:t>
      </w:r>
      <w:r>
        <w:rPr>
          <w:rFonts w:hint="eastAsia"/>
        </w:rPr>
        <w:t>Сена</w:t>
      </w:r>
      <w:r>
        <w:t xml:space="preserve"> </w:t>
      </w:r>
      <w:r>
        <w:rPr>
          <w:rFonts w:hint="eastAsia"/>
        </w:rPr>
        <w:t>и</w:t>
      </w:r>
      <w:r>
        <w:t xml:space="preserve"> </w:t>
      </w:r>
      <w:r>
        <w:rPr>
          <w:rFonts w:hint="eastAsia"/>
        </w:rPr>
        <w:t>Сигела</w:t>
      </w:r>
    </w:p>
    <w:p w14:paraId="1D6B018B" w14:textId="77777777" w:rsidR="00600207" w:rsidRDefault="00600207" w:rsidP="00600207"/>
    <w:p w14:paraId="2D26E4E6" w14:textId="77777777" w:rsidR="00600207" w:rsidRDefault="00600207" w:rsidP="00600207">
      <w:r>
        <w:lastRenderedPageBreak/>
        <w:t xml:space="preserve">4.4 </w:t>
      </w:r>
      <w:r>
        <w:rPr>
          <w:rFonts w:hint="eastAsia"/>
        </w:rPr>
        <w:t>Оптимизация</w:t>
      </w:r>
      <w:r>
        <w:t xml:space="preserve"> </w:t>
      </w:r>
      <w:r>
        <w:rPr>
          <w:rFonts w:hint="eastAsia"/>
        </w:rPr>
        <w:t>полученных</w:t>
      </w:r>
      <w:r>
        <w:t xml:space="preserve"> </w:t>
      </w:r>
      <w:r>
        <w:rPr>
          <w:rFonts w:hint="eastAsia"/>
        </w:rPr>
        <w:t>моделей</w:t>
      </w:r>
    </w:p>
    <w:p w14:paraId="48281642" w14:textId="77777777" w:rsidR="00600207" w:rsidRDefault="00600207" w:rsidP="00600207"/>
    <w:p w14:paraId="44EABF7D" w14:textId="77777777" w:rsidR="00600207" w:rsidRDefault="00600207" w:rsidP="00600207">
      <w:r>
        <w:t xml:space="preserve">4.5 </w:t>
      </w:r>
      <w:r>
        <w:rPr>
          <w:rFonts w:hint="eastAsia"/>
        </w:rPr>
        <w:t>Выводы</w:t>
      </w:r>
      <w:r>
        <w:t xml:space="preserve"> </w:t>
      </w:r>
      <w:r>
        <w:rPr>
          <w:rFonts w:hint="eastAsia"/>
        </w:rPr>
        <w:t>по</w:t>
      </w:r>
      <w:r>
        <w:t xml:space="preserve"> </w:t>
      </w:r>
      <w:r>
        <w:rPr>
          <w:rFonts w:hint="eastAsia"/>
        </w:rPr>
        <w:t>главе</w:t>
      </w:r>
    </w:p>
    <w:p w14:paraId="7CC0EC42" w14:textId="77777777" w:rsidR="00600207" w:rsidRDefault="00600207" w:rsidP="00600207"/>
    <w:p w14:paraId="1034959E" w14:textId="77777777" w:rsidR="00600207" w:rsidRDefault="00600207" w:rsidP="00600207">
      <w:r>
        <w:rPr>
          <w:rFonts w:hint="eastAsia"/>
        </w:rPr>
        <w:t>ЗАКЛЮЧЕНИЕ</w:t>
      </w:r>
    </w:p>
    <w:p w14:paraId="4C5C88C4" w14:textId="77777777" w:rsidR="00600207" w:rsidRDefault="00600207" w:rsidP="00600207"/>
    <w:p w14:paraId="14F7B427" w14:textId="77777777" w:rsidR="00600207" w:rsidRDefault="00600207" w:rsidP="00600207">
      <w:r>
        <w:rPr>
          <w:rFonts w:hint="eastAsia"/>
        </w:rPr>
        <w:t>СПИСОК</w:t>
      </w:r>
      <w:r>
        <w:t xml:space="preserve"> </w:t>
      </w:r>
      <w:r>
        <w:rPr>
          <w:rFonts w:hint="eastAsia"/>
        </w:rPr>
        <w:t>ЛИТЕРАТУРЫ</w:t>
      </w:r>
    </w:p>
    <w:p w14:paraId="7DC6F3B0" w14:textId="77777777" w:rsidR="00600207" w:rsidRDefault="00600207" w:rsidP="00600207"/>
    <w:p w14:paraId="547F97A1" w14:textId="77777777" w:rsidR="00600207" w:rsidRDefault="00600207" w:rsidP="00600207">
      <w:r>
        <w:rPr>
          <w:rFonts w:hint="eastAsia"/>
        </w:rPr>
        <w:t>ПРИЛОЖЕНИЯ</w:t>
      </w:r>
    </w:p>
    <w:p w14:paraId="3DE8DC85" w14:textId="77777777" w:rsidR="00600207" w:rsidRDefault="00600207" w:rsidP="00600207"/>
    <w:p w14:paraId="2960BCC6" w14:textId="77777777" w:rsidR="00600207" w:rsidRDefault="00600207" w:rsidP="00600207">
      <w:r>
        <w:rPr>
          <w:rFonts w:hint="eastAsia"/>
        </w:rPr>
        <w:t>Приложение</w:t>
      </w:r>
      <w:r>
        <w:t xml:space="preserve"> 1. </w:t>
      </w:r>
      <w:r>
        <w:rPr>
          <w:rFonts w:hint="eastAsia"/>
        </w:rPr>
        <w:t>Перечень</w:t>
      </w:r>
      <w:r>
        <w:t xml:space="preserve"> </w:t>
      </w:r>
      <w:r>
        <w:rPr>
          <w:rFonts w:hint="eastAsia"/>
        </w:rPr>
        <w:t>условных</w:t>
      </w:r>
      <w:r>
        <w:t xml:space="preserve"> </w:t>
      </w:r>
      <w:r>
        <w:rPr>
          <w:rFonts w:hint="eastAsia"/>
        </w:rPr>
        <w:t>сокращений</w:t>
      </w:r>
    </w:p>
    <w:p w14:paraId="7F36C554" w14:textId="77777777" w:rsidR="00600207" w:rsidRDefault="00600207" w:rsidP="00600207"/>
    <w:p w14:paraId="733D19B4" w14:textId="77777777" w:rsidR="00600207" w:rsidRDefault="00600207" w:rsidP="00600207">
      <w:r>
        <w:rPr>
          <w:rFonts w:hint="eastAsia"/>
        </w:rPr>
        <w:t>Приложение</w:t>
      </w:r>
      <w:r>
        <w:t xml:space="preserve"> 2. </w:t>
      </w:r>
      <w:r>
        <w:rPr>
          <w:rFonts w:hint="eastAsia"/>
        </w:rPr>
        <w:t>Технологическая</w:t>
      </w:r>
      <w:r>
        <w:t xml:space="preserve"> </w:t>
      </w:r>
      <w:r>
        <w:rPr>
          <w:rFonts w:hint="eastAsia"/>
        </w:rPr>
        <w:t>схема</w:t>
      </w:r>
      <w:r>
        <w:t xml:space="preserve"> </w:t>
      </w:r>
      <w:r>
        <w:rPr>
          <w:rFonts w:hint="eastAsia"/>
        </w:rPr>
        <w:t>производства</w:t>
      </w:r>
    </w:p>
    <w:p w14:paraId="0A1007B4" w14:textId="77777777" w:rsidR="00600207" w:rsidRDefault="00600207" w:rsidP="00600207"/>
    <w:p w14:paraId="7F5BFD85" w14:textId="24043ADE" w:rsidR="00600207" w:rsidRPr="00600207" w:rsidRDefault="00600207" w:rsidP="00600207">
      <w:r>
        <w:rPr>
          <w:rFonts w:hint="eastAsia"/>
        </w:rPr>
        <w:t>Приложение</w:t>
      </w:r>
      <w:r>
        <w:t xml:space="preserve"> 3. </w:t>
      </w:r>
      <w:r>
        <w:rPr>
          <w:rFonts w:hint="eastAsia"/>
        </w:rPr>
        <w:t>Авторские</w:t>
      </w:r>
      <w:r>
        <w:t xml:space="preserve"> </w:t>
      </w:r>
      <w:r>
        <w:rPr>
          <w:rFonts w:hint="eastAsia"/>
        </w:rPr>
        <w:t>свидетельства</w:t>
      </w:r>
    </w:p>
    <w:sectPr w:rsidR="00600207" w:rsidRPr="00600207" w:rsidSect="0087001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052F" w14:textId="77777777" w:rsidR="0087001D" w:rsidRDefault="0087001D">
      <w:pPr>
        <w:spacing w:after="0" w:line="240" w:lineRule="auto"/>
      </w:pPr>
      <w:r>
        <w:separator/>
      </w:r>
    </w:p>
  </w:endnote>
  <w:endnote w:type="continuationSeparator" w:id="0">
    <w:p w14:paraId="5E5283D0" w14:textId="77777777" w:rsidR="0087001D" w:rsidRDefault="0087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755B" w14:textId="77777777" w:rsidR="0087001D" w:rsidRDefault="0087001D"/>
    <w:p w14:paraId="246BFE6D" w14:textId="77777777" w:rsidR="0087001D" w:rsidRDefault="0087001D"/>
    <w:p w14:paraId="5E0C5152" w14:textId="77777777" w:rsidR="0087001D" w:rsidRDefault="0087001D"/>
    <w:p w14:paraId="199899B2" w14:textId="77777777" w:rsidR="0087001D" w:rsidRDefault="0087001D"/>
    <w:p w14:paraId="0E4D1284" w14:textId="77777777" w:rsidR="0087001D" w:rsidRDefault="0087001D"/>
    <w:p w14:paraId="3DCC050E" w14:textId="77777777" w:rsidR="0087001D" w:rsidRDefault="0087001D"/>
    <w:p w14:paraId="56EABF47" w14:textId="77777777" w:rsidR="0087001D" w:rsidRDefault="008700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813C09" wp14:editId="6BE8E9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F9FA3" w14:textId="77777777" w:rsidR="0087001D" w:rsidRDefault="008700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13C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1F9FA3" w14:textId="77777777" w:rsidR="0087001D" w:rsidRDefault="008700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B8F4CB" w14:textId="77777777" w:rsidR="0087001D" w:rsidRDefault="0087001D"/>
    <w:p w14:paraId="0093B5BD" w14:textId="77777777" w:rsidR="0087001D" w:rsidRDefault="0087001D"/>
    <w:p w14:paraId="3DAFCAA8" w14:textId="77777777" w:rsidR="0087001D" w:rsidRDefault="008700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4E0C59" wp14:editId="0A3C91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F93C5" w14:textId="77777777" w:rsidR="0087001D" w:rsidRDefault="0087001D"/>
                          <w:p w14:paraId="6184CAF5" w14:textId="77777777" w:rsidR="0087001D" w:rsidRDefault="008700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4E0C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6F93C5" w14:textId="77777777" w:rsidR="0087001D" w:rsidRDefault="0087001D"/>
                    <w:p w14:paraId="6184CAF5" w14:textId="77777777" w:rsidR="0087001D" w:rsidRDefault="008700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FE7550" w14:textId="77777777" w:rsidR="0087001D" w:rsidRDefault="0087001D"/>
    <w:p w14:paraId="0BE73AAF" w14:textId="77777777" w:rsidR="0087001D" w:rsidRDefault="0087001D">
      <w:pPr>
        <w:rPr>
          <w:sz w:val="2"/>
          <w:szCs w:val="2"/>
        </w:rPr>
      </w:pPr>
    </w:p>
    <w:p w14:paraId="40C2FD07" w14:textId="77777777" w:rsidR="0087001D" w:rsidRDefault="0087001D"/>
    <w:p w14:paraId="1371CAE4" w14:textId="77777777" w:rsidR="0087001D" w:rsidRDefault="0087001D">
      <w:pPr>
        <w:spacing w:after="0" w:line="240" w:lineRule="auto"/>
      </w:pPr>
    </w:p>
  </w:footnote>
  <w:footnote w:type="continuationSeparator" w:id="0">
    <w:p w14:paraId="077CDF8D" w14:textId="77777777" w:rsidR="0087001D" w:rsidRDefault="00870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1D"/>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11991</TotalTime>
  <Pages>4</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1166</cp:revision>
  <cp:lastPrinted>2009-02-06T05:36:00Z</cp:lastPrinted>
  <dcterms:created xsi:type="dcterms:W3CDTF">2024-01-07T13:43:00Z</dcterms:created>
  <dcterms:modified xsi:type="dcterms:W3CDTF">2024-01-25T17:44:00Z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