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4810" w14:textId="77777777" w:rsidR="007D11FF" w:rsidRDefault="007D11FF" w:rsidP="007D11FF">
      <w:pPr>
        <w:pStyle w:val="afffffffffffffffffffffffffff5"/>
        <w:rPr>
          <w:rFonts w:ascii="Verdana" w:hAnsi="Verdana"/>
          <w:color w:val="000000"/>
          <w:sz w:val="21"/>
          <w:szCs w:val="21"/>
        </w:rPr>
      </w:pPr>
      <w:r>
        <w:rPr>
          <w:rFonts w:ascii="Helvetica Neue" w:hAnsi="Helvetica Neue"/>
          <w:b/>
          <w:bCs w:val="0"/>
          <w:color w:val="222222"/>
          <w:sz w:val="21"/>
          <w:szCs w:val="21"/>
        </w:rPr>
        <w:t>Шипулин, Константин Николаевич.</w:t>
      </w:r>
    </w:p>
    <w:p w14:paraId="225D4D47" w14:textId="77777777" w:rsidR="007D11FF" w:rsidRDefault="007D11FF" w:rsidP="007D11F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программно-аппаратных средств для планирования и обеспечения гарантии качества конформной протонной лучевой </w:t>
      </w:r>
      <w:proofErr w:type="gramStart"/>
      <w:r>
        <w:rPr>
          <w:rFonts w:ascii="Helvetica Neue" w:hAnsi="Helvetica Neue" w:cs="Arial"/>
          <w:caps/>
          <w:color w:val="222222"/>
          <w:sz w:val="21"/>
          <w:szCs w:val="21"/>
        </w:rPr>
        <w:t>терапии :</w:t>
      </w:r>
      <w:proofErr w:type="gramEnd"/>
      <w:r>
        <w:rPr>
          <w:rFonts w:ascii="Helvetica Neue" w:hAnsi="Helvetica Neue" w:cs="Arial"/>
          <w:caps/>
          <w:color w:val="222222"/>
          <w:sz w:val="21"/>
          <w:szCs w:val="21"/>
        </w:rPr>
        <w:t xml:space="preserve"> диссертация ... кандидата физико-математических наук : 01.04.01 / Шипулин Константин Николаевич; [Место защиты: Объединенный институт ядерных исследований]. - Дубна, 2020. - 108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06A70DC" w14:textId="77777777" w:rsidR="007D11FF" w:rsidRDefault="007D11FF" w:rsidP="007D11F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Шипулин Константин Николаевич</w:t>
      </w:r>
    </w:p>
    <w:p w14:paraId="3E78A07B"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B17290"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Основы адронной лучевой терапии</w:t>
      </w:r>
    </w:p>
    <w:p w14:paraId="1684DD06"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развития адронной лучевой терапии</w:t>
      </w:r>
    </w:p>
    <w:p w14:paraId="021FF970"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Физические основы протонной лучевой терапии (ПЛТ)</w:t>
      </w:r>
    </w:p>
    <w:p w14:paraId="1FB0F164"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Биологическое обоснование ПЛТ</w:t>
      </w:r>
    </w:p>
    <w:p w14:paraId="6229498B"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Примеры схем формирования терапевтических пучков</w:t>
      </w:r>
    </w:p>
    <w:p w14:paraId="64F73D86"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Пассивный метод формирования ДР</w:t>
      </w:r>
    </w:p>
    <w:p w14:paraId="7C002A53"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Активный метод формирования ДР</w:t>
      </w:r>
    </w:p>
    <w:p w14:paraId="2D649A8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Современное состояние ПЛТ</w:t>
      </w:r>
    </w:p>
    <w:p w14:paraId="078907EF"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Особенности методики 3-х мерной конформной протонной терапии, проводимой в МТК</w:t>
      </w:r>
    </w:p>
    <w:p w14:paraId="2F021BF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Примеры программ планирования и оборудования для обеспечения гарантии качества при пассивном методе формирования ДР, используемых в центрах ПЛТ</w:t>
      </w:r>
    </w:p>
    <w:p w14:paraId="7EF798C9"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Планирование облучения</w:t>
      </w:r>
    </w:p>
    <w:p w14:paraId="7BAD50DA"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1.7.2. Проверка компенсаторов</w:t>
      </w:r>
    </w:p>
    <w:p w14:paraId="4303A286"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1.7.3. Верификация положения пациента при ПЛТ</w:t>
      </w:r>
    </w:p>
    <w:p w14:paraId="7D7EB4BC"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 к первой главе</w:t>
      </w:r>
    </w:p>
    <w:p w14:paraId="00E88A22"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основных элементов трехмерной программы планирования радиотерапии</w:t>
      </w:r>
    </w:p>
    <w:p w14:paraId="7407FB50"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Введение</w:t>
      </w:r>
    </w:p>
    <w:p w14:paraId="71411868"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Исходные данные</w:t>
      </w:r>
    </w:p>
    <w:p w14:paraId="69524C2F"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Графический редактор и его основные функции</w:t>
      </w:r>
    </w:p>
    <w:p w14:paraId="1541916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Наложение изображений</w:t>
      </w:r>
    </w:p>
    <w:p w14:paraId="0F73C63B"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Структура планов лечения</w:t>
      </w:r>
    </w:p>
    <w:p w14:paraId="6788868B"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Расчет апертуры индивидуального фигурного коллиматора</w:t>
      </w:r>
    </w:p>
    <w:p w14:paraId="7B9E7CC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Расчет и изготовление болюса</w:t>
      </w:r>
    </w:p>
    <w:p w14:paraId="0A25C8EB"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2.8. Расчет </w:t>
      </w:r>
      <w:proofErr w:type="spellStart"/>
      <w:r>
        <w:rPr>
          <w:rFonts w:ascii="Arial" w:hAnsi="Arial" w:cs="Arial"/>
          <w:color w:val="333333"/>
          <w:sz w:val="21"/>
          <w:szCs w:val="21"/>
        </w:rPr>
        <w:t>дозного</w:t>
      </w:r>
      <w:proofErr w:type="spellEnd"/>
      <w:r>
        <w:rPr>
          <w:rFonts w:ascii="Arial" w:hAnsi="Arial" w:cs="Arial"/>
          <w:color w:val="333333"/>
          <w:sz w:val="21"/>
          <w:szCs w:val="21"/>
        </w:rPr>
        <w:t xml:space="preserve"> распределения</w:t>
      </w:r>
    </w:p>
    <w:p w14:paraId="6699A521"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Загружаемые параметры пучка</w:t>
      </w:r>
    </w:p>
    <w:p w14:paraId="2F60C0F3"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2.8.2. Вычисление многократного кулоновского рассеяния</w:t>
      </w:r>
    </w:p>
    <w:p w14:paraId="2DD6FB93"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2.8.3. </w:t>
      </w:r>
      <w:proofErr w:type="spellStart"/>
      <w:r>
        <w:rPr>
          <w:rFonts w:ascii="Arial" w:hAnsi="Arial" w:cs="Arial"/>
          <w:color w:val="333333"/>
          <w:sz w:val="21"/>
          <w:szCs w:val="21"/>
        </w:rPr>
        <w:t>Водоэквивалентная</w:t>
      </w:r>
      <w:proofErr w:type="spellEnd"/>
      <w:r>
        <w:rPr>
          <w:rFonts w:ascii="Arial" w:hAnsi="Arial" w:cs="Arial"/>
          <w:color w:val="333333"/>
          <w:sz w:val="21"/>
          <w:szCs w:val="21"/>
        </w:rPr>
        <w:t xml:space="preserve"> толщина</w:t>
      </w:r>
    </w:p>
    <w:p w14:paraId="2B7E1351"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2.9. Вывод на экран </w:t>
      </w:r>
      <w:proofErr w:type="spellStart"/>
      <w:r>
        <w:rPr>
          <w:rFonts w:ascii="Arial" w:hAnsi="Arial" w:cs="Arial"/>
          <w:color w:val="333333"/>
          <w:sz w:val="21"/>
          <w:szCs w:val="21"/>
        </w:rPr>
        <w:t>дозного</w:t>
      </w:r>
      <w:proofErr w:type="spellEnd"/>
      <w:r>
        <w:rPr>
          <w:rFonts w:ascii="Arial" w:hAnsi="Arial" w:cs="Arial"/>
          <w:color w:val="333333"/>
          <w:sz w:val="21"/>
          <w:szCs w:val="21"/>
        </w:rPr>
        <w:t xml:space="preserve"> поля</w:t>
      </w:r>
    </w:p>
    <w:p w14:paraId="1EB7C6E5"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Расчет гистограммы доза/объем</w:t>
      </w:r>
    </w:p>
    <w:p w14:paraId="0B560913"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Расчет цифровой рентгеновской радиограммы</w:t>
      </w:r>
    </w:p>
    <w:p w14:paraId="7EA6D51F"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Выводы ко второй главе</w:t>
      </w:r>
    </w:p>
    <w:p w14:paraId="614B0171"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и изготовление установки для верификации болюсов в протонной радиотерапии</w:t>
      </w:r>
    </w:p>
    <w:p w14:paraId="15833D92"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6DDC4A2"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Оборудование и компоненты созданного программно-аппаратного комплекса</w:t>
      </w:r>
    </w:p>
    <w:p w14:paraId="64CD5656"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Этапы проведения верификации</w:t>
      </w:r>
    </w:p>
    <w:p w14:paraId="34761921"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Программное обеспечение для управления устройством</w:t>
      </w:r>
    </w:p>
    <w:p w14:paraId="31AED271"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Испытание устройства верификации болюсов</w:t>
      </w:r>
    </w:p>
    <w:p w14:paraId="1ACC0F85"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Выводы к третьей главе</w:t>
      </w:r>
    </w:p>
    <w:p w14:paraId="217C2C52"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Создание программно-аппаратного комплекса для автоматической верификации положения пациента при проведении конформной лучевой терапии</w:t>
      </w:r>
    </w:p>
    <w:p w14:paraId="33BD18D0"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786DA0ED"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Оборудование и основные компоненты созданного программно-аппаратного комплекса</w:t>
      </w:r>
    </w:p>
    <w:p w14:paraId="20C39B3C"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Алгоритм работы программы совмещения изображений</w:t>
      </w:r>
    </w:p>
    <w:p w14:paraId="0B271F72"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Испытания программно-аппаратного комплекса</w:t>
      </w:r>
    </w:p>
    <w:p w14:paraId="76EE194D"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 к четвертой главе</w:t>
      </w:r>
    </w:p>
    <w:p w14:paraId="274D845A"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Результаты тестирования и апробации программно-аппаратного комплекса для обеспечения гарантии качества в сеансах протонной терапии</w:t>
      </w:r>
    </w:p>
    <w:p w14:paraId="63DB4164"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6D688B3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Материалы и методы</w:t>
      </w:r>
    </w:p>
    <w:p w14:paraId="5EB1C0C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Этапы проведения испытания</w:t>
      </w:r>
    </w:p>
    <w:p w14:paraId="643D7F9D"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Обработка экспериментальных данных</w:t>
      </w:r>
    </w:p>
    <w:p w14:paraId="2655846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Сравнение расчетных и измеренных дозовых распределений</w:t>
      </w:r>
    </w:p>
    <w:p w14:paraId="39C51924"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Результаты фантомного испытания</w:t>
      </w:r>
    </w:p>
    <w:p w14:paraId="59625CFB"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 к пятой главе</w:t>
      </w:r>
    </w:p>
    <w:p w14:paraId="2D960065"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E99FC2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246B5FBA"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автора по теме диссертационной работы</w:t>
      </w:r>
    </w:p>
    <w:p w14:paraId="46442A47"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016B91D" w14:textId="77777777" w:rsidR="007D11FF" w:rsidRDefault="007D11FF" w:rsidP="007D11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4B43D240" w:rsidR="00E67B85" w:rsidRPr="007D11FF" w:rsidRDefault="00E67B85" w:rsidP="007D11FF"/>
    <w:sectPr w:rsidR="00E67B85" w:rsidRPr="007D11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474F" w14:textId="77777777" w:rsidR="00EB7444" w:rsidRDefault="00EB7444">
      <w:pPr>
        <w:spacing w:after="0" w:line="240" w:lineRule="auto"/>
      </w:pPr>
      <w:r>
        <w:separator/>
      </w:r>
    </w:p>
  </w:endnote>
  <w:endnote w:type="continuationSeparator" w:id="0">
    <w:p w14:paraId="685B9DAD" w14:textId="77777777" w:rsidR="00EB7444" w:rsidRDefault="00EB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3323" w14:textId="77777777" w:rsidR="00EB7444" w:rsidRDefault="00EB7444"/>
    <w:p w14:paraId="2A409990" w14:textId="77777777" w:rsidR="00EB7444" w:rsidRDefault="00EB7444"/>
    <w:p w14:paraId="0B4FE69B" w14:textId="77777777" w:rsidR="00EB7444" w:rsidRDefault="00EB7444"/>
    <w:p w14:paraId="134E921E" w14:textId="77777777" w:rsidR="00EB7444" w:rsidRDefault="00EB7444"/>
    <w:p w14:paraId="48483927" w14:textId="77777777" w:rsidR="00EB7444" w:rsidRDefault="00EB7444"/>
    <w:p w14:paraId="15C5661C" w14:textId="77777777" w:rsidR="00EB7444" w:rsidRDefault="00EB7444"/>
    <w:p w14:paraId="50EB0AF3" w14:textId="77777777" w:rsidR="00EB7444" w:rsidRDefault="00EB74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F33AF2" wp14:editId="6C2944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869C" w14:textId="77777777" w:rsidR="00EB7444" w:rsidRDefault="00EB7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33A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DC869C" w14:textId="77777777" w:rsidR="00EB7444" w:rsidRDefault="00EB7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FF0C1" w14:textId="77777777" w:rsidR="00EB7444" w:rsidRDefault="00EB7444"/>
    <w:p w14:paraId="52940C35" w14:textId="77777777" w:rsidR="00EB7444" w:rsidRDefault="00EB7444"/>
    <w:p w14:paraId="14A51CE8" w14:textId="77777777" w:rsidR="00EB7444" w:rsidRDefault="00EB74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38ECE9" wp14:editId="50E565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DB55" w14:textId="77777777" w:rsidR="00EB7444" w:rsidRDefault="00EB7444"/>
                          <w:p w14:paraId="61FE3DD8" w14:textId="77777777" w:rsidR="00EB7444" w:rsidRDefault="00EB7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8EC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2FDB55" w14:textId="77777777" w:rsidR="00EB7444" w:rsidRDefault="00EB7444"/>
                    <w:p w14:paraId="61FE3DD8" w14:textId="77777777" w:rsidR="00EB7444" w:rsidRDefault="00EB7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2A6FB" w14:textId="77777777" w:rsidR="00EB7444" w:rsidRDefault="00EB7444"/>
    <w:p w14:paraId="06DCB597" w14:textId="77777777" w:rsidR="00EB7444" w:rsidRDefault="00EB7444">
      <w:pPr>
        <w:rPr>
          <w:sz w:val="2"/>
          <w:szCs w:val="2"/>
        </w:rPr>
      </w:pPr>
    </w:p>
    <w:p w14:paraId="5C2F237E" w14:textId="77777777" w:rsidR="00EB7444" w:rsidRDefault="00EB7444"/>
    <w:p w14:paraId="1771771C" w14:textId="77777777" w:rsidR="00EB7444" w:rsidRDefault="00EB7444">
      <w:pPr>
        <w:spacing w:after="0" w:line="240" w:lineRule="auto"/>
      </w:pPr>
    </w:p>
  </w:footnote>
  <w:footnote w:type="continuationSeparator" w:id="0">
    <w:p w14:paraId="15078CF1" w14:textId="77777777" w:rsidR="00EB7444" w:rsidRDefault="00EB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4"/>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122324</TotalTime>
  <Pages>3</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3006</cp:revision>
  <cp:lastPrinted>2009-02-06T05:36:00Z</cp:lastPrinted>
  <dcterms:created xsi:type="dcterms:W3CDTF">2024-01-07T13:43:00Z</dcterms:created>
  <dcterms:modified xsi:type="dcterms:W3CDTF">2025-06-25T22:08:00Z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