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B19D" w14:textId="106989A7" w:rsidR="000B47B1" w:rsidRPr="00800EF0" w:rsidRDefault="00800EF0" w:rsidP="00800EF0">
      <w:r w:rsidRPr="00800EF0">
        <w:rPr>
          <w:rFonts w:hint="eastAsia"/>
        </w:rPr>
        <w:t>Шевердяев</w:t>
      </w:r>
      <w:r w:rsidRPr="00800EF0">
        <w:t xml:space="preserve"> </w:t>
      </w:r>
      <w:r w:rsidRPr="00800EF0">
        <w:rPr>
          <w:rFonts w:hint="eastAsia"/>
        </w:rPr>
        <w:t>Станислав</w:t>
      </w:r>
      <w:r w:rsidRPr="00800EF0">
        <w:t xml:space="preserve"> </w:t>
      </w:r>
      <w:r w:rsidRPr="00800EF0">
        <w:rPr>
          <w:rFonts w:hint="eastAsia"/>
        </w:rPr>
        <w:t>Николаевич</w:t>
      </w:r>
      <w:r>
        <w:rPr>
          <w:lang w:val="en-US"/>
        </w:rPr>
        <w:t xml:space="preserve"> </w:t>
      </w:r>
      <w:r w:rsidRPr="00800EF0">
        <w:rPr>
          <w:rFonts w:hint="eastAsia"/>
        </w:rPr>
        <w:t>Закрепление</w:t>
      </w:r>
      <w:r w:rsidRPr="00800EF0">
        <w:rPr>
          <w:lang w:val="en-US"/>
        </w:rPr>
        <w:t xml:space="preserve"> </w:t>
      </w:r>
      <w:r w:rsidRPr="00800EF0">
        <w:rPr>
          <w:rFonts w:hint="eastAsia"/>
        </w:rPr>
        <w:t>антикоррупционной</w:t>
      </w:r>
      <w:r w:rsidRPr="00800EF0">
        <w:rPr>
          <w:lang w:val="en-US"/>
        </w:rPr>
        <w:t xml:space="preserve"> </w:t>
      </w:r>
      <w:r w:rsidRPr="00800EF0">
        <w:rPr>
          <w:rFonts w:hint="eastAsia"/>
        </w:rPr>
        <w:t>проблематики</w:t>
      </w:r>
      <w:r w:rsidRPr="00800EF0">
        <w:rPr>
          <w:lang w:val="en-US"/>
        </w:rPr>
        <w:t xml:space="preserve"> </w:t>
      </w:r>
      <w:r w:rsidRPr="00800EF0">
        <w:rPr>
          <w:rFonts w:hint="eastAsia"/>
        </w:rPr>
        <w:t>в</w:t>
      </w:r>
      <w:r w:rsidRPr="00800EF0">
        <w:rPr>
          <w:lang w:val="en-US"/>
        </w:rPr>
        <w:t xml:space="preserve"> </w:t>
      </w:r>
      <w:r w:rsidRPr="00800EF0">
        <w:rPr>
          <w:rFonts w:hint="eastAsia"/>
        </w:rPr>
        <w:t>современном</w:t>
      </w:r>
      <w:r w:rsidRPr="00800EF0">
        <w:rPr>
          <w:lang w:val="en-US"/>
        </w:rPr>
        <w:t xml:space="preserve"> </w:t>
      </w:r>
      <w:r w:rsidRPr="00800EF0">
        <w:rPr>
          <w:rFonts w:hint="eastAsia"/>
        </w:rPr>
        <w:t>российском</w:t>
      </w:r>
      <w:r w:rsidRPr="00800EF0">
        <w:rPr>
          <w:lang w:val="en-US"/>
        </w:rPr>
        <w:t xml:space="preserve"> </w:t>
      </w:r>
      <w:r w:rsidRPr="00800EF0">
        <w:rPr>
          <w:rFonts w:hint="eastAsia"/>
        </w:rPr>
        <w:t>конституционном</w:t>
      </w:r>
      <w:r w:rsidRPr="00800EF0">
        <w:rPr>
          <w:lang w:val="en-US"/>
        </w:rPr>
        <w:t xml:space="preserve"> </w:t>
      </w:r>
      <w:r w:rsidRPr="00800EF0">
        <w:rPr>
          <w:rFonts w:hint="eastAsia"/>
        </w:rPr>
        <w:t>праве</w:t>
      </w:r>
    </w:p>
    <w:p w14:paraId="001925F0" w14:textId="77777777" w:rsidR="00800EF0" w:rsidRDefault="00800EF0" w:rsidP="00800EF0">
      <w:r>
        <w:rPr>
          <w:rFonts w:hint="eastAsia"/>
        </w:rPr>
        <w:t>ОГЛАВЛЕНИЕ</w:t>
      </w:r>
      <w:r>
        <w:t xml:space="preserve"> </w:t>
      </w:r>
      <w:r>
        <w:rPr>
          <w:rFonts w:hint="eastAsia"/>
        </w:rPr>
        <w:t>ДИССЕРТАЦИИ</w:t>
      </w:r>
    </w:p>
    <w:p w14:paraId="5FD115D1" w14:textId="77777777" w:rsidR="00800EF0" w:rsidRDefault="00800EF0" w:rsidP="00800EF0">
      <w:r>
        <w:rPr>
          <w:rFonts w:hint="eastAsia"/>
        </w:rPr>
        <w:t>доктор</w:t>
      </w:r>
      <w:r>
        <w:t xml:space="preserve"> </w:t>
      </w:r>
      <w:r>
        <w:rPr>
          <w:rFonts w:hint="eastAsia"/>
        </w:rPr>
        <w:t>наук</w:t>
      </w:r>
      <w:r>
        <w:t xml:space="preserve"> </w:t>
      </w:r>
      <w:r>
        <w:rPr>
          <w:rFonts w:hint="eastAsia"/>
        </w:rPr>
        <w:t>Шевердяев</w:t>
      </w:r>
      <w:r>
        <w:t xml:space="preserve"> </w:t>
      </w:r>
      <w:r>
        <w:rPr>
          <w:rFonts w:hint="eastAsia"/>
        </w:rPr>
        <w:t>Станислав</w:t>
      </w:r>
      <w:r>
        <w:t xml:space="preserve"> </w:t>
      </w:r>
      <w:r>
        <w:rPr>
          <w:rFonts w:hint="eastAsia"/>
        </w:rPr>
        <w:t>Николаевич</w:t>
      </w:r>
    </w:p>
    <w:p w14:paraId="733EE484" w14:textId="77777777" w:rsidR="00800EF0" w:rsidRDefault="00800EF0" w:rsidP="00800EF0">
      <w:r>
        <w:rPr>
          <w:rFonts w:hint="eastAsia"/>
        </w:rPr>
        <w:t>Введение</w:t>
      </w:r>
    </w:p>
    <w:p w14:paraId="4ED19184" w14:textId="77777777" w:rsidR="00800EF0" w:rsidRDefault="00800EF0" w:rsidP="00800EF0"/>
    <w:p w14:paraId="58C84EA4" w14:textId="77777777" w:rsidR="00800EF0" w:rsidRDefault="00800EF0" w:rsidP="00800EF0">
      <w:r>
        <w:rPr>
          <w:rFonts w:hint="eastAsia"/>
        </w:rPr>
        <w:t>Глава</w:t>
      </w:r>
      <w:r>
        <w:t xml:space="preserve"> 1. </w:t>
      </w:r>
      <w:r>
        <w:rPr>
          <w:rFonts w:hint="eastAsia"/>
        </w:rPr>
        <w:t>Развитие</w:t>
      </w:r>
      <w:r>
        <w:t xml:space="preserve"> </w:t>
      </w:r>
      <w:r>
        <w:rPr>
          <w:rFonts w:hint="eastAsia"/>
        </w:rPr>
        <w:t>научного</w:t>
      </w:r>
      <w:r>
        <w:t xml:space="preserve"> </w:t>
      </w:r>
      <w:r>
        <w:rPr>
          <w:rFonts w:hint="eastAsia"/>
        </w:rPr>
        <w:t>знания</w:t>
      </w:r>
      <w:r>
        <w:t xml:space="preserve"> </w:t>
      </w:r>
      <w:r>
        <w:rPr>
          <w:rFonts w:hint="eastAsia"/>
        </w:rPr>
        <w:t>о</w:t>
      </w:r>
      <w:r>
        <w:t xml:space="preserve"> </w:t>
      </w:r>
      <w:r>
        <w:rPr>
          <w:rFonts w:hint="eastAsia"/>
        </w:rPr>
        <w:t>противодействии</w:t>
      </w:r>
      <w:r>
        <w:t xml:space="preserve"> </w:t>
      </w:r>
      <w:r>
        <w:rPr>
          <w:rFonts w:hint="eastAsia"/>
        </w:rPr>
        <w:t>коррупции</w:t>
      </w:r>
      <w:r>
        <w:t xml:space="preserve"> </w:t>
      </w:r>
      <w:r>
        <w:rPr>
          <w:rFonts w:hint="eastAsia"/>
        </w:rPr>
        <w:t>в</w:t>
      </w:r>
      <w:r>
        <w:t xml:space="preserve"> </w:t>
      </w:r>
      <w:r>
        <w:rPr>
          <w:rFonts w:hint="eastAsia"/>
        </w:rPr>
        <w:t>системе</w:t>
      </w:r>
      <w:r>
        <w:t xml:space="preserve"> </w:t>
      </w:r>
      <w:r>
        <w:rPr>
          <w:rFonts w:hint="eastAsia"/>
        </w:rPr>
        <w:t>властеотношений</w:t>
      </w:r>
      <w:r>
        <w:t xml:space="preserve"> </w:t>
      </w:r>
      <w:r>
        <w:rPr>
          <w:rFonts w:hint="eastAsia"/>
        </w:rPr>
        <w:t>и</w:t>
      </w:r>
      <w:r>
        <w:t xml:space="preserve"> </w:t>
      </w:r>
      <w:r>
        <w:rPr>
          <w:rFonts w:hint="eastAsia"/>
        </w:rPr>
        <w:t>его</w:t>
      </w:r>
      <w:r>
        <w:t xml:space="preserve"> </w:t>
      </w:r>
      <w:r>
        <w:rPr>
          <w:rFonts w:hint="eastAsia"/>
        </w:rPr>
        <w:t>отражение</w:t>
      </w:r>
      <w:r>
        <w:t xml:space="preserve"> </w:t>
      </w:r>
      <w:r>
        <w:rPr>
          <w:rFonts w:hint="eastAsia"/>
        </w:rPr>
        <w:t>в</w:t>
      </w:r>
      <w:r>
        <w:t xml:space="preserve"> </w:t>
      </w:r>
      <w:r>
        <w:rPr>
          <w:rFonts w:hint="eastAsia"/>
        </w:rPr>
        <w:t>российском</w:t>
      </w:r>
      <w:r>
        <w:t xml:space="preserve"> </w:t>
      </w:r>
      <w:r>
        <w:rPr>
          <w:rFonts w:hint="eastAsia"/>
        </w:rPr>
        <w:t>конституционном</w:t>
      </w:r>
      <w:r>
        <w:t xml:space="preserve"> </w:t>
      </w:r>
      <w:r>
        <w:rPr>
          <w:rFonts w:hint="eastAsia"/>
        </w:rPr>
        <w:t>праве</w:t>
      </w:r>
    </w:p>
    <w:p w14:paraId="177DD3AE" w14:textId="77777777" w:rsidR="00800EF0" w:rsidRDefault="00800EF0" w:rsidP="00800EF0"/>
    <w:p w14:paraId="512E757A" w14:textId="77777777" w:rsidR="00800EF0" w:rsidRDefault="00800EF0" w:rsidP="00800EF0">
      <w:r>
        <w:rPr>
          <w:rFonts w:hint="eastAsia"/>
        </w:rPr>
        <w:t>§</w:t>
      </w:r>
      <w:r>
        <w:t xml:space="preserve">1.1. </w:t>
      </w:r>
      <w:r>
        <w:rPr>
          <w:rFonts w:hint="eastAsia"/>
        </w:rPr>
        <w:t>Осмысление</w:t>
      </w:r>
      <w:r>
        <w:t xml:space="preserve"> </w:t>
      </w:r>
      <w:r>
        <w:rPr>
          <w:rFonts w:hint="eastAsia"/>
        </w:rPr>
        <w:t>коррупции</w:t>
      </w:r>
      <w:r>
        <w:t xml:space="preserve"> </w:t>
      </w:r>
      <w:r>
        <w:rPr>
          <w:rFonts w:hint="eastAsia"/>
        </w:rPr>
        <w:t>как</w:t>
      </w:r>
      <w:r>
        <w:t xml:space="preserve"> </w:t>
      </w:r>
      <w:r>
        <w:rPr>
          <w:rFonts w:hint="eastAsia"/>
        </w:rPr>
        <w:t>комплексного</w:t>
      </w:r>
      <w:r>
        <w:t xml:space="preserve"> </w:t>
      </w:r>
      <w:r>
        <w:rPr>
          <w:rFonts w:hint="eastAsia"/>
        </w:rPr>
        <w:t>социального</w:t>
      </w:r>
      <w:r>
        <w:t xml:space="preserve"> </w:t>
      </w:r>
      <w:r>
        <w:rPr>
          <w:rFonts w:hint="eastAsia"/>
        </w:rPr>
        <w:t>феномена</w:t>
      </w:r>
      <w:r>
        <w:t xml:space="preserve"> </w:t>
      </w:r>
      <w:r>
        <w:rPr>
          <w:rFonts w:hint="eastAsia"/>
        </w:rPr>
        <w:t>в</w:t>
      </w:r>
    </w:p>
    <w:p w14:paraId="7E5DBD28" w14:textId="77777777" w:rsidR="00800EF0" w:rsidRDefault="00800EF0" w:rsidP="00800EF0"/>
    <w:p w14:paraId="6D2EA0B0" w14:textId="77777777" w:rsidR="00800EF0" w:rsidRDefault="00800EF0" w:rsidP="00800EF0">
      <w:r>
        <w:rPr>
          <w:rFonts w:hint="eastAsia"/>
        </w:rPr>
        <w:t>современной</w:t>
      </w:r>
      <w:r>
        <w:t xml:space="preserve"> </w:t>
      </w:r>
      <w:r>
        <w:rPr>
          <w:rFonts w:hint="eastAsia"/>
        </w:rPr>
        <w:t>политико</w:t>
      </w:r>
      <w:r>
        <w:t>-</w:t>
      </w:r>
      <w:r>
        <w:rPr>
          <w:rFonts w:hint="eastAsia"/>
        </w:rPr>
        <w:t>правовой</w:t>
      </w:r>
      <w:r>
        <w:t xml:space="preserve"> </w:t>
      </w:r>
      <w:r>
        <w:rPr>
          <w:rFonts w:hint="eastAsia"/>
        </w:rPr>
        <w:t>теории</w:t>
      </w:r>
    </w:p>
    <w:p w14:paraId="30D77534" w14:textId="77777777" w:rsidR="00800EF0" w:rsidRDefault="00800EF0" w:rsidP="00800EF0"/>
    <w:p w14:paraId="54B809B5" w14:textId="77777777" w:rsidR="00800EF0" w:rsidRDefault="00800EF0" w:rsidP="00800EF0">
      <w:r>
        <w:rPr>
          <w:rFonts w:hint="eastAsia"/>
        </w:rPr>
        <w:t>§</w:t>
      </w:r>
      <w:r>
        <w:t xml:space="preserve">1.2. </w:t>
      </w:r>
      <w:r>
        <w:rPr>
          <w:rFonts w:hint="eastAsia"/>
        </w:rPr>
        <w:t>Базовые</w:t>
      </w:r>
      <w:r>
        <w:t xml:space="preserve"> </w:t>
      </w:r>
      <w:r>
        <w:rPr>
          <w:rFonts w:hint="eastAsia"/>
        </w:rPr>
        <w:t>подходы</w:t>
      </w:r>
      <w:r>
        <w:t xml:space="preserve"> </w:t>
      </w:r>
      <w:r>
        <w:rPr>
          <w:rFonts w:hint="eastAsia"/>
        </w:rPr>
        <w:t>российской</w:t>
      </w:r>
      <w:r>
        <w:t xml:space="preserve"> </w:t>
      </w:r>
      <w:r>
        <w:rPr>
          <w:rFonts w:hint="eastAsia"/>
        </w:rPr>
        <w:t>конституционно</w:t>
      </w:r>
      <w:r>
        <w:t>-</w:t>
      </w:r>
      <w:r>
        <w:rPr>
          <w:rFonts w:hint="eastAsia"/>
        </w:rPr>
        <w:t>правовой</w:t>
      </w:r>
      <w:r>
        <w:t xml:space="preserve"> </w:t>
      </w:r>
      <w:r>
        <w:rPr>
          <w:rFonts w:hint="eastAsia"/>
        </w:rPr>
        <w:t>науки</w:t>
      </w:r>
      <w:r>
        <w:t xml:space="preserve"> </w:t>
      </w:r>
      <w:r>
        <w:rPr>
          <w:rFonts w:hint="eastAsia"/>
        </w:rPr>
        <w:t>к</w:t>
      </w:r>
    </w:p>
    <w:p w14:paraId="335938F9" w14:textId="77777777" w:rsidR="00800EF0" w:rsidRDefault="00800EF0" w:rsidP="00800EF0"/>
    <w:p w14:paraId="00EB8898" w14:textId="77777777" w:rsidR="00800EF0" w:rsidRDefault="00800EF0" w:rsidP="00800EF0">
      <w:r>
        <w:rPr>
          <w:rFonts w:hint="eastAsia"/>
        </w:rPr>
        <w:t>исследованию</w:t>
      </w:r>
      <w:r>
        <w:t xml:space="preserve"> </w:t>
      </w:r>
      <w:r>
        <w:rPr>
          <w:rFonts w:hint="eastAsia"/>
        </w:rPr>
        <w:t>противодействия</w:t>
      </w:r>
      <w:r>
        <w:t xml:space="preserve"> </w:t>
      </w:r>
      <w:r>
        <w:rPr>
          <w:rFonts w:hint="eastAsia"/>
        </w:rPr>
        <w:t>коррупции</w:t>
      </w:r>
    </w:p>
    <w:p w14:paraId="66E3E46A" w14:textId="77777777" w:rsidR="00800EF0" w:rsidRDefault="00800EF0" w:rsidP="00800EF0"/>
    <w:p w14:paraId="4FBEB55D" w14:textId="77777777" w:rsidR="00800EF0" w:rsidRDefault="00800EF0" w:rsidP="00800EF0">
      <w:r>
        <w:rPr>
          <w:rFonts w:hint="eastAsia"/>
        </w:rPr>
        <w:t>§</w:t>
      </w:r>
      <w:r>
        <w:t xml:space="preserve">1.3. </w:t>
      </w:r>
      <w:r>
        <w:rPr>
          <w:rFonts w:hint="eastAsia"/>
        </w:rPr>
        <w:t>Текущие</w:t>
      </w:r>
      <w:r>
        <w:t xml:space="preserve"> </w:t>
      </w:r>
      <w:r>
        <w:rPr>
          <w:rFonts w:hint="eastAsia"/>
        </w:rPr>
        <w:t>приоритеты</w:t>
      </w:r>
      <w:r>
        <w:t xml:space="preserve"> </w:t>
      </w:r>
      <w:r>
        <w:rPr>
          <w:rFonts w:hint="eastAsia"/>
        </w:rPr>
        <w:t>антикоррупционных</w:t>
      </w:r>
      <w:r>
        <w:t xml:space="preserve"> </w:t>
      </w:r>
      <w:r>
        <w:rPr>
          <w:rFonts w:hint="eastAsia"/>
        </w:rPr>
        <w:t>изменений</w:t>
      </w:r>
      <w:r>
        <w:t xml:space="preserve"> </w:t>
      </w:r>
      <w:r>
        <w:rPr>
          <w:rFonts w:hint="eastAsia"/>
        </w:rPr>
        <w:t>российского</w:t>
      </w:r>
      <w:r>
        <w:t xml:space="preserve"> </w:t>
      </w:r>
      <w:r>
        <w:rPr>
          <w:rFonts w:hint="eastAsia"/>
        </w:rPr>
        <w:t>конституционного</w:t>
      </w:r>
      <w:r>
        <w:t xml:space="preserve"> </w:t>
      </w:r>
      <w:r>
        <w:rPr>
          <w:rFonts w:hint="eastAsia"/>
        </w:rPr>
        <w:t>законодательства</w:t>
      </w:r>
    </w:p>
    <w:p w14:paraId="62408394" w14:textId="77777777" w:rsidR="00800EF0" w:rsidRDefault="00800EF0" w:rsidP="00800EF0"/>
    <w:p w14:paraId="6004B9F4" w14:textId="77777777" w:rsidR="00800EF0" w:rsidRDefault="00800EF0" w:rsidP="00800EF0">
      <w:r>
        <w:rPr>
          <w:rFonts w:hint="eastAsia"/>
        </w:rPr>
        <w:t>Глава</w:t>
      </w:r>
      <w:r>
        <w:t xml:space="preserve"> 2. </w:t>
      </w:r>
      <w:r>
        <w:rPr>
          <w:rFonts w:hint="eastAsia"/>
        </w:rPr>
        <w:t>Антикоррупционные</w:t>
      </w:r>
      <w:r>
        <w:t xml:space="preserve"> </w:t>
      </w:r>
      <w:r>
        <w:rPr>
          <w:rFonts w:hint="eastAsia"/>
        </w:rPr>
        <w:t>новеллы</w:t>
      </w:r>
      <w:r>
        <w:t xml:space="preserve"> </w:t>
      </w:r>
      <w:r>
        <w:rPr>
          <w:rFonts w:hint="eastAsia"/>
        </w:rPr>
        <w:t>российского</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о</w:t>
      </w:r>
      <w:r>
        <w:t xml:space="preserve"> </w:t>
      </w:r>
      <w:r>
        <w:rPr>
          <w:rFonts w:hint="eastAsia"/>
        </w:rPr>
        <w:t>лицах</w:t>
      </w:r>
      <w:r>
        <w:t xml:space="preserve">, </w:t>
      </w:r>
      <w:r>
        <w:rPr>
          <w:rFonts w:hint="eastAsia"/>
        </w:rPr>
        <w:t>замещающих</w:t>
      </w:r>
      <w:r>
        <w:t xml:space="preserve"> </w:t>
      </w:r>
      <w:r>
        <w:rPr>
          <w:rFonts w:hint="eastAsia"/>
        </w:rPr>
        <w:t>государственные</w:t>
      </w:r>
      <w:r>
        <w:t xml:space="preserve"> </w:t>
      </w:r>
      <w:r>
        <w:rPr>
          <w:rFonts w:hint="eastAsia"/>
        </w:rPr>
        <w:t>и</w:t>
      </w:r>
    </w:p>
    <w:p w14:paraId="305EA2C7" w14:textId="77777777" w:rsidR="00800EF0" w:rsidRDefault="00800EF0" w:rsidP="00800EF0"/>
    <w:p w14:paraId="39977DAA" w14:textId="77777777" w:rsidR="00800EF0" w:rsidRDefault="00800EF0" w:rsidP="00800EF0">
      <w:r>
        <w:rPr>
          <w:rFonts w:hint="eastAsia"/>
        </w:rPr>
        <w:t>муниципальные</w:t>
      </w:r>
      <w:r>
        <w:t xml:space="preserve"> </w:t>
      </w:r>
      <w:r>
        <w:rPr>
          <w:rFonts w:hint="eastAsia"/>
        </w:rPr>
        <w:t>должности</w:t>
      </w:r>
    </w:p>
    <w:p w14:paraId="03BCC6A4" w14:textId="77777777" w:rsidR="00800EF0" w:rsidRDefault="00800EF0" w:rsidP="00800EF0"/>
    <w:p w14:paraId="7C1D39EC" w14:textId="77777777" w:rsidR="00800EF0" w:rsidRDefault="00800EF0" w:rsidP="00800EF0">
      <w:r>
        <w:rPr>
          <w:rFonts w:hint="eastAsia"/>
        </w:rPr>
        <w:t>§</w:t>
      </w:r>
      <w:r>
        <w:t xml:space="preserve"> 2.1. </w:t>
      </w:r>
      <w:r>
        <w:rPr>
          <w:rFonts w:hint="eastAsia"/>
        </w:rPr>
        <w:t>Антикоррупционные</w:t>
      </w:r>
      <w:r>
        <w:t xml:space="preserve"> </w:t>
      </w:r>
      <w:r>
        <w:rPr>
          <w:rFonts w:hint="eastAsia"/>
        </w:rPr>
        <w:t>запреты</w:t>
      </w:r>
      <w:r>
        <w:t xml:space="preserve"> </w:t>
      </w:r>
      <w:r>
        <w:rPr>
          <w:rFonts w:hint="eastAsia"/>
        </w:rPr>
        <w:t>и</w:t>
      </w:r>
      <w:r>
        <w:t xml:space="preserve"> </w:t>
      </w:r>
      <w:r>
        <w:rPr>
          <w:rFonts w:hint="eastAsia"/>
        </w:rPr>
        <w:t>ограничения</w:t>
      </w:r>
      <w:r>
        <w:t xml:space="preserve"> </w:t>
      </w:r>
      <w:r>
        <w:rPr>
          <w:rFonts w:hint="eastAsia"/>
        </w:rPr>
        <w:t>для</w:t>
      </w:r>
      <w:r>
        <w:t xml:space="preserve"> </w:t>
      </w:r>
      <w:r>
        <w:rPr>
          <w:rFonts w:hint="eastAsia"/>
        </w:rPr>
        <w:t>лиц</w:t>
      </w:r>
      <w:r>
        <w:t xml:space="preserve">, </w:t>
      </w:r>
      <w:r>
        <w:rPr>
          <w:rFonts w:hint="eastAsia"/>
        </w:rPr>
        <w:t>замещающих</w:t>
      </w:r>
    </w:p>
    <w:p w14:paraId="0844035B" w14:textId="77777777" w:rsidR="00800EF0" w:rsidRDefault="00800EF0" w:rsidP="00800EF0"/>
    <w:p w14:paraId="34416DD6" w14:textId="77777777" w:rsidR="00800EF0" w:rsidRDefault="00800EF0" w:rsidP="00800EF0">
      <w:r>
        <w:rPr>
          <w:rFonts w:hint="eastAsia"/>
        </w:rPr>
        <w:t>государственные</w:t>
      </w:r>
      <w:r>
        <w:t xml:space="preserve"> </w:t>
      </w:r>
      <w:r>
        <w:rPr>
          <w:rFonts w:hint="eastAsia"/>
        </w:rPr>
        <w:t>и</w:t>
      </w:r>
      <w:r>
        <w:t xml:space="preserve"> </w:t>
      </w:r>
      <w:r>
        <w:rPr>
          <w:rFonts w:hint="eastAsia"/>
        </w:rPr>
        <w:t>муниципальные</w:t>
      </w:r>
      <w:r>
        <w:t xml:space="preserve"> </w:t>
      </w:r>
      <w:r>
        <w:rPr>
          <w:rFonts w:hint="eastAsia"/>
        </w:rPr>
        <w:t>должности</w:t>
      </w:r>
    </w:p>
    <w:p w14:paraId="4D1F71EC" w14:textId="77777777" w:rsidR="00800EF0" w:rsidRDefault="00800EF0" w:rsidP="00800EF0"/>
    <w:p w14:paraId="4A625A01" w14:textId="77777777" w:rsidR="00800EF0" w:rsidRDefault="00800EF0" w:rsidP="00800EF0">
      <w:r>
        <w:rPr>
          <w:rFonts w:hint="eastAsia"/>
        </w:rPr>
        <w:t>§</w:t>
      </w:r>
      <w:r>
        <w:t xml:space="preserve">2.2. </w:t>
      </w:r>
      <w:r>
        <w:rPr>
          <w:rFonts w:hint="eastAsia"/>
        </w:rPr>
        <w:t>Антикоррупционные</w:t>
      </w:r>
      <w:r>
        <w:t xml:space="preserve"> </w:t>
      </w:r>
      <w:r>
        <w:rPr>
          <w:rFonts w:hint="eastAsia"/>
        </w:rPr>
        <w:t>обязанности</w:t>
      </w:r>
      <w:r>
        <w:t xml:space="preserve"> </w:t>
      </w:r>
      <w:r>
        <w:rPr>
          <w:rFonts w:hint="eastAsia"/>
        </w:rPr>
        <w:t>лиц</w:t>
      </w:r>
      <w:r>
        <w:t xml:space="preserve">, </w:t>
      </w:r>
      <w:r>
        <w:rPr>
          <w:rFonts w:hint="eastAsia"/>
        </w:rPr>
        <w:t>замещающих</w:t>
      </w:r>
      <w:r>
        <w:t xml:space="preserve"> </w:t>
      </w:r>
      <w:r>
        <w:rPr>
          <w:rFonts w:hint="eastAsia"/>
        </w:rPr>
        <w:t>государственные</w:t>
      </w:r>
      <w:r>
        <w:t xml:space="preserve"> </w:t>
      </w:r>
      <w:r>
        <w:rPr>
          <w:rFonts w:hint="eastAsia"/>
        </w:rPr>
        <w:t>и</w:t>
      </w:r>
    </w:p>
    <w:p w14:paraId="3A23A816" w14:textId="77777777" w:rsidR="00800EF0" w:rsidRDefault="00800EF0" w:rsidP="00800EF0"/>
    <w:p w14:paraId="04F43806" w14:textId="77777777" w:rsidR="00800EF0" w:rsidRDefault="00800EF0" w:rsidP="00800EF0">
      <w:r>
        <w:rPr>
          <w:rFonts w:hint="eastAsia"/>
        </w:rPr>
        <w:t>муниципальные</w:t>
      </w:r>
      <w:r>
        <w:t xml:space="preserve"> </w:t>
      </w:r>
      <w:r>
        <w:rPr>
          <w:rFonts w:hint="eastAsia"/>
        </w:rPr>
        <w:t>должности</w:t>
      </w:r>
    </w:p>
    <w:p w14:paraId="28160477" w14:textId="77777777" w:rsidR="00800EF0" w:rsidRDefault="00800EF0" w:rsidP="00800EF0"/>
    <w:p w14:paraId="6FB60B3D" w14:textId="77777777" w:rsidR="00800EF0" w:rsidRDefault="00800EF0" w:rsidP="00800EF0">
      <w:r>
        <w:rPr>
          <w:rFonts w:hint="eastAsia"/>
        </w:rPr>
        <w:t>§</w:t>
      </w:r>
      <w:r>
        <w:t xml:space="preserve">2.3. </w:t>
      </w:r>
      <w:r>
        <w:rPr>
          <w:rFonts w:hint="eastAsia"/>
        </w:rPr>
        <w:t>Механизмы</w:t>
      </w:r>
      <w:r>
        <w:t xml:space="preserve"> </w:t>
      </w:r>
      <w:r>
        <w:rPr>
          <w:rFonts w:hint="eastAsia"/>
        </w:rPr>
        <w:t>урегулирования</w:t>
      </w:r>
      <w:r>
        <w:t xml:space="preserve"> </w:t>
      </w:r>
      <w:r>
        <w:rPr>
          <w:rFonts w:hint="eastAsia"/>
        </w:rPr>
        <w:t>конфликта</w:t>
      </w:r>
      <w:r>
        <w:t xml:space="preserve"> </w:t>
      </w:r>
      <w:r>
        <w:rPr>
          <w:rFonts w:hint="eastAsia"/>
        </w:rPr>
        <w:t>интересов</w:t>
      </w:r>
      <w:r>
        <w:t xml:space="preserve"> </w:t>
      </w:r>
      <w:r>
        <w:rPr>
          <w:rFonts w:hint="eastAsia"/>
        </w:rPr>
        <w:t>лиц</w:t>
      </w:r>
      <w:r>
        <w:t xml:space="preserve">, </w:t>
      </w:r>
      <w:r>
        <w:rPr>
          <w:rFonts w:hint="eastAsia"/>
        </w:rPr>
        <w:t>замещающих</w:t>
      </w:r>
    </w:p>
    <w:p w14:paraId="35DA2456" w14:textId="77777777" w:rsidR="00800EF0" w:rsidRDefault="00800EF0" w:rsidP="00800EF0"/>
    <w:p w14:paraId="0CB0D6C7" w14:textId="77777777" w:rsidR="00800EF0" w:rsidRDefault="00800EF0" w:rsidP="00800EF0">
      <w:r>
        <w:rPr>
          <w:rFonts w:hint="eastAsia"/>
        </w:rPr>
        <w:t>государственные</w:t>
      </w:r>
      <w:r>
        <w:t xml:space="preserve"> </w:t>
      </w:r>
      <w:r>
        <w:rPr>
          <w:rFonts w:hint="eastAsia"/>
        </w:rPr>
        <w:t>и</w:t>
      </w:r>
      <w:r>
        <w:t xml:space="preserve"> </w:t>
      </w:r>
      <w:r>
        <w:rPr>
          <w:rFonts w:hint="eastAsia"/>
        </w:rPr>
        <w:t>муниципальные</w:t>
      </w:r>
      <w:r>
        <w:t xml:space="preserve"> </w:t>
      </w:r>
      <w:r>
        <w:rPr>
          <w:rFonts w:hint="eastAsia"/>
        </w:rPr>
        <w:t>должности</w:t>
      </w:r>
    </w:p>
    <w:p w14:paraId="772C5A78" w14:textId="77777777" w:rsidR="00800EF0" w:rsidRDefault="00800EF0" w:rsidP="00800EF0"/>
    <w:p w14:paraId="7B97A70D" w14:textId="77777777" w:rsidR="00800EF0" w:rsidRDefault="00800EF0" w:rsidP="00800EF0">
      <w:r>
        <w:rPr>
          <w:rFonts w:hint="eastAsia"/>
        </w:rPr>
        <w:t>§</w:t>
      </w:r>
      <w:r>
        <w:t xml:space="preserve">2.4. </w:t>
      </w:r>
      <w:r>
        <w:rPr>
          <w:rFonts w:hint="eastAsia"/>
        </w:rPr>
        <w:t>Особенности</w:t>
      </w:r>
      <w:r>
        <w:t xml:space="preserve"> </w:t>
      </w:r>
      <w:r>
        <w:rPr>
          <w:rFonts w:hint="eastAsia"/>
        </w:rPr>
        <w:t>ответственности</w:t>
      </w:r>
      <w:r>
        <w:t xml:space="preserve"> </w:t>
      </w:r>
      <w:r>
        <w:rPr>
          <w:rFonts w:hint="eastAsia"/>
        </w:rPr>
        <w:t>за</w:t>
      </w:r>
      <w:r>
        <w:t xml:space="preserve"> </w:t>
      </w:r>
      <w:r>
        <w:rPr>
          <w:rFonts w:hint="eastAsia"/>
        </w:rPr>
        <w:t>неурегулирование</w:t>
      </w:r>
      <w:r>
        <w:t xml:space="preserve"> </w:t>
      </w:r>
      <w:r>
        <w:rPr>
          <w:rFonts w:hint="eastAsia"/>
        </w:rPr>
        <w:t>конфликта</w:t>
      </w:r>
      <w:r>
        <w:t xml:space="preserve"> </w:t>
      </w:r>
      <w:r>
        <w:rPr>
          <w:rFonts w:hint="eastAsia"/>
        </w:rPr>
        <w:t>интересов</w:t>
      </w:r>
      <w:r>
        <w:t xml:space="preserve"> </w:t>
      </w:r>
      <w:r>
        <w:rPr>
          <w:rFonts w:hint="eastAsia"/>
        </w:rPr>
        <w:t>лиц</w:t>
      </w:r>
      <w:r>
        <w:t xml:space="preserve">, </w:t>
      </w:r>
      <w:r>
        <w:rPr>
          <w:rFonts w:hint="eastAsia"/>
        </w:rPr>
        <w:t>замещающих</w:t>
      </w:r>
      <w:r>
        <w:t xml:space="preserve"> </w:t>
      </w:r>
      <w:r>
        <w:rPr>
          <w:rFonts w:hint="eastAsia"/>
        </w:rPr>
        <w:t>государственные</w:t>
      </w:r>
      <w:r>
        <w:t xml:space="preserve"> </w:t>
      </w:r>
      <w:r>
        <w:rPr>
          <w:rFonts w:hint="eastAsia"/>
        </w:rPr>
        <w:t>и</w:t>
      </w:r>
      <w:r>
        <w:t xml:space="preserve"> </w:t>
      </w:r>
      <w:r>
        <w:rPr>
          <w:rFonts w:hint="eastAsia"/>
        </w:rPr>
        <w:t>муниципальные</w:t>
      </w:r>
      <w:r>
        <w:t xml:space="preserve"> </w:t>
      </w:r>
      <w:r>
        <w:rPr>
          <w:rFonts w:hint="eastAsia"/>
        </w:rPr>
        <w:t>должности</w:t>
      </w:r>
    </w:p>
    <w:p w14:paraId="03F08880" w14:textId="77777777" w:rsidR="00800EF0" w:rsidRDefault="00800EF0" w:rsidP="00800EF0"/>
    <w:p w14:paraId="3DB143D5" w14:textId="77777777" w:rsidR="00800EF0" w:rsidRDefault="00800EF0" w:rsidP="00800EF0">
      <w:r>
        <w:rPr>
          <w:rFonts w:hint="eastAsia"/>
        </w:rPr>
        <w:t>Заключение</w:t>
      </w:r>
    </w:p>
    <w:p w14:paraId="54841819" w14:textId="77777777" w:rsidR="00800EF0" w:rsidRDefault="00800EF0" w:rsidP="00800EF0"/>
    <w:p w14:paraId="6A9D4920" w14:textId="77777777" w:rsidR="00800EF0" w:rsidRDefault="00800EF0" w:rsidP="00800EF0">
      <w:r>
        <w:rPr>
          <w:rFonts w:hint="eastAsia"/>
        </w:rPr>
        <w:t>Список</w:t>
      </w:r>
      <w:r>
        <w:t xml:space="preserve"> </w:t>
      </w:r>
      <w:r>
        <w:rPr>
          <w:rFonts w:hint="eastAsia"/>
        </w:rPr>
        <w:t>литературы</w:t>
      </w:r>
    </w:p>
    <w:p w14:paraId="2F0B4CDC" w14:textId="77777777" w:rsidR="00800EF0" w:rsidRDefault="00800EF0" w:rsidP="00800EF0"/>
    <w:p w14:paraId="13C9729C" w14:textId="5F904D8A" w:rsidR="00800EF0" w:rsidRPr="00800EF0" w:rsidRDefault="00800EF0" w:rsidP="00800EF0">
      <w:r>
        <w:rPr>
          <w:rFonts w:hint="eastAsia"/>
        </w:rPr>
        <w:t>Приложение</w:t>
      </w:r>
    </w:p>
    <w:sectPr w:rsidR="00800EF0" w:rsidRPr="00800EF0" w:rsidSect="007477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F418" w14:textId="77777777" w:rsidR="007477D3" w:rsidRDefault="007477D3">
      <w:pPr>
        <w:spacing w:after="0" w:line="240" w:lineRule="auto"/>
      </w:pPr>
      <w:r>
        <w:separator/>
      </w:r>
    </w:p>
  </w:endnote>
  <w:endnote w:type="continuationSeparator" w:id="0">
    <w:p w14:paraId="1E25D4E7" w14:textId="77777777" w:rsidR="007477D3" w:rsidRDefault="0074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409D" w14:textId="77777777" w:rsidR="007477D3" w:rsidRDefault="007477D3"/>
    <w:p w14:paraId="42A195C9" w14:textId="77777777" w:rsidR="007477D3" w:rsidRDefault="007477D3"/>
    <w:p w14:paraId="4BFC1630" w14:textId="77777777" w:rsidR="007477D3" w:rsidRDefault="007477D3"/>
    <w:p w14:paraId="20EC04EF" w14:textId="77777777" w:rsidR="007477D3" w:rsidRDefault="007477D3"/>
    <w:p w14:paraId="198601F8" w14:textId="77777777" w:rsidR="007477D3" w:rsidRDefault="007477D3"/>
    <w:p w14:paraId="450642F6" w14:textId="77777777" w:rsidR="007477D3" w:rsidRDefault="007477D3"/>
    <w:p w14:paraId="1C43B63B" w14:textId="77777777" w:rsidR="007477D3" w:rsidRDefault="007477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F1349" wp14:editId="60F3B7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F543E" w14:textId="77777777" w:rsidR="007477D3" w:rsidRDefault="00747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F13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0F543E" w14:textId="77777777" w:rsidR="007477D3" w:rsidRDefault="007477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B2A742" w14:textId="77777777" w:rsidR="007477D3" w:rsidRDefault="007477D3"/>
    <w:p w14:paraId="1CC7872A" w14:textId="77777777" w:rsidR="007477D3" w:rsidRDefault="007477D3"/>
    <w:p w14:paraId="2D991739" w14:textId="77777777" w:rsidR="007477D3" w:rsidRDefault="007477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AFDE2" wp14:editId="067A67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581D7" w14:textId="77777777" w:rsidR="007477D3" w:rsidRDefault="007477D3"/>
                          <w:p w14:paraId="18730E91" w14:textId="77777777" w:rsidR="007477D3" w:rsidRDefault="00747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AF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A581D7" w14:textId="77777777" w:rsidR="007477D3" w:rsidRDefault="007477D3"/>
                    <w:p w14:paraId="18730E91" w14:textId="77777777" w:rsidR="007477D3" w:rsidRDefault="007477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CABB0" w14:textId="77777777" w:rsidR="007477D3" w:rsidRDefault="007477D3"/>
    <w:p w14:paraId="17F371CE" w14:textId="77777777" w:rsidR="007477D3" w:rsidRDefault="007477D3">
      <w:pPr>
        <w:rPr>
          <w:sz w:val="2"/>
          <w:szCs w:val="2"/>
        </w:rPr>
      </w:pPr>
    </w:p>
    <w:p w14:paraId="7161B0C4" w14:textId="77777777" w:rsidR="007477D3" w:rsidRDefault="007477D3"/>
    <w:p w14:paraId="4BC7539A" w14:textId="77777777" w:rsidR="007477D3" w:rsidRDefault="007477D3">
      <w:pPr>
        <w:spacing w:after="0" w:line="240" w:lineRule="auto"/>
      </w:pPr>
    </w:p>
  </w:footnote>
  <w:footnote w:type="continuationSeparator" w:id="0">
    <w:p w14:paraId="58C6A074" w14:textId="77777777" w:rsidR="007477D3" w:rsidRDefault="0074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3"/>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60181</TotalTime>
  <Pages>2</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1529</cp:revision>
  <cp:lastPrinted>2009-02-06T05:36:00Z</cp:lastPrinted>
  <dcterms:created xsi:type="dcterms:W3CDTF">2024-01-07T13:43:00Z</dcterms:created>
  <dcterms:modified xsi:type="dcterms:W3CDTF">2024-04-07T12:55:00Z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