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3305"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Кадырова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Роза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Бурибаевна</w:t>
      </w:r>
      <w:r w:rsidRPr="008D5C93">
        <w:rPr>
          <w:rFonts w:ascii="Helvetica" w:hAnsi="Helvetica" w:cs="Helvetica"/>
          <w:b/>
          <w:bCs/>
          <w:color w:val="222222"/>
          <w:sz w:val="21"/>
          <w:szCs w:val="21"/>
        </w:rPr>
        <w:t>.</w:t>
      </w:r>
    </w:p>
    <w:p w14:paraId="5B9E0874"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Астрагалы</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юго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восточного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Алтая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как</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исходный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материал</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для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высокобелковых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кормовых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растений</w:t>
      </w:r>
      <w:r w:rsidRPr="008D5C93">
        <w:rPr>
          <w:rFonts w:ascii="Helvetica" w:hAnsi="Helvetica" w:cs="Helvetica"/>
          <w:b/>
          <w:bCs/>
          <w:color w:val="222222"/>
          <w:sz w:val="21"/>
          <w:szCs w:val="21"/>
        </w:rPr>
        <w:t xml:space="preserve"> : </w:t>
      </w:r>
      <w:r w:rsidRPr="008D5C93">
        <w:rPr>
          <w:rFonts w:ascii="Helvetica" w:hAnsi="Helvetica" w:cs="Helvetica" w:hint="eastAsia"/>
          <w:b/>
          <w:bCs/>
          <w:color w:val="222222"/>
          <w:sz w:val="21"/>
          <w:szCs w:val="21"/>
        </w:rPr>
        <w:t>диссертация</w:t>
      </w:r>
      <w:r w:rsidRPr="008D5C93">
        <w:rPr>
          <w:rFonts w:ascii="Helvetica" w:hAnsi="Helvetica" w:cs="Helvetica"/>
          <w:b/>
          <w:bCs/>
          <w:color w:val="222222"/>
          <w:sz w:val="21"/>
          <w:szCs w:val="21"/>
        </w:rPr>
        <w:t xml:space="preserve"> ... </w:t>
      </w:r>
      <w:r w:rsidRPr="008D5C93">
        <w:rPr>
          <w:rFonts w:ascii="Helvetica" w:hAnsi="Helvetica" w:cs="Helvetica" w:hint="eastAsia"/>
          <w:b/>
          <w:bCs/>
          <w:color w:val="222222"/>
          <w:sz w:val="21"/>
          <w:szCs w:val="21"/>
        </w:rPr>
        <w:t>кандидата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биологических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наук</w:t>
      </w:r>
      <w:r w:rsidRPr="008D5C93">
        <w:rPr>
          <w:rFonts w:ascii="Helvetica" w:hAnsi="Helvetica" w:cs="Helvetica"/>
          <w:b/>
          <w:bCs/>
          <w:color w:val="222222"/>
          <w:sz w:val="21"/>
          <w:szCs w:val="21"/>
        </w:rPr>
        <w:t xml:space="preserve"> : 03.00.05. - </w:t>
      </w:r>
      <w:r w:rsidRPr="008D5C93">
        <w:rPr>
          <w:rFonts w:ascii="Helvetica" w:hAnsi="Helvetica" w:cs="Helvetica" w:hint="eastAsia"/>
          <w:b/>
          <w:bCs/>
          <w:color w:val="222222"/>
          <w:sz w:val="21"/>
          <w:szCs w:val="21"/>
        </w:rPr>
        <w:t>Новосибирск</w:t>
      </w:r>
      <w:r w:rsidRPr="008D5C93">
        <w:rPr>
          <w:rFonts w:ascii="Helvetica" w:hAnsi="Helvetica" w:cs="Helvetica"/>
          <w:b/>
          <w:bCs/>
          <w:color w:val="222222"/>
          <w:sz w:val="21"/>
          <w:szCs w:val="21"/>
        </w:rPr>
        <w:t xml:space="preserve">, 1984. - 223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 </w:t>
      </w:r>
      <w:r w:rsidRPr="008D5C93">
        <w:rPr>
          <w:rFonts w:ascii="Helvetica" w:hAnsi="Helvetica" w:cs="Helvetica" w:hint="eastAsia"/>
          <w:b/>
          <w:bCs/>
          <w:color w:val="222222"/>
          <w:sz w:val="21"/>
          <w:szCs w:val="21"/>
        </w:rPr>
        <w:t>ил</w:t>
      </w:r>
      <w:r w:rsidRPr="008D5C93">
        <w:rPr>
          <w:rFonts w:ascii="Helvetica" w:hAnsi="Helvetica" w:cs="Helvetica"/>
          <w:b/>
          <w:bCs/>
          <w:color w:val="222222"/>
          <w:sz w:val="21"/>
          <w:szCs w:val="21"/>
        </w:rPr>
        <w:t>.</w:t>
      </w:r>
    </w:p>
    <w:p w14:paraId="58B72879"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больше</w:t>
      </w:r>
    </w:p>
    <w:p w14:paraId="05989E1A"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Цитаты</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из</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текста</w:t>
      </w:r>
      <w:r w:rsidRPr="008D5C93">
        <w:rPr>
          <w:rFonts w:ascii="Helvetica" w:hAnsi="Helvetica" w:cs="Helvetica"/>
          <w:b/>
          <w:bCs/>
          <w:color w:val="222222"/>
          <w:sz w:val="21"/>
          <w:szCs w:val="21"/>
        </w:rPr>
        <w:t>:</w:t>
      </w:r>
    </w:p>
    <w:p w14:paraId="4AF5ED63"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стр</w:t>
      </w:r>
      <w:r w:rsidRPr="008D5C93">
        <w:rPr>
          <w:rFonts w:ascii="Helvetica" w:hAnsi="Helvetica" w:cs="Helvetica"/>
          <w:b/>
          <w:bCs/>
          <w:color w:val="222222"/>
          <w:sz w:val="21"/>
          <w:szCs w:val="21"/>
        </w:rPr>
        <w:t>. 1</w:t>
      </w:r>
    </w:p>
    <w:p w14:paraId="57A0D3AB"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61' SF- i/j/i </w:t>
      </w:r>
      <w:r w:rsidRPr="008D5C93">
        <w:rPr>
          <w:rFonts w:ascii="Helvetica" w:hAnsi="Helvetica" w:cs="Helvetica" w:hint="eastAsia"/>
          <w:b/>
          <w:bCs/>
          <w:color w:val="222222"/>
          <w:sz w:val="21"/>
          <w:szCs w:val="21"/>
        </w:rPr>
        <w:t>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Е</w:t>
      </w:r>
      <w:r w:rsidRPr="008D5C93">
        <w:rPr>
          <w:rFonts w:ascii="Helvetica" w:hAnsi="Helvetica" w:cs="Helvetica"/>
          <w:b/>
          <w:bCs/>
          <w:color w:val="222222"/>
          <w:sz w:val="21"/>
          <w:szCs w:val="21"/>
        </w:rPr>
        <w:t xml:space="preserve"> ' ^ </w:t>
      </w:r>
      <w:r w:rsidRPr="008D5C93">
        <w:rPr>
          <w:rFonts w:ascii="Helvetica" w:hAnsi="Helvetica" w:cs="Helvetica" w:hint="eastAsia"/>
          <w:b/>
          <w:bCs/>
          <w:color w:val="222222"/>
          <w:sz w:val="21"/>
          <w:szCs w:val="21"/>
        </w:rPr>
        <w:t>М</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Я</w:t>
      </w:r>
      <w:r w:rsidRPr="008D5C93">
        <w:rPr>
          <w:rFonts w:ascii="Helvetica" w:hAnsi="Helvetica" w:cs="Helvetica"/>
          <w:b/>
          <w:bCs/>
          <w:color w:val="222222"/>
          <w:sz w:val="21"/>
          <w:szCs w:val="21"/>
        </w:rPr>
        <w:t xml:space="preserve"> -0 </w:t>
      </w:r>
      <w:r w:rsidRPr="008D5C93">
        <w:rPr>
          <w:rFonts w:ascii="Helvetica" w:hAnsi="Helvetica" w:cs="Helvetica" w:hint="eastAsia"/>
          <w:b/>
          <w:bCs/>
          <w:color w:val="222222"/>
          <w:sz w:val="21"/>
          <w:szCs w:val="21"/>
        </w:rPr>
        <w:t>НАУК</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СССР</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СИБИРСКОЕ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ОТДЕЛЕНИЕ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ЦЕНТРАЛЬНЫЙ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СИБИРСКИЙ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БОТАНИЧЕСКИЙ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САД</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правах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рукописи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КАДЫРОВА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РОЗА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БУРИБАЕВНА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УДК</w:t>
      </w:r>
      <w:r w:rsidRPr="008D5C93">
        <w:rPr>
          <w:rFonts w:ascii="Helvetica" w:hAnsi="Helvetica" w:cs="Helvetica"/>
          <w:b/>
          <w:bCs/>
          <w:color w:val="222222"/>
          <w:sz w:val="21"/>
          <w:szCs w:val="21"/>
        </w:rPr>
        <w:t xml:space="preserve"> 582.736:581.522.4(571.1)+577.I:5'!f7.96 </w:t>
      </w:r>
      <w:r w:rsidRPr="008D5C93">
        <w:rPr>
          <w:rFonts w:ascii="Helvetica" w:hAnsi="Helvetica" w:cs="Helvetica" w:hint="eastAsia"/>
          <w:b/>
          <w:bCs/>
          <w:color w:val="222222"/>
          <w:sz w:val="21"/>
          <w:szCs w:val="21"/>
        </w:rPr>
        <w:t>АСТРАГАЛЫ</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ЮГО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ВОСТОЧНОГО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АЛТАЯ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КАК</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ИСХОДНЫЙ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МАТЕРИАЛ</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ДЛЯ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ВЫСОКОБЕЛКОВЫХ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КОРМОВЫХ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РАСТЕНИЙ</w:t>
      </w:r>
      <w:r w:rsidRPr="008D5C93">
        <w:rPr>
          <w:rFonts w:ascii="Helvetica" w:hAnsi="Helvetica" w:cs="Helvetica"/>
          <w:b/>
          <w:bCs/>
          <w:color w:val="222222"/>
          <w:sz w:val="21"/>
          <w:szCs w:val="21"/>
        </w:rPr>
        <w:t xml:space="preserve"> 03.00.05</w:t>
      </w:r>
    </w:p>
    <w:p w14:paraId="4FE525C1"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стр</w:t>
      </w:r>
      <w:r w:rsidRPr="008D5C93">
        <w:rPr>
          <w:rFonts w:ascii="Helvetica" w:hAnsi="Helvetica" w:cs="Helvetica"/>
          <w:b/>
          <w:bCs/>
          <w:color w:val="222222"/>
          <w:sz w:val="21"/>
          <w:szCs w:val="21"/>
        </w:rPr>
        <w:t>. 76</w:t>
      </w:r>
    </w:p>
    <w:p w14:paraId="24E646C4"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об­</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ласти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новыми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растениями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Лапин</w:t>
      </w:r>
      <w:r w:rsidRPr="008D5C93">
        <w:rPr>
          <w:rFonts w:ascii="Helvetica" w:hAnsi="Helvetica" w:cs="Helvetica"/>
          <w:b/>
          <w:bCs/>
          <w:color w:val="222222"/>
          <w:sz w:val="21"/>
          <w:szCs w:val="21"/>
        </w:rPr>
        <w:t xml:space="preserve">, 1972), </w:t>
      </w:r>
      <w:r w:rsidRPr="008D5C93">
        <w:rPr>
          <w:rFonts w:ascii="Helvetica" w:hAnsi="Helvetica" w:cs="Helvetica" w:hint="eastAsia"/>
          <w:b/>
          <w:bCs/>
          <w:color w:val="222222"/>
          <w:sz w:val="21"/>
          <w:szCs w:val="21"/>
        </w:rPr>
        <w:t>Исследования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дукции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слагаются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из</w:t>
      </w:r>
      <w:r w:rsidRPr="008D5C93">
        <w:rPr>
          <w:rFonts w:ascii="Helvetica" w:hAnsi="Helvetica" w:cs="Helvetica"/>
          <w:b/>
          <w:bCs/>
          <w:color w:val="222222"/>
          <w:sz w:val="21"/>
          <w:szCs w:val="21"/>
        </w:rPr>
        <w:t xml:space="preserve"> 4 </w:t>
      </w:r>
      <w:r w:rsidRPr="008D5C93">
        <w:rPr>
          <w:rFonts w:ascii="Helvetica" w:hAnsi="Helvetica" w:cs="Helvetica" w:hint="eastAsia"/>
          <w:b/>
          <w:bCs/>
          <w:color w:val="222222"/>
          <w:sz w:val="21"/>
          <w:szCs w:val="21"/>
        </w:rPr>
        <w:t>этапов</w:t>
      </w:r>
      <w:r w:rsidRPr="008D5C93">
        <w:rPr>
          <w:rFonts w:ascii="Helvetica" w:hAnsi="Helvetica" w:cs="Helvetica"/>
          <w:b/>
          <w:bCs/>
          <w:color w:val="222222"/>
          <w:sz w:val="21"/>
          <w:szCs w:val="21"/>
        </w:rPr>
        <w:t xml:space="preserve">: I) </w:t>
      </w:r>
      <w:r w:rsidRPr="008D5C93">
        <w:rPr>
          <w:rFonts w:ascii="Helvetica" w:hAnsi="Helvetica" w:cs="Helvetica" w:hint="eastAsia"/>
          <w:b/>
          <w:bCs/>
          <w:color w:val="222222"/>
          <w:sz w:val="21"/>
          <w:szCs w:val="21"/>
        </w:rPr>
        <w:t>предварительное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изучение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выбор</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исходного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материала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для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 xml:space="preserve">, 2) </w:t>
      </w:r>
      <w:r w:rsidRPr="008D5C93">
        <w:rPr>
          <w:rFonts w:ascii="Helvetica" w:hAnsi="Helvetica" w:cs="Helvetica" w:hint="eastAsia"/>
          <w:b/>
          <w:bCs/>
          <w:color w:val="222222"/>
          <w:sz w:val="21"/>
          <w:szCs w:val="21"/>
        </w:rPr>
        <w:t>мобилизация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исходного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материала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для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 xml:space="preserve">, 3) </w:t>
      </w:r>
      <w:r w:rsidRPr="008D5C93">
        <w:rPr>
          <w:rFonts w:ascii="Helvetica" w:hAnsi="Helvetica" w:cs="Helvetica" w:hint="eastAsia"/>
          <w:b/>
          <w:bCs/>
          <w:color w:val="222222"/>
          <w:sz w:val="21"/>
          <w:szCs w:val="21"/>
        </w:rPr>
        <w:t>освоение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растений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при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 xml:space="preserve">, 4) </w:t>
      </w:r>
      <w:r w:rsidRPr="008D5C93">
        <w:rPr>
          <w:rFonts w:ascii="Helvetica" w:hAnsi="Helvetica" w:cs="Helvetica" w:hint="eastAsia"/>
          <w:b/>
          <w:bCs/>
          <w:color w:val="222222"/>
          <w:sz w:val="21"/>
          <w:szCs w:val="21"/>
        </w:rPr>
        <w:t>подведение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итогов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Ильин</w:t>
      </w:r>
      <w:r w:rsidRPr="008D5C93">
        <w:rPr>
          <w:rFonts w:ascii="Helvetica" w:hAnsi="Helvetica" w:cs="Helvetica"/>
          <w:b/>
          <w:bCs/>
          <w:color w:val="222222"/>
          <w:sz w:val="21"/>
          <w:szCs w:val="21"/>
        </w:rPr>
        <w:t>, 1959;</w:t>
      </w:r>
    </w:p>
    <w:p w14:paraId="31358507"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стр</w:t>
      </w:r>
      <w:r w:rsidRPr="008D5C93">
        <w:rPr>
          <w:rFonts w:ascii="Helvetica" w:hAnsi="Helvetica" w:cs="Helvetica"/>
          <w:b/>
          <w:bCs/>
          <w:color w:val="222222"/>
          <w:sz w:val="21"/>
          <w:szCs w:val="21"/>
        </w:rPr>
        <w:t>. 147</w:t>
      </w:r>
    </w:p>
    <w:p w14:paraId="6D3D1D61"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подсева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целью</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обогащения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естествен­</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кормовых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угодий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высокобелковыми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компонентами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создания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искусственных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сенокосов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пастбищ</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третьи</w:t>
      </w:r>
      <w:r w:rsidRPr="008D5C93">
        <w:rPr>
          <w:rFonts w:ascii="Helvetica" w:hAnsi="Helvetica" w:cs="Helvetica"/>
          <w:b/>
          <w:bCs/>
          <w:color w:val="222222"/>
          <w:sz w:val="21"/>
          <w:szCs w:val="21"/>
        </w:rPr>
        <w:t xml:space="preserve"> - </w:t>
      </w:r>
      <w:r w:rsidRPr="008D5C93">
        <w:rPr>
          <w:rFonts w:ascii="Helvetica" w:hAnsi="Helvetica" w:cs="Helvetica" w:hint="eastAsia"/>
          <w:b/>
          <w:bCs/>
          <w:color w:val="222222"/>
          <w:sz w:val="21"/>
          <w:szCs w:val="21"/>
        </w:rPr>
        <w:t>как</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исходный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териал</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для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создания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сортов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кормовых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растений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для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раз­</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личных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почвенно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климатических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зон</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Сибири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других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регионов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нашей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страны</w:t>
      </w:r>
      <w:r w:rsidRPr="008D5C93">
        <w:rPr>
          <w:rFonts w:ascii="Helvetica" w:hAnsi="Helvetica" w:cs="Helvetica"/>
          <w:b/>
          <w:bCs/>
          <w:color w:val="222222"/>
          <w:sz w:val="21"/>
          <w:szCs w:val="21"/>
        </w:rPr>
        <w:t xml:space="preserve">. - 149 </w:t>
      </w:r>
      <w:r w:rsidRPr="008D5C93">
        <w:rPr>
          <w:rFonts w:ascii="Helvetica" w:hAnsi="Helvetica" w:cs="Helvetica" w:hint="eastAsia"/>
          <w:b/>
          <w:bCs/>
          <w:color w:val="222222"/>
          <w:sz w:val="21"/>
          <w:szCs w:val="21"/>
        </w:rPr>
        <w:t>ЛИТЕРАТУРА</w:t>
      </w:r>
    </w:p>
    <w:p w14:paraId="5C9D0926" w14:textId="77777777" w:rsidR="008D5C93" w:rsidRPr="008D5C93" w:rsidRDefault="008D5C93" w:rsidP="008D5C93">
      <w:pPr>
        <w:rPr>
          <w:rFonts w:ascii="Helvetica" w:hAnsi="Helvetica" w:cs="Helvetica"/>
          <w:b/>
          <w:bCs/>
          <w:color w:val="222222"/>
          <w:sz w:val="21"/>
          <w:szCs w:val="21"/>
        </w:rPr>
      </w:pPr>
    </w:p>
    <w:p w14:paraId="0F74DAD6"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Оглавление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диссертации</w:t>
      </w:r>
    </w:p>
    <w:p w14:paraId="10FC0A07"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кандидат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биологических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наук</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Кадырова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Роза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Бурибаевна</w:t>
      </w:r>
    </w:p>
    <w:p w14:paraId="3019708E"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lastRenderedPageBreak/>
        <w:t>ВВЕДЕНИЕ</w:t>
      </w:r>
    </w:p>
    <w:p w14:paraId="5AFFD266" w14:textId="77777777" w:rsidR="008D5C93" w:rsidRPr="008D5C93" w:rsidRDefault="008D5C93" w:rsidP="008D5C93">
      <w:pPr>
        <w:rPr>
          <w:rFonts w:ascii="Helvetica" w:hAnsi="Helvetica" w:cs="Helvetica"/>
          <w:b/>
          <w:bCs/>
          <w:color w:val="222222"/>
          <w:sz w:val="21"/>
          <w:szCs w:val="21"/>
        </w:rPr>
      </w:pPr>
    </w:p>
    <w:p w14:paraId="23377297"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Глава</w:t>
      </w:r>
      <w:r w:rsidRPr="008D5C93">
        <w:rPr>
          <w:rFonts w:ascii="Helvetica" w:hAnsi="Helvetica" w:cs="Helvetica"/>
          <w:b/>
          <w:bCs/>
          <w:color w:val="222222"/>
          <w:sz w:val="21"/>
          <w:szCs w:val="21"/>
        </w:rPr>
        <w:t xml:space="preserve"> I. </w:t>
      </w:r>
      <w:r w:rsidRPr="008D5C93">
        <w:rPr>
          <w:rFonts w:ascii="Helvetica" w:hAnsi="Helvetica" w:cs="Helvetica" w:hint="eastAsia"/>
          <w:b/>
          <w:bCs/>
          <w:color w:val="222222"/>
          <w:sz w:val="21"/>
          <w:szCs w:val="21"/>
        </w:rPr>
        <w:t>РАЙОНЫ</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ОБЪЕКТЫ</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МЕТОДИКИ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ИССЛЕДОВАНИЯ</w:t>
      </w:r>
      <w:r w:rsidRPr="008D5C93">
        <w:rPr>
          <w:rFonts w:ascii="Helvetica" w:hAnsi="Helvetica" w:cs="Helvetica"/>
          <w:b/>
          <w:bCs/>
          <w:color w:val="222222"/>
          <w:sz w:val="21"/>
          <w:szCs w:val="21"/>
        </w:rPr>
        <w:t>.</w:t>
      </w:r>
    </w:p>
    <w:p w14:paraId="2133D509" w14:textId="77777777" w:rsidR="008D5C93" w:rsidRPr="008D5C93" w:rsidRDefault="008D5C93" w:rsidP="008D5C93">
      <w:pPr>
        <w:rPr>
          <w:rFonts w:ascii="Helvetica" w:hAnsi="Helvetica" w:cs="Helvetica"/>
          <w:b/>
          <w:bCs/>
          <w:color w:val="222222"/>
          <w:sz w:val="21"/>
          <w:szCs w:val="21"/>
        </w:rPr>
      </w:pPr>
    </w:p>
    <w:p w14:paraId="5C808D5D"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1.1. </w:t>
      </w:r>
      <w:r w:rsidRPr="008D5C93">
        <w:rPr>
          <w:rFonts w:ascii="Helvetica" w:hAnsi="Helvetica" w:cs="Helvetica" w:hint="eastAsia"/>
          <w:b/>
          <w:bCs/>
          <w:color w:val="222222"/>
          <w:sz w:val="21"/>
          <w:szCs w:val="21"/>
        </w:rPr>
        <w:t>Природные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условия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Юго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Восточного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Алтая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района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w:t>
      </w:r>
    </w:p>
    <w:p w14:paraId="4ABC137C" w14:textId="77777777" w:rsidR="008D5C93" w:rsidRPr="008D5C93" w:rsidRDefault="008D5C93" w:rsidP="008D5C93">
      <w:pPr>
        <w:rPr>
          <w:rFonts w:ascii="Helvetica" w:hAnsi="Helvetica" w:cs="Helvetica"/>
          <w:b/>
          <w:bCs/>
          <w:color w:val="222222"/>
          <w:sz w:val="21"/>
          <w:szCs w:val="21"/>
        </w:rPr>
      </w:pPr>
    </w:p>
    <w:p w14:paraId="2C4448B3"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1.2. </w:t>
      </w:r>
      <w:r w:rsidRPr="008D5C93">
        <w:rPr>
          <w:rFonts w:ascii="Helvetica" w:hAnsi="Helvetica" w:cs="Helvetica" w:hint="eastAsia"/>
          <w:b/>
          <w:bCs/>
          <w:color w:val="222222"/>
          <w:sz w:val="21"/>
          <w:szCs w:val="21"/>
        </w:rPr>
        <w:t>Видовой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состав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рода</w:t>
      </w:r>
      <w:r w:rsidRPr="008D5C93">
        <w:rPr>
          <w:rFonts w:ascii="Helvetica" w:hAnsi="Helvetica" w:cs="Helvetica"/>
          <w:b/>
          <w:bCs/>
          <w:color w:val="222222"/>
          <w:sz w:val="21"/>
          <w:szCs w:val="21"/>
        </w:rPr>
        <w:t xml:space="preserve"> Astragalus L. </w:t>
      </w:r>
      <w:r w:rsidRPr="008D5C93">
        <w:rPr>
          <w:rFonts w:ascii="Helvetica" w:hAnsi="Helvetica" w:cs="Helvetica" w:hint="eastAsia"/>
          <w:b/>
          <w:bCs/>
          <w:color w:val="222222"/>
          <w:sz w:val="21"/>
          <w:szCs w:val="21"/>
        </w:rPr>
        <w:t>Юго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Восточного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Алтая</w:t>
      </w:r>
      <w:r w:rsidRPr="008D5C93">
        <w:rPr>
          <w:rFonts w:ascii="Helvetica" w:hAnsi="Helvetica" w:cs="Helvetica"/>
          <w:b/>
          <w:bCs/>
          <w:color w:val="222222"/>
          <w:sz w:val="21"/>
          <w:szCs w:val="21"/>
        </w:rPr>
        <w:t>.</w:t>
      </w:r>
    </w:p>
    <w:p w14:paraId="52A5CDE6" w14:textId="77777777" w:rsidR="008D5C93" w:rsidRPr="008D5C93" w:rsidRDefault="008D5C93" w:rsidP="008D5C93">
      <w:pPr>
        <w:rPr>
          <w:rFonts w:ascii="Helvetica" w:hAnsi="Helvetica" w:cs="Helvetica"/>
          <w:b/>
          <w:bCs/>
          <w:color w:val="222222"/>
          <w:sz w:val="21"/>
          <w:szCs w:val="21"/>
        </w:rPr>
      </w:pPr>
    </w:p>
    <w:p w14:paraId="3DD8C659"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1.3. </w:t>
      </w:r>
      <w:r w:rsidRPr="008D5C93">
        <w:rPr>
          <w:rFonts w:ascii="Helvetica" w:hAnsi="Helvetica" w:cs="Helvetica" w:hint="eastAsia"/>
          <w:b/>
          <w:bCs/>
          <w:color w:val="222222"/>
          <w:sz w:val="21"/>
          <w:szCs w:val="21"/>
        </w:rPr>
        <w:t>Методики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исследования</w:t>
      </w:r>
      <w:r w:rsidRPr="008D5C93">
        <w:rPr>
          <w:rFonts w:ascii="Helvetica" w:hAnsi="Helvetica" w:cs="Helvetica"/>
          <w:b/>
          <w:bCs/>
          <w:color w:val="222222"/>
          <w:sz w:val="21"/>
          <w:szCs w:val="21"/>
        </w:rPr>
        <w:t>.</w:t>
      </w:r>
    </w:p>
    <w:p w14:paraId="403E1D59" w14:textId="77777777" w:rsidR="008D5C93" w:rsidRPr="008D5C93" w:rsidRDefault="008D5C93" w:rsidP="008D5C93">
      <w:pPr>
        <w:rPr>
          <w:rFonts w:ascii="Helvetica" w:hAnsi="Helvetica" w:cs="Helvetica"/>
          <w:b/>
          <w:bCs/>
          <w:color w:val="222222"/>
          <w:sz w:val="21"/>
          <w:szCs w:val="21"/>
        </w:rPr>
      </w:pPr>
    </w:p>
    <w:p w14:paraId="29F8B115"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Глава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w:t>
      </w:r>
    </w:p>
    <w:p w14:paraId="44AE2CA0" w14:textId="77777777" w:rsidR="008D5C93" w:rsidRPr="008D5C93" w:rsidRDefault="008D5C93" w:rsidP="008D5C93">
      <w:pPr>
        <w:rPr>
          <w:rFonts w:ascii="Helvetica" w:hAnsi="Helvetica" w:cs="Helvetica"/>
          <w:b/>
          <w:bCs/>
          <w:color w:val="222222"/>
          <w:sz w:val="21"/>
          <w:szCs w:val="21"/>
        </w:rPr>
      </w:pPr>
    </w:p>
    <w:p w14:paraId="68F2C03A"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ВИДОВ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РОДА</w:t>
      </w:r>
    </w:p>
    <w:p w14:paraId="43C56390" w14:textId="77777777" w:rsidR="008D5C93" w:rsidRPr="008D5C93" w:rsidRDefault="008D5C93" w:rsidP="008D5C93">
      <w:pPr>
        <w:rPr>
          <w:rFonts w:ascii="Helvetica" w:hAnsi="Helvetica" w:cs="Helvetica"/>
          <w:b/>
          <w:bCs/>
          <w:color w:val="222222"/>
          <w:sz w:val="21"/>
          <w:szCs w:val="21"/>
        </w:rPr>
      </w:pPr>
    </w:p>
    <w:p w14:paraId="068953C6"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ASTRAGALUS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УСЛОВИЯХ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ЮГО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ВОСТОЧНОГО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АЛТАЯ</w:t>
      </w:r>
      <w:r w:rsidRPr="008D5C93">
        <w:rPr>
          <w:rFonts w:ascii="Helvetica" w:hAnsi="Helvetica" w:cs="Helvetica"/>
          <w:b/>
          <w:bCs/>
          <w:color w:val="222222"/>
          <w:sz w:val="21"/>
          <w:szCs w:val="21"/>
        </w:rPr>
        <w:t>.</w:t>
      </w:r>
    </w:p>
    <w:p w14:paraId="5D5F78D8" w14:textId="77777777" w:rsidR="008D5C93" w:rsidRPr="008D5C93" w:rsidRDefault="008D5C93" w:rsidP="008D5C93">
      <w:pPr>
        <w:rPr>
          <w:rFonts w:ascii="Helvetica" w:hAnsi="Helvetica" w:cs="Helvetica"/>
          <w:b/>
          <w:bCs/>
          <w:color w:val="222222"/>
          <w:sz w:val="21"/>
          <w:szCs w:val="21"/>
        </w:rPr>
      </w:pPr>
    </w:p>
    <w:p w14:paraId="32ABCCDD"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2.1.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астрагалов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связи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систематическим</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положением</w:t>
      </w:r>
      <w:r w:rsidRPr="008D5C93">
        <w:rPr>
          <w:rFonts w:ascii="Helvetica" w:hAnsi="Helvetica" w:cs="Helvetica"/>
          <w:b/>
          <w:bCs/>
          <w:color w:val="222222"/>
          <w:sz w:val="21"/>
          <w:szCs w:val="21"/>
        </w:rPr>
        <w:t>.</w:t>
      </w:r>
    </w:p>
    <w:p w14:paraId="03DEFE53" w14:textId="77777777" w:rsidR="008D5C93" w:rsidRPr="008D5C93" w:rsidRDefault="008D5C93" w:rsidP="008D5C93">
      <w:pPr>
        <w:rPr>
          <w:rFonts w:ascii="Helvetica" w:hAnsi="Helvetica" w:cs="Helvetica"/>
          <w:b/>
          <w:bCs/>
          <w:color w:val="222222"/>
          <w:sz w:val="21"/>
          <w:szCs w:val="21"/>
        </w:rPr>
      </w:pPr>
    </w:p>
    <w:p w14:paraId="1CCF66EF"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2.1.1.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w:t>
      </w:r>
    </w:p>
    <w:p w14:paraId="5BAC9BD1" w14:textId="77777777" w:rsidR="008D5C93" w:rsidRPr="008D5C93" w:rsidRDefault="008D5C93" w:rsidP="008D5C93">
      <w:pPr>
        <w:rPr>
          <w:rFonts w:ascii="Helvetica" w:hAnsi="Helvetica" w:cs="Helvetica"/>
          <w:b/>
          <w:bCs/>
          <w:color w:val="222222"/>
          <w:sz w:val="21"/>
          <w:szCs w:val="21"/>
        </w:rPr>
      </w:pPr>
    </w:p>
    <w:p w14:paraId="07E27539"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2.1.2.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w:t>
      </w:r>
    </w:p>
    <w:p w14:paraId="15B7CC73" w14:textId="77777777" w:rsidR="008D5C93" w:rsidRPr="008D5C93" w:rsidRDefault="008D5C93" w:rsidP="008D5C93">
      <w:pPr>
        <w:rPr>
          <w:rFonts w:ascii="Helvetica" w:hAnsi="Helvetica" w:cs="Helvetica"/>
          <w:b/>
          <w:bCs/>
          <w:color w:val="222222"/>
          <w:sz w:val="21"/>
          <w:szCs w:val="21"/>
        </w:rPr>
      </w:pPr>
    </w:p>
    <w:p w14:paraId="472B08DB"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lastRenderedPageBreak/>
        <w:t xml:space="preserve">2.1.3.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w:t>
      </w:r>
    </w:p>
    <w:p w14:paraId="58FF926C" w14:textId="77777777" w:rsidR="008D5C93" w:rsidRPr="008D5C93" w:rsidRDefault="008D5C93" w:rsidP="008D5C93">
      <w:pPr>
        <w:rPr>
          <w:rFonts w:ascii="Helvetica" w:hAnsi="Helvetica" w:cs="Helvetica"/>
          <w:b/>
          <w:bCs/>
          <w:color w:val="222222"/>
          <w:sz w:val="21"/>
          <w:szCs w:val="21"/>
        </w:rPr>
      </w:pPr>
    </w:p>
    <w:p w14:paraId="5FA12368"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2.2.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астрагалов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связи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жизненными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формами</w:t>
      </w:r>
      <w:r w:rsidRPr="008D5C93">
        <w:rPr>
          <w:rFonts w:ascii="Helvetica" w:hAnsi="Helvetica" w:cs="Helvetica"/>
          <w:b/>
          <w:bCs/>
          <w:color w:val="222222"/>
          <w:sz w:val="21"/>
          <w:szCs w:val="21"/>
        </w:rPr>
        <w:t>.</w:t>
      </w:r>
    </w:p>
    <w:p w14:paraId="43D83562" w14:textId="77777777" w:rsidR="008D5C93" w:rsidRPr="008D5C93" w:rsidRDefault="008D5C93" w:rsidP="008D5C93">
      <w:pPr>
        <w:rPr>
          <w:rFonts w:ascii="Helvetica" w:hAnsi="Helvetica" w:cs="Helvetica"/>
          <w:b/>
          <w:bCs/>
          <w:color w:val="222222"/>
          <w:sz w:val="21"/>
          <w:szCs w:val="21"/>
        </w:rPr>
      </w:pPr>
    </w:p>
    <w:p w14:paraId="5884B9F5"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2.3.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астрагалов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связи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экологической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принадлежностью</w:t>
      </w:r>
      <w:r w:rsidRPr="008D5C93">
        <w:rPr>
          <w:rFonts w:ascii="Helvetica" w:hAnsi="Helvetica" w:cs="Helvetica"/>
          <w:b/>
          <w:bCs/>
          <w:color w:val="222222"/>
          <w:sz w:val="21"/>
          <w:szCs w:val="21"/>
        </w:rPr>
        <w:t>.</w:t>
      </w:r>
    </w:p>
    <w:p w14:paraId="76DEBF2C" w14:textId="77777777" w:rsidR="008D5C93" w:rsidRPr="008D5C93" w:rsidRDefault="008D5C93" w:rsidP="008D5C93">
      <w:pPr>
        <w:rPr>
          <w:rFonts w:ascii="Helvetica" w:hAnsi="Helvetica" w:cs="Helvetica"/>
          <w:b/>
          <w:bCs/>
          <w:color w:val="222222"/>
          <w:sz w:val="21"/>
          <w:szCs w:val="21"/>
        </w:rPr>
      </w:pPr>
    </w:p>
    <w:p w14:paraId="5A58ECA6"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Глава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Ш</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СРАВНИТЕЛЬНОЕ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ИЗУЧЕНИЕ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СОДЕРЖАНИЯ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ВИДОВ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РОДА</w:t>
      </w:r>
      <w:r w:rsidRPr="008D5C93">
        <w:rPr>
          <w:rFonts w:ascii="Helvetica" w:hAnsi="Helvetica" w:cs="Helvetica"/>
          <w:b/>
          <w:bCs/>
          <w:color w:val="222222"/>
          <w:sz w:val="21"/>
          <w:szCs w:val="21"/>
        </w:rPr>
        <w:t xml:space="preserve"> ASTRAGALUS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УСЛОВИЯХ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ИНТРОДУКЦИИ</w:t>
      </w:r>
      <w:r w:rsidRPr="008D5C93">
        <w:rPr>
          <w:rFonts w:ascii="Helvetica" w:hAnsi="Helvetica" w:cs="Helvetica"/>
          <w:b/>
          <w:bCs/>
          <w:color w:val="222222"/>
          <w:sz w:val="21"/>
          <w:szCs w:val="21"/>
        </w:rPr>
        <w:t>.</w:t>
      </w:r>
    </w:p>
    <w:p w14:paraId="207B8B47" w14:textId="77777777" w:rsidR="008D5C93" w:rsidRPr="008D5C93" w:rsidRDefault="008D5C93" w:rsidP="008D5C93">
      <w:pPr>
        <w:rPr>
          <w:rFonts w:ascii="Helvetica" w:hAnsi="Helvetica" w:cs="Helvetica"/>
          <w:b/>
          <w:bCs/>
          <w:color w:val="222222"/>
          <w:sz w:val="21"/>
          <w:szCs w:val="21"/>
        </w:rPr>
      </w:pPr>
    </w:p>
    <w:p w14:paraId="3E9AD6A5"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3.1.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различных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форм</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астрагалов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связи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систематическим</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положением</w:t>
      </w:r>
      <w:r w:rsidRPr="008D5C93">
        <w:rPr>
          <w:rFonts w:ascii="Helvetica" w:hAnsi="Helvetica" w:cs="Helvetica"/>
          <w:b/>
          <w:bCs/>
          <w:color w:val="222222"/>
          <w:sz w:val="21"/>
          <w:szCs w:val="21"/>
        </w:rPr>
        <w:t>.</w:t>
      </w:r>
    </w:p>
    <w:p w14:paraId="55294617" w14:textId="77777777" w:rsidR="008D5C93" w:rsidRPr="008D5C93" w:rsidRDefault="008D5C93" w:rsidP="008D5C93">
      <w:pPr>
        <w:rPr>
          <w:rFonts w:ascii="Helvetica" w:hAnsi="Helvetica" w:cs="Helvetica"/>
          <w:b/>
          <w:bCs/>
          <w:color w:val="222222"/>
          <w:sz w:val="21"/>
          <w:szCs w:val="21"/>
        </w:rPr>
      </w:pPr>
    </w:p>
    <w:p w14:paraId="2B72CB81"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3.2.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различных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форм</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астрагалов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связи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жизненными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формами</w:t>
      </w:r>
      <w:r w:rsidRPr="008D5C93">
        <w:rPr>
          <w:rFonts w:ascii="Helvetica" w:hAnsi="Helvetica" w:cs="Helvetica"/>
          <w:b/>
          <w:bCs/>
          <w:color w:val="222222"/>
          <w:sz w:val="21"/>
          <w:szCs w:val="21"/>
        </w:rPr>
        <w:t>.</w:t>
      </w:r>
    </w:p>
    <w:p w14:paraId="6DF5E3F6" w14:textId="77777777" w:rsidR="008D5C93" w:rsidRPr="008D5C93" w:rsidRDefault="008D5C93" w:rsidP="008D5C93">
      <w:pPr>
        <w:rPr>
          <w:rFonts w:ascii="Helvetica" w:hAnsi="Helvetica" w:cs="Helvetica"/>
          <w:b/>
          <w:bCs/>
          <w:color w:val="222222"/>
          <w:sz w:val="21"/>
          <w:szCs w:val="21"/>
        </w:rPr>
      </w:pPr>
    </w:p>
    <w:p w14:paraId="0D3734E1"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b/>
          <w:bCs/>
          <w:color w:val="222222"/>
          <w:sz w:val="21"/>
          <w:szCs w:val="21"/>
        </w:rPr>
        <w:t xml:space="preserve">3.3. </w:t>
      </w:r>
      <w:r w:rsidRPr="008D5C93">
        <w:rPr>
          <w:rFonts w:ascii="Helvetica" w:hAnsi="Helvetica" w:cs="Helvetica" w:hint="eastAsia"/>
          <w:b/>
          <w:bCs/>
          <w:color w:val="222222"/>
          <w:sz w:val="21"/>
          <w:szCs w:val="21"/>
        </w:rPr>
        <w:t>Содержание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различных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форм</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астрагалов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связи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экологической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принадлежностью</w:t>
      </w:r>
      <w:r w:rsidRPr="008D5C93">
        <w:rPr>
          <w:rFonts w:ascii="Helvetica" w:hAnsi="Helvetica" w:cs="Helvetica"/>
          <w:b/>
          <w:bCs/>
          <w:color w:val="222222"/>
          <w:sz w:val="21"/>
          <w:szCs w:val="21"/>
        </w:rPr>
        <w:t>.</w:t>
      </w:r>
    </w:p>
    <w:p w14:paraId="19F44D6B" w14:textId="77777777" w:rsidR="008D5C93" w:rsidRPr="008D5C93" w:rsidRDefault="008D5C93" w:rsidP="008D5C93">
      <w:pPr>
        <w:rPr>
          <w:rFonts w:ascii="Helvetica" w:hAnsi="Helvetica" w:cs="Helvetica"/>
          <w:b/>
          <w:bCs/>
          <w:color w:val="222222"/>
          <w:sz w:val="21"/>
          <w:szCs w:val="21"/>
        </w:rPr>
      </w:pPr>
    </w:p>
    <w:p w14:paraId="4C4AC5C1"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Глава</w:t>
      </w:r>
      <w:r w:rsidRPr="008D5C93">
        <w:rPr>
          <w:rFonts w:ascii="Helvetica" w:hAnsi="Helvetica" w:cs="Helvetica"/>
          <w:b/>
          <w:bCs/>
          <w:color w:val="222222"/>
          <w:sz w:val="21"/>
          <w:szCs w:val="21"/>
        </w:rPr>
        <w:t xml:space="preserve"> 1</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ИЗМЕНЕНИЕ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СОДЕРЖАНИЯ</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ОБЩЕГО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НЕБЕЛКОВОГО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АЗОТА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СВОБОДНЫХ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И</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БЕЛКОВЫХ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АМИНОКИСЛОТ</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ВИДОВ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РОДА</w:t>
      </w:r>
      <w:r w:rsidRPr="008D5C93">
        <w:rPr>
          <w:rFonts w:ascii="Helvetica" w:hAnsi="Helvetica" w:cs="Helvetica"/>
          <w:b/>
          <w:bCs/>
          <w:color w:val="222222"/>
          <w:sz w:val="21"/>
          <w:szCs w:val="21"/>
        </w:rPr>
        <w:t xml:space="preserve"> ASTRAGALUS </w:t>
      </w:r>
      <w:r w:rsidRPr="008D5C93">
        <w:rPr>
          <w:rFonts w:ascii="Helvetica" w:hAnsi="Helvetica" w:cs="Helvetica" w:hint="eastAsia"/>
          <w:b/>
          <w:bCs/>
          <w:color w:val="222222"/>
          <w:sz w:val="21"/>
          <w:szCs w:val="21"/>
        </w:rPr>
        <w:t>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ТЕЧЕНИЕ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ВЕГЕТАЦИИ</w:t>
      </w:r>
      <w:r w:rsidRPr="008D5C93">
        <w:rPr>
          <w:rFonts w:ascii="Helvetica" w:hAnsi="Helvetica" w:cs="Helvetica"/>
          <w:b/>
          <w:bCs/>
          <w:color w:val="222222"/>
          <w:sz w:val="21"/>
          <w:szCs w:val="21"/>
        </w:rPr>
        <w:t>.</w:t>
      </w:r>
    </w:p>
    <w:p w14:paraId="6B916CAE" w14:textId="77777777" w:rsidR="008D5C93" w:rsidRPr="008D5C93" w:rsidRDefault="008D5C93" w:rsidP="008D5C93">
      <w:pPr>
        <w:rPr>
          <w:rFonts w:ascii="Helvetica" w:hAnsi="Helvetica" w:cs="Helvetica"/>
          <w:b/>
          <w:bCs/>
          <w:color w:val="222222"/>
          <w:sz w:val="21"/>
          <w:szCs w:val="21"/>
        </w:rPr>
      </w:pPr>
    </w:p>
    <w:p w14:paraId="45033ACF"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Глава</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У</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ХИМИЧЕСКИЙ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СОСТАВ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НАДЗЕМНОЙ</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МАССЫ</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НЕК</w:t>
      </w:r>
      <w:r w:rsidRPr="008D5C93">
        <w:rPr>
          <w:rFonts w:ascii="Helvetica" w:hAnsi="Helvetica" w:cs="Helvetica" w:hint="eastAsia"/>
          <w:b/>
          <w:bCs/>
          <w:color w:val="222222"/>
          <w:sz w:val="21"/>
          <w:szCs w:val="21"/>
        </w:rPr>
        <w:lastRenderedPageBreak/>
        <w:t>ОТОРЫХ</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ВИДОВ</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РОДА</w:t>
      </w:r>
      <w:r w:rsidRPr="008D5C93">
        <w:rPr>
          <w:rFonts w:ascii="Helvetica" w:hAnsi="Helvetica" w:cs="Helvetica"/>
          <w:b/>
          <w:bCs/>
          <w:color w:val="222222"/>
          <w:sz w:val="21"/>
          <w:szCs w:val="21"/>
        </w:rPr>
        <w:t xml:space="preserve"> ASTRAGALUS </w:t>
      </w:r>
      <w:r w:rsidRPr="008D5C93">
        <w:rPr>
          <w:rFonts w:ascii="Helvetica" w:hAnsi="Helvetica" w:cs="Helvetica" w:hint="eastAsia"/>
          <w:b/>
          <w:bCs/>
          <w:color w:val="222222"/>
          <w:sz w:val="21"/>
          <w:szCs w:val="21"/>
        </w:rPr>
        <w:t>ЮГО</w:t>
      </w:r>
      <w:r w:rsidRPr="008D5C93">
        <w:rPr>
          <w:rFonts w:ascii="Helvetica" w:hAnsi="Helvetica" w:cs="Helvetica"/>
          <w:b/>
          <w:bCs/>
          <w:color w:val="222222"/>
          <w:sz w:val="21"/>
          <w:szCs w:val="21"/>
        </w:rPr>
        <w:t>-</w:t>
      </w:r>
      <w:r w:rsidRPr="008D5C93">
        <w:rPr>
          <w:rFonts w:ascii="Helvetica" w:hAnsi="Helvetica" w:cs="Helvetica" w:hint="eastAsia"/>
          <w:b/>
          <w:bCs/>
          <w:color w:val="222222"/>
          <w:sz w:val="21"/>
          <w:szCs w:val="21"/>
        </w:rPr>
        <w:t>ВОСТОЧНОГО</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АЛТАЯ</w:t>
      </w:r>
      <w:r w:rsidRPr="008D5C93">
        <w:rPr>
          <w:rFonts w:ascii="Helvetica" w:hAnsi="Helvetica" w:cs="Helvetica"/>
          <w:b/>
          <w:bCs/>
          <w:color w:val="222222"/>
          <w:sz w:val="21"/>
          <w:szCs w:val="21"/>
        </w:rPr>
        <w:t>.</w:t>
      </w:r>
    </w:p>
    <w:p w14:paraId="27F3EABF" w14:textId="77777777" w:rsidR="008D5C93" w:rsidRPr="008D5C93" w:rsidRDefault="008D5C93" w:rsidP="008D5C93">
      <w:pPr>
        <w:rPr>
          <w:rFonts w:ascii="Helvetica" w:hAnsi="Helvetica" w:cs="Helvetica"/>
          <w:b/>
          <w:bCs/>
          <w:color w:val="222222"/>
          <w:sz w:val="21"/>
          <w:szCs w:val="21"/>
        </w:rPr>
      </w:pPr>
    </w:p>
    <w:p w14:paraId="5381692B" w14:textId="77777777" w:rsidR="008D5C93" w:rsidRPr="008D5C93" w:rsidRDefault="008D5C93" w:rsidP="008D5C93">
      <w:pPr>
        <w:rPr>
          <w:rFonts w:ascii="Helvetica" w:hAnsi="Helvetica" w:cs="Helvetica"/>
          <w:b/>
          <w:bCs/>
          <w:color w:val="222222"/>
          <w:sz w:val="21"/>
          <w:szCs w:val="21"/>
        </w:rPr>
      </w:pPr>
      <w:r w:rsidRPr="008D5C93">
        <w:rPr>
          <w:rFonts w:ascii="Helvetica" w:hAnsi="Helvetica" w:cs="Helvetica" w:hint="eastAsia"/>
          <w:b/>
          <w:bCs/>
          <w:color w:val="222222"/>
          <w:sz w:val="21"/>
          <w:szCs w:val="21"/>
        </w:rPr>
        <w:t>ОБСУЖДЕНИЕ</w:t>
      </w:r>
      <w:r w:rsidRPr="008D5C93">
        <w:rPr>
          <w:rFonts w:ascii="Helvetica" w:hAnsi="Helvetica" w:cs="Helvetica"/>
          <w:b/>
          <w:bCs/>
          <w:color w:val="222222"/>
          <w:sz w:val="21"/>
          <w:szCs w:val="21"/>
        </w:rPr>
        <w:t xml:space="preserve"> </w:t>
      </w:r>
      <w:r w:rsidRPr="008D5C93">
        <w:rPr>
          <w:rFonts w:ascii="Helvetica" w:hAnsi="Helvetica" w:cs="Helvetica" w:hint="eastAsia"/>
          <w:b/>
          <w:bCs/>
          <w:color w:val="222222"/>
          <w:sz w:val="21"/>
          <w:szCs w:val="21"/>
        </w:rPr>
        <w:t>РЕЗУЛЬТАТОВ</w:t>
      </w:r>
      <w:r w:rsidRPr="008D5C93">
        <w:rPr>
          <w:rFonts w:ascii="Helvetica" w:hAnsi="Helvetica" w:cs="Helvetica"/>
          <w:b/>
          <w:bCs/>
          <w:color w:val="222222"/>
          <w:sz w:val="21"/>
          <w:szCs w:val="21"/>
        </w:rPr>
        <w:t>.</w:t>
      </w:r>
    </w:p>
    <w:p w14:paraId="26AC70E9" w14:textId="77777777" w:rsidR="008D5C93" w:rsidRPr="008D5C93" w:rsidRDefault="008D5C93" w:rsidP="008D5C93">
      <w:pPr>
        <w:rPr>
          <w:rFonts w:ascii="Helvetica" w:hAnsi="Helvetica" w:cs="Helvetica"/>
          <w:b/>
          <w:bCs/>
          <w:color w:val="222222"/>
          <w:sz w:val="21"/>
          <w:szCs w:val="21"/>
        </w:rPr>
      </w:pPr>
    </w:p>
    <w:p w14:paraId="0C1B29AA" w14:textId="40746FC3" w:rsidR="008A0C40" w:rsidRPr="008D5C93" w:rsidRDefault="008D5C93" w:rsidP="008D5C93">
      <w:r w:rsidRPr="008D5C93">
        <w:rPr>
          <w:rFonts w:ascii="Helvetica" w:hAnsi="Helvetica" w:cs="Helvetica" w:hint="eastAsia"/>
          <w:b/>
          <w:bCs/>
          <w:color w:val="222222"/>
          <w:sz w:val="21"/>
          <w:szCs w:val="21"/>
        </w:rPr>
        <w:t>ВЫВОДЫ</w:t>
      </w:r>
      <w:r w:rsidRPr="008D5C93">
        <w:rPr>
          <w:rFonts w:ascii="Helvetica" w:hAnsi="Helvetica" w:cs="Helvetica"/>
          <w:b/>
          <w:bCs/>
          <w:color w:val="222222"/>
          <w:sz w:val="21"/>
          <w:szCs w:val="21"/>
        </w:rPr>
        <w:t>.</w:t>
      </w:r>
    </w:p>
    <w:sectPr w:rsidR="008A0C40" w:rsidRPr="008D5C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09AE" w14:textId="77777777" w:rsidR="000C0A86" w:rsidRDefault="000C0A86">
      <w:pPr>
        <w:spacing w:after="0" w:line="240" w:lineRule="auto"/>
      </w:pPr>
      <w:r>
        <w:separator/>
      </w:r>
    </w:p>
  </w:endnote>
  <w:endnote w:type="continuationSeparator" w:id="0">
    <w:p w14:paraId="191F33E3" w14:textId="77777777" w:rsidR="000C0A86" w:rsidRDefault="000C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D002" w14:textId="77777777" w:rsidR="000C0A86" w:rsidRDefault="000C0A86"/>
    <w:p w14:paraId="54D9E253" w14:textId="77777777" w:rsidR="000C0A86" w:rsidRDefault="000C0A86"/>
    <w:p w14:paraId="45CC5EE5" w14:textId="77777777" w:rsidR="000C0A86" w:rsidRDefault="000C0A86"/>
    <w:p w14:paraId="4C6161BD" w14:textId="77777777" w:rsidR="000C0A86" w:rsidRDefault="000C0A86"/>
    <w:p w14:paraId="4EEF74BD" w14:textId="77777777" w:rsidR="000C0A86" w:rsidRDefault="000C0A86"/>
    <w:p w14:paraId="535E51C6" w14:textId="77777777" w:rsidR="000C0A86" w:rsidRDefault="000C0A86"/>
    <w:p w14:paraId="6473EDF9" w14:textId="77777777" w:rsidR="000C0A86" w:rsidRDefault="000C0A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131722" wp14:editId="696B22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6ECBF" w14:textId="77777777" w:rsidR="000C0A86" w:rsidRDefault="000C0A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317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F6ECBF" w14:textId="77777777" w:rsidR="000C0A86" w:rsidRDefault="000C0A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7D4984" w14:textId="77777777" w:rsidR="000C0A86" w:rsidRDefault="000C0A86"/>
    <w:p w14:paraId="377A218C" w14:textId="77777777" w:rsidR="000C0A86" w:rsidRDefault="000C0A86"/>
    <w:p w14:paraId="6365D478" w14:textId="77777777" w:rsidR="000C0A86" w:rsidRDefault="000C0A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10EC72" wp14:editId="7A4BBB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56040" w14:textId="77777777" w:rsidR="000C0A86" w:rsidRDefault="000C0A86"/>
                          <w:p w14:paraId="49CA5476" w14:textId="77777777" w:rsidR="000C0A86" w:rsidRDefault="000C0A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0EC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856040" w14:textId="77777777" w:rsidR="000C0A86" w:rsidRDefault="000C0A86"/>
                    <w:p w14:paraId="49CA5476" w14:textId="77777777" w:rsidR="000C0A86" w:rsidRDefault="000C0A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94ECEA" w14:textId="77777777" w:rsidR="000C0A86" w:rsidRDefault="000C0A86"/>
    <w:p w14:paraId="7051A75E" w14:textId="77777777" w:rsidR="000C0A86" w:rsidRDefault="000C0A86">
      <w:pPr>
        <w:rPr>
          <w:sz w:val="2"/>
          <w:szCs w:val="2"/>
        </w:rPr>
      </w:pPr>
    </w:p>
    <w:p w14:paraId="078EC39A" w14:textId="77777777" w:rsidR="000C0A86" w:rsidRDefault="000C0A86"/>
    <w:p w14:paraId="0AF2A791" w14:textId="77777777" w:rsidR="000C0A86" w:rsidRDefault="000C0A86">
      <w:pPr>
        <w:spacing w:after="0" w:line="240" w:lineRule="auto"/>
      </w:pPr>
    </w:p>
  </w:footnote>
  <w:footnote w:type="continuationSeparator" w:id="0">
    <w:p w14:paraId="643BD3A2" w14:textId="77777777" w:rsidR="000C0A86" w:rsidRDefault="000C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86"/>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17806</TotalTime>
  <Pages>4</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860</cp:revision>
  <cp:lastPrinted>2009-02-06T05:36:00Z</cp:lastPrinted>
  <dcterms:created xsi:type="dcterms:W3CDTF">2025-11-25T20:19:00Z</dcterms:created>
  <dcterms:modified xsi:type="dcterms:W3CDTF">2025-12-24T00:09:00Z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