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C6EE0" w14:textId="728264EC" w:rsidR="00505ABC" w:rsidRDefault="00895817" w:rsidP="00895817">
      <w:r w:rsidRPr="00895817">
        <w:rPr>
          <w:rFonts w:hint="eastAsia"/>
        </w:rPr>
        <w:t>Антимикробная</w:t>
      </w:r>
      <w:r w:rsidRPr="00895817">
        <w:t xml:space="preserve"> </w:t>
      </w:r>
      <w:r w:rsidRPr="00895817">
        <w:rPr>
          <w:rFonts w:hint="eastAsia"/>
        </w:rPr>
        <w:t>активность</w:t>
      </w:r>
      <w:r w:rsidRPr="00895817">
        <w:t xml:space="preserve"> </w:t>
      </w:r>
      <w:r w:rsidRPr="00895817">
        <w:rPr>
          <w:rFonts w:hint="eastAsia"/>
        </w:rPr>
        <w:t>и</w:t>
      </w:r>
      <w:r w:rsidRPr="00895817">
        <w:t xml:space="preserve"> </w:t>
      </w:r>
      <w:r w:rsidRPr="00895817">
        <w:rPr>
          <w:rFonts w:hint="eastAsia"/>
        </w:rPr>
        <w:t>лечебная</w:t>
      </w:r>
      <w:r w:rsidRPr="00895817">
        <w:t xml:space="preserve"> </w:t>
      </w:r>
      <w:r w:rsidRPr="00895817">
        <w:rPr>
          <w:rFonts w:hint="eastAsia"/>
        </w:rPr>
        <w:t>эффективность</w:t>
      </w:r>
      <w:r w:rsidRPr="00895817">
        <w:t xml:space="preserve"> </w:t>
      </w:r>
      <w:r w:rsidRPr="00895817">
        <w:rPr>
          <w:rFonts w:hint="eastAsia"/>
        </w:rPr>
        <w:t>фуракрона</w:t>
      </w:r>
      <w:r w:rsidRPr="00895817">
        <w:t xml:space="preserve"> </w:t>
      </w:r>
      <w:r w:rsidRPr="00895817">
        <w:rPr>
          <w:rFonts w:hint="eastAsia"/>
        </w:rPr>
        <w:t>при</w:t>
      </w:r>
      <w:r w:rsidRPr="00895817">
        <w:t xml:space="preserve"> </w:t>
      </w:r>
      <w:r w:rsidRPr="00895817">
        <w:rPr>
          <w:rFonts w:hint="eastAsia"/>
        </w:rPr>
        <w:t>колибактериозе</w:t>
      </w:r>
      <w:r w:rsidRPr="00895817">
        <w:t xml:space="preserve">, </w:t>
      </w:r>
      <w:r w:rsidRPr="00895817">
        <w:rPr>
          <w:rFonts w:hint="eastAsia"/>
        </w:rPr>
        <w:t>сальмонеллезе</w:t>
      </w:r>
      <w:r w:rsidRPr="00895817">
        <w:t xml:space="preserve"> </w:t>
      </w:r>
      <w:r w:rsidRPr="00895817">
        <w:rPr>
          <w:rFonts w:hint="eastAsia"/>
        </w:rPr>
        <w:t>и</w:t>
      </w:r>
      <w:r w:rsidRPr="00895817">
        <w:t xml:space="preserve"> </w:t>
      </w:r>
      <w:r w:rsidRPr="00895817">
        <w:rPr>
          <w:rFonts w:hint="eastAsia"/>
        </w:rPr>
        <w:t>бронхопневмонии</w:t>
      </w:r>
      <w:r w:rsidRPr="00895817">
        <w:t xml:space="preserve"> </w:t>
      </w:r>
      <w:r w:rsidRPr="00895817">
        <w:rPr>
          <w:rFonts w:hint="eastAsia"/>
        </w:rPr>
        <w:t>поросят</w:t>
      </w:r>
      <w:r>
        <w:t xml:space="preserve"> </w:t>
      </w:r>
      <w:r w:rsidRPr="00895817">
        <w:rPr>
          <w:rFonts w:hint="eastAsia"/>
        </w:rPr>
        <w:t>Скогорева</w:t>
      </w:r>
      <w:r w:rsidRPr="00895817">
        <w:t xml:space="preserve">, </w:t>
      </w:r>
      <w:r w:rsidRPr="00895817">
        <w:rPr>
          <w:rFonts w:hint="eastAsia"/>
        </w:rPr>
        <w:t>Анна</w:t>
      </w:r>
      <w:r w:rsidRPr="00895817">
        <w:t xml:space="preserve"> </w:t>
      </w:r>
      <w:r w:rsidRPr="00895817">
        <w:rPr>
          <w:rFonts w:hint="eastAsia"/>
        </w:rPr>
        <w:t>Михайловна</w:t>
      </w:r>
    </w:p>
    <w:p w14:paraId="576DB6A1" w14:textId="77777777" w:rsidR="00895817" w:rsidRDefault="00895817" w:rsidP="00895817">
      <w:r>
        <w:rPr>
          <w:rFonts w:hint="eastAsia"/>
        </w:rPr>
        <w:t>ОГЛАВЛЕНИЕ</w:t>
      </w:r>
      <w:r>
        <w:t xml:space="preserve"> </w:t>
      </w:r>
      <w:r>
        <w:rPr>
          <w:rFonts w:hint="eastAsia"/>
        </w:rPr>
        <w:t>ДИССЕРТАЦИИ</w:t>
      </w:r>
    </w:p>
    <w:p w14:paraId="270433C1" w14:textId="77777777" w:rsidR="00895817" w:rsidRDefault="00895817" w:rsidP="0089581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Скогорева</w:t>
      </w:r>
      <w:r>
        <w:t xml:space="preserve">, </w:t>
      </w:r>
      <w:r>
        <w:rPr>
          <w:rFonts w:hint="eastAsia"/>
        </w:rPr>
        <w:t>Анна</w:t>
      </w:r>
      <w:r>
        <w:t xml:space="preserve"> </w:t>
      </w:r>
      <w:r>
        <w:rPr>
          <w:rFonts w:hint="eastAsia"/>
        </w:rPr>
        <w:t>Михайловна</w:t>
      </w:r>
    </w:p>
    <w:p w14:paraId="674230DA" w14:textId="77777777" w:rsidR="00895817" w:rsidRDefault="00895817" w:rsidP="00895817">
      <w:r>
        <w:t xml:space="preserve">x. </w:t>
      </w:r>
      <w:r>
        <w:rPr>
          <w:rFonts w:hint="eastAsia"/>
        </w:rPr>
        <w:t>шщрш</w:t>
      </w:r>
    </w:p>
    <w:p w14:paraId="71590ECF" w14:textId="77777777" w:rsidR="00895817" w:rsidRDefault="00895817" w:rsidP="00895817"/>
    <w:p w14:paraId="0099FF75" w14:textId="77777777" w:rsidR="00895817" w:rsidRDefault="00895817" w:rsidP="00895817">
      <w:r>
        <w:t xml:space="preserve">2. </w:t>
      </w:r>
      <w:r>
        <w:rPr>
          <w:rFonts w:hint="eastAsia"/>
        </w:rPr>
        <w:t>обзор</w:t>
      </w:r>
      <w:r>
        <w:t xml:space="preserve"> </w:t>
      </w:r>
      <w:r>
        <w:rPr>
          <w:rFonts w:hint="eastAsia"/>
        </w:rPr>
        <w:t>литературы</w:t>
      </w:r>
      <w:r>
        <w:t>.</w:t>
      </w:r>
      <w:r>
        <w:rPr>
          <w:rFonts w:hint="eastAsia"/>
        </w:rPr>
        <w:t>в</w:t>
      </w:r>
    </w:p>
    <w:p w14:paraId="2EE9E07B" w14:textId="77777777" w:rsidR="00895817" w:rsidRDefault="00895817" w:rsidP="00895817"/>
    <w:p w14:paraId="5D559245" w14:textId="77777777" w:rsidR="00895817" w:rsidRDefault="00895817" w:rsidP="00895817">
      <w:r>
        <w:t xml:space="preserve">2.1. </w:t>
      </w:r>
      <w:r>
        <w:rPr>
          <w:rFonts w:hint="eastAsia"/>
        </w:rPr>
        <w:t>Характеристика</w:t>
      </w:r>
      <w:r>
        <w:t xml:space="preserve"> </w:t>
      </w:r>
      <w:r>
        <w:rPr>
          <w:rFonts w:hint="eastAsia"/>
        </w:rPr>
        <w:t>наиболее</w:t>
      </w:r>
      <w:r>
        <w:t xml:space="preserve"> </w:t>
      </w:r>
      <w:r>
        <w:rPr>
          <w:rFonts w:hint="eastAsia"/>
        </w:rPr>
        <w:t>распространения</w:t>
      </w:r>
      <w:r>
        <w:t xml:space="preserve"> </w:t>
      </w:r>
      <w:r>
        <w:rPr>
          <w:rFonts w:hint="eastAsia"/>
        </w:rPr>
        <w:t>желудочно</w:t>
      </w:r>
      <w:r>
        <w:t>-</w:t>
      </w:r>
      <w:r>
        <w:rPr>
          <w:rFonts w:hint="eastAsia"/>
        </w:rPr>
        <w:t>кишечных</w:t>
      </w:r>
      <w:r>
        <w:t xml:space="preserve"> </w:t>
      </w:r>
      <w:r>
        <w:rPr>
          <w:rFonts w:hint="eastAsia"/>
        </w:rPr>
        <w:t>и</w:t>
      </w:r>
      <w:r>
        <w:t xml:space="preserve"> </w:t>
      </w:r>
      <w:r>
        <w:rPr>
          <w:rFonts w:hint="eastAsia"/>
        </w:rPr>
        <w:t>респираторных</w:t>
      </w:r>
      <w:r>
        <w:t xml:space="preserve"> </w:t>
      </w:r>
      <w:r>
        <w:rPr>
          <w:rFonts w:hint="eastAsia"/>
        </w:rPr>
        <w:t>болезней</w:t>
      </w:r>
      <w:r>
        <w:t xml:space="preserve"> </w:t>
      </w:r>
      <w:r>
        <w:rPr>
          <w:rFonts w:hint="eastAsia"/>
        </w:rPr>
        <w:t>поросят</w:t>
      </w:r>
    </w:p>
    <w:p w14:paraId="36D94044" w14:textId="77777777" w:rsidR="00895817" w:rsidRDefault="00895817" w:rsidP="00895817"/>
    <w:p w14:paraId="47832EBE" w14:textId="77777777" w:rsidR="00895817" w:rsidRDefault="00895817" w:rsidP="00895817">
      <w:r>
        <w:t xml:space="preserve">2.2. </w:t>
      </w:r>
      <w:r>
        <w:rPr>
          <w:rFonts w:hint="eastAsia"/>
        </w:rPr>
        <w:t>Роль</w:t>
      </w:r>
      <w:r>
        <w:t xml:space="preserve"> </w:t>
      </w:r>
      <w:r>
        <w:rPr>
          <w:rFonts w:hint="eastAsia"/>
        </w:rPr>
        <w:t>предрасполагающих</w:t>
      </w:r>
      <w:r>
        <w:t xml:space="preserve"> </w:t>
      </w:r>
      <w:r>
        <w:rPr>
          <w:rFonts w:hint="eastAsia"/>
        </w:rPr>
        <w:t>факторов</w:t>
      </w:r>
      <w:r>
        <w:t xml:space="preserve"> </w:t>
      </w:r>
      <w:r>
        <w:rPr>
          <w:rFonts w:hint="eastAsia"/>
        </w:rPr>
        <w:t>в</w:t>
      </w:r>
      <w:r>
        <w:t xml:space="preserve"> </w:t>
      </w:r>
      <w:r>
        <w:rPr>
          <w:rFonts w:hint="eastAsia"/>
        </w:rPr>
        <w:t>возникновении</w:t>
      </w:r>
      <w:r>
        <w:t xml:space="preserve"> </w:t>
      </w:r>
      <w:r>
        <w:rPr>
          <w:rFonts w:hint="eastAsia"/>
        </w:rPr>
        <w:t>желудочно</w:t>
      </w:r>
      <w:r>
        <w:t>-</w:t>
      </w:r>
      <w:r>
        <w:rPr>
          <w:rFonts w:hint="eastAsia"/>
        </w:rPr>
        <w:t>кишечных</w:t>
      </w:r>
      <w:r>
        <w:t xml:space="preserve"> </w:t>
      </w:r>
      <w:r>
        <w:rPr>
          <w:rFonts w:hint="eastAsia"/>
        </w:rPr>
        <w:t>и</w:t>
      </w:r>
      <w:r>
        <w:t xml:space="preserve"> </w:t>
      </w:r>
      <w:r>
        <w:rPr>
          <w:rFonts w:hint="eastAsia"/>
        </w:rPr>
        <w:t>респираторных</w:t>
      </w:r>
      <w:r>
        <w:t xml:space="preserve"> </w:t>
      </w:r>
      <w:r>
        <w:rPr>
          <w:rFonts w:hint="eastAsia"/>
        </w:rPr>
        <w:t>болезней</w:t>
      </w:r>
      <w:r>
        <w:t xml:space="preserve"> </w:t>
      </w:r>
      <w:r>
        <w:rPr>
          <w:rFonts w:hint="eastAsia"/>
        </w:rPr>
        <w:t>евшей</w:t>
      </w:r>
      <w:r>
        <w:t>.</w:t>
      </w:r>
    </w:p>
    <w:p w14:paraId="0EA51827" w14:textId="77777777" w:rsidR="00895817" w:rsidRDefault="00895817" w:rsidP="00895817"/>
    <w:p w14:paraId="6E9C3D92" w14:textId="77777777" w:rsidR="00895817" w:rsidRDefault="00895817" w:rsidP="00895817">
      <w:r>
        <w:t xml:space="preserve">2.3.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профилактики</w:t>
      </w:r>
      <w:r>
        <w:t xml:space="preserve"> </w:t>
      </w:r>
      <w:r>
        <w:rPr>
          <w:rFonts w:hint="eastAsia"/>
        </w:rPr>
        <w:t>желудочно</w:t>
      </w:r>
      <w:r>
        <w:t>-</w:t>
      </w:r>
      <w:r>
        <w:rPr>
          <w:rFonts w:hint="eastAsia"/>
        </w:rPr>
        <w:t>кишечных</w:t>
      </w:r>
      <w:r>
        <w:t xml:space="preserve"> </w:t>
      </w:r>
      <w:r>
        <w:rPr>
          <w:rFonts w:hint="eastAsia"/>
        </w:rPr>
        <w:t>и</w:t>
      </w:r>
      <w:r>
        <w:t xml:space="preserve"> </w:t>
      </w:r>
      <w:r>
        <w:rPr>
          <w:rFonts w:hint="eastAsia"/>
        </w:rPr>
        <w:t>респираторных</w:t>
      </w:r>
      <w:r>
        <w:t xml:space="preserve"> </w:t>
      </w:r>
      <w:r>
        <w:rPr>
          <w:rFonts w:hint="eastAsia"/>
        </w:rPr>
        <w:t>болезней</w:t>
      </w:r>
      <w:r>
        <w:t xml:space="preserve"> </w:t>
      </w:r>
      <w:r>
        <w:rPr>
          <w:rFonts w:hint="eastAsia"/>
        </w:rPr>
        <w:t>свиней</w:t>
      </w:r>
    </w:p>
    <w:p w14:paraId="7AF30D16" w14:textId="77777777" w:rsidR="00895817" w:rsidRDefault="00895817" w:rsidP="00895817"/>
    <w:p w14:paraId="6D69C81C" w14:textId="5949F95B" w:rsidR="00895817" w:rsidRPr="00895817" w:rsidRDefault="00895817" w:rsidP="00895817">
      <w:r>
        <w:t xml:space="preserve">2.4. </w:t>
      </w:r>
      <w:r>
        <w:rPr>
          <w:rFonts w:hint="eastAsia"/>
        </w:rPr>
        <w:t>Хшиопрофилактика</w:t>
      </w:r>
      <w:r>
        <w:t xml:space="preserve"> </w:t>
      </w:r>
      <w:r>
        <w:rPr>
          <w:rFonts w:hint="eastAsia"/>
        </w:rPr>
        <w:t>и</w:t>
      </w:r>
      <w:r>
        <w:t xml:space="preserve"> </w:t>
      </w:r>
      <w:r>
        <w:rPr>
          <w:rFonts w:hint="eastAsia"/>
        </w:rPr>
        <w:t>терапия</w:t>
      </w:r>
      <w:r>
        <w:t xml:space="preserve"> </w:t>
      </w:r>
      <w:r>
        <w:rPr>
          <w:rFonts w:hint="eastAsia"/>
        </w:rPr>
        <w:t>желудочно</w:t>
      </w:r>
      <w:r>
        <w:t>-</w:t>
      </w:r>
      <w:r>
        <w:rPr>
          <w:rFonts w:hint="eastAsia"/>
        </w:rPr>
        <w:t>кишечных</w:t>
      </w:r>
      <w:r>
        <w:t xml:space="preserve"> </w:t>
      </w:r>
      <w:r>
        <w:rPr>
          <w:rFonts w:hint="eastAsia"/>
        </w:rPr>
        <w:t>и</w:t>
      </w:r>
      <w:r>
        <w:t xml:space="preserve"> </w:t>
      </w:r>
      <w:r>
        <w:rPr>
          <w:rFonts w:hint="eastAsia"/>
        </w:rPr>
        <w:t>респираторных</w:t>
      </w:r>
      <w:r>
        <w:t xml:space="preserve"> </w:t>
      </w:r>
      <w:r>
        <w:rPr>
          <w:rFonts w:hint="eastAsia"/>
        </w:rPr>
        <w:t>болезней</w:t>
      </w:r>
      <w:r>
        <w:t xml:space="preserve"> </w:t>
      </w:r>
      <w:r>
        <w:rPr>
          <w:rFonts w:hint="eastAsia"/>
        </w:rPr>
        <w:t>свиней</w:t>
      </w:r>
    </w:p>
    <w:sectPr w:rsidR="00895817" w:rsidRPr="008958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A70D" w14:textId="77777777" w:rsidR="00C97B96" w:rsidRPr="008D1934" w:rsidRDefault="00C97B96">
      <w:pPr>
        <w:spacing w:after="0" w:line="240" w:lineRule="auto"/>
      </w:pPr>
      <w:r w:rsidRPr="008D1934">
        <w:separator/>
      </w:r>
    </w:p>
  </w:endnote>
  <w:endnote w:type="continuationSeparator" w:id="0">
    <w:p w14:paraId="04D59BB4" w14:textId="77777777" w:rsidR="00C97B96" w:rsidRPr="008D1934" w:rsidRDefault="00C97B9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F86E" w14:textId="77777777" w:rsidR="00C97B96" w:rsidRPr="008D1934" w:rsidRDefault="00C97B96"/>
    <w:p w14:paraId="45266422" w14:textId="77777777" w:rsidR="00C97B96" w:rsidRPr="008D1934" w:rsidRDefault="00C97B96"/>
    <w:p w14:paraId="6CDC53D3" w14:textId="77777777" w:rsidR="00C97B96" w:rsidRPr="008D1934" w:rsidRDefault="00C97B96"/>
    <w:p w14:paraId="5B88BFEF" w14:textId="77777777" w:rsidR="00C97B96" w:rsidRPr="008D1934" w:rsidRDefault="00C97B96"/>
    <w:p w14:paraId="28381E73" w14:textId="77777777" w:rsidR="00C97B96" w:rsidRPr="008D1934" w:rsidRDefault="00C97B96"/>
    <w:p w14:paraId="0BF4E777" w14:textId="77777777" w:rsidR="00C97B96" w:rsidRPr="008D1934" w:rsidRDefault="00C97B96"/>
    <w:p w14:paraId="4D6070DC" w14:textId="77777777" w:rsidR="00C97B96" w:rsidRPr="008D1934" w:rsidRDefault="00C97B96">
      <w:pPr>
        <w:rPr>
          <w:sz w:val="2"/>
          <w:szCs w:val="2"/>
        </w:rPr>
      </w:pPr>
      <w:r>
        <w:rPr>
          <w:noProof/>
        </w:rPr>
        <mc:AlternateContent>
          <mc:Choice Requires="wps">
            <w:drawing>
              <wp:anchor distT="0" distB="0" distL="63500" distR="63500" simplePos="0" relativeHeight="251660288" behindDoc="1" locked="0" layoutInCell="1" allowOverlap="1" wp14:anchorId="007724F1" wp14:editId="75D0F1F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2265FE3" w14:textId="77777777" w:rsidR="00C97B96" w:rsidRPr="008D1934" w:rsidRDefault="00C97B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7724F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65FE3" w14:textId="77777777" w:rsidR="00C97B96" w:rsidRPr="008D1934" w:rsidRDefault="00C97B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D67D58" w14:textId="77777777" w:rsidR="00C97B96" w:rsidRPr="008D1934" w:rsidRDefault="00C97B96"/>
    <w:p w14:paraId="4A934F24" w14:textId="77777777" w:rsidR="00C97B96" w:rsidRPr="008D1934" w:rsidRDefault="00C97B96"/>
    <w:p w14:paraId="104FFE6F" w14:textId="77777777" w:rsidR="00C97B96" w:rsidRPr="008D1934" w:rsidRDefault="00C97B96">
      <w:pPr>
        <w:rPr>
          <w:sz w:val="2"/>
          <w:szCs w:val="2"/>
        </w:rPr>
      </w:pPr>
      <w:r>
        <w:rPr>
          <w:noProof/>
        </w:rPr>
        <mc:AlternateContent>
          <mc:Choice Requires="wps">
            <w:drawing>
              <wp:anchor distT="0" distB="0" distL="63500" distR="63500" simplePos="0" relativeHeight="251659264" behindDoc="1" locked="0" layoutInCell="1" allowOverlap="1" wp14:anchorId="6BE058D7" wp14:editId="18BD251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411C20" w14:textId="77777777" w:rsidR="00C97B96" w:rsidRPr="008D1934" w:rsidRDefault="00C97B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058D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411C20" w14:textId="77777777" w:rsidR="00C97B96" w:rsidRPr="008D1934" w:rsidRDefault="00C97B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7E0A072" w14:textId="77777777" w:rsidR="00C97B96" w:rsidRPr="008D1934" w:rsidRDefault="00C97B96"/>
    <w:p w14:paraId="2F781121" w14:textId="77777777" w:rsidR="00C97B96" w:rsidRPr="008D1934" w:rsidRDefault="00C97B96">
      <w:pPr>
        <w:rPr>
          <w:sz w:val="2"/>
          <w:szCs w:val="2"/>
        </w:rPr>
      </w:pPr>
    </w:p>
    <w:p w14:paraId="2C35DF0E" w14:textId="77777777" w:rsidR="00C97B96" w:rsidRPr="008D1934" w:rsidRDefault="00C97B96"/>
    <w:p w14:paraId="29BADB2D" w14:textId="77777777" w:rsidR="00C97B96" w:rsidRPr="008D1934" w:rsidRDefault="00C97B96">
      <w:pPr>
        <w:spacing w:after="0" w:line="240" w:lineRule="auto"/>
      </w:pPr>
    </w:p>
  </w:footnote>
  <w:footnote w:type="continuationSeparator" w:id="0">
    <w:p w14:paraId="67BBA22C" w14:textId="77777777" w:rsidR="00C97B96" w:rsidRPr="008D1934" w:rsidRDefault="00C97B9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96"/>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cp:revision>
  <cp:lastPrinted>2024-05-12T14:21:00Z</cp:lastPrinted>
  <dcterms:created xsi:type="dcterms:W3CDTF">2024-06-09T18:55:00Z</dcterms:created>
  <dcterms:modified xsi:type="dcterms:W3CDTF">2024-06-09T21:17:00Z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