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24652" w14:textId="2830E8AD" w:rsidR="003910E1" w:rsidRDefault="002D6E26" w:rsidP="002D6E26">
      <w:r w:rsidRPr="002D6E26">
        <w:rPr>
          <w:rFonts w:hint="eastAsia"/>
        </w:rPr>
        <w:t>Балашова</w:t>
      </w:r>
      <w:r w:rsidRPr="002D6E26">
        <w:t xml:space="preserve"> </w:t>
      </w:r>
      <w:r w:rsidRPr="002D6E26">
        <w:rPr>
          <w:rFonts w:hint="eastAsia"/>
        </w:rPr>
        <w:t>Кристина</w:t>
      </w:r>
      <w:r w:rsidRPr="002D6E26">
        <w:t xml:space="preserve"> </w:t>
      </w:r>
      <w:r w:rsidRPr="002D6E26">
        <w:rPr>
          <w:rFonts w:hint="eastAsia"/>
        </w:rPr>
        <w:t>Александровна</w:t>
      </w:r>
      <w:r>
        <w:rPr>
          <w:rFonts w:hint="cs"/>
        </w:rPr>
        <w:t xml:space="preserve"> </w:t>
      </w:r>
      <w:r w:rsidRPr="002D6E26">
        <w:rPr>
          <w:rFonts w:hint="eastAsia"/>
        </w:rPr>
        <w:t>«</w:t>
      </w:r>
      <w:r w:rsidRPr="002D6E26">
        <w:rPr>
          <w:rFonts w:hint="eastAsia"/>
        </w:rPr>
        <w:t>Журнал</w:t>
      </w:r>
      <w:r w:rsidRPr="002D6E26">
        <w:t xml:space="preserve"> </w:t>
      </w:r>
      <w:r w:rsidRPr="002D6E26">
        <w:rPr>
          <w:rFonts w:hint="eastAsia"/>
        </w:rPr>
        <w:t>Министерства</w:t>
      </w:r>
      <w:r w:rsidRPr="002D6E26">
        <w:t xml:space="preserve"> </w:t>
      </w:r>
      <w:r w:rsidRPr="002D6E26">
        <w:rPr>
          <w:rFonts w:hint="eastAsia"/>
        </w:rPr>
        <w:t>народного</w:t>
      </w:r>
      <w:r w:rsidRPr="002D6E26">
        <w:t xml:space="preserve"> </w:t>
      </w:r>
      <w:r w:rsidRPr="002D6E26">
        <w:rPr>
          <w:rFonts w:hint="eastAsia"/>
        </w:rPr>
        <w:t>просвещения</w:t>
      </w:r>
      <w:r w:rsidRPr="002D6E26">
        <w:rPr>
          <w:rFonts w:hint="eastAsia"/>
        </w:rPr>
        <w:t>»</w:t>
      </w:r>
      <w:r w:rsidRPr="002D6E26">
        <w:t xml:space="preserve"> </w:t>
      </w:r>
      <w:r w:rsidRPr="002D6E26">
        <w:rPr>
          <w:rFonts w:hint="eastAsia"/>
        </w:rPr>
        <w:t>и</w:t>
      </w:r>
      <w:r w:rsidRPr="002D6E26">
        <w:t xml:space="preserve"> </w:t>
      </w:r>
      <w:r w:rsidRPr="002D6E26">
        <w:rPr>
          <w:rFonts w:hint="eastAsia"/>
        </w:rPr>
        <w:t>политика</w:t>
      </w:r>
      <w:r w:rsidRPr="002D6E26">
        <w:t xml:space="preserve"> </w:t>
      </w:r>
      <w:r w:rsidRPr="002D6E26">
        <w:rPr>
          <w:rFonts w:hint="eastAsia"/>
        </w:rPr>
        <w:t>Александра</w:t>
      </w:r>
      <w:r w:rsidRPr="002D6E26">
        <w:t xml:space="preserve"> II </w:t>
      </w:r>
      <w:r w:rsidRPr="002D6E26">
        <w:rPr>
          <w:rFonts w:hint="eastAsia"/>
        </w:rPr>
        <w:t>в</w:t>
      </w:r>
      <w:r w:rsidRPr="002D6E26">
        <w:t xml:space="preserve"> </w:t>
      </w:r>
      <w:r w:rsidRPr="002D6E26">
        <w:rPr>
          <w:rFonts w:hint="eastAsia"/>
        </w:rPr>
        <w:t>области</w:t>
      </w:r>
      <w:r w:rsidRPr="002D6E26">
        <w:t xml:space="preserve"> </w:t>
      </w:r>
      <w:r w:rsidRPr="002D6E26">
        <w:rPr>
          <w:rFonts w:hint="eastAsia"/>
        </w:rPr>
        <w:t>образования</w:t>
      </w:r>
    </w:p>
    <w:p w14:paraId="693E8347" w14:textId="77777777" w:rsidR="002D6E26" w:rsidRDefault="002D6E26" w:rsidP="002D6E26">
      <w:r>
        <w:rPr>
          <w:rFonts w:hint="eastAsia"/>
        </w:rPr>
        <w:t>ОГЛАВЛЕНИЕ</w:t>
      </w:r>
      <w:r>
        <w:t xml:space="preserve"> </w:t>
      </w:r>
      <w:r>
        <w:rPr>
          <w:rFonts w:hint="eastAsia"/>
        </w:rPr>
        <w:t>ДИССЕРТАЦИИ</w:t>
      </w:r>
    </w:p>
    <w:p w14:paraId="1E3F33F4" w14:textId="77777777" w:rsidR="002D6E26" w:rsidRDefault="002D6E26" w:rsidP="002D6E26">
      <w:r>
        <w:rPr>
          <w:rFonts w:hint="eastAsia"/>
        </w:rPr>
        <w:t>кандидат</w:t>
      </w:r>
      <w:r>
        <w:t xml:space="preserve"> </w:t>
      </w:r>
      <w:r>
        <w:rPr>
          <w:rFonts w:hint="eastAsia"/>
        </w:rPr>
        <w:t>наук</w:t>
      </w:r>
      <w:r>
        <w:t xml:space="preserve"> </w:t>
      </w:r>
      <w:r>
        <w:rPr>
          <w:rFonts w:hint="eastAsia"/>
        </w:rPr>
        <w:t>Балашова</w:t>
      </w:r>
      <w:r>
        <w:t xml:space="preserve"> </w:t>
      </w:r>
      <w:r>
        <w:rPr>
          <w:rFonts w:hint="eastAsia"/>
        </w:rPr>
        <w:t>Кристина</w:t>
      </w:r>
      <w:r>
        <w:t xml:space="preserve"> </w:t>
      </w:r>
      <w:r>
        <w:rPr>
          <w:rFonts w:hint="eastAsia"/>
        </w:rPr>
        <w:t>Александровна</w:t>
      </w:r>
    </w:p>
    <w:p w14:paraId="79B8E676" w14:textId="77777777" w:rsidR="002D6E26" w:rsidRDefault="002D6E26" w:rsidP="002D6E26">
      <w:r>
        <w:rPr>
          <w:rFonts w:hint="eastAsia"/>
        </w:rPr>
        <w:t>Введение</w:t>
      </w:r>
    </w:p>
    <w:p w14:paraId="456E405E" w14:textId="77777777" w:rsidR="002D6E26" w:rsidRDefault="002D6E26" w:rsidP="002D6E26"/>
    <w:p w14:paraId="31A82799" w14:textId="77777777" w:rsidR="002D6E26" w:rsidRDefault="002D6E26" w:rsidP="002D6E26">
      <w:r>
        <w:rPr>
          <w:rFonts w:hint="eastAsia"/>
        </w:rPr>
        <w:t>Глава</w:t>
      </w:r>
      <w:r>
        <w:t xml:space="preserve"> 1 </w:t>
      </w:r>
      <w:r>
        <w:rPr>
          <w:rFonts w:hint="eastAsia"/>
        </w:rPr>
        <w:t>«</w:t>
      </w:r>
      <w:r>
        <w:rPr>
          <w:rFonts w:hint="eastAsia"/>
        </w:rPr>
        <w:t>Журнал</w:t>
      </w:r>
      <w:r>
        <w:rPr>
          <w:rFonts w:hint="eastAsia"/>
        </w:rPr>
        <w:t>»</w:t>
      </w:r>
      <w:r>
        <w:t xml:space="preserve"> </w:t>
      </w:r>
      <w:r>
        <w:rPr>
          <w:rFonts w:hint="eastAsia"/>
        </w:rPr>
        <w:t>как</w:t>
      </w:r>
      <w:r>
        <w:t xml:space="preserve"> </w:t>
      </w:r>
      <w:r>
        <w:rPr>
          <w:rFonts w:hint="eastAsia"/>
        </w:rPr>
        <w:t>издание</w:t>
      </w:r>
      <w:r>
        <w:t xml:space="preserve"> </w:t>
      </w:r>
      <w:r>
        <w:rPr>
          <w:rFonts w:hint="eastAsia"/>
        </w:rPr>
        <w:t>особого</w:t>
      </w:r>
      <w:r>
        <w:t xml:space="preserve"> </w:t>
      </w:r>
      <w:r>
        <w:rPr>
          <w:rFonts w:hint="eastAsia"/>
        </w:rPr>
        <w:t>типа</w:t>
      </w:r>
    </w:p>
    <w:p w14:paraId="1B03DD12" w14:textId="77777777" w:rsidR="002D6E26" w:rsidRDefault="002D6E26" w:rsidP="002D6E26"/>
    <w:p w14:paraId="7E44AFC3" w14:textId="77777777" w:rsidR="002D6E26" w:rsidRDefault="002D6E26" w:rsidP="002D6E26">
      <w:r>
        <w:t xml:space="preserve">1.1 </w:t>
      </w:r>
      <w:r>
        <w:rPr>
          <w:rFonts w:hint="eastAsia"/>
        </w:rPr>
        <w:t>История</w:t>
      </w:r>
      <w:r>
        <w:t xml:space="preserve"> </w:t>
      </w:r>
      <w:r>
        <w:rPr>
          <w:rFonts w:hint="eastAsia"/>
        </w:rPr>
        <w:t>«</w:t>
      </w:r>
      <w:r>
        <w:rPr>
          <w:rFonts w:hint="eastAsia"/>
        </w:rPr>
        <w:t>Журнала</w:t>
      </w:r>
      <w:r>
        <w:t xml:space="preserve"> </w:t>
      </w:r>
      <w:r>
        <w:rPr>
          <w:rFonts w:hint="eastAsia"/>
        </w:rPr>
        <w:t>Министерства</w:t>
      </w:r>
      <w:r>
        <w:t xml:space="preserve"> </w:t>
      </w:r>
      <w:r>
        <w:rPr>
          <w:rFonts w:hint="eastAsia"/>
        </w:rPr>
        <w:t>народного</w:t>
      </w:r>
      <w:r>
        <w:t xml:space="preserve"> </w:t>
      </w:r>
      <w:r>
        <w:rPr>
          <w:rFonts w:hint="eastAsia"/>
        </w:rPr>
        <w:t>просвещения</w:t>
      </w:r>
      <w:r>
        <w:rPr>
          <w:rFonts w:hint="eastAsia"/>
        </w:rPr>
        <w:t>»</w:t>
      </w:r>
    </w:p>
    <w:p w14:paraId="2C17BCD5" w14:textId="77777777" w:rsidR="002D6E26" w:rsidRDefault="002D6E26" w:rsidP="002D6E26"/>
    <w:p w14:paraId="25B40DEC" w14:textId="77777777" w:rsidR="002D6E26" w:rsidRDefault="002D6E26" w:rsidP="002D6E26">
      <w:r>
        <w:t xml:space="preserve">1.2 </w:t>
      </w:r>
      <w:r>
        <w:rPr>
          <w:rFonts w:hint="eastAsia"/>
        </w:rPr>
        <w:t>А</w:t>
      </w:r>
      <w:r>
        <w:t>.</w:t>
      </w:r>
      <w:r>
        <w:rPr>
          <w:rFonts w:hint="eastAsia"/>
        </w:rPr>
        <w:t>В</w:t>
      </w:r>
      <w:r>
        <w:t xml:space="preserve">. </w:t>
      </w:r>
      <w:r>
        <w:rPr>
          <w:rFonts w:hint="eastAsia"/>
        </w:rPr>
        <w:t>Никитенко</w:t>
      </w:r>
      <w:r>
        <w:t xml:space="preserve"> </w:t>
      </w:r>
      <w:r>
        <w:rPr>
          <w:rFonts w:hint="eastAsia"/>
        </w:rPr>
        <w:t>—</w:t>
      </w:r>
      <w:r>
        <w:t xml:space="preserve"> </w:t>
      </w:r>
      <w:r>
        <w:rPr>
          <w:rFonts w:hint="eastAsia"/>
        </w:rPr>
        <w:t>первый</w:t>
      </w:r>
      <w:r>
        <w:t xml:space="preserve"> </w:t>
      </w:r>
      <w:r>
        <w:rPr>
          <w:rFonts w:hint="eastAsia"/>
        </w:rPr>
        <w:t>либеральный</w:t>
      </w:r>
      <w:r>
        <w:t xml:space="preserve"> </w:t>
      </w:r>
      <w:r>
        <w:rPr>
          <w:rFonts w:hint="eastAsia"/>
        </w:rPr>
        <w:t>редактор</w:t>
      </w:r>
      <w:r>
        <w:t xml:space="preserve"> </w:t>
      </w:r>
      <w:r>
        <w:rPr>
          <w:rFonts w:hint="eastAsia"/>
        </w:rPr>
        <w:t>подведомственного</w:t>
      </w:r>
      <w:r>
        <w:t xml:space="preserve"> </w:t>
      </w:r>
      <w:r>
        <w:rPr>
          <w:rFonts w:hint="eastAsia"/>
        </w:rPr>
        <w:t>издания</w:t>
      </w:r>
    </w:p>
    <w:p w14:paraId="0786E8B6" w14:textId="77777777" w:rsidR="002D6E26" w:rsidRDefault="002D6E26" w:rsidP="002D6E26"/>
    <w:p w14:paraId="5D9A36A7" w14:textId="77777777" w:rsidR="002D6E26" w:rsidRDefault="002D6E26" w:rsidP="002D6E26">
      <w:r>
        <w:t xml:space="preserve">1.1.1 </w:t>
      </w:r>
      <w:r>
        <w:rPr>
          <w:rFonts w:hint="eastAsia"/>
        </w:rPr>
        <w:t>Начало</w:t>
      </w:r>
      <w:r>
        <w:t xml:space="preserve"> </w:t>
      </w:r>
      <w:r>
        <w:rPr>
          <w:rFonts w:hint="eastAsia"/>
        </w:rPr>
        <w:t>либерального</w:t>
      </w:r>
      <w:r>
        <w:t xml:space="preserve"> </w:t>
      </w:r>
      <w:r>
        <w:rPr>
          <w:rFonts w:hint="eastAsia"/>
        </w:rPr>
        <w:t>направления</w:t>
      </w:r>
      <w:r>
        <w:t xml:space="preserve"> </w:t>
      </w:r>
      <w:r>
        <w:rPr>
          <w:rFonts w:hint="eastAsia"/>
        </w:rPr>
        <w:t>подведомственного</w:t>
      </w:r>
      <w:r>
        <w:t xml:space="preserve"> </w:t>
      </w:r>
      <w:r>
        <w:rPr>
          <w:rFonts w:hint="eastAsia"/>
        </w:rPr>
        <w:t>издания</w:t>
      </w:r>
    </w:p>
    <w:p w14:paraId="002F88C7" w14:textId="77777777" w:rsidR="002D6E26" w:rsidRDefault="002D6E26" w:rsidP="002D6E26"/>
    <w:p w14:paraId="3A9EE12E" w14:textId="77777777" w:rsidR="002D6E26" w:rsidRDefault="002D6E26" w:rsidP="002D6E26">
      <w:r>
        <w:t xml:space="preserve">1.1.2 </w:t>
      </w:r>
      <w:r>
        <w:rPr>
          <w:rFonts w:hint="eastAsia"/>
        </w:rPr>
        <w:t>В</w:t>
      </w:r>
      <w:r>
        <w:t>.</w:t>
      </w:r>
      <w:r>
        <w:rPr>
          <w:rFonts w:hint="eastAsia"/>
        </w:rPr>
        <w:t>И</w:t>
      </w:r>
      <w:r>
        <w:t xml:space="preserve">. </w:t>
      </w:r>
      <w:r>
        <w:rPr>
          <w:rFonts w:hint="eastAsia"/>
        </w:rPr>
        <w:t>Водовозов</w:t>
      </w:r>
      <w:r>
        <w:t xml:space="preserve"> </w:t>
      </w:r>
      <w:r>
        <w:rPr>
          <w:rFonts w:hint="eastAsia"/>
        </w:rPr>
        <w:t>на</w:t>
      </w:r>
      <w:r>
        <w:t xml:space="preserve"> </w:t>
      </w:r>
      <w:r>
        <w:rPr>
          <w:rFonts w:hint="eastAsia"/>
        </w:rPr>
        <w:t>страницах</w:t>
      </w:r>
      <w:r>
        <w:t xml:space="preserve"> </w:t>
      </w:r>
      <w:r>
        <w:rPr>
          <w:rFonts w:hint="eastAsia"/>
        </w:rPr>
        <w:t>«</w:t>
      </w:r>
      <w:r>
        <w:rPr>
          <w:rFonts w:hint="eastAsia"/>
        </w:rPr>
        <w:t>Журнала</w:t>
      </w:r>
      <w:r>
        <w:rPr>
          <w:rFonts w:hint="eastAsia"/>
        </w:rPr>
        <w:t>»</w:t>
      </w:r>
    </w:p>
    <w:p w14:paraId="7C3185F7" w14:textId="77777777" w:rsidR="002D6E26" w:rsidRDefault="002D6E26" w:rsidP="002D6E26"/>
    <w:p w14:paraId="12ED3E4F" w14:textId="77777777" w:rsidR="002D6E26" w:rsidRDefault="002D6E26" w:rsidP="002D6E26">
      <w:r>
        <w:t xml:space="preserve">1.1.3 </w:t>
      </w:r>
      <w:r>
        <w:rPr>
          <w:rFonts w:hint="eastAsia"/>
        </w:rPr>
        <w:t>А</w:t>
      </w:r>
      <w:r>
        <w:t>.</w:t>
      </w:r>
      <w:r>
        <w:rPr>
          <w:rFonts w:hint="eastAsia"/>
        </w:rPr>
        <w:t>В</w:t>
      </w:r>
      <w:r>
        <w:t xml:space="preserve">. </w:t>
      </w:r>
      <w:r>
        <w:rPr>
          <w:rFonts w:hint="eastAsia"/>
        </w:rPr>
        <w:t>Никитенко</w:t>
      </w:r>
      <w:r>
        <w:t xml:space="preserve"> </w:t>
      </w:r>
      <w:r>
        <w:rPr>
          <w:rFonts w:hint="eastAsia"/>
        </w:rPr>
        <w:t>и</w:t>
      </w:r>
      <w:r>
        <w:t xml:space="preserve"> </w:t>
      </w:r>
      <w:r>
        <w:rPr>
          <w:rFonts w:hint="eastAsia"/>
        </w:rPr>
        <w:t>«</w:t>
      </w:r>
      <w:r>
        <w:rPr>
          <w:rFonts w:hint="eastAsia"/>
        </w:rPr>
        <w:t>Журнал</w:t>
      </w:r>
      <w:r>
        <w:rPr>
          <w:rFonts w:hint="eastAsia"/>
        </w:rPr>
        <w:t>»</w:t>
      </w:r>
      <w:r>
        <w:t xml:space="preserve"> </w:t>
      </w:r>
      <w:r>
        <w:rPr>
          <w:rFonts w:hint="eastAsia"/>
        </w:rPr>
        <w:t>в</w:t>
      </w:r>
      <w:r>
        <w:t xml:space="preserve"> 1858-1859 </w:t>
      </w:r>
      <w:r>
        <w:rPr>
          <w:rFonts w:hint="eastAsia"/>
        </w:rPr>
        <w:t>гг</w:t>
      </w:r>
    </w:p>
    <w:p w14:paraId="327C0DA1" w14:textId="77777777" w:rsidR="002D6E26" w:rsidRDefault="002D6E26" w:rsidP="002D6E26"/>
    <w:p w14:paraId="5C23A46A" w14:textId="77777777" w:rsidR="002D6E26" w:rsidRDefault="002D6E26" w:rsidP="002D6E26">
      <w:r>
        <w:t xml:space="preserve">1.3 </w:t>
      </w:r>
      <w:r>
        <w:rPr>
          <w:rFonts w:hint="eastAsia"/>
        </w:rPr>
        <w:t>Педагог</w:t>
      </w:r>
      <w:r>
        <w:t xml:space="preserve"> </w:t>
      </w:r>
      <w:r>
        <w:rPr>
          <w:rFonts w:hint="eastAsia"/>
        </w:rPr>
        <w:t>К</w:t>
      </w:r>
      <w:r>
        <w:t>.</w:t>
      </w:r>
      <w:r>
        <w:rPr>
          <w:rFonts w:hint="eastAsia"/>
        </w:rPr>
        <w:t>Д</w:t>
      </w:r>
      <w:r>
        <w:t xml:space="preserve">. </w:t>
      </w:r>
      <w:r>
        <w:rPr>
          <w:rFonts w:hint="eastAsia"/>
        </w:rPr>
        <w:t>Ушинский</w:t>
      </w:r>
      <w:r>
        <w:t xml:space="preserve"> </w:t>
      </w:r>
      <w:r>
        <w:rPr>
          <w:rFonts w:hint="eastAsia"/>
        </w:rPr>
        <w:t>во</w:t>
      </w:r>
      <w:r>
        <w:t xml:space="preserve"> </w:t>
      </w:r>
      <w:r>
        <w:rPr>
          <w:rFonts w:hint="eastAsia"/>
        </w:rPr>
        <w:t>главе</w:t>
      </w:r>
      <w:r>
        <w:t xml:space="preserve"> </w:t>
      </w:r>
      <w:r>
        <w:rPr>
          <w:rFonts w:hint="eastAsia"/>
        </w:rPr>
        <w:t>правительственного</w:t>
      </w:r>
      <w:r>
        <w:t xml:space="preserve"> </w:t>
      </w:r>
      <w:r>
        <w:rPr>
          <w:rFonts w:hint="eastAsia"/>
        </w:rPr>
        <w:t>«</w:t>
      </w:r>
      <w:r>
        <w:rPr>
          <w:rFonts w:hint="eastAsia"/>
        </w:rPr>
        <w:t>Журнала</w:t>
      </w:r>
      <w:r>
        <w:rPr>
          <w:rFonts w:hint="eastAsia"/>
        </w:rPr>
        <w:t>»</w:t>
      </w:r>
    </w:p>
    <w:p w14:paraId="5E6768EC" w14:textId="77777777" w:rsidR="002D6E26" w:rsidRDefault="002D6E26" w:rsidP="002D6E26"/>
    <w:p w14:paraId="40310D96" w14:textId="77777777" w:rsidR="002D6E26" w:rsidRDefault="002D6E26" w:rsidP="002D6E26">
      <w:r>
        <w:t xml:space="preserve">1.4 </w:t>
      </w:r>
      <w:r>
        <w:rPr>
          <w:rFonts w:hint="eastAsia"/>
        </w:rPr>
        <w:t>Ю</w:t>
      </w:r>
      <w:r>
        <w:t>.</w:t>
      </w:r>
      <w:r>
        <w:rPr>
          <w:rFonts w:hint="eastAsia"/>
        </w:rPr>
        <w:t>С</w:t>
      </w:r>
      <w:r>
        <w:t xml:space="preserve">. </w:t>
      </w:r>
      <w:r>
        <w:rPr>
          <w:rFonts w:hint="eastAsia"/>
        </w:rPr>
        <w:t>Рехневский</w:t>
      </w:r>
      <w:r>
        <w:t xml:space="preserve"> </w:t>
      </w:r>
      <w:r>
        <w:rPr>
          <w:rFonts w:hint="eastAsia"/>
        </w:rPr>
        <w:t>—</w:t>
      </w:r>
      <w:r>
        <w:t xml:space="preserve"> </w:t>
      </w:r>
      <w:r>
        <w:rPr>
          <w:rFonts w:hint="eastAsia"/>
        </w:rPr>
        <w:t>последний</w:t>
      </w:r>
      <w:r>
        <w:t xml:space="preserve"> </w:t>
      </w:r>
      <w:r>
        <w:rPr>
          <w:rFonts w:hint="eastAsia"/>
        </w:rPr>
        <w:t>редактор</w:t>
      </w:r>
      <w:r>
        <w:t xml:space="preserve"> </w:t>
      </w:r>
      <w:r>
        <w:rPr>
          <w:rFonts w:hint="eastAsia"/>
        </w:rPr>
        <w:t>в</w:t>
      </w:r>
      <w:r>
        <w:t xml:space="preserve"> </w:t>
      </w:r>
      <w:r>
        <w:rPr>
          <w:rFonts w:hint="eastAsia"/>
        </w:rPr>
        <w:t>либеральной</w:t>
      </w:r>
      <w:r>
        <w:t xml:space="preserve"> </w:t>
      </w:r>
      <w:r>
        <w:rPr>
          <w:rFonts w:hint="eastAsia"/>
        </w:rPr>
        <w:t>истории</w:t>
      </w:r>
      <w:r>
        <w:t xml:space="preserve"> </w:t>
      </w:r>
      <w:r>
        <w:rPr>
          <w:rFonts w:hint="eastAsia"/>
        </w:rPr>
        <w:t>«</w:t>
      </w:r>
      <w:r>
        <w:rPr>
          <w:rFonts w:hint="eastAsia"/>
        </w:rPr>
        <w:t>Журнала</w:t>
      </w:r>
      <w:r>
        <w:rPr>
          <w:rFonts w:hint="eastAsia"/>
        </w:rPr>
        <w:t>»</w:t>
      </w:r>
    </w:p>
    <w:p w14:paraId="34E303E4" w14:textId="77777777" w:rsidR="002D6E26" w:rsidRDefault="002D6E26" w:rsidP="002D6E26"/>
    <w:p w14:paraId="041917DA" w14:textId="77777777" w:rsidR="002D6E26" w:rsidRDefault="002D6E26" w:rsidP="002D6E26">
      <w:r>
        <w:t xml:space="preserve">1.4.1 </w:t>
      </w:r>
      <w:r>
        <w:rPr>
          <w:rFonts w:hint="eastAsia"/>
        </w:rPr>
        <w:t>Газета</w:t>
      </w:r>
      <w:r>
        <w:t xml:space="preserve"> </w:t>
      </w:r>
      <w:r>
        <w:rPr>
          <w:rFonts w:hint="eastAsia"/>
        </w:rPr>
        <w:t>«</w:t>
      </w:r>
      <w:r>
        <w:rPr>
          <w:rFonts w:hint="eastAsia"/>
        </w:rPr>
        <w:t>Голос</w:t>
      </w:r>
      <w:r>
        <w:rPr>
          <w:rFonts w:hint="eastAsia"/>
        </w:rPr>
        <w:t>»</w:t>
      </w:r>
      <w:r>
        <w:t xml:space="preserve"> </w:t>
      </w:r>
      <w:r>
        <w:rPr>
          <w:rFonts w:hint="eastAsia"/>
        </w:rPr>
        <w:t>как</w:t>
      </w:r>
      <w:r>
        <w:t xml:space="preserve"> </w:t>
      </w:r>
      <w:r>
        <w:rPr>
          <w:rFonts w:hint="eastAsia"/>
        </w:rPr>
        <w:t>вспомогательный</w:t>
      </w:r>
      <w:r>
        <w:t xml:space="preserve"> </w:t>
      </w:r>
      <w:r>
        <w:rPr>
          <w:rFonts w:hint="eastAsia"/>
        </w:rPr>
        <w:t>рупор</w:t>
      </w:r>
      <w:r>
        <w:t xml:space="preserve"> </w:t>
      </w:r>
      <w:r>
        <w:rPr>
          <w:rFonts w:hint="eastAsia"/>
        </w:rPr>
        <w:t>Министерства</w:t>
      </w:r>
      <w:r>
        <w:t xml:space="preserve"> </w:t>
      </w:r>
      <w:r>
        <w:rPr>
          <w:rFonts w:hint="eastAsia"/>
        </w:rPr>
        <w:t>народного</w:t>
      </w:r>
      <w:r>
        <w:t xml:space="preserve"> </w:t>
      </w:r>
      <w:r>
        <w:rPr>
          <w:rFonts w:hint="eastAsia"/>
        </w:rPr>
        <w:t>просвещения</w:t>
      </w:r>
    </w:p>
    <w:p w14:paraId="51B4A763" w14:textId="77777777" w:rsidR="002D6E26" w:rsidRDefault="002D6E26" w:rsidP="002D6E26"/>
    <w:p w14:paraId="1A866CB7" w14:textId="77777777" w:rsidR="002D6E26" w:rsidRDefault="002D6E26" w:rsidP="002D6E26">
      <w:r>
        <w:t xml:space="preserve">1.5 </w:t>
      </w:r>
      <w:r>
        <w:rPr>
          <w:rFonts w:hint="eastAsia"/>
        </w:rPr>
        <w:t>Изменение</w:t>
      </w:r>
      <w:r>
        <w:t xml:space="preserve"> </w:t>
      </w:r>
      <w:r>
        <w:rPr>
          <w:rFonts w:hint="eastAsia"/>
        </w:rPr>
        <w:t>политики</w:t>
      </w:r>
      <w:r>
        <w:t xml:space="preserve"> </w:t>
      </w:r>
      <w:r>
        <w:rPr>
          <w:rFonts w:hint="eastAsia"/>
        </w:rPr>
        <w:t>редакции</w:t>
      </w:r>
      <w:r>
        <w:t xml:space="preserve"> </w:t>
      </w:r>
      <w:r>
        <w:rPr>
          <w:rFonts w:hint="eastAsia"/>
        </w:rPr>
        <w:t>«</w:t>
      </w:r>
      <w:r>
        <w:rPr>
          <w:rFonts w:hint="eastAsia"/>
        </w:rPr>
        <w:t>Журнала</w:t>
      </w:r>
      <w:r>
        <w:rPr>
          <w:rFonts w:hint="eastAsia"/>
        </w:rPr>
        <w:t>»</w:t>
      </w:r>
      <w:r>
        <w:t xml:space="preserve">. </w:t>
      </w:r>
      <w:r>
        <w:rPr>
          <w:rFonts w:hint="eastAsia"/>
        </w:rPr>
        <w:t>Министр</w:t>
      </w:r>
      <w:r>
        <w:t xml:space="preserve"> </w:t>
      </w:r>
      <w:r>
        <w:rPr>
          <w:rFonts w:hint="eastAsia"/>
        </w:rPr>
        <w:t>Д</w:t>
      </w:r>
      <w:r>
        <w:t>.</w:t>
      </w:r>
      <w:r>
        <w:rPr>
          <w:rFonts w:hint="eastAsia"/>
        </w:rPr>
        <w:t>А</w:t>
      </w:r>
      <w:r>
        <w:t xml:space="preserve">. </w:t>
      </w:r>
      <w:r>
        <w:rPr>
          <w:rFonts w:hint="eastAsia"/>
        </w:rPr>
        <w:t>Толстой</w:t>
      </w:r>
      <w:r>
        <w:t xml:space="preserve"> </w:t>
      </w:r>
      <w:r>
        <w:rPr>
          <w:rFonts w:hint="eastAsia"/>
        </w:rPr>
        <w:t>и</w:t>
      </w:r>
      <w:r>
        <w:t xml:space="preserve"> </w:t>
      </w:r>
      <w:r>
        <w:rPr>
          <w:rFonts w:hint="eastAsia"/>
        </w:rPr>
        <w:t>редактор</w:t>
      </w:r>
      <w:r>
        <w:t xml:space="preserve"> </w:t>
      </w:r>
      <w:r>
        <w:rPr>
          <w:rFonts w:hint="eastAsia"/>
        </w:rPr>
        <w:t>А</w:t>
      </w:r>
      <w:r>
        <w:t>.</w:t>
      </w:r>
      <w:r>
        <w:rPr>
          <w:rFonts w:hint="eastAsia"/>
        </w:rPr>
        <w:t>И</w:t>
      </w:r>
      <w:r>
        <w:t xml:space="preserve">. </w:t>
      </w:r>
      <w:r>
        <w:rPr>
          <w:rFonts w:hint="eastAsia"/>
        </w:rPr>
        <w:t>Георгиевский</w:t>
      </w:r>
    </w:p>
    <w:p w14:paraId="3205639A" w14:textId="77777777" w:rsidR="002D6E26" w:rsidRDefault="002D6E26" w:rsidP="002D6E26"/>
    <w:p w14:paraId="13CACA7D" w14:textId="77777777" w:rsidR="002D6E26" w:rsidRDefault="002D6E26" w:rsidP="002D6E26">
      <w:r>
        <w:lastRenderedPageBreak/>
        <w:t xml:space="preserve">1.5.1 </w:t>
      </w:r>
      <w:r>
        <w:rPr>
          <w:rFonts w:hint="eastAsia"/>
        </w:rPr>
        <w:t>Педагогические</w:t>
      </w:r>
      <w:r>
        <w:t xml:space="preserve"> </w:t>
      </w:r>
      <w:r>
        <w:rPr>
          <w:rFonts w:hint="eastAsia"/>
        </w:rPr>
        <w:t>издания</w:t>
      </w:r>
      <w:r>
        <w:t xml:space="preserve"> </w:t>
      </w:r>
      <w:r>
        <w:rPr>
          <w:rFonts w:hint="eastAsia"/>
        </w:rPr>
        <w:t>на</w:t>
      </w:r>
      <w:r>
        <w:t xml:space="preserve"> </w:t>
      </w:r>
      <w:r>
        <w:rPr>
          <w:rFonts w:hint="eastAsia"/>
        </w:rPr>
        <w:t>страницах</w:t>
      </w:r>
      <w:r>
        <w:t xml:space="preserve"> </w:t>
      </w:r>
      <w:r>
        <w:rPr>
          <w:rFonts w:hint="eastAsia"/>
        </w:rPr>
        <w:t>«</w:t>
      </w:r>
      <w:r>
        <w:rPr>
          <w:rFonts w:hint="eastAsia"/>
        </w:rPr>
        <w:t>Журнала</w:t>
      </w:r>
      <w:r>
        <w:t xml:space="preserve"> </w:t>
      </w:r>
      <w:r>
        <w:rPr>
          <w:rFonts w:hint="eastAsia"/>
        </w:rPr>
        <w:t>Министерства</w:t>
      </w:r>
    </w:p>
    <w:p w14:paraId="65C6D215" w14:textId="77777777" w:rsidR="002D6E26" w:rsidRDefault="002D6E26" w:rsidP="002D6E26"/>
    <w:p w14:paraId="17766412" w14:textId="77777777" w:rsidR="002D6E26" w:rsidRDefault="002D6E26" w:rsidP="002D6E26">
      <w:r>
        <w:rPr>
          <w:rFonts w:hint="eastAsia"/>
        </w:rPr>
        <w:t>народного</w:t>
      </w:r>
      <w:r>
        <w:t xml:space="preserve"> </w:t>
      </w:r>
      <w:r>
        <w:rPr>
          <w:rFonts w:hint="eastAsia"/>
        </w:rPr>
        <w:t>просвещения</w:t>
      </w:r>
      <w:r>
        <w:rPr>
          <w:rFonts w:hint="eastAsia"/>
        </w:rPr>
        <w:t>»</w:t>
      </w:r>
    </w:p>
    <w:p w14:paraId="33E9C45B" w14:textId="77777777" w:rsidR="002D6E26" w:rsidRDefault="002D6E26" w:rsidP="002D6E26"/>
    <w:p w14:paraId="2A1EAB48" w14:textId="77777777" w:rsidR="002D6E26" w:rsidRDefault="002D6E26" w:rsidP="002D6E26">
      <w:r>
        <w:rPr>
          <w:rFonts w:hint="eastAsia"/>
        </w:rPr>
        <w:t>Глава</w:t>
      </w:r>
      <w:r>
        <w:t xml:space="preserve"> 2 </w:t>
      </w:r>
      <w:r>
        <w:rPr>
          <w:rFonts w:hint="eastAsia"/>
        </w:rPr>
        <w:t>«</w:t>
      </w:r>
      <w:r>
        <w:rPr>
          <w:rFonts w:hint="eastAsia"/>
        </w:rPr>
        <w:t>Журнал</w:t>
      </w:r>
      <w:r>
        <w:t xml:space="preserve"> </w:t>
      </w:r>
      <w:r>
        <w:rPr>
          <w:rFonts w:hint="eastAsia"/>
        </w:rPr>
        <w:t>Министерства</w:t>
      </w:r>
      <w:r>
        <w:t xml:space="preserve"> </w:t>
      </w:r>
      <w:r>
        <w:rPr>
          <w:rFonts w:hint="eastAsia"/>
        </w:rPr>
        <w:t>народного</w:t>
      </w:r>
      <w:r>
        <w:t xml:space="preserve"> </w:t>
      </w:r>
      <w:r>
        <w:rPr>
          <w:rFonts w:hint="eastAsia"/>
        </w:rPr>
        <w:t>просвещения</w:t>
      </w:r>
      <w:r>
        <w:rPr>
          <w:rFonts w:hint="eastAsia"/>
        </w:rPr>
        <w:t>»</w:t>
      </w:r>
      <w:r>
        <w:t xml:space="preserve"> </w:t>
      </w:r>
      <w:r>
        <w:rPr>
          <w:rFonts w:hint="eastAsia"/>
        </w:rPr>
        <w:t>и</w:t>
      </w:r>
      <w:r>
        <w:t xml:space="preserve"> </w:t>
      </w:r>
      <w:r>
        <w:rPr>
          <w:rFonts w:hint="eastAsia"/>
        </w:rPr>
        <w:t>либеральная</w:t>
      </w:r>
      <w:r>
        <w:t xml:space="preserve"> </w:t>
      </w:r>
      <w:r>
        <w:rPr>
          <w:rFonts w:hint="eastAsia"/>
        </w:rPr>
        <w:t>реформа</w:t>
      </w:r>
      <w:r>
        <w:t xml:space="preserve"> </w:t>
      </w:r>
      <w:r>
        <w:rPr>
          <w:rFonts w:hint="eastAsia"/>
        </w:rPr>
        <w:t>образования</w:t>
      </w:r>
      <w:r>
        <w:t xml:space="preserve"> 1863-1864 </w:t>
      </w:r>
      <w:r>
        <w:rPr>
          <w:rFonts w:hint="eastAsia"/>
        </w:rPr>
        <w:t>гг</w:t>
      </w:r>
    </w:p>
    <w:p w14:paraId="759DA2EC" w14:textId="77777777" w:rsidR="002D6E26" w:rsidRDefault="002D6E26" w:rsidP="002D6E26"/>
    <w:p w14:paraId="3B8039A9" w14:textId="77777777" w:rsidR="002D6E26" w:rsidRDefault="002D6E26" w:rsidP="002D6E26">
      <w:r>
        <w:t xml:space="preserve">2.1 </w:t>
      </w:r>
      <w:r>
        <w:rPr>
          <w:rFonts w:hint="eastAsia"/>
        </w:rPr>
        <w:t>«</w:t>
      </w:r>
      <w:r>
        <w:rPr>
          <w:rFonts w:hint="eastAsia"/>
        </w:rPr>
        <w:t>Журнал</w:t>
      </w:r>
      <w:r>
        <w:t xml:space="preserve"> </w:t>
      </w:r>
      <w:r>
        <w:rPr>
          <w:rFonts w:hint="eastAsia"/>
        </w:rPr>
        <w:t>Министерства</w:t>
      </w:r>
      <w:r>
        <w:t xml:space="preserve"> </w:t>
      </w:r>
      <w:r>
        <w:rPr>
          <w:rFonts w:hint="eastAsia"/>
        </w:rPr>
        <w:t>народного</w:t>
      </w:r>
      <w:r>
        <w:t xml:space="preserve"> </w:t>
      </w:r>
      <w:r>
        <w:rPr>
          <w:rFonts w:hint="eastAsia"/>
        </w:rPr>
        <w:t>просвещения</w:t>
      </w:r>
      <w:r>
        <w:rPr>
          <w:rFonts w:hint="eastAsia"/>
        </w:rPr>
        <w:t>»</w:t>
      </w:r>
      <w:r>
        <w:t xml:space="preserve"> </w:t>
      </w:r>
      <w:r>
        <w:rPr>
          <w:rFonts w:hint="eastAsia"/>
        </w:rPr>
        <w:t>о</w:t>
      </w:r>
      <w:r>
        <w:t xml:space="preserve"> </w:t>
      </w:r>
      <w:r>
        <w:rPr>
          <w:rFonts w:hint="eastAsia"/>
        </w:rPr>
        <w:t>подготовке</w:t>
      </w:r>
      <w:r>
        <w:t xml:space="preserve"> </w:t>
      </w:r>
      <w:r>
        <w:rPr>
          <w:rFonts w:hint="eastAsia"/>
        </w:rPr>
        <w:t>реформы</w:t>
      </w:r>
      <w:r>
        <w:t xml:space="preserve"> </w:t>
      </w:r>
      <w:r>
        <w:rPr>
          <w:rFonts w:hint="eastAsia"/>
        </w:rPr>
        <w:t>образования</w:t>
      </w:r>
    </w:p>
    <w:p w14:paraId="4130E109" w14:textId="77777777" w:rsidR="002D6E26" w:rsidRDefault="002D6E26" w:rsidP="002D6E26"/>
    <w:p w14:paraId="0B35EB8B" w14:textId="77777777" w:rsidR="002D6E26" w:rsidRDefault="002D6E26" w:rsidP="002D6E26">
      <w:r>
        <w:t xml:space="preserve">2.2 </w:t>
      </w:r>
      <w:r>
        <w:rPr>
          <w:rFonts w:hint="eastAsia"/>
        </w:rPr>
        <w:t>Полемика</w:t>
      </w:r>
      <w:r>
        <w:t xml:space="preserve"> </w:t>
      </w:r>
      <w:r>
        <w:rPr>
          <w:rFonts w:hint="eastAsia"/>
        </w:rPr>
        <w:t>вокруг</w:t>
      </w:r>
      <w:r>
        <w:t xml:space="preserve"> </w:t>
      </w:r>
      <w:r>
        <w:rPr>
          <w:rFonts w:hint="eastAsia"/>
        </w:rPr>
        <w:t>принятия</w:t>
      </w:r>
      <w:r>
        <w:t xml:space="preserve"> </w:t>
      </w:r>
      <w:r>
        <w:rPr>
          <w:rFonts w:hint="eastAsia"/>
        </w:rPr>
        <w:t>Устава</w:t>
      </w:r>
      <w:r>
        <w:t xml:space="preserve"> 1863 </w:t>
      </w:r>
      <w:r>
        <w:rPr>
          <w:rFonts w:hint="eastAsia"/>
        </w:rPr>
        <w:t>г</w:t>
      </w:r>
      <w:r>
        <w:t xml:space="preserve">. </w:t>
      </w:r>
      <w:r>
        <w:rPr>
          <w:rFonts w:hint="eastAsia"/>
        </w:rPr>
        <w:t>на</w:t>
      </w:r>
      <w:r>
        <w:t xml:space="preserve"> </w:t>
      </w:r>
      <w:r>
        <w:rPr>
          <w:rFonts w:hint="eastAsia"/>
        </w:rPr>
        <w:t>страницах</w:t>
      </w:r>
      <w:r>
        <w:t xml:space="preserve"> </w:t>
      </w:r>
      <w:r>
        <w:rPr>
          <w:rFonts w:hint="eastAsia"/>
        </w:rPr>
        <w:t>«</w:t>
      </w:r>
      <w:r>
        <w:rPr>
          <w:rFonts w:hint="eastAsia"/>
        </w:rPr>
        <w:t>Журнала</w:t>
      </w:r>
      <w:r>
        <w:rPr>
          <w:rFonts w:hint="eastAsia"/>
        </w:rPr>
        <w:t>»</w:t>
      </w:r>
    </w:p>
    <w:p w14:paraId="2E99DBBC" w14:textId="77777777" w:rsidR="002D6E26" w:rsidRDefault="002D6E26" w:rsidP="002D6E26"/>
    <w:p w14:paraId="5F8F8387" w14:textId="77777777" w:rsidR="002D6E26" w:rsidRDefault="002D6E26" w:rsidP="002D6E26">
      <w:r>
        <w:t xml:space="preserve">2.3 </w:t>
      </w:r>
      <w:r>
        <w:rPr>
          <w:rFonts w:hint="eastAsia"/>
        </w:rPr>
        <w:t>Позиция</w:t>
      </w:r>
      <w:r>
        <w:t xml:space="preserve"> </w:t>
      </w:r>
      <w:r>
        <w:rPr>
          <w:rFonts w:hint="eastAsia"/>
        </w:rPr>
        <w:t>«</w:t>
      </w:r>
      <w:r>
        <w:rPr>
          <w:rFonts w:hint="eastAsia"/>
        </w:rPr>
        <w:t>Журнала</w:t>
      </w:r>
      <w:r>
        <w:rPr>
          <w:rFonts w:hint="eastAsia"/>
        </w:rPr>
        <w:t>»</w:t>
      </w:r>
      <w:r>
        <w:t xml:space="preserve"> </w:t>
      </w:r>
      <w:r>
        <w:rPr>
          <w:rFonts w:hint="eastAsia"/>
        </w:rPr>
        <w:t>при</w:t>
      </w:r>
      <w:r>
        <w:t xml:space="preserve"> </w:t>
      </w:r>
      <w:r>
        <w:rPr>
          <w:rFonts w:hint="eastAsia"/>
        </w:rPr>
        <w:t>продвижении</w:t>
      </w:r>
      <w:r>
        <w:t xml:space="preserve"> </w:t>
      </w:r>
      <w:r>
        <w:rPr>
          <w:rFonts w:hint="eastAsia"/>
        </w:rPr>
        <w:t>«</w:t>
      </w:r>
      <w:r>
        <w:rPr>
          <w:rFonts w:hint="eastAsia"/>
        </w:rPr>
        <w:t>Положения</w:t>
      </w:r>
      <w:r>
        <w:t xml:space="preserve"> </w:t>
      </w:r>
      <w:r>
        <w:rPr>
          <w:rFonts w:hint="eastAsia"/>
        </w:rPr>
        <w:t>о</w:t>
      </w:r>
      <w:r>
        <w:t xml:space="preserve"> </w:t>
      </w:r>
      <w:r>
        <w:rPr>
          <w:rFonts w:hint="eastAsia"/>
        </w:rPr>
        <w:t>начальных</w:t>
      </w:r>
      <w:r>
        <w:t xml:space="preserve"> </w:t>
      </w:r>
      <w:r>
        <w:rPr>
          <w:rFonts w:hint="eastAsia"/>
        </w:rPr>
        <w:t>народных</w:t>
      </w:r>
      <w:r>
        <w:t xml:space="preserve"> </w:t>
      </w:r>
      <w:r>
        <w:rPr>
          <w:rFonts w:hint="eastAsia"/>
        </w:rPr>
        <w:t>училищах</w:t>
      </w:r>
      <w:r>
        <w:rPr>
          <w:rFonts w:hint="eastAsia"/>
        </w:rPr>
        <w:t>»</w:t>
      </w:r>
    </w:p>
    <w:p w14:paraId="1FB5AFC8" w14:textId="77777777" w:rsidR="002D6E26" w:rsidRDefault="002D6E26" w:rsidP="002D6E26"/>
    <w:p w14:paraId="1825480D" w14:textId="77777777" w:rsidR="002D6E26" w:rsidRDefault="002D6E26" w:rsidP="002D6E26">
      <w:r>
        <w:rPr>
          <w:rFonts w:hint="eastAsia"/>
        </w:rPr>
        <w:t>Глава</w:t>
      </w:r>
      <w:r>
        <w:t xml:space="preserve"> 3 </w:t>
      </w:r>
      <w:r>
        <w:rPr>
          <w:rFonts w:hint="eastAsia"/>
        </w:rPr>
        <w:t>Роль</w:t>
      </w:r>
      <w:r>
        <w:t xml:space="preserve"> </w:t>
      </w:r>
      <w:r>
        <w:rPr>
          <w:rFonts w:hint="eastAsia"/>
        </w:rPr>
        <w:t>«</w:t>
      </w:r>
      <w:r>
        <w:rPr>
          <w:rFonts w:hint="eastAsia"/>
        </w:rPr>
        <w:t>Журнала</w:t>
      </w:r>
      <w:r>
        <w:rPr>
          <w:rFonts w:hint="eastAsia"/>
        </w:rPr>
        <w:t>»</w:t>
      </w:r>
      <w:r>
        <w:t xml:space="preserve"> </w:t>
      </w:r>
      <w:r>
        <w:rPr>
          <w:rFonts w:hint="eastAsia"/>
        </w:rPr>
        <w:t>в</w:t>
      </w:r>
      <w:r>
        <w:t xml:space="preserve"> </w:t>
      </w:r>
      <w:r>
        <w:rPr>
          <w:rFonts w:hint="eastAsia"/>
        </w:rPr>
        <w:t>подготовке</w:t>
      </w:r>
      <w:r>
        <w:t xml:space="preserve"> </w:t>
      </w:r>
      <w:r>
        <w:rPr>
          <w:rFonts w:hint="eastAsia"/>
        </w:rPr>
        <w:t>и</w:t>
      </w:r>
      <w:r>
        <w:t xml:space="preserve"> </w:t>
      </w:r>
      <w:r>
        <w:rPr>
          <w:rFonts w:hint="eastAsia"/>
        </w:rPr>
        <w:t>проведении</w:t>
      </w:r>
      <w:r>
        <w:t xml:space="preserve"> </w:t>
      </w:r>
      <w:r>
        <w:rPr>
          <w:rFonts w:hint="eastAsia"/>
        </w:rPr>
        <w:t>реформы</w:t>
      </w:r>
    </w:p>
    <w:p w14:paraId="6949DDA2" w14:textId="77777777" w:rsidR="002D6E26" w:rsidRDefault="002D6E26" w:rsidP="002D6E26"/>
    <w:p w14:paraId="51C8718F" w14:textId="77777777" w:rsidR="002D6E26" w:rsidRDefault="002D6E26" w:rsidP="002D6E26">
      <w:r>
        <w:rPr>
          <w:rFonts w:hint="eastAsia"/>
        </w:rPr>
        <w:t>года</w:t>
      </w:r>
    </w:p>
    <w:p w14:paraId="11B94F66" w14:textId="77777777" w:rsidR="002D6E26" w:rsidRDefault="002D6E26" w:rsidP="002D6E26"/>
    <w:p w14:paraId="0D27A45F" w14:textId="77777777" w:rsidR="002D6E26" w:rsidRDefault="002D6E26" w:rsidP="002D6E26">
      <w:r>
        <w:t xml:space="preserve">3. 1 </w:t>
      </w:r>
      <w:r>
        <w:rPr>
          <w:rFonts w:hint="eastAsia"/>
        </w:rPr>
        <w:t>Полемика</w:t>
      </w:r>
      <w:r>
        <w:t xml:space="preserve"> </w:t>
      </w:r>
      <w:r>
        <w:rPr>
          <w:rFonts w:hint="eastAsia"/>
        </w:rPr>
        <w:t>вокруг</w:t>
      </w:r>
      <w:r>
        <w:t xml:space="preserve"> </w:t>
      </w:r>
      <w:r>
        <w:rPr>
          <w:rFonts w:hint="eastAsia"/>
        </w:rPr>
        <w:t>реформы</w:t>
      </w:r>
      <w:r>
        <w:t xml:space="preserve"> </w:t>
      </w:r>
      <w:r>
        <w:rPr>
          <w:rFonts w:hint="eastAsia"/>
        </w:rPr>
        <w:t>на</w:t>
      </w:r>
      <w:r>
        <w:t xml:space="preserve"> </w:t>
      </w:r>
      <w:r>
        <w:rPr>
          <w:rFonts w:hint="eastAsia"/>
        </w:rPr>
        <w:t>страницах</w:t>
      </w:r>
      <w:r>
        <w:t xml:space="preserve"> </w:t>
      </w:r>
      <w:r>
        <w:rPr>
          <w:rFonts w:hint="eastAsia"/>
        </w:rPr>
        <w:t>«</w:t>
      </w:r>
      <w:r>
        <w:rPr>
          <w:rFonts w:hint="eastAsia"/>
        </w:rPr>
        <w:t>Журнала</w:t>
      </w:r>
      <w:r>
        <w:rPr>
          <w:rFonts w:hint="eastAsia"/>
        </w:rPr>
        <w:t>»</w:t>
      </w:r>
    </w:p>
    <w:p w14:paraId="44D97959" w14:textId="77777777" w:rsidR="002D6E26" w:rsidRDefault="002D6E26" w:rsidP="002D6E26"/>
    <w:p w14:paraId="661124F2" w14:textId="77777777" w:rsidR="002D6E26" w:rsidRDefault="002D6E26" w:rsidP="002D6E26">
      <w:r>
        <w:t xml:space="preserve">3.2 </w:t>
      </w:r>
      <w:r>
        <w:rPr>
          <w:rFonts w:hint="eastAsia"/>
        </w:rPr>
        <w:t>Роль</w:t>
      </w:r>
      <w:r>
        <w:t xml:space="preserve"> </w:t>
      </w:r>
      <w:r>
        <w:rPr>
          <w:rFonts w:hint="eastAsia"/>
        </w:rPr>
        <w:t>Н</w:t>
      </w:r>
      <w:r>
        <w:t>.</w:t>
      </w:r>
      <w:r>
        <w:rPr>
          <w:rFonts w:hint="eastAsia"/>
        </w:rPr>
        <w:t>Х</w:t>
      </w:r>
      <w:r>
        <w:t xml:space="preserve">. </w:t>
      </w:r>
      <w:r>
        <w:rPr>
          <w:rFonts w:hint="eastAsia"/>
        </w:rPr>
        <w:t>Весселя</w:t>
      </w:r>
      <w:r>
        <w:t xml:space="preserve"> </w:t>
      </w:r>
      <w:r>
        <w:rPr>
          <w:rFonts w:hint="eastAsia"/>
        </w:rPr>
        <w:t>в</w:t>
      </w:r>
      <w:r>
        <w:t xml:space="preserve"> </w:t>
      </w:r>
      <w:r>
        <w:rPr>
          <w:rFonts w:hint="eastAsia"/>
        </w:rPr>
        <w:t>журнальной</w:t>
      </w:r>
      <w:r>
        <w:t xml:space="preserve"> </w:t>
      </w:r>
      <w:r>
        <w:rPr>
          <w:rFonts w:hint="eastAsia"/>
        </w:rPr>
        <w:t>полемике</w:t>
      </w:r>
      <w:r>
        <w:t xml:space="preserve"> </w:t>
      </w:r>
      <w:r>
        <w:rPr>
          <w:rFonts w:hint="eastAsia"/>
        </w:rPr>
        <w:t>о</w:t>
      </w:r>
      <w:r>
        <w:t xml:space="preserve"> </w:t>
      </w:r>
      <w:r>
        <w:rPr>
          <w:rFonts w:hint="eastAsia"/>
        </w:rPr>
        <w:t>реформе</w:t>
      </w:r>
    </w:p>
    <w:p w14:paraId="3AC33B0B" w14:textId="77777777" w:rsidR="002D6E26" w:rsidRDefault="002D6E26" w:rsidP="002D6E26"/>
    <w:p w14:paraId="6EBCFABF" w14:textId="77777777" w:rsidR="002D6E26" w:rsidRDefault="002D6E26" w:rsidP="002D6E26">
      <w:r>
        <w:rPr>
          <w:rFonts w:hint="eastAsia"/>
        </w:rPr>
        <w:t>Глава</w:t>
      </w:r>
      <w:r>
        <w:t xml:space="preserve"> 4 </w:t>
      </w:r>
      <w:r>
        <w:rPr>
          <w:rFonts w:hint="eastAsia"/>
        </w:rPr>
        <w:t>Роль</w:t>
      </w:r>
      <w:r>
        <w:t xml:space="preserve"> </w:t>
      </w:r>
      <w:r>
        <w:rPr>
          <w:rFonts w:hint="eastAsia"/>
        </w:rPr>
        <w:t>«</w:t>
      </w:r>
      <w:r>
        <w:rPr>
          <w:rFonts w:hint="eastAsia"/>
        </w:rPr>
        <w:t>Журнала</w:t>
      </w:r>
      <w:r>
        <w:rPr>
          <w:rFonts w:hint="eastAsia"/>
        </w:rPr>
        <w:t>»</w:t>
      </w:r>
      <w:r>
        <w:t xml:space="preserve"> </w:t>
      </w:r>
      <w:r>
        <w:rPr>
          <w:rFonts w:hint="eastAsia"/>
        </w:rPr>
        <w:t>в</w:t>
      </w:r>
      <w:r>
        <w:t xml:space="preserve"> </w:t>
      </w:r>
      <w:r>
        <w:rPr>
          <w:rFonts w:hint="eastAsia"/>
        </w:rPr>
        <w:t>подготовке</w:t>
      </w:r>
      <w:r>
        <w:t xml:space="preserve"> </w:t>
      </w:r>
      <w:r>
        <w:rPr>
          <w:rFonts w:hint="eastAsia"/>
        </w:rPr>
        <w:t>«</w:t>
      </w:r>
      <w:r>
        <w:rPr>
          <w:rFonts w:hint="eastAsia"/>
        </w:rPr>
        <w:t>Положения</w:t>
      </w:r>
      <w:r>
        <w:t xml:space="preserve"> </w:t>
      </w:r>
      <w:r>
        <w:rPr>
          <w:rFonts w:hint="eastAsia"/>
        </w:rPr>
        <w:t>о</w:t>
      </w:r>
      <w:r>
        <w:t xml:space="preserve"> </w:t>
      </w:r>
      <w:r>
        <w:rPr>
          <w:rFonts w:hint="eastAsia"/>
        </w:rPr>
        <w:t>начальных</w:t>
      </w:r>
    </w:p>
    <w:p w14:paraId="62EC64D9" w14:textId="77777777" w:rsidR="002D6E26" w:rsidRDefault="002D6E26" w:rsidP="002D6E26"/>
    <w:p w14:paraId="21E5D597" w14:textId="77777777" w:rsidR="002D6E26" w:rsidRDefault="002D6E26" w:rsidP="002D6E26">
      <w:r>
        <w:rPr>
          <w:rFonts w:hint="eastAsia"/>
        </w:rPr>
        <w:t>народных</w:t>
      </w:r>
      <w:r>
        <w:t xml:space="preserve"> </w:t>
      </w:r>
      <w:r>
        <w:rPr>
          <w:rFonts w:hint="eastAsia"/>
        </w:rPr>
        <w:t>училищах</w:t>
      </w:r>
      <w:r>
        <w:t xml:space="preserve"> 1874 </w:t>
      </w:r>
      <w:r>
        <w:rPr>
          <w:rFonts w:hint="eastAsia"/>
        </w:rPr>
        <w:t>года</w:t>
      </w:r>
      <w:r>
        <w:rPr>
          <w:rFonts w:hint="eastAsia"/>
        </w:rPr>
        <w:t>»</w:t>
      </w:r>
    </w:p>
    <w:p w14:paraId="093FC5E5" w14:textId="77777777" w:rsidR="002D6E26" w:rsidRDefault="002D6E26" w:rsidP="002D6E26"/>
    <w:p w14:paraId="6E9792F8" w14:textId="77777777" w:rsidR="002D6E26" w:rsidRDefault="002D6E26" w:rsidP="002D6E26">
      <w:r>
        <w:t xml:space="preserve">4.1 </w:t>
      </w:r>
      <w:r>
        <w:rPr>
          <w:rFonts w:hint="eastAsia"/>
        </w:rPr>
        <w:t>Периодическая</w:t>
      </w:r>
      <w:r>
        <w:t xml:space="preserve"> </w:t>
      </w:r>
      <w:r>
        <w:rPr>
          <w:rFonts w:hint="eastAsia"/>
        </w:rPr>
        <w:t>печать</w:t>
      </w:r>
      <w:r>
        <w:t xml:space="preserve"> 1860-</w:t>
      </w:r>
      <w:r>
        <w:rPr>
          <w:rFonts w:hint="eastAsia"/>
        </w:rPr>
        <w:t>х</w:t>
      </w:r>
      <w:r>
        <w:t xml:space="preserve"> </w:t>
      </w:r>
      <w:r>
        <w:rPr>
          <w:rFonts w:hint="eastAsia"/>
        </w:rPr>
        <w:t>гг</w:t>
      </w:r>
      <w:r>
        <w:t xml:space="preserve">. </w:t>
      </w:r>
      <w:r>
        <w:rPr>
          <w:rFonts w:hint="eastAsia"/>
        </w:rPr>
        <w:t>о</w:t>
      </w:r>
      <w:r>
        <w:t xml:space="preserve"> </w:t>
      </w:r>
      <w:r>
        <w:rPr>
          <w:rFonts w:hint="eastAsia"/>
        </w:rPr>
        <w:t>реальном</w:t>
      </w:r>
      <w:r>
        <w:t xml:space="preserve"> </w:t>
      </w:r>
      <w:r>
        <w:rPr>
          <w:rFonts w:hint="eastAsia"/>
        </w:rPr>
        <w:t>состоя</w:t>
      </w:r>
      <w:r>
        <w:rPr>
          <w:rFonts w:hint="eastAsia"/>
        </w:rPr>
        <w:lastRenderedPageBreak/>
        <w:t>нии</w:t>
      </w:r>
      <w:r>
        <w:t xml:space="preserve"> </w:t>
      </w:r>
      <w:r>
        <w:rPr>
          <w:rFonts w:hint="eastAsia"/>
        </w:rPr>
        <w:t>начальных</w:t>
      </w:r>
      <w:r>
        <w:t xml:space="preserve"> </w:t>
      </w:r>
      <w:r>
        <w:rPr>
          <w:rFonts w:hint="eastAsia"/>
        </w:rPr>
        <w:t>учебных</w:t>
      </w:r>
      <w:r>
        <w:t xml:space="preserve"> </w:t>
      </w:r>
      <w:r>
        <w:rPr>
          <w:rFonts w:hint="eastAsia"/>
        </w:rPr>
        <w:t>заведений</w:t>
      </w:r>
    </w:p>
    <w:p w14:paraId="47EE1773" w14:textId="77777777" w:rsidR="002D6E26" w:rsidRDefault="002D6E26" w:rsidP="002D6E26"/>
    <w:p w14:paraId="14066B39" w14:textId="77777777" w:rsidR="002D6E26" w:rsidRDefault="002D6E26" w:rsidP="002D6E26">
      <w:r>
        <w:t xml:space="preserve">4.2 </w:t>
      </w:r>
      <w:r>
        <w:rPr>
          <w:rFonts w:hint="eastAsia"/>
        </w:rPr>
        <w:t>«</w:t>
      </w:r>
      <w:r>
        <w:rPr>
          <w:rFonts w:hint="eastAsia"/>
        </w:rPr>
        <w:t>Журнал</w:t>
      </w:r>
      <w:r>
        <w:rPr>
          <w:rFonts w:hint="eastAsia"/>
        </w:rPr>
        <w:t>»</w:t>
      </w:r>
      <w:r>
        <w:t xml:space="preserve"> </w:t>
      </w:r>
      <w:r>
        <w:rPr>
          <w:rFonts w:hint="eastAsia"/>
        </w:rPr>
        <w:t>о</w:t>
      </w:r>
      <w:r>
        <w:t xml:space="preserve"> </w:t>
      </w:r>
      <w:r>
        <w:rPr>
          <w:rFonts w:hint="eastAsia"/>
        </w:rPr>
        <w:t>состоянии</w:t>
      </w:r>
      <w:r>
        <w:t xml:space="preserve"> </w:t>
      </w:r>
      <w:r>
        <w:rPr>
          <w:rFonts w:hint="eastAsia"/>
        </w:rPr>
        <w:t>училищ</w:t>
      </w:r>
      <w:r>
        <w:t xml:space="preserve"> </w:t>
      </w:r>
      <w:r>
        <w:rPr>
          <w:rFonts w:hint="eastAsia"/>
        </w:rPr>
        <w:t>и</w:t>
      </w:r>
      <w:r>
        <w:t xml:space="preserve"> </w:t>
      </w:r>
      <w:r>
        <w:rPr>
          <w:rFonts w:hint="eastAsia"/>
        </w:rPr>
        <w:t>о</w:t>
      </w:r>
      <w:r>
        <w:t xml:space="preserve"> </w:t>
      </w:r>
      <w:r>
        <w:rPr>
          <w:rFonts w:hint="eastAsia"/>
        </w:rPr>
        <w:t>необходимости</w:t>
      </w:r>
      <w:r>
        <w:t xml:space="preserve"> </w:t>
      </w:r>
      <w:r>
        <w:rPr>
          <w:rFonts w:hint="eastAsia"/>
        </w:rPr>
        <w:t>их</w:t>
      </w:r>
      <w:r>
        <w:t xml:space="preserve"> </w:t>
      </w:r>
      <w:r>
        <w:rPr>
          <w:rFonts w:hint="eastAsia"/>
        </w:rPr>
        <w:t>реформирования</w:t>
      </w:r>
    </w:p>
    <w:p w14:paraId="554C3861" w14:textId="77777777" w:rsidR="002D6E26" w:rsidRDefault="002D6E26" w:rsidP="002D6E26"/>
    <w:p w14:paraId="681BD6CC" w14:textId="77777777" w:rsidR="002D6E26" w:rsidRDefault="002D6E26" w:rsidP="002D6E26">
      <w:r>
        <w:t xml:space="preserve">4.3 </w:t>
      </w:r>
      <w:r>
        <w:rPr>
          <w:rFonts w:hint="eastAsia"/>
        </w:rPr>
        <w:t>«</w:t>
      </w:r>
      <w:r>
        <w:rPr>
          <w:rFonts w:hint="eastAsia"/>
        </w:rPr>
        <w:t>Журнал</w:t>
      </w:r>
      <w:r>
        <w:rPr>
          <w:rFonts w:hint="eastAsia"/>
        </w:rPr>
        <w:t>»</w:t>
      </w:r>
      <w:r>
        <w:t xml:space="preserve"> </w:t>
      </w:r>
      <w:r>
        <w:rPr>
          <w:rFonts w:hint="eastAsia"/>
        </w:rPr>
        <w:t>о</w:t>
      </w:r>
      <w:r>
        <w:t xml:space="preserve"> </w:t>
      </w:r>
      <w:r>
        <w:rPr>
          <w:rFonts w:hint="eastAsia"/>
        </w:rPr>
        <w:t>преобразовании</w:t>
      </w:r>
      <w:r>
        <w:t xml:space="preserve"> </w:t>
      </w:r>
      <w:r>
        <w:rPr>
          <w:rFonts w:hint="eastAsia"/>
        </w:rPr>
        <w:t>уездных</w:t>
      </w:r>
      <w:r>
        <w:t xml:space="preserve"> </w:t>
      </w:r>
      <w:r>
        <w:rPr>
          <w:rFonts w:hint="eastAsia"/>
        </w:rPr>
        <w:t>училищ</w:t>
      </w:r>
      <w:r>
        <w:t xml:space="preserve"> </w:t>
      </w:r>
      <w:r>
        <w:rPr>
          <w:rFonts w:hint="eastAsia"/>
        </w:rPr>
        <w:t>в</w:t>
      </w:r>
      <w:r>
        <w:t xml:space="preserve"> </w:t>
      </w:r>
      <w:r>
        <w:rPr>
          <w:rFonts w:hint="eastAsia"/>
        </w:rPr>
        <w:t>городские</w:t>
      </w:r>
    </w:p>
    <w:p w14:paraId="0F0C5017" w14:textId="77777777" w:rsidR="002D6E26" w:rsidRDefault="002D6E26" w:rsidP="002D6E26"/>
    <w:p w14:paraId="66693F1F" w14:textId="77777777" w:rsidR="002D6E26" w:rsidRDefault="002D6E26" w:rsidP="002D6E26">
      <w:r>
        <w:rPr>
          <w:rFonts w:hint="eastAsia"/>
        </w:rPr>
        <w:t>Заключение</w:t>
      </w:r>
    </w:p>
    <w:p w14:paraId="6EA76E03" w14:textId="77777777" w:rsidR="002D6E26" w:rsidRDefault="002D6E26" w:rsidP="002D6E26"/>
    <w:p w14:paraId="28345C8E" w14:textId="77777777" w:rsidR="002D6E26" w:rsidRDefault="002D6E26" w:rsidP="002D6E26">
      <w:r>
        <w:rPr>
          <w:rFonts w:hint="eastAsia"/>
        </w:rPr>
        <w:t>Список</w:t>
      </w:r>
      <w:r>
        <w:t xml:space="preserve"> </w:t>
      </w:r>
      <w:r>
        <w:rPr>
          <w:rFonts w:hint="eastAsia"/>
        </w:rPr>
        <w:t>использованной</w:t>
      </w:r>
      <w:r>
        <w:t xml:space="preserve"> </w:t>
      </w:r>
      <w:r>
        <w:rPr>
          <w:rFonts w:hint="eastAsia"/>
        </w:rPr>
        <w:t>литературы</w:t>
      </w:r>
    </w:p>
    <w:p w14:paraId="7BCF89FA" w14:textId="77777777" w:rsidR="002D6E26" w:rsidRDefault="002D6E26" w:rsidP="002D6E26"/>
    <w:p w14:paraId="63ED2637" w14:textId="77777777" w:rsidR="002D6E26" w:rsidRDefault="002D6E26" w:rsidP="002D6E26">
      <w:r>
        <w:rPr>
          <w:rFonts w:hint="eastAsia"/>
        </w:rPr>
        <w:t>ВВЕДЕНИЕ</w:t>
      </w:r>
    </w:p>
    <w:p w14:paraId="1BE0097D" w14:textId="77777777" w:rsidR="002D6E26" w:rsidRDefault="002D6E26" w:rsidP="002D6E26"/>
    <w:p w14:paraId="76AF13E4" w14:textId="7CD8BD66" w:rsidR="002D6E26" w:rsidRPr="002D6E26" w:rsidRDefault="002D6E26" w:rsidP="002D6E26">
      <w:r>
        <w:rPr>
          <w:rFonts w:hint="eastAsia"/>
        </w:rPr>
        <w:t>«</w:t>
      </w:r>
      <w:r>
        <w:rPr>
          <w:rFonts w:hint="eastAsia"/>
        </w:rPr>
        <w:t>Журнал</w:t>
      </w:r>
      <w:r>
        <w:t xml:space="preserve"> </w:t>
      </w:r>
      <w:r>
        <w:rPr>
          <w:rFonts w:hint="eastAsia"/>
        </w:rPr>
        <w:t>Министерства</w:t>
      </w:r>
      <w:r>
        <w:t xml:space="preserve"> </w:t>
      </w:r>
      <w:r>
        <w:rPr>
          <w:rFonts w:hint="eastAsia"/>
        </w:rPr>
        <w:t>народного</w:t>
      </w:r>
      <w:r>
        <w:t xml:space="preserve"> </w:t>
      </w:r>
      <w:r>
        <w:rPr>
          <w:rFonts w:hint="eastAsia"/>
        </w:rPr>
        <w:t>просвещения</w:t>
      </w:r>
      <w:r>
        <w:rPr>
          <w:rFonts w:hint="eastAsia"/>
        </w:rPr>
        <w:t>»</w:t>
      </w:r>
      <w:r>
        <w:t xml:space="preserve"> (</w:t>
      </w:r>
      <w:r>
        <w:rPr>
          <w:rFonts w:hint="eastAsia"/>
        </w:rPr>
        <w:t>далее</w:t>
      </w:r>
      <w:r>
        <w:t xml:space="preserve"> </w:t>
      </w:r>
      <w:r>
        <w:rPr>
          <w:rFonts w:hint="eastAsia"/>
        </w:rPr>
        <w:t>—</w:t>
      </w:r>
      <w:r>
        <w:t xml:space="preserve"> </w:t>
      </w:r>
      <w:r>
        <w:rPr>
          <w:rFonts w:hint="eastAsia"/>
        </w:rPr>
        <w:t>«</w:t>
      </w:r>
      <w:r>
        <w:rPr>
          <w:rFonts w:hint="eastAsia"/>
        </w:rPr>
        <w:t>Журнал</w:t>
      </w:r>
      <w:r>
        <w:rPr>
          <w:rFonts w:hint="eastAsia"/>
        </w:rPr>
        <w:t>»</w:t>
      </w:r>
      <w:r>
        <w:t xml:space="preserve">), </w:t>
      </w:r>
      <w:r>
        <w:rPr>
          <w:rFonts w:hint="eastAsia"/>
        </w:rPr>
        <w:t>которому</w:t>
      </w:r>
      <w:r>
        <w:t xml:space="preserve"> </w:t>
      </w:r>
      <w:r>
        <w:rPr>
          <w:rFonts w:hint="eastAsia"/>
        </w:rPr>
        <w:t>посвящено</w:t>
      </w:r>
      <w:r>
        <w:t xml:space="preserve"> </w:t>
      </w:r>
      <w:r>
        <w:rPr>
          <w:rFonts w:hint="eastAsia"/>
        </w:rPr>
        <w:t>данное</w:t>
      </w:r>
      <w:r>
        <w:t xml:space="preserve"> </w:t>
      </w:r>
      <w:r>
        <w:rPr>
          <w:rFonts w:hint="eastAsia"/>
        </w:rPr>
        <w:t>исследование</w:t>
      </w:r>
      <w:r>
        <w:t xml:space="preserve">, </w:t>
      </w:r>
      <w:r>
        <w:rPr>
          <w:rFonts w:hint="eastAsia"/>
        </w:rPr>
        <w:t>выходил</w:t>
      </w:r>
      <w:r>
        <w:t xml:space="preserve"> </w:t>
      </w:r>
      <w:r>
        <w:rPr>
          <w:rFonts w:hint="eastAsia"/>
        </w:rPr>
        <w:t>с</w:t>
      </w:r>
      <w:r>
        <w:t xml:space="preserve"> 1834 </w:t>
      </w:r>
      <w:r>
        <w:rPr>
          <w:rFonts w:hint="eastAsia"/>
        </w:rPr>
        <w:t>г</w:t>
      </w:r>
      <w:r>
        <w:t xml:space="preserve">. </w:t>
      </w:r>
      <w:r>
        <w:rPr>
          <w:rFonts w:hint="eastAsia"/>
        </w:rPr>
        <w:t>как</w:t>
      </w:r>
      <w:r>
        <w:t xml:space="preserve"> </w:t>
      </w:r>
      <w:r>
        <w:rPr>
          <w:rFonts w:hint="eastAsia"/>
        </w:rPr>
        <w:t>продолжение</w:t>
      </w:r>
      <w:r>
        <w:t xml:space="preserve"> </w:t>
      </w:r>
      <w:r>
        <w:rPr>
          <w:rFonts w:hint="eastAsia"/>
        </w:rPr>
        <w:t>«</w:t>
      </w:r>
      <w:r>
        <w:rPr>
          <w:rFonts w:hint="eastAsia"/>
        </w:rPr>
        <w:t>Записок</w:t>
      </w:r>
      <w:r>
        <w:t xml:space="preserve"> </w:t>
      </w:r>
      <w:r>
        <w:rPr>
          <w:rFonts w:hint="eastAsia"/>
        </w:rPr>
        <w:t>Департамента</w:t>
      </w:r>
      <w:r>
        <w:t xml:space="preserve"> </w:t>
      </w:r>
      <w:r>
        <w:rPr>
          <w:rFonts w:hint="eastAsia"/>
        </w:rPr>
        <w:t>народного</w:t>
      </w:r>
      <w:r>
        <w:t xml:space="preserve"> </w:t>
      </w:r>
      <w:r>
        <w:rPr>
          <w:rFonts w:hint="eastAsia"/>
        </w:rPr>
        <w:t>просвещения</w:t>
      </w:r>
      <w:r>
        <w:rPr>
          <w:rFonts w:hint="eastAsia"/>
        </w:rPr>
        <w:t>»</w:t>
      </w:r>
      <w:r>
        <w:t xml:space="preserve">, </w:t>
      </w:r>
      <w:r>
        <w:rPr>
          <w:rFonts w:hint="eastAsia"/>
        </w:rPr>
        <w:t>издававшихся</w:t>
      </w:r>
      <w:r>
        <w:t xml:space="preserve"> </w:t>
      </w:r>
      <w:r>
        <w:rPr>
          <w:rFonts w:hint="eastAsia"/>
        </w:rPr>
        <w:t>с</w:t>
      </w:r>
      <w:r>
        <w:t xml:space="preserve"> 1821 </w:t>
      </w:r>
      <w:r>
        <w:rPr>
          <w:rFonts w:hint="eastAsia"/>
        </w:rPr>
        <w:t>г</w:t>
      </w:r>
      <w:r>
        <w:t xml:space="preserve">. </w:t>
      </w:r>
      <w:r>
        <w:rPr>
          <w:rFonts w:hint="eastAsia"/>
        </w:rPr>
        <w:t>Однако</w:t>
      </w:r>
      <w:r>
        <w:t xml:space="preserve"> </w:t>
      </w:r>
      <w:r>
        <w:rPr>
          <w:rFonts w:hint="eastAsia"/>
        </w:rPr>
        <w:t>корни</w:t>
      </w:r>
      <w:r>
        <w:t xml:space="preserve"> </w:t>
      </w:r>
      <w:r>
        <w:rPr>
          <w:rFonts w:hint="eastAsia"/>
        </w:rPr>
        <w:t>издания</w:t>
      </w:r>
      <w:r>
        <w:t xml:space="preserve"> </w:t>
      </w:r>
      <w:r>
        <w:rPr>
          <w:rFonts w:hint="eastAsia"/>
        </w:rPr>
        <w:t>уходят</w:t>
      </w:r>
      <w:r>
        <w:t xml:space="preserve"> </w:t>
      </w:r>
      <w:r>
        <w:rPr>
          <w:rFonts w:hint="eastAsia"/>
        </w:rPr>
        <w:t>к</w:t>
      </w:r>
      <w:r>
        <w:t xml:space="preserve"> </w:t>
      </w:r>
      <w:r>
        <w:rPr>
          <w:rFonts w:hint="eastAsia"/>
        </w:rPr>
        <w:t>началу</w:t>
      </w:r>
      <w:r>
        <w:t xml:space="preserve"> XIX </w:t>
      </w:r>
      <w:r>
        <w:rPr>
          <w:rFonts w:hint="eastAsia"/>
        </w:rPr>
        <w:t>века</w:t>
      </w:r>
      <w:r>
        <w:t xml:space="preserve">, </w:t>
      </w:r>
      <w:r>
        <w:rPr>
          <w:rFonts w:hint="eastAsia"/>
        </w:rPr>
        <w:t>когда</w:t>
      </w:r>
      <w:r>
        <w:t xml:space="preserve"> </w:t>
      </w:r>
      <w:r>
        <w:rPr>
          <w:rFonts w:hint="eastAsia"/>
        </w:rPr>
        <w:t>в</w:t>
      </w:r>
      <w:r>
        <w:t xml:space="preserve"> 1803 </w:t>
      </w:r>
      <w:r>
        <w:rPr>
          <w:rFonts w:hint="eastAsia"/>
        </w:rPr>
        <w:t>г</w:t>
      </w:r>
      <w:r>
        <w:t xml:space="preserve">. </w:t>
      </w:r>
      <w:r>
        <w:rPr>
          <w:rFonts w:hint="eastAsia"/>
        </w:rPr>
        <w:t>стали</w:t>
      </w:r>
      <w:r>
        <w:t xml:space="preserve"> </w:t>
      </w:r>
      <w:r>
        <w:rPr>
          <w:rFonts w:hint="eastAsia"/>
        </w:rPr>
        <w:t>выходить</w:t>
      </w:r>
      <w:r>
        <w:t xml:space="preserve"> </w:t>
      </w:r>
      <w:r>
        <w:rPr>
          <w:rFonts w:hint="eastAsia"/>
        </w:rPr>
        <w:t>«</w:t>
      </w:r>
      <w:r>
        <w:rPr>
          <w:rFonts w:hint="eastAsia"/>
        </w:rPr>
        <w:t>Периодические</w:t>
      </w:r>
      <w:r>
        <w:t xml:space="preserve"> </w:t>
      </w:r>
      <w:r>
        <w:rPr>
          <w:rFonts w:hint="eastAsia"/>
        </w:rPr>
        <w:t>сочинения</w:t>
      </w:r>
      <w:r>
        <w:t xml:space="preserve"> </w:t>
      </w:r>
      <w:r>
        <w:rPr>
          <w:rFonts w:hint="eastAsia"/>
        </w:rPr>
        <w:t>об</w:t>
      </w:r>
      <w:r>
        <w:t xml:space="preserve"> </w:t>
      </w:r>
      <w:r>
        <w:rPr>
          <w:rFonts w:hint="eastAsia"/>
        </w:rPr>
        <w:t>успехах</w:t>
      </w:r>
      <w:r>
        <w:t xml:space="preserve"> </w:t>
      </w:r>
      <w:r>
        <w:rPr>
          <w:rFonts w:hint="eastAsia"/>
        </w:rPr>
        <w:t>народного</w:t>
      </w:r>
      <w:r>
        <w:t xml:space="preserve"> </w:t>
      </w:r>
      <w:r>
        <w:rPr>
          <w:rFonts w:hint="eastAsia"/>
        </w:rPr>
        <w:t>просвещения</w:t>
      </w:r>
      <w:r>
        <w:rPr>
          <w:rFonts w:hint="eastAsia"/>
        </w:rPr>
        <w:t>»</w:t>
      </w:r>
      <w:r>
        <w:t xml:space="preserve">. </w:t>
      </w:r>
      <w:r>
        <w:rPr>
          <w:rFonts w:hint="eastAsia"/>
        </w:rPr>
        <w:t>Впоследствии</w:t>
      </w:r>
      <w:r>
        <w:t xml:space="preserve"> </w:t>
      </w:r>
      <w:r>
        <w:rPr>
          <w:rFonts w:hint="eastAsia"/>
        </w:rPr>
        <w:t>«</w:t>
      </w:r>
      <w:r>
        <w:rPr>
          <w:rFonts w:hint="eastAsia"/>
        </w:rPr>
        <w:t>Журнал</w:t>
      </w:r>
      <w:r>
        <w:rPr>
          <w:rFonts w:hint="eastAsia"/>
        </w:rPr>
        <w:t>»</w:t>
      </w:r>
      <w:r>
        <w:t xml:space="preserve"> </w:t>
      </w:r>
      <w:r>
        <w:rPr>
          <w:rFonts w:hint="eastAsia"/>
        </w:rPr>
        <w:t>претерпевал</w:t>
      </w:r>
      <w:r>
        <w:t xml:space="preserve"> </w:t>
      </w:r>
      <w:r>
        <w:rPr>
          <w:rFonts w:hint="eastAsia"/>
        </w:rPr>
        <w:t>множество</w:t>
      </w:r>
      <w:r>
        <w:t xml:space="preserve"> </w:t>
      </w:r>
      <w:r>
        <w:rPr>
          <w:rFonts w:hint="eastAsia"/>
        </w:rPr>
        <w:t>изменений</w:t>
      </w:r>
      <w:r>
        <w:t xml:space="preserve">: </w:t>
      </w:r>
      <w:r>
        <w:rPr>
          <w:rFonts w:hint="eastAsia"/>
        </w:rPr>
        <w:t>в</w:t>
      </w:r>
      <w:r>
        <w:t xml:space="preserve"> 1821 </w:t>
      </w:r>
      <w:r>
        <w:rPr>
          <w:rFonts w:hint="eastAsia"/>
        </w:rPr>
        <w:t>г</w:t>
      </w:r>
      <w:r>
        <w:t xml:space="preserve">. </w:t>
      </w:r>
      <w:r>
        <w:rPr>
          <w:rFonts w:hint="eastAsia"/>
        </w:rPr>
        <w:t>—</w:t>
      </w:r>
      <w:r>
        <w:t xml:space="preserve"> </w:t>
      </w:r>
      <w:r>
        <w:rPr>
          <w:rFonts w:hint="eastAsia"/>
        </w:rPr>
        <w:t>«</w:t>
      </w:r>
      <w:r>
        <w:rPr>
          <w:rFonts w:hint="eastAsia"/>
        </w:rPr>
        <w:t>Журнал</w:t>
      </w:r>
      <w:r>
        <w:t xml:space="preserve"> </w:t>
      </w:r>
      <w:r>
        <w:rPr>
          <w:rFonts w:hint="eastAsia"/>
        </w:rPr>
        <w:t>Департамента</w:t>
      </w:r>
      <w:r>
        <w:t xml:space="preserve"> </w:t>
      </w:r>
      <w:r>
        <w:rPr>
          <w:rFonts w:hint="eastAsia"/>
        </w:rPr>
        <w:t>народного</w:t>
      </w:r>
      <w:r>
        <w:t xml:space="preserve"> </w:t>
      </w:r>
      <w:r>
        <w:rPr>
          <w:rFonts w:hint="eastAsia"/>
        </w:rPr>
        <w:t>просвещения</w:t>
      </w:r>
      <w:r>
        <w:rPr>
          <w:rFonts w:hint="eastAsia"/>
        </w:rPr>
        <w:t>»</w:t>
      </w:r>
      <w:r>
        <w:t xml:space="preserve">, </w:t>
      </w:r>
      <w:r>
        <w:rPr>
          <w:rFonts w:hint="eastAsia"/>
        </w:rPr>
        <w:t>в</w:t>
      </w:r>
      <w:r>
        <w:t xml:space="preserve"> 1825 </w:t>
      </w:r>
      <w:r>
        <w:rPr>
          <w:rFonts w:hint="eastAsia"/>
        </w:rPr>
        <w:t>—</w:t>
      </w:r>
      <w:r>
        <w:t xml:space="preserve"> </w:t>
      </w:r>
      <w:r>
        <w:rPr>
          <w:rFonts w:hint="eastAsia"/>
        </w:rPr>
        <w:t>«</w:t>
      </w:r>
      <w:r>
        <w:rPr>
          <w:rFonts w:hint="eastAsia"/>
        </w:rPr>
        <w:t>Записки</w:t>
      </w:r>
      <w:r>
        <w:t xml:space="preserve"> </w:t>
      </w:r>
      <w:r>
        <w:rPr>
          <w:rFonts w:hint="eastAsia"/>
        </w:rPr>
        <w:t>Департамента</w:t>
      </w:r>
      <w:r>
        <w:t xml:space="preserve"> </w:t>
      </w:r>
      <w:r>
        <w:rPr>
          <w:rFonts w:hint="eastAsia"/>
        </w:rPr>
        <w:t>народного</w:t>
      </w:r>
      <w:r>
        <w:t xml:space="preserve"> </w:t>
      </w:r>
      <w:r>
        <w:rPr>
          <w:rFonts w:hint="eastAsia"/>
        </w:rPr>
        <w:t>просвещения</w:t>
      </w:r>
      <w:r>
        <w:rPr>
          <w:rFonts w:hint="eastAsia"/>
        </w:rPr>
        <w:t>»</w:t>
      </w:r>
      <w:r>
        <w:t xml:space="preserve">, </w:t>
      </w:r>
      <w:r>
        <w:rPr>
          <w:rFonts w:hint="eastAsia"/>
        </w:rPr>
        <w:t>с</w:t>
      </w:r>
      <w:r>
        <w:t xml:space="preserve"> 1829 </w:t>
      </w:r>
      <w:r>
        <w:rPr>
          <w:rFonts w:hint="eastAsia"/>
        </w:rPr>
        <w:t>по</w:t>
      </w:r>
      <w:r>
        <w:t xml:space="preserve"> 1833 </w:t>
      </w:r>
      <w:r>
        <w:rPr>
          <w:rFonts w:hint="eastAsia"/>
        </w:rPr>
        <w:t>выходил</w:t>
      </w:r>
      <w:r>
        <w:t xml:space="preserve"> </w:t>
      </w:r>
      <w:r>
        <w:rPr>
          <w:rFonts w:hint="eastAsia"/>
        </w:rPr>
        <w:t>сборник</w:t>
      </w:r>
      <w:r>
        <w:t xml:space="preserve"> </w:t>
      </w:r>
      <w:r>
        <w:rPr>
          <w:rFonts w:hint="eastAsia"/>
        </w:rPr>
        <w:t>«</w:t>
      </w:r>
      <w:r>
        <w:rPr>
          <w:rFonts w:hint="eastAsia"/>
        </w:rPr>
        <w:t>Собрание</w:t>
      </w:r>
      <w:r>
        <w:t xml:space="preserve"> </w:t>
      </w:r>
      <w:r>
        <w:rPr>
          <w:rFonts w:hint="eastAsia"/>
        </w:rPr>
        <w:t>постановлений</w:t>
      </w:r>
      <w:r>
        <w:t xml:space="preserve"> </w:t>
      </w:r>
      <w:r>
        <w:rPr>
          <w:rFonts w:hint="eastAsia"/>
        </w:rPr>
        <w:t>по</w:t>
      </w:r>
      <w:r>
        <w:t xml:space="preserve"> </w:t>
      </w:r>
      <w:r>
        <w:rPr>
          <w:rFonts w:hint="eastAsia"/>
        </w:rPr>
        <w:t>Министерству</w:t>
      </w:r>
      <w:r>
        <w:t xml:space="preserve"> </w:t>
      </w:r>
      <w:r>
        <w:rPr>
          <w:rFonts w:hint="eastAsia"/>
        </w:rPr>
        <w:t>народного</w:t>
      </w:r>
      <w:r>
        <w:t xml:space="preserve"> </w:t>
      </w:r>
      <w:r>
        <w:rPr>
          <w:rFonts w:hint="eastAsia"/>
        </w:rPr>
        <w:t>просвещения</w:t>
      </w:r>
      <w:r>
        <w:rPr>
          <w:rFonts w:hint="eastAsia"/>
        </w:rPr>
        <w:t>»</w:t>
      </w:r>
      <w:r>
        <w:t xml:space="preserve">. </w:t>
      </w:r>
      <w:r>
        <w:rPr>
          <w:rFonts w:hint="eastAsia"/>
        </w:rPr>
        <w:t>В</w:t>
      </w:r>
      <w:r>
        <w:t xml:space="preserve"> </w:t>
      </w:r>
      <w:r>
        <w:rPr>
          <w:rFonts w:hint="eastAsia"/>
        </w:rPr>
        <w:t>настоящее</w:t>
      </w:r>
      <w:r>
        <w:t xml:space="preserve"> </w:t>
      </w:r>
      <w:r>
        <w:rPr>
          <w:rFonts w:hint="eastAsia"/>
        </w:rPr>
        <w:t>время</w:t>
      </w:r>
      <w:r>
        <w:t xml:space="preserve"> </w:t>
      </w:r>
      <w:r>
        <w:rPr>
          <w:rFonts w:hint="eastAsia"/>
        </w:rPr>
        <w:t>он</w:t>
      </w:r>
      <w:r>
        <w:t xml:space="preserve"> </w:t>
      </w:r>
      <w:r>
        <w:rPr>
          <w:rFonts w:hint="eastAsia"/>
        </w:rPr>
        <w:t>занимает</w:t>
      </w:r>
      <w:r>
        <w:t xml:space="preserve"> </w:t>
      </w:r>
      <w:r>
        <w:rPr>
          <w:rFonts w:hint="eastAsia"/>
        </w:rPr>
        <w:t>важное</w:t>
      </w:r>
      <w:r>
        <w:t xml:space="preserve"> </w:t>
      </w:r>
      <w:r>
        <w:rPr>
          <w:rFonts w:hint="eastAsia"/>
        </w:rPr>
        <w:t>место</w:t>
      </w:r>
      <w:r>
        <w:t xml:space="preserve"> </w:t>
      </w:r>
      <w:r>
        <w:rPr>
          <w:rFonts w:hint="eastAsia"/>
        </w:rPr>
        <w:t>в</w:t>
      </w:r>
      <w:r>
        <w:t xml:space="preserve"> </w:t>
      </w:r>
      <w:r>
        <w:rPr>
          <w:rFonts w:hint="eastAsia"/>
        </w:rPr>
        <w:t>истории</w:t>
      </w:r>
      <w:r>
        <w:t xml:space="preserve"> </w:t>
      </w:r>
      <w:r>
        <w:rPr>
          <w:rFonts w:hint="eastAsia"/>
        </w:rPr>
        <w:t>отечественной</w:t>
      </w:r>
      <w:r>
        <w:t xml:space="preserve"> </w:t>
      </w:r>
      <w:r>
        <w:rPr>
          <w:rFonts w:hint="eastAsia"/>
        </w:rPr>
        <w:t>журналистики</w:t>
      </w:r>
      <w:r>
        <w:t xml:space="preserve"> XIX </w:t>
      </w:r>
      <w:r>
        <w:rPr>
          <w:rFonts w:hint="eastAsia"/>
        </w:rPr>
        <w:t>—</w:t>
      </w:r>
      <w:r>
        <w:t xml:space="preserve"> </w:t>
      </w:r>
      <w:r>
        <w:rPr>
          <w:rFonts w:hint="eastAsia"/>
        </w:rPr>
        <w:t>начала</w:t>
      </w:r>
      <w:r>
        <w:t xml:space="preserve"> XX </w:t>
      </w:r>
      <w:r>
        <w:rPr>
          <w:rFonts w:hint="eastAsia"/>
        </w:rPr>
        <w:t>века</w:t>
      </w:r>
      <w:r>
        <w:t xml:space="preserve">, </w:t>
      </w:r>
      <w:r>
        <w:rPr>
          <w:rFonts w:hint="eastAsia"/>
        </w:rPr>
        <w:t>являясь</w:t>
      </w:r>
      <w:r>
        <w:t xml:space="preserve"> </w:t>
      </w:r>
      <w:r>
        <w:rPr>
          <w:rFonts w:hint="eastAsia"/>
        </w:rPr>
        <w:t>уникальным</w:t>
      </w:r>
      <w:r>
        <w:t xml:space="preserve"> </w:t>
      </w:r>
      <w:r>
        <w:rPr>
          <w:rFonts w:hint="eastAsia"/>
        </w:rPr>
        <w:t>образцом</w:t>
      </w:r>
      <w:r>
        <w:t xml:space="preserve"> </w:t>
      </w:r>
      <w:r>
        <w:rPr>
          <w:rFonts w:hint="eastAsia"/>
        </w:rPr>
        <w:t>научного</w:t>
      </w:r>
      <w:r>
        <w:t xml:space="preserve"> </w:t>
      </w:r>
      <w:r>
        <w:rPr>
          <w:rFonts w:hint="eastAsia"/>
        </w:rPr>
        <w:t>и</w:t>
      </w:r>
      <w:r>
        <w:t xml:space="preserve"> </w:t>
      </w:r>
      <w:r>
        <w:rPr>
          <w:rFonts w:hint="eastAsia"/>
        </w:rPr>
        <w:t>официально</w:t>
      </w:r>
      <w:r>
        <w:t>-</w:t>
      </w:r>
      <w:r>
        <w:rPr>
          <w:rFonts w:hint="eastAsia"/>
        </w:rPr>
        <w:t>делового</w:t>
      </w:r>
      <w:r>
        <w:t xml:space="preserve"> </w:t>
      </w:r>
      <w:r>
        <w:rPr>
          <w:rFonts w:hint="eastAsia"/>
        </w:rPr>
        <w:t>стилей</w:t>
      </w:r>
      <w:r>
        <w:t xml:space="preserve">, </w:t>
      </w:r>
      <w:r>
        <w:rPr>
          <w:rFonts w:hint="eastAsia"/>
        </w:rPr>
        <w:t>а</w:t>
      </w:r>
      <w:r>
        <w:t xml:space="preserve"> </w:t>
      </w:r>
      <w:r>
        <w:rPr>
          <w:rFonts w:hint="eastAsia"/>
        </w:rPr>
        <w:t>также</w:t>
      </w:r>
      <w:r>
        <w:t xml:space="preserve"> </w:t>
      </w:r>
      <w:r>
        <w:rPr>
          <w:rFonts w:hint="eastAsia"/>
        </w:rPr>
        <w:t>ценным</w:t>
      </w:r>
      <w:r>
        <w:t xml:space="preserve"> </w:t>
      </w:r>
      <w:r>
        <w:rPr>
          <w:rFonts w:hint="eastAsia"/>
        </w:rPr>
        <w:t>историческим</w:t>
      </w:r>
      <w:r>
        <w:t xml:space="preserve"> </w:t>
      </w:r>
      <w:r>
        <w:rPr>
          <w:rFonts w:hint="eastAsia"/>
        </w:rPr>
        <w:t>источником</w:t>
      </w:r>
      <w:r>
        <w:t>.</w:t>
      </w:r>
    </w:p>
    <w:sectPr w:rsidR="002D6E26" w:rsidRPr="002D6E26" w:rsidSect="00B418B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7A62D" w14:textId="77777777" w:rsidR="00B418B5" w:rsidRDefault="00B418B5">
      <w:pPr>
        <w:spacing w:after="0" w:line="240" w:lineRule="auto"/>
      </w:pPr>
      <w:r>
        <w:separator/>
      </w:r>
    </w:p>
  </w:endnote>
  <w:endnote w:type="continuationSeparator" w:id="0">
    <w:p w14:paraId="7A1D7C6A" w14:textId="77777777" w:rsidR="00B418B5" w:rsidRDefault="00B41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EEB59" w14:textId="77777777" w:rsidR="00B418B5" w:rsidRDefault="00B418B5"/>
    <w:p w14:paraId="1B178030" w14:textId="77777777" w:rsidR="00B418B5" w:rsidRDefault="00B418B5"/>
    <w:p w14:paraId="6F9D7685" w14:textId="77777777" w:rsidR="00B418B5" w:rsidRDefault="00B418B5"/>
    <w:p w14:paraId="06D8B84B" w14:textId="77777777" w:rsidR="00B418B5" w:rsidRDefault="00B418B5"/>
    <w:p w14:paraId="4322BEFB" w14:textId="77777777" w:rsidR="00B418B5" w:rsidRDefault="00B418B5"/>
    <w:p w14:paraId="270583B1" w14:textId="77777777" w:rsidR="00B418B5" w:rsidRDefault="00B418B5"/>
    <w:p w14:paraId="1999F558" w14:textId="77777777" w:rsidR="00B418B5" w:rsidRDefault="00B418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36E6C9" wp14:editId="28409FB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79C44" w14:textId="77777777" w:rsidR="00B418B5" w:rsidRDefault="00B418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36E6C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A79C44" w14:textId="77777777" w:rsidR="00B418B5" w:rsidRDefault="00B418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65F4DB" w14:textId="77777777" w:rsidR="00B418B5" w:rsidRDefault="00B418B5"/>
    <w:p w14:paraId="5C6F3EC3" w14:textId="77777777" w:rsidR="00B418B5" w:rsidRDefault="00B418B5"/>
    <w:p w14:paraId="32C7AA70" w14:textId="77777777" w:rsidR="00B418B5" w:rsidRDefault="00B418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3CCCBB" wp14:editId="01870F2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D6D56" w14:textId="77777777" w:rsidR="00B418B5" w:rsidRDefault="00B418B5"/>
                          <w:p w14:paraId="16685569" w14:textId="77777777" w:rsidR="00B418B5" w:rsidRDefault="00B418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3CCC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54D6D56" w14:textId="77777777" w:rsidR="00B418B5" w:rsidRDefault="00B418B5"/>
                    <w:p w14:paraId="16685569" w14:textId="77777777" w:rsidR="00B418B5" w:rsidRDefault="00B418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E25E3C" w14:textId="77777777" w:rsidR="00B418B5" w:rsidRDefault="00B418B5"/>
    <w:p w14:paraId="7745EB93" w14:textId="77777777" w:rsidR="00B418B5" w:rsidRDefault="00B418B5">
      <w:pPr>
        <w:rPr>
          <w:sz w:val="2"/>
          <w:szCs w:val="2"/>
        </w:rPr>
      </w:pPr>
    </w:p>
    <w:p w14:paraId="506B670E" w14:textId="77777777" w:rsidR="00B418B5" w:rsidRDefault="00B418B5"/>
    <w:p w14:paraId="435D5948" w14:textId="77777777" w:rsidR="00B418B5" w:rsidRDefault="00B418B5">
      <w:pPr>
        <w:spacing w:after="0" w:line="240" w:lineRule="auto"/>
      </w:pPr>
    </w:p>
  </w:footnote>
  <w:footnote w:type="continuationSeparator" w:id="0">
    <w:p w14:paraId="78A88B04" w14:textId="77777777" w:rsidR="00B418B5" w:rsidRDefault="00B41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8B5"/>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37583</TotalTime>
  <Pages>3</Pages>
  <Words>391</Words>
  <Characters>2229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5139</cp:revision>
  <cp:lastPrinted>2009-02-06T05:36:00Z</cp:lastPrinted>
  <dcterms:created xsi:type="dcterms:W3CDTF">2024-01-07T13:43:00Z</dcterms:created>
  <dcterms:modified xsi:type="dcterms:W3CDTF">2024-03-07T16:26:00Z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