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76750F" w:rsidRDefault="0076750F" w:rsidP="0076750F">
      <w:r w:rsidRPr="00657349">
        <w:rPr>
          <w:rFonts w:ascii="Times New Roman" w:eastAsia="Times New Roman" w:hAnsi="Times New Roman" w:cs="Times New Roman"/>
          <w:b/>
          <w:bCs/>
          <w:sz w:val="24"/>
          <w:szCs w:val="24"/>
          <w:lang w:eastAsia="ru-RU"/>
        </w:rPr>
        <w:t>Голубничий Олексій Георгійович,</w:t>
      </w:r>
      <w:r w:rsidRPr="00657349">
        <w:rPr>
          <w:rFonts w:ascii="Times New Roman" w:eastAsia="Times New Roman" w:hAnsi="Times New Roman" w:cs="Times New Roman"/>
          <w:bCs/>
          <w:sz w:val="24"/>
          <w:szCs w:val="24"/>
          <w:lang w:eastAsia="ru-RU"/>
        </w:rPr>
        <w:t xml:space="preserve"> доцент кафедри телекомунікаційних та радіоелектронних систем Національного авіаційного університету. </w:t>
      </w:r>
      <w:r w:rsidRPr="00657349">
        <w:rPr>
          <w:rFonts w:ascii="Times New Roman" w:eastAsia="Times New Roman" w:hAnsi="Times New Roman" w:cs="Times New Roman"/>
          <w:bCs/>
          <w:iCs/>
          <w:sz w:val="24"/>
          <w:szCs w:val="24"/>
          <w:lang w:eastAsia="ru-RU"/>
        </w:rPr>
        <w:t>Назва дисертації</w:t>
      </w:r>
      <w:r w:rsidRPr="00657349">
        <w:rPr>
          <w:rFonts w:ascii="Times New Roman" w:eastAsia="Times New Roman" w:hAnsi="Times New Roman" w:cs="Times New Roman"/>
          <w:sz w:val="24"/>
          <w:szCs w:val="24"/>
          <w:lang w:eastAsia="ru-RU"/>
        </w:rPr>
        <w:t>: «</w:t>
      </w:r>
      <w:r w:rsidRPr="00657349">
        <w:rPr>
          <w:rFonts w:ascii="Times New Roman" w:eastAsia="Times New Roman" w:hAnsi="Times New Roman" w:cs="Times New Roman"/>
          <w:bCs/>
          <w:sz w:val="24"/>
          <w:szCs w:val="24"/>
          <w:lang w:eastAsia="ru-RU"/>
        </w:rPr>
        <w:t>Методологія синтезу та обробки узагальнених бінарних послідовностей Баркера для широкосмугових каналів зв’язку</w:t>
      </w:r>
      <w:r w:rsidRPr="00657349">
        <w:rPr>
          <w:rFonts w:ascii="Times New Roman" w:eastAsia="Times New Roman" w:hAnsi="Times New Roman" w:cs="Times New Roman"/>
          <w:sz w:val="24"/>
          <w:szCs w:val="24"/>
          <w:lang w:eastAsia="ru-RU"/>
        </w:rPr>
        <w:t xml:space="preserve">». </w:t>
      </w:r>
      <w:r w:rsidRPr="00657349">
        <w:rPr>
          <w:rFonts w:ascii="Times New Roman" w:eastAsia="Times New Roman" w:hAnsi="Times New Roman" w:cs="Times New Roman"/>
          <w:bCs/>
          <w:iCs/>
          <w:sz w:val="24"/>
          <w:szCs w:val="24"/>
          <w:lang w:eastAsia="ru-RU"/>
        </w:rPr>
        <w:t>Шифр та назва спеціальності</w:t>
      </w:r>
      <w:r>
        <w:rPr>
          <w:rFonts w:ascii="Times New Roman" w:eastAsia="Times New Roman" w:hAnsi="Times New Roman" w:cs="Times New Roman"/>
          <w:sz w:val="24"/>
          <w:szCs w:val="24"/>
          <w:lang w:eastAsia="ru-RU"/>
        </w:rPr>
        <w:t xml:space="preserve"> – 05.12.02 – т</w:t>
      </w:r>
      <w:r w:rsidRPr="00657349">
        <w:rPr>
          <w:rFonts w:ascii="Times New Roman" w:eastAsia="Times New Roman" w:hAnsi="Times New Roman" w:cs="Times New Roman"/>
          <w:sz w:val="24"/>
          <w:szCs w:val="24"/>
          <w:lang w:eastAsia="ru-RU"/>
        </w:rPr>
        <w:t>елекомунікаційні системи та мережі. Спецрада Д 26.062.19 Національного авіаційного університету</w:t>
      </w:r>
    </w:p>
    <w:sectPr w:rsidR="00F10AB7" w:rsidRPr="0076750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76750F" w:rsidRPr="0076750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9ACCB-74D4-4342-A0B2-B7C54606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2020-10-08T07:28:00Z</dcterms:created>
  <dcterms:modified xsi:type="dcterms:W3CDTF">2020-10-16T10:45:00Z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