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AFC0" w14:textId="6CB599BF" w:rsidR="00066495" w:rsidRDefault="00800ED0" w:rsidP="00800ED0">
      <w:r w:rsidRPr="00800ED0">
        <w:rPr>
          <w:rFonts w:hint="eastAsia"/>
        </w:rPr>
        <w:t>Матвеева</w:t>
      </w:r>
      <w:r w:rsidRPr="00800ED0">
        <w:t xml:space="preserve">, </w:t>
      </w:r>
      <w:r w:rsidRPr="00800ED0">
        <w:rPr>
          <w:rFonts w:hint="eastAsia"/>
        </w:rPr>
        <w:t>Яна</w:t>
      </w:r>
      <w:r w:rsidRPr="00800ED0">
        <w:t xml:space="preserve"> </w:t>
      </w:r>
      <w:r w:rsidRPr="00800ED0">
        <w:rPr>
          <w:rFonts w:hint="eastAsia"/>
        </w:rPr>
        <w:t>Андреевна</w:t>
      </w:r>
      <w:r>
        <w:t xml:space="preserve"> </w:t>
      </w:r>
      <w:r w:rsidRPr="00800ED0">
        <w:rPr>
          <w:rFonts w:hint="eastAsia"/>
        </w:rPr>
        <w:t>Оценка</w:t>
      </w:r>
      <w:r w:rsidRPr="00800ED0">
        <w:t xml:space="preserve"> </w:t>
      </w:r>
      <w:r w:rsidRPr="00800ED0">
        <w:rPr>
          <w:rFonts w:hint="eastAsia"/>
        </w:rPr>
        <w:t>стратегических</w:t>
      </w:r>
      <w:r w:rsidRPr="00800ED0">
        <w:t xml:space="preserve"> </w:t>
      </w:r>
      <w:r w:rsidRPr="00800ED0">
        <w:rPr>
          <w:rFonts w:hint="eastAsia"/>
        </w:rPr>
        <w:t>конкурентных</w:t>
      </w:r>
      <w:r w:rsidRPr="00800ED0">
        <w:t xml:space="preserve"> </w:t>
      </w:r>
      <w:r w:rsidRPr="00800ED0">
        <w:rPr>
          <w:rFonts w:hint="eastAsia"/>
        </w:rPr>
        <w:t>преимуществ</w:t>
      </w:r>
      <w:r w:rsidRPr="00800ED0">
        <w:t xml:space="preserve"> </w:t>
      </w:r>
      <w:r w:rsidRPr="00800ED0">
        <w:rPr>
          <w:rFonts w:hint="eastAsia"/>
        </w:rPr>
        <w:t>промышленной</w:t>
      </w:r>
      <w:r w:rsidRPr="00800ED0">
        <w:t xml:space="preserve"> </w:t>
      </w:r>
      <w:r w:rsidRPr="00800ED0">
        <w:rPr>
          <w:rFonts w:hint="eastAsia"/>
        </w:rPr>
        <w:t>компании</w:t>
      </w:r>
      <w:r w:rsidRPr="00800ED0">
        <w:t xml:space="preserve"> </w:t>
      </w:r>
      <w:r w:rsidRPr="00800ED0">
        <w:rPr>
          <w:rFonts w:hint="eastAsia"/>
        </w:rPr>
        <w:t>в</w:t>
      </w:r>
      <w:r w:rsidRPr="00800ED0">
        <w:t xml:space="preserve"> </w:t>
      </w:r>
      <w:r w:rsidRPr="00800ED0">
        <w:rPr>
          <w:rFonts w:hint="eastAsia"/>
        </w:rPr>
        <w:t>контексте</w:t>
      </w:r>
      <w:r w:rsidRPr="00800ED0">
        <w:t xml:space="preserve"> </w:t>
      </w:r>
      <w:r w:rsidRPr="00800ED0">
        <w:rPr>
          <w:rFonts w:hint="eastAsia"/>
        </w:rPr>
        <w:t>социальной</w:t>
      </w:r>
      <w:r w:rsidRPr="00800ED0">
        <w:t xml:space="preserve"> </w:t>
      </w:r>
      <w:r w:rsidRPr="00800ED0">
        <w:rPr>
          <w:rFonts w:hint="eastAsia"/>
        </w:rPr>
        <w:t>ответственности</w:t>
      </w:r>
    </w:p>
    <w:p w14:paraId="16CF54B0" w14:textId="77777777" w:rsidR="00800ED0" w:rsidRDefault="00800ED0" w:rsidP="00800ED0">
      <w:r>
        <w:rPr>
          <w:rFonts w:hint="eastAsia"/>
        </w:rPr>
        <w:t>ОГЛАВЛЕНИЕ</w:t>
      </w:r>
      <w:r>
        <w:t xml:space="preserve"> </w:t>
      </w:r>
      <w:r>
        <w:rPr>
          <w:rFonts w:hint="eastAsia"/>
        </w:rPr>
        <w:t>ДИССЕРТАЦИИ</w:t>
      </w:r>
    </w:p>
    <w:p w14:paraId="2AF0A25B" w14:textId="77777777" w:rsidR="00800ED0" w:rsidRDefault="00800ED0" w:rsidP="00800ED0">
      <w:r>
        <w:rPr>
          <w:rFonts w:hint="eastAsia"/>
        </w:rPr>
        <w:t>кандидат</w:t>
      </w:r>
      <w:r>
        <w:t xml:space="preserve"> </w:t>
      </w:r>
      <w:r>
        <w:rPr>
          <w:rFonts w:hint="eastAsia"/>
        </w:rPr>
        <w:t>наук</w:t>
      </w:r>
      <w:r>
        <w:t xml:space="preserve"> </w:t>
      </w:r>
      <w:r>
        <w:rPr>
          <w:rFonts w:hint="eastAsia"/>
        </w:rPr>
        <w:t>Матвеева</w:t>
      </w:r>
      <w:r>
        <w:t xml:space="preserve">, </w:t>
      </w:r>
      <w:r>
        <w:rPr>
          <w:rFonts w:hint="eastAsia"/>
        </w:rPr>
        <w:t>Яна</w:t>
      </w:r>
      <w:r>
        <w:t xml:space="preserve"> </w:t>
      </w:r>
      <w:r>
        <w:rPr>
          <w:rFonts w:hint="eastAsia"/>
        </w:rPr>
        <w:t>Андреевна</w:t>
      </w:r>
    </w:p>
    <w:p w14:paraId="6C913C4C" w14:textId="77777777" w:rsidR="00800ED0" w:rsidRDefault="00800ED0" w:rsidP="00800ED0">
      <w:r>
        <w:rPr>
          <w:rFonts w:hint="eastAsia"/>
        </w:rPr>
        <w:t>ВВЕДЕНИЕ</w:t>
      </w:r>
      <w:r>
        <w:t>......................................................................................................................4</w:t>
      </w:r>
    </w:p>
    <w:p w14:paraId="1AC31524" w14:textId="77777777" w:rsidR="00800ED0" w:rsidRDefault="00800ED0" w:rsidP="00800ED0"/>
    <w:p w14:paraId="490EBE59" w14:textId="77777777" w:rsidR="00800ED0" w:rsidRDefault="00800ED0" w:rsidP="00800ED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КОНКУРЕНТОСПОСОБНОСТИ</w:t>
      </w:r>
      <w:r>
        <w:t xml:space="preserve"> </w:t>
      </w:r>
      <w:r>
        <w:rPr>
          <w:rFonts w:hint="eastAsia"/>
        </w:rPr>
        <w:t>ПРОМЫШЛЕННОЙ</w:t>
      </w:r>
      <w:r>
        <w:t xml:space="preserve"> </w:t>
      </w:r>
      <w:r>
        <w:rPr>
          <w:rFonts w:hint="eastAsia"/>
        </w:rPr>
        <w:t>КОМПАНИИ</w:t>
      </w:r>
      <w:r>
        <w:t xml:space="preserve"> </w:t>
      </w:r>
      <w:r>
        <w:rPr>
          <w:rFonts w:hint="eastAsia"/>
        </w:rPr>
        <w:t>С</w:t>
      </w:r>
      <w:r>
        <w:t xml:space="preserve"> </w:t>
      </w:r>
      <w:r>
        <w:rPr>
          <w:rFonts w:hint="eastAsia"/>
        </w:rPr>
        <w:t>УЧЕТОМ</w:t>
      </w:r>
      <w:r>
        <w:t xml:space="preserve"> </w:t>
      </w:r>
      <w:r>
        <w:rPr>
          <w:rFonts w:hint="eastAsia"/>
        </w:rPr>
        <w:t>СОЦИАЛЬНОЙ</w:t>
      </w:r>
      <w:r>
        <w:t xml:space="preserve"> </w:t>
      </w:r>
      <w:r>
        <w:rPr>
          <w:rFonts w:hint="eastAsia"/>
        </w:rPr>
        <w:t>ОТВЕТСТВЕННОСТИ</w:t>
      </w:r>
      <w:r>
        <w:t>.................................................................................................13</w:t>
      </w:r>
    </w:p>
    <w:p w14:paraId="55A945FB" w14:textId="77777777" w:rsidR="00800ED0" w:rsidRDefault="00800ED0" w:rsidP="00800ED0"/>
    <w:p w14:paraId="59EE8C5E" w14:textId="77777777" w:rsidR="00800ED0" w:rsidRDefault="00800ED0" w:rsidP="00800ED0">
      <w:r>
        <w:t xml:space="preserve">1.1. </w:t>
      </w:r>
      <w:r>
        <w:rPr>
          <w:rFonts w:hint="eastAsia"/>
        </w:rPr>
        <w:t>Генезис</w:t>
      </w:r>
      <w:r>
        <w:t xml:space="preserve"> </w:t>
      </w:r>
      <w:r>
        <w:rPr>
          <w:rFonts w:hint="eastAsia"/>
        </w:rPr>
        <w:t>понятия</w:t>
      </w:r>
      <w:r>
        <w:t xml:space="preserve"> </w:t>
      </w:r>
      <w:r>
        <w:rPr>
          <w:rFonts w:hint="eastAsia"/>
        </w:rPr>
        <w:t>конкурентоспособности</w:t>
      </w:r>
      <w:r>
        <w:t xml:space="preserve"> </w:t>
      </w:r>
      <w:r>
        <w:rPr>
          <w:rFonts w:hint="eastAsia"/>
        </w:rPr>
        <w:t>и</w:t>
      </w:r>
      <w:r>
        <w:t xml:space="preserve"> </w:t>
      </w:r>
      <w:r>
        <w:rPr>
          <w:rFonts w:hint="eastAsia"/>
        </w:rPr>
        <w:t>конкурентных</w:t>
      </w:r>
      <w:r>
        <w:t xml:space="preserve"> </w:t>
      </w:r>
      <w:r>
        <w:rPr>
          <w:rFonts w:hint="eastAsia"/>
        </w:rPr>
        <w:t>преимуществ</w:t>
      </w:r>
      <w:r>
        <w:t xml:space="preserve"> </w:t>
      </w:r>
      <w:r>
        <w:rPr>
          <w:rFonts w:hint="eastAsia"/>
        </w:rPr>
        <w:t>компании</w:t>
      </w:r>
      <w:r>
        <w:t xml:space="preserve"> </w:t>
      </w:r>
      <w:r>
        <w:rPr>
          <w:rFonts w:hint="eastAsia"/>
        </w:rPr>
        <w:t>в</w:t>
      </w:r>
      <w:r>
        <w:t xml:space="preserve"> </w:t>
      </w:r>
      <w:r>
        <w:rPr>
          <w:rFonts w:hint="eastAsia"/>
        </w:rPr>
        <w:t>аспекте</w:t>
      </w:r>
      <w:r>
        <w:t xml:space="preserve"> </w:t>
      </w:r>
      <w:r>
        <w:rPr>
          <w:rFonts w:hint="eastAsia"/>
        </w:rPr>
        <w:t>стратегического</w:t>
      </w:r>
      <w:r>
        <w:t xml:space="preserve"> </w:t>
      </w:r>
      <w:r>
        <w:rPr>
          <w:rFonts w:hint="eastAsia"/>
        </w:rPr>
        <w:t>управления</w:t>
      </w:r>
      <w:r>
        <w:t>......................................................13</w:t>
      </w:r>
    </w:p>
    <w:p w14:paraId="2F8BD85A" w14:textId="77777777" w:rsidR="00800ED0" w:rsidRDefault="00800ED0" w:rsidP="00800ED0"/>
    <w:p w14:paraId="22F7C53F" w14:textId="77777777" w:rsidR="00800ED0" w:rsidRDefault="00800ED0" w:rsidP="00800ED0">
      <w:r>
        <w:t xml:space="preserve">1.2. </w:t>
      </w:r>
      <w:r>
        <w:rPr>
          <w:rFonts w:hint="eastAsia"/>
        </w:rPr>
        <w:t>Анализ</w:t>
      </w:r>
      <w:r>
        <w:t xml:space="preserve"> </w:t>
      </w:r>
      <w:r>
        <w:rPr>
          <w:rFonts w:hint="eastAsia"/>
        </w:rPr>
        <w:t>основных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социальной</w:t>
      </w:r>
      <w:r>
        <w:t xml:space="preserve"> </w:t>
      </w:r>
      <w:r>
        <w:rPr>
          <w:rFonts w:hint="eastAsia"/>
        </w:rPr>
        <w:t>ответственности</w:t>
      </w:r>
      <w:r>
        <w:t xml:space="preserve"> </w:t>
      </w:r>
      <w:r>
        <w:rPr>
          <w:rFonts w:hint="eastAsia"/>
        </w:rPr>
        <w:t>компании</w:t>
      </w:r>
      <w:r>
        <w:t>........................................................................................................................38</w:t>
      </w:r>
    </w:p>
    <w:p w14:paraId="1656BF7B" w14:textId="77777777" w:rsidR="00800ED0" w:rsidRDefault="00800ED0" w:rsidP="00800ED0"/>
    <w:p w14:paraId="18FC9100" w14:textId="77777777" w:rsidR="00800ED0" w:rsidRDefault="00800ED0" w:rsidP="00800ED0">
      <w:r>
        <w:t xml:space="preserve">1.3. </w:t>
      </w:r>
      <w:r>
        <w:rPr>
          <w:rFonts w:hint="eastAsia"/>
        </w:rPr>
        <w:t>Взаимосвязь</w:t>
      </w:r>
      <w:r>
        <w:t xml:space="preserve"> </w:t>
      </w:r>
      <w:r>
        <w:rPr>
          <w:rFonts w:hint="eastAsia"/>
        </w:rPr>
        <w:t>конкурентоспособности</w:t>
      </w:r>
      <w:r>
        <w:t xml:space="preserve"> </w:t>
      </w:r>
      <w:r>
        <w:rPr>
          <w:rFonts w:hint="eastAsia"/>
        </w:rPr>
        <w:t>компании</w:t>
      </w:r>
      <w:r>
        <w:t xml:space="preserve"> </w:t>
      </w:r>
      <w:r>
        <w:rPr>
          <w:rFonts w:hint="eastAsia"/>
        </w:rPr>
        <w:t>и</w:t>
      </w:r>
      <w:r>
        <w:t xml:space="preserve"> </w:t>
      </w:r>
      <w:r>
        <w:rPr>
          <w:rFonts w:hint="eastAsia"/>
        </w:rPr>
        <w:t>социальной</w:t>
      </w:r>
    </w:p>
    <w:p w14:paraId="2C537322" w14:textId="77777777" w:rsidR="00800ED0" w:rsidRDefault="00800ED0" w:rsidP="00800ED0"/>
    <w:p w14:paraId="1874B9CB" w14:textId="77777777" w:rsidR="00800ED0" w:rsidRDefault="00800ED0" w:rsidP="00800ED0">
      <w:r>
        <w:rPr>
          <w:rFonts w:hint="eastAsia"/>
        </w:rPr>
        <w:t>ответственности</w:t>
      </w:r>
      <w:r>
        <w:t>.............................................................................................................58</w:t>
      </w:r>
    </w:p>
    <w:p w14:paraId="51085D70" w14:textId="77777777" w:rsidR="00800ED0" w:rsidRDefault="00800ED0" w:rsidP="00800ED0"/>
    <w:p w14:paraId="48F57079" w14:textId="77777777" w:rsidR="00800ED0" w:rsidRDefault="00800ED0" w:rsidP="00800ED0">
      <w:r>
        <w:rPr>
          <w:rFonts w:hint="eastAsia"/>
        </w:rPr>
        <w:t>ГЛАВА</w:t>
      </w:r>
      <w:r>
        <w:t xml:space="preserve"> 2. </w:t>
      </w:r>
      <w:r>
        <w:rPr>
          <w:rFonts w:hint="eastAsia"/>
        </w:rPr>
        <w:t>ОЦЕНКА</w:t>
      </w:r>
      <w:r>
        <w:t xml:space="preserve"> </w:t>
      </w:r>
      <w:r>
        <w:rPr>
          <w:rFonts w:hint="eastAsia"/>
        </w:rPr>
        <w:t>СТРАТЕГИЧЕСКИХ</w:t>
      </w:r>
      <w:r>
        <w:t xml:space="preserve"> </w:t>
      </w:r>
      <w:r>
        <w:rPr>
          <w:rFonts w:hint="eastAsia"/>
        </w:rPr>
        <w:t>КОНКУРЕНТНЫХ</w:t>
      </w:r>
      <w:r>
        <w:t xml:space="preserve"> </w:t>
      </w:r>
      <w:r>
        <w:rPr>
          <w:rFonts w:hint="eastAsia"/>
        </w:rPr>
        <w:t>ПРЕИМУЩЕСТВ</w:t>
      </w:r>
      <w:r>
        <w:t xml:space="preserve"> </w:t>
      </w:r>
      <w:r>
        <w:rPr>
          <w:rFonts w:hint="eastAsia"/>
        </w:rPr>
        <w:t>ПРОМЫШЛЕННОЙ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СОЦИАЛЬНОЙ</w:t>
      </w:r>
      <w:r>
        <w:t xml:space="preserve"> </w:t>
      </w:r>
      <w:r>
        <w:rPr>
          <w:rFonts w:hint="eastAsia"/>
        </w:rPr>
        <w:t>ОТВЕТСТВЕННОСТИ</w:t>
      </w:r>
      <w:r>
        <w:t>.................................................................................................88</w:t>
      </w:r>
    </w:p>
    <w:p w14:paraId="0AE8A32F" w14:textId="77777777" w:rsidR="00800ED0" w:rsidRDefault="00800ED0" w:rsidP="00800ED0"/>
    <w:p w14:paraId="19C8F1A8" w14:textId="77777777" w:rsidR="00800ED0" w:rsidRDefault="00800ED0" w:rsidP="00800ED0">
      <w:r>
        <w:t xml:space="preserve">2.1.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конкурентоспособности</w:t>
      </w:r>
      <w:r>
        <w:t xml:space="preserve"> </w:t>
      </w:r>
      <w:r>
        <w:rPr>
          <w:rFonts w:hint="eastAsia"/>
        </w:rPr>
        <w:t>компании</w:t>
      </w:r>
      <w:r>
        <w:t>........................................................................................................................88</w:t>
      </w:r>
    </w:p>
    <w:p w14:paraId="4CEB7A9E" w14:textId="77777777" w:rsidR="00800ED0" w:rsidRDefault="00800ED0" w:rsidP="00800ED0"/>
    <w:p w14:paraId="00CBEF45" w14:textId="77777777" w:rsidR="00800ED0" w:rsidRDefault="00800ED0" w:rsidP="00800ED0">
      <w:r>
        <w:t xml:space="preserve">2.2. </w:t>
      </w:r>
      <w:r>
        <w:rPr>
          <w:rFonts w:hint="eastAsia"/>
        </w:rPr>
        <w:t>Методы</w:t>
      </w:r>
      <w:r>
        <w:t xml:space="preserve"> </w:t>
      </w:r>
      <w:r>
        <w:rPr>
          <w:rFonts w:hint="eastAsia"/>
        </w:rPr>
        <w:t>измерения</w:t>
      </w:r>
      <w:r>
        <w:t xml:space="preserve"> </w:t>
      </w:r>
      <w:r>
        <w:rPr>
          <w:rFonts w:hint="eastAsia"/>
        </w:rPr>
        <w:t>и</w:t>
      </w:r>
      <w:r>
        <w:t xml:space="preserve"> </w:t>
      </w:r>
      <w:r>
        <w:rPr>
          <w:rFonts w:hint="eastAsia"/>
        </w:rPr>
        <w:t>оценки</w:t>
      </w:r>
      <w:r>
        <w:t xml:space="preserve"> </w:t>
      </w:r>
      <w:r>
        <w:rPr>
          <w:rFonts w:hint="eastAsia"/>
        </w:rPr>
        <w:t>социальной</w:t>
      </w:r>
      <w:r>
        <w:t xml:space="preserve"> </w:t>
      </w:r>
      <w:r>
        <w:rPr>
          <w:rFonts w:hint="eastAsia"/>
        </w:rPr>
        <w:t>ответственности</w:t>
      </w:r>
      <w:r>
        <w:t xml:space="preserve"> </w:t>
      </w:r>
      <w:r>
        <w:rPr>
          <w:rFonts w:hint="eastAsia"/>
        </w:rPr>
        <w:t>компании</w:t>
      </w:r>
      <w:r>
        <w:t>..........105</w:t>
      </w:r>
    </w:p>
    <w:p w14:paraId="2AA6E4D0" w14:textId="77777777" w:rsidR="00800ED0" w:rsidRDefault="00800ED0" w:rsidP="00800ED0"/>
    <w:p w14:paraId="5FA4C29F" w14:textId="77777777" w:rsidR="00800ED0" w:rsidRDefault="00800ED0" w:rsidP="00800ED0">
      <w:r>
        <w:lastRenderedPageBreak/>
        <w:t xml:space="preserve">2.3. </w:t>
      </w:r>
      <w:r>
        <w:rPr>
          <w:rFonts w:hint="eastAsia"/>
        </w:rPr>
        <w:t>Механизм</w:t>
      </w:r>
      <w:r>
        <w:t xml:space="preserve"> </w:t>
      </w:r>
      <w:r>
        <w:rPr>
          <w:rFonts w:hint="eastAsia"/>
        </w:rPr>
        <w:t>формирования</w:t>
      </w:r>
      <w:r>
        <w:t xml:space="preserve"> </w:t>
      </w:r>
      <w:r>
        <w:rPr>
          <w:rFonts w:hint="eastAsia"/>
        </w:rPr>
        <w:t>стратегических</w:t>
      </w:r>
      <w:r>
        <w:t xml:space="preserve"> </w:t>
      </w:r>
      <w:r>
        <w:rPr>
          <w:rFonts w:hint="eastAsia"/>
        </w:rPr>
        <w:t>конкурентных</w:t>
      </w:r>
      <w:r>
        <w:t xml:space="preserve"> </w:t>
      </w:r>
      <w:r>
        <w:rPr>
          <w:rFonts w:hint="eastAsia"/>
        </w:rPr>
        <w:t>преимуществ</w:t>
      </w:r>
      <w:r>
        <w:t xml:space="preserve"> </w:t>
      </w:r>
      <w:r>
        <w:rPr>
          <w:rFonts w:hint="eastAsia"/>
        </w:rPr>
        <w:t>промышленной</w:t>
      </w:r>
      <w:r>
        <w:t xml:space="preserve"> </w:t>
      </w:r>
      <w:r>
        <w:rPr>
          <w:rFonts w:hint="eastAsia"/>
        </w:rPr>
        <w:t>компании</w:t>
      </w:r>
      <w:r>
        <w:t xml:space="preserve"> </w:t>
      </w:r>
      <w:r>
        <w:rPr>
          <w:rFonts w:hint="eastAsia"/>
        </w:rPr>
        <w:t>с</w:t>
      </w:r>
      <w:r>
        <w:t xml:space="preserve"> </w:t>
      </w:r>
      <w:r>
        <w:rPr>
          <w:rFonts w:hint="eastAsia"/>
        </w:rPr>
        <w:t>учетом</w:t>
      </w:r>
      <w:r>
        <w:t xml:space="preserve"> </w:t>
      </w:r>
      <w:r>
        <w:rPr>
          <w:rFonts w:hint="eastAsia"/>
        </w:rPr>
        <w:t>социальной</w:t>
      </w:r>
      <w:r>
        <w:t xml:space="preserve"> </w:t>
      </w:r>
      <w:r>
        <w:rPr>
          <w:rFonts w:hint="eastAsia"/>
        </w:rPr>
        <w:t>ответственности</w:t>
      </w:r>
      <w:r>
        <w:t>........................131</w:t>
      </w:r>
    </w:p>
    <w:p w14:paraId="4ECB48E8" w14:textId="77777777" w:rsidR="00800ED0" w:rsidRDefault="00800ED0" w:rsidP="00800ED0"/>
    <w:p w14:paraId="67B8C718" w14:textId="77777777" w:rsidR="00800ED0" w:rsidRDefault="00800ED0" w:rsidP="00800ED0">
      <w:r>
        <w:t xml:space="preserve">2.4. </w:t>
      </w:r>
      <w:r>
        <w:rPr>
          <w:rFonts w:hint="eastAsia"/>
        </w:rPr>
        <w:t>Разработка</w:t>
      </w:r>
      <w:r>
        <w:t xml:space="preserve"> </w:t>
      </w:r>
      <w:r>
        <w:rPr>
          <w:rFonts w:hint="eastAsia"/>
        </w:rPr>
        <w:t>интегрального</w:t>
      </w:r>
      <w:r>
        <w:t xml:space="preserve"> </w:t>
      </w:r>
      <w:r>
        <w:rPr>
          <w:rFonts w:hint="eastAsia"/>
        </w:rPr>
        <w:t>показателя</w:t>
      </w:r>
      <w:r>
        <w:t xml:space="preserve"> </w:t>
      </w:r>
      <w:r>
        <w:rPr>
          <w:rFonts w:hint="eastAsia"/>
        </w:rPr>
        <w:t>оценки</w:t>
      </w:r>
      <w:r>
        <w:t xml:space="preserve"> </w:t>
      </w:r>
      <w:r>
        <w:rPr>
          <w:rFonts w:hint="eastAsia"/>
        </w:rPr>
        <w:t>приращения</w:t>
      </w:r>
      <w:r>
        <w:t xml:space="preserve"> </w:t>
      </w:r>
      <w:r>
        <w:rPr>
          <w:rFonts w:hint="eastAsia"/>
        </w:rPr>
        <w:t>стратегических</w:t>
      </w:r>
    </w:p>
    <w:p w14:paraId="36BAC341" w14:textId="77777777" w:rsidR="00800ED0" w:rsidRDefault="00800ED0" w:rsidP="00800ED0"/>
    <w:p w14:paraId="35E15ECB" w14:textId="77777777" w:rsidR="00800ED0" w:rsidRDefault="00800ED0" w:rsidP="00800ED0">
      <w:r>
        <w:rPr>
          <w:rFonts w:hint="eastAsia"/>
        </w:rPr>
        <w:t>конкурентных</w:t>
      </w:r>
      <w:r>
        <w:t xml:space="preserve"> </w:t>
      </w:r>
      <w:r>
        <w:rPr>
          <w:rFonts w:hint="eastAsia"/>
        </w:rPr>
        <w:t>преимуществ</w:t>
      </w:r>
      <w:r>
        <w:t>......................................................................................140</w:t>
      </w:r>
    </w:p>
    <w:p w14:paraId="21FE64D8" w14:textId="77777777" w:rsidR="00800ED0" w:rsidRDefault="00800ED0" w:rsidP="00800ED0"/>
    <w:p w14:paraId="376F76CE" w14:textId="77777777" w:rsidR="00800ED0" w:rsidRDefault="00800ED0" w:rsidP="00800ED0">
      <w:r>
        <w:rPr>
          <w:rFonts w:hint="eastAsia"/>
        </w:rPr>
        <w:t>ГЛАВА</w:t>
      </w:r>
      <w:r>
        <w:t xml:space="preserve"> 3. </w:t>
      </w:r>
      <w:r>
        <w:rPr>
          <w:rFonts w:hint="eastAsia"/>
        </w:rPr>
        <w:t>ФОРМИРОВАНИЕ</w:t>
      </w:r>
      <w:r>
        <w:t xml:space="preserve"> </w:t>
      </w:r>
      <w:r>
        <w:rPr>
          <w:rFonts w:hint="eastAsia"/>
        </w:rPr>
        <w:t>СТРАТЕГИЧЕСКИХ</w:t>
      </w:r>
      <w:r>
        <w:t xml:space="preserve"> </w:t>
      </w:r>
      <w:r>
        <w:rPr>
          <w:rFonts w:hint="eastAsia"/>
        </w:rPr>
        <w:t>КОНКУРЕНТНЫХ</w:t>
      </w:r>
      <w:r>
        <w:t xml:space="preserve"> </w:t>
      </w:r>
      <w:r>
        <w:rPr>
          <w:rFonts w:hint="eastAsia"/>
        </w:rPr>
        <w:t>ПРЕИМУЩЕСТВ</w:t>
      </w:r>
      <w:r>
        <w:t xml:space="preserve"> </w:t>
      </w:r>
      <w:r>
        <w:rPr>
          <w:rFonts w:hint="eastAsia"/>
        </w:rPr>
        <w:t>КОМПАНИЙ</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С</w:t>
      </w:r>
      <w:r>
        <w:t xml:space="preserve"> </w:t>
      </w:r>
      <w:r>
        <w:rPr>
          <w:rFonts w:hint="eastAsia"/>
        </w:rPr>
        <w:t>ПОЗИЦИИ</w:t>
      </w:r>
      <w:r>
        <w:t xml:space="preserve"> </w:t>
      </w:r>
      <w:r>
        <w:rPr>
          <w:rFonts w:hint="eastAsia"/>
        </w:rPr>
        <w:t>СОЦИАЛЬНО</w:t>
      </w:r>
      <w:r>
        <w:t xml:space="preserve"> </w:t>
      </w:r>
      <w:r>
        <w:rPr>
          <w:rFonts w:hint="eastAsia"/>
        </w:rPr>
        <w:t>ОТВЕТСТВЕННОГО</w:t>
      </w:r>
      <w:r>
        <w:t xml:space="preserve"> </w:t>
      </w:r>
      <w:r>
        <w:rPr>
          <w:rFonts w:hint="eastAsia"/>
        </w:rPr>
        <w:t>ПОВЕДЕНИЯ</w:t>
      </w:r>
      <w:r>
        <w:t>..............................................................................................................148</w:t>
      </w:r>
    </w:p>
    <w:p w14:paraId="4A2D897D" w14:textId="77777777" w:rsidR="00800ED0" w:rsidRDefault="00800ED0" w:rsidP="00800ED0"/>
    <w:p w14:paraId="50005348" w14:textId="77777777" w:rsidR="00800ED0" w:rsidRDefault="00800ED0" w:rsidP="00800ED0">
      <w:r>
        <w:t xml:space="preserve">3.1.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промышленных</w:t>
      </w:r>
      <w:r>
        <w:t xml:space="preserve"> </w:t>
      </w:r>
      <w:r>
        <w:rPr>
          <w:rFonts w:hint="eastAsia"/>
        </w:rPr>
        <w:t>компаний</w:t>
      </w:r>
      <w:r>
        <w:t xml:space="preserve"> </w:t>
      </w:r>
      <w:r>
        <w:rPr>
          <w:rFonts w:hint="eastAsia"/>
        </w:rPr>
        <w:t>в</w:t>
      </w:r>
      <w:r>
        <w:t xml:space="preserve"> </w:t>
      </w:r>
      <w:r>
        <w:rPr>
          <w:rFonts w:hint="eastAsia"/>
        </w:rPr>
        <w:t>поле</w:t>
      </w:r>
      <w:r>
        <w:t xml:space="preserve"> </w:t>
      </w:r>
      <w:r>
        <w:rPr>
          <w:rFonts w:hint="eastAsia"/>
        </w:rPr>
        <w:t>социально</w:t>
      </w:r>
      <w:r>
        <w:t>-</w:t>
      </w:r>
      <w:r>
        <w:rPr>
          <w:rFonts w:hint="eastAsia"/>
        </w:rPr>
        <w:t>ответственной</w:t>
      </w:r>
      <w:r>
        <w:t xml:space="preserve"> </w:t>
      </w:r>
      <w:r>
        <w:rPr>
          <w:rFonts w:hint="eastAsia"/>
        </w:rPr>
        <w:t>деятельности</w:t>
      </w:r>
      <w:r>
        <w:t>................................................................................................................148</w:t>
      </w:r>
    </w:p>
    <w:p w14:paraId="3787C6F3" w14:textId="77777777" w:rsidR="00800ED0" w:rsidRDefault="00800ED0" w:rsidP="00800ED0"/>
    <w:p w14:paraId="6EE8314A" w14:textId="77777777" w:rsidR="00800ED0" w:rsidRDefault="00800ED0" w:rsidP="00800ED0">
      <w:r>
        <w:t xml:space="preserve">3.2. </w:t>
      </w:r>
      <w:r>
        <w:rPr>
          <w:rFonts w:hint="eastAsia"/>
        </w:rPr>
        <w:t>Оценка</w:t>
      </w:r>
      <w:r>
        <w:t xml:space="preserve"> </w:t>
      </w:r>
      <w:r>
        <w:rPr>
          <w:rFonts w:hint="eastAsia"/>
        </w:rPr>
        <w:t>социально</w:t>
      </w:r>
      <w:r>
        <w:t xml:space="preserve"> </w:t>
      </w:r>
      <w:r>
        <w:rPr>
          <w:rFonts w:hint="eastAsia"/>
        </w:rPr>
        <w:t>ответственного</w:t>
      </w:r>
      <w:r>
        <w:t xml:space="preserve"> </w:t>
      </w:r>
      <w:r>
        <w:rPr>
          <w:rFonts w:hint="eastAsia"/>
        </w:rPr>
        <w:t>инвестирования</w:t>
      </w:r>
      <w:r>
        <w:t xml:space="preserve"> </w:t>
      </w:r>
      <w:r>
        <w:rPr>
          <w:rFonts w:hint="eastAsia"/>
        </w:rPr>
        <w:t>с</w:t>
      </w:r>
      <w:r>
        <w:t xml:space="preserve"> </w:t>
      </w:r>
      <w:r>
        <w:rPr>
          <w:rFonts w:hint="eastAsia"/>
        </w:rPr>
        <w:t>элементами</w:t>
      </w:r>
      <w:r>
        <w:t xml:space="preserve"> </w:t>
      </w:r>
      <w:r>
        <w:rPr>
          <w:rFonts w:hint="eastAsia"/>
        </w:rPr>
        <w:t>импакт</w:t>
      </w:r>
      <w:r>
        <w:t>-</w:t>
      </w:r>
      <w:r>
        <w:rPr>
          <w:rFonts w:hint="eastAsia"/>
        </w:rPr>
        <w:t>инвестирования</w:t>
      </w:r>
      <w:r>
        <w:t xml:space="preserve"> </w:t>
      </w:r>
      <w:r>
        <w:rPr>
          <w:rFonts w:hint="eastAsia"/>
        </w:rPr>
        <w:t>компаний</w:t>
      </w:r>
      <w:r>
        <w:t xml:space="preserve"> </w:t>
      </w:r>
      <w:r>
        <w:rPr>
          <w:rFonts w:hint="eastAsia"/>
        </w:rPr>
        <w:t>топливно</w:t>
      </w:r>
      <w:r>
        <w:t>-</w:t>
      </w:r>
      <w:r>
        <w:rPr>
          <w:rFonts w:hint="eastAsia"/>
        </w:rPr>
        <w:t>энергетического</w:t>
      </w:r>
      <w:r>
        <w:t xml:space="preserve"> </w:t>
      </w:r>
      <w:r>
        <w:rPr>
          <w:rFonts w:hint="eastAsia"/>
        </w:rPr>
        <w:t>комплекса</w:t>
      </w:r>
      <w:r>
        <w:t>........................168</w:t>
      </w:r>
    </w:p>
    <w:p w14:paraId="5CB7DBFE" w14:textId="77777777" w:rsidR="00800ED0" w:rsidRDefault="00800ED0" w:rsidP="00800ED0"/>
    <w:p w14:paraId="147F7FB6" w14:textId="77777777" w:rsidR="00800ED0" w:rsidRDefault="00800ED0" w:rsidP="00800ED0">
      <w:r>
        <w:t xml:space="preserve">3.3. </w:t>
      </w:r>
      <w:r>
        <w:rPr>
          <w:rFonts w:hint="eastAsia"/>
        </w:rPr>
        <w:t>Спецификация</w:t>
      </w:r>
      <w:r>
        <w:t xml:space="preserve"> </w:t>
      </w:r>
      <w:r>
        <w:rPr>
          <w:rFonts w:hint="eastAsia"/>
        </w:rPr>
        <w:t>стратегий</w:t>
      </w:r>
      <w:r>
        <w:t xml:space="preserve"> </w:t>
      </w:r>
      <w:r>
        <w:rPr>
          <w:rFonts w:hint="eastAsia"/>
        </w:rPr>
        <w:t>конкурентного</w:t>
      </w:r>
      <w:r>
        <w:t xml:space="preserve"> </w:t>
      </w:r>
      <w:r>
        <w:rPr>
          <w:rFonts w:hint="eastAsia"/>
        </w:rPr>
        <w:t>поведения</w:t>
      </w:r>
      <w:r>
        <w:t xml:space="preserve"> </w:t>
      </w:r>
      <w:r>
        <w:rPr>
          <w:rFonts w:hint="eastAsia"/>
        </w:rPr>
        <w:t>компаний</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с</w:t>
      </w:r>
      <w:r>
        <w:t xml:space="preserve"> </w:t>
      </w:r>
      <w:r>
        <w:rPr>
          <w:rFonts w:hint="eastAsia"/>
        </w:rPr>
        <w:t>учетом</w:t>
      </w:r>
      <w:r>
        <w:t xml:space="preserve"> </w:t>
      </w:r>
      <w:r>
        <w:rPr>
          <w:rFonts w:hint="eastAsia"/>
        </w:rPr>
        <w:t>корпоративной</w:t>
      </w:r>
      <w:r>
        <w:t xml:space="preserve"> </w:t>
      </w:r>
      <w:r>
        <w:rPr>
          <w:rFonts w:hint="eastAsia"/>
        </w:rPr>
        <w:t>социальной</w:t>
      </w:r>
    </w:p>
    <w:p w14:paraId="7A5313D3" w14:textId="77777777" w:rsidR="00800ED0" w:rsidRDefault="00800ED0" w:rsidP="00800ED0"/>
    <w:p w14:paraId="602C7405" w14:textId="77777777" w:rsidR="00800ED0" w:rsidRDefault="00800ED0" w:rsidP="00800ED0">
      <w:r>
        <w:rPr>
          <w:rFonts w:hint="eastAsia"/>
        </w:rPr>
        <w:t>ответственности</w:t>
      </w:r>
      <w:r>
        <w:t>...........................................................................................................179</w:t>
      </w:r>
    </w:p>
    <w:p w14:paraId="246BD316" w14:textId="77777777" w:rsidR="00800ED0" w:rsidRDefault="00800ED0" w:rsidP="00800ED0"/>
    <w:p w14:paraId="578DC2B7" w14:textId="77777777" w:rsidR="00800ED0" w:rsidRDefault="00800ED0" w:rsidP="00800ED0">
      <w:r>
        <w:rPr>
          <w:rFonts w:hint="eastAsia"/>
        </w:rPr>
        <w:t>ЗАКЛЮЧЕНИЕ</w:t>
      </w:r>
      <w:r>
        <w:t>...........................................................................................................194</w:t>
      </w:r>
    </w:p>
    <w:p w14:paraId="7473CA82" w14:textId="77777777" w:rsidR="00800ED0" w:rsidRDefault="00800ED0" w:rsidP="00800ED0"/>
    <w:p w14:paraId="192CC9E0" w14:textId="77777777" w:rsidR="00800ED0" w:rsidRDefault="00800ED0" w:rsidP="00800ED0">
      <w:r>
        <w:rPr>
          <w:rFonts w:hint="eastAsia"/>
        </w:rPr>
        <w:t>СПИСОК</w:t>
      </w:r>
      <w:r>
        <w:t xml:space="preserve"> </w:t>
      </w:r>
      <w:r>
        <w:rPr>
          <w:rFonts w:hint="eastAsia"/>
        </w:rPr>
        <w:t>ЛИТЕРАТУРЫ</w:t>
      </w:r>
      <w:r>
        <w:t>...........................................................................................199</w:t>
      </w:r>
    </w:p>
    <w:p w14:paraId="66495889" w14:textId="77777777" w:rsidR="00800ED0" w:rsidRDefault="00800ED0" w:rsidP="00800ED0"/>
    <w:p w14:paraId="26D66885" w14:textId="77777777" w:rsidR="00800ED0" w:rsidRDefault="00800ED0" w:rsidP="00800ED0">
      <w:r>
        <w:rPr>
          <w:rFonts w:hint="eastAsia"/>
        </w:rPr>
        <w:t>ПРИЛОЖЕНИЕ</w:t>
      </w:r>
      <w:r>
        <w:t xml:space="preserve"> 1. </w:t>
      </w:r>
      <w:r>
        <w:rPr>
          <w:rFonts w:hint="eastAsia"/>
        </w:rPr>
        <w:t>Акт</w:t>
      </w:r>
      <w:r>
        <w:t xml:space="preserve"> </w:t>
      </w:r>
      <w:r>
        <w:rPr>
          <w:rFonts w:hint="eastAsia"/>
        </w:rPr>
        <w:t>внедрения</w:t>
      </w:r>
      <w:r>
        <w:t xml:space="preserve"> </w:t>
      </w:r>
      <w:r>
        <w:rPr>
          <w:rFonts w:hint="eastAsia"/>
        </w:rPr>
        <w:t>Свердловского</w:t>
      </w:r>
      <w:r>
        <w:t xml:space="preserve"> </w:t>
      </w:r>
      <w:r>
        <w:rPr>
          <w:rFonts w:hint="eastAsia"/>
        </w:rPr>
        <w:t>областного</w:t>
      </w:r>
      <w:r>
        <w:t xml:space="preserve"> </w:t>
      </w:r>
      <w:r>
        <w:rPr>
          <w:rFonts w:hint="eastAsia"/>
        </w:rPr>
        <w:t>Союза</w:t>
      </w:r>
    </w:p>
    <w:p w14:paraId="0A748D9D" w14:textId="77777777" w:rsidR="00800ED0" w:rsidRDefault="00800ED0" w:rsidP="00800ED0"/>
    <w:p w14:paraId="3469649A" w14:textId="77777777" w:rsidR="00800ED0" w:rsidRDefault="00800ED0" w:rsidP="00800ED0">
      <w:r>
        <w:rPr>
          <w:rFonts w:hint="eastAsia"/>
        </w:rPr>
        <w:t>промышленников</w:t>
      </w:r>
      <w:r>
        <w:t xml:space="preserve"> </w:t>
      </w:r>
      <w:r>
        <w:rPr>
          <w:rFonts w:hint="eastAsia"/>
        </w:rPr>
        <w:t>и</w:t>
      </w:r>
      <w:r>
        <w:t xml:space="preserve"> </w:t>
      </w:r>
      <w:r>
        <w:rPr>
          <w:rFonts w:hint="eastAsia"/>
        </w:rPr>
        <w:t>предпринимателей</w:t>
      </w:r>
      <w:r>
        <w:t>....................................................................234</w:t>
      </w:r>
    </w:p>
    <w:p w14:paraId="4A4533FF" w14:textId="77777777" w:rsidR="00800ED0" w:rsidRDefault="00800ED0" w:rsidP="00800ED0"/>
    <w:p w14:paraId="5BE8A57C" w14:textId="77777777" w:rsidR="00800ED0" w:rsidRDefault="00800ED0" w:rsidP="00800ED0">
      <w:r>
        <w:rPr>
          <w:rFonts w:hint="eastAsia"/>
        </w:rPr>
        <w:t>ПРИЛОЖЕНИЕ</w:t>
      </w:r>
      <w:r>
        <w:t xml:space="preserve"> 2. </w:t>
      </w:r>
      <w:r>
        <w:rPr>
          <w:rFonts w:hint="eastAsia"/>
        </w:rPr>
        <w:t>Акт</w:t>
      </w:r>
      <w:r>
        <w:t xml:space="preserve"> </w:t>
      </w:r>
      <w:r>
        <w:rPr>
          <w:rFonts w:hint="eastAsia"/>
        </w:rPr>
        <w:t>внедрения</w:t>
      </w:r>
      <w:r>
        <w:t xml:space="preserve"> </w:t>
      </w:r>
      <w:r>
        <w:rPr>
          <w:rFonts w:hint="eastAsia"/>
        </w:rPr>
        <w:t>ФГБУ</w:t>
      </w:r>
      <w:r>
        <w:t xml:space="preserve"> </w:t>
      </w:r>
      <w:r>
        <w:rPr>
          <w:rFonts w:hint="eastAsia"/>
        </w:rPr>
        <w:t>«</w:t>
      </w:r>
      <w:r>
        <w:rPr>
          <w:rFonts w:hint="eastAsia"/>
        </w:rPr>
        <w:t>Институт</w:t>
      </w:r>
      <w:r>
        <w:t xml:space="preserve"> </w:t>
      </w:r>
      <w:r>
        <w:rPr>
          <w:rFonts w:hint="eastAsia"/>
        </w:rPr>
        <w:t>экономики</w:t>
      </w:r>
      <w:r>
        <w:t xml:space="preserve"> </w:t>
      </w:r>
      <w:r>
        <w:rPr>
          <w:rFonts w:hint="eastAsia"/>
        </w:rPr>
        <w:t>УрО</w:t>
      </w:r>
      <w:r>
        <w:t xml:space="preserve"> </w:t>
      </w:r>
      <w:r>
        <w:rPr>
          <w:rFonts w:hint="eastAsia"/>
        </w:rPr>
        <w:t>РАН</w:t>
      </w:r>
      <w:r>
        <w:rPr>
          <w:rFonts w:hint="eastAsia"/>
        </w:rPr>
        <w:t>»</w:t>
      </w:r>
      <w:r>
        <w:t>.....235</w:t>
      </w:r>
    </w:p>
    <w:p w14:paraId="07217CD0" w14:textId="77777777" w:rsidR="00800ED0" w:rsidRDefault="00800ED0" w:rsidP="00800ED0"/>
    <w:p w14:paraId="2ABDE738" w14:textId="77777777" w:rsidR="00800ED0" w:rsidRDefault="00800ED0" w:rsidP="00800ED0">
      <w:r>
        <w:rPr>
          <w:rFonts w:hint="eastAsia"/>
        </w:rPr>
        <w:t>ПРИЛОЖЕНИЕ</w:t>
      </w:r>
      <w:r>
        <w:t xml:space="preserve"> 3. </w:t>
      </w:r>
      <w:r>
        <w:rPr>
          <w:rFonts w:hint="eastAsia"/>
        </w:rPr>
        <w:t>Акт</w:t>
      </w:r>
      <w:r>
        <w:t xml:space="preserve"> </w:t>
      </w:r>
      <w:r>
        <w:rPr>
          <w:rFonts w:hint="eastAsia"/>
        </w:rPr>
        <w:t>внедрения</w:t>
      </w:r>
      <w:r>
        <w:t xml:space="preserve"> </w:t>
      </w:r>
      <w:r>
        <w:rPr>
          <w:rFonts w:hint="eastAsia"/>
        </w:rPr>
        <w:t>ФГБО</w:t>
      </w:r>
      <w:r>
        <w:t xml:space="preserve"> </w:t>
      </w:r>
      <w:r>
        <w:rPr>
          <w:rFonts w:hint="eastAsia"/>
        </w:rPr>
        <w:t>ВО</w:t>
      </w:r>
      <w:r>
        <w:t xml:space="preserve"> </w:t>
      </w:r>
      <w:r>
        <w:rPr>
          <w:rFonts w:hint="eastAsia"/>
        </w:rPr>
        <w:t>«</w:t>
      </w:r>
      <w:r>
        <w:rPr>
          <w:rFonts w:hint="eastAsia"/>
        </w:rPr>
        <w:t>УГГУ</w:t>
      </w:r>
      <w:r>
        <w:rPr>
          <w:rFonts w:hint="eastAsia"/>
        </w:rPr>
        <w:t>»</w:t>
      </w:r>
      <w:r>
        <w:t>..........................................236</w:t>
      </w:r>
    </w:p>
    <w:p w14:paraId="525C16E6" w14:textId="77777777" w:rsidR="00800ED0" w:rsidRDefault="00800ED0" w:rsidP="00800ED0"/>
    <w:p w14:paraId="31E7614E" w14:textId="77777777" w:rsidR="00800ED0" w:rsidRDefault="00800ED0" w:rsidP="00800ED0">
      <w:r>
        <w:rPr>
          <w:rFonts w:hint="eastAsia"/>
        </w:rPr>
        <w:t>ПРИЛОЖЕНИЕ</w:t>
      </w:r>
      <w:r>
        <w:t xml:space="preserve"> 4. </w:t>
      </w:r>
      <w:r>
        <w:rPr>
          <w:rFonts w:hint="eastAsia"/>
        </w:rPr>
        <w:t>Акт</w:t>
      </w:r>
      <w:r>
        <w:t xml:space="preserve"> </w:t>
      </w:r>
      <w:r>
        <w:rPr>
          <w:rFonts w:hint="eastAsia"/>
        </w:rPr>
        <w:t>внедрения</w:t>
      </w:r>
      <w:r>
        <w:t xml:space="preserve"> </w:t>
      </w:r>
      <w:r>
        <w:rPr>
          <w:rFonts w:hint="eastAsia"/>
        </w:rPr>
        <w:t>Бизнес</w:t>
      </w:r>
      <w:r>
        <w:t>-</w:t>
      </w:r>
      <w:r>
        <w:rPr>
          <w:rFonts w:hint="eastAsia"/>
        </w:rPr>
        <w:t>школа</w:t>
      </w:r>
      <w:r>
        <w:t xml:space="preserve"> </w:t>
      </w:r>
      <w:r>
        <w:rPr>
          <w:rFonts w:hint="eastAsia"/>
        </w:rPr>
        <w:t>УрФУ</w:t>
      </w:r>
      <w:r>
        <w:t>........................................237</w:t>
      </w:r>
    </w:p>
    <w:p w14:paraId="148CA875" w14:textId="77777777" w:rsidR="00800ED0" w:rsidRDefault="00800ED0" w:rsidP="00800ED0"/>
    <w:p w14:paraId="7327500A" w14:textId="77777777" w:rsidR="00800ED0" w:rsidRDefault="00800ED0" w:rsidP="00800ED0">
      <w:r>
        <w:rPr>
          <w:rFonts w:hint="eastAsia"/>
        </w:rPr>
        <w:t>ПРИЛОЖЕНИЕ</w:t>
      </w:r>
      <w:r>
        <w:t xml:space="preserve"> 5. </w:t>
      </w:r>
      <w:r>
        <w:rPr>
          <w:rFonts w:hint="eastAsia"/>
        </w:rPr>
        <w:t>Акт</w:t>
      </w:r>
      <w:r>
        <w:t xml:space="preserve"> </w:t>
      </w:r>
      <w:r>
        <w:rPr>
          <w:rFonts w:hint="eastAsia"/>
        </w:rPr>
        <w:t>внедрения</w:t>
      </w:r>
      <w:r>
        <w:t xml:space="preserve"> </w:t>
      </w:r>
      <w:r>
        <w:rPr>
          <w:rFonts w:hint="eastAsia"/>
        </w:rPr>
        <w:t>ПАО</w:t>
      </w:r>
      <w:r>
        <w:t xml:space="preserve"> </w:t>
      </w:r>
      <w:r>
        <w:rPr>
          <w:rFonts w:hint="eastAsia"/>
        </w:rPr>
        <w:t>«</w:t>
      </w:r>
      <w:r>
        <w:rPr>
          <w:rFonts w:hint="eastAsia"/>
        </w:rPr>
        <w:t>Газпром</w:t>
      </w:r>
      <w:r>
        <w:rPr>
          <w:rFonts w:hint="eastAsia"/>
        </w:rPr>
        <w:t>»</w:t>
      </w:r>
      <w:r>
        <w:t>...............................................238</w:t>
      </w:r>
    </w:p>
    <w:p w14:paraId="46369109" w14:textId="77777777" w:rsidR="00800ED0" w:rsidRDefault="00800ED0" w:rsidP="00800ED0"/>
    <w:p w14:paraId="3666D46C" w14:textId="77777777" w:rsidR="00800ED0" w:rsidRDefault="00800ED0" w:rsidP="00800ED0">
      <w:r>
        <w:rPr>
          <w:rFonts w:hint="eastAsia"/>
        </w:rPr>
        <w:t>ПРИЛОЖЕНИЕ</w:t>
      </w:r>
      <w:r>
        <w:t xml:space="preserve"> 6. </w:t>
      </w:r>
      <w:r>
        <w:rPr>
          <w:rFonts w:hint="eastAsia"/>
        </w:rPr>
        <w:t>Систематизация</w:t>
      </w:r>
      <w:r>
        <w:t xml:space="preserve"> </w:t>
      </w:r>
      <w:r>
        <w:rPr>
          <w:rFonts w:hint="eastAsia"/>
        </w:rPr>
        <w:t>трактовок</w:t>
      </w:r>
      <w:r>
        <w:t xml:space="preserve"> </w:t>
      </w:r>
      <w:r>
        <w:rPr>
          <w:rFonts w:hint="eastAsia"/>
        </w:rPr>
        <w:t>понятия</w:t>
      </w:r>
      <w:r>
        <w:t xml:space="preserve"> </w:t>
      </w:r>
      <w:r>
        <w:rPr>
          <w:rFonts w:hint="eastAsia"/>
        </w:rPr>
        <w:t>конкуренции</w:t>
      </w:r>
      <w:r>
        <w:t xml:space="preserve"> </w:t>
      </w:r>
      <w:r>
        <w:rPr>
          <w:rFonts w:hint="eastAsia"/>
        </w:rPr>
        <w:t>в</w:t>
      </w:r>
      <w:r>
        <w:t xml:space="preserve"> </w:t>
      </w:r>
      <w:r>
        <w:rPr>
          <w:rFonts w:hint="eastAsia"/>
        </w:rPr>
        <w:t>трудах</w:t>
      </w:r>
    </w:p>
    <w:p w14:paraId="21EFF805" w14:textId="77777777" w:rsidR="00800ED0" w:rsidRDefault="00800ED0" w:rsidP="00800ED0"/>
    <w:p w14:paraId="0E0AA7EB" w14:textId="77777777" w:rsidR="00800ED0" w:rsidRDefault="00800ED0" w:rsidP="00800ED0">
      <w:r>
        <w:rPr>
          <w:rFonts w:hint="eastAsia"/>
        </w:rPr>
        <w:t>зарубежных</w:t>
      </w:r>
      <w:r>
        <w:t xml:space="preserve"> </w:t>
      </w:r>
      <w:r>
        <w:rPr>
          <w:rFonts w:hint="eastAsia"/>
        </w:rPr>
        <w:t>исследователей</w:t>
      </w:r>
      <w:r>
        <w:t>.......................................................................................239</w:t>
      </w:r>
    </w:p>
    <w:p w14:paraId="49D89C84" w14:textId="77777777" w:rsidR="00800ED0" w:rsidRDefault="00800ED0" w:rsidP="00800ED0"/>
    <w:p w14:paraId="15F94BFF" w14:textId="77777777" w:rsidR="00800ED0" w:rsidRDefault="00800ED0" w:rsidP="00800ED0">
      <w:r>
        <w:rPr>
          <w:rFonts w:hint="eastAsia"/>
        </w:rPr>
        <w:t>ПРИЛОЖЕНИЕ</w:t>
      </w:r>
      <w:r>
        <w:t xml:space="preserve">. 7. </w:t>
      </w:r>
      <w:r>
        <w:rPr>
          <w:rFonts w:hint="eastAsia"/>
        </w:rPr>
        <w:t>Периодизация</w:t>
      </w:r>
      <w:r>
        <w:t xml:space="preserve"> </w:t>
      </w:r>
      <w:r>
        <w:rPr>
          <w:rFonts w:hint="eastAsia"/>
        </w:rPr>
        <w:t>подходов</w:t>
      </w:r>
      <w:r>
        <w:t xml:space="preserve"> </w:t>
      </w:r>
      <w:r>
        <w:rPr>
          <w:rFonts w:hint="eastAsia"/>
        </w:rPr>
        <w:t>к</w:t>
      </w:r>
      <w:r>
        <w:t xml:space="preserve"> </w:t>
      </w:r>
      <w:r>
        <w:rPr>
          <w:rFonts w:hint="eastAsia"/>
        </w:rPr>
        <w:t>определению</w:t>
      </w:r>
    </w:p>
    <w:p w14:paraId="17E53986" w14:textId="77777777" w:rsidR="00800ED0" w:rsidRDefault="00800ED0" w:rsidP="00800ED0"/>
    <w:p w14:paraId="4FDC92E2" w14:textId="77777777" w:rsidR="00800ED0" w:rsidRDefault="00800ED0" w:rsidP="00800ED0">
      <w:r>
        <w:rPr>
          <w:rFonts w:hint="eastAsia"/>
        </w:rPr>
        <w:t>конкурентоспособности</w:t>
      </w:r>
      <w:r>
        <w:t xml:space="preserve"> </w:t>
      </w:r>
      <w:r>
        <w:rPr>
          <w:rFonts w:hint="eastAsia"/>
        </w:rPr>
        <w:t>компании</w:t>
      </w:r>
      <w:r>
        <w:t xml:space="preserve"> </w:t>
      </w:r>
      <w:r>
        <w:rPr>
          <w:rFonts w:hint="eastAsia"/>
        </w:rPr>
        <w:t>в</w:t>
      </w:r>
      <w:r>
        <w:t xml:space="preserve"> </w:t>
      </w:r>
      <w:r>
        <w:rPr>
          <w:rFonts w:hint="eastAsia"/>
        </w:rPr>
        <w:t>аспекте</w:t>
      </w:r>
      <w:r>
        <w:t xml:space="preserve"> </w:t>
      </w:r>
      <w:r>
        <w:rPr>
          <w:rFonts w:hint="eastAsia"/>
        </w:rPr>
        <w:t>стратегического</w:t>
      </w:r>
      <w:r>
        <w:t xml:space="preserve"> </w:t>
      </w:r>
      <w:r>
        <w:rPr>
          <w:rFonts w:hint="eastAsia"/>
        </w:rPr>
        <w:t>управления</w:t>
      </w:r>
      <w:r>
        <w:t>.........241</w:t>
      </w:r>
    </w:p>
    <w:p w14:paraId="5BFBD3B2" w14:textId="77777777" w:rsidR="00800ED0" w:rsidRDefault="00800ED0" w:rsidP="00800ED0"/>
    <w:p w14:paraId="66F54D92" w14:textId="77777777" w:rsidR="00800ED0" w:rsidRDefault="00800ED0" w:rsidP="00800ED0">
      <w:r>
        <w:rPr>
          <w:rFonts w:hint="eastAsia"/>
        </w:rPr>
        <w:t>ПРИЛОЖЕНИЕ</w:t>
      </w:r>
      <w:r>
        <w:t xml:space="preserve"> 8. </w:t>
      </w:r>
      <w:r>
        <w:rPr>
          <w:rFonts w:hint="eastAsia"/>
        </w:rPr>
        <w:t>Индекс</w:t>
      </w:r>
      <w:r>
        <w:t xml:space="preserve"> </w:t>
      </w:r>
      <w:r>
        <w:rPr>
          <w:rFonts w:hint="eastAsia"/>
        </w:rPr>
        <w:t>социального</w:t>
      </w:r>
      <w:r>
        <w:t xml:space="preserve"> </w:t>
      </w:r>
      <w:r>
        <w:rPr>
          <w:rFonts w:hint="eastAsia"/>
        </w:rPr>
        <w:t>прогресса</w:t>
      </w:r>
      <w:r>
        <w:t>.................................................245</w:t>
      </w:r>
    </w:p>
    <w:p w14:paraId="6BADC82E" w14:textId="77777777" w:rsidR="00800ED0" w:rsidRDefault="00800ED0" w:rsidP="00800ED0"/>
    <w:p w14:paraId="3AF05065" w14:textId="04E58D5E" w:rsidR="00800ED0" w:rsidRPr="00800ED0" w:rsidRDefault="00800ED0" w:rsidP="00800ED0">
      <w:r>
        <w:rPr>
          <w:rFonts w:hint="eastAsia"/>
        </w:rPr>
        <w:t>ПРИЛОЖЕНИЕ</w:t>
      </w:r>
      <w:r>
        <w:t xml:space="preserve"> 9. </w:t>
      </w:r>
      <w:r>
        <w:rPr>
          <w:rFonts w:hint="eastAsia"/>
        </w:rPr>
        <w:t>Структура</w:t>
      </w:r>
      <w:r>
        <w:t xml:space="preserve"> </w:t>
      </w:r>
      <w:r>
        <w:rPr>
          <w:rFonts w:hint="eastAsia"/>
        </w:rPr>
        <w:t>нефинансовой</w:t>
      </w:r>
      <w:r>
        <w:t xml:space="preserve"> </w:t>
      </w:r>
      <w:r>
        <w:rPr>
          <w:rFonts w:hint="eastAsia"/>
        </w:rPr>
        <w:t>отчетности</w:t>
      </w:r>
      <w:r>
        <w:t>...................................246</w:t>
      </w:r>
    </w:p>
    <w:sectPr w:rsidR="00800ED0" w:rsidRPr="00800ED0" w:rsidSect="00305F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0F44" w14:textId="77777777" w:rsidR="00305FBC" w:rsidRDefault="00305FBC">
      <w:pPr>
        <w:spacing w:after="0" w:line="240" w:lineRule="auto"/>
      </w:pPr>
      <w:r>
        <w:separator/>
      </w:r>
    </w:p>
  </w:endnote>
  <w:endnote w:type="continuationSeparator" w:id="0">
    <w:p w14:paraId="25D47D1F" w14:textId="77777777" w:rsidR="00305FBC" w:rsidRDefault="0030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78F1" w14:textId="77777777" w:rsidR="00305FBC" w:rsidRDefault="00305FBC"/>
    <w:p w14:paraId="23C3983C" w14:textId="77777777" w:rsidR="00305FBC" w:rsidRDefault="00305FBC"/>
    <w:p w14:paraId="21B3F1BE" w14:textId="77777777" w:rsidR="00305FBC" w:rsidRDefault="00305FBC"/>
    <w:p w14:paraId="0F4DC57E" w14:textId="77777777" w:rsidR="00305FBC" w:rsidRDefault="00305FBC"/>
    <w:p w14:paraId="359E207B" w14:textId="77777777" w:rsidR="00305FBC" w:rsidRDefault="00305FBC"/>
    <w:p w14:paraId="0E50E0E2" w14:textId="77777777" w:rsidR="00305FBC" w:rsidRDefault="00305FBC"/>
    <w:p w14:paraId="4FCFFB8B" w14:textId="77777777" w:rsidR="00305FBC" w:rsidRDefault="00305F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CB52CC" wp14:editId="023428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67E5" w14:textId="77777777" w:rsidR="00305FBC" w:rsidRDefault="00305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CB52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BB67E5" w14:textId="77777777" w:rsidR="00305FBC" w:rsidRDefault="00305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F1DB3C" w14:textId="77777777" w:rsidR="00305FBC" w:rsidRDefault="00305FBC"/>
    <w:p w14:paraId="71748188" w14:textId="77777777" w:rsidR="00305FBC" w:rsidRDefault="00305FBC"/>
    <w:p w14:paraId="1D9A3E9C" w14:textId="77777777" w:rsidR="00305FBC" w:rsidRDefault="00305F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FE345C" wp14:editId="242B71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E868" w14:textId="77777777" w:rsidR="00305FBC" w:rsidRDefault="00305FBC"/>
                          <w:p w14:paraId="19CD8DAA" w14:textId="77777777" w:rsidR="00305FBC" w:rsidRDefault="00305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E34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1E868" w14:textId="77777777" w:rsidR="00305FBC" w:rsidRDefault="00305FBC"/>
                    <w:p w14:paraId="19CD8DAA" w14:textId="77777777" w:rsidR="00305FBC" w:rsidRDefault="00305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60B86B" w14:textId="77777777" w:rsidR="00305FBC" w:rsidRDefault="00305FBC"/>
    <w:p w14:paraId="368FC13B" w14:textId="77777777" w:rsidR="00305FBC" w:rsidRDefault="00305FBC">
      <w:pPr>
        <w:rPr>
          <w:sz w:val="2"/>
          <w:szCs w:val="2"/>
        </w:rPr>
      </w:pPr>
    </w:p>
    <w:p w14:paraId="43F4BE8A" w14:textId="77777777" w:rsidR="00305FBC" w:rsidRDefault="00305FBC"/>
    <w:p w14:paraId="1F3E8043" w14:textId="77777777" w:rsidR="00305FBC" w:rsidRDefault="00305FBC">
      <w:pPr>
        <w:spacing w:after="0" w:line="240" w:lineRule="auto"/>
      </w:pPr>
    </w:p>
  </w:footnote>
  <w:footnote w:type="continuationSeparator" w:id="0">
    <w:p w14:paraId="42435198" w14:textId="77777777" w:rsidR="00305FBC" w:rsidRDefault="0030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BC"/>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13226</TotalTime>
  <Pages>3</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1982</cp:revision>
  <cp:lastPrinted>2009-02-06T05:36:00Z</cp:lastPrinted>
  <dcterms:created xsi:type="dcterms:W3CDTF">2024-04-09T10:20:00Z</dcterms:created>
  <dcterms:modified xsi:type="dcterms:W3CDTF">2024-04-25T10:33:00Z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