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699C"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Щербо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Сергей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Николаевич</w:t>
      </w:r>
      <w:r w:rsidRPr="00251B32">
        <w:rPr>
          <w:rFonts w:ascii="Helvetica" w:hAnsi="Helvetica" w:cs="Helvetica"/>
          <w:b/>
          <w:bCs/>
          <w:color w:val="222222"/>
          <w:sz w:val="21"/>
          <w:szCs w:val="21"/>
        </w:rPr>
        <w:t>.</w:t>
      </w:r>
    </w:p>
    <w:p w14:paraId="1A4963DC"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Разработка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применение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технологий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молекулярного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геномов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микроорганизмов</w:t>
      </w:r>
      <w:r w:rsidRPr="00251B32">
        <w:rPr>
          <w:rFonts w:ascii="Helvetica" w:hAnsi="Helvetica" w:cs="Helvetica"/>
          <w:b/>
          <w:bCs/>
          <w:color w:val="222222"/>
          <w:sz w:val="21"/>
          <w:szCs w:val="21"/>
        </w:rPr>
        <w:t xml:space="preserve"> : </w:t>
      </w:r>
      <w:r w:rsidRPr="00251B32">
        <w:rPr>
          <w:rFonts w:ascii="Helvetica" w:hAnsi="Helvetica" w:cs="Helvetica" w:hint="eastAsia"/>
          <w:b/>
          <w:bCs/>
          <w:color w:val="222222"/>
          <w:sz w:val="21"/>
          <w:szCs w:val="21"/>
        </w:rPr>
        <w:t>диссертация</w:t>
      </w:r>
      <w:r w:rsidRPr="00251B32">
        <w:rPr>
          <w:rFonts w:ascii="Helvetica" w:hAnsi="Helvetica" w:cs="Helvetica"/>
          <w:b/>
          <w:bCs/>
          <w:color w:val="222222"/>
          <w:sz w:val="21"/>
          <w:szCs w:val="21"/>
        </w:rPr>
        <w:t xml:space="preserve"> ... </w:t>
      </w:r>
      <w:r w:rsidRPr="00251B32">
        <w:rPr>
          <w:rFonts w:ascii="Helvetica" w:hAnsi="Helvetica" w:cs="Helvetica" w:hint="eastAsia"/>
          <w:b/>
          <w:bCs/>
          <w:color w:val="222222"/>
          <w:sz w:val="21"/>
          <w:szCs w:val="21"/>
        </w:rPr>
        <w:t>доктора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биологических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наук</w:t>
      </w:r>
      <w:r w:rsidRPr="00251B32">
        <w:rPr>
          <w:rFonts w:ascii="Helvetica" w:hAnsi="Helvetica" w:cs="Helvetica"/>
          <w:b/>
          <w:bCs/>
          <w:color w:val="222222"/>
          <w:sz w:val="21"/>
          <w:szCs w:val="21"/>
        </w:rPr>
        <w:t xml:space="preserve"> : 03.00.15. - </w:t>
      </w:r>
      <w:r w:rsidRPr="00251B32">
        <w:rPr>
          <w:rFonts w:ascii="Helvetica" w:hAnsi="Helvetica" w:cs="Helvetica" w:hint="eastAsia"/>
          <w:b/>
          <w:bCs/>
          <w:color w:val="222222"/>
          <w:sz w:val="21"/>
          <w:szCs w:val="21"/>
        </w:rPr>
        <w:t>Москва</w:t>
      </w:r>
      <w:r w:rsidRPr="00251B32">
        <w:rPr>
          <w:rFonts w:ascii="Helvetica" w:hAnsi="Helvetica" w:cs="Helvetica"/>
          <w:b/>
          <w:bCs/>
          <w:color w:val="222222"/>
          <w:sz w:val="21"/>
          <w:szCs w:val="21"/>
        </w:rPr>
        <w:t xml:space="preserve">, 2005. - 395 </w:t>
      </w:r>
      <w:r w:rsidRPr="00251B32">
        <w:rPr>
          <w:rFonts w:ascii="Helvetica" w:hAnsi="Helvetica" w:cs="Helvetica" w:hint="eastAsia"/>
          <w:b/>
          <w:bCs/>
          <w:color w:val="222222"/>
          <w:sz w:val="21"/>
          <w:szCs w:val="21"/>
        </w:rPr>
        <w:t>с</w:t>
      </w:r>
      <w:r w:rsidRPr="00251B32">
        <w:rPr>
          <w:rFonts w:ascii="Helvetica" w:hAnsi="Helvetica" w:cs="Helvetica"/>
          <w:b/>
          <w:bCs/>
          <w:color w:val="222222"/>
          <w:sz w:val="21"/>
          <w:szCs w:val="21"/>
        </w:rPr>
        <w:t xml:space="preserve">. : </w:t>
      </w:r>
      <w:r w:rsidRPr="00251B32">
        <w:rPr>
          <w:rFonts w:ascii="Helvetica" w:hAnsi="Helvetica" w:cs="Helvetica" w:hint="eastAsia"/>
          <w:b/>
          <w:bCs/>
          <w:color w:val="222222"/>
          <w:sz w:val="21"/>
          <w:szCs w:val="21"/>
        </w:rPr>
        <w:t>ил</w:t>
      </w:r>
      <w:r w:rsidRPr="00251B32">
        <w:rPr>
          <w:rFonts w:ascii="Helvetica" w:hAnsi="Helvetica" w:cs="Helvetica"/>
          <w:b/>
          <w:bCs/>
          <w:color w:val="222222"/>
          <w:sz w:val="21"/>
          <w:szCs w:val="21"/>
        </w:rPr>
        <w:t>.</w:t>
      </w:r>
    </w:p>
    <w:p w14:paraId="0C88BD27"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больше</w:t>
      </w:r>
    </w:p>
    <w:p w14:paraId="74CD268E"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Цитаты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из</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текста</w:t>
      </w:r>
      <w:r w:rsidRPr="00251B32">
        <w:rPr>
          <w:rFonts w:ascii="Helvetica" w:hAnsi="Helvetica" w:cs="Helvetica"/>
          <w:b/>
          <w:bCs/>
          <w:color w:val="222222"/>
          <w:sz w:val="21"/>
          <w:szCs w:val="21"/>
        </w:rPr>
        <w:t>:</w:t>
      </w:r>
    </w:p>
    <w:p w14:paraId="7D4D07EC"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стр</w:t>
      </w:r>
      <w:r w:rsidRPr="00251B32">
        <w:rPr>
          <w:rFonts w:ascii="Helvetica" w:hAnsi="Helvetica" w:cs="Helvetica"/>
          <w:b/>
          <w:bCs/>
          <w:color w:val="222222"/>
          <w:sz w:val="21"/>
          <w:szCs w:val="21"/>
        </w:rPr>
        <w:t>. 1</w:t>
      </w:r>
    </w:p>
    <w:p w14:paraId="0F35F022"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Щербо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Сергей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Николаевич</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Разработка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применение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ПНР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технологий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молекулярного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геномов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микроорганизмов</w:t>
      </w:r>
      <w:r w:rsidRPr="00251B32">
        <w:rPr>
          <w:rFonts w:ascii="Helvetica" w:hAnsi="Helvetica" w:cs="Helvetica"/>
          <w:b/>
          <w:bCs/>
          <w:color w:val="222222"/>
          <w:sz w:val="21"/>
          <w:szCs w:val="21"/>
        </w:rPr>
        <w:t xml:space="preserve"> 03.00.15 - </w:t>
      </w:r>
      <w:r w:rsidRPr="00251B32">
        <w:rPr>
          <w:rFonts w:ascii="Helvetica" w:hAnsi="Helvetica" w:cs="Helvetica" w:hint="eastAsia"/>
          <w:b/>
          <w:bCs/>
          <w:color w:val="222222"/>
          <w:sz w:val="21"/>
          <w:szCs w:val="21"/>
        </w:rPr>
        <w:t>Генетика</w:t>
      </w:r>
    </w:p>
    <w:p w14:paraId="234A0485"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стр</w:t>
      </w:r>
      <w:r w:rsidRPr="00251B32">
        <w:rPr>
          <w:rFonts w:ascii="Helvetica" w:hAnsi="Helvetica" w:cs="Helvetica"/>
          <w:b/>
          <w:bCs/>
          <w:color w:val="222222"/>
          <w:sz w:val="21"/>
          <w:szCs w:val="21"/>
        </w:rPr>
        <w:t>. 11</w:t>
      </w:r>
    </w:p>
    <w:p w14:paraId="699C36AF"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принципы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молекулярной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биологии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существование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комплементарных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взаимодействий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между</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молекулами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создают</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основу</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разработки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технологий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том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числе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множественного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мультипраймерной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молекулярного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Выяснение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необходимо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закономерностей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как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геномной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геномов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МАГ</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микроорганизмов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организации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понимания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природы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течения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инфекционных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процессов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так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создания</w:t>
      </w:r>
      <w:r w:rsidRPr="00251B32">
        <w:rPr>
          <w:rFonts w:ascii="Helvetica" w:hAnsi="Helvetica" w:cs="Helvetica"/>
          <w:b/>
          <w:bCs/>
          <w:color w:val="222222"/>
          <w:sz w:val="21"/>
          <w:szCs w:val="21"/>
        </w:rPr>
        <w:t>...</w:t>
      </w:r>
    </w:p>
    <w:p w14:paraId="28EAC5A5"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стр</w:t>
      </w:r>
      <w:r w:rsidRPr="00251B32">
        <w:rPr>
          <w:rFonts w:ascii="Helvetica" w:hAnsi="Helvetica" w:cs="Helvetica"/>
          <w:b/>
          <w:bCs/>
          <w:color w:val="222222"/>
          <w:sz w:val="21"/>
          <w:szCs w:val="21"/>
        </w:rPr>
        <w:t>. 16</w:t>
      </w:r>
    </w:p>
    <w:p w14:paraId="51AD1E43"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множественного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нерадиоизотопного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мультипраймерной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молекулярного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геномов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микроорганизмов</w:t>
      </w:r>
      <w:r w:rsidRPr="00251B32">
        <w:rPr>
          <w:rFonts w:ascii="Helvetica" w:hAnsi="Helvetica" w:cs="Helvetica"/>
          <w:b/>
          <w:bCs/>
          <w:color w:val="222222"/>
          <w:sz w:val="21"/>
          <w:szCs w:val="21"/>
        </w:rPr>
        <w:t xml:space="preserve">. 4. </w:t>
      </w:r>
      <w:r w:rsidRPr="00251B32">
        <w:rPr>
          <w:rFonts w:ascii="Helvetica" w:hAnsi="Helvetica" w:cs="Helvetica" w:hint="eastAsia"/>
          <w:b/>
          <w:bCs/>
          <w:color w:val="222222"/>
          <w:sz w:val="21"/>
          <w:szCs w:val="21"/>
        </w:rPr>
        <w:t>Внедрение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оптимальных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схем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применения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молекулярно</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генетических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основе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сравнительной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оценки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эффективности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нерадиоизотопного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других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методов</w:t>
      </w:r>
    </w:p>
    <w:p w14:paraId="796EC994" w14:textId="77777777" w:rsidR="00251B32" w:rsidRPr="00251B32" w:rsidRDefault="00251B32" w:rsidP="00251B32">
      <w:pPr>
        <w:rPr>
          <w:rFonts w:ascii="Helvetica" w:hAnsi="Helvetica" w:cs="Helvetica"/>
          <w:b/>
          <w:bCs/>
          <w:color w:val="222222"/>
          <w:sz w:val="21"/>
          <w:szCs w:val="21"/>
        </w:rPr>
      </w:pPr>
    </w:p>
    <w:p w14:paraId="2A38196B"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Оглавление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диссертации</w:t>
      </w:r>
    </w:p>
    <w:p w14:paraId="4533F204"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доктор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биологических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наук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Щербо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Сергей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Николаевич</w:t>
      </w:r>
    </w:p>
    <w:p w14:paraId="74D85C9D"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lastRenderedPageBreak/>
        <w:t>Список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сокращений</w:t>
      </w:r>
      <w:r w:rsidRPr="00251B32">
        <w:rPr>
          <w:rFonts w:ascii="Helvetica" w:hAnsi="Helvetica" w:cs="Helvetica"/>
          <w:b/>
          <w:bCs/>
          <w:color w:val="222222"/>
          <w:sz w:val="21"/>
          <w:szCs w:val="21"/>
        </w:rPr>
        <w:t>.</w:t>
      </w:r>
    </w:p>
    <w:p w14:paraId="2B65F915" w14:textId="77777777" w:rsidR="00251B32" w:rsidRPr="00251B32" w:rsidRDefault="00251B32" w:rsidP="00251B32">
      <w:pPr>
        <w:rPr>
          <w:rFonts w:ascii="Helvetica" w:hAnsi="Helvetica" w:cs="Helvetica"/>
          <w:b/>
          <w:bCs/>
          <w:color w:val="222222"/>
          <w:sz w:val="21"/>
          <w:szCs w:val="21"/>
        </w:rPr>
      </w:pPr>
    </w:p>
    <w:p w14:paraId="021172D3"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ВВЕДЕНИЕ</w:t>
      </w:r>
      <w:r w:rsidRPr="00251B32">
        <w:rPr>
          <w:rFonts w:ascii="Helvetica" w:hAnsi="Helvetica" w:cs="Helvetica"/>
          <w:b/>
          <w:bCs/>
          <w:color w:val="222222"/>
          <w:sz w:val="21"/>
          <w:szCs w:val="21"/>
        </w:rPr>
        <w:t>.</w:t>
      </w:r>
    </w:p>
    <w:p w14:paraId="726EB41C" w14:textId="77777777" w:rsidR="00251B32" w:rsidRPr="00251B32" w:rsidRDefault="00251B32" w:rsidP="00251B32">
      <w:pPr>
        <w:rPr>
          <w:rFonts w:ascii="Helvetica" w:hAnsi="Helvetica" w:cs="Helvetica"/>
          <w:b/>
          <w:bCs/>
          <w:color w:val="222222"/>
          <w:sz w:val="21"/>
          <w:szCs w:val="21"/>
        </w:rPr>
      </w:pPr>
    </w:p>
    <w:p w14:paraId="1C007D81"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Глава</w:t>
      </w:r>
      <w:r w:rsidRPr="00251B32">
        <w:rPr>
          <w:rFonts w:ascii="Helvetica" w:hAnsi="Helvetica" w:cs="Helvetica"/>
          <w:b/>
          <w:bCs/>
          <w:color w:val="222222"/>
          <w:sz w:val="21"/>
          <w:szCs w:val="21"/>
        </w:rPr>
        <w:t xml:space="preserve"> 1. </w:t>
      </w:r>
      <w:r w:rsidRPr="00251B32">
        <w:rPr>
          <w:rFonts w:ascii="Helvetica" w:hAnsi="Helvetica" w:cs="Helvetica" w:hint="eastAsia"/>
          <w:b/>
          <w:bCs/>
          <w:color w:val="222222"/>
          <w:sz w:val="21"/>
          <w:szCs w:val="21"/>
        </w:rPr>
        <w:t>ОБЗОР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ЛИТЕРАТУРЫ</w:t>
      </w:r>
      <w:r w:rsidRPr="00251B32">
        <w:rPr>
          <w:rFonts w:ascii="Helvetica" w:hAnsi="Helvetica" w:cs="Helvetica"/>
          <w:b/>
          <w:bCs/>
          <w:color w:val="222222"/>
          <w:sz w:val="21"/>
          <w:szCs w:val="21"/>
        </w:rPr>
        <w:t>.</w:t>
      </w:r>
    </w:p>
    <w:p w14:paraId="59DB747C" w14:textId="77777777" w:rsidR="00251B32" w:rsidRPr="00251B32" w:rsidRDefault="00251B32" w:rsidP="00251B32">
      <w:pPr>
        <w:rPr>
          <w:rFonts w:ascii="Helvetica" w:hAnsi="Helvetica" w:cs="Helvetica"/>
          <w:b/>
          <w:bCs/>
          <w:color w:val="222222"/>
          <w:sz w:val="21"/>
          <w:szCs w:val="21"/>
        </w:rPr>
      </w:pPr>
    </w:p>
    <w:p w14:paraId="5310A2D8"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1.1. </w:t>
      </w:r>
      <w:r w:rsidRPr="00251B32">
        <w:rPr>
          <w:rFonts w:ascii="Helvetica" w:hAnsi="Helvetica" w:cs="Helvetica" w:hint="eastAsia"/>
          <w:b/>
          <w:bCs/>
          <w:color w:val="222222"/>
          <w:sz w:val="21"/>
          <w:szCs w:val="21"/>
        </w:rPr>
        <w:t>Методы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нуклеиновых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кислот</w:t>
      </w:r>
      <w:r w:rsidRPr="00251B32">
        <w:rPr>
          <w:rFonts w:ascii="Helvetica" w:hAnsi="Helvetica" w:cs="Helvetica"/>
          <w:b/>
          <w:bCs/>
          <w:color w:val="222222"/>
          <w:sz w:val="21"/>
          <w:szCs w:val="21"/>
        </w:rPr>
        <w:t>.</w:t>
      </w:r>
    </w:p>
    <w:p w14:paraId="40442497" w14:textId="77777777" w:rsidR="00251B32" w:rsidRPr="00251B32" w:rsidRDefault="00251B32" w:rsidP="00251B32">
      <w:pPr>
        <w:rPr>
          <w:rFonts w:ascii="Helvetica" w:hAnsi="Helvetica" w:cs="Helvetica"/>
          <w:b/>
          <w:bCs/>
          <w:color w:val="222222"/>
          <w:sz w:val="21"/>
          <w:szCs w:val="21"/>
        </w:rPr>
      </w:pPr>
    </w:p>
    <w:p w14:paraId="113C92D2"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1.2. </w:t>
      </w:r>
      <w:r w:rsidRPr="00251B32">
        <w:rPr>
          <w:rFonts w:ascii="Helvetica" w:hAnsi="Helvetica" w:cs="Helvetica" w:hint="eastAsia"/>
          <w:b/>
          <w:bCs/>
          <w:color w:val="222222"/>
          <w:sz w:val="21"/>
          <w:szCs w:val="21"/>
        </w:rPr>
        <w:t>Способы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модификации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ДНК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различными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гаптенами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проведения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нерадиоизотопного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нуклеиновых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кислот</w:t>
      </w:r>
      <w:r w:rsidRPr="00251B32">
        <w:rPr>
          <w:rFonts w:ascii="Helvetica" w:hAnsi="Helvetica" w:cs="Helvetica"/>
          <w:b/>
          <w:bCs/>
          <w:color w:val="222222"/>
          <w:sz w:val="21"/>
          <w:szCs w:val="21"/>
        </w:rPr>
        <w:t>.</w:t>
      </w:r>
    </w:p>
    <w:p w14:paraId="5BD92D39" w14:textId="77777777" w:rsidR="00251B32" w:rsidRPr="00251B32" w:rsidRDefault="00251B32" w:rsidP="00251B32">
      <w:pPr>
        <w:rPr>
          <w:rFonts w:ascii="Helvetica" w:hAnsi="Helvetica" w:cs="Helvetica"/>
          <w:b/>
          <w:bCs/>
          <w:color w:val="222222"/>
          <w:sz w:val="21"/>
          <w:szCs w:val="21"/>
        </w:rPr>
      </w:pPr>
    </w:p>
    <w:p w14:paraId="35A8C09E"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1.2.1 </w:t>
      </w:r>
      <w:r w:rsidRPr="00251B32">
        <w:rPr>
          <w:rFonts w:ascii="Helvetica" w:hAnsi="Helvetica" w:cs="Helvetica" w:hint="eastAsia"/>
          <w:b/>
          <w:bCs/>
          <w:color w:val="222222"/>
          <w:sz w:val="21"/>
          <w:szCs w:val="21"/>
        </w:rPr>
        <w:t>ДНК</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зонды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меченные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биотином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дигоксигенином</w:t>
      </w:r>
      <w:r w:rsidRPr="00251B32">
        <w:rPr>
          <w:rFonts w:ascii="Helvetica" w:hAnsi="Helvetica" w:cs="Helvetica"/>
          <w:b/>
          <w:bCs/>
          <w:color w:val="222222"/>
          <w:sz w:val="21"/>
          <w:szCs w:val="21"/>
        </w:rPr>
        <w:t>.</w:t>
      </w:r>
    </w:p>
    <w:p w14:paraId="25F2503B" w14:textId="77777777" w:rsidR="00251B32" w:rsidRPr="00251B32" w:rsidRDefault="00251B32" w:rsidP="00251B32">
      <w:pPr>
        <w:rPr>
          <w:rFonts w:ascii="Helvetica" w:hAnsi="Helvetica" w:cs="Helvetica"/>
          <w:b/>
          <w:bCs/>
          <w:color w:val="222222"/>
          <w:sz w:val="21"/>
          <w:szCs w:val="21"/>
        </w:rPr>
      </w:pPr>
    </w:p>
    <w:p w14:paraId="5BFCB150"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1.2.2. </w:t>
      </w:r>
      <w:r w:rsidRPr="00251B32">
        <w:rPr>
          <w:rFonts w:ascii="Helvetica" w:hAnsi="Helvetica" w:cs="Helvetica" w:hint="eastAsia"/>
          <w:b/>
          <w:bCs/>
          <w:color w:val="222222"/>
          <w:sz w:val="21"/>
          <w:szCs w:val="21"/>
        </w:rPr>
        <w:t>Фотомодифицирующие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реагенты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нуклеиновых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кислот</w:t>
      </w:r>
      <w:r w:rsidRPr="00251B32">
        <w:rPr>
          <w:rFonts w:ascii="Helvetica" w:hAnsi="Helvetica" w:cs="Helvetica"/>
          <w:b/>
          <w:bCs/>
          <w:color w:val="222222"/>
          <w:sz w:val="21"/>
          <w:szCs w:val="21"/>
        </w:rPr>
        <w:t>.</w:t>
      </w:r>
    </w:p>
    <w:p w14:paraId="082B27A7" w14:textId="77777777" w:rsidR="00251B32" w:rsidRPr="00251B32" w:rsidRDefault="00251B32" w:rsidP="00251B32">
      <w:pPr>
        <w:rPr>
          <w:rFonts w:ascii="Helvetica" w:hAnsi="Helvetica" w:cs="Helvetica"/>
          <w:b/>
          <w:bCs/>
          <w:color w:val="222222"/>
          <w:sz w:val="21"/>
          <w:szCs w:val="21"/>
        </w:rPr>
      </w:pPr>
    </w:p>
    <w:p w14:paraId="7A9CE01F"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1.2.3. </w:t>
      </w:r>
      <w:r w:rsidRPr="00251B32">
        <w:rPr>
          <w:rFonts w:ascii="Helvetica" w:hAnsi="Helvetica" w:cs="Helvetica" w:hint="eastAsia"/>
          <w:b/>
          <w:bCs/>
          <w:color w:val="222222"/>
          <w:sz w:val="21"/>
          <w:szCs w:val="21"/>
        </w:rPr>
        <w:t>Люминесцентные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метки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введения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нуклеиновые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кислоты</w:t>
      </w:r>
      <w:r w:rsidRPr="00251B32">
        <w:rPr>
          <w:rFonts w:ascii="Helvetica" w:hAnsi="Helvetica" w:cs="Helvetica"/>
          <w:b/>
          <w:bCs/>
          <w:color w:val="222222"/>
          <w:sz w:val="21"/>
          <w:szCs w:val="21"/>
        </w:rPr>
        <w:t>.</w:t>
      </w:r>
    </w:p>
    <w:p w14:paraId="6F4EF6C7" w14:textId="77777777" w:rsidR="00251B32" w:rsidRPr="00251B32" w:rsidRDefault="00251B32" w:rsidP="00251B32">
      <w:pPr>
        <w:rPr>
          <w:rFonts w:ascii="Helvetica" w:hAnsi="Helvetica" w:cs="Helvetica"/>
          <w:b/>
          <w:bCs/>
          <w:color w:val="222222"/>
          <w:sz w:val="21"/>
          <w:szCs w:val="21"/>
        </w:rPr>
      </w:pPr>
    </w:p>
    <w:p w14:paraId="435E1153"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1.3. </w:t>
      </w:r>
      <w:r w:rsidRPr="00251B32">
        <w:rPr>
          <w:rFonts w:ascii="Helvetica" w:hAnsi="Helvetica" w:cs="Helvetica" w:hint="eastAsia"/>
          <w:b/>
          <w:bCs/>
          <w:color w:val="222222"/>
          <w:sz w:val="21"/>
          <w:szCs w:val="21"/>
        </w:rPr>
        <w:t>Применение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нерадиоиозтопного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обнаружения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идентификации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патогенных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микроорганизмов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вирусов</w:t>
      </w:r>
      <w:r w:rsidRPr="00251B32">
        <w:rPr>
          <w:rFonts w:ascii="Helvetica" w:hAnsi="Helvetica" w:cs="Helvetica"/>
          <w:b/>
          <w:bCs/>
          <w:color w:val="222222"/>
          <w:sz w:val="21"/>
          <w:szCs w:val="21"/>
        </w:rPr>
        <w:t>.</w:t>
      </w:r>
    </w:p>
    <w:p w14:paraId="0ACB7FB0" w14:textId="77777777" w:rsidR="00251B32" w:rsidRPr="00251B32" w:rsidRDefault="00251B32" w:rsidP="00251B32">
      <w:pPr>
        <w:rPr>
          <w:rFonts w:ascii="Helvetica" w:hAnsi="Helvetica" w:cs="Helvetica"/>
          <w:b/>
          <w:bCs/>
          <w:color w:val="222222"/>
          <w:sz w:val="21"/>
          <w:szCs w:val="21"/>
        </w:rPr>
      </w:pPr>
    </w:p>
    <w:p w14:paraId="3BEE30F2"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1.4. </w:t>
      </w:r>
      <w:r w:rsidRPr="00251B32">
        <w:rPr>
          <w:rFonts w:ascii="Helvetica" w:hAnsi="Helvetica" w:cs="Helvetica" w:hint="eastAsia"/>
          <w:b/>
          <w:bCs/>
          <w:color w:val="222222"/>
          <w:sz w:val="21"/>
          <w:szCs w:val="21"/>
        </w:rPr>
        <w:t>Способы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пробоподготовки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условия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проведения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реакции</w:t>
      </w:r>
      <w:r w:rsidRPr="00251B32">
        <w:rPr>
          <w:rFonts w:ascii="Helvetica" w:hAnsi="Helvetica" w:cs="Helvetica"/>
          <w:b/>
          <w:bCs/>
          <w:color w:val="222222"/>
          <w:sz w:val="21"/>
          <w:szCs w:val="21"/>
        </w:rPr>
        <w:t>.</w:t>
      </w:r>
    </w:p>
    <w:p w14:paraId="3BD87B9F" w14:textId="77777777" w:rsidR="00251B32" w:rsidRPr="00251B32" w:rsidRDefault="00251B32" w:rsidP="00251B32">
      <w:pPr>
        <w:rPr>
          <w:rFonts w:ascii="Helvetica" w:hAnsi="Helvetica" w:cs="Helvetica"/>
          <w:b/>
          <w:bCs/>
          <w:color w:val="222222"/>
          <w:sz w:val="21"/>
          <w:szCs w:val="21"/>
        </w:rPr>
      </w:pPr>
    </w:p>
    <w:p w14:paraId="7B0B5614"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1.4.1. </w:t>
      </w:r>
      <w:r w:rsidRPr="00251B32">
        <w:rPr>
          <w:rFonts w:ascii="Helvetica" w:hAnsi="Helvetica" w:cs="Helvetica" w:hint="eastAsia"/>
          <w:b/>
          <w:bCs/>
          <w:color w:val="222222"/>
          <w:sz w:val="21"/>
          <w:szCs w:val="21"/>
        </w:rPr>
        <w:t>Пробоподготовка</w:t>
      </w:r>
      <w:r w:rsidRPr="00251B32">
        <w:rPr>
          <w:rFonts w:ascii="Helvetica" w:hAnsi="Helvetica" w:cs="Helvetica"/>
          <w:b/>
          <w:bCs/>
          <w:color w:val="222222"/>
          <w:sz w:val="21"/>
          <w:szCs w:val="21"/>
        </w:rPr>
        <w:t>.</w:t>
      </w:r>
    </w:p>
    <w:p w14:paraId="7CF23CDD" w14:textId="77777777" w:rsidR="00251B32" w:rsidRPr="00251B32" w:rsidRDefault="00251B32" w:rsidP="00251B32">
      <w:pPr>
        <w:rPr>
          <w:rFonts w:ascii="Helvetica" w:hAnsi="Helvetica" w:cs="Helvetica"/>
          <w:b/>
          <w:bCs/>
          <w:color w:val="222222"/>
          <w:sz w:val="21"/>
          <w:szCs w:val="21"/>
        </w:rPr>
      </w:pPr>
    </w:p>
    <w:p w14:paraId="7415F75F"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lastRenderedPageBreak/>
        <w:t xml:space="preserve">1.4.2. </w:t>
      </w:r>
      <w:r w:rsidRPr="00251B32">
        <w:rPr>
          <w:rFonts w:ascii="Helvetica" w:hAnsi="Helvetica" w:cs="Helvetica" w:hint="eastAsia"/>
          <w:b/>
          <w:bCs/>
          <w:color w:val="222222"/>
          <w:sz w:val="21"/>
          <w:szCs w:val="21"/>
        </w:rPr>
        <w:t>Оптимизация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условий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проведения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реакции</w:t>
      </w:r>
      <w:r w:rsidRPr="00251B32">
        <w:rPr>
          <w:rFonts w:ascii="Helvetica" w:hAnsi="Helvetica" w:cs="Helvetica"/>
          <w:b/>
          <w:bCs/>
          <w:color w:val="222222"/>
          <w:sz w:val="21"/>
          <w:szCs w:val="21"/>
        </w:rPr>
        <w:t>.</w:t>
      </w:r>
    </w:p>
    <w:p w14:paraId="09BFF8EB" w14:textId="77777777" w:rsidR="00251B32" w:rsidRPr="00251B32" w:rsidRDefault="00251B32" w:rsidP="00251B32">
      <w:pPr>
        <w:rPr>
          <w:rFonts w:ascii="Helvetica" w:hAnsi="Helvetica" w:cs="Helvetica"/>
          <w:b/>
          <w:bCs/>
          <w:color w:val="222222"/>
          <w:sz w:val="21"/>
          <w:szCs w:val="21"/>
        </w:rPr>
      </w:pPr>
    </w:p>
    <w:p w14:paraId="24BCF729"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1.4.3. </w:t>
      </w:r>
      <w:r w:rsidRPr="00251B32">
        <w:rPr>
          <w:rFonts w:ascii="Helvetica" w:hAnsi="Helvetica" w:cs="Helvetica" w:hint="eastAsia"/>
          <w:b/>
          <w:bCs/>
          <w:color w:val="222222"/>
          <w:sz w:val="21"/>
          <w:szCs w:val="21"/>
        </w:rPr>
        <w:t>Подбор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праймеров</w:t>
      </w:r>
      <w:r w:rsidRPr="00251B32">
        <w:rPr>
          <w:rFonts w:ascii="Helvetica" w:hAnsi="Helvetica" w:cs="Helvetica"/>
          <w:b/>
          <w:bCs/>
          <w:color w:val="222222"/>
          <w:sz w:val="21"/>
          <w:szCs w:val="21"/>
        </w:rPr>
        <w:t>.</w:t>
      </w:r>
    </w:p>
    <w:p w14:paraId="0062A4AF" w14:textId="77777777" w:rsidR="00251B32" w:rsidRPr="00251B32" w:rsidRDefault="00251B32" w:rsidP="00251B32">
      <w:pPr>
        <w:rPr>
          <w:rFonts w:ascii="Helvetica" w:hAnsi="Helvetica" w:cs="Helvetica"/>
          <w:b/>
          <w:bCs/>
          <w:color w:val="222222"/>
          <w:sz w:val="21"/>
          <w:szCs w:val="21"/>
        </w:rPr>
      </w:pPr>
    </w:p>
    <w:p w14:paraId="6354774F"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1.4.4.</w:t>
      </w:r>
      <w:r w:rsidRPr="00251B32">
        <w:rPr>
          <w:rFonts w:ascii="Helvetica" w:hAnsi="Helvetica" w:cs="Helvetica" w:hint="eastAsia"/>
          <w:b/>
          <w:bCs/>
          <w:color w:val="222222"/>
          <w:sz w:val="21"/>
          <w:szCs w:val="21"/>
        </w:rPr>
        <w:t>Термостабильная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полимераза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дезоксинуклеотидтрифосфаты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компоненты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буфера</w:t>
      </w:r>
      <w:r w:rsidRPr="00251B32">
        <w:rPr>
          <w:rFonts w:ascii="Helvetica" w:hAnsi="Helvetica" w:cs="Helvetica"/>
          <w:b/>
          <w:bCs/>
          <w:color w:val="222222"/>
          <w:sz w:val="21"/>
          <w:szCs w:val="21"/>
        </w:rPr>
        <w:t>.</w:t>
      </w:r>
    </w:p>
    <w:p w14:paraId="3A71F236" w14:textId="77777777" w:rsidR="00251B32" w:rsidRPr="00251B32" w:rsidRDefault="00251B32" w:rsidP="00251B32">
      <w:pPr>
        <w:rPr>
          <w:rFonts w:ascii="Helvetica" w:hAnsi="Helvetica" w:cs="Helvetica"/>
          <w:b/>
          <w:bCs/>
          <w:color w:val="222222"/>
          <w:sz w:val="21"/>
          <w:szCs w:val="21"/>
        </w:rPr>
      </w:pPr>
    </w:p>
    <w:p w14:paraId="4065C1AE"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1.5. </w:t>
      </w:r>
      <w:r w:rsidRPr="00251B32">
        <w:rPr>
          <w:rFonts w:ascii="Helvetica" w:hAnsi="Helvetica" w:cs="Helvetica" w:hint="eastAsia"/>
          <w:b/>
          <w:bCs/>
          <w:color w:val="222222"/>
          <w:sz w:val="21"/>
          <w:szCs w:val="21"/>
        </w:rPr>
        <w:t>Разработка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наборов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реагентов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молекулярного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p>
    <w:p w14:paraId="1AC415AB" w14:textId="77777777" w:rsidR="00251B32" w:rsidRPr="00251B32" w:rsidRDefault="00251B32" w:rsidP="00251B32">
      <w:pPr>
        <w:rPr>
          <w:rFonts w:ascii="Helvetica" w:hAnsi="Helvetica" w:cs="Helvetica"/>
          <w:b/>
          <w:bCs/>
          <w:color w:val="222222"/>
          <w:sz w:val="21"/>
          <w:szCs w:val="21"/>
        </w:rPr>
      </w:pPr>
    </w:p>
    <w:p w14:paraId="6F7FF259"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Щ</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генома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w:t>
      </w:r>
    </w:p>
    <w:p w14:paraId="1A812723" w14:textId="77777777" w:rsidR="00251B32" w:rsidRPr="00251B32" w:rsidRDefault="00251B32" w:rsidP="00251B32">
      <w:pPr>
        <w:rPr>
          <w:rFonts w:ascii="Helvetica" w:hAnsi="Helvetica" w:cs="Helvetica"/>
          <w:b/>
          <w:bCs/>
          <w:color w:val="222222"/>
          <w:sz w:val="21"/>
          <w:szCs w:val="21"/>
        </w:rPr>
      </w:pPr>
    </w:p>
    <w:p w14:paraId="67C72548"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1.5.1. </w:t>
      </w:r>
      <w:r w:rsidRPr="00251B32">
        <w:rPr>
          <w:rFonts w:ascii="Helvetica" w:hAnsi="Helvetica" w:cs="Helvetica" w:hint="eastAsia"/>
          <w:b/>
          <w:bCs/>
          <w:color w:val="222222"/>
          <w:sz w:val="21"/>
          <w:szCs w:val="21"/>
        </w:rPr>
        <w:t>Хламидия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трахоматис</w:t>
      </w:r>
      <w:r w:rsidRPr="00251B32">
        <w:rPr>
          <w:rFonts w:ascii="Helvetica" w:hAnsi="Helvetica" w:cs="Helvetica"/>
          <w:b/>
          <w:bCs/>
          <w:color w:val="222222"/>
          <w:sz w:val="21"/>
          <w:szCs w:val="21"/>
        </w:rPr>
        <w:t>.</w:t>
      </w:r>
    </w:p>
    <w:p w14:paraId="5DEE2481" w14:textId="77777777" w:rsidR="00251B32" w:rsidRPr="00251B32" w:rsidRDefault="00251B32" w:rsidP="00251B32">
      <w:pPr>
        <w:rPr>
          <w:rFonts w:ascii="Helvetica" w:hAnsi="Helvetica" w:cs="Helvetica"/>
          <w:b/>
          <w:bCs/>
          <w:color w:val="222222"/>
          <w:sz w:val="21"/>
          <w:szCs w:val="21"/>
        </w:rPr>
      </w:pPr>
    </w:p>
    <w:p w14:paraId="13FB518B"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1.5.2. </w:t>
      </w:r>
      <w:r w:rsidRPr="00251B32">
        <w:rPr>
          <w:rFonts w:ascii="Helvetica" w:hAnsi="Helvetica" w:cs="Helvetica" w:hint="eastAsia"/>
          <w:b/>
          <w:bCs/>
          <w:color w:val="222222"/>
          <w:sz w:val="21"/>
          <w:szCs w:val="21"/>
        </w:rPr>
        <w:t>Микоплазма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гоминис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микоплазма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гениталиум</w:t>
      </w:r>
      <w:r w:rsidRPr="00251B32">
        <w:rPr>
          <w:rFonts w:ascii="Helvetica" w:hAnsi="Helvetica" w:cs="Helvetica"/>
          <w:b/>
          <w:bCs/>
          <w:color w:val="222222"/>
          <w:sz w:val="21"/>
          <w:szCs w:val="21"/>
        </w:rPr>
        <w:t>.</w:t>
      </w:r>
    </w:p>
    <w:p w14:paraId="2B73EB75" w14:textId="77777777" w:rsidR="00251B32" w:rsidRPr="00251B32" w:rsidRDefault="00251B32" w:rsidP="00251B32">
      <w:pPr>
        <w:rPr>
          <w:rFonts w:ascii="Helvetica" w:hAnsi="Helvetica" w:cs="Helvetica"/>
          <w:b/>
          <w:bCs/>
          <w:color w:val="222222"/>
          <w:sz w:val="21"/>
          <w:szCs w:val="21"/>
        </w:rPr>
      </w:pPr>
    </w:p>
    <w:p w14:paraId="191CB68E"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1.5.3. </w:t>
      </w:r>
      <w:r w:rsidRPr="00251B32">
        <w:rPr>
          <w:rFonts w:ascii="Helvetica" w:hAnsi="Helvetica" w:cs="Helvetica" w:hint="eastAsia"/>
          <w:b/>
          <w:bCs/>
          <w:color w:val="222222"/>
          <w:sz w:val="21"/>
          <w:szCs w:val="21"/>
        </w:rPr>
        <w:t>Уреаплазма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уреалитикум</w:t>
      </w:r>
      <w:r w:rsidRPr="00251B32">
        <w:rPr>
          <w:rFonts w:ascii="Helvetica" w:hAnsi="Helvetica" w:cs="Helvetica"/>
          <w:b/>
          <w:bCs/>
          <w:color w:val="222222"/>
          <w:sz w:val="21"/>
          <w:szCs w:val="21"/>
        </w:rPr>
        <w:t>.</w:t>
      </w:r>
    </w:p>
    <w:p w14:paraId="7D943143" w14:textId="77777777" w:rsidR="00251B32" w:rsidRPr="00251B32" w:rsidRDefault="00251B32" w:rsidP="00251B32">
      <w:pPr>
        <w:rPr>
          <w:rFonts w:ascii="Helvetica" w:hAnsi="Helvetica" w:cs="Helvetica"/>
          <w:b/>
          <w:bCs/>
          <w:color w:val="222222"/>
          <w:sz w:val="21"/>
          <w:szCs w:val="21"/>
        </w:rPr>
      </w:pPr>
    </w:p>
    <w:p w14:paraId="3932C2B6"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1.5.4. </w:t>
      </w:r>
      <w:r w:rsidRPr="00251B32">
        <w:rPr>
          <w:rFonts w:ascii="Helvetica" w:hAnsi="Helvetica" w:cs="Helvetica" w:hint="eastAsia"/>
          <w:b/>
          <w:bCs/>
          <w:color w:val="222222"/>
          <w:sz w:val="21"/>
          <w:szCs w:val="21"/>
        </w:rPr>
        <w:t>Одновременное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выявление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некоторых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микроорганизмов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вирусов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использованием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мультипраймерных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наборов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реагентов</w:t>
      </w:r>
      <w:r w:rsidRPr="00251B32">
        <w:rPr>
          <w:rFonts w:ascii="Helvetica" w:hAnsi="Helvetica" w:cs="Helvetica"/>
          <w:b/>
          <w:bCs/>
          <w:color w:val="222222"/>
          <w:sz w:val="21"/>
          <w:szCs w:val="21"/>
        </w:rPr>
        <w:t>.</w:t>
      </w:r>
    </w:p>
    <w:p w14:paraId="6B64A531" w14:textId="77777777" w:rsidR="00251B32" w:rsidRPr="00251B32" w:rsidRDefault="00251B32" w:rsidP="00251B32">
      <w:pPr>
        <w:rPr>
          <w:rFonts w:ascii="Helvetica" w:hAnsi="Helvetica" w:cs="Helvetica"/>
          <w:b/>
          <w:bCs/>
          <w:color w:val="222222"/>
          <w:sz w:val="21"/>
          <w:szCs w:val="21"/>
        </w:rPr>
      </w:pPr>
    </w:p>
    <w:p w14:paraId="0F224A48"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1.6. </w:t>
      </w:r>
      <w:r w:rsidRPr="00251B32">
        <w:rPr>
          <w:rFonts w:ascii="Helvetica" w:hAnsi="Helvetica" w:cs="Helvetica" w:hint="eastAsia"/>
          <w:b/>
          <w:bCs/>
          <w:color w:val="222222"/>
          <w:sz w:val="21"/>
          <w:szCs w:val="21"/>
        </w:rPr>
        <w:t>Возможности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других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диагностических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подходов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анализу</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клиниических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образцов</w:t>
      </w:r>
      <w:r w:rsidRPr="00251B32">
        <w:rPr>
          <w:rFonts w:ascii="Helvetica" w:hAnsi="Helvetica" w:cs="Helvetica"/>
          <w:b/>
          <w:bCs/>
          <w:color w:val="222222"/>
          <w:sz w:val="21"/>
          <w:szCs w:val="21"/>
        </w:rPr>
        <w:t>.</w:t>
      </w:r>
    </w:p>
    <w:p w14:paraId="31885AD6" w14:textId="77777777" w:rsidR="00251B32" w:rsidRPr="00251B32" w:rsidRDefault="00251B32" w:rsidP="00251B32">
      <w:pPr>
        <w:rPr>
          <w:rFonts w:ascii="Helvetica" w:hAnsi="Helvetica" w:cs="Helvetica"/>
          <w:b/>
          <w:bCs/>
          <w:color w:val="222222"/>
          <w:sz w:val="21"/>
          <w:szCs w:val="21"/>
        </w:rPr>
      </w:pPr>
    </w:p>
    <w:p w14:paraId="5711A3CD"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1.6.1. </w:t>
      </w:r>
      <w:r w:rsidRPr="00251B32">
        <w:rPr>
          <w:rFonts w:ascii="Helvetica" w:hAnsi="Helvetica" w:cs="Helvetica" w:hint="eastAsia"/>
          <w:b/>
          <w:bCs/>
          <w:color w:val="222222"/>
          <w:sz w:val="21"/>
          <w:szCs w:val="21"/>
        </w:rPr>
        <w:t>Анализ</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герпесвирусов</w:t>
      </w:r>
      <w:r w:rsidRPr="00251B32">
        <w:rPr>
          <w:rFonts w:ascii="Helvetica" w:hAnsi="Helvetica" w:cs="Helvetica"/>
          <w:b/>
          <w:bCs/>
          <w:color w:val="222222"/>
          <w:sz w:val="21"/>
          <w:szCs w:val="21"/>
        </w:rPr>
        <w:t>.</w:t>
      </w:r>
    </w:p>
    <w:p w14:paraId="5AC5C411" w14:textId="77777777" w:rsidR="00251B32" w:rsidRPr="00251B32" w:rsidRDefault="00251B32" w:rsidP="00251B32">
      <w:pPr>
        <w:rPr>
          <w:rFonts w:ascii="Helvetica" w:hAnsi="Helvetica" w:cs="Helvetica"/>
          <w:b/>
          <w:bCs/>
          <w:color w:val="222222"/>
          <w:sz w:val="21"/>
          <w:szCs w:val="21"/>
        </w:rPr>
      </w:pPr>
    </w:p>
    <w:p w14:paraId="6FFF9CC9"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1.6.2. </w:t>
      </w:r>
      <w:r w:rsidRPr="00251B32">
        <w:rPr>
          <w:rFonts w:ascii="Helvetica" w:hAnsi="Helvetica" w:cs="Helvetica" w:hint="eastAsia"/>
          <w:b/>
          <w:bCs/>
          <w:color w:val="222222"/>
          <w:sz w:val="21"/>
          <w:szCs w:val="21"/>
        </w:rPr>
        <w:t>Гарднерелла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вагиналис</w:t>
      </w:r>
      <w:r w:rsidRPr="00251B32">
        <w:rPr>
          <w:rFonts w:ascii="Helvetica" w:hAnsi="Helvetica" w:cs="Helvetica"/>
          <w:b/>
          <w:bCs/>
          <w:color w:val="222222"/>
          <w:sz w:val="21"/>
          <w:szCs w:val="21"/>
        </w:rPr>
        <w:t>.</w:t>
      </w:r>
    </w:p>
    <w:p w14:paraId="3C2EB857" w14:textId="77777777" w:rsidR="00251B32" w:rsidRPr="00251B32" w:rsidRDefault="00251B32" w:rsidP="00251B32">
      <w:pPr>
        <w:rPr>
          <w:rFonts w:ascii="Helvetica" w:hAnsi="Helvetica" w:cs="Helvetica"/>
          <w:b/>
          <w:bCs/>
          <w:color w:val="222222"/>
          <w:sz w:val="21"/>
          <w:szCs w:val="21"/>
        </w:rPr>
      </w:pPr>
    </w:p>
    <w:p w14:paraId="6762BC0B"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lastRenderedPageBreak/>
        <w:t xml:space="preserve">1.6.3 </w:t>
      </w:r>
      <w:r w:rsidRPr="00251B32">
        <w:rPr>
          <w:rFonts w:ascii="Helvetica" w:hAnsi="Helvetica" w:cs="Helvetica" w:hint="eastAsia"/>
          <w:b/>
          <w:bCs/>
          <w:color w:val="222222"/>
          <w:sz w:val="21"/>
          <w:szCs w:val="21"/>
        </w:rPr>
        <w:t>Трихомонада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вагиналис</w:t>
      </w:r>
      <w:r w:rsidRPr="00251B32">
        <w:rPr>
          <w:rFonts w:ascii="Helvetica" w:hAnsi="Helvetica" w:cs="Helvetica"/>
          <w:b/>
          <w:bCs/>
          <w:color w:val="222222"/>
          <w:sz w:val="21"/>
          <w:szCs w:val="21"/>
        </w:rPr>
        <w:t>.</w:t>
      </w:r>
    </w:p>
    <w:p w14:paraId="51D4D50D" w14:textId="77777777" w:rsidR="00251B32" w:rsidRPr="00251B32" w:rsidRDefault="00251B32" w:rsidP="00251B32">
      <w:pPr>
        <w:rPr>
          <w:rFonts w:ascii="Helvetica" w:hAnsi="Helvetica" w:cs="Helvetica"/>
          <w:b/>
          <w:bCs/>
          <w:color w:val="222222"/>
          <w:sz w:val="21"/>
          <w:szCs w:val="21"/>
        </w:rPr>
      </w:pPr>
    </w:p>
    <w:p w14:paraId="6CFE3281"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1.6.4 </w:t>
      </w:r>
      <w:r w:rsidRPr="00251B32">
        <w:rPr>
          <w:rFonts w:ascii="Helvetica" w:hAnsi="Helvetica" w:cs="Helvetica" w:hint="eastAsia"/>
          <w:b/>
          <w:bCs/>
          <w:color w:val="222222"/>
          <w:sz w:val="21"/>
          <w:szCs w:val="21"/>
        </w:rPr>
        <w:t>Грибы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рода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кандида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трихофитон</w:t>
      </w:r>
      <w:r w:rsidRPr="00251B32">
        <w:rPr>
          <w:rFonts w:ascii="Helvetica" w:hAnsi="Helvetica" w:cs="Helvetica"/>
          <w:b/>
          <w:bCs/>
          <w:color w:val="222222"/>
          <w:sz w:val="21"/>
          <w:szCs w:val="21"/>
        </w:rPr>
        <w:t>.</w:t>
      </w:r>
    </w:p>
    <w:p w14:paraId="6EE47672" w14:textId="77777777" w:rsidR="00251B32" w:rsidRPr="00251B32" w:rsidRDefault="00251B32" w:rsidP="00251B32">
      <w:pPr>
        <w:rPr>
          <w:rFonts w:ascii="Helvetica" w:hAnsi="Helvetica" w:cs="Helvetica"/>
          <w:b/>
          <w:bCs/>
          <w:color w:val="222222"/>
          <w:sz w:val="21"/>
          <w:szCs w:val="21"/>
        </w:rPr>
      </w:pPr>
    </w:p>
    <w:p w14:paraId="4DA0EFB8"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1.7. </w:t>
      </w:r>
      <w:r w:rsidRPr="00251B32">
        <w:rPr>
          <w:rFonts w:ascii="Helvetica" w:hAnsi="Helvetica" w:cs="Helvetica" w:hint="eastAsia"/>
          <w:b/>
          <w:bCs/>
          <w:color w:val="222222"/>
          <w:sz w:val="21"/>
          <w:szCs w:val="21"/>
        </w:rPr>
        <w:t>Разнообразие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актуальность</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унификации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подходов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молекулярного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геномов</w:t>
      </w:r>
      <w:r w:rsidRPr="00251B32">
        <w:rPr>
          <w:rFonts w:ascii="Helvetica" w:hAnsi="Helvetica" w:cs="Helvetica"/>
          <w:b/>
          <w:bCs/>
          <w:color w:val="222222"/>
          <w:sz w:val="21"/>
          <w:szCs w:val="21"/>
        </w:rPr>
        <w:t>.</w:t>
      </w:r>
    </w:p>
    <w:p w14:paraId="32194CDF" w14:textId="77777777" w:rsidR="00251B32" w:rsidRPr="00251B32" w:rsidRDefault="00251B32" w:rsidP="00251B32">
      <w:pPr>
        <w:rPr>
          <w:rFonts w:ascii="Helvetica" w:hAnsi="Helvetica" w:cs="Helvetica"/>
          <w:b/>
          <w:bCs/>
          <w:color w:val="222222"/>
          <w:sz w:val="21"/>
          <w:szCs w:val="21"/>
        </w:rPr>
      </w:pPr>
    </w:p>
    <w:p w14:paraId="0FA6D77D"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Глава</w:t>
      </w:r>
      <w:r w:rsidRPr="00251B32">
        <w:rPr>
          <w:rFonts w:ascii="Helvetica" w:hAnsi="Helvetica" w:cs="Helvetica"/>
          <w:b/>
          <w:bCs/>
          <w:color w:val="222222"/>
          <w:sz w:val="21"/>
          <w:szCs w:val="21"/>
        </w:rPr>
        <w:t xml:space="preserve"> 2. </w:t>
      </w:r>
      <w:r w:rsidRPr="00251B32">
        <w:rPr>
          <w:rFonts w:ascii="Helvetica" w:hAnsi="Helvetica" w:cs="Helvetica" w:hint="eastAsia"/>
          <w:b/>
          <w:bCs/>
          <w:color w:val="222222"/>
          <w:sz w:val="21"/>
          <w:szCs w:val="21"/>
        </w:rPr>
        <w:t>МАТЕРИАЛЫ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МЕТОДЫ</w:t>
      </w:r>
      <w:r w:rsidRPr="00251B32">
        <w:rPr>
          <w:rFonts w:ascii="Helvetica" w:hAnsi="Helvetica" w:cs="Helvetica"/>
          <w:b/>
          <w:bCs/>
          <w:color w:val="222222"/>
          <w:sz w:val="21"/>
          <w:szCs w:val="21"/>
        </w:rPr>
        <w:t>.</w:t>
      </w:r>
    </w:p>
    <w:p w14:paraId="0EA58D09" w14:textId="77777777" w:rsidR="00251B32" w:rsidRPr="00251B32" w:rsidRDefault="00251B32" w:rsidP="00251B32">
      <w:pPr>
        <w:rPr>
          <w:rFonts w:ascii="Helvetica" w:hAnsi="Helvetica" w:cs="Helvetica"/>
          <w:b/>
          <w:bCs/>
          <w:color w:val="222222"/>
          <w:sz w:val="21"/>
          <w:szCs w:val="21"/>
        </w:rPr>
      </w:pPr>
    </w:p>
    <w:p w14:paraId="002055B6"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2.1. </w:t>
      </w:r>
      <w:r w:rsidRPr="00251B32">
        <w:rPr>
          <w:rFonts w:ascii="Helvetica" w:hAnsi="Helvetica" w:cs="Helvetica" w:hint="eastAsia"/>
          <w:b/>
          <w:bCs/>
          <w:color w:val="222222"/>
          <w:sz w:val="21"/>
          <w:szCs w:val="21"/>
        </w:rPr>
        <w:t>Методы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нерадиоизотопного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p>
    <w:p w14:paraId="7384C682" w14:textId="77777777" w:rsidR="00251B32" w:rsidRPr="00251B32" w:rsidRDefault="00251B32" w:rsidP="00251B32">
      <w:pPr>
        <w:rPr>
          <w:rFonts w:ascii="Helvetica" w:hAnsi="Helvetica" w:cs="Helvetica"/>
          <w:b/>
          <w:bCs/>
          <w:color w:val="222222"/>
          <w:sz w:val="21"/>
          <w:szCs w:val="21"/>
        </w:rPr>
      </w:pPr>
    </w:p>
    <w:p w14:paraId="47C06D8D"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2.2. </w:t>
      </w:r>
      <w:r w:rsidRPr="00251B32">
        <w:rPr>
          <w:rFonts w:ascii="Helvetica" w:hAnsi="Helvetica" w:cs="Helvetica" w:hint="eastAsia"/>
          <w:b/>
          <w:bCs/>
          <w:color w:val="222222"/>
          <w:sz w:val="21"/>
          <w:szCs w:val="21"/>
        </w:rPr>
        <w:t>Метод</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полимеразной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цепной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реакции</w:t>
      </w:r>
      <w:r w:rsidRPr="00251B32">
        <w:rPr>
          <w:rFonts w:ascii="Helvetica" w:hAnsi="Helvetica" w:cs="Helvetica"/>
          <w:b/>
          <w:bCs/>
          <w:color w:val="222222"/>
          <w:sz w:val="21"/>
          <w:szCs w:val="21"/>
        </w:rPr>
        <w:t xml:space="preserve">. 128 2.2.1. </w:t>
      </w:r>
      <w:r w:rsidRPr="00251B32">
        <w:rPr>
          <w:rFonts w:ascii="Helvetica" w:hAnsi="Helvetica" w:cs="Helvetica" w:hint="eastAsia"/>
          <w:b/>
          <w:bCs/>
          <w:color w:val="222222"/>
          <w:sz w:val="21"/>
          <w:szCs w:val="21"/>
        </w:rPr>
        <w:t>Пробоподготовка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клинических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образцов</w:t>
      </w:r>
      <w:r w:rsidRPr="00251B32">
        <w:rPr>
          <w:rFonts w:ascii="Helvetica" w:hAnsi="Helvetica" w:cs="Helvetica"/>
          <w:b/>
          <w:bCs/>
          <w:color w:val="222222"/>
          <w:sz w:val="21"/>
          <w:szCs w:val="21"/>
        </w:rPr>
        <w:t xml:space="preserve">. 128 2.2.1.1. </w:t>
      </w:r>
      <w:r w:rsidRPr="00251B32">
        <w:rPr>
          <w:rFonts w:ascii="Helvetica" w:hAnsi="Helvetica" w:cs="Helvetica" w:hint="eastAsia"/>
          <w:b/>
          <w:bCs/>
          <w:color w:val="222222"/>
          <w:sz w:val="21"/>
          <w:szCs w:val="21"/>
        </w:rPr>
        <w:t>Лизис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клинических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образцов</w:t>
      </w:r>
      <w:r w:rsidRPr="00251B32">
        <w:rPr>
          <w:rFonts w:ascii="Helvetica" w:hAnsi="Helvetica" w:cs="Helvetica"/>
          <w:b/>
          <w:bCs/>
          <w:color w:val="222222"/>
          <w:sz w:val="21"/>
          <w:szCs w:val="21"/>
        </w:rPr>
        <w:t>.</w:t>
      </w:r>
    </w:p>
    <w:p w14:paraId="3C3799E8" w14:textId="77777777" w:rsidR="00251B32" w:rsidRPr="00251B32" w:rsidRDefault="00251B32" w:rsidP="00251B32">
      <w:pPr>
        <w:rPr>
          <w:rFonts w:ascii="Helvetica" w:hAnsi="Helvetica" w:cs="Helvetica"/>
          <w:b/>
          <w:bCs/>
          <w:color w:val="222222"/>
          <w:sz w:val="21"/>
          <w:szCs w:val="21"/>
        </w:rPr>
      </w:pPr>
    </w:p>
    <w:p w14:paraId="3C183166"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2.2.1.2. </w:t>
      </w:r>
      <w:r w:rsidRPr="00251B32">
        <w:rPr>
          <w:rFonts w:ascii="Helvetica" w:hAnsi="Helvetica" w:cs="Helvetica" w:hint="eastAsia"/>
          <w:b/>
          <w:bCs/>
          <w:color w:val="222222"/>
          <w:sz w:val="21"/>
          <w:szCs w:val="21"/>
        </w:rPr>
        <w:t>Ускореная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пробоподготовка</w:t>
      </w:r>
      <w:r w:rsidRPr="00251B32">
        <w:rPr>
          <w:rFonts w:ascii="Helvetica" w:hAnsi="Helvetica" w:cs="Helvetica"/>
          <w:b/>
          <w:bCs/>
          <w:color w:val="222222"/>
          <w:sz w:val="21"/>
          <w:szCs w:val="21"/>
        </w:rPr>
        <w:t>.</w:t>
      </w:r>
    </w:p>
    <w:p w14:paraId="072BE0E9" w14:textId="77777777" w:rsidR="00251B32" w:rsidRPr="00251B32" w:rsidRDefault="00251B32" w:rsidP="00251B32">
      <w:pPr>
        <w:rPr>
          <w:rFonts w:ascii="Helvetica" w:hAnsi="Helvetica" w:cs="Helvetica"/>
          <w:b/>
          <w:bCs/>
          <w:color w:val="222222"/>
          <w:sz w:val="21"/>
          <w:szCs w:val="21"/>
        </w:rPr>
      </w:pPr>
    </w:p>
    <w:p w14:paraId="39600FBB"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2.2.1.3. </w:t>
      </w:r>
      <w:r w:rsidRPr="00251B32">
        <w:rPr>
          <w:rFonts w:ascii="Helvetica" w:hAnsi="Helvetica" w:cs="Helvetica" w:hint="eastAsia"/>
          <w:b/>
          <w:bCs/>
          <w:color w:val="222222"/>
          <w:sz w:val="21"/>
          <w:szCs w:val="21"/>
        </w:rPr>
        <w:t>Муколитический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реагент</w:t>
      </w:r>
      <w:r w:rsidRPr="00251B32">
        <w:rPr>
          <w:rFonts w:ascii="Helvetica" w:hAnsi="Helvetica" w:cs="Helvetica"/>
          <w:b/>
          <w:bCs/>
          <w:color w:val="222222"/>
          <w:sz w:val="21"/>
          <w:szCs w:val="21"/>
        </w:rPr>
        <w:t>.</w:t>
      </w:r>
    </w:p>
    <w:p w14:paraId="35483E8B" w14:textId="77777777" w:rsidR="00251B32" w:rsidRPr="00251B32" w:rsidRDefault="00251B32" w:rsidP="00251B32">
      <w:pPr>
        <w:rPr>
          <w:rFonts w:ascii="Helvetica" w:hAnsi="Helvetica" w:cs="Helvetica"/>
          <w:b/>
          <w:bCs/>
          <w:color w:val="222222"/>
          <w:sz w:val="21"/>
          <w:szCs w:val="21"/>
        </w:rPr>
      </w:pPr>
    </w:p>
    <w:p w14:paraId="2F942A85"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2.2.1.4. </w:t>
      </w:r>
      <w:r w:rsidRPr="00251B32">
        <w:rPr>
          <w:rFonts w:ascii="Helvetica" w:hAnsi="Helvetica" w:cs="Helvetica" w:hint="eastAsia"/>
          <w:b/>
          <w:bCs/>
          <w:color w:val="222222"/>
          <w:sz w:val="21"/>
          <w:szCs w:val="21"/>
        </w:rPr>
        <w:t>Культивирование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выделение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грибов</w:t>
      </w:r>
      <w:r w:rsidRPr="00251B32">
        <w:rPr>
          <w:rFonts w:ascii="Helvetica" w:hAnsi="Helvetica" w:cs="Helvetica"/>
          <w:b/>
          <w:bCs/>
          <w:color w:val="222222"/>
          <w:sz w:val="21"/>
          <w:szCs w:val="21"/>
        </w:rPr>
        <w:t>.</w:t>
      </w:r>
    </w:p>
    <w:p w14:paraId="623009DB" w14:textId="77777777" w:rsidR="00251B32" w:rsidRPr="00251B32" w:rsidRDefault="00251B32" w:rsidP="00251B32">
      <w:pPr>
        <w:rPr>
          <w:rFonts w:ascii="Helvetica" w:hAnsi="Helvetica" w:cs="Helvetica"/>
          <w:b/>
          <w:bCs/>
          <w:color w:val="222222"/>
          <w:sz w:val="21"/>
          <w:szCs w:val="21"/>
        </w:rPr>
      </w:pPr>
    </w:p>
    <w:p w14:paraId="67F6F2B8"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2.2.2. </w:t>
      </w:r>
      <w:r w:rsidRPr="00251B32">
        <w:rPr>
          <w:rFonts w:ascii="Helvetica" w:hAnsi="Helvetica" w:cs="Helvetica" w:hint="eastAsia"/>
          <w:b/>
          <w:bCs/>
          <w:color w:val="222222"/>
          <w:sz w:val="21"/>
          <w:szCs w:val="21"/>
        </w:rPr>
        <w:t>Получение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положительных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контрольных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образцов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набора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реагентов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выявления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кандида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альбиканс</w:t>
      </w:r>
      <w:r w:rsidRPr="00251B32">
        <w:rPr>
          <w:rFonts w:ascii="Helvetica" w:hAnsi="Helvetica" w:cs="Helvetica"/>
          <w:b/>
          <w:bCs/>
          <w:color w:val="222222"/>
          <w:sz w:val="21"/>
          <w:szCs w:val="21"/>
        </w:rPr>
        <w:t>.</w:t>
      </w:r>
    </w:p>
    <w:p w14:paraId="07CA66B9" w14:textId="77777777" w:rsidR="00251B32" w:rsidRPr="00251B32" w:rsidRDefault="00251B32" w:rsidP="00251B32">
      <w:pPr>
        <w:rPr>
          <w:rFonts w:ascii="Helvetica" w:hAnsi="Helvetica" w:cs="Helvetica"/>
          <w:b/>
          <w:bCs/>
          <w:color w:val="222222"/>
          <w:sz w:val="21"/>
          <w:szCs w:val="21"/>
        </w:rPr>
      </w:pPr>
    </w:p>
    <w:p w14:paraId="7AD36D91"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2.2.3. </w:t>
      </w:r>
      <w:r w:rsidRPr="00251B32">
        <w:rPr>
          <w:rFonts w:ascii="Helvetica" w:hAnsi="Helvetica" w:cs="Helvetica" w:hint="eastAsia"/>
          <w:b/>
          <w:bCs/>
          <w:color w:val="222222"/>
          <w:sz w:val="21"/>
          <w:szCs w:val="21"/>
        </w:rPr>
        <w:t>Определение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нуклеотидных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последовательностей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проду</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ктов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полученных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клинических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образцах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w:t>
      </w:r>
      <w:r w:rsidRPr="00251B32">
        <w:rPr>
          <w:rFonts w:ascii="Helvetica" w:hAnsi="Helvetica" w:cs="Helvetica"/>
          <w:b/>
          <w:bCs/>
          <w:color w:val="222222"/>
          <w:sz w:val="21"/>
          <w:szCs w:val="21"/>
        </w:rPr>
        <w:t xml:space="preserve">. genitalium, </w:t>
      </w:r>
      <w:r w:rsidRPr="00251B32">
        <w:rPr>
          <w:rFonts w:ascii="Helvetica" w:hAnsi="Helvetica" w:cs="Helvetica" w:hint="eastAsia"/>
          <w:b/>
          <w:bCs/>
          <w:color w:val="222222"/>
          <w:sz w:val="21"/>
          <w:szCs w:val="21"/>
        </w:rPr>
        <w:t>Т</w:t>
      </w:r>
      <w:r w:rsidRPr="00251B32">
        <w:rPr>
          <w:rFonts w:ascii="Helvetica" w:hAnsi="Helvetica" w:cs="Helvetica"/>
          <w:b/>
          <w:bCs/>
          <w:color w:val="222222"/>
          <w:sz w:val="21"/>
          <w:szCs w:val="21"/>
        </w:rPr>
        <w:t>. vaginalis.</w:t>
      </w:r>
    </w:p>
    <w:p w14:paraId="1C1F53E1" w14:textId="77777777" w:rsidR="00251B32" w:rsidRPr="00251B32" w:rsidRDefault="00251B32" w:rsidP="00251B32">
      <w:pPr>
        <w:rPr>
          <w:rFonts w:ascii="Helvetica" w:hAnsi="Helvetica" w:cs="Helvetica"/>
          <w:b/>
          <w:bCs/>
          <w:color w:val="222222"/>
          <w:sz w:val="21"/>
          <w:szCs w:val="21"/>
        </w:rPr>
      </w:pPr>
    </w:p>
    <w:p w14:paraId="78E1B07B"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2.2.4. </w:t>
      </w:r>
      <w:r w:rsidRPr="00251B32">
        <w:rPr>
          <w:rFonts w:ascii="Helvetica" w:hAnsi="Helvetica" w:cs="Helvetica" w:hint="eastAsia"/>
          <w:b/>
          <w:bCs/>
          <w:color w:val="222222"/>
          <w:sz w:val="21"/>
          <w:szCs w:val="21"/>
        </w:rPr>
        <w:t>Инструкция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применению</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набора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реагентов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lastRenderedPageBreak/>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обнаружения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ДНК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микроорганизмов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вирусов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грибов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ПНР</w:t>
      </w:r>
      <w:r w:rsidRPr="00251B32">
        <w:rPr>
          <w:rFonts w:ascii="Helvetica" w:hAnsi="Helvetica" w:cs="Helvetica"/>
          <w:b/>
          <w:bCs/>
          <w:color w:val="222222"/>
          <w:sz w:val="21"/>
          <w:szCs w:val="21"/>
        </w:rPr>
        <w:t xml:space="preserve">. 140 2.3. </w:t>
      </w:r>
      <w:r w:rsidRPr="00251B32">
        <w:rPr>
          <w:rFonts w:ascii="Helvetica" w:hAnsi="Helvetica" w:cs="Helvetica" w:hint="eastAsia"/>
          <w:b/>
          <w:bCs/>
          <w:color w:val="222222"/>
          <w:sz w:val="21"/>
          <w:szCs w:val="21"/>
        </w:rPr>
        <w:t>Клинико</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лабораторные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обследования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присутствие</w:t>
      </w:r>
    </w:p>
    <w:p w14:paraId="053C6569" w14:textId="77777777" w:rsidR="00251B32" w:rsidRPr="00251B32" w:rsidRDefault="00251B32" w:rsidP="00251B32">
      <w:pPr>
        <w:rPr>
          <w:rFonts w:ascii="Helvetica" w:hAnsi="Helvetica" w:cs="Helvetica"/>
          <w:b/>
          <w:bCs/>
          <w:color w:val="222222"/>
          <w:sz w:val="21"/>
          <w:szCs w:val="21"/>
        </w:rPr>
      </w:pPr>
    </w:p>
    <w:p w14:paraId="790B1108"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G. vaginalis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Lactobacillus spp.</w:t>
      </w:r>
    </w:p>
    <w:p w14:paraId="38996056" w14:textId="77777777" w:rsidR="00251B32" w:rsidRPr="00251B32" w:rsidRDefault="00251B32" w:rsidP="00251B32">
      <w:pPr>
        <w:rPr>
          <w:rFonts w:ascii="Helvetica" w:hAnsi="Helvetica" w:cs="Helvetica"/>
          <w:b/>
          <w:bCs/>
          <w:color w:val="222222"/>
          <w:sz w:val="21"/>
          <w:szCs w:val="21"/>
        </w:rPr>
      </w:pPr>
    </w:p>
    <w:p w14:paraId="6F11839A"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hint="eastAsia"/>
          <w:b/>
          <w:bCs/>
          <w:color w:val="222222"/>
          <w:sz w:val="21"/>
          <w:szCs w:val="21"/>
        </w:rPr>
        <w:t>Глава</w:t>
      </w:r>
      <w:r w:rsidRPr="00251B32">
        <w:rPr>
          <w:rFonts w:ascii="Helvetica" w:hAnsi="Helvetica" w:cs="Helvetica"/>
          <w:b/>
          <w:bCs/>
          <w:color w:val="222222"/>
          <w:sz w:val="21"/>
          <w:szCs w:val="21"/>
        </w:rPr>
        <w:t xml:space="preserve"> 3. </w:t>
      </w:r>
      <w:r w:rsidRPr="00251B32">
        <w:rPr>
          <w:rFonts w:ascii="Helvetica" w:hAnsi="Helvetica" w:cs="Helvetica" w:hint="eastAsia"/>
          <w:b/>
          <w:bCs/>
          <w:color w:val="222222"/>
          <w:sz w:val="21"/>
          <w:szCs w:val="21"/>
        </w:rPr>
        <w:t>РЕЗУЛЬТАТЫ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ОБСУЖДЕНИЕ</w:t>
      </w:r>
      <w:r w:rsidRPr="00251B32">
        <w:rPr>
          <w:rFonts w:ascii="Helvetica" w:hAnsi="Helvetica" w:cs="Helvetica"/>
          <w:b/>
          <w:bCs/>
          <w:color w:val="222222"/>
          <w:sz w:val="21"/>
          <w:szCs w:val="21"/>
        </w:rPr>
        <w:t>.</w:t>
      </w:r>
    </w:p>
    <w:p w14:paraId="0DF2AC46" w14:textId="77777777" w:rsidR="00251B32" w:rsidRPr="00251B32" w:rsidRDefault="00251B32" w:rsidP="00251B32">
      <w:pPr>
        <w:rPr>
          <w:rFonts w:ascii="Helvetica" w:hAnsi="Helvetica" w:cs="Helvetica"/>
          <w:b/>
          <w:bCs/>
          <w:color w:val="222222"/>
          <w:sz w:val="21"/>
          <w:szCs w:val="21"/>
        </w:rPr>
      </w:pPr>
    </w:p>
    <w:p w14:paraId="31C7C0B0"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3.1. </w:t>
      </w:r>
      <w:r w:rsidRPr="00251B32">
        <w:rPr>
          <w:rFonts w:ascii="Helvetica" w:hAnsi="Helvetica" w:cs="Helvetica" w:hint="eastAsia"/>
          <w:b/>
          <w:bCs/>
          <w:color w:val="222222"/>
          <w:sz w:val="21"/>
          <w:szCs w:val="21"/>
        </w:rPr>
        <w:t>Разработка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оптимизация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способов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модификации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ДНК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биотином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производными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платины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красителями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проведения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множественного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нуклеиновых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кислот</w:t>
      </w:r>
      <w:r w:rsidRPr="00251B32">
        <w:rPr>
          <w:rFonts w:ascii="Helvetica" w:hAnsi="Helvetica" w:cs="Helvetica"/>
          <w:b/>
          <w:bCs/>
          <w:color w:val="222222"/>
          <w:sz w:val="21"/>
          <w:szCs w:val="21"/>
        </w:rPr>
        <w:t xml:space="preserve">. 149 3.1.1 </w:t>
      </w:r>
      <w:r w:rsidRPr="00251B32">
        <w:rPr>
          <w:rFonts w:ascii="Helvetica" w:hAnsi="Helvetica" w:cs="Helvetica" w:hint="eastAsia"/>
          <w:b/>
          <w:bCs/>
          <w:color w:val="222222"/>
          <w:sz w:val="21"/>
          <w:szCs w:val="21"/>
        </w:rPr>
        <w:t>Модификация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ДНК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дигидразидом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янтарной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кислоты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получения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зондов</w:t>
      </w:r>
      <w:r w:rsidRPr="00251B32">
        <w:rPr>
          <w:rFonts w:ascii="Helvetica" w:hAnsi="Helvetica" w:cs="Helvetica"/>
          <w:b/>
          <w:bCs/>
          <w:color w:val="222222"/>
          <w:sz w:val="21"/>
          <w:szCs w:val="21"/>
        </w:rPr>
        <w:t>.</w:t>
      </w:r>
    </w:p>
    <w:p w14:paraId="5737EFCF" w14:textId="77777777" w:rsidR="00251B32" w:rsidRPr="00251B32" w:rsidRDefault="00251B32" w:rsidP="00251B32">
      <w:pPr>
        <w:rPr>
          <w:rFonts w:ascii="Helvetica" w:hAnsi="Helvetica" w:cs="Helvetica"/>
          <w:b/>
          <w:bCs/>
          <w:color w:val="222222"/>
          <w:sz w:val="21"/>
          <w:szCs w:val="21"/>
        </w:rPr>
      </w:pPr>
    </w:p>
    <w:p w14:paraId="17F7CA2B"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3.1.2. </w:t>
      </w:r>
      <w:r w:rsidRPr="00251B32">
        <w:rPr>
          <w:rFonts w:ascii="Helvetica" w:hAnsi="Helvetica" w:cs="Helvetica" w:hint="eastAsia"/>
          <w:b/>
          <w:bCs/>
          <w:color w:val="222222"/>
          <w:sz w:val="21"/>
          <w:szCs w:val="21"/>
        </w:rPr>
        <w:t>Получение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полимерного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фотобиотинилирующего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реагента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фотобиотина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его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использование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нуклеиновых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кислот</w:t>
      </w:r>
      <w:r w:rsidRPr="00251B32">
        <w:rPr>
          <w:rFonts w:ascii="Helvetica" w:hAnsi="Helvetica" w:cs="Helvetica"/>
          <w:b/>
          <w:bCs/>
          <w:color w:val="222222"/>
          <w:sz w:val="21"/>
          <w:szCs w:val="21"/>
        </w:rPr>
        <w:t>.</w:t>
      </w:r>
    </w:p>
    <w:p w14:paraId="181391AA" w14:textId="77777777" w:rsidR="00251B32" w:rsidRPr="00251B32" w:rsidRDefault="00251B32" w:rsidP="00251B32">
      <w:pPr>
        <w:rPr>
          <w:rFonts w:ascii="Helvetica" w:hAnsi="Helvetica" w:cs="Helvetica"/>
          <w:b/>
          <w:bCs/>
          <w:color w:val="222222"/>
          <w:sz w:val="21"/>
          <w:szCs w:val="21"/>
        </w:rPr>
      </w:pPr>
    </w:p>
    <w:p w14:paraId="41C7E985"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3.1.3. </w:t>
      </w:r>
      <w:r w:rsidRPr="00251B32">
        <w:rPr>
          <w:rFonts w:ascii="Helvetica" w:hAnsi="Helvetica" w:cs="Helvetica" w:hint="eastAsia"/>
          <w:b/>
          <w:bCs/>
          <w:color w:val="222222"/>
          <w:sz w:val="21"/>
          <w:szCs w:val="21"/>
        </w:rPr>
        <w:t>Модификация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ДНК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комплексными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соединениями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платины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получения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зондов</w:t>
      </w:r>
      <w:r w:rsidRPr="00251B32">
        <w:rPr>
          <w:rFonts w:ascii="Helvetica" w:hAnsi="Helvetica" w:cs="Helvetica"/>
          <w:b/>
          <w:bCs/>
          <w:color w:val="222222"/>
          <w:sz w:val="21"/>
          <w:szCs w:val="21"/>
        </w:rPr>
        <w:t>.</w:t>
      </w:r>
    </w:p>
    <w:p w14:paraId="2D566716" w14:textId="77777777" w:rsidR="00251B32" w:rsidRPr="00251B32" w:rsidRDefault="00251B32" w:rsidP="00251B32">
      <w:pPr>
        <w:rPr>
          <w:rFonts w:ascii="Helvetica" w:hAnsi="Helvetica" w:cs="Helvetica"/>
          <w:b/>
          <w:bCs/>
          <w:color w:val="222222"/>
          <w:sz w:val="21"/>
          <w:szCs w:val="21"/>
        </w:rPr>
      </w:pPr>
    </w:p>
    <w:p w14:paraId="66BD93AD"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3.1.3.1 .</w:t>
      </w:r>
      <w:r w:rsidRPr="00251B32">
        <w:rPr>
          <w:rFonts w:ascii="Helvetica" w:hAnsi="Helvetica" w:cs="Helvetica" w:hint="eastAsia"/>
          <w:b/>
          <w:bCs/>
          <w:color w:val="222222"/>
          <w:sz w:val="21"/>
          <w:szCs w:val="21"/>
        </w:rPr>
        <w:t>ТДДП</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новая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ДНК</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зондов</w:t>
      </w:r>
      <w:r w:rsidRPr="00251B32">
        <w:rPr>
          <w:rFonts w:ascii="Helvetica" w:hAnsi="Helvetica" w:cs="Helvetica"/>
          <w:b/>
          <w:bCs/>
          <w:color w:val="222222"/>
          <w:sz w:val="21"/>
          <w:szCs w:val="21"/>
        </w:rPr>
        <w:t>.</w:t>
      </w:r>
    </w:p>
    <w:p w14:paraId="11D74824" w14:textId="77777777" w:rsidR="00251B32" w:rsidRPr="00251B32" w:rsidRDefault="00251B32" w:rsidP="00251B32">
      <w:pPr>
        <w:rPr>
          <w:rFonts w:ascii="Helvetica" w:hAnsi="Helvetica" w:cs="Helvetica"/>
          <w:b/>
          <w:bCs/>
          <w:color w:val="222222"/>
          <w:sz w:val="21"/>
          <w:szCs w:val="21"/>
        </w:rPr>
      </w:pPr>
    </w:p>
    <w:p w14:paraId="0AF73CF6"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3.1.3.2,</w:t>
      </w:r>
      <w:r w:rsidRPr="00251B32">
        <w:rPr>
          <w:rFonts w:ascii="Helvetica" w:hAnsi="Helvetica" w:cs="Helvetica" w:hint="eastAsia"/>
          <w:b/>
          <w:bCs/>
          <w:color w:val="222222"/>
          <w:sz w:val="21"/>
          <w:szCs w:val="21"/>
        </w:rPr>
        <w:t>ЦДДП</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диенП</w:t>
      </w:r>
      <w:r w:rsidRPr="00251B32">
        <w:rPr>
          <w:rFonts w:ascii="Helvetica" w:hAnsi="Helvetica" w:cs="Helvetica"/>
          <w:b/>
          <w:bCs/>
          <w:color w:val="222222"/>
          <w:sz w:val="21"/>
          <w:szCs w:val="21"/>
        </w:rPr>
        <w:t xml:space="preserve"> - </w:t>
      </w:r>
      <w:r w:rsidRPr="00251B32">
        <w:rPr>
          <w:rFonts w:ascii="Helvetica" w:hAnsi="Helvetica" w:cs="Helvetica" w:hint="eastAsia"/>
          <w:b/>
          <w:bCs/>
          <w:color w:val="222222"/>
          <w:sz w:val="21"/>
          <w:szCs w:val="21"/>
        </w:rPr>
        <w:t>новые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гаптены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нерадиоизотопном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нуклеиновых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кислот</w:t>
      </w:r>
      <w:r w:rsidRPr="00251B32">
        <w:rPr>
          <w:rFonts w:ascii="Helvetica" w:hAnsi="Helvetica" w:cs="Helvetica"/>
          <w:b/>
          <w:bCs/>
          <w:color w:val="222222"/>
          <w:sz w:val="21"/>
          <w:szCs w:val="21"/>
        </w:rPr>
        <w:t>.</w:t>
      </w:r>
    </w:p>
    <w:p w14:paraId="49EA5F77" w14:textId="77777777" w:rsidR="00251B32" w:rsidRPr="00251B32" w:rsidRDefault="00251B32" w:rsidP="00251B32">
      <w:pPr>
        <w:rPr>
          <w:rFonts w:ascii="Helvetica" w:hAnsi="Helvetica" w:cs="Helvetica"/>
          <w:b/>
          <w:bCs/>
          <w:color w:val="222222"/>
          <w:sz w:val="21"/>
          <w:szCs w:val="21"/>
        </w:rPr>
      </w:pPr>
    </w:p>
    <w:p w14:paraId="3F5D379D"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3.1.4. </w:t>
      </w:r>
      <w:r w:rsidRPr="00251B32">
        <w:rPr>
          <w:rFonts w:ascii="Helvetica" w:hAnsi="Helvetica" w:cs="Helvetica" w:hint="eastAsia"/>
          <w:b/>
          <w:bCs/>
          <w:color w:val="222222"/>
          <w:sz w:val="21"/>
          <w:szCs w:val="21"/>
        </w:rPr>
        <w:t>Множественный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гибридизационный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одновременным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использованием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нескольких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ДНК</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зондов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несущих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различные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нерадиоизотопные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метки</w:t>
      </w:r>
      <w:r w:rsidRPr="00251B32">
        <w:rPr>
          <w:rFonts w:ascii="Helvetica" w:hAnsi="Helvetica" w:cs="Helvetica"/>
          <w:b/>
          <w:bCs/>
          <w:color w:val="222222"/>
          <w:sz w:val="21"/>
          <w:szCs w:val="21"/>
        </w:rPr>
        <w:t>.</w:t>
      </w:r>
    </w:p>
    <w:p w14:paraId="762B64A3" w14:textId="77777777" w:rsidR="00251B32" w:rsidRPr="00251B32" w:rsidRDefault="00251B32" w:rsidP="00251B32">
      <w:pPr>
        <w:rPr>
          <w:rFonts w:ascii="Helvetica" w:hAnsi="Helvetica" w:cs="Helvetica"/>
          <w:b/>
          <w:bCs/>
          <w:color w:val="222222"/>
          <w:sz w:val="21"/>
          <w:szCs w:val="21"/>
        </w:rPr>
      </w:pPr>
    </w:p>
    <w:p w14:paraId="79C0C2EA"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3.1.5. </w:t>
      </w:r>
      <w:r w:rsidRPr="00251B32">
        <w:rPr>
          <w:rFonts w:ascii="Helvetica" w:hAnsi="Helvetica" w:cs="Helvetica" w:hint="eastAsia"/>
          <w:b/>
          <w:bCs/>
          <w:color w:val="222222"/>
          <w:sz w:val="21"/>
          <w:szCs w:val="21"/>
        </w:rPr>
        <w:t>Разработка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эффективных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чувствительных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детекции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нерадиоизотопных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w:t>
      </w:r>
      <w:r w:rsidRPr="00251B32">
        <w:rPr>
          <w:rFonts w:ascii="Helvetica" w:hAnsi="Helvetica" w:cs="Helvetica" w:hint="eastAsia"/>
          <w:b/>
          <w:bCs/>
          <w:color w:val="222222"/>
          <w:sz w:val="21"/>
          <w:szCs w:val="21"/>
        </w:rPr>
        <w:lastRenderedPageBreak/>
        <w:t>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ДНК</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зондов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использованием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коллоидных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частиц</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полимерных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маркеров</w:t>
      </w:r>
      <w:r w:rsidRPr="00251B32">
        <w:rPr>
          <w:rFonts w:ascii="Helvetica" w:hAnsi="Helvetica" w:cs="Helvetica"/>
          <w:b/>
          <w:bCs/>
          <w:color w:val="222222"/>
          <w:sz w:val="21"/>
          <w:szCs w:val="21"/>
        </w:rPr>
        <w:t>.</w:t>
      </w:r>
    </w:p>
    <w:p w14:paraId="73027507" w14:textId="77777777" w:rsidR="00251B32" w:rsidRPr="00251B32" w:rsidRDefault="00251B32" w:rsidP="00251B32">
      <w:pPr>
        <w:rPr>
          <w:rFonts w:ascii="Helvetica" w:hAnsi="Helvetica" w:cs="Helvetica"/>
          <w:b/>
          <w:bCs/>
          <w:color w:val="222222"/>
          <w:sz w:val="21"/>
          <w:szCs w:val="21"/>
        </w:rPr>
      </w:pPr>
    </w:p>
    <w:p w14:paraId="40508EA5"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3.1.6. </w:t>
      </w:r>
      <w:r w:rsidRPr="00251B32">
        <w:rPr>
          <w:rFonts w:ascii="Helvetica" w:hAnsi="Helvetica" w:cs="Helvetica" w:hint="eastAsia"/>
          <w:b/>
          <w:bCs/>
          <w:color w:val="222222"/>
          <w:sz w:val="21"/>
          <w:szCs w:val="21"/>
        </w:rPr>
        <w:t>Оптимизация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свойств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полиакролеиновых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латексов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w:t>
      </w:r>
    </w:p>
    <w:p w14:paraId="6D7D2894" w14:textId="77777777" w:rsidR="00251B32" w:rsidRPr="00251B32" w:rsidRDefault="00251B32" w:rsidP="00251B32">
      <w:pPr>
        <w:rPr>
          <w:rFonts w:ascii="Helvetica" w:hAnsi="Helvetica" w:cs="Helvetica"/>
          <w:b/>
          <w:bCs/>
          <w:color w:val="222222"/>
          <w:sz w:val="21"/>
          <w:szCs w:val="21"/>
        </w:rPr>
      </w:pPr>
    </w:p>
    <w:p w14:paraId="758AB165"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3.1.6.1. </w:t>
      </w:r>
      <w:r w:rsidRPr="00251B32">
        <w:rPr>
          <w:rFonts w:ascii="Helvetica" w:hAnsi="Helvetica" w:cs="Helvetica" w:hint="eastAsia"/>
          <w:b/>
          <w:bCs/>
          <w:color w:val="222222"/>
          <w:sz w:val="21"/>
          <w:szCs w:val="21"/>
        </w:rPr>
        <w:t>Получение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окрашенных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полиакролеиновых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латексов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нерадиоизотопного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w:t>
      </w:r>
    </w:p>
    <w:p w14:paraId="64C464CD" w14:textId="77777777" w:rsidR="00251B32" w:rsidRPr="00251B32" w:rsidRDefault="00251B32" w:rsidP="00251B32">
      <w:pPr>
        <w:rPr>
          <w:rFonts w:ascii="Helvetica" w:hAnsi="Helvetica" w:cs="Helvetica"/>
          <w:b/>
          <w:bCs/>
          <w:color w:val="222222"/>
          <w:sz w:val="21"/>
          <w:szCs w:val="21"/>
        </w:rPr>
      </w:pPr>
    </w:p>
    <w:p w14:paraId="5D5C0914"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3.1.6.2. </w:t>
      </w:r>
      <w:r w:rsidRPr="00251B32">
        <w:rPr>
          <w:rFonts w:ascii="Helvetica" w:hAnsi="Helvetica" w:cs="Helvetica" w:hint="eastAsia"/>
          <w:b/>
          <w:bCs/>
          <w:color w:val="222222"/>
          <w:sz w:val="21"/>
          <w:szCs w:val="21"/>
        </w:rPr>
        <w:t>Оптимизация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спектрально</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люминесцентных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характеристик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окрашенных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полиакролеиновых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латексов</w:t>
      </w:r>
      <w:r w:rsidRPr="00251B32">
        <w:rPr>
          <w:rFonts w:ascii="Helvetica" w:hAnsi="Helvetica" w:cs="Helvetica"/>
          <w:b/>
          <w:bCs/>
          <w:color w:val="222222"/>
          <w:sz w:val="21"/>
          <w:szCs w:val="21"/>
        </w:rPr>
        <w:t>.</w:t>
      </w:r>
    </w:p>
    <w:p w14:paraId="2ED520BA" w14:textId="77777777" w:rsidR="00251B32" w:rsidRPr="00251B32" w:rsidRDefault="00251B32" w:rsidP="00251B32">
      <w:pPr>
        <w:rPr>
          <w:rFonts w:ascii="Helvetica" w:hAnsi="Helvetica" w:cs="Helvetica"/>
          <w:b/>
          <w:bCs/>
          <w:color w:val="222222"/>
          <w:sz w:val="21"/>
          <w:szCs w:val="21"/>
        </w:rPr>
      </w:pPr>
    </w:p>
    <w:p w14:paraId="41555EF4"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3.1.6.3. </w:t>
      </w:r>
      <w:r w:rsidRPr="00251B32">
        <w:rPr>
          <w:rFonts w:ascii="Helvetica" w:hAnsi="Helvetica" w:cs="Helvetica" w:hint="eastAsia"/>
          <w:b/>
          <w:bCs/>
          <w:color w:val="222222"/>
          <w:sz w:val="21"/>
          <w:szCs w:val="21"/>
        </w:rPr>
        <w:t>Получение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конъюгата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полиакролеиновых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латексов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стрептавидином</w:t>
      </w:r>
      <w:r w:rsidRPr="00251B32">
        <w:rPr>
          <w:rFonts w:ascii="Helvetica" w:hAnsi="Helvetica" w:cs="Helvetica"/>
          <w:b/>
          <w:bCs/>
          <w:color w:val="222222"/>
          <w:sz w:val="21"/>
          <w:szCs w:val="21"/>
        </w:rPr>
        <w:t>.</w:t>
      </w:r>
    </w:p>
    <w:p w14:paraId="03289940" w14:textId="77777777" w:rsidR="00251B32" w:rsidRPr="00251B32" w:rsidRDefault="00251B32" w:rsidP="00251B32">
      <w:pPr>
        <w:rPr>
          <w:rFonts w:ascii="Helvetica" w:hAnsi="Helvetica" w:cs="Helvetica"/>
          <w:b/>
          <w:bCs/>
          <w:color w:val="222222"/>
          <w:sz w:val="21"/>
          <w:szCs w:val="21"/>
        </w:rPr>
      </w:pPr>
    </w:p>
    <w:p w14:paraId="478BE139"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3.1.6.4. </w:t>
      </w:r>
      <w:r w:rsidRPr="00251B32">
        <w:rPr>
          <w:rFonts w:ascii="Helvetica" w:hAnsi="Helvetica" w:cs="Helvetica" w:hint="eastAsia"/>
          <w:b/>
          <w:bCs/>
          <w:color w:val="222222"/>
          <w:sz w:val="21"/>
          <w:szCs w:val="21"/>
        </w:rPr>
        <w:t>Выбор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биотинилированных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полинуклеотидных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зондов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латексного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w:t>
      </w:r>
    </w:p>
    <w:p w14:paraId="5C4C31A8" w14:textId="77777777" w:rsidR="00251B32" w:rsidRPr="00251B32" w:rsidRDefault="00251B32" w:rsidP="00251B32">
      <w:pPr>
        <w:rPr>
          <w:rFonts w:ascii="Helvetica" w:hAnsi="Helvetica" w:cs="Helvetica"/>
          <w:b/>
          <w:bCs/>
          <w:color w:val="222222"/>
          <w:sz w:val="21"/>
          <w:szCs w:val="21"/>
        </w:rPr>
      </w:pPr>
    </w:p>
    <w:p w14:paraId="7219E4BA"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3.1.7. </w:t>
      </w:r>
      <w:r w:rsidRPr="00251B32">
        <w:rPr>
          <w:rFonts w:ascii="Helvetica" w:hAnsi="Helvetica" w:cs="Helvetica" w:hint="eastAsia"/>
          <w:b/>
          <w:bCs/>
          <w:color w:val="222222"/>
          <w:sz w:val="21"/>
          <w:szCs w:val="21"/>
        </w:rPr>
        <w:t>Нерадиоизотопный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гибридизационный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нуклеиновых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кислот</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использованием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окрашенных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латексов</w:t>
      </w:r>
      <w:r w:rsidRPr="00251B32">
        <w:rPr>
          <w:rFonts w:ascii="Helvetica" w:hAnsi="Helvetica" w:cs="Helvetica"/>
          <w:b/>
          <w:bCs/>
          <w:color w:val="222222"/>
          <w:sz w:val="21"/>
          <w:szCs w:val="21"/>
        </w:rPr>
        <w:t xml:space="preserve">. 201 </w:t>
      </w:r>
      <w:r w:rsidRPr="00251B32">
        <w:rPr>
          <w:rFonts w:ascii="Helvetica" w:hAnsi="Helvetica" w:cs="Helvetica" w:hint="eastAsia"/>
          <w:b/>
          <w:bCs/>
          <w:color w:val="222222"/>
          <w:sz w:val="21"/>
          <w:szCs w:val="21"/>
        </w:rPr>
        <w:t>Выводы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раздела</w:t>
      </w:r>
      <w:r w:rsidRPr="00251B32">
        <w:rPr>
          <w:rFonts w:ascii="Helvetica" w:hAnsi="Helvetica" w:cs="Helvetica"/>
          <w:b/>
          <w:bCs/>
          <w:color w:val="222222"/>
          <w:sz w:val="21"/>
          <w:szCs w:val="21"/>
        </w:rPr>
        <w:t xml:space="preserve"> 3.1. 210 3.2. </w:t>
      </w:r>
      <w:r w:rsidRPr="00251B32">
        <w:rPr>
          <w:rFonts w:ascii="Helvetica" w:hAnsi="Helvetica" w:cs="Helvetica" w:hint="eastAsia"/>
          <w:b/>
          <w:bCs/>
          <w:color w:val="222222"/>
          <w:sz w:val="21"/>
          <w:szCs w:val="21"/>
        </w:rPr>
        <w:t>Разработка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совершенствование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способов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пробоподготовки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условий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проведения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мультипраймерной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w:t>
      </w:r>
    </w:p>
    <w:p w14:paraId="6668A695" w14:textId="77777777" w:rsidR="00251B32" w:rsidRPr="00251B32" w:rsidRDefault="00251B32" w:rsidP="00251B32">
      <w:pPr>
        <w:rPr>
          <w:rFonts w:ascii="Helvetica" w:hAnsi="Helvetica" w:cs="Helvetica"/>
          <w:b/>
          <w:bCs/>
          <w:color w:val="222222"/>
          <w:sz w:val="21"/>
          <w:szCs w:val="21"/>
        </w:rPr>
      </w:pPr>
    </w:p>
    <w:p w14:paraId="57CB9B70"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3.2.1. </w:t>
      </w:r>
      <w:r w:rsidRPr="00251B32">
        <w:rPr>
          <w:rFonts w:ascii="Helvetica" w:hAnsi="Helvetica" w:cs="Helvetica" w:hint="eastAsia"/>
          <w:b/>
          <w:bCs/>
          <w:color w:val="222222"/>
          <w:sz w:val="21"/>
          <w:szCs w:val="21"/>
        </w:rPr>
        <w:t>Пробоподготовка</w:t>
      </w:r>
      <w:r w:rsidRPr="00251B32">
        <w:rPr>
          <w:rFonts w:ascii="Helvetica" w:hAnsi="Helvetica" w:cs="Helvetica"/>
          <w:b/>
          <w:bCs/>
          <w:color w:val="222222"/>
          <w:sz w:val="21"/>
          <w:szCs w:val="21"/>
        </w:rPr>
        <w:t>.</w:t>
      </w:r>
    </w:p>
    <w:p w14:paraId="3916F473" w14:textId="77777777" w:rsidR="00251B32" w:rsidRPr="00251B32" w:rsidRDefault="00251B32" w:rsidP="00251B32">
      <w:pPr>
        <w:rPr>
          <w:rFonts w:ascii="Helvetica" w:hAnsi="Helvetica" w:cs="Helvetica"/>
          <w:b/>
          <w:bCs/>
          <w:color w:val="222222"/>
          <w:sz w:val="21"/>
          <w:szCs w:val="21"/>
        </w:rPr>
      </w:pPr>
    </w:p>
    <w:p w14:paraId="40ACB4AC"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3.2.1.1. </w:t>
      </w:r>
      <w:r w:rsidRPr="00251B32">
        <w:rPr>
          <w:rFonts w:ascii="Helvetica" w:hAnsi="Helvetica" w:cs="Helvetica" w:hint="eastAsia"/>
          <w:b/>
          <w:bCs/>
          <w:color w:val="222222"/>
          <w:sz w:val="21"/>
          <w:szCs w:val="21"/>
        </w:rPr>
        <w:t>Лизис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клинических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образцов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ускоренная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пробоподготовка</w:t>
      </w:r>
      <w:r w:rsidRPr="00251B32">
        <w:rPr>
          <w:rFonts w:ascii="Helvetica" w:hAnsi="Helvetica" w:cs="Helvetica"/>
          <w:b/>
          <w:bCs/>
          <w:color w:val="222222"/>
          <w:sz w:val="21"/>
          <w:szCs w:val="21"/>
        </w:rPr>
        <w:t>.</w:t>
      </w:r>
    </w:p>
    <w:p w14:paraId="3C9BFC9B" w14:textId="77777777" w:rsidR="00251B32" w:rsidRPr="00251B32" w:rsidRDefault="00251B32" w:rsidP="00251B32">
      <w:pPr>
        <w:rPr>
          <w:rFonts w:ascii="Helvetica" w:hAnsi="Helvetica" w:cs="Helvetica"/>
          <w:b/>
          <w:bCs/>
          <w:color w:val="222222"/>
          <w:sz w:val="21"/>
          <w:szCs w:val="21"/>
        </w:rPr>
      </w:pPr>
    </w:p>
    <w:p w14:paraId="4736A325"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3.2.1.2. </w:t>
      </w:r>
      <w:r w:rsidRPr="00251B32">
        <w:rPr>
          <w:rFonts w:ascii="Helvetica" w:hAnsi="Helvetica" w:cs="Helvetica" w:hint="eastAsia"/>
          <w:b/>
          <w:bCs/>
          <w:color w:val="222222"/>
          <w:sz w:val="21"/>
          <w:szCs w:val="21"/>
        </w:rPr>
        <w:t>Лиофилизованный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набор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пробоподготовк</w:t>
      </w:r>
      <w:r w:rsidRPr="00251B32">
        <w:rPr>
          <w:rFonts w:ascii="Helvetica" w:hAnsi="Helvetica" w:cs="Helvetica" w:hint="eastAsia"/>
          <w:b/>
          <w:bCs/>
          <w:color w:val="222222"/>
          <w:sz w:val="21"/>
          <w:szCs w:val="21"/>
        </w:rPr>
        <w:lastRenderedPageBreak/>
        <w:t>и</w:t>
      </w:r>
      <w:r w:rsidRPr="00251B32">
        <w:rPr>
          <w:rFonts w:ascii="Helvetica" w:hAnsi="Helvetica" w:cs="Helvetica"/>
          <w:b/>
          <w:bCs/>
          <w:color w:val="222222"/>
          <w:sz w:val="21"/>
          <w:szCs w:val="21"/>
        </w:rPr>
        <w:t>.</w:t>
      </w:r>
    </w:p>
    <w:p w14:paraId="161D9E4E" w14:textId="77777777" w:rsidR="00251B32" w:rsidRPr="00251B32" w:rsidRDefault="00251B32" w:rsidP="00251B32">
      <w:pPr>
        <w:rPr>
          <w:rFonts w:ascii="Helvetica" w:hAnsi="Helvetica" w:cs="Helvetica"/>
          <w:b/>
          <w:bCs/>
          <w:color w:val="222222"/>
          <w:sz w:val="21"/>
          <w:szCs w:val="21"/>
        </w:rPr>
      </w:pPr>
    </w:p>
    <w:p w14:paraId="094EE457"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3.2.1.3. </w:t>
      </w:r>
      <w:r w:rsidRPr="00251B32">
        <w:rPr>
          <w:rFonts w:ascii="Helvetica" w:hAnsi="Helvetica" w:cs="Helvetica" w:hint="eastAsia"/>
          <w:b/>
          <w:bCs/>
          <w:color w:val="222222"/>
          <w:sz w:val="21"/>
          <w:szCs w:val="21"/>
        </w:rPr>
        <w:t>Пробоподготовка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работе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мокротой</w:t>
      </w:r>
    </w:p>
    <w:p w14:paraId="329A9474" w14:textId="77777777" w:rsidR="00251B32" w:rsidRPr="00251B32" w:rsidRDefault="00251B32" w:rsidP="00251B32">
      <w:pPr>
        <w:rPr>
          <w:rFonts w:ascii="Helvetica" w:hAnsi="Helvetica" w:cs="Helvetica"/>
          <w:b/>
          <w:bCs/>
          <w:color w:val="222222"/>
          <w:sz w:val="21"/>
          <w:szCs w:val="21"/>
        </w:rPr>
      </w:pPr>
    </w:p>
    <w:p w14:paraId="6F3DFE7B"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3.2.1.4. </w:t>
      </w:r>
      <w:r w:rsidRPr="00251B32">
        <w:rPr>
          <w:rFonts w:ascii="Helvetica" w:hAnsi="Helvetica" w:cs="Helvetica" w:hint="eastAsia"/>
          <w:b/>
          <w:bCs/>
          <w:color w:val="222222"/>
          <w:sz w:val="21"/>
          <w:szCs w:val="21"/>
        </w:rPr>
        <w:t>Разработка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системы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внутреннего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контроля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оценки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возможности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ингибирования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полимеразной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цепной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реакции</w:t>
      </w:r>
      <w:r w:rsidRPr="00251B32">
        <w:rPr>
          <w:rFonts w:ascii="Helvetica" w:hAnsi="Helvetica" w:cs="Helvetica"/>
          <w:b/>
          <w:bCs/>
          <w:color w:val="222222"/>
          <w:sz w:val="21"/>
          <w:szCs w:val="21"/>
        </w:rPr>
        <w:t>.</w:t>
      </w:r>
    </w:p>
    <w:p w14:paraId="38589471" w14:textId="77777777" w:rsidR="00251B32" w:rsidRPr="00251B32" w:rsidRDefault="00251B32" w:rsidP="00251B32">
      <w:pPr>
        <w:rPr>
          <w:rFonts w:ascii="Helvetica" w:hAnsi="Helvetica" w:cs="Helvetica"/>
          <w:b/>
          <w:bCs/>
          <w:color w:val="222222"/>
          <w:sz w:val="21"/>
          <w:szCs w:val="21"/>
        </w:rPr>
      </w:pPr>
    </w:p>
    <w:p w14:paraId="39439249"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3.2.2. </w:t>
      </w:r>
      <w:r w:rsidRPr="00251B32">
        <w:rPr>
          <w:rFonts w:ascii="Helvetica" w:hAnsi="Helvetica" w:cs="Helvetica" w:hint="eastAsia"/>
          <w:b/>
          <w:bCs/>
          <w:color w:val="222222"/>
          <w:sz w:val="21"/>
          <w:szCs w:val="21"/>
        </w:rPr>
        <w:t>Разработка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основе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геномов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наборов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реагентов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выявления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возбудителей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некоторых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инфекций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передаваемых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половым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путем</w:t>
      </w:r>
      <w:r w:rsidRPr="00251B32">
        <w:rPr>
          <w:rFonts w:ascii="Helvetica" w:hAnsi="Helvetica" w:cs="Helvetica"/>
          <w:b/>
          <w:bCs/>
          <w:color w:val="222222"/>
          <w:sz w:val="21"/>
          <w:szCs w:val="21"/>
        </w:rPr>
        <w:t>.</w:t>
      </w:r>
    </w:p>
    <w:p w14:paraId="704FCF30" w14:textId="77777777" w:rsidR="00251B32" w:rsidRPr="00251B32" w:rsidRDefault="00251B32" w:rsidP="00251B32">
      <w:pPr>
        <w:rPr>
          <w:rFonts w:ascii="Helvetica" w:hAnsi="Helvetica" w:cs="Helvetica"/>
          <w:b/>
          <w:bCs/>
          <w:color w:val="222222"/>
          <w:sz w:val="21"/>
          <w:szCs w:val="21"/>
        </w:rPr>
      </w:pPr>
    </w:p>
    <w:p w14:paraId="40CC4804"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3.2.2.1 .</w:t>
      </w:r>
      <w:r w:rsidRPr="00251B32">
        <w:rPr>
          <w:rFonts w:ascii="Helvetica" w:hAnsi="Helvetica" w:cs="Helvetica" w:hint="eastAsia"/>
          <w:b/>
          <w:bCs/>
          <w:color w:val="222222"/>
          <w:sz w:val="21"/>
          <w:szCs w:val="21"/>
        </w:rPr>
        <w:t>Хламидия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трахоматис</w:t>
      </w:r>
      <w:r w:rsidRPr="00251B32">
        <w:rPr>
          <w:rFonts w:ascii="Helvetica" w:hAnsi="Helvetica" w:cs="Helvetica"/>
          <w:b/>
          <w:bCs/>
          <w:color w:val="222222"/>
          <w:sz w:val="21"/>
          <w:szCs w:val="21"/>
        </w:rPr>
        <w:t>.</w:t>
      </w:r>
    </w:p>
    <w:p w14:paraId="77F3AAB9" w14:textId="77777777" w:rsidR="00251B32" w:rsidRPr="00251B32" w:rsidRDefault="00251B32" w:rsidP="00251B32">
      <w:pPr>
        <w:rPr>
          <w:rFonts w:ascii="Helvetica" w:hAnsi="Helvetica" w:cs="Helvetica"/>
          <w:b/>
          <w:bCs/>
          <w:color w:val="222222"/>
          <w:sz w:val="21"/>
          <w:szCs w:val="21"/>
        </w:rPr>
      </w:pPr>
    </w:p>
    <w:p w14:paraId="59E98347"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3.2.2.2. </w:t>
      </w:r>
      <w:r w:rsidRPr="00251B32">
        <w:rPr>
          <w:rFonts w:ascii="Helvetica" w:hAnsi="Helvetica" w:cs="Helvetica" w:hint="eastAsia"/>
          <w:b/>
          <w:bCs/>
          <w:color w:val="222222"/>
          <w:sz w:val="21"/>
          <w:szCs w:val="21"/>
        </w:rPr>
        <w:t>Микоплазма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гоминис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микоплазма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гениталиум</w:t>
      </w:r>
      <w:r w:rsidRPr="00251B32">
        <w:rPr>
          <w:rFonts w:ascii="Helvetica" w:hAnsi="Helvetica" w:cs="Helvetica"/>
          <w:b/>
          <w:bCs/>
          <w:color w:val="222222"/>
          <w:sz w:val="21"/>
          <w:szCs w:val="21"/>
        </w:rPr>
        <w:t>.</w:t>
      </w:r>
    </w:p>
    <w:p w14:paraId="6E5E0F3C" w14:textId="77777777" w:rsidR="00251B32" w:rsidRPr="00251B32" w:rsidRDefault="00251B32" w:rsidP="00251B32">
      <w:pPr>
        <w:rPr>
          <w:rFonts w:ascii="Helvetica" w:hAnsi="Helvetica" w:cs="Helvetica"/>
          <w:b/>
          <w:bCs/>
          <w:color w:val="222222"/>
          <w:sz w:val="21"/>
          <w:szCs w:val="21"/>
        </w:rPr>
      </w:pPr>
    </w:p>
    <w:p w14:paraId="297B65D6"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3.2.2.3. </w:t>
      </w:r>
      <w:r w:rsidRPr="00251B32">
        <w:rPr>
          <w:rFonts w:ascii="Helvetica" w:hAnsi="Helvetica" w:cs="Helvetica" w:hint="eastAsia"/>
          <w:b/>
          <w:bCs/>
          <w:color w:val="222222"/>
          <w:sz w:val="21"/>
          <w:szCs w:val="21"/>
        </w:rPr>
        <w:t>Уреаплазма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уреалитикум</w:t>
      </w:r>
      <w:r w:rsidRPr="00251B32">
        <w:rPr>
          <w:rFonts w:ascii="Helvetica" w:hAnsi="Helvetica" w:cs="Helvetica"/>
          <w:b/>
          <w:bCs/>
          <w:color w:val="222222"/>
          <w:sz w:val="21"/>
          <w:szCs w:val="21"/>
        </w:rPr>
        <w:t>.</w:t>
      </w:r>
    </w:p>
    <w:p w14:paraId="7DFE9216" w14:textId="77777777" w:rsidR="00251B32" w:rsidRPr="00251B32" w:rsidRDefault="00251B32" w:rsidP="00251B32">
      <w:pPr>
        <w:rPr>
          <w:rFonts w:ascii="Helvetica" w:hAnsi="Helvetica" w:cs="Helvetica"/>
          <w:b/>
          <w:bCs/>
          <w:color w:val="222222"/>
          <w:sz w:val="21"/>
          <w:szCs w:val="21"/>
        </w:rPr>
      </w:pPr>
    </w:p>
    <w:p w14:paraId="2A3763E8"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3.2.3. </w:t>
      </w:r>
      <w:r w:rsidRPr="00251B32">
        <w:rPr>
          <w:rFonts w:ascii="Helvetica" w:hAnsi="Helvetica" w:cs="Helvetica" w:hint="eastAsia"/>
          <w:b/>
          <w:bCs/>
          <w:color w:val="222222"/>
          <w:sz w:val="21"/>
          <w:szCs w:val="21"/>
        </w:rPr>
        <w:t>Особенности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подбора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оптимальных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условий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мультипраймерной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w:t>
      </w:r>
    </w:p>
    <w:p w14:paraId="2A009652" w14:textId="77777777" w:rsidR="00251B32" w:rsidRPr="00251B32" w:rsidRDefault="00251B32" w:rsidP="00251B32">
      <w:pPr>
        <w:rPr>
          <w:rFonts w:ascii="Helvetica" w:hAnsi="Helvetica" w:cs="Helvetica"/>
          <w:b/>
          <w:bCs/>
          <w:color w:val="222222"/>
          <w:sz w:val="21"/>
          <w:szCs w:val="21"/>
        </w:rPr>
      </w:pPr>
    </w:p>
    <w:p w14:paraId="739395DD"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3.2.4. </w:t>
      </w:r>
      <w:r w:rsidRPr="00251B32">
        <w:rPr>
          <w:rFonts w:ascii="Helvetica" w:hAnsi="Helvetica" w:cs="Helvetica" w:hint="eastAsia"/>
          <w:b/>
          <w:bCs/>
          <w:color w:val="222222"/>
          <w:sz w:val="21"/>
          <w:szCs w:val="21"/>
        </w:rPr>
        <w:t>Разработка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основе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геномов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мультипраймерных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наборов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реагентов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некоторых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урогенитальных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инфекций</w:t>
      </w:r>
      <w:r w:rsidRPr="00251B32">
        <w:rPr>
          <w:rFonts w:ascii="Helvetica" w:hAnsi="Helvetica" w:cs="Helvetica"/>
          <w:b/>
          <w:bCs/>
          <w:color w:val="222222"/>
          <w:sz w:val="21"/>
          <w:szCs w:val="21"/>
        </w:rPr>
        <w:t>.</w:t>
      </w:r>
    </w:p>
    <w:p w14:paraId="7FE92376" w14:textId="77777777" w:rsidR="00251B32" w:rsidRPr="00251B32" w:rsidRDefault="00251B32" w:rsidP="00251B32">
      <w:pPr>
        <w:rPr>
          <w:rFonts w:ascii="Helvetica" w:hAnsi="Helvetica" w:cs="Helvetica"/>
          <w:b/>
          <w:bCs/>
          <w:color w:val="222222"/>
          <w:sz w:val="21"/>
          <w:szCs w:val="21"/>
        </w:rPr>
      </w:pPr>
    </w:p>
    <w:p w14:paraId="2E026087"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3.2.4.1. </w:t>
      </w:r>
      <w:r w:rsidRPr="00251B32">
        <w:rPr>
          <w:rFonts w:ascii="Helvetica" w:hAnsi="Helvetica" w:cs="Helvetica" w:hint="eastAsia"/>
          <w:b/>
          <w:bCs/>
          <w:color w:val="222222"/>
          <w:sz w:val="21"/>
          <w:szCs w:val="21"/>
        </w:rPr>
        <w:t>Типирование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вируса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папилломы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человека</w:t>
      </w:r>
      <w:r w:rsidRPr="00251B32">
        <w:rPr>
          <w:rFonts w:ascii="Helvetica" w:hAnsi="Helvetica" w:cs="Helvetica"/>
          <w:b/>
          <w:bCs/>
          <w:color w:val="222222"/>
          <w:sz w:val="21"/>
          <w:szCs w:val="21"/>
        </w:rPr>
        <w:t>.</w:t>
      </w:r>
    </w:p>
    <w:p w14:paraId="2C3DDBDC" w14:textId="77777777" w:rsidR="00251B32" w:rsidRPr="00251B32" w:rsidRDefault="00251B32" w:rsidP="00251B32">
      <w:pPr>
        <w:rPr>
          <w:rFonts w:ascii="Helvetica" w:hAnsi="Helvetica" w:cs="Helvetica"/>
          <w:b/>
          <w:bCs/>
          <w:color w:val="222222"/>
          <w:sz w:val="21"/>
          <w:szCs w:val="21"/>
        </w:rPr>
      </w:pPr>
    </w:p>
    <w:p w14:paraId="5C283EF8"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3.2.4.2. </w:t>
      </w:r>
      <w:r w:rsidRPr="00251B32">
        <w:rPr>
          <w:rFonts w:ascii="Helvetica" w:hAnsi="Helvetica" w:cs="Helvetica" w:hint="eastAsia"/>
          <w:b/>
          <w:bCs/>
          <w:color w:val="222222"/>
          <w:sz w:val="21"/>
          <w:szCs w:val="21"/>
        </w:rPr>
        <w:t>Герпесвирусы</w:t>
      </w:r>
      <w:r w:rsidRPr="00251B32">
        <w:rPr>
          <w:rFonts w:ascii="Helvetica" w:hAnsi="Helvetica" w:cs="Helvetica"/>
          <w:b/>
          <w:bCs/>
          <w:color w:val="222222"/>
          <w:sz w:val="21"/>
          <w:szCs w:val="21"/>
        </w:rPr>
        <w:t>.</w:t>
      </w:r>
    </w:p>
    <w:p w14:paraId="0F0484D7" w14:textId="77777777" w:rsidR="00251B32" w:rsidRPr="00251B32" w:rsidRDefault="00251B32" w:rsidP="00251B32">
      <w:pPr>
        <w:rPr>
          <w:rFonts w:ascii="Helvetica" w:hAnsi="Helvetica" w:cs="Helvetica"/>
          <w:b/>
          <w:bCs/>
          <w:color w:val="222222"/>
          <w:sz w:val="21"/>
          <w:szCs w:val="21"/>
        </w:rPr>
      </w:pPr>
    </w:p>
    <w:p w14:paraId="3B68F04A"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3.2.4.3. </w:t>
      </w:r>
      <w:r w:rsidRPr="00251B32">
        <w:rPr>
          <w:rFonts w:ascii="Helvetica" w:hAnsi="Helvetica" w:cs="Helvetica" w:hint="eastAsia"/>
          <w:b/>
          <w:bCs/>
          <w:color w:val="222222"/>
          <w:sz w:val="21"/>
          <w:szCs w:val="21"/>
        </w:rPr>
        <w:t>Хламидия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трахоматис</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микоплазмы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уреаплаз</w:t>
      </w:r>
      <w:r w:rsidRPr="00251B32">
        <w:rPr>
          <w:rFonts w:ascii="Helvetica" w:hAnsi="Helvetica" w:cs="Helvetica" w:hint="eastAsia"/>
          <w:b/>
          <w:bCs/>
          <w:color w:val="222222"/>
          <w:sz w:val="21"/>
          <w:szCs w:val="21"/>
        </w:rPr>
        <w:lastRenderedPageBreak/>
        <w:t>мы</w:t>
      </w:r>
      <w:r w:rsidRPr="00251B32">
        <w:rPr>
          <w:rFonts w:ascii="Helvetica" w:hAnsi="Helvetica" w:cs="Helvetica"/>
          <w:b/>
          <w:bCs/>
          <w:color w:val="222222"/>
          <w:sz w:val="21"/>
          <w:szCs w:val="21"/>
        </w:rPr>
        <w:t xml:space="preserve">. 252 </w:t>
      </w:r>
      <w:r w:rsidRPr="00251B32">
        <w:rPr>
          <w:rFonts w:ascii="Helvetica" w:hAnsi="Helvetica" w:cs="Helvetica" w:hint="eastAsia"/>
          <w:b/>
          <w:bCs/>
          <w:color w:val="222222"/>
          <w:sz w:val="21"/>
          <w:szCs w:val="21"/>
        </w:rPr>
        <w:t>Выводы</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раздела</w:t>
      </w:r>
      <w:r w:rsidRPr="00251B32">
        <w:rPr>
          <w:rFonts w:ascii="Helvetica" w:hAnsi="Helvetica" w:cs="Helvetica"/>
          <w:b/>
          <w:bCs/>
          <w:color w:val="222222"/>
          <w:sz w:val="21"/>
          <w:szCs w:val="21"/>
        </w:rPr>
        <w:t xml:space="preserve"> 3.2.</w:t>
      </w:r>
    </w:p>
    <w:p w14:paraId="43D72BF6" w14:textId="77777777" w:rsidR="00251B32" w:rsidRPr="00251B32" w:rsidRDefault="00251B32" w:rsidP="00251B32">
      <w:pPr>
        <w:rPr>
          <w:rFonts w:ascii="Helvetica" w:hAnsi="Helvetica" w:cs="Helvetica"/>
          <w:b/>
          <w:bCs/>
          <w:color w:val="222222"/>
          <w:sz w:val="21"/>
          <w:szCs w:val="21"/>
        </w:rPr>
      </w:pPr>
    </w:p>
    <w:p w14:paraId="30BE577B"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3.3. </w:t>
      </w:r>
      <w:r w:rsidRPr="00251B32">
        <w:rPr>
          <w:rFonts w:ascii="Helvetica" w:hAnsi="Helvetica" w:cs="Helvetica" w:hint="eastAsia"/>
          <w:b/>
          <w:bCs/>
          <w:color w:val="222222"/>
          <w:sz w:val="21"/>
          <w:szCs w:val="21"/>
        </w:rPr>
        <w:t>Сравнительное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изучение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других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диагностических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подходов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анализу</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различных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биологических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образцов</w:t>
      </w:r>
      <w:r w:rsidRPr="00251B32">
        <w:rPr>
          <w:rFonts w:ascii="Helvetica" w:hAnsi="Helvetica" w:cs="Helvetica"/>
          <w:b/>
          <w:bCs/>
          <w:color w:val="222222"/>
          <w:sz w:val="21"/>
          <w:szCs w:val="21"/>
        </w:rPr>
        <w:t>.</w:t>
      </w:r>
    </w:p>
    <w:p w14:paraId="112EDEBB" w14:textId="77777777" w:rsidR="00251B32" w:rsidRPr="00251B32" w:rsidRDefault="00251B32" w:rsidP="00251B32">
      <w:pPr>
        <w:rPr>
          <w:rFonts w:ascii="Helvetica" w:hAnsi="Helvetica" w:cs="Helvetica"/>
          <w:b/>
          <w:bCs/>
          <w:color w:val="222222"/>
          <w:sz w:val="21"/>
          <w:szCs w:val="21"/>
        </w:rPr>
      </w:pPr>
    </w:p>
    <w:p w14:paraId="4E2365A1"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3.3.1. </w:t>
      </w:r>
      <w:r w:rsidRPr="00251B32">
        <w:rPr>
          <w:rFonts w:ascii="Helvetica" w:hAnsi="Helvetica" w:cs="Helvetica" w:hint="eastAsia"/>
          <w:b/>
          <w:bCs/>
          <w:color w:val="222222"/>
          <w:sz w:val="21"/>
          <w:szCs w:val="21"/>
        </w:rPr>
        <w:t>Оценка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сравнение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эффективности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гибридизационного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выявления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клинических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образцах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некоторых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возбудителей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ИППП</w:t>
      </w:r>
      <w:r w:rsidRPr="00251B32">
        <w:rPr>
          <w:rFonts w:ascii="Helvetica" w:hAnsi="Helvetica" w:cs="Helvetica"/>
          <w:b/>
          <w:bCs/>
          <w:color w:val="222222"/>
          <w:sz w:val="21"/>
          <w:szCs w:val="21"/>
        </w:rPr>
        <w:t>.</w:t>
      </w:r>
    </w:p>
    <w:p w14:paraId="3EFEA615" w14:textId="77777777" w:rsidR="00251B32" w:rsidRPr="00251B32" w:rsidRDefault="00251B32" w:rsidP="00251B32">
      <w:pPr>
        <w:rPr>
          <w:rFonts w:ascii="Helvetica" w:hAnsi="Helvetica" w:cs="Helvetica"/>
          <w:b/>
          <w:bCs/>
          <w:color w:val="222222"/>
          <w:sz w:val="21"/>
          <w:szCs w:val="21"/>
        </w:rPr>
      </w:pPr>
    </w:p>
    <w:p w14:paraId="4A36503D"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3.3.2. </w:t>
      </w:r>
      <w:r w:rsidRPr="00251B32">
        <w:rPr>
          <w:rFonts w:ascii="Helvetica" w:hAnsi="Helvetica" w:cs="Helvetica" w:hint="eastAsia"/>
          <w:b/>
          <w:bCs/>
          <w:color w:val="222222"/>
          <w:sz w:val="21"/>
          <w:szCs w:val="21"/>
        </w:rPr>
        <w:t>Молекулярный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геномов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некоторых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герпесвирусов</w:t>
      </w:r>
      <w:r w:rsidRPr="00251B32">
        <w:rPr>
          <w:rFonts w:ascii="Helvetica" w:hAnsi="Helvetica" w:cs="Helvetica"/>
          <w:b/>
          <w:bCs/>
          <w:color w:val="222222"/>
          <w:sz w:val="21"/>
          <w:szCs w:val="21"/>
        </w:rPr>
        <w:t>.</w:t>
      </w:r>
    </w:p>
    <w:p w14:paraId="20B1217C" w14:textId="77777777" w:rsidR="00251B32" w:rsidRPr="00251B32" w:rsidRDefault="00251B32" w:rsidP="00251B32">
      <w:pPr>
        <w:rPr>
          <w:rFonts w:ascii="Helvetica" w:hAnsi="Helvetica" w:cs="Helvetica"/>
          <w:b/>
          <w:bCs/>
          <w:color w:val="222222"/>
          <w:sz w:val="21"/>
          <w:szCs w:val="21"/>
        </w:rPr>
      </w:pPr>
    </w:p>
    <w:p w14:paraId="465E460C"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3.3.2.1. </w:t>
      </w:r>
      <w:r w:rsidRPr="00251B32">
        <w:rPr>
          <w:rFonts w:ascii="Helvetica" w:hAnsi="Helvetica" w:cs="Helvetica" w:hint="eastAsia"/>
          <w:b/>
          <w:bCs/>
          <w:color w:val="222222"/>
          <w:sz w:val="21"/>
          <w:szCs w:val="21"/>
        </w:rPr>
        <w:t>Вирус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простого</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герпеса</w:t>
      </w:r>
      <w:r w:rsidRPr="00251B32">
        <w:rPr>
          <w:rFonts w:ascii="Helvetica" w:hAnsi="Helvetica" w:cs="Helvetica"/>
          <w:b/>
          <w:bCs/>
          <w:color w:val="222222"/>
          <w:sz w:val="21"/>
          <w:szCs w:val="21"/>
        </w:rPr>
        <w:t>.</w:t>
      </w:r>
    </w:p>
    <w:p w14:paraId="29B21673" w14:textId="77777777" w:rsidR="00251B32" w:rsidRPr="00251B32" w:rsidRDefault="00251B32" w:rsidP="00251B32">
      <w:pPr>
        <w:rPr>
          <w:rFonts w:ascii="Helvetica" w:hAnsi="Helvetica" w:cs="Helvetica"/>
          <w:b/>
          <w:bCs/>
          <w:color w:val="222222"/>
          <w:sz w:val="21"/>
          <w:szCs w:val="21"/>
        </w:rPr>
      </w:pPr>
    </w:p>
    <w:p w14:paraId="3013F652"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3.3.2.2.</w:t>
      </w:r>
      <w:r w:rsidRPr="00251B32">
        <w:rPr>
          <w:rFonts w:ascii="Helvetica" w:hAnsi="Helvetica" w:cs="Helvetica" w:hint="eastAsia"/>
          <w:b/>
          <w:bCs/>
          <w:color w:val="222222"/>
          <w:sz w:val="21"/>
          <w:szCs w:val="21"/>
        </w:rPr>
        <w:t>Цитомегаловирус</w:t>
      </w:r>
      <w:r w:rsidRPr="00251B32">
        <w:rPr>
          <w:rFonts w:ascii="Helvetica" w:hAnsi="Helvetica" w:cs="Helvetica"/>
          <w:b/>
          <w:bCs/>
          <w:color w:val="222222"/>
          <w:sz w:val="21"/>
          <w:szCs w:val="21"/>
        </w:rPr>
        <w:t>.</w:t>
      </w:r>
    </w:p>
    <w:p w14:paraId="08DD78A4" w14:textId="77777777" w:rsidR="00251B32" w:rsidRPr="00251B32" w:rsidRDefault="00251B32" w:rsidP="00251B32">
      <w:pPr>
        <w:rPr>
          <w:rFonts w:ascii="Helvetica" w:hAnsi="Helvetica" w:cs="Helvetica"/>
          <w:b/>
          <w:bCs/>
          <w:color w:val="222222"/>
          <w:sz w:val="21"/>
          <w:szCs w:val="21"/>
        </w:rPr>
      </w:pPr>
    </w:p>
    <w:p w14:paraId="3369DEAE"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3.3.3. </w:t>
      </w:r>
      <w:r w:rsidRPr="00251B32">
        <w:rPr>
          <w:rFonts w:ascii="Helvetica" w:hAnsi="Helvetica" w:cs="Helvetica" w:hint="eastAsia"/>
          <w:b/>
          <w:bCs/>
          <w:color w:val="222222"/>
          <w:sz w:val="21"/>
          <w:szCs w:val="21"/>
        </w:rPr>
        <w:t>Разработка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оптимальных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схем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применения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молекулярно</w:t>
      </w:r>
      <w:r w:rsidRPr="00251B32">
        <w:rPr>
          <w:rFonts w:ascii="Helvetica" w:hAnsi="Helvetica" w:cs="Helvetica"/>
          <w:b/>
          <w:bCs/>
          <w:color w:val="222222"/>
          <w:sz w:val="21"/>
          <w:szCs w:val="21"/>
        </w:rPr>
        <w:t>-</w:t>
      </w:r>
      <w:r w:rsidRPr="00251B32">
        <w:rPr>
          <w:rFonts w:ascii="Helvetica" w:hAnsi="Helvetica" w:cs="Helvetica" w:hint="eastAsia"/>
          <w:b/>
          <w:bCs/>
          <w:color w:val="222222"/>
          <w:sz w:val="21"/>
          <w:szCs w:val="21"/>
        </w:rPr>
        <w:t>генетических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клинической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лабораторной</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диагностике</w:t>
      </w:r>
      <w:r w:rsidRPr="00251B32">
        <w:rPr>
          <w:rFonts w:ascii="Helvetica" w:hAnsi="Helvetica" w:cs="Helvetica"/>
          <w:b/>
          <w:bCs/>
          <w:color w:val="222222"/>
          <w:sz w:val="21"/>
          <w:szCs w:val="21"/>
        </w:rPr>
        <w:t>.</w:t>
      </w:r>
    </w:p>
    <w:p w14:paraId="7F908E67" w14:textId="77777777" w:rsidR="00251B32" w:rsidRPr="00251B32" w:rsidRDefault="00251B32" w:rsidP="00251B32">
      <w:pPr>
        <w:rPr>
          <w:rFonts w:ascii="Helvetica" w:hAnsi="Helvetica" w:cs="Helvetica"/>
          <w:b/>
          <w:bCs/>
          <w:color w:val="222222"/>
          <w:sz w:val="21"/>
          <w:szCs w:val="21"/>
        </w:rPr>
      </w:pPr>
    </w:p>
    <w:p w14:paraId="67B3F369"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3.3.3.1. </w:t>
      </w:r>
      <w:r w:rsidRPr="00251B32">
        <w:rPr>
          <w:rFonts w:ascii="Helvetica" w:hAnsi="Helvetica" w:cs="Helvetica" w:hint="eastAsia"/>
          <w:b/>
          <w:bCs/>
          <w:color w:val="222222"/>
          <w:sz w:val="21"/>
          <w:szCs w:val="21"/>
        </w:rPr>
        <w:t>Гарднерелла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вагиналис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лактобациллы</w:t>
      </w:r>
      <w:r w:rsidRPr="00251B32">
        <w:rPr>
          <w:rFonts w:ascii="Helvetica" w:hAnsi="Helvetica" w:cs="Helvetica"/>
          <w:b/>
          <w:bCs/>
          <w:color w:val="222222"/>
          <w:sz w:val="21"/>
          <w:szCs w:val="21"/>
        </w:rPr>
        <w:t>.</w:t>
      </w:r>
    </w:p>
    <w:p w14:paraId="7D8DF5DB" w14:textId="77777777" w:rsidR="00251B32" w:rsidRPr="00251B32" w:rsidRDefault="00251B32" w:rsidP="00251B32">
      <w:pPr>
        <w:rPr>
          <w:rFonts w:ascii="Helvetica" w:hAnsi="Helvetica" w:cs="Helvetica"/>
          <w:b/>
          <w:bCs/>
          <w:color w:val="222222"/>
          <w:sz w:val="21"/>
          <w:szCs w:val="21"/>
        </w:rPr>
      </w:pPr>
    </w:p>
    <w:p w14:paraId="4A1DD648"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3.3.3.2. </w:t>
      </w:r>
      <w:r w:rsidRPr="00251B32">
        <w:rPr>
          <w:rFonts w:ascii="Helvetica" w:hAnsi="Helvetica" w:cs="Helvetica" w:hint="eastAsia"/>
          <w:b/>
          <w:bCs/>
          <w:color w:val="222222"/>
          <w:sz w:val="21"/>
          <w:szCs w:val="21"/>
        </w:rPr>
        <w:t>Трихомонас</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вагиналис</w:t>
      </w:r>
      <w:r w:rsidRPr="00251B32">
        <w:rPr>
          <w:rFonts w:ascii="Helvetica" w:hAnsi="Helvetica" w:cs="Helvetica"/>
          <w:b/>
          <w:bCs/>
          <w:color w:val="222222"/>
          <w:sz w:val="21"/>
          <w:szCs w:val="21"/>
        </w:rPr>
        <w:t>.</w:t>
      </w:r>
    </w:p>
    <w:p w14:paraId="75B26E95" w14:textId="77777777" w:rsidR="00251B32" w:rsidRPr="00251B32" w:rsidRDefault="00251B32" w:rsidP="00251B32">
      <w:pPr>
        <w:rPr>
          <w:rFonts w:ascii="Helvetica" w:hAnsi="Helvetica" w:cs="Helvetica"/>
          <w:b/>
          <w:bCs/>
          <w:color w:val="222222"/>
          <w:sz w:val="21"/>
          <w:szCs w:val="21"/>
        </w:rPr>
      </w:pPr>
    </w:p>
    <w:p w14:paraId="59492F95" w14:textId="77777777" w:rsidR="00251B32" w:rsidRPr="00251B32" w:rsidRDefault="00251B32" w:rsidP="00251B32">
      <w:pPr>
        <w:rPr>
          <w:rFonts w:ascii="Helvetica" w:hAnsi="Helvetica" w:cs="Helvetica"/>
          <w:b/>
          <w:bCs/>
          <w:color w:val="222222"/>
          <w:sz w:val="21"/>
          <w:szCs w:val="21"/>
        </w:rPr>
      </w:pPr>
      <w:r w:rsidRPr="00251B32">
        <w:rPr>
          <w:rFonts w:ascii="Helvetica" w:hAnsi="Helvetica" w:cs="Helvetica"/>
          <w:b/>
          <w:bCs/>
          <w:color w:val="222222"/>
          <w:sz w:val="21"/>
          <w:szCs w:val="21"/>
        </w:rPr>
        <w:t xml:space="preserve">3.3.4. </w:t>
      </w:r>
      <w:r w:rsidRPr="00251B32">
        <w:rPr>
          <w:rFonts w:ascii="Helvetica" w:hAnsi="Helvetica" w:cs="Helvetica" w:hint="eastAsia"/>
          <w:b/>
          <w:bCs/>
          <w:color w:val="222222"/>
          <w:sz w:val="21"/>
          <w:szCs w:val="21"/>
        </w:rPr>
        <w:t>Разработка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основе</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геномов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наборов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реагентов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для</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анализа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ДНК</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некоторых</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видов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грибов</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методом</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ПЦР</w:t>
      </w:r>
      <w:r w:rsidRPr="00251B32">
        <w:rPr>
          <w:rFonts w:ascii="Helvetica" w:hAnsi="Helvetica" w:cs="Helvetica"/>
          <w:b/>
          <w:bCs/>
          <w:color w:val="222222"/>
          <w:sz w:val="21"/>
          <w:szCs w:val="21"/>
        </w:rPr>
        <w:t>.</w:t>
      </w:r>
    </w:p>
    <w:p w14:paraId="67B33EDE" w14:textId="77777777" w:rsidR="00251B32" w:rsidRPr="00251B32" w:rsidRDefault="00251B32" w:rsidP="00251B32">
      <w:pPr>
        <w:rPr>
          <w:rFonts w:ascii="Helvetica" w:hAnsi="Helvetica" w:cs="Helvetica"/>
          <w:b/>
          <w:bCs/>
          <w:color w:val="222222"/>
          <w:sz w:val="21"/>
          <w:szCs w:val="21"/>
        </w:rPr>
      </w:pPr>
    </w:p>
    <w:p w14:paraId="109CC004" w14:textId="627FBF63" w:rsidR="00484EB4" w:rsidRPr="00251B32" w:rsidRDefault="00251B32" w:rsidP="00251B32">
      <w:r w:rsidRPr="00251B32">
        <w:rPr>
          <w:rFonts w:ascii="Helvetica" w:hAnsi="Helvetica" w:cs="Helvetica"/>
          <w:b/>
          <w:bCs/>
          <w:color w:val="222222"/>
          <w:sz w:val="21"/>
          <w:szCs w:val="21"/>
        </w:rPr>
        <w:t xml:space="preserve">3.3.4.1. </w:t>
      </w:r>
      <w:r w:rsidRPr="00251B32">
        <w:rPr>
          <w:rFonts w:ascii="Helvetica" w:hAnsi="Helvetica" w:cs="Helvetica" w:hint="eastAsia"/>
          <w:b/>
          <w:bCs/>
          <w:color w:val="222222"/>
          <w:sz w:val="21"/>
          <w:szCs w:val="21"/>
        </w:rPr>
        <w:t>Кандида</w:t>
      </w:r>
      <w:r w:rsidRPr="00251B32">
        <w:rPr>
          <w:rFonts w:ascii="Helvetica" w:hAnsi="Helvetica" w:cs="Helvetica"/>
          <w:b/>
          <w:bCs/>
          <w:color w:val="222222"/>
          <w:sz w:val="21"/>
          <w:szCs w:val="21"/>
        </w:rPr>
        <w:t xml:space="preserve"> </w:t>
      </w:r>
      <w:r w:rsidRPr="00251B32">
        <w:rPr>
          <w:rFonts w:ascii="Helvetica" w:hAnsi="Helvetica" w:cs="Helvetica" w:hint="eastAsia"/>
          <w:b/>
          <w:bCs/>
          <w:color w:val="222222"/>
          <w:sz w:val="21"/>
          <w:szCs w:val="21"/>
        </w:rPr>
        <w:t>альбиканс</w:t>
      </w:r>
      <w:r w:rsidRPr="00251B32">
        <w:rPr>
          <w:rFonts w:ascii="Helvetica" w:hAnsi="Helvetica" w:cs="Helvetica"/>
          <w:b/>
          <w:bCs/>
          <w:color w:val="222222"/>
          <w:sz w:val="21"/>
          <w:szCs w:val="21"/>
        </w:rPr>
        <w:t>.</w:t>
      </w:r>
    </w:p>
    <w:sectPr w:rsidR="00484EB4" w:rsidRPr="00251B3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8354" w14:textId="77777777" w:rsidR="000D1455" w:rsidRDefault="000D1455">
      <w:pPr>
        <w:spacing w:after="0" w:line="240" w:lineRule="auto"/>
      </w:pPr>
      <w:r>
        <w:separator/>
      </w:r>
    </w:p>
  </w:endnote>
  <w:endnote w:type="continuationSeparator" w:id="0">
    <w:p w14:paraId="282C3DEC" w14:textId="77777777" w:rsidR="000D1455" w:rsidRDefault="000D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EA3CA" w14:textId="77777777" w:rsidR="000D1455" w:rsidRDefault="000D1455"/>
    <w:p w14:paraId="2ADE2A17" w14:textId="77777777" w:rsidR="000D1455" w:rsidRDefault="000D1455"/>
    <w:p w14:paraId="2801868E" w14:textId="77777777" w:rsidR="000D1455" w:rsidRDefault="000D1455"/>
    <w:p w14:paraId="5D93B307" w14:textId="77777777" w:rsidR="000D1455" w:rsidRDefault="000D1455"/>
    <w:p w14:paraId="0647EB4A" w14:textId="77777777" w:rsidR="000D1455" w:rsidRDefault="000D1455"/>
    <w:p w14:paraId="101A1DE6" w14:textId="77777777" w:rsidR="000D1455" w:rsidRDefault="000D1455"/>
    <w:p w14:paraId="54F9B3E1" w14:textId="77777777" w:rsidR="000D1455" w:rsidRDefault="000D14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09F1DC" wp14:editId="319063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3F51C" w14:textId="77777777" w:rsidR="000D1455" w:rsidRDefault="000D14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09F1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A3F51C" w14:textId="77777777" w:rsidR="000D1455" w:rsidRDefault="000D14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76A8D7" w14:textId="77777777" w:rsidR="000D1455" w:rsidRDefault="000D1455"/>
    <w:p w14:paraId="0537FB61" w14:textId="77777777" w:rsidR="000D1455" w:rsidRDefault="000D1455"/>
    <w:p w14:paraId="4FB35F5A" w14:textId="77777777" w:rsidR="000D1455" w:rsidRDefault="000D14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4B081C" wp14:editId="5882CD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3ABCD" w14:textId="77777777" w:rsidR="000D1455" w:rsidRDefault="000D1455"/>
                          <w:p w14:paraId="1002BA28" w14:textId="77777777" w:rsidR="000D1455" w:rsidRDefault="000D14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4B08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A3ABCD" w14:textId="77777777" w:rsidR="000D1455" w:rsidRDefault="000D1455"/>
                    <w:p w14:paraId="1002BA28" w14:textId="77777777" w:rsidR="000D1455" w:rsidRDefault="000D14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5DD27E" w14:textId="77777777" w:rsidR="000D1455" w:rsidRDefault="000D1455"/>
    <w:p w14:paraId="3D60FA99" w14:textId="77777777" w:rsidR="000D1455" w:rsidRDefault="000D1455">
      <w:pPr>
        <w:rPr>
          <w:sz w:val="2"/>
          <w:szCs w:val="2"/>
        </w:rPr>
      </w:pPr>
    </w:p>
    <w:p w14:paraId="4C7A9CB8" w14:textId="77777777" w:rsidR="000D1455" w:rsidRDefault="000D1455"/>
    <w:p w14:paraId="16DB1038" w14:textId="77777777" w:rsidR="000D1455" w:rsidRDefault="000D1455">
      <w:pPr>
        <w:spacing w:after="0" w:line="240" w:lineRule="auto"/>
      </w:pPr>
    </w:p>
  </w:footnote>
  <w:footnote w:type="continuationSeparator" w:id="0">
    <w:p w14:paraId="5E08CFE1" w14:textId="77777777" w:rsidR="000D1455" w:rsidRDefault="000D1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55"/>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208854</TotalTime>
  <Pages>8</Pages>
  <Words>1020</Words>
  <Characters>5820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1897</cp:revision>
  <cp:lastPrinted>2009-02-06T05:36:00Z</cp:lastPrinted>
  <dcterms:created xsi:type="dcterms:W3CDTF">2024-01-07T13:43:00Z</dcterms:created>
  <dcterms:modified xsi:type="dcterms:W3CDTF">2025-11-18T06:40:00Z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