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D1CD0" w:rsidRDefault="00CD1CD0" w:rsidP="00CD1CD0">
      <w:r w:rsidRPr="008A2B07">
        <w:rPr>
          <w:rFonts w:ascii="Times New Roman" w:eastAsia="Calibri" w:hAnsi="Times New Roman" w:cs="Times New Roman"/>
          <w:b/>
          <w:sz w:val="24"/>
          <w:szCs w:val="24"/>
        </w:rPr>
        <w:t>Бабак Антон Миколайович</w:t>
      </w:r>
      <w:r w:rsidRPr="008A2B07">
        <w:rPr>
          <w:rFonts w:ascii="Times New Roman" w:eastAsia="Calibri" w:hAnsi="Times New Roman" w:cs="Times New Roman"/>
          <w:sz w:val="24"/>
          <w:szCs w:val="24"/>
        </w:rPr>
        <w:t>, асистент кафедри динаміки і міцності машин та опору матеріалів, Національний технічний університет України «Київський політехнічний інститут імені Ігоря Сікорського».</w:t>
      </w:r>
      <w:r w:rsidRPr="008A2B07">
        <w:rPr>
          <w:rFonts w:ascii="Times New Roman" w:eastAsia="Calibri" w:hAnsi="Times New Roman" w:cs="Times New Roman"/>
          <w:b/>
          <w:sz w:val="24"/>
          <w:szCs w:val="24"/>
        </w:rPr>
        <w:t xml:space="preserve"> </w:t>
      </w:r>
      <w:r w:rsidRPr="008A2B07">
        <w:rPr>
          <w:rFonts w:ascii="Times New Roman" w:eastAsia="Calibri" w:hAnsi="Times New Roman" w:cs="Times New Roman"/>
          <w:sz w:val="24"/>
          <w:szCs w:val="24"/>
        </w:rPr>
        <w:t>Назва дисертації: «Малоциклова втома поверхнево зміцнених конструктивних елементів з врахуванням пошкоджуваності».</w:t>
      </w:r>
      <w:r w:rsidRPr="008A2B07">
        <w:rPr>
          <w:rFonts w:ascii="Times New Roman" w:eastAsia="Calibri" w:hAnsi="Times New Roman" w:cs="Times New Roman"/>
          <w:b/>
          <w:sz w:val="24"/>
          <w:szCs w:val="24"/>
        </w:rPr>
        <w:t xml:space="preserve"> </w:t>
      </w:r>
      <w:r w:rsidRPr="008A2B07">
        <w:rPr>
          <w:rFonts w:ascii="Times New Roman" w:eastAsia="Calibri" w:hAnsi="Times New Roman" w:cs="Times New Roman"/>
          <w:sz w:val="24"/>
          <w:szCs w:val="24"/>
        </w:rPr>
        <w:t>Шифр та назва спеціальності – 05.02.09 – динаміка та міцність машин.</w:t>
      </w:r>
      <w:r w:rsidRPr="008A2B07">
        <w:rPr>
          <w:rFonts w:ascii="Times New Roman" w:eastAsia="Calibri" w:hAnsi="Times New Roman" w:cs="Times New Roman"/>
          <w:b/>
          <w:sz w:val="24"/>
          <w:szCs w:val="24"/>
        </w:rPr>
        <w:t xml:space="preserve"> </w:t>
      </w:r>
      <w:r w:rsidRPr="008A2B07">
        <w:rPr>
          <w:rFonts w:ascii="Times New Roman" w:eastAsia="Calibri" w:hAnsi="Times New Roman" w:cs="Times New Roman"/>
          <w:sz w:val="24"/>
          <w:szCs w:val="24"/>
        </w:rPr>
        <w:t>Спецрада Д 26.002.01 Національного технічного університету України «Київський політехнічний інститут імені Ігоря Сікорського»</w:t>
      </w:r>
    </w:p>
    <w:sectPr w:rsidR="000D5E82" w:rsidRPr="00CD1CD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CD1CD0" w:rsidRPr="00CD1C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5745C-1B86-4D31-B0E6-60206F81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2021-02-09T08:33:00Z</dcterms:created>
  <dcterms:modified xsi:type="dcterms:W3CDTF">2021-02-09T08:42:00Z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