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0C40D" w14:textId="51E4909C" w:rsidR="00246E05" w:rsidRDefault="00357A0F" w:rsidP="00357A0F">
      <w:r w:rsidRPr="00357A0F">
        <w:rPr>
          <w:rFonts w:hint="eastAsia"/>
        </w:rPr>
        <w:t>Степанян</w:t>
      </w:r>
      <w:r w:rsidRPr="00357A0F">
        <w:t xml:space="preserve"> </w:t>
      </w:r>
      <w:r w:rsidRPr="00357A0F">
        <w:rPr>
          <w:rFonts w:hint="eastAsia"/>
        </w:rPr>
        <w:t>Галина</w:t>
      </w:r>
      <w:r w:rsidRPr="00357A0F">
        <w:t xml:space="preserve"> </w:t>
      </w:r>
      <w:r w:rsidRPr="00357A0F">
        <w:rPr>
          <w:rFonts w:hint="eastAsia"/>
        </w:rPr>
        <w:t>Анатольевна</w:t>
      </w:r>
      <w:r>
        <w:t xml:space="preserve"> </w:t>
      </w:r>
      <w:r w:rsidRPr="00357A0F">
        <w:rPr>
          <w:rFonts w:hint="eastAsia"/>
        </w:rPr>
        <w:t>Аккредитация</w:t>
      </w:r>
      <w:r w:rsidRPr="00357A0F">
        <w:t xml:space="preserve"> </w:t>
      </w:r>
      <w:r w:rsidRPr="00357A0F">
        <w:rPr>
          <w:rFonts w:hint="eastAsia"/>
        </w:rPr>
        <w:t>филиалов</w:t>
      </w:r>
      <w:r w:rsidRPr="00357A0F">
        <w:t xml:space="preserve"> </w:t>
      </w:r>
      <w:r w:rsidRPr="00357A0F">
        <w:rPr>
          <w:rFonts w:hint="eastAsia"/>
        </w:rPr>
        <w:t>и</w:t>
      </w:r>
      <w:r w:rsidRPr="00357A0F">
        <w:t xml:space="preserve"> </w:t>
      </w:r>
      <w:r w:rsidRPr="00357A0F">
        <w:rPr>
          <w:rFonts w:hint="eastAsia"/>
        </w:rPr>
        <w:t>представительств</w:t>
      </w:r>
      <w:r w:rsidRPr="00357A0F">
        <w:t xml:space="preserve"> </w:t>
      </w:r>
      <w:r w:rsidRPr="00357A0F">
        <w:rPr>
          <w:rFonts w:hint="eastAsia"/>
        </w:rPr>
        <w:t>иностранных</w:t>
      </w:r>
      <w:r w:rsidRPr="00357A0F">
        <w:t xml:space="preserve"> </w:t>
      </w:r>
      <w:r w:rsidRPr="00357A0F">
        <w:rPr>
          <w:rFonts w:hint="eastAsia"/>
        </w:rPr>
        <w:t>юридических</w:t>
      </w:r>
      <w:r w:rsidRPr="00357A0F">
        <w:t xml:space="preserve"> </w:t>
      </w:r>
      <w:r w:rsidRPr="00357A0F">
        <w:rPr>
          <w:rFonts w:hint="eastAsia"/>
        </w:rPr>
        <w:t>лиц</w:t>
      </w:r>
      <w:r w:rsidRPr="00357A0F">
        <w:t xml:space="preserve"> </w:t>
      </w:r>
      <w:r w:rsidRPr="00357A0F">
        <w:rPr>
          <w:rFonts w:hint="eastAsia"/>
        </w:rPr>
        <w:t>в</w:t>
      </w:r>
      <w:r w:rsidRPr="00357A0F">
        <w:t xml:space="preserve"> </w:t>
      </w:r>
      <w:r w:rsidRPr="00357A0F">
        <w:rPr>
          <w:rFonts w:hint="eastAsia"/>
        </w:rPr>
        <w:t>Российской</w:t>
      </w:r>
      <w:r w:rsidRPr="00357A0F">
        <w:t xml:space="preserve"> </w:t>
      </w:r>
      <w:r w:rsidRPr="00357A0F">
        <w:rPr>
          <w:rFonts w:hint="eastAsia"/>
        </w:rPr>
        <w:t>Федерации</w:t>
      </w:r>
      <w:r w:rsidRPr="00357A0F">
        <w:t xml:space="preserve">: </w:t>
      </w:r>
      <w:r w:rsidRPr="00357A0F">
        <w:rPr>
          <w:rFonts w:hint="eastAsia"/>
        </w:rPr>
        <w:t>современные</w:t>
      </w:r>
      <w:r w:rsidRPr="00357A0F">
        <w:t xml:space="preserve"> </w:t>
      </w:r>
      <w:r w:rsidRPr="00357A0F">
        <w:rPr>
          <w:rFonts w:hint="eastAsia"/>
        </w:rPr>
        <w:t>проблемы</w:t>
      </w:r>
      <w:r w:rsidRPr="00357A0F">
        <w:t xml:space="preserve"> </w:t>
      </w:r>
      <w:r w:rsidRPr="00357A0F">
        <w:rPr>
          <w:rFonts w:hint="eastAsia"/>
        </w:rPr>
        <w:t>теории</w:t>
      </w:r>
      <w:r w:rsidRPr="00357A0F">
        <w:t xml:space="preserve"> </w:t>
      </w:r>
      <w:r w:rsidRPr="00357A0F">
        <w:rPr>
          <w:rFonts w:hint="eastAsia"/>
        </w:rPr>
        <w:t>и</w:t>
      </w:r>
      <w:r w:rsidRPr="00357A0F">
        <w:t xml:space="preserve"> </w:t>
      </w:r>
      <w:r w:rsidRPr="00357A0F">
        <w:rPr>
          <w:rFonts w:hint="eastAsia"/>
        </w:rPr>
        <w:t>практики</w:t>
      </w:r>
    </w:p>
    <w:p w14:paraId="25ECEBC6" w14:textId="77777777" w:rsidR="00357A0F" w:rsidRDefault="00357A0F" w:rsidP="00357A0F">
      <w:r>
        <w:rPr>
          <w:rFonts w:hint="eastAsia"/>
        </w:rPr>
        <w:t>ОГЛАВЛЕНИЕ</w:t>
      </w:r>
      <w:r>
        <w:t xml:space="preserve"> </w:t>
      </w:r>
      <w:r>
        <w:rPr>
          <w:rFonts w:hint="eastAsia"/>
        </w:rPr>
        <w:t>ДИССЕРТАЦИИ</w:t>
      </w:r>
    </w:p>
    <w:p w14:paraId="0D1DD2CA" w14:textId="77777777" w:rsidR="00357A0F" w:rsidRDefault="00357A0F" w:rsidP="00357A0F">
      <w:r>
        <w:rPr>
          <w:rFonts w:hint="eastAsia"/>
        </w:rPr>
        <w:t>кандидат</w:t>
      </w:r>
      <w:r>
        <w:t xml:space="preserve"> </w:t>
      </w:r>
      <w:r>
        <w:rPr>
          <w:rFonts w:hint="eastAsia"/>
        </w:rPr>
        <w:t>наук</w:t>
      </w:r>
      <w:r>
        <w:t xml:space="preserve"> </w:t>
      </w:r>
      <w:r>
        <w:rPr>
          <w:rFonts w:hint="eastAsia"/>
        </w:rPr>
        <w:t>Степанян</w:t>
      </w:r>
      <w:r>
        <w:t xml:space="preserve"> </w:t>
      </w:r>
      <w:r>
        <w:rPr>
          <w:rFonts w:hint="eastAsia"/>
        </w:rPr>
        <w:t>Галина</w:t>
      </w:r>
      <w:r>
        <w:t xml:space="preserve"> </w:t>
      </w:r>
      <w:r>
        <w:rPr>
          <w:rFonts w:hint="eastAsia"/>
        </w:rPr>
        <w:t>Анатольевна</w:t>
      </w:r>
    </w:p>
    <w:p w14:paraId="4C2C4A47" w14:textId="77777777" w:rsidR="00357A0F" w:rsidRDefault="00357A0F" w:rsidP="00357A0F">
      <w:r>
        <w:rPr>
          <w:rFonts w:hint="eastAsia"/>
        </w:rPr>
        <w:t>Введение</w:t>
      </w:r>
    </w:p>
    <w:p w14:paraId="5A2A56CA" w14:textId="77777777" w:rsidR="00357A0F" w:rsidRDefault="00357A0F" w:rsidP="00357A0F"/>
    <w:p w14:paraId="25506AC9" w14:textId="77777777" w:rsidR="00357A0F" w:rsidRDefault="00357A0F" w:rsidP="00357A0F">
      <w:r>
        <w:rPr>
          <w:rFonts w:hint="eastAsia"/>
        </w:rPr>
        <w:t>ГЛАВА</w:t>
      </w:r>
      <w:r>
        <w:t xml:space="preserve"> 1. </w:t>
      </w:r>
      <w:r>
        <w:rPr>
          <w:rFonts w:hint="eastAsia"/>
        </w:rPr>
        <w:t>ПУБЛИЧНО</w:t>
      </w:r>
      <w:r>
        <w:t>-</w:t>
      </w:r>
      <w:r>
        <w:rPr>
          <w:rFonts w:hint="eastAsia"/>
        </w:rPr>
        <w:t>ПРАВОВАЯ</w:t>
      </w:r>
      <w:r>
        <w:t xml:space="preserve"> </w:t>
      </w:r>
      <w:r>
        <w:rPr>
          <w:rFonts w:hint="eastAsia"/>
        </w:rPr>
        <w:t>ПРИРОДА</w:t>
      </w:r>
      <w:r>
        <w:t xml:space="preserve"> </w:t>
      </w:r>
      <w:r>
        <w:rPr>
          <w:rFonts w:hint="eastAsia"/>
        </w:rPr>
        <w:t>АККРЕДИТАЦИИ</w:t>
      </w:r>
      <w:r>
        <w:t xml:space="preserve"> </w:t>
      </w:r>
      <w:r>
        <w:rPr>
          <w:rFonts w:hint="eastAsia"/>
        </w:rPr>
        <w:t>ФИЛИАЛОВ</w:t>
      </w:r>
      <w:r>
        <w:t xml:space="preserve"> </w:t>
      </w:r>
      <w:r>
        <w:rPr>
          <w:rFonts w:hint="eastAsia"/>
        </w:rPr>
        <w:t>И</w:t>
      </w:r>
      <w:r>
        <w:t xml:space="preserve"> </w:t>
      </w:r>
      <w:r>
        <w:rPr>
          <w:rFonts w:hint="eastAsia"/>
        </w:rPr>
        <w:t>ПРЕДСТАВИТЕЛЬСТВ</w:t>
      </w:r>
      <w:r>
        <w:t xml:space="preserve"> </w:t>
      </w:r>
      <w:r>
        <w:rPr>
          <w:rFonts w:hint="eastAsia"/>
        </w:rPr>
        <w:t>ИНОСТРАННЫХ</w:t>
      </w:r>
      <w:r>
        <w:t xml:space="preserve"> </w:t>
      </w:r>
      <w:r>
        <w:rPr>
          <w:rFonts w:hint="eastAsia"/>
        </w:rPr>
        <w:t>ЮРИДИЧЕСКИХ</w:t>
      </w:r>
      <w:r>
        <w:t xml:space="preserve"> </w:t>
      </w:r>
      <w:r>
        <w:rPr>
          <w:rFonts w:hint="eastAsia"/>
        </w:rPr>
        <w:t>ЛИЦ</w:t>
      </w:r>
    </w:p>
    <w:p w14:paraId="191D6DF9" w14:textId="77777777" w:rsidR="00357A0F" w:rsidRDefault="00357A0F" w:rsidP="00357A0F"/>
    <w:p w14:paraId="1910B1D7" w14:textId="77777777" w:rsidR="00357A0F" w:rsidRDefault="00357A0F" w:rsidP="00357A0F">
      <w:r>
        <w:t xml:space="preserve">1.1. </w:t>
      </w:r>
      <w:r>
        <w:rPr>
          <w:rFonts w:hint="eastAsia"/>
        </w:rPr>
        <w:t>Аккредитация</w:t>
      </w:r>
      <w:r>
        <w:t xml:space="preserve"> </w:t>
      </w:r>
      <w:r>
        <w:rPr>
          <w:rFonts w:hint="eastAsia"/>
        </w:rPr>
        <w:t>филиалов</w:t>
      </w:r>
      <w:r>
        <w:t xml:space="preserve"> </w:t>
      </w:r>
      <w:r>
        <w:rPr>
          <w:rFonts w:hint="eastAsia"/>
        </w:rPr>
        <w:t>и</w:t>
      </w:r>
      <w:r>
        <w:t xml:space="preserve"> </w:t>
      </w:r>
      <w:r>
        <w:rPr>
          <w:rFonts w:hint="eastAsia"/>
        </w:rPr>
        <w:t>представительств</w:t>
      </w:r>
      <w:r>
        <w:t xml:space="preserve"> </w:t>
      </w:r>
      <w:r>
        <w:rPr>
          <w:rFonts w:hint="eastAsia"/>
        </w:rPr>
        <w:t>как</w:t>
      </w:r>
      <w:r>
        <w:t xml:space="preserve"> </w:t>
      </w:r>
      <w:r>
        <w:rPr>
          <w:rFonts w:hint="eastAsia"/>
        </w:rPr>
        <w:t>ограничение</w:t>
      </w:r>
      <w:r>
        <w:t xml:space="preserve"> </w:t>
      </w:r>
      <w:r>
        <w:rPr>
          <w:rFonts w:hint="eastAsia"/>
        </w:rPr>
        <w:t>свободы</w:t>
      </w:r>
      <w:r>
        <w:t xml:space="preserve"> </w:t>
      </w:r>
      <w:r>
        <w:rPr>
          <w:rFonts w:hint="eastAsia"/>
        </w:rPr>
        <w:t>осуществления</w:t>
      </w:r>
      <w:r>
        <w:t xml:space="preserve"> </w:t>
      </w:r>
      <w:r>
        <w:rPr>
          <w:rFonts w:hint="eastAsia"/>
        </w:rPr>
        <w:t>деятельности</w:t>
      </w:r>
      <w:r>
        <w:t xml:space="preserve"> </w:t>
      </w:r>
      <w:r>
        <w:rPr>
          <w:rFonts w:hint="eastAsia"/>
        </w:rPr>
        <w:t>иностранных</w:t>
      </w:r>
      <w:r>
        <w:t xml:space="preserve"> </w:t>
      </w:r>
      <w:r>
        <w:rPr>
          <w:rFonts w:hint="eastAsia"/>
        </w:rPr>
        <w:t>юридических</w:t>
      </w:r>
      <w:r>
        <w:t xml:space="preserve"> </w:t>
      </w:r>
      <w:r>
        <w:rPr>
          <w:rFonts w:hint="eastAsia"/>
        </w:rPr>
        <w:t>лиц</w:t>
      </w:r>
      <w:r>
        <w:t xml:space="preserve"> </w:t>
      </w:r>
      <w:r>
        <w:rPr>
          <w:rFonts w:hint="eastAsia"/>
        </w:rPr>
        <w:t>на</w:t>
      </w:r>
      <w:r>
        <w:t xml:space="preserve"> </w:t>
      </w:r>
      <w:r>
        <w:rPr>
          <w:rFonts w:hint="eastAsia"/>
        </w:rPr>
        <w:t>территории</w:t>
      </w:r>
      <w:r>
        <w:t xml:space="preserve"> </w:t>
      </w:r>
      <w:r>
        <w:rPr>
          <w:rFonts w:hint="eastAsia"/>
        </w:rPr>
        <w:t>Российской</w:t>
      </w:r>
      <w:r>
        <w:t xml:space="preserve"> </w:t>
      </w:r>
      <w:r>
        <w:rPr>
          <w:rFonts w:hint="eastAsia"/>
        </w:rPr>
        <w:t>Федерации</w:t>
      </w:r>
    </w:p>
    <w:p w14:paraId="30834A6A" w14:textId="77777777" w:rsidR="00357A0F" w:rsidRDefault="00357A0F" w:rsidP="00357A0F"/>
    <w:p w14:paraId="37CA9F06" w14:textId="77777777" w:rsidR="00357A0F" w:rsidRDefault="00357A0F" w:rsidP="00357A0F">
      <w:r>
        <w:t xml:space="preserve">1.2. </w:t>
      </w:r>
      <w:r>
        <w:rPr>
          <w:rFonts w:hint="eastAsia"/>
        </w:rPr>
        <w:t>Признаки</w:t>
      </w:r>
      <w:r>
        <w:t xml:space="preserve"> </w:t>
      </w:r>
      <w:r>
        <w:rPr>
          <w:rFonts w:hint="eastAsia"/>
        </w:rPr>
        <w:t>аккредитации</w:t>
      </w:r>
      <w:r>
        <w:t xml:space="preserve"> </w:t>
      </w:r>
      <w:r>
        <w:rPr>
          <w:rFonts w:hint="eastAsia"/>
        </w:rPr>
        <w:t>филиалов</w:t>
      </w:r>
      <w:r>
        <w:t xml:space="preserve"> </w:t>
      </w:r>
      <w:r>
        <w:rPr>
          <w:rFonts w:hint="eastAsia"/>
        </w:rPr>
        <w:t>и</w:t>
      </w:r>
      <w:r>
        <w:t xml:space="preserve"> </w:t>
      </w:r>
      <w:r>
        <w:rPr>
          <w:rFonts w:hint="eastAsia"/>
        </w:rPr>
        <w:t>представительств</w:t>
      </w:r>
      <w:r>
        <w:t xml:space="preserve"> </w:t>
      </w:r>
      <w:r>
        <w:rPr>
          <w:rFonts w:hint="eastAsia"/>
        </w:rPr>
        <w:t>иностранных</w:t>
      </w:r>
      <w:r>
        <w:t xml:space="preserve"> </w:t>
      </w:r>
      <w:r>
        <w:rPr>
          <w:rFonts w:hint="eastAsia"/>
        </w:rPr>
        <w:t>юридических</w:t>
      </w:r>
      <w:r>
        <w:t xml:space="preserve"> </w:t>
      </w:r>
      <w:r>
        <w:rPr>
          <w:rFonts w:hint="eastAsia"/>
        </w:rPr>
        <w:t>лиц</w:t>
      </w:r>
      <w:r>
        <w:t xml:space="preserve"> </w:t>
      </w:r>
      <w:r>
        <w:rPr>
          <w:rFonts w:hint="eastAsia"/>
        </w:rPr>
        <w:t>как</w:t>
      </w:r>
      <w:r>
        <w:t xml:space="preserve"> </w:t>
      </w:r>
      <w:r>
        <w:rPr>
          <w:rFonts w:hint="eastAsia"/>
        </w:rPr>
        <w:t>административно</w:t>
      </w:r>
      <w:r>
        <w:t>-</w:t>
      </w:r>
      <w:r>
        <w:rPr>
          <w:rFonts w:hint="eastAsia"/>
        </w:rPr>
        <w:t>публичной</w:t>
      </w:r>
      <w:r>
        <w:t xml:space="preserve"> </w:t>
      </w:r>
      <w:r>
        <w:rPr>
          <w:rFonts w:hint="eastAsia"/>
        </w:rPr>
        <w:t>разрешительной</w:t>
      </w:r>
    </w:p>
    <w:p w14:paraId="73436CD6" w14:textId="77777777" w:rsidR="00357A0F" w:rsidRDefault="00357A0F" w:rsidP="00357A0F"/>
    <w:p w14:paraId="7CB34EC4" w14:textId="77777777" w:rsidR="00357A0F" w:rsidRDefault="00357A0F" w:rsidP="00357A0F">
      <w:r>
        <w:rPr>
          <w:rFonts w:hint="eastAsia"/>
        </w:rPr>
        <w:t>деятельности</w:t>
      </w:r>
    </w:p>
    <w:p w14:paraId="05E1AD51" w14:textId="77777777" w:rsidR="00357A0F" w:rsidRDefault="00357A0F" w:rsidP="00357A0F"/>
    <w:p w14:paraId="3DC2B67F" w14:textId="77777777" w:rsidR="00357A0F" w:rsidRDefault="00357A0F" w:rsidP="00357A0F">
      <w:r>
        <w:rPr>
          <w:rFonts w:hint="eastAsia"/>
        </w:rPr>
        <w:t>ГЛАВА</w:t>
      </w:r>
      <w:r>
        <w:t xml:space="preserve"> 2. </w:t>
      </w:r>
      <w:r>
        <w:rPr>
          <w:rFonts w:hint="eastAsia"/>
        </w:rPr>
        <w:t>АККРЕДИТАЦИЯ</w:t>
      </w:r>
      <w:r>
        <w:t xml:space="preserve"> </w:t>
      </w:r>
      <w:r>
        <w:rPr>
          <w:rFonts w:hint="eastAsia"/>
        </w:rPr>
        <w:t>ФИЛИАЛОВ</w:t>
      </w:r>
      <w:r>
        <w:t xml:space="preserve"> </w:t>
      </w:r>
      <w:r>
        <w:rPr>
          <w:rFonts w:hint="eastAsia"/>
        </w:rPr>
        <w:t>И</w:t>
      </w:r>
      <w:r>
        <w:t xml:space="preserve"> </w:t>
      </w:r>
      <w:r>
        <w:rPr>
          <w:rFonts w:hint="eastAsia"/>
        </w:rPr>
        <w:t>ПРЕДСТАВИТЕЛЬСТВ</w:t>
      </w:r>
      <w:r>
        <w:t xml:space="preserve"> </w:t>
      </w:r>
      <w:r>
        <w:rPr>
          <w:rFonts w:hint="eastAsia"/>
        </w:rPr>
        <w:t>ИНОСТРАННЫХ</w:t>
      </w:r>
      <w:r>
        <w:t xml:space="preserve"> </w:t>
      </w:r>
      <w:r>
        <w:rPr>
          <w:rFonts w:hint="eastAsia"/>
        </w:rPr>
        <w:t>ЮРИДИЧЕСКИХ</w:t>
      </w:r>
      <w:r>
        <w:t xml:space="preserve"> </w:t>
      </w:r>
      <w:r>
        <w:rPr>
          <w:rFonts w:hint="eastAsia"/>
        </w:rPr>
        <w:t>ЛИЦ</w:t>
      </w:r>
      <w:r>
        <w:t xml:space="preserve"> </w:t>
      </w:r>
      <w:r>
        <w:rPr>
          <w:rFonts w:hint="eastAsia"/>
        </w:rPr>
        <w:t>В</w:t>
      </w:r>
      <w:r>
        <w:t xml:space="preserve"> </w:t>
      </w:r>
      <w:r>
        <w:rPr>
          <w:rFonts w:hint="eastAsia"/>
        </w:rPr>
        <w:t>СИСТЕМЕ</w:t>
      </w:r>
      <w:r>
        <w:t xml:space="preserve"> </w:t>
      </w:r>
      <w:r>
        <w:rPr>
          <w:rFonts w:hint="eastAsia"/>
        </w:rPr>
        <w:t>АДМИНИСТРАТИВНОГО</w:t>
      </w:r>
      <w:r>
        <w:t xml:space="preserve"> </w:t>
      </w:r>
      <w:r>
        <w:rPr>
          <w:rFonts w:hint="eastAsia"/>
        </w:rPr>
        <w:t>ЗАКОНОДАТЕЛЬСТВА</w:t>
      </w:r>
    </w:p>
    <w:p w14:paraId="71DFF735" w14:textId="77777777" w:rsidR="00357A0F" w:rsidRDefault="00357A0F" w:rsidP="00357A0F"/>
    <w:p w14:paraId="381B9AA0" w14:textId="77777777" w:rsidR="00357A0F" w:rsidRDefault="00357A0F" w:rsidP="00357A0F">
      <w:r>
        <w:t xml:space="preserve">2.1. </w:t>
      </w:r>
      <w:r>
        <w:rPr>
          <w:rFonts w:hint="eastAsia"/>
        </w:rPr>
        <w:t>Нормативно</w:t>
      </w:r>
      <w:r>
        <w:t>-</w:t>
      </w:r>
      <w:r>
        <w:rPr>
          <w:rFonts w:hint="eastAsia"/>
        </w:rPr>
        <w:t>правовые</w:t>
      </w:r>
      <w:r>
        <w:t xml:space="preserve"> </w:t>
      </w:r>
      <w:r>
        <w:rPr>
          <w:rFonts w:hint="eastAsia"/>
        </w:rPr>
        <w:t>основы</w:t>
      </w:r>
      <w:r>
        <w:t xml:space="preserve"> </w:t>
      </w:r>
      <w:r>
        <w:rPr>
          <w:rFonts w:hint="eastAsia"/>
        </w:rPr>
        <w:t>аккредитации</w:t>
      </w:r>
      <w:r>
        <w:t xml:space="preserve"> </w:t>
      </w:r>
      <w:r>
        <w:rPr>
          <w:rFonts w:hint="eastAsia"/>
        </w:rPr>
        <w:t>филиалов</w:t>
      </w:r>
      <w:r>
        <w:t xml:space="preserve"> </w:t>
      </w:r>
      <w:r>
        <w:rPr>
          <w:rFonts w:hint="eastAsia"/>
        </w:rPr>
        <w:t>и</w:t>
      </w:r>
      <w:r>
        <w:t xml:space="preserve"> </w:t>
      </w:r>
      <w:r>
        <w:rPr>
          <w:rFonts w:hint="eastAsia"/>
        </w:rPr>
        <w:t>представительств</w:t>
      </w:r>
      <w:r>
        <w:t xml:space="preserve"> </w:t>
      </w:r>
      <w:r>
        <w:rPr>
          <w:rFonts w:hint="eastAsia"/>
        </w:rPr>
        <w:t>иностранных</w:t>
      </w:r>
      <w:r>
        <w:t xml:space="preserve"> </w:t>
      </w:r>
      <w:r>
        <w:rPr>
          <w:rFonts w:hint="eastAsia"/>
        </w:rPr>
        <w:t>юридических</w:t>
      </w:r>
      <w:r>
        <w:t xml:space="preserve"> </w:t>
      </w:r>
      <w:r>
        <w:rPr>
          <w:rFonts w:hint="eastAsia"/>
        </w:rPr>
        <w:t>лиц</w:t>
      </w:r>
      <w:r>
        <w:t xml:space="preserve"> </w:t>
      </w:r>
      <w:r>
        <w:rPr>
          <w:rFonts w:hint="eastAsia"/>
        </w:rPr>
        <w:t>в</w:t>
      </w:r>
      <w:r>
        <w:t xml:space="preserve"> </w:t>
      </w:r>
      <w:r>
        <w:rPr>
          <w:rFonts w:hint="eastAsia"/>
        </w:rPr>
        <w:t>Российской</w:t>
      </w:r>
      <w:r>
        <w:t xml:space="preserve"> </w:t>
      </w:r>
      <w:r>
        <w:rPr>
          <w:rFonts w:hint="eastAsia"/>
        </w:rPr>
        <w:t>Федерации</w:t>
      </w:r>
    </w:p>
    <w:p w14:paraId="1607B508" w14:textId="77777777" w:rsidR="00357A0F" w:rsidRDefault="00357A0F" w:rsidP="00357A0F"/>
    <w:p w14:paraId="40B8C3A1" w14:textId="77777777" w:rsidR="00357A0F" w:rsidRDefault="00357A0F" w:rsidP="00357A0F">
      <w:r>
        <w:t xml:space="preserve">2.2. </w:t>
      </w:r>
      <w:r>
        <w:rPr>
          <w:rFonts w:hint="eastAsia"/>
        </w:rPr>
        <w:t>Административно</w:t>
      </w:r>
      <w:r>
        <w:t>-</w:t>
      </w:r>
      <w:r>
        <w:rPr>
          <w:rFonts w:hint="eastAsia"/>
        </w:rPr>
        <w:t>правовой</w:t>
      </w:r>
      <w:r>
        <w:t xml:space="preserve"> </w:t>
      </w:r>
      <w:r>
        <w:rPr>
          <w:rFonts w:hint="eastAsia"/>
        </w:rPr>
        <w:t>статус</w:t>
      </w:r>
      <w:r>
        <w:t xml:space="preserve"> </w:t>
      </w:r>
      <w:r>
        <w:rPr>
          <w:rFonts w:hint="eastAsia"/>
        </w:rPr>
        <w:t>органов</w:t>
      </w:r>
      <w:r>
        <w:t xml:space="preserve">, </w:t>
      </w:r>
      <w:r>
        <w:rPr>
          <w:rFonts w:hint="eastAsia"/>
        </w:rPr>
        <w:t>осуществляющих</w:t>
      </w:r>
      <w:r>
        <w:t xml:space="preserve"> </w:t>
      </w:r>
      <w:r>
        <w:rPr>
          <w:rFonts w:hint="eastAsia"/>
        </w:rPr>
        <w:t>аккредитацию</w:t>
      </w:r>
      <w:r>
        <w:t xml:space="preserve"> </w:t>
      </w:r>
      <w:r>
        <w:rPr>
          <w:rFonts w:hint="eastAsia"/>
        </w:rPr>
        <w:t>филиалов</w:t>
      </w:r>
      <w:r>
        <w:t xml:space="preserve"> </w:t>
      </w:r>
      <w:r>
        <w:rPr>
          <w:rFonts w:hint="eastAsia"/>
        </w:rPr>
        <w:t>и</w:t>
      </w:r>
      <w:r>
        <w:t xml:space="preserve"> </w:t>
      </w:r>
      <w:r>
        <w:rPr>
          <w:rFonts w:hint="eastAsia"/>
        </w:rPr>
        <w:t>представительств</w:t>
      </w:r>
      <w:r>
        <w:t xml:space="preserve"> </w:t>
      </w:r>
      <w:r>
        <w:rPr>
          <w:rFonts w:hint="eastAsia"/>
        </w:rPr>
        <w:t>иностранных</w:t>
      </w:r>
      <w:r>
        <w:t xml:space="preserve"> </w:t>
      </w:r>
      <w:r>
        <w:rPr>
          <w:rFonts w:hint="eastAsia"/>
        </w:rPr>
        <w:t>юридических</w:t>
      </w:r>
      <w:r>
        <w:t xml:space="preserve"> </w:t>
      </w:r>
      <w:r>
        <w:rPr>
          <w:rFonts w:hint="eastAsia"/>
        </w:rPr>
        <w:t>лиц</w:t>
      </w:r>
    </w:p>
    <w:p w14:paraId="0B35DB85" w14:textId="77777777" w:rsidR="00357A0F" w:rsidRDefault="00357A0F" w:rsidP="00357A0F"/>
    <w:p w14:paraId="2C33439A" w14:textId="77777777" w:rsidR="00357A0F" w:rsidRDefault="00357A0F" w:rsidP="00357A0F">
      <w:r>
        <w:rPr>
          <w:rFonts w:hint="eastAsia"/>
        </w:rPr>
        <w:t>ГЛАВА</w:t>
      </w:r>
      <w:r>
        <w:t xml:space="preserve"> 3. </w:t>
      </w:r>
      <w:r>
        <w:rPr>
          <w:rFonts w:hint="eastAsia"/>
        </w:rPr>
        <w:t>СПЕЦИФИКА</w:t>
      </w:r>
      <w:r>
        <w:t xml:space="preserve"> </w:t>
      </w:r>
      <w:r>
        <w:rPr>
          <w:rFonts w:hint="eastAsia"/>
        </w:rPr>
        <w:t>АДМИНИСТРАТИВНОЙ</w:t>
      </w:r>
      <w:r>
        <w:t xml:space="preserve"> </w:t>
      </w:r>
      <w:r>
        <w:rPr>
          <w:rFonts w:hint="eastAsia"/>
        </w:rPr>
        <w:t>ПРОЦЕДУРЫ</w:t>
      </w:r>
      <w:r>
        <w:t xml:space="preserve"> </w:t>
      </w:r>
      <w:r>
        <w:rPr>
          <w:rFonts w:hint="eastAsia"/>
        </w:rPr>
        <w:t>АККРЕДИТАЦИИ</w:t>
      </w:r>
      <w:r>
        <w:t xml:space="preserve"> </w:t>
      </w:r>
      <w:r>
        <w:rPr>
          <w:rFonts w:hint="eastAsia"/>
        </w:rPr>
        <w:t>ФИЛИАЛОВ</w:t>
      </w:r>
      <w:r>
        <w:t xml:space="preserve"> </w:t>
      </w:r>
      <w:r>
        <w:rPr>
          <w:rFonts w:hint="eastAsia"/>
        </w:rPr>
        <w:t>И</w:t>
      </w:r>
      <w:r>
        <w:t xml:space="preserve"> </w:t>
      </w:r>
      <w:r>
        <w:rPr>
          <w:rFonts w:hint="eastAsia"/>
        </w:rPr>
        <w:t>ПРЕДСТАВИТЕЛЬСТВ</w:t>
      </w:r>
      <w:r>
        <w:t xml:space="preserve"> </w:t>
      </w:r>
      <w:r>
        <w:rPr>
          <w:rFonts w:hint="eastAsia"/>
        </w:rPr>
        <w:t>ИНОСТРАННЫХ</w:t>
      </w:r>
      <w:r>
        <w:t xml:space="preserve"> </w:t>
      </w:r>
      <w:r>
        <w:rPr>
          <w:rFonts w:hint="eastAsia"/>
        </w:rPr>
        <w:t>ЮРИДИЧЕСКИХ</w:t>
      </w:r>
      <w:r>
        <w:t xml:space="preserve"> </w:t>
      </w:r>
      <w:r>
        <w:rPr>
          <w:rFonts w:hint="eastAsia"/>
        </w:rPr>
        <w:t>ЛИЦ</w:t>
      </w:r>
      <w:r>
        <w:t xml:space="preserve"> </w:t>
      </w:r>
      <w:r>
        <w:rPr>
          <w:rFonts w:hint="eastAsia"/>
        </w:rPr>
        <w:t>В</w:t>
      </w:r>
      <w:r>
        <w:t xml:space="preserve"> </w:t>
      </w:r>
      <w:r>
        <w:rPr>
          <w:rFonts w:hint="eastAsia"/>
        </w:rPr>
        <w:t>РОССИЙСКОЙ</w:t>
      </w:r>
      <w:r>
        <w:t xml:space="preserve"> </w:t>
      </w:r>
      <w:r>
        <w:rPr>
          <w:rFonts w:hint="eastAsia"/>
        </w:rPr>
        <w:t>ФЕДЕРАЦИИ</w:t>
      </w:r>
    </w:p>
    <w:p w14:paraId="45B52CF5" w14:textId="77777777" w:rsidR="00357A0F" w:rsidRDefault="00357A0F" w:rsidP="00357A0F"/>
    <w:p w14:paraId="528A8DD1" w14:textId="77777777" w:rsidR="00357A0F" w:rsidRDefault="00357A0F" w:rsidP="00357A0F">
      <w:r>
        <w:t xml:space="preserve">3.1. </w:t>
      </w:r>
      <w:r>
        <w:rPr>
          <w:rFonts w:hint="eastAsia"/>
        </w:rPr>
        <w:t>Характеристика</w:t>
      </w:r>
      <w:r>
        <w:t xml:space="preserve"> </w:t>
      </w:r>
      <w:r>
        <w:rPr>
          <w:rFonts w:hint="eastAsia"/>
        </w:rPr>
        <w:t>аккредитации</w:t>
      </w:r>
      <w:r>
        <w:t xml:space="preserve"> </w:t>
      </w:r>
      <w:r>
        <w:rPr>
          <w:rFonts w:hint="eastAsia"/>
        </w:rPr>
        <w:t>филиалов</w:t>
      </w:r>
      <w:r>
        <w:t xml:space="preserve"> </w:t>
      </w:r>
      <w:r>
        <w:rPr>
          <w:rFonts w:hint="eastAsia"/>
        </w:rPr>
        <w:t>и</w:t>
      </w:r>
      <w:r>
        <w:t xml:space="preserve"> </w:t>
      </w:r>
      <w:r>
        <w:rPr>
          <w:rFonts w:hint="eastAsia"/>
        </w:rPr>
        <w:t>представительств</w:t>
      </w:r>
      <w:r>
        <w:t xml:space="preserve"> </w:t>
      </w:r>
      <w:r>
        <w:rPr>
          <w:rFonts w:hint="eastAsia"/>
        </w:rPr>
        <w:t>иностранных</w:t>
      </w:r>
      <w:r>
        <w:t xml:space="preserve"> </w:t>
      </w:r>
      <w:r>
        <w:rPr>
          <w:rFonts w:hint="eastAsia"/>
        </w:rPr>
        <w:t>юридических</w:t>
      </w:r>
      <w:r>
        <w:t xml:space="preserve"> </w:t>
      </w:r>
      <w:r>
        <w:rPr>
          <w:rFonts w:hint="eastAsia"/>
        </w:rPr>
        <w:t>лиц</w:t>
      </w:r>
      <w:r>
        <w:t xml:space="preserve"> </w:t>
      </w:r>
      <w:r>
        <w:rPr>
          <w:rFonts w:hint="eastAsia"/>
        </w:rPr>
        <w:t>как</w:t>
      </w:r>
      <w:r>
        <w:t xml:space="preserve"> </w:t>
      </w:r>
      <w:r>
        <w:rPr>
          <w:rFonts w:hint="eastAsia"/>
        </w:rPr>
        <w:t>административной</w:t>
      </w:r>
      <w:r>
        <w:t xml:space="preserve"> </w:t>
      </w:r>
      <w:r>
        <w:rPr>
          <w:rFonts w:hint="eastAsia"/>
        </w:rPr>
        <w:t>процедуры</w:t>
      </w:r>
    </w:p>
    <w:p w14:paraId="286F6A76" w14:textId="77777777" w:rsidR="00357A0F" w:rsidRDefault="00357A0F" w:rsidP="00357A0F"/>
    <w:p w14:paraId="5553FB0C" w14:textId="77777777" w:rsidR="00357A0F" w:rsidRDefault="00357A0F" w:rsidP="00357A0F">
      <w:r>
        <w:t xml:space="preserve">3.2. </w:t>
      </w:r>
      <w:r>
        <w:rPr>
          <w:rFonts w:hint="eastAsia"/>
        </w:rPr>
        <w:t>Правовой</w:t>
      </w:r>
      <w:r>
        <w:t xml:space="preserve"> </w:t>
      </w:r>
      <w:r>
        <w:rPr>
          <w:rFonts w:hint="eastAsia"/>
        </w:rPr>
        <w:t>анализ</w:t>
      </w:r>
      <w:r>
        <w:t xml:space="preserve"> </w:t>
      </w:r>
      <w:r>
        <w:rPr>
          <w:rFonts w:hint="eastAsia"/>
        </w:rPr>
        <w:t>представления</w:t>
      </w:r>
      <w:r>
        <w:t xml:space="preserve"> </w:t>
      </w:r>
      <w:r>
        <w:rPr>
          <w:rFonts w:hint="eastAsia"/>
        </w:rPr>
        <w:t>документов</w:t>
      </w:r>
      <w:r>
        <w:t xml:space="preserve"> </w:t>
      </w:r>
      <w:r>
        <w:rPr>
          <w:rFonts w:hint="eastAsia"/>
        </w:rPr>
        <w:t>на</w:t>
      </w:r>
      <w:r>
        <w:t xml:space="preserve"> </w:t>
      </w:r>
      <w:r>
        <w:rPr>
          <w:rFonts w:hint="eastAsia"/>
        </w:rPr>
        <w:t>аккредитацию</w:t>
      </w:r>
      <w:r>
        <w:t xml:space="preserve"> </w:t>
      </w:r>
      <w:r>
        <w:rPr>
          <w:rFonts w:hint="eastAsia"/>
        </w:rPr>
        <w:t>филиалов</w:t>
      </w:r>
      <w:r>
        <w:t xml:space="preserve"> </w:t>
      </w:r>
      <w:r>
        <w:rPr>
          <w:rFonts w:hint="eastAsia"/>
        </w:rPr>
        <w:t>и</w:t>
      </w:r>
      <w:r>
        <w:t xml:space="preserve"> </w:t>
      </w:r>
      <w:r>
        <w:rPr>
          <w:rFonts w:hint="eastAsia"/>
        </w:rPr>
        <w:t>представительств</w:t>
      </w:r>
      <w:r>
        <w:t xml:space="preserve"> </w:t>
      </w:r>
      <w:r>
        <w:rPr>
          <w:rFonts w:hint="eastAsia"/>
        </w:rPr>
        <w:t>иностранных</w:t>
      </w:r>
      <w:r>
        <w:t xml:space="preserve"> </w:t>
      </w:r>
      <w:r>
        <w:rPr>
          <w:rFonts w:hint="eastAsia"/>
        </w:rPr>
        <w:t>юридических</w:t>
      </w:r>
      <w:r>
        <w:t xml:space="preserve"> </w:t>
      </w:r>
      <w:r>
        <w:rPr>
          <w:rFonts w:hint="eastAsia"/>
        </w:rPr>
        <w:t>лиц</w:t>
      </w:r>
    </w:p>
    <w:p w14:paraId="11D2CE75" w14:textId="77777777" w:rsidR="00357A0F" w:rsidRDefault="00357A0F" w:rsidP="00357A0F"/>
    <w:p w14:paraId="5F4722D6" w14:textId="77777777" w:rsidR="00357A0F" w:rsidRDefault="00357A0F" w:rsidP="00357A0F">
      <w:r>
        <w:t xml:space="preserve">3.3. </w:t>
      </w:r>
      <w:r>
        <w:rPr>
          <w:rFonts w:hint="eastAsia"/>
        </w:rPr>
        <w:t>Особенности</w:t>
      </w:r>
      <w:r>
        <w:t xml:space="preserve"> </w:t>
      </w:r>
      <w:r>
        <w:rPr>
          <w:rFonts w:hint="eastAsia"/>
        </w:rPr>
        <w:t>стадии</w:t>
      </w:r>
      <w:r>
        <w:t xml:space="preserve"> </w:t>
      </w:r>
      <w:r>
        <w:rPr>
          <w:rFonts w:hint="eastAsia"/>
        </w:rPr>
        <w:t>принятия</w:t>
      </w:r>
      <w:r>
        <w:t xml:space="preserve"> </w:t>
      </w:r>
      <w:r>
        <w:rPr>
          <w:rFonts w:hint="eastAsia"/>
        </w:rPr>
        <w:t>решения</w:t>
      </w:r>
      <w:r>
        <w:t xml:space="preserve"> </w:t>
      </w:r>
      <w:r>
        <w:rPr>
          <w:rFonts w:hint="eastAsia"/>
        </w:rPr>
        <w:t>об</w:t>
      </w:r>
      <w:r>
        <w:t xml:space="preserve"> </w:t>
      </w:r>
      <w:r>
        <w:rPr>
          <w:rFonts w:hint="eastAsia"/>
        </w:rPr>
        <w:t>аккредитации</w:t>
      </w:r>
      <w:r>
        <w:t xml:space="preserve"> </w:t>
      </w:r>
      <w:r>
        <w:rPr>
          <w:rFonts w:hint="eastAsia"/>
        </w:rPr>
        <w:t>филиалов</w:t>
      </w:r>
      <w:r>
        <w:t xml:space="preserve"> </w:t>
      </w:r>
      <w:r>
        <w:rPr>
          <w:rFonts w:hint="eastAsia"/>
        </w:rPr>
        <w:t>и</w:t>
      </w:r>
      <w:r>
        <w:t xml:space="preserve"> </w:t>
      </w:r>
      <w:r>
        <w:rPr>
          <w:rFonts w:hint="eastAsia"/>
        </w:rPr>
        <w:t>представительств</w:t>
      </w:r>
      <w:r>
        <w:t xml:space="preserve"> </w:t>
      </w:r>
      <w:r>
        <w:rPr>
          <w:rFonts w:hint="eastAsia"/>
        </w:rPr>
        <w:t>иностранных</w:t>
      </w:r>
      <w:r>
        <w:t xml:space="preserve"> </w:t>
      </w:r>
      <w:r>
        <w:rPr>
          <w:rFonts w:hint="eastAsia"/>
        </w:rPr>
        <w:t>юридических</w:t>
      </w:r>
      <w:r>
        <w:t xml:space="preserve"> </w:t>
      </w:r>
      <w:r>
        <w:rPr>
          <w:rFonts w:hint="eastAsia"/>
        </w:rPr>
        <w:t>лиц</w:t>
      </w:r>
    </w:p>
    <w:p w14:paraId="47105EC2" w14:textId="77777777" w:rsidR="00357A0F" w:rsidRDefault="00357A0F" w:rsidP="00357A0F"/>
    <w:p w14:paraId="5A100B59" w14:textId="77777777" w:rsidR="00357A0F" w:rsidRDefault="00357A0F" w:rsidP="00357A0F">
      <w:r>
        <w:t xml:space="preserve">3.4. </w:t>
      </w:r>
      <w:r>
        <w:rPr>
          <w:rFonts w:hint="eastAsia"/>
        </w:rPr>
        <w:t>Основания</w:t>
      </w:r>
      <w:r>
        <w:t xml:space="preserve"> </w:t>
      </w:r>
      <w:r>
        <w:rPr>
          <w:rFonts w:hint="eastAsia"/>
        </w:rPr>
        <w:t>отказа</w:t>
      </w:r>
      <w:r>
        <w:t xml:space="preserve"> </w:t>
      </w:r>
      <w:r>
        <w:rPr>
          <w:rFonts w:hint="eastAsia"/>
        </w:rPr>
        <w:t>в</w:t>
      </w:r>
      <w:r>
        <w:t xml:space="preserve"> </w:t>
      </w:r>
      <w:r>
        <w:rPr>
          <w:rFonts w:hint="eastAsia"/>
        </w:rPr>
        <w:t>аккредитации</w:t>
      </w:r>
      <w:r>
        <w:t xml:space="preserve"> </w:t>
      </w:r>
      <w:r>
        <w:rPr>
          <w:rFonts w:hint="eastAsia"/>
        </w:rPr>
        <w:t>и</w:t>
      </w:r>
      <w:r>
        <w:t xml:space="preserve"> </w:t>
      </w:r>
      <w:r>
        <w:rPr>
          <w:rFonts w:hint="eastAsia"/>
        </w:rPr>
        <w:t>алгоритм</w:t>
      </w:r>
      <w:r>
        <w:t xml:space="preserve"> </w:t>
      </w:r>
      <w:r>
        <w:rPr>
          <w:rFonts w:hint="eastAsia"/>
        </w:rPr>
        <w:t>приостановления</w:t>
      </w:r>
      <w:r>
        <w:t xml:space="preserve"> </w:t>
      </w:r>
      <w:r>
        <w:rPr>
          <w:rFonts w:hint="eastAsia"/>
        </w:rPr>
        <w:t>процедуры</w:t>
      </w:r>
      <w:r>
        <w:t xml:space="preserve"> </w:t>
      </w:r>
      <w:r>
        <w:rPr>
          <w:rFonts w:hint="eastAsia"/>
        </w:rPr>
        <w:t>аккредитации</w:t>
      </w:r>
      <w:r>
        <w:t xml:space="preserve"> </w:t>
      </w:r>
      <w:r>
        <w:rPr>
          <w:rFonts w:hint="eastAsia"/>
        </w:rPr>
        <w:t>филиалов</w:t>
      </w:r>
      <w:r>
        <w:t xml:space="preserve"> </w:t>
      </w:r>
      <w:r>
        <w:rPr>
          <w:rFonts w:hint="eastAsia"/>
        </w:rPr>
        <w:t>и</w:t>
      </w:r>
      <w:r>
        <w:t xml:space="preserve"> </w:t>
      </w:r>
      <w:r>
        <w:rPr>
          <w:rFonts w:hint="eastAsia"/>
        </w:rPr>
        <w:t>представительств</w:t>
      </w:r>
      <w:r>
        <w:t xml:space="preserve"> </w:t>
      </w:r>
      <w:r>
        <w:rPr>
          <w:rFonts w:hint="eastAsia"/>
        </w:rPr>
        <w:t>иностранных</w:t>
      </w:r>
    </w:p>
    <w:p w14:paraId="34902B20" w14:textId="77777777" w:rsidR="00357A0F" w:rsidRDefault="00357A0F" w:rsidP="00357A0F"/>
    <w:p w14:paraId="19D343A4" w14:textId="77777777" w:rsidR="00357A0F" w:rsidRDefault="00357A0F" w:rsidP="00357A0F">
      <w:r>
        <w:rPr>
          <w:rFonts w:hint="eastAsia"/>
        </w:rPr>
        <w:t>юридических</w:t>
      </w:r>
      <w:r>
        <w:t xml:space="preserve"> </w:t>
      </w:r>
      <w:r>
        <w:rPr>
          <w:rFonts w:hint="eastAsia"/>
        </w:rPr>
        <w:t>лиц</w:t>
      </w:r>
    </w:p>
    <w:p w14:paraId="58D6BC53" w14:textId="77777777" w:rsidR="00357A0F" w:rsidRDefault="00357A0F" w:rsidP="00357A0F"/>
    <w:p w14:paraId="41039C83" w14:textId="77777777" w:rsidR="00357A0F" w:rsidRDefault="00357A0F" w:rsidP="00357A0F">
      <w:r>
        <w:rPr>
          <w:rFonts w:hint="eastAsia"/>
        </w:rPr>
        <w:t>Заключение</w:t>
      </w:r>
    </w:p>
    <w:p w14:paraId="429817B2" w14:textId="77777777" w:rsidR="00357A0F" w:rsidRDefault="00357A0F" w:rsidP="00357A0F"/>
    <w:p w14:paraId="5FD1D3CA" w14:textId="77777777" w:rsidR="00357A0F" w:rsidRDefault="00357A0F" w:rsidP="00357A0F">
      <w:r>
        <w:rPr>
          <w:rFonts w:hint="eastAsia"/>
        </w:rPr>
        <w:t>Список</w:t>
      </w:r>
      <w:r>
        <w:t xml:space="preserve"> </w:t>
      </w:r>
      <w:r>
        <w:rPr>
          <w:rFonts w:hint="eastAsia"/>
        </w:rPr>
        <w:t>использованных</w:t>
      </w:r>
      <w:r>
        <w:t xml:space="preserve"> </w:t>
      </w:r>
      <w:r>
        <w:rPr>
          <w:rFonts w:hint="eastAsia"/>
        </w:rPr>
        <w:t>источников</w:t>
      </w:r>
    </w:p>
    <w:p w14:paraId="0FB6DB34" w14:textId="77777777" w:rsidR="00357A0F" w:rsidRDefault="00357A0F" w:rsidP="00357A0F"/>
    <w:p w14:paraId="510F87C1" w14:textId="7504262A" w:rsidR="00357A0F" w:rsidRPr="00357A0F" w:rsidRDefault="00357A0F" w:rsidP="00357A0F">
      <w:r>
        <w:rPr>
          <w:rFonts w:hint="eastAsia"/>
        </w:rPr>
        <w:t>Приложение</w:t>
      </w:r>
      <w:r>
        <w:t xml:space="preserve">. </w:t>
      </w:r>
      <w:r>
        <w:rPr>
          <w:rFonts w:hint="eastAsia"/>
        </w:rPr>
        <w:t>Проект</w:t>
      </w:r>
      <w:r>
        <w:t xml:space="preserve"> </w:t>
      </w:r>
      <w:r>
        <w:rPr>
          <w:rFonts w:hint="eastAsia"/>
        </w:rPr>
        <w:t>федерального</w:t>
      </w:r>
      <w:r>
        <w:t xml:space="preserve"> </w:t>
      </w:r>
      <w:r>
        <w:rPr>
          <w:rFonts w:hint="eastAsia"/>
        </w:rPr>
        <w:t>закона</w:t>
      </w:r>
      <w:r>
        <w:t xml:space="preserve"> </w:t>
      </w:r>
      <w:r>
        <w:rPr>
          <w:rFonts w:hint="eastAsia"/>
        </w:rPr>
        <w:t>«</w:t>
      </w:r>
      <w:r>
        <w:rPr>
          <w:rFonts w:hint="eastAsia"/>
        </w:rPr>
        <w:t>Об</w:t>
      </w:r>
      <w:r>
        <w:t xml:space="preserve"> </w:t>
      </w:r>
      <w:r>
        <w:rPr>
          <w:rFonts w:hint="eastAsia"/>
        </w:rPr>
        <w:t>аккредитации</w:t>
      </w:r>
      <w:r>
        <w:t xml:space="preserve"> </w:t>
      </w:r>
      <w:r>
        <w:rPr>
          <w:rFonts w:hint="eastAsia"/>
        </w:rPr>
        <w:t>филиалов</w:t>
      </w:r>
      <w:r>
        <w:t xml:space="preserve"> </w:t>
      </w:r>
      <w:r>
        <w:rPr>
          <w:rFonts w:hint="eastAsia"/>
        </w:rPr>
        <w:t>и</w:t>
      </w:r>
      <w:r>
        <w:t xml:space="preserve"> </w:t>
      </w:r>
      <w:r>
        <w:rPr>
          <w:rFonts w:hint="eastAsia"/>
        </w:rPr>
        <w:t>представительств</w:t>
      </w:r>
      <w:r>
        <w:t xml:space="preserve"> </w:t>
      </w:r>
      <w:r>
        <w:rPr>
          <w:rFonts w:hint="eastAsia"/>
        </w:rPr>
        <w:t>иностранных</w:t>
      </w:r>
      <w:r>
        <w:t xml:space="preserve"> </w:t>
      </w:r>
      <w:r>
        <w:rPr>
          <w:rFonts w:hint="eastAsia"/>
        </w:rPr>
        <w:t>юридических</w:t>
      </w:r>
      <w:r>
        <w:t xml:space="preserve"> </w:t>
      </w:r>
      <w:r>
        <w:rPr>
          <w:rFonts w:hint="eastAsia"/>
        </w:rPr>
        <w:t>лиц</w:t>
      </w:r>
      <w:r>
        <w:t xml:space="preserve"> </w:t>
      </w:r>
      <w:r>
        <w:rPr>
          <w:rFonts w:hint="eastAsia"/>
        </w:rPr>
        <w:t>в</w:t>
      </w:r>
      <w:r>
        <w:t xml:space="preserve"> </w:t>
      </w:r>
      <w:r>
        <w:rPr>
          <w:rFonts w:hint="eastAsia"/>
        </w:rPr>
        <w:t>Российской</w:t>
      </w:r>
      <w:r>
        <w:t xml:space="preserve"> </w:t>
      </w:r>
      <w:r>
        <w:rPr>
          <w:rFonts w:hint="eastAsia"/>
        </w:rPr>
        <w:t>Федерации</w:t>
      </w:r>
      <w:r>
        <w:rPr>
          <w:rFonts w:hint="eastAsia"/>
        </w:rPr>
        <w:t>»</w:t>
      </w:r>
    </w:p>
    <w:sectPr w:rsidR="00357A0F" w:rsidRPr="00357A0F" w:rsidSect="00F56BF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AEAFA" w14:textId="77777777" w:rsidR="00F56BFB" w:rsidRDefault="00F56BFB">
      <w:pPr>
        <w:spacing w:after="0" w:line="240" w:lineRule="auto"/>
      </w:pPr>
      <w:r>
        <w:separator/>
      </w:r>
    </w:p>
  </w:endnote>
  <w:endnote w:type="continuationSeparator" w:id="0">
    <w:p w14:paraId="0911C89F" w14:textId="77777777" w:rsidR="00F56BFB" w:rsidRDefault="00F56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1D624" w14:textId="77777777" w:rsidR="00F56BFB" w:rsidRDefault="00F56BFB"/>
    <w:p w14:paraId="2C40F8F3" w14:textId="77777777" w:rsidR="00F56BFB" w:rsidRDefault="00F56BFB"/>
    <w:p w14:paraId="539B3BE5" w14:textId="77777777" w:rsidR="00F56BFB" w:rsidRDefault="00F56BFB"/>
    <w:p w14:paraId="0555B42F" w14:textId="77777777" w:rsidR="00F56BFB" w:rsidRDefault="00F56BFB"/>
    <w:p w14:paraId="43EE2972" w14:textId="77777777" w:rsidR="00F56BFB" w:rsidRDefault="00F56BFB"/>
    <w:p w14:paraId="22B8C100" w14:textId="77777777" w:rsidR="00F56BFB" w:rsidRDefault="00F56BFB"/>
    <w:p w14:paraId="24D0D486" w14:textId="77777777" w:rsidR="00F56BFB" w:rsidRDefault="00F56BF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462D9E" wp14:editId="375100A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AFC8D" w14:textId="77777777" w:rsidR="00F56BFB" w:rsidRDefault="00F56B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462D9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C6AFC8D" w14:textId="77777777" w:rsidR="00F56BFB" w:rsidRDefault="00F56B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75E301" w14:textId="77777777" w:rsidR="00F56BFB" w:rsidRDefault="00F56BFB"/>
    <w:p w14:paraId="1792A4C3" w14:textId="77777777" w:rsidR="00F56BFB" w:rsidRDefault="00F56BFB"/>
    <w:p w14:paraId="6FC78901" w14:textId="77777777" w:rsidR="00F56BFB" w:rsidRDefault="00F56BF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93FDD6" wp14:editId="7D7DC06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EBFE7" w14:textId="77777777" w:rsidR="00F56BFB" w:rsidRDefault="00F56BFB"/>
                          <w:p w14:paraId="0F44AE41" w14:textId="77777777" w:rsidR="00F56BFB" w:rsidRDefault="00F56B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93FDD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1EEBFE7" w14:textId="77777777" w:rsidR="00F56BFB" w:rsidRDefault="00F56BFB"/>
                    <w:p w14:paraId="0F44AE41" w14:textId="77777777" w:rsidR="00F56BFB" w:rsidRDefault="00F56B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DFE618" w14:textId="77777777" w:rsidR="00F56BFB" w:rsidRDefault="00F56BFB"/>
    <w:p w14:paraId="2C8B14F1" w14:textId="77777777" w:rsidR="00F56BFB" w:rsidRDefault="00F56BFB">
      <w:pPr>
        <w:rPr>
          <w:sz w:val="2"/>
          <w:szCs w:val="2"/>
        </w:rPr>
      </w:pPr>
    </w:p>
    <w:p w14:paraId="6EAF1C71" w14:textId="77777777" w:rsidR="00F56BFB" w:rsidRDefault="00F56BFB"/>
    <w:p w14:paraId="4EE31269" w14:textId="77777777" w:rsidR="00F56BFB" w:rsidRDefault="00F56BFB">
      <w:pPr>
        <w:spacing w:after="0" w:line="240" w:lineRule="auto"/>
      </w:pPr>
    </w:p>
  </w:footnote>
  <w:footnote w:type="continuationSeparator" w:id="0">
    <w:p w14:paraId="67C03259" w14:textId="77777777" w:rsidR="00F56BFB" w:rsidRDefault="00F56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4B"/>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BF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3917</TotalTime>
  <Pages>2</Pages>
  <Words>275</Words>
  <Characters>1569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540</cp:revision>
  <cp:lastPrinted>2009-02-06T05:36:00Z</cp:lastPrinted>
  <dcterms:created xsi:type="dcterms:W3CDTF">2024-04-09T10:20:00Z</dcterms:created>
  <dcterms:modified xsi:type="dcterms:W3CDTF">2024-04-13T20:28:00Z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