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ДЛІГАЧ</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АНДРІЙ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ОЛЕКСАНДРОВИЧ</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Назва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p>
    <w:p w:rsidR="00A7286D" w:rsidRPr="00A7286D" w:rsidRDefault="00A7286D" w:rsidP="00A7286D">
      <w:pPr>
        <w:rPr>
          <w:rFonts w:ascii="Verdana" w:hAnsi="Verdana"/>
          <w:color w:val="000000"/>
          <w:shd w:val="clear" w:color="auto" w:fill="FFFFFF"/>
        </w:rPr>
      </w:pPr>
    </w:p>
    <w:p w:rsidR="00A7286D" w:rsidRPr="00A7286D" w:rsidRDefault="00A7286D" w:rsidP="00A7286D">
      <w:pPr>
        <w:rPr>
          <w:rFonts w:ascii="Verdana" w:hAnsi="Verdana"/>
          <w:color w:val="000000"/>
          <w:shd w:val="clear" w:color="auto" w:fill="FFFFFF"/>
        </w:rPr>
      </w:pP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КИЇВСЬКИЙ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НАЦІОНАЛЬНИЙ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УНІВЕРСИТЕТ</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ІМЕНІ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ТАРАСА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ШЕВЧЕНКА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рукопису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ДЛІГАЧ</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Андрій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Олександрович</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УДК</w:t>
      </w:r>
      <w:r w:rsidRPr="00A7286D">
        <w:rPr>
          <w:rFonts w:ascii="Verdana" w:hAnsi="Verdana"/>
          <w:color w:val="000000"/>
          <w:shd w:val="clear" w:color="auto" w:fill="FFFFFF"/>
        </w:rPr>
        <w:t xml:space="preserve"> 005.21:339.138</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Спеціальність</w:t>
      </w:r>
      <w:r w:rsidRPr="00A7286D">
        <w:rPr>
          <w:rFonts w:ascii="Verdana" w:hAnsi="Verdana"/>
          <w:color w:val="000000"/>
          <w:shd w:val="clear" w:color="auto" w:fill="FFFFFF"/>
        </w:rPr>
        <w:t xml:space="preserve"> 08.00.04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видами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ДИСЕРТАЦІЯ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здобуття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ступеня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доктора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Науковий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консультант</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СТАРОСТІНА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Алла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Олексіївна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доктор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професор</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КИЇВ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2016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ЗМІСТ</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ЗМІСТ</w:t>
      </w:r>
      <w:r w:rsidRPr="00A7286D">
        <w:rPr>
          <w:rFonts w:ascii="Verdana" w:hAnsi="Verdana"/>
          <w:color w:val="000000"/>
          <w:shd w:val="clear" w:color="auto" w:fill="FFFFFF"/>
        </w:rPr>
        <w:t>................................................................................................................ 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ПЕРЕЛІК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СКОРОЧЕНЬ</w:t>
      </w:r>
      <w:r w:rsidRPr="00A7286D">
        <w:rPr>
          <w:rFonts w:ascii="Verdana" w:hAnsi="Verdana"/>
          <w:color w:val="000000"/>
          <w:shd w:val="clear" w:color="auto" w:fill="FFFFFF"/>
        </w:rPr>
        <w:t>......................................................... 5</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ВСТУП</w:t>
      </w:r>
      <w:r w:rsidRPr="00A7286D">
        <w:rPr>
          <w:rFonts w:ascii="Verdana" w:hAnsi="Verdana"/>
          <w:color w:val="000000"/>
          <w:shd w:val="clear" w:color="auto" w:fill="FFFFFF"/>
        </w:rPr>
        <w:t xml:space="preserve"> .............................................................................................................. 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w:t>
      </w:r>
      <w:r w:rsidRPr="00A7286D">
        <w:rPr>
          <w:rFonts w:ascii="Verdana" w:hAnsi="Verdana"/>
          <w:color w:val="000000"/>
          <w:shd w:val="clear" w:color="auto" w:fill="FFFFFF"/>
        </w:rPr>
        <w:t xml:space="preserve"> 1. </w:t>
      </w:r>
      <w:r w:rsidRPr="00A7286D">
        <w:rPr>
          <w:rFonts w:ascii="Verdana" w:hAnsi="Verdana" w:hint="eastAsia"/>
          <w:color w:val="000000"/>
          <w:shd w:val="clear" w:color="auto" w:fill="FFFFFF"/>
        </w:rPr>
        <w:t>ТЕОРЕТИЧНІ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20</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1.1. </w:t>
      </w:r>
      <w:r w:rsidRPr="00A7286D">
        <w:rPr>
          <w:rFonts w:ascii="Verdana" w:hAnsi="Verdana" w:hint="eastAsia"/>
          <w:color w:val="000000"/>
          <w:shd w:val="clear" w:color="auto" w:fill="FFFFFF"/>
        </w:rPr>
        <w:t>Генеза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технології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20</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1.2. </w:t>
      </w:r>
      <w:r w:rsidRPr="00A7286D">
        <w:rPr>
          <w:rFonts w:ascii="Verdana" w:hAnsi="Verdana" w:hint="eastAsia"/>
          <w:color w:val="000000"/>
          <w:shd w:val="clear" w:color="auto" w:fill="FFFFFF"/>
        </w:rPr>
        <w:t>Сутність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.55</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1.3. </w:t>
      </w:r>
      <w:r w:rsidRPr="00A7286D">
        <w:rPr>
          <w:rFonts w:ascii="Verdana" w:hAnsi="Verdana" w:hint="eastAsia"/>
          <w:color w:val="000000"/>
          <w:shd w:val="clear" w:color="auto" w:fill="FFFFFF"/>
        </w:rPr>
        <w:t>Еволюція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 86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1.4. </w:t>
      </w:r>
      <w:r w:rsidRPr="00A7286D">
        <w:rPr>
          <w:rFonts w:ascii="Verdana" w:hAnsi="Verdana" w:hint="eastAsia"/>
          <w:color w:val="000000"/>
          <w:shd w:val="clear" w:color="auto" w:fill="FFFFFF"/>
        </w:rPr>
        <w:t>Моделі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...108</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1 .................................................................................. 120</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w:t>
      </w:r>
      <w:r w:rsidRPr="00A7286D">
        <w:rPr>
          <w:rFonts w:ascii="Verdana" w:hAnsi="Verdana"/>
          <w:color w:val="000000"/>
          <w:shd w:val="clear" w:color="auto" w:fill="FFFFFF"/>
        </w:rPr>
        <w:t xml:space="preserve"> 2.</w:t>
      </w:r>
      <w:r w:rsidRPr="00A7286D">
        <w:rPr>
          <w:rFonts w:ascii="Verdana" w:hAnsi="Verdana" w:hint="eastAsia"/>
          <w:color w:val="000000"/>
          <w:shd w:val="clear" w:color="auto" w:fill="FFFFFF"/>
        </w:rPr>
        <w:t>МЕТОДОЛОГІЯ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124</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2.1. </w:t>
      </w:r>
      <w:r w:rsidRPr="00A7286D">
        <w:rPr>
          <w:rFonts w:ascii="Verdana" w:hAnsi="Verdana" w:hint="eastAsia"/>
          <w:color w:val="000000"/>
          <w:shd w:val="clear" w:color="auto" w:fill="FFFFFF"/>
        </w:rPr>
        <w:t>Принципи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124</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2.2.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 136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2.3. </w:t>
      </w:r>
      <w:r w:rsidRPr="00A7286D">
        <w:rPr>
          <w:rFonts w:ascii="Verdana" w:hAnsi="Verdana" w:hint="eastAsia"/>
          <w:color w:val="000000"/>
          <w:shd w:val="clear" w:color="auto" w:fill="FFFFFF"/>
        </w:rPr>
        <w:t>Маркетингові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 153</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2.4. </w:t>
      </w: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проактивної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 175</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2 .................................................................................. 190</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w:t>
      </w:r>
      <w:r w:rsidRPr="00A7286D">
        <w:rPr>
          <w:rFonts w:ascii="Verdana" w:hAnsi="Verdana"/>
          <w:color w:val="000000"/>
          <w:shd w:val="clear" w:color="auto" w:fill="FFFFFF"/>
        </w:rPr>
        <w:t xml:space="preserve"> 3.</w:t>
      </w:r>
      <w:r w:rsidRPr="00A7286D">
        <w:rPr>
          <w:rFonts w:ascii="Verdana" w:hAnsi="Verdana" w:hint="eastAsia"/>
          <w:color w:val="000000"/>
          <w:shd w:val="clear" w:color="auto" w:fill="FFFFFF"/>
        </w:rPr>
        <w:t>ФАКТОРИ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193</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3</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3.1. </w:t>
      </w:r>
      <w:r w:rsidRPr="00A7286D">
        <w:rPr>
          <w:rFonts w:ascii="Verdana" w:hAnsi="Verdana" w:hint="eastAsia"/>
          <w:color w:val="000000"/>
          <w:shd w:val="clear" w:color="auto" w:fill="FFFFFF"/>
        </w:rPr>
        <w:t>Вплив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зовнішних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...193</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3.2. </w:t>
      </w:r>
      <w:r w:rsidRPr="00A7286D">
        <w:rPr>
          <w:rFonts w:ascii="Verdana" w:hAnsi="Verdana" w:hint="eastAsia"/>
          <w:color w:val="000000"/>
          <w:shd w:val="clear" w:color="auto" w:fill="FFFFFF"/>
        </w:rPr>
        <w:t>Внутрішні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чинники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підприємстві</w:t>
      </w:r>
      <w:r w:rsidRPr="00A7286D">
        <w:rPr>
          <w:rFonts w:ascii="Verdana" w:hAnsi="Verdana"/>
          <w:color w:val="000000"/>
          <w:shd w:val="clear" w:color="auto" w:fill="FFFFFF"/>
        </w:rPr>
        <w:t xml:space="preserve"> ....................................................................................................... 240</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3.3. </w:t>
      </w:r>
      <w:r w:rsidRPr="00A7286D">
        <w:rPr>
          <w:rFonts w:ascii="Verdana" w:hAnsi="Verdana" w:hint="eastAsia"/>
          <w:color w:val="000000"/>
          <w:shd w:val="clear" w:color="auto" w:fill="FFFFFF"/>
        </w:rPr>
        <w:t>Тенденції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256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3.4. </w:t>
      </w:r>
      <w:r w:rsidRPr="00A7286D">
        <w:rPr>
          <w:rFonts w:ascii="Verdana" w:hAnsi="Verdana" w:hint="eastAsia"/>
          <w:color w:val="000000"/>
          <w:shd w:val="clear" w:color="auto" w:fill="FFFFFF"/>
        </w:rPr>
        <w:t>Механізм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підприємстві</w:t>
      </w:r>
      <w:r w:rsidRPr="00A7286D">
        <w:rPr>
          <w:rFonts w:ascii="Verdana" w:hAnsi="Verdana"/>
          <w:color w:val="000000"/>
          <w:shd w:val="clear" w:color="auto" w:fill="FFFFFF"/>
        </w:rPr>
        <w:t xml:space="preserve"> ................................................................................... 265</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3 .................................................................................. 283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w:t>
      </w:r>
      <w:r w:rsidRPr="00A7286D">
        <w:rPr>
          <w:rFonts w:ascii="Verdana" w:hAnsi="Verdana"/>
          <w:color w:val="000000"/>
          <w:shd w:val="clear" w:color="auto" w:fill="FFFFFF"/>
        </w:rPr>
        <w:t xml:space="preserve"> 4.</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285</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4.1.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285</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4.2. </w:t>
      </w: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...301</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4.3. </w:t>
      </w:r>
      <w:r w:rsidRPr="00A7286D">
        <w:rPr>
          <w:rFonts w:ascii="Verdana" w:hAnsi="Verdana" w:hint="eastAsia"/>
          <w:color w:val="000000"/>
          <w:shd w:val="clear" w:color="auto" w:fill="FFFFFF"/>
        </w:rPr>
        <w:t>Стратегічні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наміри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..321</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4.4.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охоплення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...337</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4 .................................................................................. 363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w:t>
      </w:r>
      <w:r w:rsidRPr="00A7286D">
        <w:rPr>
          <w:rFonts w:ascii="Verdana" w:hAnsi="Verdana"/>
          <w:color w:val="000000"/>
          <w:shd w:val="clear" w:color="auto" w:fill="FFFFFF"/>
        </w:rPr>
        <w:t xml:space="preserve"> 5.</w:t>
      </w:r>
      <w:r w:rsidRPr="00A7286D">
        <w:rPr>
          <w:rFonts w:ascii="Verdana" w:hAnsi="Verdana" w:hint="eastAsia"/>
          <w:color w:val="000000"/>
          <w:shd w:val="clear" w:color="auto" w:fill="FFFFFF"/>
        </w:rPr>
        <w:t>ПЕРСПЕКТИВНІ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НАПРЯМИ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366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5.1. </w:t>
      </w:r>
      <w:r w:rsidRPr="00A7286D">
        <w:rPr>
          <w:rFonts w:ascii="Verdana" w:hAnsi="Verdana" w:hint="eastAsia"/>
          <w:color w:val="000000"/>
          <w:shd w:val="clear" w:color="auto" w:fill="FFFFFF"/>
        </w:rPr>
        <w:t>Трициклічна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підприємствами</w:t>
      </w:r>
      <w:r w:rsidRPr="00A7286D">
        <w:rPr>
          <w:rFonts w:ascii="Verdana" w:hAnsi="Verdana"/>
          <w:color w:val="000000"/>
          <w:shd w:val="clear" w:color="auto" w:fill="FFFFFF"/>
        </w:rPr>
        <w:t>............................. 366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5.2.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 374</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5.3. </w:t>
      </w:r>
      <w:r w:rsidRPr="00A7286D">
        <w:rPr>
          <w:rFonts w:ascii="Verdana" w:hAnsi="Verdana" w:hint="eastAsia"/>
          <w:color w:val="000000"/>
          <w:shd w:val="clear" w:color="auto" w:fill="FFFFFF"/>
        </w:rPr>
        <w:t>Застосування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підвищення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ефективності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підприємствами</w:t>
      </w:r>
      <w:r w:rsidRPr="00A7286D">
        <w:rPr>
          <w:rFonts w:ascii="Verdana" w:hAnsi="Verdana"/>
          <w:color w:val="000000"/>
          <w:shd w:val="clear" w:color="auto" w:fill="FFFFFF"/>
        </w:rPr>
        <w:t xml:space="preserve"> ...... 390</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4</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5.4. </w:t>
      </w:r>
      <w:r w:rsidRPr="00A7286D">
        <w:rPr>
          <w:rFonts w:ascii="Verdana" w:hAnsi="Verdana" w:hint="eastAsia"/>
          <w:color w:val="000000"/>
          <w:shd w:val="clear" w:color="auto" w:fill="FFFFFF"/>
        </w:rPr>
        <w:t>Рекомендації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переробними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підприємствами</w:t>
      </w:r>
      <w:r w:rsidRPr="00A7286D">
        <w:rPr>
          <w:rFonts w:ascii="Verdana" w:hAnsi="Verdana"/>
          <w:color w:val="000000"/>
          <w:shd w:val="clear" w:color="auto" w:fill="FFFFFF"/>
        </w:rPr>
        <w:t xml:space="preserve"> ...... 404</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5 .................................................................................. 413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416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ПЕРЕЛ</w:t>
      </w:r>
      <w:r w:rsidRPr="00A7286D">
        <w:rPr>
          <w:rFonts w:ascii="Verdana" w:hAnsi="Verdana"/>
          <w:color w:val="000000"/>
          <w:shd w:val="clear" w:color="auto" w:fill="FFFFFF"/>
        </w:rPr>
        <w:t>I</w:t>
      </w:r>
      <w:r w:rsidRPr="00A7286D">
        <w:rPr>
          <w:rFonts w:ascii="Verdana" w:hAnsi="Verdana" w:hint="eastAsia"/>
          <w:color w:val="000000"/>
          <w:shd w:val="clear" w:color="auto" w:fill="FFFFFF"/>
        </w:rPr>
        <w:t>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w:t>
      </w:r>
      <w:r w:rsidRPr="00A7286D">
        <w:rPr>
          <w:rFonts w:ascii="Verdana" w:hAnsi="Verdana"/>
          <w:color w:val="000000"/>
          <w:shd w:val="clear" w:color="auto" w:fill="FFFFFF"/>
        </w:rPr>
        <w:t>I</w:t>
      </w:r>
      <w:r w:rsidRPr="00A7286D">
        <w:rPr>
          <w:rFonts w:ascii="Verdana" w:hAnsi="Verdana" w:hint="eastAsia"/>
          <w:color w:val="000000"/>
          <w:shd w:val="clear" w:color="auto" w:fill="FFFFFF"/>
        </w:rPr>
        <w:t>ТЕРАТУРИ</w:t>
      </w:r>
      <w:r w:rsidRPr="00A7286D">
        <w:rPr>
          <w:rFonts w:ascii="Verdana" w:hAnsi="Verdana"/>
          <w:color w:val="000000"/>
          <w:shd w:val="clear" w:color="auto" w:fill="FFFFFF"/>
        </w:rPr>
        <w:t>........................................................................... 424</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 468</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w:t>
      </w:r>
      <w:r w:rsidRPr="00A7286D">
        <w:rPr>
          <w:rFonts w:ascii="Verdana" w:hAnsi="Verdana"/>
          <w:color w:val="000000"/>
          <w:shd w:val="clear" w:color="auto" w:fill="FFFFFF"/>
        </w:rPr>
        <w:t>................................................................................................. 470</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473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w:t>
      </w:r>
      <w:r w:rsidRPr="00A7286D">
        <w:rPr>
          <w:rFonts w:ascii="Verdana" w:hAnsi="Verdana"/>
          <w:color w:val="000000"/>
          <w:shd w:val="clear" w:color="auto" w:fill="FFFFFF"/>
        </w:rPr>
        <w:t>................................................................................................. 476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w:t>
      </w:r>
      <w:r w:rsidRPr="00A7286D">
        <w:rPr>
          <w:rFonts w:ascii="Verdana" w:hAnsi="Verdana"/>
          <w:color w:val="000000"/>
          <w:shd w:val="clear" w:color="auto" w:fill="FFFFFF"/>
        </w:rPr>
        <w:t>................................................................................................. 480</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w:t>
      </w:r>
      <w:r w:rsidRPr="00A7286D">
        <w:rPr>
          <w:rFonts w:ascii="Verdana" w:hAnsi="Verdana"/>
          <w:color w:val="000000"/>
          <w:shd w:val="clear" w:color="auto" w:fill="FFFFFF"/>
        </w:rPr>
        <w:t>................................................................................................. 486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Ж</w:t>
      </w:r>
      <w:r w:rsidRPr="00A7286D">
        <w:rPr>
          <w:rFonts w:ascii="Verdana" w:hAnsi="Verdana"/>
          <w:color w:val="000000"/>
          <w:shd w:val="clear" w:color="auto" w:fill="FFFFFF"/>
        </w:rPr>
        <w:t>. .............................................................................................. 489</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ДОДАТОК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 491</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5</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ПЕРЕЛІК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СКОРОЧЕНЬ</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МВФ</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валютний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фонд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управитель</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СБО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бізнес</w:t>
      </w:r>
      <w:r w:rsidRPr="00A7286D">
        <w:rPr>
          <w:rFonts w:ascii="Verdana" w:hAnsi="Verdana"/>
          <w:color w:val="000000"/>
          <w:shd w:val="clear" w:color="auto" w:fill="FFFFFF"/>
        </w:rPr>
        <w:t>-</w:t>
      </w:r>
      <w:r w:rsidRPr="00A7286D">
        <w:rPr>
          <w:rFonts w:ascii="Verdana" w:hAnsi="Verdana" w:hint="eastAsia"/>
          <w:color w:val="000000"/>
          <w:shd w:val="clear" w:color="auto" w:fill="FFFFFF"/>
        </w:rPr>
        <w:t>одинця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СОТ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організація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торгівлі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СРМ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ВСТУП</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Актуальність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Сучасні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тенденції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інтенсифікація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технічного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ускладнення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споживчих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потреб</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знань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непрогнозована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змінність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вимагає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враховувати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перспективи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ніш</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Лібералізація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зовнішньоекономічних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зв</w:t>
      </w:r>
      <w:r w:rsidRPr="00A7286D">
        <w:rPr>
          <w:rFonts w:ascii="Verdana" w:hAnsi="Verdana"/>
          <w:color w:val="000000"/>
          <w:shd w:val="clear" w:color="auto" w:fill="FFFFFF"/>
        </w:rPr>
        <w:t>'</w:t>
      </w:r>
      <w:r w:rsidRPr="00A7286D">
        <w:rPr>
          <w:rFonts w:ascii="Verdana" w:hAnsi="Verdana" w:hint="eastAsia"/>
          <w:color w:val="000000"/>
          <w:shd w:val="clear" w:color="auto" w:fill="FFFFFF"/>
        </w:rPr>
        <w:t>язків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інтенсифікація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глобалізаційних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процесів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транснаціоналізації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призводять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господарювання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Підвищується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інтенсивність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локальних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секторах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призводить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необхідності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компетенції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криза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нагальна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необхідність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кардинальних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змін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передбачає</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управлінську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технологічну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модернізацію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переробних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розвиток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постіндустріальних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секторів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малого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середнього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бізнесу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вимагає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підвищення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компетенцій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запровадження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проактивних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підприємництві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можливим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шляхом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вирішенню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завдання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підвищення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конкурентоспроможності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національному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рахунок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прискорення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дифузії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інновацій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партнерських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відносинах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застосування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проактивного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Водночас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відсутність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концепції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розвивала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погляди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відповідала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світовим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економічним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процесам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створює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складну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уповільнює</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7</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Необхідний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детальний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розгляд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сучасною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концепцією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підприємництва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невизначеності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трансформацій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аспекті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сучасній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літературі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багато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присвячені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функціональному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але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недостатньо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ґрунтовних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теоретикометодологічних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розглядали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парадигму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принцип</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посилення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господарюючих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Фундаментальні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висвітлені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зарубіжних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вчених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Ансоффа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Аакера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Дойля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Келлера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Котлера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Ж</w:t>
      </w:r>
      <w:r w:rsidRPr="00A7286D">
        <w:rPr>
          <w:rFonts w:ascii="Verdana" w:hAnsi="Verdana"/>
          <w:color w:val="000000"/>
          <w:shd w:val="clear" w:color="auto" w:fill="FFFFFF"/>
        </w:rPr>
        <w:t>.-</w:t>
      </w:r>
      <w:r w:rsidRPr="00A7286D">
        <w:rPr>
          <w:rFonts w:ascii="Verdana" w:hAnsi="Verdana" w:hint="eastAsia"/>
          <w:color w:val="000000"/>
          <w:shd w:val="clear" w:color="auto" w:fill="FFFFFF"/>
        </w:rPr>
        <w:t>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Ламбена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Мак</w:t>
      </w:r>
      <w:r w:rsidRPr="00A7286D">
        <w:rPr>
          <w:rFonts w:ascii="Verdana" w:hAnsi="Verdana"/>
          <w:color w:val="000000"/>
          <w:shd w:val="clear" w:color="auto" w:fill="FFFFFF"/>
        </w:rPr>
        <w:t>-</w:t>
      </w:r>
      <w:r w:rsidRPr="00A7286D">
        <w:rPr>
          <w:rFonts w:ascii="Verdana" w:hAnsi="Verdana" w:hint="eastAsia"/>
          <w:color w:val="000000"/>
          <w:shd w:val="clear" w:color="auto" w:fill="FFFFFF"/>
        </w:rPr>
        <w:t>Дональда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Мінцберга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Портера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Райза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Траута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вітчизняних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авторів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спеціалізуються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питаннях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слід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виділити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Куденко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Салигу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Старостіну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Райко</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Функціональні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прояви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досліджувались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роботах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Войчака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Дайновського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Кендюхова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Крикавського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Кузьміна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Лилик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Мазаракі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Мороз</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Окландера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Онищенка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Павленка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Пелішенка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Перерви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Примак</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Решетілової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Решетнікової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Ромата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Тєлєтова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Федорченка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Аспекти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міжнародної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ґрунтовно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розглянуті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Каніщенко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Циганкової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економіці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досліджувалися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Лепою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Лепським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Лефевром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Мальчик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Пилипенком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Щедровицьким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Особливості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постсоціалістичних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висвітлюються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Багієва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Голубкова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Кеворкова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Липсиця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Панкрухіна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Фахутдинова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Шкардуна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інших</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Залишаються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недостатньо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розкритими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питання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застосування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8</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Потребують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поглибленого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ґенеза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концептуальні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засади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вітчизняних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Важливим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постає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завдання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різноманітні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єдиний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механізм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орієнтованої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посилення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Зв</w:t>
      </w:r>
      <w:r w:rsidRPr="00A7286D">
        <w:rPr>
          <w:rFonts w:ascii="Verdana" w:hAnsi="Verdana"/>
          <w:color w:val="000000"/>
          <w:shd w:val="clear" w:color="auto" w:fill="FFFFFF"/>
        </w:rPr>
        <w:t>'</w:t>
      </w:r>
      <w:r w:rsidRPr="00A7286D">
        <w:rPr>
          <w:rFonts w:ascii="Verdana" w:hAnsi="Verdana" w:hint="eastAsia"/>
          <w:color w:val="000000"/>
          <w:shd w:val="clear" w:color="auto" w:fill="FFFFFF"/>
        </w:rPr>
        <w:t>язок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програмами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планами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темами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Дисертаційну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виконано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межах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дослідних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Розвиток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внутрішнього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закономірності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протиріччя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номер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державної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реєстрації</w:t>
      </w:r>
      <w:r w:rsidRPr="00A7286D">
        <w:rPr>
          <w:rFonts w:ascii="Verdana" w:hAnsi="Verdana"/>
          <w:color w:val="000000"/>
          <w:shd w:val="clear" w:color="auto" w:fill="FFFFFF"/>
        </w:rPr>
        <w:t xml:space="preserve"> 06</w:t>
      </w:r>
      <w:r w:rsidRPr="00A7286D">
        <w:rPr>
          <w:rFonts w:ascii="Verdana" w:hAnsi="Verdana" w:hint="eastAsia"/>
          <w:color w:val="000000"/>
          <w:shd w:val="clear" w:color="auto" w:fill="FFFFFF"/>
        </w:rPr>
        <w:t>БФ</w:t>
      </w:r>
      <w:r w:rsidRPr="00A7286D">
        <w:rPr>
          <w:rFonts w:ascii="Verdana" w:hAnsi="Verdana"/>
          <w:color w:val="000000"/>
          <w:shd w:val="clear" w:color="auto" w:fill="FFFFFF"/>
        </w:rPr>
        <w:t xml:space="preserve">040-01),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Посилення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конкурентоспроможності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фінансових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інститутів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фінансової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номер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державної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реєстрації</w:t>
      </w:r>
      <w:r w:rsidRPr="00A7286D">
        <w:rPr>
          <w:rFonts w:ascii="Verdana" w:hAnsi="Verdana"/>
          <w:color w:val="000000"/>
          <w:shd w:val="clear" w:color="auto" w:fill="FFFFFF"/>
        </w:rPr>
        <w:t xml:space="preserve"> 11</w:t>
      </w:r>
      <w:r w:rsidRPr="00A7286D">
        <w:rPr>
          <w:rFonts w:ascii="Verdana" w:hAnsi="Verdana" w:hint="eastAsia"/>
          <w:color w:val="000000"/>
          <w:shd w:val="clear" w:color="auto" w:fill="FFFFFF"/>
        </w:rPr>
        <w:t>БФ</w:t>
      </w:r>
      <w:r w:rsidRPr="00A7286D">
        <w:rPr>
          <w:rFonts w:ascii="Verdana" w:hAnsi="Verdana"/>
          <w:color w:val="000000"/>
          <w:shd w:val="clear" w:color="auto" w:fill="FFFFFF"/>
        </w:rPr>
        <w:t>040-01),</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товарів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послуг</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номер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державної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реєстрації</w:t>
      </w:r>
      <w:r w:rsidRPr="00A7286D">
        <w:rPr>
          <w:rFonts w:ascii="Verdana" w:hAnsi="Verdana"/>
          <w:color w:val="000000"/>
          <w:shd w:val="clear" w:color="auto" w:fill="FFFFFF"/>
        </w:rPr>
        <w:t xml:space="preserve"> 11</w:t>
      </w:r>
      <w:r w:rsidRPr="00A7286D">
        <w:rPr>
          <w:rFonts w:ascii="Verdana" w:hAnsi="Verdana" w:hint="eastAsia"/>
          <w:color w:val="000000"/>
          <w:shd w:val="clear" w:color="auto" w:fill="FFFFFF"/>
        </w:rPr>
        <w:t>БФ</w:t>
      </w:r>
      <w:r w:rsidRPr="00A7286D">
        <w:rPr>
          <w:rFonts w:ascii="Verdana" w:hAnsi="Verdana"/>
          <w:color w:val="000000"/>
          <w:shd w:val="clear" w:color="auto" w:fill="FFFFFF"/>
        </w:rPr>
        <w:t xml:space="preserve">040-01),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розробляються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факультеті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національного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університету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імені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Тараса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Шевченка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згідно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тематичним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планом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фундаментальних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університету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Міністерством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освіти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Автором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опрацьовані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завдання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відповідно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5.2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Застосування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підвищення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конкурентоспроможності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компаній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розділу</w:t>
      </w:r>
      <w:r w:rsidRPr="00A7286D">
        <w:rPr>
          <w:rFonts w:ascii="Verdana" w:hAnsi="Verdana"/>
          <w:color w:val="000000"/>
          <w:shd w:val="clear" w:color="auto" w:fill="FFFFFF"/>
        </w:rPr>
        <w:t xml:space="preserve"> 7,</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том</w:t>
      </w:r>
      <w:r w:rsidRPr="00A7286D">
        <w:rPr>
          <w:rFonts w:ascii="Verdana" w:hAnsi="Verdana"/>
          <w:color w:val="000000"/>
          <w:shd w:val="clear" w:color="auto" w:fill="FFFFFF"/>
        </w:rPr>
        <w:t xml:space="preserve"> 12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банком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підрозділу</w:t>
      </w:r>
      <w:r w:rsidRPr="00A7286D">
        <w:rPr>
          <w:rFonts w:ascii="Verdana" w:hAnsi="Verdana"/>
          <w:color w:val="000000"/>
          <w:shd w:val="clear" w:color="auto" w:fill="FFFFFF"/>
        </w:rPr>
        <w:t xml:space="preserve"> 2.1, </w:t>
      </w:r>
      <w:r w:rsidRPr="00A7286D">
        <w:rPr>
          <w:rFonts w:ascii="Verdana" w:hAnsi="Verdana" w:hint="eastAsia"/>
          <w:color w:val="000000"/>
          <w:shd w:val="clear" w:color="auto" w:fill="FFFFFF"/>
        </w:rPr>
        <w:t>том</w:t>
      </w:r>
      <w:r w:rsidRPr="00A7286D">
        <w:rPr>
          <w:rFonts w:ascii="Verdana" w:hAnsi="Verdana"/>
          <w:color w:val="000000"/>
          <w:shd w:val="clear" w:color="auto" w:fill="FFFFFF"/>
        </w:rPr>
        <w:t xml:space="preserve"> 12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Теоретичні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засади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конкурентоспроможністю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hint="eastAsia"/>
          <w:color w:val="000000"/>
          <w:shd w:val="clear" w:color="auto" w:fill="FFFFFF"/>
        </w:rPr>
        <w:t>»</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Мета</w:t>
      </w:r>
      <w:r w:rsidRPr="00A7286D">
        <w:rPr>
          <w:rFonts w:ascii="Verdana" w:hAnsi="Verdana"/>
          <w:color w:val="000000"/>
          <w:shd w:val="clear" w:color="auto" w:fill="FFFFFF"/>
        </w:rPr>
        <w:t xml:space="preserve"> i </w:t>
      </w:r>
      <w:r w:rsidRPr="00A7286D">
        <w:rPr>
          <w:rFonts w:ascii="Verdana" w:hAnsi="Verdana" w:hint="eastAsia"/>
          <w:color w:val="000000"/>
          <w:shd w:val="clear" w:color="auto" w:fill="FFFFFF"/>
        </w:rPr>
        <w:t>завдання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полягає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теоретико</w:t>
      </w:r>
      <w:r w:rsidRPr="00A7286D">
        <w:rPr>
          <w:rFonts w:ascii="Verdana" w:hAnsi="Verdana"/>
          <w:color w:val="000000"/>
          <w:shd w:val="clear" w:color="auto" w:fill="FFFFFF"/>
        </w:rPr>
        <w:t>-</w:t>
      </w:r>
      <w:r w:rsidRPr="00A7286D">
        <w:rPr>
          <w:rFonts w:ascii="Verdana" w:hAnsi="Verdana" w:hint="eastAsia"/>
          <w:color w:val="000000"/>
          <w:shd w:val="clear" w:color="auto" w:fill="FFFFFF"/>
        </w:rPr>
        <w:t>методологічних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трансформаційних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рекомендацій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активізації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національної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Відповідно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поставлено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завдання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9</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парадигмі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розкрити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принципи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сучасну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мінливого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запропонувати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взаємодії</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удосконалити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категоріальний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апарат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парадигмі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запропонувати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типологізацію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запропонувати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класифікацію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залежно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фази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доступу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зарубіжні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вдосконалити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теоретико</w:t>
      </w:r>
      <w:r w:rsidRPr="00A7286D">
        <w:rPr>
          <w:rFonts w:ascii="Verdana" w:hAnsi="Verdana"/>
          <w:color w:val="000000"/>
          <w:shd w:val="clear" w:color="auto" w:fill="FFFFFF"/>
        </w:rPr>
        <w:t>-</w:t>
      </w:r>
      <w:r w:rsidRPr="00A7286D">
        <w:rPr>
          <w:rFonts w:ascii="Verdana" w:hAnsi="Verdana" w:hint="eastAsia"/>
          <w:color w:val="000000"/>
          <w:shd w:val="clear" w:color="auto" w:fill="FFFFFF"/>
        </w:rPr>
        <w:t>методичні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поведінки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сегменті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залежно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диверсифікованості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типу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точки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зору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масштабу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типології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вдосконалити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розходжень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позиціонуванням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позицією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свідомості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цільових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аудиторій</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10</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упорядкувати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класифікацію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диверсифікаційного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відношенню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рекомендації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трансформації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Предметом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теоретико</w:t>
      </w:r>
      <w:r w:rsidRPr="00A7286D">
        <w:rPr>
          <w:rFonts w:ascii="Verdana" w:hAnsi="Verdana"/>
          <w:color w:val="000000"/>
          <w:shd w:val="clear" w:color="auto" w:fill="FFFFFF"/>
        </w:rPr>
        <w:t>-</w:t>
      </w:r>
      <w:r w:rsidRPr="00A7286D">
        <w:rPr>
          <w:rFonts w:ascii="Verdana" w:hAnsi="Verdana" w:hint="eastAsia"/>
          <w:color w:val="000000"/>
          <w:shd w:val="clear" w:color="auto" w:fill="FFFFFF"/>
        </w:rPr>
        <w:t>методологічні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переробних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Методологічною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загальнонаукові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пізнання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єктивної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природи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явищ</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процесів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зумовлюють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сучасні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тенденції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синтезу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узагальнень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єдності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історичного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логічного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застосовано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етапів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оцінки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функцій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контексті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загальносвітових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тенденцій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вивченні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концептуальних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економіко</w:t>
      </w:r>
      <w:r w:rsidRPr="00A7286D">
        <w:rPr>
          <w:rFonts w:ascii="Verdana" w:hAnsi="Verdana"/>
          <w:color w:val="000000"/>
          <w:shd w:val="clear" w:color="auto" w:fill="FFFFFF"/>
        </w:rPr>
        <w:t>-</w:t>
      </w:r>
      <w:r w:rsidRPr="00A7286D">
        <w:rPr>
          <w:rFonts w:ascii="Verdana" w:hAnsi="Verdana" w:hint="eastAsia"/>
          <w:color w:val="000000"/>
          <w:shd w:val="clear" w:color="auto" w:fill="FFFFFF"/>
        </w:rPr>
        <w:t>статистичного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тенденцій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світових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контентаналізу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факторів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функціонально</w:t>
      </w:r>
      <w:r w:rsidRPr="00A7286D">
        <w:rPr>
          <w:rFonts w:ascii="Verdana" w:hAnsi="Verdana"/>
          <w:color w:val="000000"/>
          <w:shd w:val="clear" w:color="auto" w:fill="FFFFFF"/>
        </w:rPr>
        <w:t>-</w:t>
      </w:r>
      <w:r w:rsidRPr="00A7286D">
        <w:rPr>
          <w:rFonts w:ascii="Verdana" w:hAnsi="Verdana" w:hint="eastAsia"/>
          <w:color w:val="000000"/>
          <w:shd w:val="clear" w:color="auto" w:fill="FFFFFF"/>
        </w:rPr>
        <w:t>структурного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підприємництві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кількісного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якісного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оцінки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ефективності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економікоматематичного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моделювання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моделей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11</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глобалізованого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також</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застосовано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комплекс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специфічних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досліджень</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w:t>
      </w:r>
      <w:r w:rsidRPr="00A7286D">
        <w:rPr>
          <w:rFonts w:ascii="Verdana" w:hAnsi="Verdana" w:hint="eastAsia"/>
          <w:color w:val="000000"/>
          <w:shd w:val="clear" w:color="auto" w:fill="FFFFFF"/>
        </w:rPr>
        <w:t>вибіркове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спостереження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Дельфи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експертне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інтерв’ю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параметричний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метод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експертних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оцінок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Теоретичною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стали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фундаментальні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політичної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викладені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зарубіжних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працях</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Інформаційною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слугували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законодавчої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постанови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Кабінету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Міністрів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статистичні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матеріали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Державної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служби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статистики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Міністерства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Торгово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промислової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палати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спілки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промисловців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підприємців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асоціації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організацій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СОТ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форуму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МВФ</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Світового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також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поточної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звітності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зарубіжних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компаній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зібрані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досліджень</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Наукова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новизна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одержаних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полягає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комплексному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вирішенні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концепції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трансформації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рекомендацій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Найбільш</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суттєвими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характеризують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новизну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особистий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внесок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автора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вперше</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розроблено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концепцію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носієм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інтересу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через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сукупності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розширення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якого</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включаються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контрагенти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відносин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клієнти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споживачі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постачальники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контактні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аудиторії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забезпечує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проактивної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розроблено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трьох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рівнях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перший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рівень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опредмечення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відношенню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актуалізація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сукупності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формується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уявлення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перетворення</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w:t>
      </w:r>
      <w:r w:rsidRPr="00A7286D">
        <w:rPr>
          <w:rFonts w:ascii="Verdana" w:hAnsi="Verdana" w:hint="eastAsia"/>
          <w:color w:val="000000"/>
          <w:shd w:val="clear" w:color="auto" w:fill="FFFFFF"/>
        </w:rPr>
        <w:t>опредмечений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другий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внутрішніх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третій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гармонізації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зовнішніх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змогу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узгоджувати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інтереси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розробляти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основі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контрагентів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взаємодії</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удосконалено</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парадигмі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спрямованих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перетворення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відміну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розширює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окремого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забезпечує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засадах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виділенням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трьох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циклів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трициклічна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інтегрованої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відповідають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ієрархічним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рівням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великий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цикл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рамках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формується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внутрішніми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напрямів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цикл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сферою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вищого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функціонального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менеджменту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бізнес</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становить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малий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цикл</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включає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тактичне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операційне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планування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контроль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ефективності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трициклічна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модель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можливість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програмний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підприємницькою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відміну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проектного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підвищує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гнучкість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проактивність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ефективність</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ключових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детермінант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типу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урахуванням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інтегрованості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локальний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сектор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ніша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локальний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типу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намірів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специфіки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ресурсного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потенціалу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позиції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можливість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сформувати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повну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несуперечливу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систематизацію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альтернатив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доведено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слід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корпоративної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компетенції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разі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чистої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диверсифікації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компетенції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підрозділів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випадку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конгломеративної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диверсифікації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інтегративні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диференційовано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відносяться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виходу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випадку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похідними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диверсифікаційного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підрозділу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альтернатива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посилення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відміну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обґрунтовані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можливості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нішевого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блакитних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океанів</w:t>
      </w:r>
      <w:r w:rsidRPr="00A7286D">
        <w:rPr>
          <w:rFonts w:ascii="Verdana" w:hAnsi="Verdana" w:hint="eastAsia"/>
          <w:color w:val="000000"/>
          <w:shd w:val="clear" w:color="auto" w:fill="FFFFFF"/>
        </w:rPr>
        <w:t>»</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принципи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теоретичної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принцип</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множинності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якого</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14</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знання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інформація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інтерпретуються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смислових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схем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специфічними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різних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відносин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досягаються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урахуванням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множинності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уявлень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знань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інформації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принцип</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подвійності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проявляється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вплив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передбачає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врахування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власного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уявлення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уявлення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нього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контрагента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можливість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досягнення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управлінському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впливі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безпосередньо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залежить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релевантності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комунікативних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відносин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методику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операцій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базується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аналізі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розходжень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позиціонуванням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позицією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свідомості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цільових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аудиторій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змогу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ефективно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використовувати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інструмент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впливу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дістали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подальшого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процедура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позиції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включає</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послідовне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уточнення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намірів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управлінця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формалізацію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великих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амбіційних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цілях</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урахування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баченні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цінностей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зобов’язань</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бізнесу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відображають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інтереси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стейкхолдерів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відношенню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w:t>
      </w:r>
      <w:r w:rsidRPr="00A7286D">
        <w:rPr>
          <w:rFonts w:ascii="Verdana" w:hAnsi="Verdana"/>
          <w:color w:val="000000"/>
          <w:shd w:val="clear" w:color="auto" w:fill="FFFFFF"/>
        </w:rPr>
        <w:t>'</w:t>
      </w:r>
      <w:r w:rsidRPr="00A7286D">
        <w:rPr>
          <w:rFonts w:ascii="Verdana" w:hAnsi="Verdana" w:hint="eastAsia"/>
          <w:color w:val="000000"/>
          <w:shd w:val="clear" w:color="auto" w:fill="FFFFFF"/>
        </w:rPr>
        <w:t>єкта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класифікації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диверсифікаційного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w:t>
      </w:r>
      <w:r w:rsidRPr="00A7286D">
        <w:rPr>
          <w:rFonts w:ascii="Verdana" w:hAnsi="Verdana"/>
          <w:color w:val="000000"/>
          <w:shd w:val="clear" w:color="auto" w:fill="FFFFFF"/>
        </w:rPr>
        <w:t>-</w:t>
      </w:r>
      <w:r w:rsidRPr="00A7286D">
        <w:rPr>
          <w:rFonts w:ascii="Verdana" w:hAnsi="Verdana" w:hint="eastAsia"/>
          <w:color w:val="000000"/>
          <w:shd w:val="clear" w:color="auto" w:fill="FFFFFF"/>
        </w:rPr>
        <w:t>рефлексивному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відношенню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запропоновано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виділяти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горизонтальну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товарна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пропозиція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комплементарною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груп</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споживачів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вертикальну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розширення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виробничих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або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збутових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каналів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товарної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пропозиції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концентричну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диверсифікацію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диверсифікаційне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зростання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напрям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орієнтований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товарну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пропозицію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спрямована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групи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споживачів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або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збутові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канали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чисту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граничному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випадку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конгломеративну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15</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диверсифікацію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підрозділ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виробляє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продукцію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абсолютно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пов</w:t>
      </w:r>
      <w:r w:rsidRPr="00A7286D">
        <w:rPr>
          <w:rFonts w:ascii="Verdana" w:hAnsi="Verdana"/>
          <w:color w:val="000000"/>
          <w:shd w:val="clear" w:color="auto" w:fill="FFFFFF"/>
        </w:rPr>
        <w:t>'</w:t>
      </w:r>
      <w:r w:rsidRPr="00A7286D">
        <w:rPr>
          <w:rFonts w:ascii="Verdana" w:hAnsi="Verdana" w:hint="eastAsia"/>
          <w:color w:val="000000"/>
          <w:shd w:val="clear" w:color="auto" w:fill="FFFFFF"/>
        </w:rPr>
        <w:t>язана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продукцією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вже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випускається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або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спрямована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принципово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групи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споживачів</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трактування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системнорефлексивній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парадигмі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прийняття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рефлексивним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суб’єктом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рішень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цілей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узгодження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інтересів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контрагентів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партнерів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відносин</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рахунок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включення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класифікація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залежно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фази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доступу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зарубіжні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виділено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експортний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полягає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реактивному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орієнтації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запити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експортного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мультифокальний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відображає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прагнення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пристосувати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особливості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цільових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міжнародна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мультинаціональний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глобальний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відрізняються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масштабами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цільового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об’єктом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мультинаціональна</w:t>
      </w:r>
      <w:r w:rsidRPr="00A7286D">
        <w:rPr>
          <w:rFonts w:ascii="Verdana" w:hAnsi="Verdana"/>
          <w:color w:val="000000"/>
          <w:shd w:val="clear" w:color="auto" w:fill="FFFFFF"/>
        </w:rPr>
        <w:t xml:space="preserve"> / </w:t>
      </w:r>
      <w:r w:rsidRPr="00A7286D">
        <w:rPr>
          <w:rFonts w:ascii="Verdana" w:hAnsi="Verdana" w:hint="eastAsia"/>
          <w:color w:val="000000"/>
          <w:shd w:val="clear" w:color="auto" w:fill="FFFFFF"/>
        </w:rPr>
        <w:t>глобальна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діяльність</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мультинаціональний</w:t>
      </w:r>
      <w:r w:rsidRPr="00A7286D">
        <w:rPr>
          <w:rFonts w:ascii="Verdana" w:hAnsi="Verdana"/>
          <w:color w:val="000000"/>
          <w:shd w:val="clear" w:color="auto" w:fill="FFFFFF"/>
        </w:rPr>
        <w:t xml:space="preserve"> / </w:t>
      </w:r>
      <w:r w:rsidRPr="00A7286D">
        <w:rPr>
          <w:rFonts w:ascii="Verdana" w:hAnsi="Verdana" w:hint="eastAsia"/>
          <w:color w:val="000000"/>
          <w:shd w:val="clear" w:color="auto" w:fill="FFFFFF"/>
        </w:rPr>
        <w:t>глобальний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визначено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підприємців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хто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розглядає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власного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цільового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отримає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додаткову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перевагу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СРСМУ</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теоретико</w:t>
      </w:r>
      <w:r w:rsidRPr="00A7286D">
        <w:rPr>
          <w:rFonts w:ascii="Verdana" w:hAnsi="Verdana"/>
          <w:color w:val="000000"/>
          <w:shd w:val="clear" w:color="auto" w:fill="FFFFFF"/>
        </w:rPr>
        <w:t>-</w:t>
      </w:r>
      <w:r w:rsidRPr="00A7286D">
        <w:rPr>
          <w:rFonts w:ascii="Verdana" w:hAnsi="Verdana" w:hint="eastAsia"/>
          <w:color w:val="000000"/>
          <w:shd w:val="clear" w:color="auto" w:fill="FFFFFF"/>
        </w:rPr>
        <w:t>методичні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поведінки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їх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типів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національному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секторі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шляхом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доповнення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існуючої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класифікації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лідер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виклик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лідеру</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наслідувач</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лідера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експерт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стагнатор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стратегіями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домінатора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граничний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випадок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лідера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дозволяє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перебирати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себе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споживчою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поведінкою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загарбника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вихід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значні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ресурси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але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відповідної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компетенції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реалізує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придбання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частки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компетенцій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шляхом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інвестиційної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переваги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конкурентного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депозиціонування</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демаркетингу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дозволяє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визначати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проактивну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стратегію</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поведінки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глобалізованого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середовища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цьому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здобуто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розкривають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особистий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внесок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автора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досліджуваної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Практичне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значення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одержаних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полягає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теоретичні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доведені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рівня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конкретних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пропозицій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методичного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забезпечення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Окремі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були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використані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Торгово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промисловою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палатою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пропозицій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вдосконалення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політики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промисловості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були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сфері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стратегічного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маркетингового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інтернаціоналізації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183/02.02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30 </w:t>
      </w:r>
      <w:r w:rsidRPr="00A7286D">
        <w:rPr>
          <w:rFonts w:ascii="Verdana" w:hAnsi="Verdana" w:hint="eastAsia"/>
          <w:color w:val="000000"/>
          <w:shd w:val="clear" w:color="auto" w:fill="FFFFFF"/>
        </w:rPr>
        <w:t>січня</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концерном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НІКО</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бренду</w:t>
      </w:r>
      <w:r w:rsidRPr="00A7286D">
        <w:rPr>
          <w:rFonts w:ascii="Verdana" w:hAnsi="Verdana"/>
          <w:color w:val="000000"/>
          <w:shd w:val="clear" w:color="auto" w:fill="FFFFFF"/>
        </w:rPr>
        <w:t xml:space="preserve"> Mitsubishi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Україні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1/1109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19 </w:t>
      </w:r>
      <w:r w:rsidRPr="00A7286D">
        <w:rPr>
          <w:rFonts w:ascii="Verdana" w:hAnsi="Verdana" w:hint="eastAsia"/>
          <w:color w:val="000000"/>
          <w:shd w:val="clear" w:color="auto" w:fill="FFFFFF"/>
        </w:rPr>
        <w:t>листопада</w:t>
      </w:r>
      <w:r w:rsidRPr="00A7286D">
        <w:rPr>
          <w:rFonts w:ascii="Verdana" w:hAnsi="Verdana"/>
          <w:color w:val="000000"/>
          <w:shd w:val="clear" w:color="auto" w:fill="FFFFFF"/>
        </w:rPr>
        <w:t xml:space="preserve"> 2009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Панасонік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Лтд</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представництвом</w:t>
      </w:r>
      <w:r w:rsidRPr="00A7286D">
        <w:rPr>
          <w:rFonts w:ascii="Verdana" w:hAnsi="Verdana"/>
          <w:color w:val="000000"/>
          <w:shd w:val="clear" w:color="auto" w:fill="FFFFFF"/>
        </w:rPr>
        <w:t xml:space="preserve"> Panasonic CIS Oy,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діяльності</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Panasonic CIS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просування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бренда</w:t>
      </w:r>
      <w:r w:rsidRPr="00A7286D">
        <w:rPr>
          <w:rFonts w:ascii="Verdana" w:hAnsi="Verdana"/>
          <w:color w:val="000000"/>
          <w:shd w:val="clear" w:color="auto" w:fill="FFFFFF"/>
        </w:rPr>
        <w:t xml:space="preserve"> Panasonic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український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19/05-08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19 </w:t>
      </w:r>
      <w:r w:rsidRPr="00A7286D">
        <w:rPr>
          <w:rFonts w:ascii="Verdana" w:hAnsi="Verdana" w:hint="eastAsia"/>
          <w:color w:val="000000"/>
          <w:shd w:val="clear" w:color="auto" w:fill="FFFFFF"/>
        </w:rPr>
        <w:t>травня</w:t>
      </w:r>
      <w:r w:rsidRPr="00A7286D">
        <w:rPr>
          <w:rFonts w:ascii="Verdana" w:hAnsi="Verdana"/>
          <w:color w:val="000000"/>
          <w:shd w:val="clear" w:color="auto" w:fill="FFFFFF"/>
        </w:rPr>
        <w:t xml:space="preserve"> 2008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Секретаріатом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Кабінету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Міністрів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обґрунтування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експертних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висновків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стосовно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нормативно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правових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документів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питань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забезпечення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реалізації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потенціалу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членства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СОТ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інтеграції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вітчизняної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спільного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були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представлені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аналітичних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матеріалах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Методичні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підходи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підвищення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конкурентоспроможності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вітчизняних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інтенсифікації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міжнародного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співробітництва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глобалізаційних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процесів</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372/0710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14 </w:t>
      </w:r>
      <w:r w:rsidRPr="00A7286D">
        <w:rPr>
          <w:rFonts w:ascii="Verdana" w:hAnsi="Verdana" w:hint="eastAsia"/>
          <w:color w:val="000000"/>
          <w:shd w:val="clear" w:color="auto" w:fill="FFFFFF"/>
        </w:rPr>
        <w:t>липня</w:t>
      </w:r>
      <w:r w:rsidRPr="00A7286D">
        <w:rPr>
          <w:rFonts w:ascii="Verdana" w:hAnsi="Verdana"/>
          <w:color w:val="000000"/>
          <w:shd w:val="clear" w:color="auto" w:fill="FFFFFF"/>
        </w:rPr>
        <w:t xml:space="preserve"> 2010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інвестиційною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компанією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Адрем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Інвест</w:t>
      </w:r>
      <w:r w:rsidRPr="00A7286D">
        <w:rPr>
          <w:rFonts w:ascii="Verdana" w:hAnsi="Verdana" w:hint="eastAsi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час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інвестиційних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промислових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8/12-09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10 </w:t>
      </w:r>
      <w:r w:rsidRPr="00A7286D">
        <w:rPr>
          <w:rFonts w:ascii="Verdana" w:hAnsi="Verdana" w:hint="eastAsia"/>
          <w:color w:val="000000"/>
          <w:shd w:val="clear" w:color="auto" w:fill="FFFFFF"/>
        </w:rPr>
        <w:t>вересня</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Суматра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ЛТД</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розробки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брендів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формування</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17</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конкуренції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багатонаціональними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компаніями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українському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секторі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глобального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4/0208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4 </w:t>
      </w:r>
      <w:r w:rsidRPr="00A7286D">
        <w:rPr>
          <w:rFonts w:ascii="Verdana" w:hAnsi="Verdana" w:hint="eastAsia"/>
          <w:color w:val="000000"/>
          <w:shd w:val="clear" w:color="auto" w:fill="FFFFFF"/>
        </w:rPr>
        <w:t>лютого</w:t>
      </w:r>
      <w:r w:rsidRPr="00A7286D">
        <w:rPr>
          <w:rFonts w:ascii="Verdana" w:hAnsi="Verdana"/>
          <w:color w:val="000000"/>
          <w:shd w:val="clear" w:color="auto" w:fill="FFFFFF"/>
        </w:rPr>
        <w:t xml:space="preserve"> 2008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Аскрін</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Ресерч</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програми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промислових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ринків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14/11-10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 </w:t>
      </w:r>
      <w:r w:rsidRPr="00A7286D">
        <w:rPr>
          <w:rFonts w:ascii="Verdana" w:hAnsi="Verdana" w:hint="eastAsia"/>
          <w:color w:val="000000"/>
          <w:shd w:val="clear" w:color="auto" w:fill="FFFFFF"/>
        </w:rPr>
        <w:t>жовтня</w:t>
      </w:r>
      <w:r w:rsidRPr="00A7286D">
        <w:rPr>
          <w:rFonts w:ascii="Verdana" w:hAnsi="Verdana"/>
          <w:color w:val="000000"/>
          <w:shd w:val="clear" w:color="auto" w:fill="FFFFFF"/>
        </w:rPr>
        <w:t xml:space="preserve"> 2011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Керуюча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компанія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ТЕРРА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ФУД</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розробці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окремих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напрямів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діяльності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також</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впровадженні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механізмів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просування</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брендів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1/06-11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10 </w:t>
      </w:r>
      <w:r w:rsidRPr="00A7286D">
        <w:rPr>
          <w:rFonts w:ascii="Verdana" w:hAnsi="Verdana" w:hint="eastAsia"/>
          <w:color w:val="000000"/>
          <w:shd w:val="clear" w:color="auto" w:fill="FFFFFF"/>
        </w:rPr>
        <w:t>червня</w:t>
      </w:r>
      <w:r w:rsidRPr="00A7286D">
        <w:rPr>
          <w:rFonts w:ascii="Verdana" w:hAnsi="Verdana"/>
          <w:color w:val="000000"/>
          <w:shd w:val="clear" w:color="auto" w:fill="FFFFFF"/>
        </w:rPr>
        <w:t xml:space="preserve"> 2011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ТОВ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Біо</w:t>
      </w:r>
      <w:r w:rsidRPr="00A7286D">
        <w:rPr>
          <w:rFonts w:ascii="Verdana" w:hAnsi="Verdana"/>
          <w:color w:val="000000"/>
          <w:shd w:val="clear" w:color="auto" w:fill="FFFFFF"/>
        </w:rPr>
        <w:t>-</w:t>
      </w:r>
      <w:r w:rsidRPr="00A7286D">
        <w:rPr>
          <w:rFonts w:ascii="Verdana" w:hAnsi="Verdana" w:hint="eastAsia"/>
          <w:color w:val="000000"/>
          <w:shd w:val="clear" w:color="auto" w:fill="FFFFFF"/>
        </w:rPr>
        <w:t>ТестЛабораторія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формуванні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виробничої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ринкової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стратегії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підприємства</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w:t>
      </w:r>
      <w:r w:rsidRPr="00A7286D">
        <w:rPr>
          <w:rFonts w:ascii="Verdana" w:hAnsi="Verdana" w:hint="eastAsia"/>
          <w:color w:val="000000"/>
          <w:shd w:val="clear" w:color="auto" w:fill="FFFFFF"/>
        </w:rPr>
        <w:t>лист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19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29 </w:t>
      </w:r>
      <w:r w:rsidRPr="00A7286D">
        <w:rPr>
          <w:rFonts w:ascii="Verdana" w:hAnsi="Verdana" w:hint="eastAsia"/>
          <w:color w:val="000000"/>
          <w:shd w:val="clear" w:color="auto" w:fill="FFFFFF"/>
        </w:rPr>
        <w:t>січня</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навчальному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викладанні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курсів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Стратегічний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студентів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вищого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навчального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закладу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Міжнародний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інститут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менеджменту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МІМ</w:t>
      </w:r>
      <w:r w:rsidRPr="00A7286D">
        <w:rPr>
          <w:rFonts w:ascii="Verdana" w:hAnsi="Verdana"/>
          <w:color w:val="000000"/>
          <w:shd w:val="clear" w:color="auto" w:fill="FFFFFF"/>
        </w:rPr>
        <w:t>-</w:t>
      </w:r>
      <w:r w:rsidRPr="00A7286D">
        <w:rPr>
          <w:rFonts w:ascii="Verdana" w:hAnsi="Verdana" w:hint="eastAsia"/>
          <w:color w:val="000000"/>
          <w:shd w:val="clear" w:color="auto" w:fill="FFFFFF"/>
        </w:rPr>
        <w:t>Київ</w:t>
      </w:r>
      <w:r w:rsidRPr="00A7286D">
        <w:rPr>
          <w:rFonts w:ascii="Verdana" w:hAnsi="Verdana"/>
          <w:color w:val="000000"/>
          <w:shd w:val="clear" w:color="auto" w:fill="FFFFFF"/>
        </w:rPr>
        <w:t>)</w:t>
      </w:r>
      <w:r w:rsidRPr="00A7286D">
        <w:rPr>
          <w:rFonts w:ascii="Verdana" w:hAnsi="Verdana" w:hint="eastAsi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програмі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підготовки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магістрів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бізнес</w:t>
      </w:r>
      <w:r w:rsidRPr="00A7286D">
        <w:rPr>
          <w:rFonts w:ascii="Verdana" w:hAnsi="Verdana"/>
          <w:color w:val="000000"/>
          <w:shd w:val="clear" w:color="auto" w:fill="FFFFFF"/>
        </w:rPr>
        <w:t>-</w:t>
      </w:r>
      <w:r w:rsidRPr="00A7286D">
        <w:rPr>
          <w:rFonts w:ascii="Verdana" w:hAnsi="Verdana" w:hint="eastAsia"/>
          <w:color w:val="000000"/>
          <w:shd w:val="clear" w:color="auto" w:fill="FFFFFF"/>
        </w:rPr>
        <w:t>адміністрування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програмах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підвищення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кваліфікації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вищого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персоналу</w:t>
      </w:r>
      <w:r w:rsidRPr="00A7286D">
        <w:rPr>
          <w:rFonts w:ascii="Verdana" w:hAnsi="Verdana" w:hint="eastAsia"/>
          <w:color w:val="000000"/>
          <w:shd w:val="clear" w:color="auto" w:fill="FFFFFF"/>
        </w:rPr>
        <w:t>»</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персоналу</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Розвиток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управлінського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персоналу</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сфері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9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23 </w:t>
      </w:r>
      <w:r w:rsidRPr="00A7286D">
        <w:rPr>
          <w:rFonts w:ascii="Verdana" w:hAnsi="Verdana" w:hint="eastAsia"/>
          <w:color w:val="000000"/>
          <w:shd w:val="clear" w:color="auto" w:fill="FFFFFF"/>
        </w:rPr>
        <w:t>січня</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навчальному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викладанні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курсів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Стратегічне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управлення</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Стратегічний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для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студентів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факультету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Київського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національного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університету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імені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Тараса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Шевченка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довідка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013/168 </w:t>
      </w:r>
      <w:r w:rsidRPr="00A7286D">
        <w:rPr>
          <w:rFonts w:ascii="Verdana" w:hAnsi="Verdana" w:hint="eastAsia"/>
          <w:color w:val="000000"/>
          <w:shd w:val="clear" w:color="auto" w:fill="FFFFFF"/>
        </w:rPr>
        <w:t>від</w:t>
      </w:r>
      <w:r w:rsidRPr="00A7286D">
        <w:rPr>
          <w:rFonts w:ascii="Verdana" w:hAnsi="Verdana"/>
          <w:color w:val="000000"/>
          <w:shd w:val="clear" w:color="auto" w:fill="FFFFFF"/>
        </w:rPr>
        <w:t xml:space="preserve"> 26</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лютого</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р</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Особистий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внесок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здобувача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самостійно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виконаною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працею</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всі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отримані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безпосередньо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автором</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Основні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знайшли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своє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відображення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друкованих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роботах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співавторстві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лише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які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є</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результатом</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індивідуальної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автора</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Апробація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результатів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результати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висновки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дисертаційного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дослідження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обговорювались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методологічних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семінарах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кафедри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Київського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національного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університету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імені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Тараса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Шевченка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доповідались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62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методологічних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семінарах</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круглих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столах</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професійних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обговореннях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зокрема</w:t>
      </w:r>
      <w:r w:rsidRPr="00A7286D">
        <w:rPr>
          <w:rFonts w:ascii="Verdana" w:hAnsi="Verdana"/>
          <w:color w:val="000000"/>
          <w:shd w:val="clear" w:color="auto" w:fill="FFFFFF"/>
        </w:rPr>
        <w:t>: 10th IASTEM</w:t>
      </w:r>
    </w:p>
    <w:p w:rsidR="00A7286D" w:rsidRPr="00A7286D" w:rsidRDefault="00A7286D" w:rsidP="00A7286D">
      <w:pPr>
        <w:rPr>
          <w:rFonts w:ascii="Verdana" w:hAnsi="Verdana"/>
          <w:color w:val="000000"/>
          <w:shd w:val="clear" w:color="auto" w:fill="FFFFFF"/>
          <w:lang w:val="en-US"/>
        </w:rPr>
      </w:pPr>
      <w:r w:rsidRPr="00A7286D">
        <w:rPr>
          <w:rFonts w:ascii="Verdana" w:hAnsi="Verdana"/>
          <w:color w:val="000000"/>
          <w:shd w:val="clear" w:color="auto" w:fill="FFFFFF"/>
          <w:lang w:val="en-US"/>
        </w:rPr>
        <w:t>18</w:t>
      </w:r>
    </w:p>
    <w:p w:rsidR="00A7286D" w:rsidRPr="00A7286D" w:rsidRDefault="00A7286D" w:rsidP="00A7286D">
      <w:pPr>
        <w:rPr>
          <w:rFonts w:ascii="Verdana" w:hAnsi="Verdana"/>
          <w:color w:val="000000"/>
          <w:shd w:val="clear" w:color="auto" w:fill="FFFFFF"/>
          <w:lang w:val="en-US"/>
        </w:rPr>
      </w:pPr>
      <w:r w:rsidRPr="00A7286D">
        <w:rPr>
          <w:rFonts w:ascii="Verdana" w:hAnsi="Verdana"/>
          <w:color w:val="000000"/>
          <w:shd w:val="clear" w:color="auto" w:fill="FFFFFF"/>
          <w:lang w:val="en-US"/>
        </w:rPr>
        <w:t>Inretnational Conference on Economics and Business Management (ICEBM)</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(Singapore, January 23, 2016), </w:t>
      </w:r>
      <w:r w:rsidRPr="00A7286D">
        <w:rPr>
          <w:rFonts w:ascii="Verdana" w:hAnsi="Verdana" w:hint="eastAsia"/>
          <w:color w:val="000000"/>
          <w:shd w:val="clear" w:color="auto" w:fill="FFFFFF"/>
        </w:rPr>
        <w:t>Х</w:t>
      </w:r>
      <w:r w:rsidRPr="00A7286D">
        <w:rPr>
          <w:rFonts w:ascii="Verdana" w:hAnsi="Verdana"/>
          <w:color w:val="000000"/>
          <w:shd w:val="clear" w:color="auto" w:fill="FFFFFF"/>
        </w:rPr>
        <w:t xml:space="preserve">V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p>
    <w:p w:rsidR="00A7286D" w:rsidRPr="00A7286D" w:rsidRDefault="00A7286D" w:rsidP="00A7286D">
      <w:pPr>
        <w:rPr>
          <w:rFonts w:ascii="Verdana" w:hAnsi="Verdana"/>
          <w:color w:val="000000"/>
          <w:shd w:val="clear" w:color="auto" w:fill="FFFFFF"/>
          <w:lang w:val="en-US"/>
        </w:rPr>
      </w:pPr>
      <w:r w:rsidRPr="00A7286D">
        <w:rPr>
          <w:rFonts w:ascii="Verdana" w:hAnsi="Verdana" w:hint="eastAsia"/>
          <w:color w:val="000000"/>
          <w:shd w:val="clear" w:color="auto" w:fill="FFFFFF"/>
          <w:lang w:val="en-US"/>
        </w:rPr>
        <w:t>«</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lang w:val="en-US"/>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lang w:val="en-US"/>
        </w:rPr>
        <w:t xml:space="preserve"> </w:t>
      </w:r>
      <w:r w:rsidRPr="00A7286D">
        <w:rPr>
          <w:rFonts w:ascii="Verdana" w:hAnsi="Verdana" w:hint="eastAsia"/>
          <w:color w:val="000000"/>
          <w:shd w:val="clear" w:color="auto" w:fill="FFFFFF"/>
        </w:rPr>
        <w:t>Україні</w:t>
      </w:r>
      <w:r w:rsidRPr="00A7286D">
        <w:rPr>
          <w:rFonts w:ascii="Verdana" w:hAnsi="Verdana" w:hint="eastAsia"/>
          <w:color w:val="000000"/>
          <w:shd w:val="clear" w:color="auto" w:fill="FFFFFF"/>
          <w:lang w:val="en-US"/>
        </w:rPr>
        <w:t>»</w:t>
      </w:r>
      <w:r w:rsidRPr="00A7286D">
        <w:rPr>
          <w:rFonts w:ascii="Verdana" w:hAnsi="Verdana"/>
          <w:color w:val="000000"/>
          <w:shd w:val="clear" w:color="auto" w:fill="FFFFFF"/>
          <w:lang w:val="en-US"/>
        </w:rPr>
        <w:t xml:space="preserve"> (</w:t>
      </w:r>
      <w:r w:rsidRPr="00A7286D">
        <w:rPr>
          <w:rFonts w:ascii="Verdana" w:hAnsi="Verdana" w:hint="eastAsia"/>
          <w:color w:val="000000"/>
          <w:shd w:val="clear" w:color="auto" w:fill="FFFFFF"/>
        </w:rPr>
        <w:t>Київ</w:t>
      </w:r>
      <w:r w:rsidRPr="00A7286D">
        <w:rPr>
          <w:rFonts w:ascii="Verdana" w:hAnsi="Verdana"/>
          <w:color w:val="000000"/>
          <w:shd w:val="clear" w:color="auto" w:fill="FFFFFF"/>
          <w:lang w:val="en-US"/>
        </w:rPr>
        <w:t>, 17</w:t>
      </w:r>
      <w:r w:rsidRPr="00A7286D">
        <w:rPr>
          <w:rFonts w:ascii="Verdana" w:hAnsi="Verdana" w:hint="eastAsia"/>
          <w:color w:val="000000"/>
          <w:shd w:val="clear" w:color="auto" w:fill="FFFFFF"/>
          <w:lang w:val="en-US"/>
        </w:rPr>
        <w:t>–</w:t>
      </w:r>
      <w:r w:rsidRPr="00A7286D">
        <w:rPr>
          <w:rFonts w:ascii="Verdana" w:hAnsi="Verdana"/>
          <w:color w:val="000000"/>
          <w:shd w:val="clear" w:color="auto" w:fill="FFFFFF"/>
          <w:lang w:val="en-US"/>
        </w:rPr>
        <w:t xml:space="preserve">18 </w:t>
      </w:r>
      <w:r w:rsidRPr="00A7286D">
        <w:rPr>
          <w:rFonts w:ascii="Verdana" w:hAnsi="Verdana" w:hint="eastAsia"/>
          <w:color w:val="000000"/>
          <w:shd w:val="clear" w:color="auto" w:fill="FFFFFF"/>
        </w:rPr>
        <w:t>грудня</w:t>
      </w:r>
      <w:r w:rsidRPr="00A7286D">
        <w:rPr>
          <w:rFonts w:ascii="Verdana" w:hAnsi="Verdana"/>
          <w:color w:val="000000"/>
          <w:shd w:val="clear" w:color="auto" w:fill="FFFFFF"/>
          <w:lang w:val="en-US"/>
        </w:rPr>
        <w:t xml:space="preserve"> 2015 </w:t>
      </w:r>
      <w:r w:rsidRPr="00A7286D">
        <w:rPr>
          <w:rFonts w:ascii="Verdana" w:hAnsi="Verdana" w:hint="eastAsia"/>
          <w:color w:val="000000"/>
          <w:shd w:val="clear" w:color="auto" w:fill="FFFFFF"/>
        </w:rPr>
        <w:t>р</w:t>
      </w:r>
      <w:r w:rsidRPr="00A7286D">
        <w:rPr>
          <w:rFonts w:ascii="Verdana" w:hAnsi="Verdana"/>
          <w:color w:val="000000"/>
          <w:shd w:val="clear" w:color="auto" w:fill="FFFFFF"/>
          <w:lang w:val="en-US"/>
        </w:rPr>
        <w:t>.), International scientific and</w:t>
      </w:r>
    </w:p>
    <w:p w:rsidR="00A7286D" w:rsidRPr="00A7286D" w:rsidRDefault="00A7286D" w:rsidP="00A7286D">
      <w:pPr>
        <w:rPr>
          <w:rFonts w:ascii="Verdana" w:hAnsi="Verdana"/>
          <w:color w:val="000000"/>
          <w:shd w:val="clear" w:color="auto" w:fill="FFFFFF"/>
          <w:lang w:val="en-US"/>
        </w:rPr>
      </w:pPr>
      <w:r w:rsidRPr="00A7286D">
        <w:rPr>
          <w:rFonts w:ascii="Verdana" w:hAnsi="Verdana"/>
          <w:color w:val="000000"/>
          <w:shd w:val="clear" w:color="auto" w:fill="FFFFFF"/>
          <w:lang w:val="en-US"/>
        </w:rPr>
        <w:t xml:space="preserve">practical conference "A new view on the economy </w:t>
      </w:r>
      <w:r w:rsidRPr="00A7286D">
        <w:rPr>
          <w:rFonts w:ascii="Verdana" w:hAnsi="Verdana" w:hint="eastAsia"/>
          <w:color w:val="000000"/>
          <w:shd w:val="clear" w:color="auto" w:fill="FFFFFF"/>
          <w:lang w:val="en-US"/>
        </w:rPr>
        <w:t>–</w:t>
      </w:r>
      <w:r w:rsidRPr="00A7286D">
        <w:rPr>
          <w:rFonts w:ascii="Verdana" w:hAnsi="Verdana"/>
          <w:color w:val="000000"/>
          <w:shd w:val="clear" w:color="auto" w:fill="FFFFFF"/>
          <w:lang w:val="en-US"/>
        </w:rPr>
        <w:t xml:space="preserve"> the trend of innovate</w:t>
      </w:r>
    </w:p>
    <w:p w:rsidR="00A7286D" w:rsidRPr="00A7286D" w:rsidRDefault="00A7286D" w:rsidP="00A7286D">
      <w:pPr>
        <w:rPr>
          <w:rFonts w:ascii="Verdana" w:hAnsi="Verdana"/>
          <w:color w:val="000000"/>
          <w:shd w:val="clear" w:color="auto" w:fill="FFFFFF"/>
          <w:lang w:val="en-US"/>
        </w:rPr>
      </w:pPr>
      <w:r w:rsidRPr="00A7286D">
        <w:rPr>
          <w:rFonts w:ascii="Verdana" w:hAnsi="Verdana"/>
          <w:color w:val="000000"/>
          <w:shd w:val="clear" w:color="auto" w:fill="FFFFFF"/>
          <w:lang w:val="en-US"/>
        </w:rPr>
        <w:t xml:space="preserve">development" (Kiev, Budapest, Vienna, 25 July 2014), </w:t>
      </w:r>
      <w:r w:rsidRPr="00A7286D">
        <w:rPr>
          <w:rFonts w:ascii="Verdana" w:hAnsi="Verdana" w:hint="eastAsia"/>
          <w:color w:val="000000"/>
          <w:shd w:val="clear" w:color="auto" w:fill="FFFFFF"/>
        </w:rPr>
        <w:t>ІХ</w:t>
      </w:r>
      <w:r w:rsidRPr="00A7286D">
        <w:rPr>
          <w:rFonts w:ascii="Verdana" w:hAnsi="Verdana"/>
          <w:color w:val="000000"/>
          <w:shd w:val="clear" w:color="auto" w:fill="FFFFFF"/>
          <w:lang w:val="en-US"/>
        </w:rPr>
        <w:t xml:space="preserve">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lang w:val="en-US"/>
        </w:rPr>
        <w:t xml:space="preserve"> </w:t>
      </w:r>
      <w:r w:rsidRPr="00A7286D">
        <w:rPr>
          <w:rFonts w:ascii="Verdana" w:hAnsi="Verdana" w:hint="eastAsia"/>
          <w:color w:val="000000"/>
          <w:shd w:val="clear" w:color="auto" w:fill="FFFFFF"/>
        </w:rPr>
        <w:t>науковій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Сучасність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Час</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Взаємодія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взаємовплив</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w:t>
      </w:r>
      <w:r w:rsidRPr="00A7286D">
        <w:rPr>
          <w:rFonts w:ascii="Verdana" w:hAnsi="Verdana"/>
          <w:color w:val="000000"/>
          <w:shd w:val="clear" w:color="auto" w:fill="FFFFFF"/>
        </w:rPr>
        <w:t>, 15-17</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листопада</w:t>
      </w:r>
      <w:r w:rsidRPr="00A7286D">
        <w:rPr>
          <w:rFonts w:ascii="Verdana" w:hAnsi="Verdana"/>
          <w:color w:val="000000"/>
          <w:shd w:val="clear" w:color="auto" w:fill="FFFFFF"/>
        </w:rPr>
        <w:t xml:space="preserve"> 2014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Международной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научно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практической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интернетконференции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Современные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направления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теоретических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прикладных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исследований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color w:val="000000"/>
          <w:shd w:val="clear" w:color="auto" w:fill="FFFFFF"/>
        </w:rPr>
        <w:t>2013</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Одесса</w:t>
      </w:r>
      <w:r w:rsidRPr="00A7286D">
        <w:rPr>
          <w:rFonts w:ascii="Verdana" w:hAnsi="Verdana"/>
          <w:color w:val="000000"/>
          <w:shd w:val="clear" w:color="auto" w:fill="FFFFFF"/>
        </w:rPr>
        <w:t>, 19</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30 </w:t>
      </w:r>
      <w:r w:rsidRPr="00A7286D">
        <w:rPr>
          <w:rFonts w:ascii="Verdana" w:hAnsi="Verdana" w:hint="eastAsia"/>
          <w:color w:val="000000"/>
          <w:shd w:val="clear" w:color="auto" w:fill="FFFFFF"/>
        </w:rPr>
        <w:t>марта</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ХІ</w:t>
      </w:r>
      <w:r w:rsidRPr="00A7286D">
        <w:rPr>
          <w:rFonts w:ascii="Verdana" w:hAnsi="Verdana"/>
          <w:color w:val="000000"/>
          <w:shd w:val="clear" w:color="auto" w:fill="FFFFFF"/>
        </w:rPr>
        <w:t xml:space="preserve">V </w:t>
      </w:r>
      <w:r w:rsidRPr="00A7286D">
        <w:rPr>
          <w:rFonts w:ascii="Verdana" w:hAnsi="Verdana" w:hint="eastAsia"/>
          <w:color w:val="000000"/>
          <w:shd w:val="clear" w:color="auto" w:fill="FFFFFF"/>
        </w:rPr>
        <w:t>Международной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научно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практической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конференции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Анализ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развития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рыночной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экономики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эпоху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кризисных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трансформаций</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Москва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Россия</w:t>
      </w:r>
      <w:r w:rsidRPr="00A7286D">
        <w:rPr>
          <w:rFonts w:ascii="Verdana" w:hAnsi="Verdana"/>
          <w:color w:val="000000"/>
          <w:shd w:val="clear" w:color="auto" w:fill="FFFFFF"/>
        </w:rPr>
        <w:t xml:space="preserve">; 25 </w:t>
      </w:r>
      <w:r w:rsidRPr="00A7286D">
        <w:rPr>
          <w:rFonts w:ascii="Verdana" w:hAnsi="Verdana" w:hint="eastAsia"/>
          <w:color w:val="000000"/>
          <w:shd w:val="clear" w:color="auto" w:fill="FFFFFF"/>
        </w:rPr>
        <w:t>мая</w:t>
      </w:r>
      <w:r w:rsidRPr="00A7286D">
        <w:rPr>
          <w:rFonts w:ascii="Verdana" w:hAnsi="Verdana"/>
          <w:color w:val="000000"/>
          <w:shd w:val="clear" w:color="auto" w:fill="FFFFFF"/>
        </w:rPr>
        <w:t xml:space="preserve"> 2013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 </w:t>
      </w:r>
      <w:r w:rsidRPr="00A7286D">
        <w:rPr>
          <w:rFonts w:ascii="Verdana" w:hAnsi="Verdana" w:hint="eastAsia"/>
          <w:color w:val="000000"/>
          <w:shd w:val="clear" w:color="auto" w:fill="FFFFFF"/>
        </w:rPr>
        <w:t>Х</w:t>
      </w:r>
      <w:r w:rsidRPr="00A7286D">
        <w:rPr>
          <w:rFonts w:ascii="Verdana" w:hAnsi="Verdana"/>
          <w:color w:val="000000"/>
          <w:shd w:val="clear" w:color="auto" w:fill="FFFFFF"/>
        </w:rPr>
        <w:t>V</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Международной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научно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практической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конференции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Концептуальное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развитие</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экономических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ХХІ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веке</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теория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практика</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Москва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Россия</w:t>
      </w:r>
      <w:r w:rsidRPr="00A7286D">
        <w:rPr>
          <w:rFonts w:ascii="Verdana" w:hAnsi="Verdana"/>
          <w:color w:val="000000"/>
          <w:shd w:val="clear" w:color="auto" w:fill="FFFFFF"/>
        </w:rPr>
        <w:t xml:space="preserve">; 25 </w:t>
      </w:r>
      <w:r w:rsidRPr="00A7286D">
        <w:rPr>
          <w:rFonts w:ascii="Verdana" w:hAnsi="Verdana" w:hint="eastAsia"/>
          <w:color w:val="000000"/>
          <w:shd w:val="clear" w:color="auto" w:fill="FFFFFF"/>
        </w:rPr>
        <w:t>июня</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2013 </w:t>
      </w:r>
      <w:r w:rsidRPr="00A7286D">
        <w:rPr>
          <w:rFonts w:ascii="Verdana" w:hAnsi="Verdana" w:hint="eastAsia"/>
          <w:color w:val="000000"/>
          <w:shd w:val="clear" w:color="auto" w:fill="FFFFFF"/>
        </w:rPr>
        <w:t>г</w:t>
      </w:r>
      <w:r w:rsidRPr="00A7286D">
        <w:rPr>
          <w:rFonts w:ascii="Verdana" w:hAnsi="Verdana"/>
          <w:color w:val="000000"/>
          <w:shd w:val="clear" w:color="auto" w:fill="FFFFFF"/>
        </w:rPr>
        <w:t xml:space="preserve">.), VIII </w:t>
      </w:r>
      <w:r w:rsidRPr="00A7286D">
        <w:rPr>
          <w:rFonts w:ascii="Verdana" w:hAnsi="Verdana" w:hint="eastAsia"/>
          <w:color w:val="000000"/>
          <w:shd w:val="clear" w:color="auto" w:fill="FFFFFF"/>
        </w:rPr>
        <w:t>Международной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конференции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Стратегия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качества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промышленности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образовании</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Варна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Болгария</w:t>
      </w:r>
      <w:r w:rsidRPr="00A7286D">
        <w:rPr>
          <w:rFonts w:ascii="Verdana" w:hAnsi="Verdana"/>
          <w:color w:val="000000"/>
          <w:shd w:val="clear" w:color="auto" w:fill="FFFFFF"/>
        </w:rPr>
        <w:t>, 8</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15 </w:t>
      </w:r>
      <w:r w:rsidRPr="00A7286D">
        <w:rPr>
          <w:rFonts w:ascii="Verdana" w:hAnsi="Verdana" w:hint="eastAsia"/>
          <w:color w:val="000000"/>
          <w:shd w:val="clear" w:color="auto" w:fill="FFFFFF"/>
        </w:rPr>
        <w:t>июня</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г</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Формування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сучасної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теорії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практики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маркетингу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умовах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глобалізації</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w:t>
      </w:r>
      <w:r w:rsidRPr="00A7286D">
        <w:rPr>
          <w:rFonts w:ascii="Verdana" w:hAnsi="Verdana"/>
          <w:color w:val="000000"/>
          <w:shd w:val="clear" w:color="auto" w:fill="FFFFFF"/>
        </w:rPr>
        <w:t>, 15</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16 </w:t>
      </w:r>
      <w:r w:rsidRPr="00A7286D">
        <w:rPr>
          <w:rFonts w:ascii="Verdana" w:hAnsi="Verdana" w:hint="eastAsia"/>
          <w:color w:val="000000"/>
          <w:shd w:val="clear" w:color="auto" w:fill="FFFFFF"/>
        </w:rPr>
        <w:t>березня</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р</w:t>
      </w:r>
      <w:r w:rsidRPr="00A7286D">
        <w:rPr>
          <w:rFonts w:ascii="Verdana" w:hAnsi="Verdana"/>
          <w:color w:val="000000"/>
          <w:shd w:val="clear" w:color="auto" w:fill="FFFFFF"/>
        </w:rPr>
        <w:t>.), XII</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Україні</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w:t>
      </w:r>
      <w:r w:rsidRPr="00A7286D">
        <w:rPr>
          <w:rFonts w:ascii="Verdana" w:hAnsi="Verdana"/>
          <w:color w:val="000000"/>
          <w:shd w:val="clear" w:color="auto" w:fill="FFFFFF"/>
        </w:rPr>
        <w:t>, 14</w:t>
      </w:r>
      <w:r w:rsidRPr="00A7286D">
        <w:rPr>
          <w:rFonts w:ascii="Verdana" w:hAnsi="Verdana" w:hint="eastAsi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 xml:space="preserve">15 </w:t>
      </w:r>
      <w:r w:rsidRPr="00A7286D">
        <w:rPr>
          <w:rFonts w:ascii="Verdana" w:hAnsi="Verdana" w:hint="eastAsia"/>
          <w:color w:val="000000"/>
          <w:shd w:val="clear" w:color="auto" w:fill="FFFFFF"/>
        </w:rPr>
        <w:t>грудня</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Маркетинг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логістика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системі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менеджменту</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Львів</w:t>
      </w:r>
      <w:r w:rsidRPr="00A7286D">
        <w:rPr>
          <w:rFonts w:ascii="Verdana" w:hAnsi="Verdana"/>
          <w:color w:val="000000"/>
          <w:shd w:val="clear" w:color="auto" w:fill="FFFFFF"/>
        </w:rPr>
        <w:t>, (8</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10 </w:t>
      </w:r>
      <w:r w:rsidRPr="00A7286D">
        <w:rPr>
          <w:rFonts w:ascii="Verdana" w:hAnsi="Verdana" w:hint="eastAsia"/>
          <w:color w:val="000000"/>
          <w:shd w:val="clear" w:color="auto" w:fill="FFFFFF"/>
        </w:rPr>
        <w:t>листопада</w:t>
      </w:r>
      <w:r w:rsidRPr="00A7286D">
        <w:rPr>
          <w:rFonts w:ascii="Verdana" w:hAnsi="Verdana"/>
          <w:color w:val="000000"/>
          <w:shd w:val="clear" w:color="auto" w:fill="FFFFFF"/>
        </w:rPr>
        <w:t xml:space="preserve"> 2012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Теорія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підприємництва</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Алушта</w:t>
      </w:r>
      <w:r w:rsidRPr="00A7286D">
        <w:rPr>
          <w:rFonts w:ascii="Verdana" w:hAnsi="Verdana"/>
          <w:color w:val="000000"/>
          <w:shd w:val="clear" w:color="auto" w:fill="FFFFFF"/>
        </w:rPr>
        <w:t>, 3</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5 </w:t>
      </w:r>
      <w:r w:rsidRPr="00A7286D">
        <w:rPr>
          <w:rFonts w:ascii="Verdana" w:hAnsi="Verdana" w:hint="eastAsia"/>
          <w:color w:val="000000"/>
          <w:shd w:val="clear" w:color="auto" w:fill="FFFFFF"/>
        </w:rPr>
        <w:t>травня</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Теорія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практика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економічним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розвитком</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Київ</w:t>
      </w:r>
      <w:r w:rsidRPr="00A7286D">
        <w:rPr>
          <w:rFonts w:ascii="Verdana" w:hAnsi="Verdana"/>
          <w:color w:val="000000"/>
          <w:shd w:val="clear" w:color="auto" w:fill="FFFFFF"/>
        </w:rPr>
        <w:t>, 22</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24 </w:t>
      </w:r>
      <w:r w:rsidRPr="00A7286D">
        <w:rPr>
          <w:rFonts w:ascii="Verdana" w:hAnsi="Verdana" w:hint="eastAsia"/>
          <w:color w:val="000000"/>
          <w:shd w:val="clear" w:color="auto" w:fill="FFFFFF"/>
        </w:rPr>
        <w:t>листопада</w:t>
      </w:r>
      <w:r w:rsidRPr="00A7286D">
        <w:rPr>
          <w:rFonts w:ascii="Verdana" w:hAnsi="Verdana"/>
          <w:color w:val="000000"/>
          <w:shd w:val="clear" w:color="auto" w:fill="FFFFFF"/>
        </w:rPr>
        <w:t xml:space="preserve"> 2012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X </w:t>
      </w:r>
      <w:r w:rsidRPr="00A7286D">
        <w:rPr>
          <w:rFonts w:ascii="Verdana" w:hAnsi="Verdana" w:hint="eastAsia"/>
          <w:color w:val="000000"/>
          <w:shd w:val="clear" w:color="auto" w:fill="FFFFFF"/>
        </w:rPr>
        <w:t>Міжнародній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конференції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Актуальні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проблеми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перспективи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розвитку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України</w:t>
      </w:r>
      <w:r w:rsidRPr="00A7286D">
        <w:rPr>
          <w:rFonts w:ascii="Verdana" w:hAnsi="Verdana" w:hint="eastAsi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w:t>
      </w:r>
      <w:r w:rsidRPr="00A7286D">
        <w:rPr>
          <w:rFonts w:ascii="Verdana" w:hAnsi="Verdana" w:hint="eastAsia"/>
          <w:color w:val="000000"/>
          <w:shd w:val="clear" w:color="auto" w:fill="FFFFFF"/>
        </w:rPr>
        <w:t>Алушта</w:t>
      </w:r>
      <w:r w:rsidRPr="00A7286D">
        <w:rPr>
          <w:rFonts w:ascii="Verdana" w:hAnsi="Verdana"/>
          <w:color w:val="000000"/>
          <w:shd w:val="clear" w:color="auto" w:fill="FFFFFF"/>
        </w:rPr>
        <w:t>, 2</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4 </w:t>
      </w:r>
      <w:r w:rsidRPr="00A7286D">
        <w:rPr>
          <w:rFonts w:ascii="Verdana" w:hAnsi="Verdana" w:hint="eastAsia"/>
          <w:color w:val="000000"/>
          <w:shd w:val="clear" w:color="auto" w:fill="FFFFFF"/>
        </w:rPr>
        <w:t>жовтня</w:t>
      </w:r>
      <w:r w:rsidRPr="00A7286D">
        <w:rPr>
          <w:rFonts w:ascii="Verdana" w:hAnsi="Verdana"/>
          <w:color w:val="000000"/>
          <w:shd w:val="clear" w:color="auto" w:fill="FFFFFF"/>
        </w:rPr>
        <w:t xml:space="preserve"> 2011 </w:t>
      </w:r>
      <w:r w:rsidRPr="00A7286D">
        <w:rPr>
          <w:rFonts w:ascii="Verdana" w:hAnsi="Verdana" w:hint="eastAsia"/>
          <w:color w:val="000000"/>
          <w:shd w:val="clear" w:color="auto" w:fill="FFFFFF"/>
        </w:rPr>
        <w:t>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Всеукраїнській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науково</w:t>
      </w:r>
      <w:r w:rsidRPr="00A7286D">
        <w:rPr>
          <w:rFonts w:ascii="Verdana" w:hAnsi="Verdana"/>
          <w:color w:val="000000"/>
          <w:shd w:val="clear" w:color="auto" w:fill="FFFFFF"/>
        </w:rPr>
        <w:t>-</w:t>
      </w:r>
      <w:r w:rsidRPr="00A7286D">
        <w:rPr>
          <w:rFonts w:ascii="Verdana" w:hAnsi="Verdana" w:hint="eastAsia"/>
          <w:color w:val="000000"/>
          <w:shd w:val="clear" w:color="auto" w:fill="FFFFFF"/>
        </w:rPr>
        <w:t>практичній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конференції</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w:t>
      </w:r>
      <w:r w:rsidRPr="00A7286D">
        <w:rPr>
          <w:rFonts w:ascii="Verdana" w:hAnsi="Verdana" w:hint="eastAsia"/>
          <w:color w:val="000000"/>
          <w:shd w:val="clear" w:color="auto" w:fill="FFFFFF"/>
        </w:rPr>
        <w:t>Рефлексивні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процеси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управління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економіці</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Донецьк</w:t>
      </w:r>
      <w:r w:rsidRPr="00A7286D">
        <w:rPr>
          <w:rFonts w:ascii="Verdana" w:hAnsi="Verdana"/>
          <w:color w:val="000000"/>
          <w:shd w:val="clear" w:color="auto" w:fill="FFFFFF"/>
        </w:rPr>
        <w:t>, 10</w:t>
      </w:r>
      <w:r w:rsidRPr="00A7286D">
        <w:rPr>
          <w:rFonts w:ascii="Verdana" w:hAnsi="Verdana" w:hint="eastAsia"/>
          <w:color w:val="000000"/>
          <w:shd w:val="clear" w:color="auto" w:fill="FFFFFF"/>
        </w:rPr>
        <w:t>–</w:t>
      </w:r>
      <w:r w:rsidRPr="00A7286D">
        <w:rPr>
          <w:rFonts w:ascii="Verdana" w:hAnsi="Verdana"/>
          <w:color w:val="000000"/>
          <w:shd w:val="clear" w:color="auto" w:fill="FFFFFF"/>
        </w:rPr>
        <w:t xml:space="preserve">13 </w:t>
      </w:r>
      <w:r w:rsidRPr="00A7286D">
        <w:rPr>
          <w:rFonts w:ascii="Verdana" w:hAnsi="Verdana" w:hint="eastAsia"/>
          <w:color w:val="000000"/>
          <w:shd w:val="clear" w:color="auto" w:fill="FFFFFF"/>
        </w:rPr>
        <w:t>червня</w:t>
      </w:r>
      <w:r w:rsidRPr="00A7286D">
        <w:rPr>
          <w:rFonts w:ascii="Verdana" w:hAnsi="Verdana"/>
          <w:color w:val="000000"/>
          <w:shd w:val="clear" w:color="auto" w:fill="FFFFFF"/>
        </w:rPr>
        <w:t xml:space="preserve"> 2011</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Публікації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Основні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положення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опубліковано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дисертантом</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самостійно</w:t>
      </w:r>
      <w:r w:rsidRPr="00A7286D">
        <w:rPr>
          <w:rFonts w:ascii="Verdana" w:hAnsi="Verdana"/>
          <w:color w:val="000000"/>
          <w:shd w:val="clear" w:color="auto" w:fill="FFFFFF"/>
        </w:rPr>
        <w:t xml:space="preserve"> i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w:t>
      </w:r>
      <w:r w:rsidRPr="00A7286D">
        <w:rPr>
          <w:rFonts w:ascii="Verdana" w:hAnsi="Verdana"/>
          <w:color w:val="000000"/>
          <w:shd w:val="clear" w:color="auto" w:fill="FFFFFF"/>
        </w:rPr>
        <w:t>i</w:t>
      </w:r>
      <w:r w:rsidRPr="00A7286D">
        <w:rPr>
          <w:rFonts w:ascii="Verdana" w:hAnsi="Verdana" w:hint="eastAsia"/>
          <w:color w:val="000000"/>
          <w:shd w:val="clear" w:color="auto" w:fill="FFFFFF"/>
        </w:rPr>
        <w:t>вавторств</w:t>
      </w:r>
      <w:r w:rsidRPr="00A7286D">
        <w:rPr>
          <w:rFonts w:ascii="Verdana" w:hAnsi="Verdana"/>
          <w:color w:val="000000"/>
          <w:shd w:val="clear" w:color="auto" w:fill="FFFFFF"/>
        </w:rPr>
        <w:t xml:space="preserve">i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61 </w:t>
      </w:r>
      <w:r w:rsidRPr="00A7286D">
        <w:rPr>
          <w:rFonts w:ascii="Verdana" w:hAnsi="Verdana" w:hint="eastAsia"/>
          <w:color w:val="000000"/>
          <w:shd w:val="clear" w:color="auto" w:fill="FFFFFF"/>
        </w:rPr>
        <w:t>праці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ч</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2 </w:t>
      </w:r>
      <w:r w:rsidRPr="00A7286D">
        <w:rPr>
          <w:rFonts w:ascii="Verdana" w:hAnsi="Verdana" w:hint="eastAsia"/>
          <w:color w:val="000000"/>
          <w:shd w:val="clear" w:color="auto" w:fill="FFFFFF"/>
        </w:rPr>
        <w:t>одноосібних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монографіях</w:t>
      </w:r>
      <w:r w:rsidRPr="00A7286D">
        <w:rPr>
          <w:rFonts w:ascii="Verdana" w:hAnsi="Verdana"/>
          <w:color w:val="000000"/>
          <w:shd w:val="clear" w:color="auto" w:fill="FFFFFF"/>
        </w:rPr>
        <w:t xml:space="preserve"> (18,6</w:t>
      </w:r>
    </w:p>
    <w:p w:rsidR="00A7286D" w:rsidRPr="00A7286D" w:rsidRDefault="00A7286D" w:rsidP="00A7286D">
      <w:pPr>
        <w:rPr>
          <w:rFonts w:ascii="Verdana" w:hAnsi="Verdana"/>
          <w:color w:val="000000"/>
          <w:shd w:val="clear" w:color="auto" w:fill="FFFFFF"/>
        </w:rPr>
      </w:pPr>
      <w:r w:rsidRPr="00A7286D">
        <w:rPr>
          <w:rFonts w:ascii="Verdana" w:hAnsi="Verdana"/>
          <w:color w:val="000000"/>
          <w:shd w:val="clear" w:color="auto" w:fill="FFFFFF"/>
        </w:rPr>
        <w:t>19</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арк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16,3 </w:t>
      </w:r>
      <w:r w:rsidRPr="00A7286D">
        <w:rPr>
          <w:rFonts w:ascii="Verdana" w:hAnsi="Verdana" w:hint="eastAsia"/>
          <w:color w:val="000000"/>
          <w:shd w:val="clear" w:color="auto" w:fill="FFFFFF"/>
        </w:rPr>
        <w:t>др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арк</w:t>
      </w:r>
      <w:r w:rsidRPr="00A7286D">
        <w:rPr>
          <w:rFonts w:ascii="Verdana" w:hAnsi="Verdana"/>
          <w:color w:val="000000"/>
          <w:shd w:val="clear" w:color="auto" w:fill="FFFFFF"/>
        </w:rPr>
        <w:t xml:space="preserve">.), 2 </w:t>
      </w:r>
      <w:r w:rsidRPr="00A7286D">
        <w:rPr>
          <w:rFonts w:ascii="Verdana" w:hAnsi="Verdana" w:hint="eastAsia"/>
          <w:color w:val="000000"/>
          <w:shd w:val="clear" w:color="auto" w:fill="FFFFFF"/>
        </w:rPr>
        <w:t>монографіях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співавторстві</w:t>
      </w:r>
      <w:r w:rsidRPr="00A7286D">
        <w:rPr>
          <w:rFonts w:ascii="Verdana" w:hAnsi="Verdana"/>
          <w:color w:val="000000"/>
          <w:shd w:val="clear" w:color="auto" w:fill="FFFFFF"/>
        </w:rPr>
        <w:t xml:space="preserve">, 3 </w:t>
      </w:r>
      <w:r w:rsidRPr="00A7286D">
        <w:rPr>
          <w:rFonts w:ascii="Verdana" w:hAnsi="Verdana" w:hint="eastAsia"/>
          <w:color w:val="000000"/>
          <w:shd w:val="clear" w:color="auto" w:fill="FFFFFF"/>
        </w:rPr>
        <w:t>підручниках</w:t>
      </w:r>
      <w:r w:rsidRPr="00A7286D">
        <w:rPr>
          <w:rFonts w:ascii="Verdana" w:hAnsi="Verdana"/>
          <w:color w:val="000000"/>
          <w:shd w:val="clear" w:color="auto" w:fill="FFFFFF"/>
        </w:rPr>
        <w:t>, 2</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навчальних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посібниках</w:t>
      </w:r>
      <w:r w:rsidRPr="00A7286D">
        <w:rPr>
          <w:rFonts w:ascii="Verdana" w:hAnsi="Verdana"/>
          <w:color w:val="000000"/>
          <w:shd w:val="clear" w:color="auto" w:fill="FFFFFF"/>
        </w:rPr>
        <w:t xml:space="preserve">, 30 </w:t>
      </w:r>
      <w:r w:rsidRPr="00A7286D">
        <w:rPr>
          <w:rFonts w:ascii="Verdana" w:hAnsi="Verdana" w:hint="eastAsia"/>
          <w:color w:val="000000"/>
          <w:shd w:val="clear" w:color="auto" w:fill="FFFFFF"/>
        </w:rPr>
        <w:t>статтях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фахових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виданнях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із</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них</w:t>
      </w:r>
      <w:r w:rsidRPr="00A7286D">
        <w:rPr>
          <w:rFonts w:ascii="Verdana" w:hAnsi="Verdana"/>
          <w:color w:val="000000"/>
          <w:shd w:val="clear" w:color="auto" w:fill="FFFFFF"/>
        </w:rPr>
        <w:t xml:space="preserve"> 4</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публікації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увійшли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наукометричних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w:t>
      </w:r>
      <w:r w:rsidRPr="00A7286D">
        <w:rPr>
          <w:rFonts w:ascii="Verdana" w:hAnsi="Verdana"/>
          <w:color w:val="000000"/>
          <w:shd w:val="clear" w:color="auto" w:fill="FFFFFF"/>
        </w:rPr>
        <w:t xml:space="preserve">), 7 </w:t>
      </w:r>
      <w:r w:rsidRPr="00A7286D">
        <w:rPr>
          <w:rFonts w:ascii="Verdana" w:hAnsi="Verdana" w:hint="eastAsia"/>
          <w:color w:val="000000"/>
          <w:shd w:val="clear" w:color="auto" w:fill="FFFFFF"/>
        </w:rPr>
        <w:t>статтях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наукових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періодичних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виданнях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інших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держав</w:t>
      </w:r>
      <w:r w:rsidRPr="00A7286D">
        <w:rPr>
          <w:rFonts w:ascii="Verdana" w:hAnsi="Verdana"/>
          <w:color w:val="000000"/>
          <w:shd w:val="clear" w:color="auto" w:fill="FFFFFF"/>
        </w:rPr>
        <w:t xml:space="preserve"> (7 </w:t>
      </w:r>
      <w:r w:rsidRPr="00A7286D">
        <w:rPr>
          <w:rFonts w:ascii="Verdana" w:hAnsi="Verdana" w:hint="eastAsia"/>
          <w:color w:val="000000"/>
          <w:shd w:val="clear" w:color="auto" w:fill="FFFFFF"/>
        </w:rPr>
        <w:t>публікацій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увійшли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міжнародних</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наукометричних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баз</w:t>
      </w:r>
      <w:r w:rsidRPr="00A7286D">
        <w:rPr>
          <w:rFonts w:ascii="Verdana" w:hAnsi="Verdana"/>
          <w:color w:val="000000"/>
          <w:shd w:val="clear" w:color="auto" w:fill="FFFFFF"/>
        </w:rPr>
        <w:t xml:space="preserve">), 12 </w:t>
      </w:r>
      <w:r w:rsidRPr="00A7286D">
        <w:rPr>
          <w:rFonts w:ascii="Verdana" w:hAnsi="Verdana" w:hint="eastAsia"/>
          <w:color w:val="000000"/>
          <w:shd w:val="clear" w:color="auto" w:fill="FFFFFF"/>
        </w:rPr>
        <w:t>публікаціях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збірниках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матеріалів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конференцій</w:t>
      </w:r>
      <w:r w:rsidRPr="00A7286D">
        <w:rPr>
          <w:rFonts w:ascii="Verdana" w:hAnsi="Verdana"/>
          <w:color w:val="000000"/>
          <w:shd w:val="clear" w:color="auto" w:fill="FFFFFF"/>
        </w:rPr>
        <w:t>, 3</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публікаціях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інших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виданнях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Загальний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обсяг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опублікованих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праць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що</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належить</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особисто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дисертанту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становить</w:t>
      </w:r>
      <w:r w:rsidRPr="00A7286D">
        <w:rPr>
          <w:rFonts w:ascii="Verdana" w:hAnsi="Verdana"/>
          <w:color w:val="000000"/>
          <w:shd w:val="clear" w:color="auto" w:fill="FFFFFF"/>
        </w:rPr>
        <w:t xml:space="preserve"> 112,7 </w:t>
      </w:r>
      <w:r w:rsidRPr="00A7286D">
        <w:rPr>
          <w:rFonts w:ascii="Verdana" w:hAnsi="Verdana" w:hint="eastAsia"/>
          <w:color w:val="000000"/>
          <w:shd w:val="clear" w:color="auto" w:fill="FFFFFF"/>
        </w:rPr>
        <w:t>др</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арк</w:t>
      </w:r>
      <w:r w:rsidRPr="00A7286D">
        <w:rPr>
          <w:rFonts w:ascii="Verdana" w:hAnsi="Verdana"/>
          <w:color w:val="000000"/>
          <w:shd w:val="clear" w:color="auto" w:fill="FFFFFF"/>
        </w:rPr>
        <w:t>.</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Структура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обсяг</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Дисертація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складається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зі</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вступу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п’яти</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розділів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висновків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списку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джерел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та</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додатків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Загальний</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обсяг</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дисертаційної</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роботи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становить</w:t>
      </w:r>
      <w:r w:rsidRPr="00A7286D">
        <w:rPr>
          <w:rFonts w:ascii="Verdana" w:hAnsi="Verdana"/>
          <w:color w:val="000000"/>
          <w:shd w:val="clear" w:color="auto" w:fill="FFFFFF"/>
        </w:rPr>
        <w:t xml:space="preserve"> 522 </w:t>
      </w:r>
      <w:r w:rsidRPr="00A7286D">
        <w:rPr>
          <w:rFonts w:ascii="Verdana" w:hAnsi="Verdana" w:hint="eastAsia"/>
          <w:color w:val="000000"/>
          <w:shd w:val="clear" w:color="auto" w:fill="FFFFFF"/>
        </w:rPr>
        <w:t>сторінки</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комп’ютерного</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тексту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У</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тексті</w:t>
      </w:r>
    </w:p>
    <w:p w:rsidR="00A7286D" w:rsidRPr="00A7286D"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розміщено</w:t>
      </w:r>
      <w:r w:rsidRPr="00A7286D">
        <w:rPr>
          <w:rFonts w:ascii="Verdana" w:hAnsi="Verdana"/>
          <w:color w:val="000000"/>
          <w:shd w:val="clear" w:color="auto" w:fill="FFFFFF"/>
        </w:rPr>
        <w:t xml:space="preserve"> 98 </w:t>
      </w:r>
      <w:r w:rsidRPr="00A7286D">
        <w:rPr>
          <w:rFonts w:ascii="Verdana" w:hAnsi="Verdana" w:hint="eastAsia"/>
          <w:color w:val="000000"/>
          <w:shd w:val="clear" w:color="auto" w:fill="FFFFFF"/>
        </w:rPr>
        <w:t>рисунків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95 </w:t>
      </w:r>
      <w:r w:rsidRPr="00A7286D">
        <w:rPr>
          <w:rFonts w:ascii="Verdana" w:hAnsi="Verdana" w:hint="eastAsia"/>
          <w:color w:val="000000"/>
          <w:shd w:val="clear" w:color="auto" w:fill="FFFFFF"/>
        </w:rPr>
        <w:t>сторінках</w:t>
      </w:r>
      <w:r w:rsidRPr="00A7286D">
        <w:rPr>
          <w:rFonts w:ascii="Verdana" w:hAnsi="Verdana"/>
          <w:color w:val="000000"/>
          <w:shd w:val="clear" w:color="auto" w:fill="FFFFFF"/>
        </w:rPr>
        <w:t xml:space="preserve">, 31 </w:t>
      </w:r>
      <w:r w:rsidRPr="00A7286D">
        <w:rPr>
          <w:rFonts w:ascii="Verdana" w:hAnsi="Verdana" w:hint="eastAsia"/>
          <w:color w:val="000000"/>
          <w:shd w:val="clear" w:color="auto" w:fill="FFFFFF"/>
        </w:rPr>
        <w:t>таблиця</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43 </w:t>
      </w:r>
      <w:r w:rsidRPr="00A7286D">
        <w:rPr>
          <w:rFonts w:ascii="Verdana" w:hAnsi="Verdana" w:hint="eastAsia"/>
          <w:color w:val="000000"/>
          <w:shd w:val="clear" w:color="auto" w:fill="FFFFFF"/>
        </w:rPr>
        <w:t>сторінках</w:t>
      </w:r>
      <w:r w:rsidRPr="00A7286D">
        <w:rPr>
          <w:rFonts w:ascii="Verdana" w:hAnsi="Verdana"/>
          <w:color w:val="000000"/>
          <w:shd w:val="clear" w:color="auto" w:fill="FFFFFF"/>
        </w:rPr>
        <w:t xml:space="preserve">, 8 </w:t>
      </w:r>
      <w:r w:rsidRPr="00A7286D">
        <w:rPr>
          <w:rFonts w:ascii="Verdana" w:hAnsi="Verdana" w:hint="eastAsia"/>
          <w:color w:val="000000"/>
          <w:shd w:val="clear" w:color="auto" w:fill="FFFFFF"/>
        </w:rPr>
        <w:t>додатків</w:t>
      </w:r>
    </w:p>
    <w:p w:rsidR="0077082A" w:rsidRDefault="00A7286D" w:rsidP="00A7286D">
      <w:pPr>
        <w:rPr>
          <w:rFonts w:ascii="Verdana" w:hAnsi="Verdana"/>
          <w:color w:val="000000"/>
          <w:shd w:val="clear" w:color="auto" w:fill="FFFFFF"/>
        </w:rPr>
      </w:pP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54 </w:t>
      </w:r>
      <w:r w:rsidRPr="00A7286D">
        <w:rPr>
          <w:rFonts w:ascii="Verdana" w:hAnsi="Verdana" w:hint="eastAsia"/>
          <w:color w:val="000000"/>
          <w:shd w:val="clear" w:color="auto" w:fill="FFFFFF"/>
        </w:rPr>
        <w:t>сторінках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список</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використаних</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джерел</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містить</w:t>
      </w:r>
      <w:r w:rsidRPr="00A7286D">
        <w:rPr>
          <w:rFonts w:ascii="Verdana" w:hAnsi="Verdana"/>
          <w:color w:val="000000"/>
          <w:shd w:val="clear" w:color="auto" w:fill="FFFFFF"/>
        </w:rPr>
        <w:t xml:space="preserve"> 478 </w:t>
      </w:r>
      <w:r w:rsidRPr="00A7286D">
        <w:rPr>
          <w:rFonts w:ascii="Verdana" w:hAnsi="Verdana" w:hint="eastAsia"/>
          <w:color w:val="000000"/>
          <w:shd w:val="clear" w:color="auto" w:fill="FFFFFF"/>
        </w:rPr>
        <w:t>назв</w:t>
      </w:r>
      <w:r w:rsidRPr="00A7286D">
        <w:rPr>
          <w:rFonts w:ascii="Verdana" w:hAnsi="Verdana"/>
          <w:color w:val="000000"/>
          <w:shd w:val="clear" w:color="auto" w:fill="FFFFFF"/>
        </w:rPr>
        <w:t xml:space="preserve"> </w:t>
      </w:r>
      <w:r w:rsidRPr="00A7286D">
        <w:rPr>
          <w:rFonts w:ascii="Verdana" w:hAnsi="Verdana" w:hint="eastAsia"/>
          <w:color w:val="000000"/>
          <w:shd w:val="clear" w:color="auto" w:fill="FFFFFF"/>
        </w:rPr>
        <w:t>на</w:t>
      </w:r>
      <w:r w:rsidRPr="00A7286D">
        <w:rPr>
          <w:rFonts w:ascii="Verdana" w:hAnsi="Verdana"/>
          <w:color w:val="000000"/>
          <w:shd w:val="clear" w:color="auto" w:fill="FFFFFF"/>
        </w:rPr>
        <w:t xml:space="preserve"> 43 </w:t>
      </w:r>
      <w:r w:rsidRPr="00A7286D">
        <w:rPr>
          <w:rFonts w:ascii="Verdana" w:hAnsi="Verdana" w:hint="eastAsia"/>
          <w:color w:val="000000"/>
          <w:shd w:val="clear" w:color="auto" w:fill="FFFFFF"/>
        </w:rPr>
        <w:t>сторінках</w:t>
      </w:r>
      <w:r w:rsidRPr="00A7286D">
        <w:rPr>
          <w:rFonts w:ascii="Verdana" w:hAnsi="Verdana"/>
          <w:color w:val="000000"/>
          <w:shd w:val="clear" w:color="auto" w:fill="FFFFFF"/>
        </w:rPr>
        <w:t>.</w:t>
      </w:r>
    </w:p>
    <w:p w:rsidR="00A7286D" w:rsidRDefault="00A7286D" w:rsidP="00A7286D">
      <w:pPr>
        <w:rPr>
          <w:rFonts w:ascii="Verdana" w:hAnsi="Verdana"/>
          <w:color w:val="000000"/>
          <w:shd w:val="clear" w:color="auto" w:fill="FFFFFF"/>
        </w:rPr>
      </w:pPr>
    </w:p>
    <w:p w:rsidR="00A7286D" w:rsidRDefault="00A7286D" w:rsidP="00A7286D">
      <w:pPr>
        <w:rPr>
          <w:rFonts w:ascii="Verdana" w:hAnsi="Verdana"/>
          <w:color w:val="000000"/>
          <w:shd w:val="clear" w:color="auto" w:fill="FFFFFF"/>
        </w:rPr>
      </w:pPr>
    </w:p>
    <w:p w:rsidR="00A7286D" w:rsidRDefault="00A7286D" w:rsidP="00A7286D">
      <w:pPr>
        <w:rPr>
          <w:rFonts w:ascii="Verdana" w:hAnsi="Verdana"/>
          <w:color w:val="000000"/>
          <w:shd w:val="clear" w:color="auto" w:fill="FFFFFF"/>
        </w:rPr>
      </w:pPr>
    </w:p>
    <w:p w:rsidR="00A7286D" w:rsidRDefault="00A7286D" w:rsidP="00A7286D">
      <w:r>
        <w:rPr>
          <w:rFonts w:hint="eastAsia"/>
        </w:rPr>
        <w:t>ВИСНОВКИ</w:t>
      </w:r>
    </w:p>
    <w:p w:rsidR="00A7286D" w:rsidRDefault="00A7286D" w:rsidP="00A7286D">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теоретичні</w:t>
      </w:r>
      <w:r>
        <w:t></w:t>
      </w:r>
      <w:r>
        <w:rPr>
          <w:rFonts w:hint="eastAsia"/>
        </w:rPr>
        <w:t>узагальнення</w:t>
      </w:r>
      <w:r>
        <w:t></w:t>
      </w:r>
      <w:r>
        <w:rPr>
          <w:rFonts w:hint="eastAsia"/>
        </w:rPr>
        <w:t>та</w:t>
      </w:r>
    </w:p>
    <w:p w:rsidR="00A7286D" w:rsidRDefault="00A7286D" w:rsidP="00A7286D">
      <w:r>
        <w:rPr>
          <w:rFonts w:hint="eastAsia"/>
        </w:rPr>
        <w:t>запропоновано</w:t>
      </w:r>
      <w:r>
        <w:t></w:t>
      </w:r>
      <w:r>
        <w:rPr>
          <w:rFonts w:hint="eastAsia"/>
        </w:rPr>
        <w:t>практичні</w:t>
      </w:r>
      <w:r>
        <w:t></w:t>
      </w:r>
      <w:r>
        <w:rPr>
          <w:rFonts w:hint="eastAsia"/>
        </w:rPr>
        <w:t>рекомендації</w:t>
      </w:r>
      <w:r>
        <w:t></w:t>
      </w:r>
      <w:r>
        <w:rPr>
          <w:rFonts w:hint="eastAsia"/>
        </w:rPr>
        <w:t>щодо</w:t>
      </w:r>
      <w:r>
        <w:t></w:t>
      </w:r>
      <w:r>
        <w:rPr>
          <w:rFonts w:hint="eastAsia"/>
        </w:rPr>
        <w:t>вирішення</w:t>
      </w:r>
      <w:r>
        <w:t></w:t>
      </w:r>
      <w:r>
        <w:rPr>
          <w:rFonts w:hint="eastAsia"/>
        </w:rPr>
        <w:t>актуальної</w:t>
      </w:r>
      <w:r>
        <w:t></w:t>
      </w:r>
      <w:r>
        <w:rPr>
          <w:rFonts w:hint="eastAsia"/>
        </w:rPr>
        <w:t>наукової</w:t>
      </w:r>
    </w:p>
    <w:p w:rsidR="00A7286D" w:rsidRDefault="00A7286D" w:rsidP="00A7286D">
      <w:r>
        <w:rPr>
          <w:rFonts w:hint="eastAsia"/>
        </w:rPr>
        <w:t>проблеми</w:t>
      </w:r>
      <w:r>
        <w:t></w:t>
      </w:r>
      <w:r>
        <w:rPr>
          <w:rFonts w:hint="eastAsia"/>
        </w:rPr>
        <w:t>–</w:t>
      </w:r>
      <w:r>
        <w:t></w:t>
      </w:r>
      <w:r>
        <w:rPr>
          <w:rFonts w:hint="eastAsia"/>
        </w:rPr>
        <w:t>розвитку</w:t>
      </w:r>
      <w:r>
        <w:t></w:t>
      </w:r>
      <w:r>
        <w:rPr>
          <w:rFonts w:hint="eastAsia"/>
        </w:rPr>
        <w:t>і</w:t>
      </w:r>
      <w:r>
        <w:t></w:t>
      </w:r>
      <w:r>
        <w:rPr>
          <w:rFonts w:hint="eastAsia"/>
        </w:rPr>
        <w:t>впровадження</w:t>
      </w:r>
      <w:r>
        <w:t></w:t>
      </w:r>
      <w:r>
        <w:rPr>
          <w:rFonts w:hint="eastAsia"/>
        </w:rPr>
        <w:t>системно</w:t>
      </w:r>
      <w:r>
        <w:t></w:t>
      </w:r>
      <w:r>
        <w:rPr>
          <w:rFonts w:hint="eastAsia"/>
        </w:rPr>
        <w:t>рефлексивного</w:t>
      </w:r>
      <w:r>
        <w:t></w:t>
      </w:r>
      <w:r>
        <w:rPr>
          <w:rFonts w:hint="eastAsia"/>
        </w:rPr>
        <w:t>стратегічного</w:t>
      </w:r>
    </w:p>
    <w:p w:rsidR="00A7286D" w:rsidRDefault="00A7286D" w:rsidP="00A7286D">
      <w:r>
        <w:rPr>
          <w:rFonts w:hint="eastAsia"/>
        </w:rPr>
        <w:t>маркетингового</w:t>
      </w:r>
      <w:r>
        <w:t></w:t>
      </w:r>
      <w:r>
        <w:rPr>
          <w:rFonts w:hint="eastAsia"/>
        </w:rPr>
        <w:t>управління</w:t>
      </w:r>
      <w:r>
        <w:t></w:t>
      </w:r>
      <w:r>
        <w:rPr>
          <w:rFonts w:hint="eastAsia"/>
        </w:rPr>
        <w:t>підприємствами</w:t>
      </w:r>
      <w:r>
        <w:t></w:t>
      </w:r>
      <w:r>
        <w:rPr>
          <w:rFonts w:hint="eastAsia"/>
        </w:rPr>
        <w:t>в</w:t>
      </w:r>
      <w:r>
        <w:t></w:t>
      </w:r>
      <w:r>
        <w:rPr>
          <w:rFonts w:hint="eastAsia"/>
        </w:rPr>
        <w:t>Україні</w:t>
      </w:r>
      <w:r>
        <w:t></w:t>
      </w:r>
      <w:r>
        <w:rPr>
          <w:rFonts w:hint="eastAsia"/>
        </w:rPr>
        <w:t>та</w:t>
      </w:r>
      <w:r>
        <w:t></w:t>
      </w:r>
      <w:r>
        <w:rPr>
          <w:rFonts w:hint="eastAsia"/>
        </w:rPr>
        <w:t>використання</w:t>
      </w:r>
    </w:p>
    <w:p w:rsidR="00A7286D" w:rsidRDefault="00A7286D" w:rsidP="00A7286D">
      <w:r>
        <w:rPr>
          <w:rFonts w:hint="eastAsia"/>
        </w:rPr>
        <w:t>управлінських</w:t>
      </w:r>
      <w:r>
        <w:t></w:t>
      </w:r>
      <w:r>
        <w:rPr>
          <w:rFonts w:hint="eastAsia"/>
        </w:rPr>
        <w:t>механізмів</w:t>
      </w:r>
      <w:r>
        <w:t></w:t>
      </w:r>
      <w:r>
        <w:rPr>
          <w:rFonts w:hint="eastAsia"/>
        </w:rPr>
        <w:t>системно</w:t>
      </w:r>
      <w:r>
        <w:t></w:t>
      </w:r>
      <w:r>
        <w:rPr>
          <w:rFonts w:hint="eastAsia"/>
        </w:rPr>
        <w:t>рефлексивного</w:t>
      </w:r>
      <w:r>
        <w:t></w:t>
      </w:r>
      <w:r>
        <w:rPr>
          <w:rFonts w:hint="eastAsia"/>
        </w:rPr>
        <w:t>маркетингу</w:t>
      </w:r>
      <w:r>
        <w:t></w:t>
      </w:r>
      <w:r>
        <w:rPr>
          <w:rFonts w:hint="eastAsia"/>
        </w:rPr>
        <w:t>в</w:t>
      </w:r>
      <w:r>
        <w:t></w:t>
      </w:r>
      <w:r>
        <w:rPr>
          <w:rFonts w:hint="eastAsia"/>
        </w:rPr>
        <w:t>умовах</w:t>
      </w:r>
    </w:p>
    <w:p w:rsidR="00A7286D" w:rsidRDefault="00A7286D" w:rsidP="00A7286D">
      <w:r>
        <w:rPr>
          <w:rFonts w:hint="eastAsia"/>
        </w:rPr>
        <w:t>глобалізованості</w:t>
      </w:r>
      <w:r>
        <w:t></w:t>
      </w:r>
      <w:r>
        <w:rPr>
          <w:rFonts w:hint="eastAsia"/>
        </w:rPr>
        <w:t>ринкового</w:t>
      </w:r>
      <w:r>
        <w:t></w:t>
      </w:r>
      <w:r>
        <w:rPr>
          <w:rFonts w:hint="eastAsia"/>
        </w:rPr>
        <w:t>середовища</w:t>
      </w:r>
      <w:r>
        <w:t></w:t>
      </w:r>
      <w:r>
        <w:rPr>
          <w:rFonts w:hint="eastAsia"/>
        </w:rPr>
        <w:t>підприємницької</w:t>
      </w:r>
      <w:r>
        <w:t></w:t>
      </w:r>
      <w:r>
        <w:rPr>
          <w:rFonts w:hint="eastAsia"/>
        </w:rPr>
        <w:t>діяльності</w:t>
      </w:r>
    </w:p>
    <w:p w:rsidR="00A7286D" w:rsidRDefault="00A7286D" w:rsidP="00A7286D">
      <w:r>
        <w:rPr>
          <w:rFonts w:hint="eastAsia"/>
        </w:rPr>
        <w:t>вітчизняних</w:t>
      </w:r>
      <w:r>
        <w:t></w:t>
      </w:r>
      <w:r>
        <w:rPr>
          <w:rFonts w:hint="eastAsia"/>
        </w:rPr>
        <w:t>переробних</w:t>
      </w:r>
      <w:r>
        <w:t></w:t>
      </w:r>
      <w:r>
        <w:rPr>
          <w:rFonts w:hint="eastAsia"/>
        </w:rPr>
        <w:t>підприємств</w:t>
      </w:r>
      <w:r>
        <w:t></w:t>
      </w:r>
      <w:r>
        <w:t></w:t>
      </w:r>
      <w:r>
        <w:rPr>
          <w:rFonts w:hint="eastAsia"/>
        </w:rPr>
        <w:t>Це</w:t>
      </w:r>
      <w:r>
        <w:t></w:t>
      </w:r>
      <w:r>
        <w:rPr>
          <w:rFonts w:hint="eastAsia"/>
        </w:rPr>
        <w:t>дало</w:t>
      </w:r>
      <w:r>
        <w:t></w:t>
      </w:r>
      <w:r>
        <w:rPr>
          <w:rFonts w:hint="eastAsia"/>
        </w:rPr>
        <w:t>можливість</w:t>
      </w:r>
      <w:r>
        <w:t></w:t>
      </w:r>
      <w:r>
        <w:rPr>
          <w:rFonts w:hint="eastAsia"/>
        </w:rPr>
        <w:t>отримати</w:t>
      </w:r>
      <w:r>
        <w:t></w:t>
      </w:r>
      <w:r>
        <w:rPr>
          <w:rFonts w:hint="eastAsia"/>
        </w:rPr>
        <w:t>висновки</w:t>
      </w:r>
    </w:p>
    <w:p w:rsidR="00A7286D" w:rsidRDefault="00A7286D" w:rsidP="00A7286D">
      <w:r>
        <w:rPr>
          <w:rFonts w:hint="eastAsia"/>
        </w:rPr>
        <w:t>теоретичного</w:t>
      </w:r>
      <w:r>
        <w:t></w:t>
      </w:r>
      <w:r>
        <w:rPr>
          <w:rFonts w:hint="eastAsia"/>
        </w:rPr>
        <w:t>та</w:t>
      </w:r>
      <w:r>
        <w:t></w:t>
      </w:r>
      <w:r>
        <w:rPr>
          <w:rFonts w:hint="eastAsia"/>
        </w:rPr>
        <w:t>науково</w:t>
      </w:r>
      <w:r>
        <w:t></w:t>
      </w:r>
      <w:r>
        <w:rPr>
          <w:rFonts w:hint="eastAsia"/>
        </w:rPr>
        <w:t>практичного</w:t>
      </w:r>
      <w:r>
        <w:t></w:t>
      </w:r>
      <w:r>
        <w:rPr>
          <w:rFonts w:hint="eastAsia"/>
        </w:rPr>
        <w:t>характеру</w:t>
      </w:r>
      <w:r>
        <w:t></w:t>
      </w:r>
    </w:p>
    <w:p w:rsidR="00A7286D" w:rsidRDefault="00A7286D" w:rsidP="00A7286D">
      <w:r>
        <w:t></w:t>
      </w:r>
      <w:r>
        <w:t></w:t>
      </w:r>
      <w:r>
        <w:t></w:t>
      </w:r>
      <w:r>
        <w:rPr>
          <w:rFonts w:hint="eastAsia"/>
        </w:rPr>
        <w:t>Концепція</w:t>
      </w:r>
      <w:r>
        <w:t></w:t>
      </w:r>
      <w:r>
        <w:rPr>
          <w:rFonts w:hint="eastAsia"/>
        </w:rPr>
        <w:t>системно</w:t>
      </w:r>
      <w:r>
        <w:t></w:t>
      </w:r>
      <w:r>
        <w:rPr>
          <w:rFonts w:hint="eastAsia"/>
        </w:rPr>
        <w:t>рефлексивного</w:t>
      </w:r>
      <w:r>
        <w:t></w:t>
      </w:r>
      <w:r>
        <w:rPr>
          <w:rFonts w:hint="eastAsia"/>
        </w:rPr>
        <w:t>стратегічного</w:t>
      </w:r>
      <w:r>
        <w:t></w:t>
      </w:r>
      <w:r>
        <w:rPr>
          <w:rFonts w:hint="eastAsia"/>
        </w:rPr>
        <w:t>маркетингового</w:t>
      </w:r>
    </w:p>
    <w:p w:rsidR="00A7286D" w:rsidRDefault="00A7286D" w:rsidP="00A7286D">
      <w:r>
        <w:rPr>
          <w:rFonts w:hint="eastAsia"/>
        </w:rPr>
        <w:t>управління</w:t>
      </w:r>
      <w:r>
        <w:t></w:t>
      </w:r>
      <w:r>
        <w:rPr>
          <w:rFonts w:hint="eastAsia"/>
        </w:rPr>
        <w:t>є</w:t>
      </w:r>
      <w:r>
        <w:t></w:t>
      </w:r>
      <w:r>
        <w:rPr>
          <w:rFonts w:hint="eastAsia"/>
        </w:rPr>
        <w:t>еволюційним</w:t>
      </w:r>
      <w:r>
        <w:t></w:t>
      </w:r>
      <w:r>
        <w:rPr>
          <w:rFonts w:hint="eastAsia"/>
        </w:rPr>
        <w:t>етапом</w:t>
      </w:r>
      <w:r>
        <w:t></w:t>
      </w:r>
      <w:r>
        <w:rPr>
          <w:rFonts w:hint="eastAsia"/>
        </w:rPr>
        <w:t>розвитку</w:t>
      </w:r>
      <w:r>
        <w:t></w:t>
      </w:r>
      <w:r>
        <w:rPr>
          <w:rFonts w:hint="eastAsia"/>
        </w:rPr>
        <w:t>управлінських</w:t>
      </w:r>
      <w:r>
        <w:t></w:t>
      </w:r>
      <w:r>
        <w:rPr>
          <w:rFonts w:hint="eastAsia"/>
        </w:rPr>
        <w:t>підходів</w:t>
      </w:r>
      <w:r>
        <w:t></w:t>
      </w:r>
      <w:r>
        <w:rPr>
          <w:rFonts w:hint="eastAsia"/>
        </w:rPr>
        <w:t>у</w:t>
      </w:r>
    </w:p>
    <w:p w:rsidR="00A7286D" w:rsidRDefault="00A7286D" w:rsidP="00A7286D">
      <w:r>
        <w:rPr>
          <w:rFonts w:hint="eastAsia"/>
        </w:rPr>
        <w:t>підприємництві</w:t>
      </w:r>
      <w:r>
        <w:t></w:t>
      </w:r>
      <w:r>
        <w:t></w:t>
      </w:r>
      <w:r>
        <w:rPr>
          <w:rFonts w:hint="eastAsia"/>
        </w:rPr>
        <w:t>Комплексно</w:t>
      </w:r>
      <w:r>
        <w:t></w:t>
      </w:r>
      <w:r>
        <w:rPr>
          <w:rFonts w:hint="eastAsia"/>
        </w:rPr>
        <w:t>розроблена</w:t>
      </w:r>
      <w:r>
        <w:t></w:t>
      </w:r>
      <w:r>
        <w:rPr>
          <w:rFonts w:hint="eastAsia"/>
        </w:rPr>
        <w:t>теорія</w:t>
      </w:r>
      <w:r>
        <w:t></w:t>
      </w:r>
      <w:r>
        <w:rPr>
          <w:rFonts w:hint="eastAsia"/>
        </w:rPr>
        <w:t>системно</w:t>
      </w:r>
      <w:r>
        <w:t></w:t>
      </w:r>
      <w:r>
        <w:rPr>
          <w:rFonts w:hint="eastAsia"/>
        </w:rPr>
        <w:t>рефлексивного</w:t>
      </w:r>
    </w:p>
    <w:p w:rsidR="00A7286D" w:rsidRDefault="00A7286D" w:rsidP="00A7286D">
      <w:r>
        <w:rPr>
          <w:rFonts w:hint="eastAsia"/>
        </w:rPr>
        <w:t>стратегічного</w:t>
      </w:r>
      <w:r>
        <w:t></w:t>
      </w:r>
      <w:r>
        <w:rPr>
          <w:rFonts w:hint="eastAsia"/>
        </w:rPr>
        <w:t>маркетингового</w:t>
      </w:r>
      <w:r>
        <w:t></w:t>
      </w:r>
      <w:r>
        <w:rPr>
          <w:rFonts w:hint="eastAsia"/>
        </w:rPr>
        <w:t>управління</w:t>
      </w:r>
      <w:r>
        <w:t></w:t>
      </w:r>
      <w:r>
        <w:t></w:t>
      </w:r>
      <w:r>
        <w:rPr>
          <w:rFonts w:hint="eastAsia"/>
        </w:rPr>
        <w:t>яка</w:t>
      </w:r>
      <w:r>
        <w:t></w:t>
      </w:r>
      <w:r>
        <w:rPr>
          <w:rFonts w:hint="eastAsia"/>
        </w:rPr>
        <w:t>розкриває</w:t>
      </w:r>
      <w:r>
        <w:t></w:t>
      </w:r>
      <w:r>
        <w:rPr>
          <w:rFonts w:hint="eastAsia"/>
        </w:rPr>
        <w:t>систему</w:t>
      </w:r>
      <w:r>
        <w:t></w:t>
      </w:r>
      <w:r>
        <w:rPr>
          <w:rFonts w:hint="eastAsia"/>
        </w:rPr>
        <w:t>прийняття</w:t>
      </w:r>
    </w:p>
    <w:p w:rsidR="00A7286D" w:rsidRDefault="00A7286D" w:rsidP="00A7286D">
      <w:r>
        <w:rPr>
          <w:rFonts w:hint="eastAsia"/>
        </w:rPr>
        <w:t>управлінських</w:t>
      </w:r>
      <w:r>
        <w:t></w:t>
      </w:r>
      <w:r>
        <w:rPr>
          <w:rFonts w:hint="eastAsia"/>
        </w:rPr>
        <w:t>рішень</w:t>
      </w:r>
      <w:r>
        <w:t></w:t>
      </w:r>
      <w:r>
        <w:rPr>
          <w:rFonts w:hint="eastAsia"/>
        </w:rPr>
        <w:t>відносно</w:t>
      </w:r>
      <w:r>
        <w:t></w:t>
      </w:r>
      <w:r>
        <w:rPr>
          <w:rFonts w:hint="eastAsia"/>
        </w:rPr>
        <w:t>об’єкта</w:t>
      </w:r>
      <w:r>
        <w:t></w:t>
      </w:r>
      <w:r>
        <w:rPr>
          <w:rFonts w:hint="eastAsia"/>
        </w:rPr>
        <w:t>управління</w:t>
      </w:r>
      <w:r>
        <w:t></w:t>
      </w:r>
      <w:r>
        <w:rPr>
          <w:rFonts w:hint="eastAsia"/>
        </w:rPr>
        <w:t>управителем</w:t>
      </w:r>
      <w:r>
        <w:t></w:t>
      </w:r>
      <w:r>
        <w:t></w:t>
      </w:r>
      <w:r>
        <w:rPr>
          <w:rFonts w:hint="eastAsia"/>
        </w:rPr>
        <w:t>що</w:t>
      </w:r>
      <w:r>
        <w:t></w:t>
      </w:r>
      <w:r>
        <w:rPr>
          <w:rFonts w:hint="eastAsia"/>
        </w:rPr>
        <w:t>є</w:t>
      </w:r>
      <w:r>
        <w:t></w:t>
      </w:r>
      <w:r>
        <w:rPr>
          <w:rFonts w:hint="eastAsia"/>
        </w:rPr>
        <w:t>носієм</w:t>
      </w:r>
    </w:p>
    <w:p w:rsidR="00A7286D" w:rsidRDefault="00A7286D" w:rsidP="00A7286D">
      <w:r>
        <w:rPr>
          <w:rFonts w:hint="eastAsia"/>
        </w:rPr>
        <w:t>рефлексивного</w:t>
      </w:r>
      <w:r>
        <w:t></w:t>
      </w:r>
      <w:r>
        <w:rPr>
          <w:rFonts w:hint="eastAsia"/>
        </w:rPr>
        <w:t>інтересу</w:t>
      </w:r>
      <w:r>
        <w:t></w:t>
      </w:r>
      <w:r>
        <w:t></w:t>
      </w:r>
      <w:r>
        <w:rPr>
          <w:rFonts w:hint="eastAsia"/>
        </w:rPr>
        <w:t>з</w:t>
      </w:r>
      <w:r>
        <w:t></w:t>
      </w:r>
      <w:r>
        <w:rPr>
          <w:rFonts w:hint="eastAsia"/>
        </w:rPr>
        <w:t>урахуванням</w:t>
      </w:r>
      <w:r>
        <w:t></w:t>
      </w:r>
      <w:r>
        <w:rPr>
          <w:rFonts w:hint="eastAsia"/>
        </w:rPr>
        <w:t>інтересів</w:t>
      </w:r>
      <w:r>
        <w:t></w:t>
      </w:r>
      <w:r>
        <w:rPr>
          <w:rFonts w:hint="eastAsia"/>
        </w:rPr>
        <w:t>сукупності</w:t>
      </w:r>
      <w:r>
        <w:t></w:t>
      </w:r>
      <w:r>
        <w:rPr>
          <w:rFonts w:hint="eastAsia"/>
        </w:rPr>
        <w:t>стейкхолдерів</w:t>
      </w:r>
    </w:p>
    <w:p w:rsidR="00A7286D" w:rsidRDefault="00A7286D" w:rsidP="00A7286D">
      <w:r>
        <w:rPr>
          <w:rFonts w:hint="eastAsia"/>
        </w:rPr>
        <w:t>об’єкта</w:t>
      </w:r>
      <w:r>
        <w:t></w:t>
      </w:r>
      <w:r>
        <w:rPr>
          <w:rFonts w:hint="eastAsia"/>
        </w:rPr>
        <w:t>управління</w:t>
      </w:r>
      <w:r>
        <w:t></w:t>
      </w:r>
      <w:r>
        <w:t></w:t>
      </w:r>
      <w:r>
        <w:rPr>
          <w:rFonts w:hint="eastAsia"/>
        </w:rPr>
        <w:t>СРСМУ</w:t>
      </w:r>
      <w:r>
        <w:t></w:t>
      </w:r>
      <w:r>
        <w:rPr>
          <w:rFonts w:hint="eastAsia"/>
        </w:rPr>
        <w:t>передбачає</w:t>
      </w:r>
      <w:r>
        <w:t></w:t>
      </w:r>
      <w:r>
        <w:rPr>
          <w:rFonts w:hint="eastAsia"/>
        </w:rPr>
        <w:t>узгодження</w:t>
      </w:r>
      <w:r>
        <w:t></w:t>
      </w:r>
      <w:r>
        <w:rPr>
          <w:rFonts w:hint="eastAsia"/>
        </w:rPr>
        <w:t>інтересів</w:t>
      </w:r>
      <w:r>
        <w:t></w:t>
      </w:r>
      <w:r>
        <w:rPr>
          <w:rFonts w:hint="eastAsia"/>
        </w:rPr>
        <w:t>і</w:t>
      </w:r>
      <w:r>
        <w:t></w:t>
      </w:r>
      <w:r>
        <w:rPr>
          <w:rFonts w:hint="eastAsia"/>
        </w:rPr>
        <w:t>розширення</w:t>
      </w:r>
    </w:p>
    <w:p w:rsidR="00A7286D" w:rsidRDefault="00A7286D" w:rsidP="00A7286D">
      <w:r>
        <w:rPr>
          <w:rFonts w:hint="eastAsia"/>
        </w:rPr>
        <w:t>самого</w:t>
      </w:r>
      <w:r>
        <w:t></w:t>
      </w:r>
      <w:r>
        <w:rPr>
          <w:rFonts w:hint="eastAsia"/>
        </w:rPr>
        <w:t>об’єкта</w:t>
      </w:r>
      <w:r>
        <w:t></w:t>
      </w:r>
      <w:r>
        <w:rPr>
          <w:rFonts w:hint="eastAsia"/>
        </w:rPr>
        <w:t>управління</w:t>
      </w:r>
      <w:r>
        <w:t></w:t>
      </w:r>
      <w:r>
        <w:t></w:t>
      </w:r>
      <w:r>
        <w:rPr>
          <w:rFonts w:hint="eastAsia"/>
        </w:rPr>
        <w:t>до</w:t>
      </w:r>
      <w:r>
        <w:t></w:t>
      </w:r>
      <w:r>
        <w:rPr>
          <w:rFonts w:hint="eastAsia"/>
        </w:rPr>
        <w:t>якого</w:t>
      </w:r>
      <w:r>
        <w:t></w:t>
      </w:r>
      <w:r>
        <w:rPr>
          <w:rFonts w:hint="eastAsia"/>
        </w:rPr>
        <w:t>включаються</w:t>
      </w:r>
      <w:r>
        <w:t></w:t>
      </w:r>
      <w:r>
        <w:rPr>
          <w:rFonts w:hint="eastAsia"/>
        </w:rPr>
        <w:t>контрагенти</w:t>
      </w:r>
      <w:r>
        <w:t></w:t>
      </w:r>
      <w:r>
        <w:t></w:t>
      </w:r>
      <w:r>
        <w:rPr>
          <w:rFonts w:hint="eastAsia"/>
        </w:rPr>
        <w:t>суб’єкти</w:t>
      </w:r>
    </w:p>
    <w:p w:rsidR="00A7286D" w:rsidRDefault="00A7286D" w:rsidP="00A7286D">
      <w:r>
        <w:rPr>
          <w:rFonts w:hint="eastAsia"/>
        </w:rPr>
        <w:t>конфронтаційного</w:t>
      </w:r>
      <w:r>
        <w:t></w:t>
      </w:r>
      <w:r>
        <w:rPr>
          <w:rFonts w:hint="eastAsia"/>
        </w:rPr>
        <w:t>управління</w:t>
      </w:r>
      <w:r>
        <w:t></w:t>
      </w:r>
      <w:r>
        <w:rPr>
          <w:rFonts w:hint="eastAsia"/>
        </w:rPr>
        <w:t>та</w:t>
      </w:r>
      <w:r>
        <w:t></w:t>
      </w:r>
      <w:r>
        <w:rPr>
          <w:rFonts w:hint="eastAsia"/>
        </w:rPr>
        <w:t>партнери</w:t>
      </w:r>
      <w:r>
        <w:t></w:t>
      </w:r>
      <w:r>
        <w:rPr>
          <w:rFonts w:hint="eastAsia"/>
        </w:rPr>
        <w:t>у</w:t>
      </w:r>
      <w:r>
        <w:t></w:t>
      </w:r>
      <w:r>
        <w:rPr>
          <w:rFonts w:hint="eastAsia"/>
        </w:rPr>
        <w:t>відносинах</w:t>
      </w:r>
      <w:r>
        <w:t></w:t>
      </w:r>
      <w:r>
        <w:t></w:t>
      </w:r>
      <w:r>
        <w:t></w:t>
      </w:r>
      <w:r>
        <w:rPr>
          <w:rFonts w:hint="eastAsia"/>
        </w:rPr>
        <w:t>чиї</w:t>
      </w:r>
      <w:r>
        <w:t></w:t>
      </w:r>
      <w:r>
        <w:rPr>
          <w:rFonts w:hint="eastAsia"/>
        </w:rPr>
        <w:t>інтереси</w:t>
      </w:r>
      <w:r>
        <w:t></w:t>
      </w:r>
      <w:r>
        <w:t></w:t>
      </w:r>
      <w:r>
        <w:rPr>
          <w:rFonts w:hint="eastAsia"/>
        </w:rPr>
        <w:t>наміри</w:t>
      </w:r>
      <w:r>
        <w:t></w:t>
      </w:r>
    </w:p>
    <w:p w:rsidR="00A7286D" w:rsidRDefault="00A7286D" w:rsidP="00A7286D">
      <w:r>
        <w:rPr>
          <w:rFonts w:hint="eastAsia"/>
        </w:rPr>
        <w:t>дії</w:t>
      </w:r>
      <w:r>
        <w:t></w:t>
      </w:r>
      <w:r>
        <w:rPr>
          <w:rFonts w:hint="eastAsia"/>
        </w:rPr>
        <w:t>передбачаються</w:t>
      </w:r>
      <w:r>
        <w:t></w:t>
      </w:r>
      <w:r>
        <w:rPr>
          <w:rFonts w:hint="eastAsia"/>
        </w:rPr>
        <w:t>та</w:t>
      </w:r>
      <w:r>
        <w:t></w:t>
      </w:r>
      <w:r>
        <w:rPr>
          <w:rFonts w:hint="eastAsia"/>
        </w:rPr>
        <w:t>управляються</w:t>
      </w:r>
      <w:r>
        <w:t></w:t>
      </w:r>
      <w:r>
        <w:t></w:t>
      </w:r>
      <w:r>
        <w:rPr>
          <w:rFonts w:hint="eastAsia"/>
        </w:rPr>
        <w:t>Запропонований</w:t>
      </w:r>
      <w:r>
        <w:t></w:t>
      </w:r>
      <w:r>
        <w:rPr>
          <w:rFonts w:hint="eastAsia"/>
        </w:rPr>
        <w:t>концептуальний</w:t>
      </w:r>
    </w:p>
    <w:p w:rsidR="00A7286D" w:rsidRDefault="00A7286D" w:rsidP="00A7286D">
      <w:r>
        <w:rPr>
          <w:rFonts w:hint="eastAsia"/>
        </w:rPr>
        <w:t>системно</w:t>
      </w:r>
      <w:r>
        <w:t></w:t>
      </w:r>
      <w:r>
        <w:rPr>
          <w:rFonts w:hint="eastAsia"/>
        </w:rPr>
        <w:t>рефлексивний</w:t>
      </w:r>
      <w:r>
        <w:t></w:t>
      </w:r>
      <w:r>
        <w:rPr>
          <w:rFonts w:hint="eastAsia"/>
        </w:rPr>
        <w:t>підхід</w:t>
      </w:r>
      <w:r>
        <w:t></w:t>
      </w:r>
      <w:r>
        <w:rPr>
          <w:rFonts w:hint="eastAsia"/>
        </w:rPr>
        <w:t>до</w:t>
      </w:r>
      <w:r>
        <w:t></w:t>
      </w:r>
      <w:r>
        <w:rPr>
          <w:rFonts w:hint="eastAsia"/>
        </w:rPr>
        <w:t>управління</w:t>
      </w:r>
      <w:r>
        <w:t></w:t>
      </w:r>
      <w:r>
        <w:rPr>
          <w:rFonts w:hint="eastAsia"/>
        </w:rPr>
        <w:t>є</w:t>
      </w:r>
      <w:r>
        <w:t></w:t>
      </w:r>
      <w:r>
        <w:rPr>
          <w:rFonts w:hint="eastAsia"/>
        </w:rPr>
        <w:t>розвитком</w:t>
      </w:r>
      <w:r>
        <w:t></w:t>
      </w:r>
      <w:r>
        <w:rPr>
          <w:rFonts w:hint="eastAsia"/>
        </w:rPr>
        <w:t>сучасного</w:t>
      </w:r>
      <w:r>
        <w:t></w:t>
      </w:r>
      <w:r>
        <w:rPr>
          <w:rFonts w:hint="eastAsia"/>
        </w:rPr>
        <w:t>підходу</w:t>
      </w:r>
      <w:r>
        <w:t></w:t>
      </w:r>
      <w:r>
        <w:rPr>
          <w:rFonts w:hint="eastAsia"/>
        </w:rPr>
        <w:t>в</w:t>
      </w:r>
    </w:p>
    <w:p w:rsidR="00A7286D" w:rsidRDefault="00A7286D" w:rsidP="00A7286D">
      <w:r>
        <w:rPr>
          <w:rFonts w:hint="eastAsia"/>
        </w:rPr>
        <w:t>трьох</w:t>
      </w:r>
      <w:r>
        <w:t></w:t>
      </w:r>
      <w:r>
        <w:rPr>
          <w:rFonts w:hint="eastAsia"/>
        </w:rPr>
        <w:t>аспектах</w:t>
      </w:r>
      <w:r>
        <w:t></w:t>
      </w:r>
      <w:r>
        <w:t></w:t>
      </w:r>
      <w:r>
        <w:t></w:t>
      </w:r>
      <w:r>
        <w:t></w:t>
      </w:r>
      <w:r>
        <w:t></w:t>
      </w:r>
      <w:r>
        <w:t></w:t>
      </w:r>
      <w:r>
        <w:rPr>
          <w:rFonts w:hint="eastAsia"/>
        </w:rPr>
        <w:t>основою</w:t>
      </w:r>
      <w:r>
        <w:t></w:t>
      </w:r>
      <w:r>
        <w:rPr>
          <w:rFonts w:hint="eastAsia"/>
        </w:rPr>
        <w:t>формування</w:t>
      </w:r>
      <w:r>
        <w:t></w:t>
      </w:r>
      <w:r>
        <w:rPr>
          <w:rFonts w:hint="eastAsia"/>
        </w:rPr>
        <w:t>управлінських</w:t>
      </w:r>
      <w:r>
        <w:t></w:t>
      </w:r>
      <w:r>
        <w:rPr>
          <w:rFonts w:hint="eastAsia"/>
        </w:rPr>
        <w:t>рішень</w:t>
      </w:r>
      <w:r>
        <w:t></w:t>
      </w:r>
      <w:r>
        <w:rPr>
          <w:rFonts w:hint="eastAsia"/>
        </w:rPr>
        <w:t>є</w:t>
      </w:r>
      <w:r>
        <w:t></w:t>
      </w:r>
      <w:r>
        <w:rPr>
          <w:rFonts w:hint="eastAsia"/>
        </w:rPr>
        <w:t>системна</w:t>
      </w:r>
    </w:p>
    <w:p w:rsidR="00A7286D" w:rsidRDefault="00A7286D" w:rsidP="00A7286D">
      <w:r>
        <w:rPr>
          <w:rFonts w:hint="eastAsia"/>
        </w:rPr>
        <w:t>рефлексія</w:t>
      </w:r>
      <w:r>
        <w:t></w:t>
      </w:r>
      <w:r>
        <w:rPr>
          <w:rFonts w:hint="eastAsia"/>
        </w:rPr>
        <w:t>управителя</w:t>
      </w:r>
      <w:r>
        <w:t></w:t>
      </w:r>
      <w:r>
        <w:t></w:t>
      </w:r>
      <w:r>
        <w:rPr>
          <w:rFonts w:hint="eastAsia"/>
        </w:rPr>
        <w:t>вищий</w:t>
      </w:r>
      <w:r>
        <w:t></w:t>
      </w:r>
      <w:r>
        <w:rPr>
          <w:rFonts w:hint="eastAsia"/>
        </w:rPr>
        <w:t>ранг</w:t>
      </w:r>
      <w:r>
        <w:t></w:t>
      </w:r>
      <w:r>
        <w:rPr>
          <w:rFonts w:hint="eastAsia"/>
        </w:rPr>
        <w:t>якої</w:t>
      </w:r>
      <w:r>
        <w:t></w:t>
      </w:r>
      <w:r>
        <w:rPr>
          <w:rFonts w:hint="eastAsia"/>
        </w:rPr>
        <w:t>дає</w:t>
      </w:r>
      <w:r>
        <w:t></w:t>
      </w:r>
      <w:r>
        <w:rPr>
          <w:rFonts w:hint="eastAsia"/>
        </w:rPr>
        <w:t>йому</w:t>
      </w:r>
      <w:r>
        <w:t></w:t>
      </w:r>
      <w:r>
        <w:rPr>
          <w:rFonts w:hint="eastAsia"/>
        </w:rPr>
        <w:t>можливість</w:t>
      </w:r>
      <w:r>
        <w:t></w:t>
      </w:r>
      <w:r>
        <w:rPr>
          <w:rFonts w:hint="eastAsia"/>
        </w:rPr>
        <w:t>отримувати</w:t>
      </w:r>
    </w:p>
    <w:p w:rsidR="00A7286D" w:rsidRDefault="00A7286D" w:rsidP="00A7286D">
      <w:r>
        <w:rPr>
          <w:rFonts w:hint="eastAsia"/>
        </w:rPr>
        <w:t>фактичне</w:t>
      </w:r>
      <w:r>
        <w:t></w:t>
      </w:r>
      <w:r>
        <w:rPr>
          <w:rFonts w:hint="eastAsia"/>
        </w:rPr>
        <w:t>управління</w:t>
      </w:r>
      <w:r>
        <w:t></w:t>
      </w:r>
      <w:r>
        <w:rPr>
          <w:rFonts w:hint="eastAsia"/>
        </w:rPr>
        <w:t>об’єктом</w:t>
      </w:r>
      <w:r>
        <w:t></w:t>
      </w:r>
      <w:r>
        <w:t></w:t>
      </w:r>
      <w:r>
        <w:t></w:t>
      </w:r>
      <w:r>
        <w:t></w:t>
      </w:r>
      <w:r>
        <w:t></w:t>
      </w:r>
      <w:r>
        <w:t></w:t>
      </w:r>
      <w:r>
        <w:rPr>
          <w:rFonts w:hint="eastAsia"/>
        </w:rPr>
        <w:t>концепція</w:t>
      </w:r>
      <w:r>
        <w:t></w:t>
      </w:r>
      <w:r>
        <w:rPr>
          <w:rFonts w:hint="eastAsia"/>
        </w:rPr>
        <w:t>маркетингу</w:t>
      </w:r>
      <w:r>
        <w:t></w:t>
      </w:r>
      <w:r>
        <w:t></w:t>
      </w:r>
      <w:r>
        <w:rPr>
          <w:rFonts w:hint="eastAsia"/>
        </w:rPr>
        <w:t>задоволення</w:t>
      </w:r>
      <w:r>
        <w:t></w:t>
      </w:r>
      <w:r>
        <w:rPr>
          <w:rFonts w:hint="eastAsia"/>
        </w:rPr>
        <w:t>власного</w:t>
      </w:r>
    </w:p>
    <w:p w:rsidR="00A7286D" w:rsidRDefault="00A7286D" w:rsidP="00A7286D">
      <w:r>
        <w:rPr>
          <w:rFonts w:hint="eastAsia"/>
        </w:rPr>
        <w:t>інтересу</w:t>
      </w:r>
      <w:r>
        <w:t></w:t>
      </w:r>
      <w:r>
        <w:rPr>
          <w:rFonts w:hint="eastAsia"/>
        </w:rPr>
        <w:t>управителя</w:t>
      </w:r>
      <w:r>
        <w:t></w:t>
      </w:r>
      <w:r>
        <w:rPr>
          <w:rFonts w:hint="eastAsia"/>
        </w:rPr>
        <w:t>шляхом</w:t>
      </w:r>
      <w:r>
        <w:t></w:t>
      </w:r>
      <w:r>
        <w:rPr>
          <w:rFonts w:hint="eastAsia"/>
        </w:rPr>
        <w:t>погодження</w:t>
      </w:r>
      <w:r>
        <w:t></w:t>
      </w:r>
      <w:r>
        <w:rPr>
          <w:rFonts w:hint="eastAsia"/>
        </w:rPr>
        <w:t>та</w:t>
      </w:r>
      <w:r>
        <w:t></w:t>
      </w:r>
      <w:r>
        <w:rPr>
          <w:rFonts w:hint="eastAsia"/>
        </w:rPr>
        <w:t>задоволення</w:t>
      </w:r>
      <w:r>
        <w:t></w:t>
      </w:r>
      <w:r>
        <w:rPr>
          <w:rFonts w:hint="eastAsia"/>
        </w:rPr>
        <w:t>інтересів</w:t>
      </w:r>
      <w:r>
        <w:t></w:t>
      </w:r>
      <w:r>
        <w:rPr>
          <w:rFonts w:hint="eastAsia"/>
        </w:rPr>
        <w:t>інших</w:t>
      </w:r>
    </w:p>
    <w:p w:rsidR="00A7286D" w:rsidRDefault="00A7286D" w:rsidP="00A7286D">
      <w:r>
        <w:rPr>
          <w:rFonts w:hint="eastAsia"/>
        </w:rPr>
        <w:t>стейкхолдерів</w:t>
      </w:r>
      <w:r>
        <w:t></w:t>
      </w:r>
      <w:r>
        <w:rPr>
          <w:rFonts w:hint="eastAsia"/>
        </w:rPr>
        <w:t>об’єкта</w:t>
      </w:r>
      <w:r>
        <w:t></w:t>
      </w:r>
      <w:r>
        <w:rPr>
          <w:rFonts w:hint="eastAsia"/>
        </w:rPr>
        <w:t>управління</w:t>
      </w:r>
      <w:r>
        <w:t></w:t>
      </w:r>
      <w:r>
        <w:t></w:t>
      </w:r>
      <w:r>
        <w:rPr>
          <w:rFonts w:hint="eastAsia"/>
        </w:rPr>
        <w:t>розглядається</w:t>
      </w:r>
      <w:r>
        <w:t></w:t>
      </w:r>
      <w:r>
        <w:rPr>
          <w:rFonts w:hint="eastAsia"/>
        </w:rPr>
        <w:t>як</w:t>
      </w:r>
      <w:r>
        <w:t></w:t>
      </w:r>
      <w:r>
        <w:rPr>
          <w:rFonts w:hint="eastAsia"/>
        </w:rPr>
        <w:t>сутнісна</w:t>
      </w:r>
      <w:r>
        <w:t></w:t>
      </w:r>
      <w:r>
        <w:rPr>
          <w:rFonts w:hint="eastAsia"/>
        </w:rPr>
        <w:t>основа</w:t>
      </w:r>
    </w:p>
    <w:p w:rsidR="00A7286D" w:rsidRDefault="00A7286D" w:rsidP="00A7286D">
      <w:r>
        <w:t></w:t>
      </w:r>
      <w:r>
        <w:t></w:t>
      </w:r>
      <w:r>
        <w:t></w:t>
      </w:r>
    </w:p>
    <w:p w:rsidR="00A7286D" w:rsidRDefault="00A7286D" w:rsidP="00A7286D">
      <w:r>
        <w:rPr>
          <w:rFonts w:hint="eastAsia"/>
        </w:rPr>
        <w:t>управлінської</w:t>
      </w:r>
      <w:r>
        <w:t></w:t>
      </w:r>
      <w:r>
        <w:rPr>
          <w:rFonts w:hint="eastAsia"/>
        </w:rPr>
        <w:t>діяльності</w:t>
      </w:r>
      <w:r>
        <w:t></w:t>
      </w:r>
      <w:r>
        <w:t></w:t>
      </w:r>
      <w:r>
        <w:t></w:t>
      </w:r>
      <w:r>
        <w:t></w:t>
      </w:r>
      <w:r>
        <w:t></w:t>
      </w:r>
      <w:r>
        <w:t></w:t>
      </w:r>
      <w:r>
        <w:rPr>
          <w:rFonts w:hint="eastAsia"/>
        </w:rPr>
        <w:t>системно</w:t>
      </w:r>
      <w:r>
        <w:t></w:t>
      </w:r>
      <w:r>
        <w:rPr>
          <w:rFonts w:hint="eastAsia"/>
        </w:rPr>
        <w:t>рефлексивний</w:t>
      </w:r>
      <w:r>
        <w:t></w:t>
      </w:r>
      <w:r>
        <w:rPr>
          <w:rFonts w:hint="eastAsia"/>
        </w:rPr>
        <w:t>підхід</w:t>
      </w:r>
      <w:r>
        <w:t></w:t>
      </w:r>
      <w:r>
        <w:rPr>
          <w:rFonts w:hint="eastAsia"/>
        </w:rPr>
        <w:t>передбачає</w:t>
      </w:r>
      <w:r>
        <w:t></w:t>
      </w:r>
      <w:r>
        <w:rPr>
          <w:rFonts w:hint="eastAsia"/>
        </w:rPr>
        <w:t>гнучку</w:t>
      </w:r>
    </w:p>
    <w:p w:rsidR="00A7286D" w:rsidRDefault="00A7286D" w:rsidP="00A7286D">
      <w:r>
        <w:rPr>
          <w:rFonts w:hint="eastAsia"/>
        </w:rPr>
        <w:t>форму</w:t>
      </w:r>
      <w:r>
        <w:t></w:t>
      </w:r>
      <w:r>
        <w:rPr>
          <w:rFonts w:hint="eastAsia"/>
        </w:rPr>
        <w:t>організації</w:t>
      </w:r>
      <w:r>
        <w:t></w:t>
      </w:r>
      <w:r>
        <w:rPr>
          <w:rFonts w:hint="eastAsia"/>
        </w:rPr>
        <w:t>діяльності</w:t>
      </w:r>
      <w:r>
        <w:t></w:t>
      </w:r>
      <w:r>
        <w:t></w:t>
      </w:r>
      <w:r>
        <w:rPr>
          <w:rFonts w:hint="eastAsia"/>
        </w:rPr>
        <w:t>зокрема</w:t>
      </w:r>
      <w:r>
        <w:t></w:t>
      </w:r>
      <w:r>
        <w:t></w:t>
      </w:r>
      <w:r>
        <w:rPr>
          <w:rFonts w:hint="eastAsia"/>
        </w:rPr>
        <w:t>підприємницької</w:t>
      </w:r>
      <w:r>
        <w:t></w:t>
      </w:r>
      <w:r>
        <w:t></w:t>
      </w:r>
      <w:r>
        <w:rPr>
          <w:rFonts w:hint="eastAsia"/>
        </w:rPr>
        <w:t>як</w:t>
      </w:r>
      <w:r>
        <w:t></w:t>
      </w:r>
      <w:r>
        <w:rPr>
          <w:rFonts w:hint="eastAsia"/>
        </w:rPr>
        <w:t>спільного</w:t>
      </w:r>
    </w:p>
    <w:p w:rsidR="00A7286D" w:rsidRDefault="00A7286D" w:rsidP="00A7286D">
      <w:r>
        <w:rPr>
          <w:rFonts w:hint="eastAsia"/>
        </w:rPr>
        <w:t>функціонування</w:t>
      </w:r>
      <w:r>
        <w:t></w:t>
      </w:r>
      <w:r>
        <w:rPr>
          <w:rFonts w:hint="eastAsia"/>
        </w:rPr>
        <w:t>сукупності</w:t>
      </w:r>
      <w:r>
        <w:t></w:t>
      </w:r>
      <w:r>
        <w:rPr>
          <w:rFonts w:hint="eastAsia"/>
        </w:rPr>
        <w:t>суб’єктів</w:t>
      </w:r>
      <w:r>
        <w:t></w:t>
      </w:r>
      <w:r>
        <w:rPr>
          <w:rFonts w:hint="eastAsia"/>
        </w:rPr>
        <w:t>–</w:t>
      </w:r>
      <w:r>
        <w:t></w:t>
      </w:r>
      <w:r>
        <w:rPr>
          <w:rFonts w:hint="eastAsia"/>
        </w:rPr>
        <w:t>стейкхолдерів</w:t>
      </w:r>
      <w:r>
        <w:t></w:t>
      </w:r>
      <w:r>
        <w:rPr>
          <w:rFonts w:hint="eastAsia"/>
        </w:rPr>
        <w:t>об’єкта</w:t>
      </w:r>
      <w:r>
        <w:t></w:t>
      </w:r>
      <w:r>
        <w:rPr>
          <w:rFonts w:hint="eastAsia"/>
        </w:rPr>
        <w:t>управління</w:t>
      </w:r>
      <w:r>
        <w:t></w:t>
      </w:r>
    </w:p>
    <w:p w:rsidR="00A7286D" w:rsidRDefault="00A7286D" w:rsidP="00A7286D">
      <w:r>
        <w:t></w:t>
      </w:r>
      <w:r>
        <w:t></w:t>
      </w:r>
      <w:r>
        <w:t></w:t>
      </w:r>
      <w:r>
        <w:rPr>
          <w:rFonts w:hint="eastAsia"/>
        </w:rPr>
        <w:t>Стратегічне</w:t>
      </w:r>
      <w:r>
        <w:t></w:t>
      </w:r>
      <w:r>
        <w:rPr>
          <w:rFonts w:hint="eastAsia"/>
        </w:rPr>
        <w:t>управління</w:t>
      </w:r>
      <w:r>
        <w:t></w:t>
      </w:r>
      <w:r>
        <w:rPr>
          <w:rFonts w:hint="eastAsia"/>
        </w:rPr>
        <w:t>є</w:t>
      </w:r>
      <w:r>
        <w:t></w:t>
      </w:r>
      <w:r>
        <w:rPr>
          <w:rFonts w:hint="eastAsia"/>
        </w:rPr>
        <w:t>еволюційним</w:t>
      </w:r>
      <w:r>
        <w:t></w:t>
      </w:r>
      <w:r>
        <w:rPr>
          <w:rFonts w:hint="eastAsia"/>
        </w:rPr>
        <w:t>етапом</w:t>
      </w:r>
      <w:r>
        <w:t></w:t>
      </w:r>
      <w:r>
        <w:rPr>
          <w:rFonts w:hint="eastAsia"/>
        </w:rPr>
        <w:t>розвитку</w:t>
      </w:r>
      <w:r>
        <w:t></w:t>
      </w:r>
      <w:r>
        <w:rPr>
          <w:rFonts w:hint="eastAsia"/>
        </w:rPr>
        <w:t>підходів</w:t>
      </w:r>
      <w:r>
        <w:t></w:t>
      </w:r>
      <w:r>
        <w:rPr>
          <w:rFonts w:hint="eastAsia"/>
        </w:rPr>
        <w:t>до</w:t>
      </w:r>
    </w:p>
    <w:p w:rsidR="00A7286D" w:rsidRDefault="00A7286D" w:rsidP="00A7286D">
      <w:r>
        <w:rPr>
          <w:rFonts w:hint="eastAsia"/>
        </w:rPr>
        <w:t>управління</w:t>
      </w:r>
      <w:r>
        <w:t></w:t>
      </w:r>
      <w:r>
        <w:rPr>
          <w:rFonts w:hint="eastAsia"/>
        </w:rPr>
        <w:t>взагалі</w:t>
      </w:r>
      <w:r>
        <w:t></w:t>
      </w:r>
      <w:r>
        <w:rPr>
          <w:rFonts w:hint="eastAsia"/>
        </w:rPr>
        <w:t>й</w:t>
      </w:r>
      <w:r>
        <w:t></w:t>
      </w:r>
      <w:r>
        <w:rPr>
          <w:rFonts w:hint="eastAsia"/>
        </w:rPr>
        <w:t>управління</w:t>
      </w:r>
      <w:r>
        <w:t></w:t>
      </w:r>
      <w:r>
        <w:rPr>
          <w:rFonts w:hint="eastAsia"/>
        </w:rPr>
        <w:t>у</w:t>
      </w:r>
      <w:r>
        <w:t></w:t>
      </w:r>
      <w:r>
        <w:rPr>
          <w:rFonts w:hint="eastAsia"/>
        </w:rPr>
        <w:t>підприємницькій</w:t>
      </w:r>
      <w:r>
        <w:t></w:t>
      </w:r>
      <w:r>
        <w:rPr>
          <w:rFonts w:hint="eastAsia"/>
        </w:rPr>
        <w:t>діяльності</w:t>
      </w:r>
      <w:r>
        <w:t></w:t>
      </w:r>
      <w:r>
        <w:rPr>
          <w:rFonts w:hint="eastAsia"/>
        </w:rPr>
        <w:t>зокрема</w:t>
      </w:r>
      <w:r>
        <w:t></w:t>
      </w:r>
    </w:p>
    <w:p w:rsidR="00A7286D" w:rsidRDefault="00A7286D" w:rsidP="00A7286D">
      <w:r>
        <w:rPr>
          <w:rFonts w:hint="eastAsia"/>
        </w:rPr>
        <w:t>Сучасний</w:t>
      </w:r>
      <w:r>
        <w:t></w:t>
      </w:r>
      <w:r>
        <w:rPr>
          <w:rFonts w:hint="eastAsia"/>
        </w:rPr>
        <w:t>погляд</w:t>
      </w:r>
      <w:r>
        <w:t></w:t>
      </w:r>
      <w:r>
        <w:rPr>
          <w:rFonts w:hint="eastAsia"/>
        </w:rPr>
        <w:t>на</w:t>
      </w:r>
      <w:r>
        <w:t></w:t>
      </w:r>
      <w:r>
        <w:rPr>
          <w:rFonts w:hint="eastAsia"/>
        </w:rPr>
        <w:t>стратегічне</w:t>
      </w:r>
      <w:r>
        <w:t></w:t>
      </w:r>
      <w:r>
        <w:rPr>
          <w:rFonts w:hint="eastAsia"/>
        </w:rPr>
        <w:t>управління</w:t>
      </w:r>
      <w:r>
        <w:t></w:t>
      </w:r>
      <w:r>
        <w:t></w:t>
      </w:r>
      <w:r>
        <w:rPr>
          <w:rFonts w:hint="eastAsia"/>
        </w:rPr>
        <w:t>а</w:t>
      </w:r>
      <w:r>
        <w:t></w:t>
      </w:r>
      <w:r>
        <w:rPr>
          <w:rFonts w:hint="eastAsia"/>
        </w:rPr>
        <w:t>саме</w:t>
      </w:r>
      <w:r>
        <w:t></w:t>
      </w:r>
      <w:r>
        <w:rPr>
          <w:rFonts w:hint="eastAsia"/>
        </w:rPr>
        <w:t>системно</w:t>
      </w:r>
      <w:r>
        <w:t></w:t>
      </w:r>
      <w:r>
        <w:rPr>
          <w:rFonts w:hint="eastAsia"/>
        </w:rPr>
        <w:t>рефлексивна</w:t>
      </w:r>
    </w:p>
    <w:p w:rsidR="00A7286D" w:rsidRDefault="00A7286D" w:rsidP="00A7286D">
      <w:r>
        <w:rPr>
          <w:rFonts w:hint="eastAsia"/>
        </w:rPr>
        <w:t>парадигма</w:t>
      </w:r>
      <w:r>
        <w:t></w:t>
      </w:r>
      <w:r>
        <w:t></w:t>
      </w:r>
      <w:r>
        <w:rPr>
          <w:rFonts w:hint="eastAsia"/>
        </w:rPr>
        <w:t>полягає</w:t>
      </w:r>
      <w:r>
        <w:t></w:t>
      </w:r>
      <w:r>
        <w:rPr>
          <w:rFonts w:hint="eastAsia"/>
        </w:rPr>
        <w:t>у</w:t>
      </w:r>
      <w:r>
        <w:t></w:t>
      </w:r>
      <w:r>
        <w:rPr>
          <w:rFonts w:hint="eastAsia"/>
        </w:rPr>
        <w:t>розширенні</w:t>
      </w:r>
      <w:r>
        <w:t></w:t>
      </w:r>
      <w:r>
        <w:rPr>
          <w:rFonts w:hint="eastAsia"/>
        </w:rPr>
        <w:t>уявлення</w:t>
      </w:r>
      <w:r>
        <w:t></w:t>
      </w:r>
      <w:r>
        <w:rPr>
          <w:rFonts w:hint="eastAsia"/>
        </w:rPr>
        <w:t>про</w:t>
      </w:r>
      <w:r>
        <w:t></w:t>
      </w:r>
      <w:r>
        <w:rPr>
          <w:rFonts w:hint="eastAsia"/>
        </w:rPr>
        <w:t>об’єкт</w:t>
      </w:r>
      <w:r>
        <w:t></w:t>
      </w:r>
      <w:r>
        <w:rPr>
          <w:rFonts w:hint="eastAsia"/>
        </w:rPr>
        <w:t>управління</w:t>
      </w:r>
      <w:r>
        <w:t></w:t>
      </w:r>
      <w:r>
        <w:rPr>
          <w:rFonts w:hint="eastAsia"/>
        </w:rPr>
        <w:t>і</w:t>
      </w:r>
      <w:r>
        <w:t></w:t>
      </w:r>
      <w:r>
        <w:rPr>
          <w:rFonts w:hint="eastAsia"/>
        </w:rPr>
        <w:t>надання</w:t>
      </w:r>
    </w:p>
    <w:p w:rsidR="00A7286D" w:rsidRDefault="00A7286D" w:rsidP="00A7286D">
      <w:r>
        <w:rPr>
          <w:rFonts w:hint="eastAsia"/>
        </w:rPr>
        <w:t>нового</w:t>
      </w:r>
      <w:r>
        <w:t></w:t>
      </w:r>
      <w:r>
        <w:rPr>
          <w:rFonts w:hint="eastAsia"/>
        </w:rPr>
        <w:t>змісту</w:t>
      </w:r>
      <w:r>
        <w:t></w:t>
      </w:r>
      <w:r>
        <w:rPr>
          <w:rFonts w:hint="eastAsia"/>
        </w:rPr>
        <w:t>стратегічному</w:t>
      </w:r>
      <w:r>
        <w:t></w:t>
      </w:r>
      <w:r>
        <w:rPr>
          <w:rFonts w:hint="eastAsia"/>
        </w:rPr>
        <w:t>управлінню</w:t>
      </w:r>
      <w:r>
        <w:t></w:t>
      </w:r>
      <w:r>
        <w:t></w:t>
      </w:r>
      <w:r>
        <w:rPr>
          <w:rFonts w:hint="eastAsia"/>
        </w:rPr>
        <w:t>Зокрема</w:t>
      </w:r>
      <w:r>
        <w:t></w:t>
      </w:r>
      <w:r>
        <w:t></w:t>
      </w:r>
      <w:r>
        <w:rPr>
          <w:rFonts w:hint="eastAsia"/>
        </w:rPr>
        <w:t>як</w:t>
      </w:r>
      <w:r>
        <w:t></w:t>
      </w:r>
      <w:r>
        <w:rPr>
          <w:rFonts w:hint="eastAsia"/>
        </w:rPr>
        <w:t>внутрішній</w:t>
      </w:r>
      <w:r>
        <w:t></w:t>
      </w:r>
      <w:r>
        <w:rPr>
          <w:rFonts w:hint="eastAsia"/>
        </w:rPr>
        <w:t>потенціал</w:t>
      </w:r>
    </w:p>
    <w:p w:rsidR="00A7286D" w:rsidRDefault="00A7286D" w:rsidP="00A7286D">
      <w:r>
        <w:rPr>
          <w:rFonts w:hint="eastAsia"/>
        </w:rPr>
        <w:t>підприємства</w:t>
      </w:r>
      <w:r>
        <w:t></w:t>
      </w:r>
      <w:r>
        <w:rPr>
          <w:rFonts w:hint="eastAsia"/>
        </w:rPr>
        <w:t>та</w:t>
      </w:r>
      <w:r>
        <w:t></w:t>
      </w:r>
      <w:r>
        <w:rPr>
          <w:rFonts w:hint="eastAsia"/>
        </w:rPr>
        <w:t>компетенції</w:t>
      </w:r>
      <w:r>
        <w:t></w:t>
      </w:r>
      <w:r>
        <w:t></w:t>
      </w:r>
      <w:r>
        <w:rPr>
          <w:rFonts w:hint="eastAsia"/>
        </w:rPr>
        <w:t>так</w:t>
      </w:r>
      <w:r>
        <w:t></w:t>
      </w:r>
      <w:r>
        <w:rPr>
          <w:rFonts w:hint="eastAsia"/>
        </w:rPr>
        <w:t>і</w:t>
      </w:r>
      <w:r>
        <w:t></w:t>
      </w:r>
      <w:r>
        <w:rPr>
          <w:rFonts w:hint="eastAsia"/>
        </w:rPr>
        <w:t>зовнішнє</w:t>
      </w:r>
      <w:r>
        <w:t></w:t>
      </w:r>
      <w:r>
        <w:rPr>
          <w:rFonts w:hint="eastAsia"/>
        </w:rPr>
        <w:t>оточення</w:t>
      </w:r>
      <w:r>
        <w:t></w:t>
      </w:r>
      <w:r>
        <w:rPr>
          <w:rFonts w:hint="eastAsia"/>
        </w:rPr>
        <w:t>підприємства</w:t>
      </w:r>
      <w:r>
        <w:t></w:t>
      </w:r>
      <w:r>
        <w:rPr>
          <w:rFonts w:hint="eastAsia"/>
        </w:rPr>
        <w:t>і</w:t>
      </w:r>
      <w:r>
        <w:t></w:t>
      </w:r>
      <w:r>
        <w:rPr>
          <w:rFonts w:hint="eastAsia"/>
        </w:rPr>
        <w:t>ринок</w:t>
      </w:r>
    </w:p>
    <w:p w:rsidR="00A7286D" w:rsidRDefault="00A7286D" w:rsidP="00A7286D">
      <w:r>
        <w:rPr>
          <w:rFonts w:hint="eastAsia"/>
        </w:rPr>
        <w:t>взагалі</w:t>
      </w:r>
      <w:r>
        <w:t></w:t>
      </w:r>
      <w:r>
        <w:rPr>
          <w:rFonts w:hint="eastAsia"/>
        </w:rPr>
        <w:t>розглядаються</w:t>
      </w:r>
      <w:r>
        <w:t></w:t>
      </w:r>
      <w:r>
        <w:rPr>
          <w:rFonts w:hint="eastAsia"/>
        </w:rPr>
        <w:t>в</w:t>
      </w:r>
      <w:r>
        <w:t></w:t>
      </w:r>
      <w:r>
        <w:rPr>
          <w:rFonts w:hint="eastAsia"/>
        </w:rPr>
        <w:t>якості</w:t>
      </w:r>
      <w:r>
        <w:t></w:t>
      </w:r>
      <w:r>
        <w:rPr>
          <w:rFonts w:hint="eastAsia"/>
        </w:rPr>
        <w:t>можливих</w:t>
      </w:r>
      <w:r>
        <w:t></w:t>
      </w:r>
      <w:r>
        <w:rPr>
          <w:rFonts w:hint="eastAsia"/>
        </w:rPr>
        <w:t>об’єктів</w:t>
      </w:r>
      <w:r>
        <w:t></w:t>
      </w:r>
      <w:r>
        <w:rPr>
          <w:rFonts w:hint="eastAsia"/>
        </w:rPr>
        <w:t>стратегічного</w:t>
      </w:r>
      <w:r>
        <w:t></w:t>
      </w:r>
      <w:r>
        <w:rPr>
          <w:rFonts w:hint="eastAsia"/>
        </w:rPr>
        <w:t>управління</w:t>
      </w:r>
      <w:r>
        <w:t></w:t>
      </w:r>
    </w:p>
    <w:p w:rsidR="00A7286D" w:rsidRDefault="00A7286D" w:rsidP="00A7286D">
      <w:r>
        <w:rPr>
          <w:rFonts w:hint="eastAsia"/>
        </w:rPr>
        <w:t>Запропоновано</w:t>
      </w:r>
      <w:r>
        <w:t></w:t>
      </w:r>
      <w:r>
        <w:rPr>
          <w:rFonts w:hint="eastAsia"/>
        </w:rPr>
        <w:t>визначити</w:t>
      </w:r>
      <w:r>
        <w:t></w:t>
      </w:r>
      <w:r>
        <w:rPr>
          <w:rFonts w:hint="eastAsia"/>
        </w:rPr>
        <w:t>поняття</w:t>
      </w:r>
      <w:r>
        <w:t></w:t>
      </w:r>
      <w:r>
        <w:rPr>
          <w:rFonts w:hint="eastAsia"/>
        </w:rPr>
        <w:t>стратегічного</w:t>
      </w:r>
      <w:r>
        <w:t></w:t>
      </w:r>
      <w:r>
        <w:rPr>
          <w:rFonts w:hint="eastAsia"/>
        </w:rPr>
        <w:t>управління</w:t>
      </w:r>
      <w:r>
        <w:t></w:t>
      </w:r>
      <w:r>
        <w:rPr>
          <w:rFonts w:hint="eastAsia"/>
        </w:rPr>
        <w:t>в</w:t>
      </w:r>
      <w:r>
        <w:t></w:t>
      </w:r>
      <w:r>
        <w:rPr>
          <w:rFonts w:hint="eastAsia"/>
        </w:rPr>
        <w:t>системнорефлексивній</w:t>
      </w:r>
      <w:r>
        <w:t></w:t>
      </w:r>
      <w:r>
        <w:rPr>
          <w:rFonts w:hint="eastAsia"/>
        </w:rPr>
        <w:t>парадигмі</w:t>
      </w:r>
      <w:r>
        <w:t></w:t>
      </w:r>
      <w:r>
        <w:t></w:t>
      </w:r>
      <w:r>
        <w:rPr>
          <w:rFonts w:hint="eastAsia"/>
        </w:rPr>
        <w:t>як</w:t>
      </w:r>
      <w:r>
        <w:t></w:t>
      </w:r>
      <w:r>
        <w:rPr>
          <w:rFonts w:hint="eastAsia"/>
        </w:rPr>
        <w:t>процес</w:t>
      </w:r>
      <w:r>
        <w:t></w:t>
      </w:r>
      <w:r>
        <w:rPr>
          <w:rFonts w:hint="eastAsia"/>
        </w:rPr>
        <w:t>прийняття</w:t>
      </w:r>
      <w:r>
        <w:t></w:t>
      </w:r>
      <w:r>
        <w:rPr>
          <w:rFonts w:hint="eastAsia"/>
        </w:rPr>
        <w:t>стратегічних</w:t>
      </w:r>
      <w:r>
        <w:t></w:t>
      </w:r>
      <w:r>
        <w:rPr>
          <w:rFonts w:hint="eastAsia"/>
        </w:rPr>
        <w:t>управлінських</w:t>
      </w:r>
    </w:p>
    <w:p w:rsidR="00A7286D" w:rsidRDefault="00A7286D" w:rsidP="00A7286D">
      <w:r>
        <w:rPr>
          <w:rFonts w:hint="eastAsia"/>
        </w:rPr>
        <w:t>рішень</w:t>
      </w:r>
      <w:r>
        <w:t></w:t>
      </w:r>
      <w:r>
        <w:t></w:t>
      </w:r>
      <w:r>
        <w:rPr>
          <w:rFonts w:hint="eastAsia"/>
        </w:rPr>
        <w:t>спрямованих</w:t>
      </w:r>
      <w:r>
        <w:t></w:t>
      </w:r>
      <w:r>
        <w:rPr>
          <w:rFonts w:hint="eastAsia"/>
        </w:rPr>
        <w:t>на</w:t>
      </w:r>
      <w:r>
        <w:t></w:t>
      </w:r>
      <w:r>
        <w:rPr>
          <w:rFonts w:hint="eastAsia"/>
        </w:rPr>
        <w:t>перетворення</w:t>
      </w:r>
      <w:r>
        <w:t></w:t>
      </w:r>
      <w:r>
        <w:rPr>
          <w:rFonts w:hint="eastAsia"/>
        </w:rPr>
        <w:t>об’єкта</w:t>
      </w:r>
      <w:r>
        <w:t></w:t>
      </w:r>
      <w:r>
        <w:rPr>
          <w:rFonts w:hint="eastAsia"/>
        </w:rPr>
        <w:t>управління</w:t>
      </w:r>
      <w:r>
        <w:t></w:t>
      </w:r>
      <w:r>
        <w:rPr>
          <w:rFonts w:hint="eastAsia"/>
        </w:rPr>
        <w:t>відповідно</w:t>
      </w:r>
      <w:r>
        <w:t></w:t>
      </w:r>
      <w:r>
        <w:rPr>
          <w:rFonts w:hint="eastAsia"/>
        </w:rPr>
        <w:t>до</w:t>
      </w:r>
    </w:p>
    <w:p w:rsidR="00A7286D" w:rsidRDefault="00A7286D" w:rsidP="00A7286D">
      <w:r>
        <w:rPr>
          <w:rFonts w:hint="eastAsia"/>
        </w:rPr>
        <w:t>стратегічного</w:t>
      </w:r>
      <w:r>
        <w:t></w:t>
      </w:r>
      <w:r>
        <w:rPr>
          <w:rFonts w:hint="eastAsia"/>
        </w:rPr>
        <w:t>бачення</w:t>
      </w:r>
      <w:r>
        <w:t></w:t>
      </w:r>
      <w:r>
        <w:rPr>
          <w:rFonts w:hint="eastAsia"/>
        </w:rPr>
        <w:t>об’єкта</w:t>
      </w:r>
      <w:r>
        <w:t></w:t>
      </w:r>
      <w:r>
        <w:rPr>
          <w:rFonts w:hint="eastAsia"/>
        </w:rPr>
        <w:t>для</w:t>
      </w:r>
      <w:r>
        <w:t></w:t>
      </w:r>
      <w:r>
        <w:rPr>
          <w:rFonts w:hint="eastAsia"/>
        </w:rPr>
        <w:t>реалізації</w:t>
      </w:r>
      <w:r>
        <w:t></w:t>
      </w:r>
      <w:r>
        <w:rPr>
          <w:rFonts w:hint="eastAsia"/>
        </w:rPr>
        <w:t>інтересу</w:t>
      </w:r>
      <w:r>
        <w:t></w:t>
      </w:r>
      <w:r>
        <w:rPr>
          <w:rFonts w:hint="eastAsia"/>
        </w:rPr>
        <w:t>управителя</w:t>
      </w:r>
      <w:r>
        <w:t></w:t>
      </w:r>
      <w:r>
        <w:t></w:t>
      </w:r>
      <w:r>
        <w:rPr>
          <w:rFonts w:hint="eastAsia"/>
        </w:rPr>
        <w:t>що</w:t>
      </w:r>
      <w:r>
        <w:t></w:t>
      </w:r>
      <w:r>
        <w:rPr>
          <w:rFonts w:hint="eastAsia"/>
        </w:rPr>
        <w:t>на</w:t>
      </w:r>
      <w:r>
        <w:t></w:t>
      </w:r>
      <w:r>
        <w:rPr>
          <w:rFonts w:hint="eastAsia"/>
        </w:rPr>
        <w:t>відміну</w:t>
      </w:r>
    </w:p>
    <w:p w:rsidR="00A7286D" w:rsidRDefault="00A7286D" w:rsidP="00A7286D">
      <w:r>
        <w:rPr>
          <w:rFonts w:hint="eastAsia"/>
        </w:rPr>
        <w:t>від</w:t>
      </w:r>
      <w:r>
        <w:t></w:t>
      </w:r>
      <w:r>
        <w:rPr>
          <w:rFonts w:hint="eastAsia"/>
        </w:rPr>
        <w:t>існуючих</w:t>
      </w:r>
      <w:r>
        <w:t></w:t>
      </w:r>
      <w:r>
        <w:rPr>
          <w:rFonts w:hint="eastAsia"/>
        </w:rPr>
        <w:t>визначень</w:t>
      </w:r>
      <w:r>
        <w:t></w:t>
      </w:r>
      <w:r>
        <w:rPr>
          <w:rFonts w:hint="eastAsia"/>
        </w:rPr>
        <w:t>розширює</w:t>
      </w:r>
      <w:r>
        <w:t></w:t>
      </w:r>
      <w:r>
        <w:rPr>
          <w:rFonts w:hint="eastAsia"/>
        </w:rPr>
        <w:t>поняття</w:t>
      </w:r>
      <w:r>
        <w:t></w:t>
      </w:r>
      <w:r>
        <w:rPr>
          <w:rFonts w:hint="eastAsia"/>
        </w:rPr>
        <w:t>об’єкта</w:t>
      </w:r>
      <w:r>
        <w:t></w:t>
      </w:r>
      <w:r>
        <w:rPr>
          <w:rFonts w:hint="eastAsia"/>
        </w:rPr>
        <w:t>управління</w:t>
      </w:r>
      <w:r>
        <w:t></w:t>
      </w:r>
      <w:r>
        <w:rPr>
          <w:rFonts w:hint="eastAsia"/>
        </w:rPr>
        <w:t>від</w:t>
      </w:r>
      <w:r>
        <w:t></w:t>
      </w:r>
      <w:r>
        <w:rPr>
          <w:rFonts w:hint="eastAsia"/>
        </w:rPr>
        <w:t>окремого</w:t>
      </w:r>
    </w:p>
    <w:p w:rsidR="00A7286D" w:rsidRDefault="00A7286D" w:rsidP="00A7286D">
      <w:r>
        <w:rPr>
          <w:rFonts w:hint="eastAsia"/>
        </w:rPr>
        <w:t>підприємства</w:t>
      </w:r>
      <w:r>
        <w:t></w:t>
      </w:r>
      <w:r>
        <w:rPr>
          <w:rFonts w:hint="eastAsia"/>
        </w:rPr>
        <w:t>до</w:t>
      </w:r>
      <w:r>
        <w:t></w:t>
      </w:r>
      <w:r>
        <w:rPr>
          <w:rFonts w:hint="eastAsia"/>
        </w:rPr>
        <w:t>базового</w:t>
      </w:r>
      <w:r>
        <w:t></w:t>
      </w:r>
      <w:r>
        <w:rPr>
          <w:rFonts w:hint="eastAsia"/>
        </w:rPr>
        <w:t>ринку</w:t>
      </w:r>
      <w:r>
        <w:t></w:t>
      </w:r>
      <w:r>
        <w:rPr>
          <w:rFonts w:hint="eastAsia"/>
        </w:rPr>
        <w:t>і</w:t>
      </w:r>
      <w:r>
        <w:t></w:t>
      </w:r>
      <w:r>
        <w:rPr>
          <w:rFonts w:hint="eastAsia"/>
        </w:rPr>
        <w:t>забезпечує</w:t>
      </w:r>
      <w:r>
        <w:t></w:t>
      </w:r>
      <w:r>
        <w:rPr>
          <w:rFonts w:hint="eastAsia"/>
        </w:rPr>
        <w:t>реалізацію</w:t>
      </w:r>
      <w:r>
        <w:t></w:t>
      </w:r>
      <w:r>
        <w:rPr>
          <w:rFonts w:hint="eastAsia"/>
        </w:rPr>
        <w:t>системнорефлексивного</w:t>
      </w:r>
      <w:r>
        <w:t></w:t>
      </w:r>
      <w:r>
        <w:rPr>
          <w:rFonts w:hint="eastAsia"/>
        </w:rPr>
        <w:t>управління</w:t>
      </w:r>
      <w:r>
        <w:t></w:t>
      </w:r>
      <w:r>
        <w:t></w:t>
      </w:r>
      <w:r>
        <w:rPr>
          <w:rFonts w:hint="eastAsia"/>
        </w:rPr>
        <w:t>При</w:t>
      </w:r>
      <w:r>
        <w:t></w:t>
      </w:r>
      <w:r>
        <w:rPr>
          <w:rFonts w:hint="eastAsia"/>
        </w:rPr>
        <w:t>цьому</w:t>
      </w:r>
      <w:r>
        <w:t></w:t>
      </w:r>
      <w:r>
        <w:rPr>
          <w:rFonts w:hint="eastAsia"/>
        </w:rPr>
        <w:t>об’єктом</w:t>
      </w:r>
      <w:r>
        <w:t></w:t>
      </w:r>
      <w:r>
        <w:rPr>
          <w:rFonts w:hint="eastAsia"/>
        </w:rPr>
        <w:t>управління</w:t>
      </w:r>
      <w:r>
        <w:t></w:t>
      </w:r>
      <w:r>
        <w:rPr>
          <w:rFonts w:hint="eastAsia"/>
        </w:rPr>
        <w:t>може</w:t>
      </w:r>
      <w:r>
        <w:t></w:t>
      </w:r>
      <w:r>
        <w:rPr>
          <w:rFonts w:hint="eastAsia"/>
        </w:rPr>
        <w:t>виступати</w:t>
      </w:r>
    </w:p>
    <w:p w:rsidR="00A7286D" w:rsidRDefault="00A7286D" w:rsidP="00A7286D">
      <w:r>
        <w:rPr>
          <w:rFonts w:hint="eastAsia"/>
        </w:rPr>
        <w:t>підприємницька</w:t>
      </w:r>
      <w:r>
        <w:t></w:t>
      </w:r>
      <w:r>
        <w:rPr>
          <w:rFonts w:hint="eastAsia"/>
        </w:rPr>
        <w:t>діяльність</w:t>
      </w:r>
      <w:r>
        <w:t></w:t>
      </w:r>
      <w:r>
        <w:t></w:t>
      </w:r>
      <w:r>
        <w:rPr>
          <w:rFonts w:hint="eastAsia"/>
        </w:rPr>
        <w:t>процеси</w:t>
      </w:r>
      <w:r>
        <w:t></w:t>
      </w:r>
      <w:r>
        <w:rPr>
          <w:rFonts w:hint="eastAsia"/>
        </w:rPr>
        <w:t>розвитку</w:t>
      </w:r>
      <w:r>
        <w:t></w:t>
      </w:r>
      <w:r>
        <w:rPr>
          <w:rFonts w:hint="eastAsia"/>
        </w:rPr>
        <w:t>її</w:t>
      </w:r>
      <w:r>
        <w:t></w:t>
      </w:r>
      <w:r>
        <w:rPr>
          <w:rFonts w:hint="eastAsia"/>
        </w:rPr>
        <w:t>компетенцій</w:t>
      </w:r>
      <w:r>
        <w:t></w:t>
      </w:r>
      <w:r>
        <w:t></w:t>
      </w:r>
      <w:r>
        <w:rPr>
          <w:rFonts w:hint="eastAsia"/>
        </w:rPr>
        <w:t>колективних</w:t>
      </w:r>
    </w:p>
    <w:p w:rsidR="00A7286D" w:rsidRDefault="00A7286D" w:rsidP="00A7286D">
      <w:r>
        <w:rPr>
          <w:rFonts w:hint="eastAsia"/>
        </w:rPr>
        <w:t>знань</w:t>
      </w:r>
      <w:r>
        <w:t></w:t>
      </w:r>
      <w:r>
        <w:t></w:t>
      </w:r>
      <w:r>
        <w:rPr>
          <w:rFonts w:hint="eastAsia"/>
        </w:rPr>
        <w:t>ресурсів</w:t>
      </w:r>
      <w:r>
        <w:t></w:t>
      </w:r>
      <w:r>
        <w:t></w:t>
      </w:r>
      <w:r>
        <w:rPr>
          <w:rFonts w:hint="eastAsia"/>
        </w:rPr>
        <w:t>взаємодія</w:t>
      </w:r>
      <w:r>
        <w:t></w:t>
      </w:r>
      <w:r>
        <w:rPr>
          <w:rFonts w:hint="eastAsia"/>
        </w:rPr>
        <w:t>із</w:t>
      </w:r>
      <w:r>
        <w:t></w:t>
      </w:r>
      <w:r>
        <w:rPr>
          <w:rFonts w:hint="eastAsia"/>
        </w:rPr>
        <w:t>зовнішнім</w:t>
      </w:r>
      <w:r>
        <w:t></w:t>
      </w:r>
      <w:r>
        <w:rPr>
          <w:rFonts w:hint="eastAsia"/>
        </w:rPr>
        <w:t>оточенням</w:t>
      </w:r>
      <w:r>
        <w:t></w:t>
      </w:r>
      <w:r>
        <w:rPr>
          <w:rFonts w:hint="eastAsia"/>
        </w:rPr>
        <w:t>підприємства</w:t>
      </w:r>
      <w:r>
        <w:t></w:t>
      </w:r>
      <w:r>
        <w:t></w:t>
      </w:r>
      <w:r>
        <w:rPr>
          <w:rFonts w:hint="eastAsia"/>
        </w:rPr>
        <w:t>ринок</w:t>
      </w:r>
      <w:r>
        <w:t></w:t>
      </w:r>
      <w:r>
        <w:rPr>
          <w:rFonts w:hint="eastAsia"/>
        </w:rPr>
        <w:t>в</w:t>
      </w:r>
      <w:r>
        <w:t></w:t>
      </w:r>
      <w:r>
        <w:rPr>
          <w:rFonts w:hint="eastAsia"/>
        </w:rPr>
        <w:t>цілому</w:t>
      </w:r>
      <w:r>
        <w:t></w:t>
      </w:r>
    </w:p>
    <w:p w:rsidR="00A7286D" w:rsidRDefault="00A7286D" w:rsidP="00A7286D">
      <w:r>
        <w:t></w:t>
      </w:r>
      <w:r>
        <w:t></w:t>
      </w:r>
      <w:r>
        <w:t></w:t>
      </w:r>
      <w:r>
        <w:rPr>
          <w:rFonts w:hint="eastAsia"/>
        </w:rPr>
        <w:t>Принципами</w:t>
      </w:r>
      <w:r>
        <w:t></w:t>
      </w:r>
      <w:r>
        <w:rPr>
          <w:rFonts w:hint="eastAsia"/>
        </w:rPr>
        <w:t>аналізу</w:t>
      </w:r>
      <w:r>
        <w:t></w:t>
      </w:r>
      <w:r>
        <w:rPr>
          <w:rFonts w:hint="eastAsia"/>
        </w:rPr>
        <w:t>системно</w:t>
      </w:r>
      <w:r>
        <w:t></w:t>
      </w:r>
      <w:r>
        <w:rPr>
          <w:rFonts w:hint="eastAsia"/>
        </w:rPr>
        <w:t>рефлексивного</w:t>
      </w:r>
      <w:r>
        <w:t></w:t>
      </w:r>
      <w:r>
        <w:rPr>
          <w:rFonts w:hint="eastAsia"/>
        </w:rPr>
        <w:t>маркетингу</w:t>
      </w:r>
      <w:r>
        <w:t></w:t>
      </w:r>
      <w:r>
        <w:rPr>
          <w:rFonts w:hint="eastAsia"/>
        </w:rPr>
        <w:t>є</w:t>
      </w:r>
      <w:r>
        <w:t></w:t>
      </w:r>
      <w:r>
        <w:t></w:t>
      </w:r>
      <w:r>
        <w:rPr>
          <w:rFonts w:hint="eastAsia"/>
        </w:rPr>
        <w:t>зокрема</w:t>
      </w:r>
      <w:r>
        <w:t></w:t>
      </w:r>
    </w:p>
    <w:p w:rsidR="00A7286D" w:rsidRDefault="00A7286D" w:rsidP="00A7286D">
      <w:r>
        <w:t></w:t>
      </w:r>
      <w:r>
        <w:t></w:t>
      </w:r>
      <w:r>
        <w:t></w:t>
      </w:r>
      <w:r>
        <w:t></w:t>
      </w:r>
      <w:r>
        <w:rPr>
          <w:rFonts w:hint="eastAsia"/>
        </w:rPr>
        <w:t>принцип</w:t>
      </w:r>
      <w:r>
        <w:t></w:t>
      </w:r>
      <w:r>
        <w:rPr>
          <w:rFonts w:hint="eastAsia"/>
        </w:rPr>
        <w:t>множинності</w:t>
      </w:r>
      <w:r>
        <w:t></w:t>
      </w:r>
      <w:r>
        <w:t></w:t>
      </w:r>
      <w:r>
        <w:rPr>
          <w:rFonts w:hint="eastAsia"/>
        </w:rPr>
        <w:t>відповідно</w:t>
      </w:r>
      <w:r>
        <w:t></w:t>
      </w:r>
      <w:r>
        <w:rPr>
          <w:rFonts w:hint="eastAsia"/>
        </w:rPr>
        <w:t>до</w:t>
      </w:r>
      <w:r>
        <w:t></w:t>
      </w:r>
      <w:r>
        <w:rPr>
          <w:rFonts w:hint="eastAsia"/>
        </w:rPr>
        <w:t>якого</w:t>
      </w:r>
      <w:r>
        <w:t></w:t>
      </w:r>
      <w:r>
        <w:rPr>
          <w:rFonts w:hint="eastAsia"/>
        </w:rPr>
        <w:t>знання</w:t>
      </w:r>
      <w:r>
        <w:t></w:t>
      </w:r>
      <w:r>
        <w:rPr>
          <w:rFonts w:hint="eastAsia"/>
        </w:rPr>
        <w:t>та</w:t>
      </w:r>
      <w:r>
        <w:t></w:t>
      </w:r>
      <w:r>
        <w:rPr>
          <w:rFonts w:hint="eastAsia"/>
        </w:rPr>
        <w:t>інформація</w:t>
      </w:r>
    </w:p>
    <w:p w:rsidR="00A7286D" w:rsidRDefault="00A7286D" w:rsidP="00A7286D">
      <w:r>
        <w:rPr>
          <w:rFonts w:hint="eastAsia"/>
        </w:rPr>
        <w:t>інтерпретуються</w:t>
      </w:r>
      <w:r>
        <w:t></w:t>
      </w:r>
      <w:r>
        <w:rPr>
          <w:rFonts w:hint="eastAsia"/>
        </w:rPr>
        <w:t>відносно</w:t>
      </w:r>
      <w:r>
        <w:t></w:t>
      </w:r>
      <w:r>
        <w:rPr>
          <w:rFonts w:hint="eastAsia"/>
        </w:rPr>
        <w:t>когнітивних</w:t>
      </w:r>
      <w:r>
        <w:t></w:t>
      </w:r>
      <w:r>
        <w:rPr>
          <w:rFonts w:hint="eastAsia"/>
        </w:rPr>
        <w:t>схем</w:t>
      </w:r>
      <w:r>
        <w:t></w:t>
      </w:r>
      <w:r>
        <w:t></w:t>
      </w:r>
      <w:r>
        <w:rPr>
          <w:rFonts w:hint="eastAsia"/>
        </w:rPr>
        <w:t>принципово</w:t>
      </w:r>
      <w:r>
        <w:t></w:t>
      </w:r>
      <w:r>
        <w:rPr>
          <w:rFonts w:hint="eastAsia"/>
        </w:rPr>
        <w:t>відмінних</w:t>
      </w:r>
      <w:r>
        <w:t></w:t>
      </w:r>
      <w:r>
        <w:rPr>
          <w:rFonts w:hint="eastAsia"/>
        </w:rPr>
        <w:t>для</w:t>
      </w:r>
      <w:r>
        <w:t></w:t>
      </w:r>
      <w:r>
        <w:rPr>
          <w:rFonts w:hint="eastAsia"/>
        </w:rPr>
        <w:t>різних</w:t>
      </w:r>
    </w:p>
    <w:p w:rsidR="00A7286D" w:rsidRDefault="00A7286D" w:rsidP="00A7286D">
      <w:r>
        <w:rPr>
          <w:rFonts w:hint="eastAsia"/>
        </w:rPr>
        <w:t>суб’єктів</w:t>
      </w:r>
      <w:r>
        <w:t></w:t>
      </w:r>
      <w:r>
        <w:rPr>
          <w:rFonts w:hint="eastAsia"/>
        </w:rPr>
        <w:t>ринкових</w:t>
      </w:r>
      <w:r>
        <w:t></w:t>
      </w:r>
      <w:r>
        <w:rPr>
          <w:rFonts w:hint="eastAsia"/>
        </w:rPr>
        <w:t>відносин</w:t>
      </w:r>
      <w:r>
        <w:t></w:t>
      </w:r>
      <w:r>
        <w:t></w:t>
      </w:r>
      <w:r>
        <w:rPr>
          <w:rFonts w:hint="eastAsia"/>
        </w:rPr>
        <w:t>тобто</w:t>
      </w:r>
      <w:r>
        <w:t></w:t>
      </w:r>
      <w:r>
        <w:rPr>
          <w:rFonts w:hint="eastAsia"/>
        </w:rPr>
        <w:t>управлінські</w:t>
      </w:r>
      <w:r>
        <w:t></w:t>
      </w:r>
      <w:r>
        <w:rPr>
          <w:rFonts w:hint="eastAsia"/>
        </w:rPr>
        <w:t>цілі</w:t>
      </w:r>
      <w:r>
        <w:t></w:t>
      </w:r>
      <w:r>
        <w:rPr>
          <w:rFonts w:hint="eastAsia"/>
        </w:rPr>
        <w:t>досягаються</w:t>
      </w:r>
      <w:r>
        <w:t></w:t>
      </w:r>
      <w:r>
        <w:rPr>
          <w:rFonts w:hint="eastAsia"/>
        </w:rPr>
        <w:t>із</w:t>
      </w:r>
    </w:p>
    <w:p w:rsidR="00A7286D" w:rsidRDefault="00A7286D" w:rsidP="00A7286D">
      <w:r>
        <w:rPr>
          <w:rFonts w:hint="eastAsia"/>
        </w:rPr>
        <w:t>урахуванням</w:t>
      </w:r>
      <w:r>
        <w:t></w:t>
      </w:r>
      <w:r>
        <w:rPr>
          <w:rFonts w:hint="eastAsia"/>
        </w:rPr>
        <w:t>множинності</w:t>
      </w:r>
      <w:r>
        <w:t></w:t>
      </w:r>
      <w:r>
        <w:rPr>
          <w:rFonts w:hint="eastAsia"/>
        </w:rPr>
        <w:t>уявлень</w:t>
      </w:r>
      <w:r>
        <w:t></w:t>
      </w:r>
      <w:r>
        <w:rPr>
          <w:rFonts w:hint="eastAsia"/>
        </w:rPr>
        <w:t>знань</w:t>
      </w:r>
      <w:r>
        <w:t></w:t>
      </w:r>
      <w:r>
        <w:rPr>
          <w:rFonts w:hint="eastAsia"/>
        </w:rPr>
        <w:t>та</w:t>
      </w:r>
      <w:r>
        <w:t></w:t>
      </w:r>
      <w:r>
        <w:rPr>
          <w:rFonts w:hint="eastAsia"/>
        </w:rPr>
        <w:t>інформації</w:t>
      </w:r>
      <w:r>
        <w:t></w:t>
      </w:r>
      <w:r>
        <w:t></w:t>
      </w:r>
      <w:r>
        <w:t></w:t>
      </w:r>
      <w:r>
        <w:t></w:t>
      </w:r>
      <w:r>
        <w:t></w:t>
      </w:r>
      <w:r>
        <w:t></w:t>
      </w:r>
      <w:r>
        <w:rPr>
          <w:rFonts w:hint="eastAsia"/>
        </w:rPr>
        <w:t>принцип</w:t>
      </w:r>
    </w:p>
    <w:p w:rsidR="00A7286D" w:rsidRDefault="00A7286D" w:rsidP="00A7286D">
      <w:r>
        <w:rPr>
          <w:rFonts w:hint="eastAsia"/>
        </w:rPr>
        <w:t>рефлективності</w:t>
      </w:r>
      <w:r>
        <w:t></w:t>
      </w:r>
      <w:r>
        <w:t></w:t>
      </w:r>
      <w:r>
        <w:rPr>
          <w:rFonts w:hint="eastAsia"/>
        </w:rPr>
        <w:t>згідно</w:t>
      </w:r>
      <w:r>
        <w:t></w:t>
      </w:r>
      <w:r>
        <w:rPr>
          <w:rFonts w:hint="eastAsia"/>
        </w:rPr>
        <w:t>з</w:t>
      </w:r>
      <w:r>
        <w:t></w:t>
      </w:r>
      <w:r>
        <w:rPr>
          <w:rFonts w:hint="eastAsia"/>
        </w:rPr>
        <w:t>яким</w:t>
      </w:r>
      <w:r>
        <w:t></w:t>
      </w:r>
      <w:r>
        <w:rPr>
          <w:rFonts w:hint="eastAsia"/>
        </w:rPr>
        <w:t>результат</w:t>
      </w:r>
      <w:r>
        <w:t></w:t>
      </w:r>
      <w:r>
        <w:rPr>
          <w:rFonts w:hint="eastAsia"/>
        </w:rPr>
        <w:t>процесу</w:t>
      </w:r>
      <w:r>
        <w:t></w:t>
      </w:r>
      <w:r>
        <w:rPr>
          <w:rFonts w:hint="eastAsia"/>
        </w:rPr>
        <w:t>взаємодії</w:t>
      </w:r>
      <w:r>
        <w:t></w:t>
      </w:r>
      <w:r>
        <w:rPr>
          <w:rFonts w:hint="eastAsia"/>
        </w:rPr>
        <w:t>суб’єктів</w:t>
      </w:r>
      <w:r>
        <w:t></w:t>
      </w:r>
      <w:r>
        <w:rPr>
          <w:rFonts w:hint="eastAsia"/>
        </w:rPr>
        <w:t>ринку</w:t>
      </w:r>
      <w:r>
        <w:t></w:t>
      </w:r>
      <w:r>
        <w:rPr>
          <w:rFonts w:hint="eastAsia"/>
        </w:rPr>
        <w:t>є</w:t>
      </w:r>
    </w:p>
    <w:p w:rsidR="00A7286D" w:rsidRDefault="00A7286D" w:rsidP="00A7286D">
      <w:r>
        <w:rPr>
          <w:rFonts w:hint="eastAsia"/>
        </w:rPr>
        <w:t>проекцією</w:t>
      </w:r>
      <w:r>
        <w:t></w:t>
      </w:r>
      <w:r>
        <w:rPr>
          <w:rFonts w:hint="eastAsia"/>
        </w:rPr>
        <w:t>рівнів</w:t>
      </w:r>
      <w:r>
        <w:t></w:t>
      </w:r>
      <w:r>
        <w:rPr>
          <w:rFonts w:hint="eastAsia"/>
        </w:rPr>
        <w:t>мислення</w:t>
      </w:r>
      <w:r>
        <w:t></w:t>
      </w:r>
      <w:r>
        <w:rPr>
          <w:rFonts w:hint="eastAsia"/>
        </w:rPr>
        <w:t>в</w:t>
      </w:r>
      <w:r>
        <w:t></w:t>
      </w:r>
      <w:r>
        <w:rPr>
          <w:rFonts w:hint="eastAsia"/>
        </w:rPr>
        <w:t>їхньому</w:t>
      </w:r>
      <w:r>
        <w:t></w:t>
      </w:r>
      <w:r>
        <w:rPr>
          <w:rFonts w:hint="eastAsia"/>
        </w:rPr>
        <w:t>сприйнятті</w:t>
      </w:r>
      <w:r>
        <w:t></w:t>
      </w:r>
      <w:r>
        <w:rPr>
          <w:rFonts w:hint="eastAsia"/>
        </w:rPr>
        <w:t>через</w:t>
      </w:r>
      <w:r>
        <w:t></w:t>
      </w:r>
      <w:r>
        <w:rPr>
          <w:rFonts w:hint="eastAsia"/>
        </w:rPr>
        <w:t>рефлексію</w:t>
      </w:r>
      <w:r>
        <w:t></w:t>
      </w:r>
      <w:r>
        <w:t></w:t>
      </w:r>
      <w:r>
        <w:t></w:t>
      </w:r>
      <w:r>
        <w:t></w:t>
      </w:r>
      <w:r>
        <w:t></w:t>
      </w:r>
      <w:r>
        <w:t></w:t>
      </w:r>
      <w:r>
        <w:rPr>
          <w:rFonts w:hint="eastAsia"/>
        </w:rPr>
        <w:t>принцип</w:t>
      </w:r>
    </w:p>
    <w:p w:rsidR="00A7286D" w:rsidRDefault="00A7286D" w:rsidP="00A7286D">
      <w:r>
        <w:rPr>
          <w:rFonts w:hint="eastAsia"/>
        </w:rPr>
        <w:t>подвійності</w:t>
      </w:r>
      <w:r>
        <w:t></w:t>
      </w:r>
      <w:r>
        <w:t></w:t>
      </w:r>
      <w:r>
        <w:rPr>
          <w:rFonts w:hint="eastAsia"/>
        </w:rPr>
        <w:t>який</w:t>
      </w:r>
      <w:r>
        <w:t></w:t>
      </w:r>
      <w:r>
        <w:rPr>
          <w:rFonts w:hint="eastAsia"/>
        </w:rPr>
        <w:t>виявляється</w:t>
      </w:r>
      <w:r>
        <w:t></w:t>
      </w:r>
      <w:r>
        <w:rPr>
          <w:rFonts w:hint="eastAsia"/>
        </w:rPr>
        <w:t>в</w:t>
      </w:r>
      <w:r>
        <w:t></w:t>
      </w:r>
      <w:r>
        <w:rPr>
          <w:rFonts w:hint="eastAsia"/>
        </w:rPr>
        <w:t>тому</w:t>
      </w:r>
      <w:r>
        <w:t></w:t>
      </w:r>
      <w:r>
        <w:t></w:t>
      </w:r>
      <w:r>
        <w:rPr>
          <w:rFonts w:hint="eastAsia"/>
        </w:rPr>
        <w:t>що</w:t>
      </w:r>
      <w:r>
        <w:t></w:t>
      </w:r>
      <w:r>
        <w:rPr>
          <w:rFonts w:hint="eastAsia"/>
        </w:rPr>
        <w:t>управлінський</w:t>
      </w:r>
      <w:r>
        <w:t></w:t>
      </w:r>
      <w:r>
        <w:rPr>
          <w:rFonts w:hint="eastAsia"/>
        </w:rPr>
        <w:t>вплив</w:t>
      </w:r>
      <w:r>
        <w:t></w:t>
      </w:r>
      <w:r>
        <w:rPr>
          <w:rFonts w:hint="eastAsia"/>
        </w:rPr>
        <w:t>суб’єкта</w:t>
      </w:r>
    </w:p>
    <w:p w:rsidR="00A7286D" w:rsidRDefault="00A7286D" w:rsidP="00A7286D">
      <w:r>
        <w:rPr>
          <w:rFonts w:hint="eastAsia"/>
        </w:rPr>
        <w:t>передбачає</w:t>
      </w:r>
      <w:r>
        <w:t></w:t>
      </w:r>
      <w:r>
        <w:rPr>
          <w:rFonts w:hint="eastAsia"/>
        </w:rPr>
        <w:t>врахування</w:t>
      </w:r>
      <w:r>
        <w:t></w:t>
      </w:r>
      <w:r>
        <w:rPr>
          <w:rFonts w:hint="eastAsia"/>
        </w:rPr>
        <w:t>як</w:t>
      </w:r>
      <w:r>
        <w:t></w:t>
      </w:r>
      <w:r>
        <w:rPr>
          <w:rFonts w:hint="eastAsia"/>
        </w:rPr>
        <w:t>власного</w:t>
      </w:r>
      <w:r>
        <w:t></w:t>
      </w:r>
      <w:r>
        <w:rPr>
          <w:rFonts w:hint="eastAsia"/>
        </w:rPr>
        <w:t>уявлення</w:t>
      </w:r>
      <w:r>
        <w:t></w:t>
      </w:r>
      <w:r>
        <w:rPr>
          <w:rFonts w:hint="eastAsia"/>
        </w:rPr>
        <w:t>про</w:t>
      </w:r>
      <w:r>
        <w:t></w:t>
      </w:r>
      <w:r>
        <w:rPr>
          <w:rFonts w:hint="eastAsia"/>
        </w:rPr>
        <w:t>об’єкти</w:t>
      </w:r>
      <w:r>
        <w:t></w:t>
      </w:r>
      <w:r>
        <w:rPr>
          <w:rFonts w:hint="eastAsia"/>
        </w:rPr>
        <w:t>управління</w:t>
      </w:r>
      <w:r>
        <w:t></w:t>
      </w:r>
      <w:r>
        <w:t></w:t>
      </w:r>
      <w:r>
        <w:rPr>
          <w:rFonts w:hint="eastAsia"/>
        </w:rPr>
        <w:t>так</w:t>
      </w:r>
      <w:r>
        <w:t></w:t>
      </w:r>
      <w:r>
        <w:rPr>
          <w:rFonts w:hint="eastAsia"/>
        </w:rPr>
        <w:t>й</w:t>
      </w:r>
    </w:p>
    <w:p w:rsidR="00A7286D" w:rsidRDefault="00A7286D" w:rsidP="00A7286D">
      <w:r>
        <w:rPr>
          <w:rFonts w:hint="eastAsia"/>
        </w:rPr>
        <w:t>уявлення</w:t>
      </w:r>
      <w:r>
        <w:t></w:t>
      </w:r>
      <w:r>
        <w:rPr>
          <w:rFonts w:hint="eastAsia"/>
        </w:rPr>
        <w:t>контрагента</w:t>
      </w:r>
      <w:r>
        <w:t></w:t>
      </w:r>
      <w:r>
        <w:rPr>
          <w:rFonts w:hint="eastAsia"/>
        </w:rPr>
        <w:t>про</w:t>
      </w:r>
      <w:r>
        <w:t></w:t>
      </w:r>
      <w:r>
        <w:rPr>
          <w:rFonts w:hint="eastAsia"/>
        </w:rPr>
        <w:t>нього</w:t>
      </w:r>
      <w:r>
        <w:t></w:t>
      </w:r>
      <w:r>
        <w:t></w:t>
      </w:r>
      <w:r>
        <w:rPr>
          <w:rFonts w:hint="eastAsia"/>
        </w:rPr>
        <w:t>а</w:t>
      </w:r>
      <w:r>
        <w:t></w:t>
      </w:r>
      <w:r>
        <w:rPr>
          <w:rFonts w:hint="eastAsia"/>
        </w:rPr>
        <w:t>принципова</w:t>
      </w:r>
      <w:r>
        <w:t></w:t>
      </w:r>
      <w:r>
        <w:rPr>
          <w:rFonts w:hint="eastAsia"/>
        </w:rPr>
        <w:t>можливість</w:t>
      </w:r>
      <w:r>
        <w:t></w:t>
      </w:r>
      <w:r>
        <w:rPr>
          <w:rFonts w:hint="eastAsia"/>
        </w:rPr>
        <w:t>досягнення</w:t>
      </w:r>
      <w:r>
        <w:t></w:t>
      </w:r>
      <w:r>
        <w:rPr>
          <w:rFonts w:hint="eastAsia"/>
        </w:rPr>
        <w:t>мети</w:t>
      </w:r>
      <w:r>
        <w:t></w:t>
      </w:r>
      <w:r>
        <w:rPr>
          <w:rFonts w:hint="eastAsia"/>
        </w:rPr>
        <w:t>в</w:t>
      </w:r>
    </w:p>
    <w:p w:rsidR="00A7286D" w:rsidRDefault="00A7286D" w:rsidP="00A7286D">
      <w:r>
        <w:rPr>
          <w:rFonts w:hint="eastAsia"/>
        </w:rPr>
        <w:t>управлінському</w:t>
      </w:r>
      <w:r>
        <w:t></w:t>
      </w:r>
      <w:r>
        <w:rPr>
          <w:rFonts w:hint="eastAsia"/>
        </w:rPr>
        <w:t>впливі</w:t>
      </w:r>
      <w:r>
        <w:t></w:t>
      </w:r>
      <w:r>
        <w:rPr>
          <w:rFonts w:hint="eastAsia"/>
        </w:rPr>
        <w:t>безпосередньо</w:t>
      </w:r>
      <w:r>
        <w:t></w:t>
      </w:r>
      <w:r>
        <w:rPr>
          <w:rFonts w:hint="eastAsia"/>
        </w:rPr>
        <w:t>залежить</w:t>
      </w:r>
      <w:r>
        <w:t></w:t>
      </w:r>
      <w:r>
        <w:rPr>
          <w:rFonts w:hint="eastAsia"/>
        </w:rPr>
        <w:t>від</w:t>
      </w:r>
      <w:r>
        <w:t></w:t>
      </w:r>
      <w:r>
        <w:rPr>
          <w:rFonts w:hint="eastAsia"/>
        </w:rPr>
        <w:t>релевантності</w:t>
      </w:r>
    </w:p>
    <w:p w:rsidR="00A7286D" w:rsidRDefault="00A7286D" w:rsidP="00A7286D">
      <w:r>
        <w:t></w:t>
      </w:r>
      <w:r>
        <w:t></w:t>
      </w:r>
      <w:r>
        <w:t></w:t>
      </w:r>
    </w:p>
    <w:p w:rsidR="00A7286D" w:rsidRDefault="00A7286D" w:rsidP="00A7286D">
      <w:r>
        <w:rPr>
          <w:rFonts w:hint="eastAsia"/>
        </w:rPr>
        <w:t>комунікативних</w:t>
      </w:r>
      <w:r>
        <w:t></w:t>
      </w:r>
      <w:r>
        <w:rPr>
          <w:rFonts w:hint="eastAsia"/>
        </w:rPr>
        <w:t>відносин</w:t>
      </w:r>
      <w:r>
        <w:t></w:t>
      </w:r>
      <w:r>
        <w:t></w:t>
      </w:r>
      <w:r>
        <w:rPr>
          <w:rFonts w:hint="eastAsia"/>
        </w:rPr>
        <w:t>тобто</w:t>
      </w:r>
      <w:r>
        <w:t></w:t>
      </w:r>
      <w:r>
        <w:rPr>
          <w:rFonts w:hint="eastAsia"/>
        </w:rPr>
        <w:t>взаємодія</w:t>
      </w:r>
      <w:r>
        <w:t></w:t>
      </w:r>
      <w:r>
        <w:rPr>
          <w:rFonts w:hint="eastAsia"/>
        </w:rPr>
        <w:t>можлива</w:t>
      </w:r>
      <w:r>
        <w:t></w:t>
      </w:r>
      <w:r>
        <w:rPr>
          <w:rFonts w:hint="eastAsia"/>
        </w:rPr>
        <w:t>тільки</w:t>
      </w:r>
      <w:r>
        <w:t></w:t>
      </w:r>
      <w:r>
        <w:rPr>
          <w:rFonts w:hint="eastAsia"/>
        </w:rPr>
        <w:t>тоді</w:t>
      </w:r>
      <w:r>
        <w:t></w:t>
      </w:r>
      <w:r>
        <w:t></w:t>
      </w:r>
      <w:r>
        <w:rPr>
          <w:rFonts w:hint="eastAsia"/>
        </w:rPr>
        <w:t>коли</w:t>
      </w:r>
      <w:r>
        <w:t></w:t>
      </w:r>
      <w:r>
        <w:rPr>
          <w:rFonts w:hint="eastAsia"/>
        </w:rPr>
        <w:t>в</w:t>
      </w:r>
      <w:r>
        <w:t></w:t>
      </w:r>
      <w:r>
        <w:rPr>
          <w:rFonts w:hint="eastAsia"/>
        </w:rPr>
        <w:t>загальній</w:t>
      </w:r>
    </w:p>
    <w:p w:rsidR="00A7286D" w:rsidRDefault="00A7286D" w:rsidP="00A7286D">
      <w:r>
        <w:rPr>
          <w:rFonts w:hint="eastAsia"/>
        </w:rPr>
        <w:t>сукупності</w:t>
      </w:r>
      <w:r>
        <w:t></w:t>
      </w:r>
      <w:r>
        <w:rPr>
          <w:rFonts w:hint="eastAsia"/>
        </w:rPr>
        <w:t>уявлень</w:t>
      </w:r>
      <w:r>
        <w:t></w:t>
      </w:r>
      <w:r>
        <w:rPr>
          <w:rFonts w:hint="eastAsia"/>
        </w:rPr>
        <w:t>суб’єктів</w:t>
      </w:r>
      <w:r>
        <w:t></w:t>
      </w:r>
      <w:r>
        <w:rPr>
          <w:rFonts w:hint="eastAsia"/>
        </w:rPr>
        <w:t>про</w:t>
      </w:r>
      <w:r>
        <w:t></w:t>
      </w:r>
      <w:r>
        <w:rPr>
          <w:rFonts w:hint="eastAsia"/>
        </w:rPr>
        <w:t>об’єкт</w:t>
      </w:r>
      <w:r>
        <w:t></w:t>
      </w:r>
      <w:r>
        <w:rPr>
          <w:rFonts w:hint="eastAsia"/>
        </w:rPr>
        <w:t>управління</w:t>
      </w:r>
      <w:r>
        <w:t></w:t>
      </w:r>
      <w:r>
        <w:rPr>
          <w:rFonts w:hint="eastAsia"/>
        </w:rPr>
        <w:t>є</w:t>
      </w:r>
      <w:r>
        <w:t></w:t>
      </w:r>
      <w:r>
        <w:rPr>
          <w:rFonts w:hint="eastAsia"/>
        </w:rPr>
        <w:t>певна</w:t>
      </w:r>
      <w:r>
        <w:t></w:t>
      </w:r>
      <w:r>
        <w:rPr>
          <w:rFonts w:hint="eastAsia"/>
        </w:rPr>
        <w:t>цілісність</w:t>
      </w:r>
      <w:r>
        <w:t></w:t>
      </w:r>
      <w:r>
        <w:t></w:t>
      </w:r>
      <w:r>
        <w:rPr>
          <w:rFonts w:hint="eastAsia"/>
        </w:rPr>
        <w:t>Реалізація</w:t>
      </w:r>
    </w:p>
    <w:p w:rsidR="00A7286D" w:rsidRDefault="00A7286D" w:rsidP="00A7286D">
      <w:r>
        <w:rPr>
          <w:rFonts w:hint="eastAsia"/>
        </w:rPr>
        <w:t>інтересів</w:t>
      </w:r>
      <w:r>
        <w:t></w:t>
      </w:r>
      <w:r>
        <w:rPr>
          <w:rFonts w:hint="eastAsia"/>
        </w:rPr>
        <w:t>суб’єкта</w:t>
      </w:r>
      <w:r>
        <w:t></w:t>
      </w:r>
      <w:r>
        <w:rPr>
          <w:rFonts w:hint="eastAsia"/>
        </w:rPr>
        <w:t>управління</w:t>
      </w:r>
      <w:r>
        <w:t></w:t>
      </w:r>
      <w:r>
        <w:rPr>
          <w:rFonts w:hint="eastAsia"/>
        </w:rPr>
        <w:t>в</w:t>
      </w:r>
      <w:r>
        <w:t></w:t>
      </w:r>
      <w:r>
        <w:rPr>
          <w:rFonts w:hint="eastAsia"/>
        </w:rPr>
        <w:t>ринкових</w:t>
      </w:r>
      <w:r>
        <w:t></w:t>
      </w:r>
      <w:r>
        <w:rPr>
          <w:rFonts w:hint="eastAsia"/>
        </w:rPr>
        <w:t>відносинах</w:t>
      </w:r>
      <w:r>
        <w:t></w:t>
      </w:r>
      <w:r>
        <w:rPr>
          <w:rFonts w:hint="eastAsia"/>
        </w:rPr>
        <w:t>має</w:t>
      </w:r>
      <w:r>
        <w:t></w:t>
      </w:r>
      <w:r>
        <w:rPr>
          <w:rFonts w:hint="eastAsia"/>
        </w:rPr>
        <w:t>розглядатися</w:t>
      </w:r>
      <w:r>
        <w:t></w:t>
      </w:r>
      <w:r>
        <w:rPr>
          <w:rFonts w:hint="eastAsia"/>
        </w:rPr>
        <w:t>у</w:t>
      </w:r>
    </w:p>
    <w:p w:rsidR="00A7286D" w:rsidRDefault="00A7286D" w:rsidP="00A7286D">
      <w:r>
        <w:rPr>
          <w:rFonts w:hint="eastAsia"/>
        </w:rPr>
        <w:t>контексті</w:t>
      </w:r>
      <w:r>
        <w:t></w:t>
      </w:r>
      <w:r>
        <w:rPr>
          <w:rFonts w:hint="eastAsia"/>
        </w:rPr>
        <w:t>колективних</w:t>
      </w:r>
      <w:r>
        <w:t></w:t>
      </w:r>
      <w:r>
        <w:rPr>
          <w:rFonts w:hint="eastAsia"/>
        </w:rPr>
        <w:t>інтересів</w:t>
      </w:r>
      <w:r>
        <w:t></w:t>
      </w:r>
      <w:r>
        <w:t></w:t>
      </w:r>
      <w:r>
        <w:rPr>
          <w:rFonts w:hint="eastAsia"/>
        </w:rPr>
        <w:t>внутрішні</w:t>
      </w:r>
      <w:r>
        <w:t></w:t>
      </w:r>
      <w:r>
        <w:rPr>
          <w:rFonts w:hint="eastAsia"/>
        </w:rPr>
        <w:t>стейкхолдери</w:t>
      </w:r>
      <w:r>
        <w:t></w:t>
      </w:r>
      <w:r>
        <w:rPr>
          <w:rFonts w:hint="eastAsia"/>
        </w:rPr>
        <w:t>та</w:t>
      </w:r>
      <w:r>
        <w:t></w:t>
      </w:r>
      <w:r>
        <w:rPr>
          <w:rFonts w:hint="eastAsia"/>
        </w:rPr>
        <w:t>персонал</w:t>
      </w:r>
    </w:p>
    <w:p w:rsidR="00A7286D" w:rsidRDefault="00A7286D" w:rsidP="00A7286D">
      <w:r>
        <w:rPr>
          <w:rFonts w:hint="eastAsia"/>
        </w:rPr>
        <w:t>підприємства</w:t>
      </w:r>
      <w:r>
        <w:t></w:t>
      </w:r>
      <w:r>
        <w:t></w:t>
      </w:r>
      <w:r>
        <w:t></w:t>
      </w:r>
      <w:r>
        <w:rPr>
          <w:rFonts w:hint="eastAsia"/>
        </w:rPr>
        <w:t>контр</w:t>
      </w:r>
      <w:r>
        <w:t></w:t>
      </w:r>
      <w:r>
        <w:rPr>
          <w:rFonts w:hint="eastAsia"/>
        </w:rPr>
        <w:t>інтересів</w:t>
      </w:r>
      <w:r>
        <w:t></w:t>
      </w:r>
      <w:r>
        <w:t></w:t>
      </w:r>
      <w:r>
        <w:rPr>
          <w:rFonts w:hint="eastAsia"/>
        </w:rPr>
        <w:t>конкуренти</w:t>
      </w:r>
      <w:r>
        <w:t></w:t>
      </w:r>
      <w:r>
        <w:t></w:t>
      </w:r>
      <w:r>
        <w:t></w:t>
      </w:r>
      <w:r>
        <w:rPr>
          <w:rFonts w:hint="eastAsia"/>
        </w:rPr>
        <w:t>ланцюга</w:t>
      </w:r>
      <w:r>
        <w:t></w:t>
      </w:r>
      <w:r>
        <w:rPr>
          <w:rFonts w:hint="eastAsia"/>
        </w:rPr>
        <w:t>інтересів</w:t>
      </w:r>
      <w:r>
        <w:t></w:t>
      </w:r>
      <w:r>
        <w:t></w:t>
      </w:r>
      <w:r>
        <w:rPr>
          <w:rFonts w:hint="eastAsia"/>
        </w:rPr>
        <w:t>постачальники</w:t>
      </w:r>
      <w:r>
        <w:t></w:t>
      </w:r>
    </w:p>
    <w:p w:rsidR="00A7286D" w:rsidRDefault="00A7286D" w:rsidP="00A7286D">
      <w:r>
        <w:rPr>
          <w:rFonts w:hint="eastAsia"/>
        </w:rPr>
        <w:t>посередники</w:t>
      </w:r>
      <w:r>
        <w:t></w:t>
      </w:r>
      <w:r>
        <w:t></w:t>
      </w:r>
      <w:r>
        <w:rPr>
          <w:rFonts w:hint="eastAsia"/>
        </w:rPr>
        <w:t>інші</w:t>
      </w:r>
      <w:r>
        <w:t></w:t>
      </w:r>
      <w:r>
        <w:rPr>
          <w:rFonts w:hint="eastAsia"/>
        </w:rPr>
        <w:t>категорії</w:t>
      </w:r>
      <w:r>
        <w:t></w:t>
      </w:r>
      <w:r>
        <w:rPr>
          <w:rFonts w:hint="eastAsia"/>
        </w:rPr>
        <w:t>партнерів</w:t>
      </w:r>
      <w:r>
        <w:t></w:t>
      </w:r>
      <w:r>
        <w:t></w:t>
      </w:r>
      <w:r>
        <w:t></w:t>
      </w:r>
      <w:r>
        <w:rPr>
          <w:rFonts w:hint="eastAsia"/>
        </w:rPr>
        <w:t>інтересів</w:t>
      </w:r>
      <w:r>
        <w:t></w:t>
      </w:r>
      <w:r>
        <w:rPr>
          <w:rFonts w:hint="eastAsia"/>
        </w:rPr>
        <w:t>покупців</w:t>
      </w:r>
      <w:r>
        <w:t></w:t>
      </w:r>
      <w:r>
        <w:rPr>
          <w:rFonts w:hint="eastAsia"/>
        </w:rPr>
        <w:t>та</w:t>
      </w:r>
      <w:r>
        <w:t></w:t>
      </w:r>
      <w:r>
        <w:rPr>
          <w:rFonts w:hint="eastAsia"/>
        </w:rPr>
        <w:t>споживачів</w:t>
      </w:r>
      <w:r>
        <w:t></w:t>
      </w:r>
    </w:p>
    <w:p w:rsidR="00A7286D" w:rsidRDefault="00A7286D" w:rsidP="00A7286D">
      <w:r>
        <w:t></w:t>
      </w:r>
      <w:r>
        <w:t></w:t>
      </w:r>
      <w:r>
        <w:t></w:t>
      </w:r>
      <w:r>
        <w:rPr>
          <w:rFonts w:hint="eastAsia"/>
        </w:rPr>
        <w:t>Стратегічний</w:t>
      </w:r>
      <w:r>
        <w:t></w:t>
      </w:r>
      <w:r>
        <w:rPr>
          <w:rFonts w:hint="eastAsia"/>
        </w:rPr>
        <w:t>маркетинг</w:t>
      </w:r>
      <w:r>
        <w:t></w:t>
      </w:r>
      <w:r>
        <w:rPr>
          <w:rFonts w:hint="eastAsia"/>
        </w:rPr>
        <w:t>у</w:t>
      </w:r>
      <w:r>
        <w:t></w:t>
      </w:r>
      <w:r>
        <w:rPr>
          <w:rFonts w:hint="eastAsia"/>
        </w:rPr>
        <w:t>системно</w:t>
      </w:r>
      <w:r>
        <w:t></w:t>
      </w:r>
      <w:r>
        <w:rPr>
          <w:rFonts w:hint="eastAsia"/>
        </w:rPr>
        <w:t>рефлексивній</w:t>
      </w:r>
      <w:r>
        <w:t></w:t>
      </w:r>
      <w:r>
        <w:rPr>
          <w:rFonts w:hint="eastAsia"/>
        </w:rPr>
        <w:t>парадигмі</w:t>
      </w:r>
    </w:p>
    <w:p w:rsidR="00A7286D" w:rsidRDefault="00A7286D" w:rsidP="00A7286D">
      <w:r>
        <w:rPr>
          <w:rFonts w:hint="eastAsia"/>
        </w:rPr>
        <w:t>визначений</w:t>
      </w:r>
      <w:r>
        <w:t></w:t>
      </w:r>
      <w:r>
        <w:rPr>
          <w:rFonts w:hint="eastAsia"/>
        </w:rPr>
        <w:t>як</w:t>
      </w:r>
      <w:r>
        <w:t></w:t>
      </w:r>
      <w:r>
        <w:rPr>
          <w:rFonts w:hint="eastAsia"/>
        </w:rPr>
        <w:t>теорія</w:t>
      </w:r>
      <w:r>
        <w:t></w:t>
      </w:r>
      <w:r>
        <w:rPr>
          <w:rFonts w:hint="eastAsia"/>
        </w:rPr>
        <w:t>та</w:t>
      </w:r>
      <w:r>
        <w:t></w:t>
      </w:r>
      <w:r>
        <w:rPr>
          <w:rFonts w:hint="eastAsia"/>
        </w:rPr>
        <w:t>практика</w:t>
      </w:r>
      <w:r>
        <w:t></w:t>
      </w:r>
      <w:r>
        <w:rPr>
          <w:rFonts w:hint="eastAsia"/>
        </w:rPr>
        <w:t>прийняття</w:t>
      </w:r>
      <w:r>
        <w:t></w:t>
      </w:r>
      <w:r>
        <w:rPr>
          <w:rFonts w:hint="eastAsia"/>
        </w:rPr>
        <w:t>рефлексивним</w:t>
      </w:r>
      <w:r>
        <w:t></w:t>
      </w:r>
      <w:r>
        <w:rPr>
          <w:rFonts w:hint="eastAsia"/>
        </w:rPr>
        <w:t>суб’єктом</w:t>
      </w:r>
    </w:p>
    <w:p w:rsidR="00A7286D" w:rsidRDefault="00A7286D" w:rsidP="00A7286D">
      <w:r>
        <w:rPr>
          <w:rFonts w:hint="eastAsia"/>
        </w:rPr>
        <w:t>управління</w:t>
      </w:r>
      <w:r>
        <w:t></w:t>
      </w:r>
      <w:r>
        <w:rPr>
          <w:rFonts w:hint="eastAsia"/>
        </w:rPr>
        <w:t>стратегічних</w:t>
      </w:r>
      <w:r>
        <w:t></w:t>
      </w:r>
      <w:r>
        <w:rPr>
          <w:rFonts w:hint="eastAsia"/>
        </w:rPr>
        <w:t>рішень</w:t>
      </w:r>
      <w:r>
        <w:t></w:t>
      </w:r>
      <w:r>
        <w:rPr>
          <w:rFonts w:hint="eastAsia"/>
        </w:rPr>
        <w:t>щодо</w:t>
      </w:r>
      <w:r>
        <w:t></w:t>
      </w:r>
      <w:r>
        <w:rPr>
          <w:rFonts w:hint="eastAsia"/>
        </w:rPr>
        <w:t>формування</w:t>
      </w:r>
      <w:r>
        <w:t></w:t>
      </w:r>
      <w:r>
        <w:rPr>
          <w:rFonts w:hint="eastAsia"/>
        </w:rPr>
        <w:t>ринкових</w:t>
      </w:r>
      <w:r>
        <w:t></w:t>
      </w:r>
      <w:r>
        <w:rPr>
          <w:rFonts w:hint="eastAsia"/>
        </w:rPr>
        <w:t>цілей</w:t>
      </w:r>
      <w:r>
        <w:t></w:t>
      </w:r>
      <w:r>
        <w:rPr>
          <w:rFonts w:hint="eastAsia"/>
        </w:rPr>
        <w:t>і</w:t>
      </w:r>
    </w:p>
    <w:p w:rsidR="00A7286D" w:rsidRDefault="00A7286D" w:rsidP="00A7286D">
      <w:r>
        <w:rPr>
          <w:rFonts w:hint="eastAsia"/>
        </w:rPr>
        <w:t>маркетингових</w:t>
      </w:r>
      <w:r>
        <w:t></w:t>
      </w:r>
      <w:r>
        <w:rPr>
          <w:rFonts w:hint="eastAsia"/>
        </w:rPr>
        <w:t>стратегій</w:t>
      </w:r>
      <w:r>
        <w:t></w:t>
      </w:r>
      <w:r>
        <w:t></w:t>
      </w:r>
      <w:r>
        <w:rPr>
          <w:rFonts w:hint="eastAsia"/>
        </w:rPr>
        <w:t>які</w:t>
      </w:r>
      <w:r>
        <w:t></w:t>
      </w:r>
      <w:r>
        <w:rPr>
          <w:rFonts w:hint="eastAsia"/>
        </w:rPr>
        <w:t>є</w:t>
      </w:r>
      <w:r>
        <w:t></w:t>
      </w:r>
      <w:r>
        <w:rPr>
          <w:rFonts w:hint="eastAsia"/>
        </w:rPr>
        <w:t>результатом</w:t>
      </w:r>
      <w:r>
        <w:t></w:t>
      </w:r>
      <w:r>
        <w:rPr>
          <w:rFonts w:hint="eastAsia"/>
        </w:rPr>
        <w:t>узгодження</w:t>
      </w:r>
      <w:r>
        <w:t></w:t>
      </w:r>
      <w:r>
        <w:rPr>
          <w:rFonts w:hint="eastAsia"/>
        </w:rPr>
        <w:t>і</w:t>
      </w:r>
      <w:r>
        <w:t></w:t>
      </w:r>
      <w:r>
        <w:rPr>
          <w:rFonts w:hint="eastAsia"/>
        </w:rPr>
        <w:t>реалізації</w:t>
      </w:r>
      <w:r>
        <w:t></w:t>
      </w:r>
      <w:r>
        <w:rPr>
          <w:rFonts w:hint="eastAsia"/>
        </w:rPr>
        <w:t>стратегічних</w:t>
      </w:r>
    </w:p>
    <w:p w:rsidR="00A7286D" w:rsidRDefault="00A7286D" w:rsidP="00A7286D">
      <w:r>
        <w:rPr>
          <w:rFonts w:hint="eastAsia"/>
        </w:rPr>
        <w:t>інтересів</w:t>
      </w:r>
      <w:r>
        <w:t></w:t>
      </w:r>
      <w:r>
        <w:rPr>
          <w:rFonts w:hint="eastAsia"/>
        </w:rPr>
        <w:t>контрагентів</w:t>
      </w:r>
      <w:r>
        <w:t></w:t>
      </w:r>
      <w:r>
        <w:rPr>
          <w:rFonts w:hint="eastAsia"/>
        </w:rPr>
        <w:t>і</w:t>
      </w:r>
      <w:r>
        <w:t></w:t>
      </w:r>
      <w:r>
        <w:rPr>
          <w:rFonts w:hint="eastAsia"/>
        </w:rPr>
        <w:t>партнерів</w:t>
      </w:r>
      <w:r>
        <w:t></w:t>
      </w:r>
      <w:r>
        <w:rPr>
          <w:rFonts w:hint="eastAsia"/>
        </w:rPr>
        <w:t>ринкових</w:t>
      </w:r>
      <w:r>
        <w:t></w:t>
      </w:r>
      <w:r>
        <w:rPr>
          <w:rFonts w:hint="eastAsia"/>
        </w:rPr>
        <w:t>відносин</w:t>
      </w:r>
      <w:r>
        <w:t></w:t>
      </w:r>
      <w:r>
        <w:t></w:t>
      </w:r>
      <w:r>
        <w:rPr>
          <w:rFonts w:hint="eastAsia"/>
        </w:rPr>
        <w:t>за</w:t>
      </w:r>
      <w:r>
        <w:t></w:t>
      </w:r>
      <w:r>
        <w:rPr>
          <w:rFonts w:hint="eastAsia"/>
        </w:rPr>
        <w:t>рахунок</w:t>
      </w:r>
      <w:r>
        <w:t></w:t>
      </w:r>
      <w:r>
        <w:rPr>
          <w:rFonts w:hint="eastAsia"/>
        </w:rPr>
        <w:t>їх</w:t>
      </w:r>
      <w:r>
        <w:t></w:t>
      </w:r>
      <w:r>
        <w:rPr>
          <w:rFonts w:hint="eastAsia"/>
        </w:rPr>
        <w:t>включення</w:t>
      </w:r>
    </w:p>
    <w:p w:rsidR="00A7286D" w:rsidRDefault="00A7286D" w:rsidP="00A7286D">
      <w:r>
        <w:rPr>
          <w:rFonts w:hint="eastAsia"/>
        </w:rPr>
        <w:t>до</w:t>
      </w:r>
      <w:r>
        <w:t></w:t>
      </w:r>
      <w:r>
        <w:rPr>
          <w:rFonts w:hint="eastAsia"/>
        </w:rPr>
        <w:t>об’єкта</w:t>
      </w:r>
      <w:r>
        <w:t></w:t>
      </w:r>
      <w:r>
        <w:rPr>
          <w:rFonts w:hint="eastAsia"/>
        </w:rPr>
        <w:t>маркетингового</w:t>
      </w:r>
      <w:r>
        <w:t></w:t>
      </w:r>
      <w:r>
        <w:rPr>
          <w:rFonts w:hint="eastAsia"/>
        </w:rPr>
        <w:t>управління</w:t>
      </w:r>
      <w:r>
        <w:t></w:t>
      </w:r>
      <w:r>
        <w:t></w:t>
      </w:r>
      <w:r>
        <w:rPr>
          <w:rFonts w:hint="eastAsia"/>
        </w:rPr>
        <w:t>що</w:t>
      </w:r>
      <w:r>
        <w:t></w:t>
      </w:r>
      <w:r>
        <w:rPr>
          <w:rFonts w:hint="eastAsia"/>
        </w:rPr>
        <w:t>розвиває</w:t>
      </w:r>
      <w:r>
        <w:t></w:t>
      </w:r>
      <w:r>
        <w:rPr>
          <w:rFonts w:hint="eastAsia"/>
        </w:rPr>
        <w:t>стейкхолдеровий</w:t>
      </w:r>
      <w:r>
        <w:t></w:t>
      </w:r>
      <w:r>
        <w:rPr>
          <w:rFonts w:hint="eastAsia"/>
        </w:rPr>
        <w:t>підхід</w:t>
      </w:r>
      <w:r>
        <w:t></w:t>
      </w:r>
      <w:r>
        <w:rPr>
          <w:rFonts w:hint="eastAsia"/>
        </w:rPr>
        <w:t>до</w:t>
      </w:r>
    </w:p>
    <w:p w:rsidR="00A7286D" w:rsidRDefault="00A7286D" w:rsidP="00A7286D">
      <w:r>
        <w:rPr>
          <w:rFonts w:hint="eastAsia"/>
        </w:rPr>
        <w:t>управління</w:t>
      </w:r>
      <w:r>
        <w:t></w:t>
      </w:r>
      <w:r>
        <w:rPr>
          <w:rFonts w:hint="eastAsia"/>
        </w:rPr>
        <w:t>і</w:t>
      </w:r>
      <w:r>
        <w:t></w:t>
      </w:r>
      <w:r>
        <w:rPr>
          <w:rFonts w:hint="eastAsia"/>
        </w:rPr>
        <w:t>дає</w:t>
      </w:r>
      <w:r>
        <w:t></w:t>
      </w:r>
      <w:r>
        <w:rPr>
          <w:rFonts w:hint="eastAsia"/>
        </w:rPr>
        <w:t>підстави</w:t>
      </w:r>
      <w:r>
        <w:t></w:t>
      </w:r>
      <w:r>
        <w:rPr>
          <w:rFonts w:hint="eastAsia"/>
        </w:rPr>
        <w:t>для</w:t>
      </w:r>
      <w:r>
        <w:t></w:t>
      </w:r>
      <w:r>
        <w:rPr>
          <w:rFonts w:hint="eastAsia"/>
        </w:rPr>
        <w:t>формування</w:t>
      </w:r>
      <w:r>
        <w:t></w:t>
      </w:r>
      <w:r>
        <w:rPr>
          <w:rFonts w:hint="eastAsia"/>
        </w:rPr>
        <w:t>інтегрованої</w:t>
      </w:r>
      <w:r>
        <w:t></w:t>
      </w:r>
      <w:r>
        <w:rPr>
          <w:rFonts w:hint="eastAsia"/>
        </w:rPr>
        <w:t>системи</w:t>
      </w:r>
      <w:r>
        <w:t></w:t>
      </w:r>
      <w:r>
        <w:rPr>
          <w:rFonts w:hint="eastAsia"/>
        </w:rPr>
        <w:t>СРСМУ</w:t>
      </w:r>
      <w:r>
        <w:t></w:t>
      </w:r>
    </w:p>
    <w:p w:rsidR="00A7286D" w:rsidRDefault="00A7286D" w:rsidP="00A7286D">
      <w:r>
        <w:t></w:t>
      </w:r>
      <w:r>
        <w:t></w:t>
      </w:r>
      <w:r>
        <w:t></w:t>
      </w:r>
      <w:r>
        <w:rPr>
          <w:rFonts w:hint="eastAsia"/>
        </w:rPr>
        <w:t>У</w:t>
      </w:r>
      <w:r>
        <w:t></w:t>
      </w:r>
      <w:r>
        <w:rPr>
          <w:rFonts w:hint="eastAsia"/>
        </w:rPr>
        <w:t>моделі</w:t>
      </w:r>
      <w:r>
        <w:t></w:t>
      </w:r>
      <w:r>
        <w:rPr>
          <w:rFonts w:hint="eastAsia"/>
        </w:rPr>
        <w:t>формування</w:t>
      </w:r>
      <w:r>
        <w:t></w:t>
      </w:r>
      <w:r>
        <w:rPr>
          <w:rFonts w:hint="eastAsia"/>
        </w:rPr>
        <w:t>та</w:t>
      </w:r>
      <w:r>
        <w:t></w:t>
      </w:r>
      <w:r>
        <w:rPr>
          <w:rFonts w:hint="eastAsia"/>
        </w:rPr>
        <w:t>узгодження</w:t>
      </w:r>
      <w:r>
        <w:t></w:t>
      </w:r>
      <w:r>
        <w:rPr>
          <w:rFonts w:hint="eastAsia"/>
        </w:rPr>
        <w:t>інтересів</w:t>
      </w:r>
      <w:r>
        <w:t></w:t>
      </w:r>
      <w:r>
        <w:rPr>
          <w:rFonts w:hint="eastAsia"/>
        </w:rPr>
        <w:t>суб’єктів</w:t>
      </w:r>
      <w:r>
        <w:t></w:t>
      </w:r>
      <w:r>
        <w:rPr>
          <w:rFonts w:hint="eastAsia"/>
        </w:rPr>
        <w:t>ринкової</w:t>
      </w:r>
    </w:p>
    <w:p w:rsidR="00A7286D" w:rsidRDefault="00A7286D" w:rsidP="00A7286D">
      <w:r>
        <w:rPr>
          <w:rFonts w:hint="eastAsia"/>
        </w:rPr>
        <w:t>взаємодії</w:t>
      </w:r>
      <w:r>
        <w:t></w:t>
      </w:r>
      <w:r>
        <w:rPr>
          <w:rFonts w:hint="eastAsia"/>
        </w:rPr>
        <w:t>виділено</w:t>
      </w:r>
      <w:r>
        <w:t></w:t>
      </w:r>
      <w:r>
        <w:rPr>
          <w:rFonts w:hint="eastAsia"/>
        </w:rPr>
        <w:t>три</w:t>
      </w:r>
      <w:r>
        <w:t></w:t>
      </w:r>
      <w:r>
        <w:rPr>
          <w:rFonts w:hint="eastAsia"/>
        </w:rPr>
        <w:t>базових</w:t>
      </w:r>
      <w:r>
        <w:t></w:t>
      </w:r>
      <w:r>
        <w:rPr>
          <w:rFonts w:hint="eastAsia"/>
        </w:rPr>
        <w:t>процеси</w:t>
      </w:r>
      <w:r>
        <w:t></w:t>
      </w:r>
      <w:r>
        <w:rPr>
          <w:rFonts w:hint="eastAsia"/>
        </w:rPr>
        <w:t>формування</w:t>
      </w:r>
      <w:r>
        <w:t></w:t>
      </w:r>
      <w:r>
        <w:rPr>
          <w:rFonts w:hint="eastAsia"/>
        </w:rPr>
        <w:t>інтересів</w:t>
      </w:r>
      <w:r>
        <w:t></w:t>
      </w:r>
      <w:r>
        <w:t></w:t>
      </w:r>
      <w:r>
        <w:rPr>
          <w:rFonts w:hint="eastAsia"/>
        </w:rPr>
        <w:t>усвідомлення</w:t>
      </w:r>
    </w:p>
    <w:p w:rsidR="00A7286D" w:rsidRDefault="00A7286D" w:rsidP="00A7286D">
      <w:r>
        <w:rPr>
          <w:rFonts w:hint="eastAsia"/>
        </w:rPr>
        <w:t>потреби</w:t>
      </w:r>
      <w:r>
        <w:t></w:t>
      </w:r>
      <w:r>
        <w:t></w:t>
      </w:r>
      <w:r>
        <w:rPr>
          <w:rFonts w:hint="eastAsia"/>
        </w:rPr>
        <w:t>її</w:t>
      </w:r>
      <w:r>
        <w:t></w:t>
      </w:r>
      <w:r>
        <w:rPr>
          <w:rFonts w:hint="eastAsia"/>
        </w:rPr>
        <w:t>опредмечення</w:t>
      </w:r>
      <w:r>
        <w:t></w:t>
      </w:r>
      <w:r>
        <w:rPr>
          <w:rFonts w:hint="eastAsia"/>
        </w:rPr>
        <w:t>й</w:t>
      </w:r>
      <w:r>
        <w:t></w:t>
      </w:r>
      <w:r>
        <w:rPr>
          <w:rFonts w:hint="eastAsia"/>
        </w:rPr>
        <w:t>актуалізація</w:t>
      </w:r>
      <w:r>
        <w:t></w:t>
      </w:r>
      <w:r>
        <w:rPr>
          <w:rFonts w:hint="eastAsia"/>
        </w:rPr>
        <w:t>та</w:t>
      </w:r>
      <w:r>
        <w:t></w:t>
      </w:r>
      <w:r>
        <w:rPr>
          <w:rFonts w:hint="eastAsia"/>
        </w:rPr>
        <w:t>визначено</w:t>
      </w:r>
      <w:r>
        <w:t></w:t>
      </w:r>
      <w:r>
        <w:t></w:t>
      </w:r>
      <w:r>
        <w:rPr>
          <w:rFonts w:hint="eastAsia"/>
        </w:rPr>
        <w:t>що</w:t>
      </w:r>
      <w:r>
        <w:t></w:t>
      </w:r>
      <w:r>
        <w:rPr>
          <w:rFonts w:hint="eastAsia"/>
        </w:rPr>
        <w:t>настанови</w:t>
      </w:r>
      <w:r>
        <w:t></w:t>
      </w:r>
      <w:r>
        <w:rPr>
          <w:rFonts w:hint="eastAsia"/>
        </w:rPr>
        <w:t>і</w:t>
      </w:r>
      <w:r>
        <w:t></w:t>
      </w:r>
      <w:r>
        <w:rPr>
          <w:rFonts w:hint="eastAsia"/>
        </w:rPr>
        <w:t>цінності</w:t>
      </w:r>
    </w:p>
    <w:p w:rsidR="00A7286D" w:rsidRDefault="00A7286D" w:rsidP="00A7286D">
      <w:r>
        <w:rPr>
          <w:rFonts w:hint="eastAsia"/>
        </w:rPr>
        <w:t>споживачів</w:t>
      </w:r>
      <w:r>
        <w:t></w:t>
      </w:r>
      <w:r>
        <w:rPr>
          <w:rFonts w:hint="eastAsia"/>
        </w:rPr>
        <w:t>та</w:t>
      </w:r>
      <w:r>
        <w:t></w:t>
      </w:r>
      <w:r>
        <w:rPr>
          <w:rFonts w:hint="eastAsia"/>
        </w:rPr>
        <w:t>інших</w:t>
      </w:r>
      <w:r>
        <w:t></w:t>
      </w:r>
      <w:r>
        <w:rPr>
          <w:rFonts w:hint="eastAsia"/>
        </w:rPr>
        <w:t>суб’єктів</w:t>
      </w:r>
      <w:r>
        <w:t></w:t>
      </w:r>
      <w:r>
        <w:rPr>
          <w:rFonts w:hint="eastAsia"/>
        </w:rPr>
        <w:t>ринкових</w:t>
      </w:r>
      <w:r>
        <w:t></w:t>
      </w:r>
      <w:r>
        <w:rPr>
          <w:rFonts w:hint="eastAsia"/>
        </w:rPr>
        <w:t>відносин</w:t>
      </w:r>
      <w:r>
        <w:t></w:t>
      </w:r>
      <w:r>
        <w:t></w:t>
      </w:r>
      <w:r>
        <w:rPr>
          <w:rFonts w:hint="eastAsia"/>
        </w:rPr>
        <w:t>а</w:t>
      </w:r>
      <w:r>
        <w:t></w:t>
      </w:r>
      <w:r>
        <w:rPr>
          <w:rFonts w:hint="eastAsia"/>
        </w:rPr>
        <w:t>також</w:t>
      </w:r>
      <w:r>
        <w:t></w:t>
      </w:r>
      <w:r>
        <w:rPr>
          <w:rFonts w:hint="eastAsia"/>
        </w:rPr>
        <w:t>процеси</w:t>
      </w:r>
    </w:p>
    <w:p w:rsidR="00A7286D" w:rsidRDefault="00A7286D" w:rsidP="00A7286D">
      <w:r>
        <w:rPr>
          <w:rFonts w:hint="eastAsia"/>
        </w:rPr>
        <w:t>опредмечення</w:t>
      </w:r>
      <w:r>
        <w:t></w:t>
      </w:r>
      <w:r>
        <w:rPr>
          <w:rFonts w:hint="eastAsia"/>
        </w:rPr>
        <w:t>й</w:t>
      </w:r>
      <w:r>
        <w:t></w:t>
      </w:r>
      <w:r>
        <w:rPr>
          <w:rFonts w:hint="eastAsia"/>
        </w:rPr>
        <w:t>актуалізації</w:t>
      </w:r>
      <w:r>
        <w:t></w:t>
      </w:r>
      <w:r>
        <w:rPr>
          <w:rFonts w:hint="eastAsia"/>
        </w:rPr>
        <w:t>потреб</w:t>
      </w:r>
      <w:r>
        <w:t></w:t>
      </w:r>
      <w:r>
        <w:rPr>
          <w:rFonts w:hint="eastAsia"/>
        </w:rPr>
        <w:t>можуть</w:t>
      </w:r>
      <w:r>
        <w:t></w:t>
      </w:r>
      <w:r>
        <w:rPr>
          <w:rFonts w:hint="eastAsia"/>
        </w:rPr>
        <w:t>бути</w:t>
      </w:r>
      <w:r>
        <w:t></w:t>
      </w:r>
      <w:r>
        <w:rPr>
          <w:rFonts w:hint="eastAsia"/>
        </w:rPr>
        <w:t>включені</w:t>
      </w:r>
      <w:r>
        <w:t></w:t>
      </w:r>
      <w:r>
        <w:rPr>
          <w:rFonts w:hint="eastAsia"/>
        </w:rPr>
        <w:t>до</w:t>
      </w:r>
      <w:r>
        <w:t></w:t>
      </w:r>
      <w:r>
        <w:rPr>
          <w:rFonts w:hint="eastAsia"/>
        </w:rPr>
        <w:t>об’єкта</w:t>
      </w:r>
      <w:r>
        <w:t></w:t>
      </w:r>
      <w:r>
        <w:rPr>
          <w:rFonts w:hint="eastAsia"/>
        </w:rPr>
        <w:t>управління</w:t>
      </w:r>
    </w:p>
    <w:p w:rsidR="00A7286D" w:rsidRDefault="00A7286D" w:rsidP="00A7286D">
      <w:r>
        <w:rPr>
          <w:rFonts w:hint="eastAsia"/>
        </w:rPr>
        <w:t>задля</w:t>
      </w:r>
      <w:r>
        <w:t></w:t>
      </w:r>
      <w:r>
        <w:rPr>
          <w:rFonts w:hint="eastAsia"/>
        </w:rPr>
        <w:t>узгодження</w:t>
      </w:r>
      <w:r>
        <w:t></w:t>
      </w:r>
      <w:r>
        <w:rPr>
          <w:rFonts w:hint="eastAsia"/>
        </w:rPr>
        <w:t>інтересів</w:t>
      </w:r>
      <w:r>
        <w:t></w:t>
      </w:r>
    </w:p>
    <w:p w:rsidR="00A7286D" w:rsidRDefault="00A7286D" w:rsidP="00A7286D">
      <w:r>
        <w:t></w:t>
      </w:r>
      <w:r>
        <w:t></w:t>
      </w:r>
      <w:r>
        <w:t></w:t>
      </w:r>
      <w:r>
        <w:rPr>
          <w:rFonts w:hint="eastAsia"/>
        </w:rPr>
        <w:t>Виявлено</w:t>
      </w:r>
      <w:r>
        <w:t></w:t>
      </w:r>
      <w:r>
        <w:t></w:t>
      </w:r>
      <w:r>
        <w:rPr>
          <w:rFonts w:hint="eastAsia"/>
        </w:rPr>
        <w:t>що</w:t>
      </w:r>
      <w:r>
        <w:t></w:t>
      </w:r>
      <w:r>
        <w:rPr>
          <w:rFonts w:hint="eastAsia"/>
        </w:rPr>
        <w:t>наявна</w:t>
      </w:r>
      <w:r>
        <w:t></w:t>
      </w:r>
      <w:r>
        <w:rPr>
          <w:rFonts w:hint="eastAsia"/>
        </w:rPr>
        <w:t>типологічна</w:t>
      </w:r>
      <w:r>
        <w:t></w:t>
      </w:r>
      <w:r>
        <w:rPr>
          <w:rFonts w:hint="eastAsia"/>
        </w:rPr>
        <w:t>класифікація</w:t>
      </w:r>
      <w:r>
        <w:t></w:t>
      </w:r>
      <w:r>
        <w:rPr>
          <w:rFonts w:hint="eastAsia"/>
        </w:rPr>
        <w:t>маркетингових</w:t>
      </w:r>
      <w:r>
        <w:t></w:t>
      </w:r>
      <w:r>
        <w:rPr>
          <w:rFonts w:hint="eastAsia"/>
        </w:rPr>
        <w:t>стратегій</w:t>
      </w:r>
    </w:p>
    <w:p w:rsidR="00A7286D" w:rsidRDefault="00A7286D" w:rsidP="00A7286D">
      <w:r>
        <w:rPr>
          <w:rFonts w:hint="eastAsia"/>
        </w:rPr>
        <w:t>не</w:t>
      </w:r>
      <w:r>
        <w:t></w:t>
      </w:r>
      <w:r>
        <w:rPr>
          <w:rFonts w:hint="eastAsia"/>
        </w:rPr>
        <w:t>відповідає</w:t>
      </w:r>
      <w:r>
        <w:t></w:t>
      </w:r>
      <w:r>
        <w:rPr>
          <w:rFonts w:hint="eastAsia"/>
        </w:rPr>
        <w:t>рівням</w:t>
      </w:r>
      <w:r>
        <w:t></w:t>
      </w:r>
      <w:r>
        <w:rPr>
          <w:rFonts w:hint="eastAsia"/>
        </w:rPr>
        <w:t>та</w:t>
      </w:r>
      <w:r>
        <w:t></w:t>
      </w:r>
      <w:r>
        <w:rPr>
          <w:rFonts w:hint="eastAsia"/>
        </w:rPr>
        <w:t>послідовності</w:t>
      </w:r>
      <w:r>
        <w:t></w:t>
      </w:r>
      <w:r>
        <w:rPr>
          <w:rFonts w:hint="eastAsia"/>
        </w:rPr>
        <w:t>прийняття</w:t>
      </w:r>
      <w:r>
        <w:t></w:t>
      </w:r>
      <w:r>
        <w:rPr>
          <w:rFonts w:hint="eastAsia"/>
        </w:rPr>
        <w:t>рішень</w:t>
      </w:r>
      <w:r>
        <w:t></w:t>
      </w:r>
      <w:r>
        <w:rPr>
          <w:rFonts w:hint="eastAsia"/>
        </w:rPr>
        <w:t>у</w:t>
      </w:r>
      <w:r>
        <w:t></w:t>
      </w:r>
      <w:r>
        <w:rPr>
          <w:rFonts w:hint="eastAsia"/>
        </w:rPr>
        <w:t>стратегічному</w:t>
      </w:r>
    </w:p>
    <w:p w:rsidR="00A7286D" w:rsidRDefault="00A7286D" w:rsidP="00A7286D">
      <w:r>
        <w:rPr>
          <w:rFonts w:hint="eastAsia"/>
        </w:rPr>
        <w:t>маркетинговому</w:t>
      </w:r>
      <w:r>
        <w:t></w:t>
      </w:r>
      <w:r>
        <w:rPr>
          <w:rFonts w:hint="eastAsia"/>
        </w:rPr>
        <w:t>управлінні</w:t>
      </w:r>
      <w:r>
        <w:t></w:t>
      </w:r>
      <w:r>
        <w:t></w:t>
      </w:r>
      <w:r>
        <w:rPr>
          <w:rFonts w:hint="eastAsia"/>
        </w:rPr>
        <w:t>Запропонована</w:t>
      </w:r>
      <w:r>
        <w:t></w:t>
      </w:r>
      <w:r>
        <w:rPr>
          <w:rFonts w:hint="eastAsia"/>
        </w:rPr>
        <w:t>базова</w:t>
      </w:r>
      <w:r>
        <w:t></w:t>
      </w:r>
      <w:r>
        <w:rPr>
          <w:rFonts w:hint="eastAsia"/>
        </w:rPr>
        <w:t>ієрархія</w:t>
      </w:r>
      <w:r>
        <w:t></w:t>
      </w:r>
      <w:r>
        <w:rPr>
          <w:rFonts w:hint="eastAsia"/>
        </w:rPr>
        <w:t>стратегічних</w:t>
      </w:r>
    </w:p>
    <w:p w:rsidR="00A7286D" w:rsidRDefault="00A7286D" w:rsidP="00A7286D">
      <w:r>
        <w:rPr>
          <w:rFonts w:hint="eastAsia"/>
        </w:rPr>
        <w:t>маркетингових</w:t>
      </w:r>
      <w:r>
        <w:t></w:t>
      </w:r>
      <w:r>
        <w:rPr>
          <w:rFonts w:hint="eastAsia"/>
        </w:rPr>
        <w:t>рішень</w:t>
      </w:r>
      <w:r>
        <w:t></w:t>
      </w:r>
      <w:r>
        <w:t></w:t>
      </w:r>
      <w:r>
        <w:rPr>
          <w:rFonts w:hint="eastAsia"/>
        </w:rPr>
        <w:t>яка</w:t>
      </w:r>
      <w:r>
        <w:t></w:t>
      </w:r>
      <w:r>
        <w:rPr>
          <w:rFonts w:hint="eastAsia"/>
        </w:rPr>
        <w:t>відповідає</w:t>
      </w:r>
      <w:r>
        <w:t></w:t>
      </w:r>
      <w:r>
        <w:t></w:t>
      </w:r>
      <w:r>
        <w:rPr>
          <w:rFonts w:hint="eastAsia"/>
        </w:rPr>
        <w:t>з</w:t>
      </w:r>
      <w:r>
        <w:t></w:t>
      </w:r>
      <w:r>
        <w:rPr>
          <w:rFonts w:hint="eastAsia"/>
        </w:rPr>
        <w:t>одного</w:t>
      </w:r>
      <w:r>
        <w:t></w:t>
      </w:r>
      <w:r>
        <w:rPr>
          <w:rFonts w:hint="eastAsia"/>
        </w:rPr>
        <w:t>боку</w:t>
      </w:r>
      <w:r>
        <w:t></w:t>
      </w:r>
      <w:r>
        <w:rPr>
          <w:rFonts w:hint="eastAsia"/>
        </w:rPr>
        <w:t>рівням</w:t>
      </w:r>
      <w:r>
        <w:t></w:t>
      </w:r>
      <w:r>
        <w:rPr>
          <w:rFonts w:hint="eastAsia"/>
        </w:rPr>
        <w:t>рішень</w:t>
      </w:r>
      <w:r>
        <w:t></w:t>
      </w:r>
      <w:r>
        <w:rPr>
          <w:rFonts w:hint="eastAsia"/>
        </w:rPr>
        <w:t>у</w:t>
      </w:r>
      <w:r>
        <w:t></w:t>
      </w:r>
      <w:r>
        <w:rPr>
          <w:rFonts w:hint="eastAsia"/>
        </w:rPr>
        <w:t>системнорефлексивному</w:t>
      </w:r>
      <w:r>
        <w:t></w:t>
      </w:r>
      <w:r>
        <w:rPr>
          <w:rFonts w:hint="eastAsia"/>
        </w:rPr>
        <w:t>маркетингу</w:t>
      </w:r>
      <w:r>
        <w:t></w:t>
      </w:r>
      <w:r>
        <w:t></w:t>
      </w:r>
      <w:r>
        <w:rPr>
          <w:rFonts w:hint="eastAsia"/>
        </w:rPr>
        <w:t>а</w:t>
      </w:r>
      <w:r>
        <w:t></w:t>
      </w:r>
      <w:r>
        <w:t></w:t>
      </w:r>
      <w:r>
        <w:rPr>
          <w:rFonts w:hint="eastAsia"/>
        </w:rPr>
        <w:t>з</w:t>
      </w:r>
      <w:r>
        <w:t></w:t>
      </w:r>
      <w:r>
        <w:rPr>
          <w:rFonts w:hint="eastAsia"/>
        </w:rPr>
        <w:t>іншого</w:t>
      </w:r>
      <w:r>
        <w:t></w:t>
      </w:r>
      <w:r>
        <w:rPr>
          <w:rFonts w:hint="eastAsia"/>
        </w:rPr>
        <w:t>боку</w:t>
      </w:r>
      <w:r>
        <w:t></w:t>
      </w:r>
      <w:r>
        <w:t></w:t>
      </w:r>
      <w:r>
        <w:rPr>
          <w:rFonts w:hint="eastAsia"/>
        </w:rPr>
        <w:t>не</w:t>
      </w:r>
      <w:r>
        <w:t></w:t>
      </w:r>
      <w:r>
        <w:rPr>
          <w:rFonts w:hint="eastAsia"/>
        </w:rPr>
        <w:t>суперечить</w:t>
      </w:r>
      <w:r>
        <w:t></w:t>
      </w:r>
      <w:r>
        <w:rPr>
          <w:rFonts w:hint="eastAsia"/>
        </w:rPr>
        <w:t>наявній</w:t>
      </w:r>
      <w:r>
        <w:t></w:t>
      </w:r>
      <w:r>
        <w:rPr>
          <w:rFonts w:hint="eastAsia"/>
        </w:rPr>
        <w:t>ієрархії</w:t>
      </w:r>
    </w:p>
    <w:p w:rsidR="00A7286D" w:rsidRDefault="00A7286D" w:rsidP="00A7286D">
      <w:r>
        <w:rPr>
          <w:rFonts w:hint="eastAsia"/>
        </w:rPr>
        <w:t>рівнів</w:t>
      </w:r>
      <w:r>
        <w:t></w:t>
      </w:r>
      <w:r>
        <w:rPr>
          <w:rFonts w:hint="eastAsia"/>
        </w:rPr>
        <w:t>стратегічних</w:t>
      </w:r>
      <w:r>
        <w:t></w:t>
      </w:r>
      <w:r>
        <w:rPr>
          <w:rFonts w:hint="eastAsia"/>
        </w:rPr>
        <w:t>рішень</w:t>
      </w:r>
      <w:r>
        <w:t></w:t>
      </w:r>
      <w:r>
        <w:rPr>
          <w:rFonts w:hint="eastAsia"/>
        </w:rPr>
        <w:t>у</w:t>
      </w:r>
      <w:r>
        <w:t></w:t>
      </w:r>
      <w:r>
        <w:rPr>
          <w:rFonts w:hint="eastAsia"/>
        </w:rPr>
        <w:t>стратегічному</w:t>
      </w:r>
      <w:r>
        <w:t></w:t>
      </w:r>
      <w:r>
        <w:rPr>
          <w:rFonts w:hint="eastAsia"/>
        </w:rPr>
        <w:t>управлінні</w:t>
      </w:r>
      <w:r>
        <w:t></w:t>
      </w:r>
      <w:r>
        <w:t></w:t>
      </w:r>
      <w:r>
        <w:t></w:t>
      </w:r>
      <w:r>
        <w:t></w:t>
      </w:r>
      <w:r>
        <w:t></w:t>
      </w:r>
      <w:r>
        <w:t></w:t>
      </w:r>
      <w:r>
        <w:rPr>
          <w:rFonts w:hint="eastAsia"/>
        </w:rPr>
        <w:t>визначення</w:t>
      </w:r>
      <w:r>
        <w:t></w:t>
      </w:r>
      <w:r>
        <w:rPr>
          <w:rFonts w:hint="eastAsia"/>
        </w:rPr>
        <w:t>об’єкта</w:t>
      </w:r>
    </w:p>
    <w:p w:rsidR="00A7286D" w:rsidRDefault="00A7286D" w:rsidP="00A7286D">
      <w:r>
        <w:rPr>
          <w:rFonts w:hint="eastAsia"/>
        </w:rPr>
        <w:t>управління</w:t>
      </w:r>
      <w:r>
        <w:t></w:t>
      </w:r>
      <w:r>
        <w:t></w:t>
      </w:r>
      <w:r>
        <w:rPr>
          <w:rFonts w:hint="eastAsia"/>
        </w:rPr>
        <w:t>базового</w:t>
      </w:r>
      <w:r>
        <w:t></w:t>
      </w:r>
      <w:r>
        <w:rPr>
          <w:rFonts w:hint="eastAsia"/>
        </w:rPr>
        <w:t>ринку</w:t>
      </w:r>
      <w:r>
        <w:t></w:t>
      </w:r>
      <w:r>
        <w:t></w:t>
      </w:r>
      <w:r>
        <w:t></w:t>
      </w:r>
      <w:r>
        <w:t></w:t>
      </w:r>
      <w:r>
        <w:t></w:t>
      </w:r>
      <w:r>
        <w:t></w:t>
      </w:r>
      <w:r>
        <w:t></w:t>
      </w:r>
      <w:r>
        <w:rPr>
          <w:rFonts w:hint="eastAsia"/>
        </w:rPr>
        <w:t>визначення</w:t>
      </w:r>
      <w:r>
        <w:t></w:t>
      </w:r>
      <w:r>
        <w:rPr>
          <w:rFonts w:hint="eastAsia"/>
        </w:rPr>
        <w:t>стратегічних</w:t>
      </w:r>
      <w:r>
        <w:t></w:t>
      </w:r>
      <w:r>
        <w:rPr>
          <w:rFonts w:hint="eastAsia"/>
        </w:rPr>
        <w:t>намірів</w:t>
      </w:r>
      <w:r>
        <w:t></w:t>
      </w:r>
      <w:r>
        <w:t></w:t>
      </w:r>
      <w:r>
        <w:t></w:t>
      </w:r>
      <w:r>
        <w:t></w:t>
      </w:r>
      <w:r>
        <w:t></w:t>
      </w:r>
    </w:p>
    <w:p w:rsidR="00A7286D" w:rsidRDefault="00A7286D" w:rsidP="00A7286D">
      <w:r>
        <w:rPr>
          <w:rFonts w:hint="eastAsia"/>
        </w:rPr>
        <w:t>визначення</w:t>
      </w:r>
      <w:r>
        <w:t></w:t>
      </w:r>
      <w:r>
        <w:rPr>
          <w:rFonts w:hint="eastAsia"/>
        </w:rPr>
        <w:t>товарно</w:t>
      </w:r>
      <w:r>
        <w:t></w:t>
      </w:r>
      <w:r>
        <w:rPr>
          <w:rFonts w:hint="eastAsia"/>
        </w:rPr>
        <w:t>ринкової</w:t>
      </w:r>
      <w:r>
        <w:t></w:t>
      </w:r>
      <w:r>
        <w:rPr>
          <w:rFonts w:hint="eastAsia"/>
        </w:rPr>
        <w:t>стратегії</w:t>
      </w:r>
      <w:r>
        <w:t></w:t>
      </w:r>
      <w:r>
        <w:t></w:t>
      </w:r>
      <w:r>
        <w:t></w:t>
      </w:r>
      <w:r>
        <w:t></w:t>
      </w:r>
      <w:r>
        <w:t></w:t>
      </w:r>
      <w:r>
        <w:t></w:t>
      </w:r>
      <w:r>
        <w:rPr>
          <w:rFonts w:hint="eastAsia"/>
        </w:rPr>
        <w:t>визначення</w:t>
      </w:r>
      <w:r>
        <w:t></w:t>
      </w:r>
      <w:r>
        <w:rPr>
          <w:rFonts w:hint="eastAsia"/>
        </w:rPr>
        <w:t>функціональних</w:t>
      </w:r>
    </w:p>
    <w:p w:rsidR="00A7286D" w:rsidRDefault="00A7286D" w:rsidP="00A7286D">
      <w:r>
        <w:rPr>
          <w:rFonts w:hint="eastAsia"/>
        </w:rPr>
        <w:t>стратегій</w:t>
      </w:r>
      <w:r>
        <w:t></w:t>
      </w:r>
      <w:r>
        <w:t></w:t>
      </w:r>
      <w:r>
        <w:rPr>
          <w:rFonts w:hint="eastAsia"/>
        </w:rPr>
        <w:t>Запропоновано</w:t>
      </w:r>
      <w:r>
        <w:t></w:t>
      </w:r>
      <w:r>
        <w:rPr>
          <w:rFonts w:hint="eastAsia"/>
        </w:rPr>
        <w:t>типологізацію</w:t>
      </w:r>
      <w:r>
        <w:t></w:t>
      </w:r>
      <w:r>
        <w:rPr>
          <w:rFonts w:hint="eastAsia"/>
        </w:rPr>
        <w:t>маркетингових</w:t>
      </w:r>
      <w:r>
        <w:t></w:t>
      </w:r>
      <w:r>
        <w:rPr>
          <w:rFonts w:hint="eastAsia"/>
        </w:rPr>
        <w:t>стратегій</w:t>
      </w:r>
      <w:r>
        <w:t></w:t>
      </w:r>
      <w:r>
        <w:rPr>
          <w:rFonts w:hint="eastAsia"/>
        </w:rPr>
        <w:t>у</w:t>
      </w:r>
      <w:r>
        <w:t></w:t>
      </w:r>
      <w:r>
        <w:rPr>
          <w:rFonts w:hint="eastAsia"/>
        </w:rPr>
        <w:t>системнорефлексивному</w:t>
      </w:r>
      <w:r>
        <w:t></w:t>
      </w:r>
      <w:r>
        <w:rPr>
          <w:rFonts w:hint="eastAsia"/>
        </w:rPr>
        <w:t>стратегічному</w:t>
      </w:r>
      <w:r>
        <w:t></w:t>
      </w:r>
      <w:r>
        <w:rPr>
          <w:rFonts w:hint="eastAsia"/>
        </w:rPr>
        <w:t>маркетинговому</w:t>
      </w:r>
      <w:r>
        <w:t></w:t>
      </w:r>
      <w:r>
        <w:rPr>
          <w:rFonts w:hint="eastAsia"/>
        </w:rPr>
        <w:t>управлінні</w:t>
      </w:r>
      <w:r>
        <w:t></w:t>
      </w:r>
      <w:r>
        <w:rPr>
          <w:rFonts w:hint="eastAsia"/>
        </w:rPr>
        <w:t>на</w:t>
      </w:r>
      <w:r>
        <w:t></w:t>
      </w:r>
      <w:r>
        <w:rPr>
          <w:rFonts w:hint="eastAsia"/>
        </w:rPr>
        <w:t>основі</w:t>
      </w:r>
      <w:r>
        <w:t></w:t>
      </w:r>
      <w:r>
        <w:rPr>
          <w:rFonts w:hint="eastAsia"/>
        </w:rPr>
        <w:t>виділення</w:t>
      </w:r>
    </w:p>
    <w:p w:rsidR="00A7286D" w:rsidRDefault="00A7286D" w:rsidP="00A7286D">
      <w:r>
        <w:rPr>
          <w:rFonts w:hint="eastAsia"/>
        </w:rPr>
        <w:t>їх</w:t>
      </w:r>
      <w:r>
        <w:t></w:t>
      </w:r>
      <w:r>
        <w:rPr>
          <w:rFonts w:hint="eastAsia"/>
        </w:rPr>
        <w:t>ключових</w:t>
      </w:r>
      <w:r>
        <w:t></w:t>
      </w:r>
      <w:r>
        <w:rPr>
          <w:rFonts w:hint="eastAsia"/>
        </w:rPr>
        <w:t>детермінант</w:t>
      </w:r>
      <w:r>
        <w:t></w:t>
      </w:r>
      <w:r>
        <w:t></w:t>
      </w:r>
      <w:r>
        <w:rPr>
          <w:rFonts w:hint="eastAsia"/>
        </w:rPr>
        <w:t>тип</w:t>
      </w:r>
      <w:r>
        <w:t></w:t>
      </w:r>
      <w:r>
        <w:rPr>
          <w:rFonts w:hint="eastAsia"/>
        </w:rPr>
        <w:t>базового</w:t>
      </w:r>
      <w:r>
        <w:t></w:t>
      </w:r>
      <w:r>
        <w:rPr>
          <w:rFonts w:hint="eastAsia"/>
        </w:rPr>
        <w:t>ринку</w:t>
      </w:r>
      <w:r>
        <w:t></w:t>
      </w:r>
      <w:r>
        <w:rPr>
          <w:rFonts w:hint="eastAsia"/>
        </w:rPr>
        <w:t>з</w:t>
      </w:r>
      <w:r>
        <w:t></w:t>
      </w:r>
      <w:r>
        <w:rPr>
          <w:rFonts w:hint="eastAsia"/>
        </w:rPr>
        <w:t>урахуванням</w:t>
      </w:r>
      <w:r>
        <w:t></w:t>
      </w:r>
      <w:r>
        <w:rPr>
          <w:rFonts w:hint="eastAsia"/>
        </w:rPr>
        <w:t>ступеня</w:t>
      </w:r>
    </w:p>
    <w:p w:rsidR="00A7286D" w:rsidRDefault="00A7286D" w:rsidP="00A7286D">
      <w:r>
        <w:t></w:t>
      </w:r>
      <w:r>
        <w:t></w:t>
      </w:r>
      <w:r>
        <w:t></w:t>
      </w:r>
    </w:p>
    <w:p w:rsidR="00A7286D" w:rsidRDefault="00A7286D" w:rsidP="00A7286D">
      <w:r>
        <w:rPr>
          <w:rFonts w:hint="eastAsia"/>
        </w:rPr>
        <w:t>глобалізованості</w:t>
      </w:r>
      <w:r>
        <w:t></w:t>
      </w:r>
      <w:r>
        <w:rPr>
          <w:rFonts w:hint="eastAsia"/>
        </w:rPr>
        <w:t>ринкового</w:t>
      </w:r>
      <w:r>
        <w:t></w:t>
      </w:r>
      <w:r>
        <w:rPr>
          <w:rFonts w:hint="eastAsia"/>
        </w:rPr>
        <w:t>середовища</w:t>
      </w:r>
      <w:r>
        <w:t></w:t>
      </w:r>
      <w:r>
        <w:t></w:t>
      </w:r>
      <w:r>
        <w:rPr>
          <w:rFonts w:hint="eastAsia"/>
        </w:rPr>
        <w:t>стратегічні</w:t>
      </w:r>
      <w:r>
        <w:t></w:t>
      </w:r>
      <w:r>
        <w:rPr>
          <w:rFonts w:hint="eastAsia"/>
        </w:rPr>
        <w:t>наміри</w:t>
      </w:r>
      <w:r>
        <w:t></w:t>
      </w:r>
      <w:r>
        <w:rPr>
          <w:rFonts w:hint="eastAsia"/>
        </w:rPr>
        <w:t>та</w:t>
      </w:r>
      <w:r>
        <w:t></w:t>
      </w:r>
      <w:r>
        <w:rPr>
          <w:rFonts w:hint="eastAsia"/>
        </w:rPr>
        <w:t>бачення</w:t>
      </w:r>
    </w:p>
    <w:p w:rsidR="00A7286D" w:rsidRDefault="00A7286D" w:rsidP="00A7286D">
      <w:r>
        <w:rPr>
          <w:rFonts w:hint="eastAsia"/>
        </w:rPr>
        <w:t>підприємства</w:t>
      </w:r>
      <w:r>
        <w:t></w:t>
      </w:r>
      <w:r>
        <w:t></w:t>
      </w:r>
      <w:r>
        <w:rPr>
          <w:rFonts w:hint="eastAsia"/>
        </w:rPr>
        <w:t>специфіка</w:t>
      </w:r>
      <w:r>
        <w:t></w:t>
      </w:r>
      <w:r>
        <w:rPr>
          <w:rFonts w:hint="eastAsia"/>
        </w:rPr>
        <w:t>системи</w:t>
      </w:r>
      <w:r>
        <w:t></w:t>
      </w:r>
      <w:r>
        <w:rPr>
          <w:rFonts w:hint="eastAsia"/>
        </w:rPr>
        <w:t>управління</w:t>
      </w:r>
      <w:r>
        <w:t></w:t>
      </w:r>
      <w:r>
        <w:t></w:t>
      </w:r>
      <w:r>
        <w:rPr>
          <w:rFonts w:hint="eastAsia"/>
        </w:rPr>
        <w:t>ресурсний</w:t>
      </w:r>
      <w:r>
        <w:t></w:t>
      </w:r>
      <w:r>
        <w:rPr>
          <w:rFonts w:hint="eastAsia"/>
        </w:rPr>
        <w:t>потенціал</w:t>
      </w:r>
      <w:r>
        <w:t></w:t>
      </w:r>
      <w:r>
        <w:t></w:t>
      </w:r>
      <w:r>
        <w:rPr>
          <w:rFonts w:hint="eastAsia"/>
        </w:rPr>
        <w:t>конкурентне</w:t>
      </w:r>
    </w:p>
    <w:p w:rsidR="00A7286D" w:rsidRDefault="00A7286D" w:rsidP="00A7286D">
      <w:r>
        <w:rPr>
          <w:rFonts w:hint="eastAsia"/>
        </w:rPr>
        <w:t>положення</w:t>
      </w:r>
      <w:r>
        <w:t></w:t>
      </w:r>
    </w:p>
    <w:p w:rsidR="00A7286D" w:rsidRDefault="00A7286D" w:rsidP="00A7286D">
      <w:r>
        <w:t></w:t>
      </w:r>
      <w:r>
        <w:t></w:t>
      </w:r>
      <w:r>
        <w:t></w:t>
      </w:r>
      <w:r>
        <w:rPr>
          <w:rFonts w:hint="eastAsia"/>
        </w:rPr>
        <w:t>Механізм</w:t>
      </w:r>
      <w:r>
        <w:t></w:t>
      </w:r>
      <w:r>
        <w:rPr>
          <w:rFonts w:hint="eastAsia"/>
        </w:rPr>
        <w:t>формування</w:t>
      </w:r>
      <w:r>
        <w:t></w:t>
      </w:r>
      <w:r>
        <w:rPr>
          <w:rFonts w:hint="eastAsia"/>
        </w:rPr>
        <w:t>ефективної</w:t>
      </w:r>
      <w:r>
        <w:t></w:t>
      </w:r>
      <w:r>
        <w:rPr>
          <w:rFonts w:hint="eastAsia"/>
        </w:rPr>
        <w:t>маркетингової</w:t>
      </w:r>
      <w:r>
        <w:t></w:t>
      </w:r>
      <w:r>
        <w:rPr>
          <w:rFonts w:hint="eastAsia"/>
        </w:rPr>
        <w:t>стратегії</w:t>
      </w:r>
      <w:r>
        <w:t></w:t>
      </w:r>
      <w:r>
        <w:rPr>
          <w:rFonts w:hint="eastAsia"/>
        </w:rPr>
        <w:t>в</w:t>
      </w:r>
    </w:p>
    <w:p w:rsidR="00A7286D" w:rsidRDefault="00A7286D" w:rsidP="00A7286D">
      <w:r>
        <w:rPr>
          <w:rFonts w:hint="eastAsia"/>
        </w:rPr>
        <w:t>глобалізованому</w:t>
      </w:r>
      <w:r>
        <w:t></w:t>
      </w:r>
      <w:r>
        <w:rPr>
          <w:rFonts w:hint="eastAsia"/>
        </w:rPr>
        <w:t>економічному</w:t>
      </w:r>
      <w:r>
        <w:t></w:t>
      </w:r>
      <w:r>
        <w:rPr>
          <w:rFonts w:hint="eastAsia"/>
        </w:rPr>
        <w:t>просторі</w:t>
      </w:r>
      <w:r>
        <w:t></w:t>
      </w:r>
      <w:r>
        <w:rPr>
          <w:rFonts w:hint="eastAsia"/>
        </w:rPr>
        <w:t>передбачає</w:t>
      </w:r>
      <w:r>
        <w:t></w:t>
      </w:r>
      <w:r>
        <w:rPr>
          <w:rFonts w:hint="eastAsia"/>
        </w:rPr>
        <w:t>проактивну</w:t>
      </w:r>
      <w:r>
        <w:t></w:t>
      </w:r>
      <w:r>
        <w:rPr>
          <w:rFonts w:hint="eastAsia"/>
        </w:rPr>
        <w:t>позицію</w:t>
      </w:r>
    </w:p>
    <w:p w:rsidR="00A7286D" w:rsidRDefault="00A7286D" w:rsidP="00A7286D">
      <w:r>
        <w:rPr>
          <w:rFonts w:hint="eastAsia"/>
        </w:rPr>
        <w:t>суб’єкта</w:t>
      </w:r>
      <w:r>
        <w:t></w:t>
      </w:r>
      <w:r>
        <w:rPr>
          <w:rFonts w:hint="eastAsia"/>
        </w:rPr>
        <w:t>управління</w:t>
      </w:r>
      <w:r>
        <w:t></w:t>
      </w:r>
      <w:r>
        <w:rPr>
          <w:rFonts w:hint="eastAsia"/>
        </w:rPr>
        <w:t>по</w:t>
      </w:r>
      <w:r>
        <w:t></w:t>
      </w:r>
      <w:r>
        <w:rPr>
          <w:rFonts w:hint="eastAsia"/>
        </w:rPr>
        <w:t>відношенню</w:t>
      </w:r>
      <w:r>
        <w:t></w:t>
      </w:r>
      <w:r>
        <w:rPr>
          <w:rFonts w:hint="eastAsia"/>
        </w:rPr>
        <w:t>до</w:t>
      </w:r>
      <w:r>
        <w:t></w:t>
      </w:r>
      <w:r>
        <w:rPr>
          <w:rFonts w:hint="eastAsia"/>
        </w:rPr>
        <w:t>ринкового</w:t>
      </w:r>
      <w:r>
        <w:t></w:t>
      </w:r>
      <w:r>
        <w:rPr>
          <w:rFonts w:hint="eastAsia"/>
        </w:rPr>
        <w:t>середовища</w:t>
      </w:r>
      <w:r>
        <w:t></w:t>
      </w:r>
      <w:r>
        <w:t></w:t>
      </w:r>
      <w:r>
        <w:rPr>
          <w:rFonts w:hint="eastAsia"/>
        </w:rPr>
        <w:t>аналіз</w:t>
      </w:r>
      <w:r>
        <w:t></w:t>
      </w:r>
      <w:r>
        <w:rPr>
          <w:rFonts w:hint="eastAsia"/>
        </w:rPr>
        <w:t>ринкового</w:t>
      </w:r>
    </w:p>
    <w:p w:rsidR="00A7286D" w:rsidRDefault="00A7286D" w:rsidP="00A7286D">
      <w:r>
        <w:rPr>
          <w:rFonts w:hint="eastAsia"/>
        </w:rPr>
        <w:t>середовища</w:t>
      </w:r>
      <w:r>
        <w:t></w:t>
      </w:r>
      <w:r>
        <w:rPr>
          <w:rFonts w:hint="eastAsia"/>
        </w:rPr>
        <w:t>шляхом</w:t>
      </w:r>
      <w:r>
        <w:t></w:t>
      </w:r>
      <w:r>
        <w:rPr>
          <w:rFonts w:hint="eastAsia"/>
        </w:rPr>
        <w:t>підвищення</w:t>
      </w:r>
      <w:r>
        <w:t></w:t>
      </w:r>
      <w:r>
        <w:rPr>
          <w:rFonts w:hint="eastAsia"/>
        </w:rPr>
        <w:t>рангу</w:t>
      </w:r>
      <w:r>
        <w:t></w:t>
      </w:r>
      <w:r>
        <w:rPr>
          <w:rFonts w:hint="eastAsia"/>
        </w:rPr>
        <w:t>системної</w:t>
      </w:r>
      <w:r>
        <w:t></w:t>
      </w:r>
      <w:r>
        <w:rPr>
          <w:rFonts w:hint="eastAsia"/>
        </w:rPr>
        <w:t>рефлексії</w:t>
      </w:r>
      <w:r>
        <w:t></w:t>
      </w:r>
      <w:r>
        <w:t></w:t>
      </w:r>
      <w:r>
        <w:rPr>
          <w:rFonts w:hint="eastAsia"/>
        </w:rPr>
        <w:t>що</w:t>
      </w:r>
      <w:r>
        <w:t></w:t>
      </w:r>
      <w:r>
        <w:rPr>
          <w:rFonts w:hint="eastAsia"/>
        </w:rPr>
        <w:t>дозволяє</w:t>
      </w:r>
    </w:p>
    <w:p w:rsidR="00A7286D" w:rsidRDefault="00A7286D" w:rsidP="00A7286D">
      <w:r>
        <w:rPr>
          <w:rFonts w:hint="eastAsia"/>
        </w:rPr>
        <w:t>управителю</w:t>
      </w:r>
      <w:r>
        <w:t></w:t>
      </w:r>
      <w:r>
        <w:rPr>
          <w:rFonts w:hint="eastAsia"/>
        </w:rPr>
        <w:t>привести</w:t>
      </w:r>
      <w:r>
        <w:t></w:t>
      </w:r>
      <w:r>
        <w:rPr>
          <w:rFonts w:hint="eastAsia"/>
        </w:rPr>
        <w:t>у</w:t>
      </w:r>
      <w:r>
        <w:t></w:t>
      </w:r>
      <w:r>
        <w:rPr>
          <w:rFonts w:hint="eastAsia"/>
        </w:rPr>
        <w:t>відповідність</w:t>
      </w:r>
      <w:r>
        <w:t></w:t>
      </w:r>
      <w:r>
        <w:rPr>
          <w:rFonts w:hint="eastAsia"/>
        </w:rPr>
        <w:t>базовий</w:t>
      </w:r>
      <w:r>
        <w:t></w:t>
      </w:r>
      <w:r>
        <w:rPr>
          <w:rFonts w:hint="eastAsia"/>
        </w:rPr>
        <w:t>ринок</w:t>
      </w:r>
      <w:r>
        <w:t></w:t>
      </w:r>
      <w:r>
        <w:rPr>
          <w:rFonts w:hint="eastAsia"/>
        </w:rPr>
        <w:t>як</w:t>
      </w:r>
      <w:r>
        <w:t></w:t>
      </w:r>
      <w:r>
        <w:rPr>
          <w:rFonts w:hint="eastAsia"/>
        </w:rPr>
        <w:t>об’єкт</w:t>
      </w:r>
      <w:r>
        <w:t></w:t>
      </w:r>
      <w:r>
        <w:rPr>
          <w:rFonts w:hint="eastAsia"/>
        </w:rPr>
        <w:t>управління</w:t>
      </w:r>
      <w:r>
        <w:t></w:t>
      </w:r>
      <w:r>
        <w:rPr>
          <w:rFonts w:hint="eastAsia"/>
        </w:rPr>
        <w:t>до</w:t>
      </w:r>
    </w:p>
    <w:p w:rsidR="00A7286D" w:rsidRDefault="00A7286D" w:rsidP="00A7286D">
      <w:r>
        <w:rPr>
          <w:rFonts w:hint="eastAsia"/>
        </w:rPr>
        <w:t>такого</w:t>
      </w:r>
      <w:r>
        <w:t></w:t>
      </w:r>
      <w:r>
        <w:rPr>
          <w:rFonts w:hint="eastAsia"/>
        </w:rPr>
        <w:t>масштабу</w:t>
      </w:r>
      <w:r>
        <w:t></w:t>
      </w:r>
      <w:r>
        <w:t></w:t>
      </w:r>
      <w:r>
        <w:rPr>
          <w:rFonts w:hint="eastAsia"/>
        </w:rPr>
        <w:t>що</w:t>
      </w:r>
      <w:r>
        <w:t></w:t>
      </w:r>
      <w:r>
        <w:rPr>
          <w:rFonts w:hint="eastAsia"/>
        </w:rPr>
        <w:t>відповідає</w:t>
      </w:r>
      <w:r>
        <w:t></w:t>
      </w:r>
      <w:r>
        <w:rPr>
          <w:rFonts w:hint="eastAsia"/>
        </w:rPr>
        <w:t>ступеню</w:t>
      </w:r>
      <w:r>
        <w:t></w:t>
      </w:r>
      <w:r>
        <w:rPr>
          <w:rFonts w:hint="eastAsia"/>
        </w:rPr>
        <w:t>глобалізованості</w:t>
      </w:r>
      <w:r>
        <w:t></w:t>
      </w:r>
      <w:r>
        <w:rPr>
          <w:rFonts w:hint="eastAsia"/>
        </w:rPr>
        <w:t>ринкового</w:t>
      </w:r>
    </w:p>
    <w:p w:rsidR="00A7286D" w:rsidRDefault="00A7286D" w:rsidP="00A7286D">
      <w:r>
        <w:rPr>
          <w:rFonts w:hint="eastAsia"/>
        </w:rPr>
        <w:t>середовища</w:t>
      </w:r>
      <w:r>
        <w:t></w:t>
      </w:r>
      <w:r>
        <w:rPr>
          <w:rFonts w:hint="eastAsia"/>
        </w:rPr>
        <w:t>підприємства</w:t>
      </w:r>
      <w:r>
        <w:t></w:t>
      </w:r>
      <w:r>
        <w:t></w:t>
      </w:r>
      <w:r>
        <w:rPr>
          <w:rFonts w:hint="eastAsia"/>
        </w:rPr>
        <w:t>Визначено</w:t>
      </w:r>
      <w:r>
        <w:t></w:t>
      </w:r>
      <w:r>
        <w:rPr>
          <w:rFonts w:hint="eastAsia"/>
        </w:rPr>
        <w:t>види</w:t>
      </w:r>
      <w:r>
        <w:t></w:t>
      </w:r>
      <w:r>
        <w:rPr>
          <w:rFonts w:hint="eastAsia"/>
        </w:rPr>
        <w:t>маркетингу</w:t>
      </w:r>
      <w:r>
        <w:t></w:t>
      </w:r>
      <w:r>
        <w:rPr>
          <w:rFonts w:hint="eastAsia"/>
        </w:rPr>
        <w:t>залежно</w:t>
      </w:r>
      <w:r>
        <w:t></w:t>
      </w:r>
      <w:r>
        <w:rPr>
          <w:rFonts w:hint="eastAsia"/>
        </w:rPr>
        <w:t>від</w:t>
      </w:r>
      <w:r>
        <w:t></w:t>
      </w:r>
      <w:r>
        <w:rPr>
          <w:rFonts w:hint="eastAsia"/>
        </w:rPr>
        <w:t>фази</w:t>
      </w:r>
      <w:r>
        <w:t></w:t>
      </w:r>
      <w:r>
        <w:rPr>
          <w:rFonts w:hint="eastAsia"/>
        </w:rPr>
        <w:t>доступу</w:t>
      </w:r>
    </w:p>
    <w:p w:rsidR="00A7286D" w:rsidRDefault="00A7286D" w:rsidP="00A7286D">
      <w:r>
        <w:rPr>
          <w:rFonts w:hint="eastAsia"/>
        </w:rPr>
        <w:t>підприємства</w:t>
      </w:r>
      <w:r>
        <w:t></w:t>
      </w:r>
      <w:r>
        <w:rPr>
          <w:rFonts w:hint="eastAsia"/>
        </w:rPr>
        <w:t>на</w:t>
      </w:r>
      <w:r>
        <w:t></w:t>
      </w:r>
      <w:r>
        <w:rPr>
          <w:rFonts w:hint="eastAsia"/>
        </w:rPr>
        <w:t>зарубіжні</w:t>
      </w:r>
      <w:r>
        <w:t></w:t>
      </w:r>
      <w:r>
        <w:rPr>
          <w:rFonts w:hint="eastAsia"/>
        </w:rPr>
        <w:t>ринки</w:t>
      </w:r>
      <w:r>
        <w:t></w:t>
      </w:r>
      <w:r>
        <w:t></w:t>
      </w:r>
      <w:r>
        <w:rPr>
          <w:rFonts w:hint="eastAsia"/>
        </w:rPr>
        <w:t>експортний</w:t>
      </w:r>
      <w:r>
        <w:t></w:t>
      </w:r>
      <w:r>
        <w:rPr>
          <w:rFonts w:hint="eastAsia"/>
        </w:rPr>
        <w:t>маркетинг</w:t>
      </w:r>
      <w:r>
        <w:t></w:t>
      </w:r>
      <w:r>
        <w:t></w:t>
      </w:r>
      <w:r>
        <w:rPr>
          <w:rFonts w:hint="eastAsia"/>
        </w:rPr>
        <w:t>як</w:t>
      </w:r>
      <w:r>
        <w:t></w:t>
      </w:r>
      <w:r>
        <w:rPr>
          <w:rFonts w:hint="eastAsia"/>
        </w:rPr>
        <w:t>форма</w:t>
      </w:r>
      <w:r>
        <w:t></w:t>
      </w:r>
      <w:r>
        <w:rPr>
          <w:rFonts w:hint="eastAsia"/>
        </w:rPr>
        <w:t>управління</w:t>
      </w:r>
    </w:p>
    <w:p w:rsidR="00A7286D" w:rsidRDefault="00A7286D" w:rsidP="00A7286D">
      <w:r>
        <w:rPr>
          <w:rFonts w:hint="eastAsia"/>
        </w:rPr>
        <w:t>експортною</w:t>
      </w:r>
      <w:r>
        <w:t></w:t>
      </w:r>
      <w:r>
        <w:rPr>
          <w:rFonts w:hint="eastAsia"/>
        </w:rPr>
        <w:t>діяльністю</w:t>
      </w:r>
      <w:r>
        <w:t></w:t>
      </w:r>
      <w:r>
        <w:t></w:t>
      </w:r>
      <w:r>
        <w:rPr>
          <w:rFonts w:hint="eastAsia"/>
        </w:rPr>
        <w:t>що</w:t>
      </w:r>
      <w:r>
        <w:t></w:t>
      </w:r>
      <w:r>
        <w:rPr>
          <w:rFonts w:hint="eastAsia"/>
        </w:rPr>
        <w:t>полягає</w:t>
      </w:r>
      <w:r>
        <w:t></w:t>
      </w:r>
      <w:r>
        <w:rPr>
          <w:rFonts w:hint="eastAsia"/>
        </w:rPr>
        <w:t>в</w:t>
      </w:r>
      <w:r>
        <w:t></w:t>
      </w:r>
      <w:r>
        <w:rPr>
          <w:rFonts w:hint="eastAsia"/>
        </w:rPr>
        <w:t>реактивному</w:t>
      </w:r>
      <w:r>
        <w:t></w:t>
      </w:r>
      <w:r>
        <w:rPr>
          <w:rFonts w:hint="eastAsia"/>
        </w:rPr>
        <w:t>підході</w:t>
      </w:r>
      <w:r>
        <w:t></w:t>
      </w:r>
      <w:r>
        <w:t></w:t>
      </w:r>
      <w:r>
        <w:rPr>
          <w:rFonts w:hint="eastAsia"/>
        </w:rPr>
        <w:t>екологічна</w:t>
      </w:r>
      <w:r>
        <w:t></w:t>
      </w:r>
      <w:r>
        <w:rPr>
          <w:rFonts w:hint="eastAsia"/>
        </w:rPr>
        <w:t>модель</w:t>
      </w:r>
    </w:p>
    <w:p w:rsidR="00A7286D" w:rsidRDefault="00A7286D" w:rsidP="00A7286D">
      <w:r>
        <w:rPr>
          <w:rFonts w:hint="eastAsia"/>
        </w:rPr>
        <w:t>управління</w:t>
      </w:r>
      <w:r>
        <w:t></w:t>
      </w:r>
      <w:r>
        <w:t></w:t>
      </w:r>
      <w:r>
        <w:t></w:t>
      </w:r>
      <w:r>
        <w:rPr>
          <w:rFonts w:hint="eastAsia"/>
        </w:rPr>
        <w:t>мультифокальний</w:t>
      </w:r>
      <w:r>
        <w:t></w:t>
      </w:r>
      <w:r>
        <w:rPr>
          <w:rFonts w:hint="eastAsia"/>
        </w:rPr>
        <w:t>маркетинг</w:t>
      </w:r>
      <w:r>
        <w:t></w:t>
      </w:r>
      <w:r>
        <w:t></w:t>
      </w:r>
      <w:r>
        <w:rPr>
          <w:rFonts w:hint="eastAsia"/>
        </w:rPr>
        <w:t>який</w:t>
      </w:r>
      <w:r>
        <w:t></w:t>
      </w:r>
      <w:r>
        <w:rPr>
          <w:rFonts w:hint="eastAsia"/>
        </w:rPr>
        <w:t>відображає</w:t>
      </w:r>
      <w:r>
        <w:t></w:t>
      </w:r>
      <w:r>
        <w:rPr>
          <w:rFonts w:hint="eastAsia"/>
        </w:rPr>
        <w:t>прагнення</w:t>
      </w:r>
    </w:p>
    <w:p w:rsidR="00A7286D" w:rsidRDefault="00A7286D" w:rsidP="00A7286D">
      <w:r>
        <w:rPr>
          <w:rFonts w:hint="eastAsia"/>
        </w:rPr>
        <w:t>підприємства</w:t>
      </w:r>
      <w:r>
        <w:t></w:t>
      </w:r>
      <w:r>
        <w:rPr>
          <w:rFonts w:hint="eastAsia"/>
        </w:rPr>
        <w:t>пристосувати</w:t>
      </w:r>
      <w:r>
        <w:t></w:t>
      </w:r>
      <w:r>
        <w:rPr>
          <w:rFonts w:hint="eastAsia"/>
        </w:rPr>
        <w:t>систему</w:t>
      </w:r>
      <w:r>
        <w:t></w:t>
      </w:r>
      <w:r>
        <w:rPr>
          <w:rFonts w:hint="eastAsia"/>
        </w:rPr>
        <w:t>маркетингового</w:t>
      </w:r>
      <w:r>
        <w:t></w:t>
      </w:r>
      <w:r>
        <w:rPr>
          <w:rFonts w:hint="eastAsia"/>
        </w:rPr>
        <w:t>управління</w:t>
      </w:r>
      <w:r>
        <w:t></w:t>
      </w:r>
      <w:r>
        <w:rPr>
          <w:rFonts w:hint="eastAsia"/>
        </w:rPr>
        <w:t>під</w:t>
      </w:r>
      <w:r>
        <w:t></w:t>
      </w:r>
      <w:r>
        <w:rPr>
          <w:rFonts w:hint="eastAsia"/>
        </w:rPr>
        <w:t>особливості</w:t>
      </w:r>
    </w:p>
    <w:p w:rsidR="00A7286D" w:rsidRDefault="00A7286D" w:rsidP="00A7286D">
      <w:r>
        <w:rPr>
          <w:rFonts w:hint="eastAsia"/>
        </w:rPr>
        <w:t>ринкового</w:t>
      </w:r>
      <w:r>
        <w:t></w:t>
      </w:r>
      <w:r>
        <w:rPr>
          <w:rFonts w:hint="eastAsia"/>
        </w:rPr>
        <w:t>середовища</w:t>
      </w:r>
      <w:r>
        <w:t></w:t>
      </w:r>
      <w:r>
        <w:rPr>
          <w:rFonts w:hint="eastAsia"/>
        </w:rPr>
        <w:t>цільових</w:t>
      </w:r>
      <w:r>
        <w:t></w:t>
      </w:r>
      <w:r>
        <w:rPr>
          <w:rFonts w:hint="eastAsia"/>
        </w:rPr>
        <w:t>ринків</w:t>
      </w:r>
      <w:r>
        <w:t></w:t>
      </w:r>
      <w:r>
        <w:t></w:t>
      </w:r>
      <w:r>
        <w:rPr>
          <w:rFonts w:hint="eastAsia"/>
        </w:rPr>
        <w:t>міжнародний</w:t>
      </w:r>
      <w:r>
        <w:t></w:t>
      </w:r>
      <w:r>
        <w:rPr>
          <w:rFonts w:hint="eastAsia"/>
        </w:rPr>
        <w:t>маркетинг</w:t>
      </w:r>
      <w:r>
        <w:t></w:t>
      </w:r>
      <w:r>
        <w:t></w:t>
      </w:r>
      <w:r>
        <w:rPr>
          <w:rFonts w:hint="eastAsia"/>
        </w:rPr>
        <w:t>в</w:t>
      </w:r>
      <w:r>
        <w:t></w:t>
      </w:r>
      <w:r>
        <w:rPr>
          <w:rFonts w:hint="eastAsia"/>
        </w:rPr>
        <w:t>якому</w:t>
      </w:r>
    </w:p>
    <w:p w:rsidR="00A7286D" w:rsidRDefault="00A7286D" w:rsidP="00A7286D">
      <w:r>
        <w:rPr>
          <w:rFonts w:hint="eastAsia"/>
        </w:rPr>
        <w:t>об’єктом</w:t>
      </w:r>
      <w:r>
        <w:t></w:t>
      </w:r>
      <w:r>
        <w:rPr>
          <w:rFonts w:hint="eastAsia"/>
        </w:rPr>
        <w:t>управління</w:t>
      </w:r>
      <w:r>
        <w:t></w:t>
      </w:r>
      <w:r>
        <w:rPr>
          <w:rFonts w:hint="eastAsia"/>
        </w:rPr>
        <w:t>стає</w:t>
      </w:r>
      <w:r>
        <w:t></w:t>
      </w:r>
      <w:r>
        <w:rPr>
          <w:rFonts w:hint="eastAsia"/>
        </w:rPr>
        <w:t>саме</w:t>
      </w:r>
      <w:r>
        <w:t></w:t>
      </w:r>
      <w:r>
        <w:rPr>
          <w:rFonts w:hint="eastAsia"/>
        </w:rPr>
        <w:t>міжнародна</w:t>
      </w:r>
      <w:r>
        <w:t></w:t>
      </w:r>
      <w:r>
        <w:rPr>
          <w:rFonts w:hint="eastAsia"/>
        </w:rPr>
        <w:t>економічна</w:t>
      </w:r>
      <w:r>
        <w:t></w:t>
      </w:r>
      <w:r>
        <w:rPr>
          <w:rFonts w:hint="eastAsia"/>
        </w:rPr>
        <w:t>діяльність</w:t>
      </w:r>
      <w:r>
        <w:t></w:t>
      </w:r>
      <w:r>
        <w:rPr>
          <w:rFonts w:hint="eastAsia"/>
        </w:rPr>
        <w:t>підприємства</w:t>
      </w:r>
      <w:r>
        <w:t></w:t>
      </w:r>
    </w:p>
    <w:p w:rsidR="00A7286D" w:rsidRDefault="00A7286D" w:rsidP="00A7286D">
      <w:r>
        <w:rPr>
          <w:rFonts w:hint="eastAsia"/>
        </w:rPr>
        <w:t>мультинаціональний</w:t>
      </w:r>
      <w:r>
        <w:t></w:t>
      </w:r>
      <w:r>
        <w:rPr>
          <w:rFonts w:hint="eastAsia"/>
        </w:rPr>
        <w:t>та</w:t>
      </w:r>
      <w:r>
        <w:t></w:t>
      </w:r>
      <w:r>
        <w:rPr>
          <w:rFonts w:hint="eastAsia"/>
        </w:rPr>
        <w:t>глобальний</w:t>
      </w:r>
      <w:r>
        <w:t></w:t>
      </w:r>
      <w:r>
        <w:rPr>
          <w:rFonts w:hint="eastAsia"/>
        </w:rPr>
        <w:t>маркетинг</w:t>
      </w:r>
      <w:r>
        <w:t></w:t>
      </w:r>
      <w:r>
        <w:t></w:t>
      </w:r>
      <w:r>
        <w:rPr>
          <w:rFonts w:hint="eastAsia"/>
        </w:rPr>
        <w:t>в</w:t>
      </w:r>
      <w:r>
        <w:t></w:t>
      </w:r>
      <w:r>
        <w:rPr>
          <w:rFonts w:hint="eastAsia"/>
        </w:rPr>
        <w:t>яких</w:t>
      </w:r>
      <w:r>
        <w:t></w:t>
      </w:r>
      <w:r>
        <w:rPr>
          <w:rFonts w:hint="eastAsia"/>
        </w:rPr>
        <w:t>об’єктом</w:t>
      </w:r>
      <w:r>
        <w:t></w:t>
      </w:r>
      <w:r>
        <w:rPr>
          <w:rFonts w:hint="eastAsia"/>
        </w:rPr>
        <w:t>управління</w:t>
      </w:r>
      <w:r>
        <w:t></w:t>
      </w:r>
      <w:r>
        <w:rPr>
          <w:rFonts w:hint="eastAsia"/>
        </w:rPr>
        <w:t>стає</w:t>
      </w:r>
    </w:p>
    <w:p w:rsidR="00A7286D" w:rsidRDefault="00A7286D" w:rsidP="00A7286D">
      <w:r>
        <w:rPr>
          <w:rFonts w:hint="eastAsia"/>
        </w:rPr>
        <w:t>відповідно</w:t>
      </w:r>
      <w:r>
        <w:t></w:t>
      </w:r>
      <w:r>
        <w:rPr>
          <w:rFonts w:hint="eastAsia"/>
        </w:rPr>
        <w:t>мультинаціональна</w:t>
      </w:r>
      <w:r>
        <w:t></w:t>
      </w:r>
      <w:r>
        <w:t></w:t>
      </w:r>
      <w:r>
        <w:rPr>
          <w:rFonts w:hint="eastAsia"/>
        </w:rPr>
        <w:t>глобальна</w:t>
      </w:r>
      <w:r>
        <w:t></w:t>
      </w:r>
      <w:r>
        <w:t></w:t>
      </w:r>
      <w:r>
        <w:rPr>
          <w:rFonts w:hint="eastAsia"/>
        </w:rPr>
        <w:t>діяльність</w:t>
      </w:r>
      <w:r>
        <w:t></w:t>
      </w:r>
      <w:r>
        <w:rPr>
          <w:rFonts w:hint="eastAsia"/>
        </w:rPr>
        <w:t>підприємства</w:t>
      </w:r>
      <w:r>
        <w:t></w:t>
      </w:r>
      <w:r>
        <w:rPr>
          <w:rFonts w:hint="eastAsia"/>
        </w:rPr>
        <w:t>та</w:t>
      </w:r>
    </w:p>
    <w:p w:rsidR="00A7286D" w:rsidRDefault="00A7286D" w:rsidP="00A7286D">
      <w:r>
        <w:rPr>
          <w:rFonts w:hint="eastAsia"/>
        </w:rPr>
        <w:t>мультинаціональний</w:t>
      </w:r>
      <w:r>
        <w:t></w:t>
      </w:r>
      <w:r>
        <w:t></w:t>
      </w:r>
      <w:r>
        <w:rPr>
          <w:rFonts w:hint="eastAsia"/>
        </w:rPr>
        <w:t>глобальний</w:t>
      </w:r>
      <w:r>
        <w:t></w:t>
      </w:r>
      <w:r>
        <w:t></w:t>
      </w:r>
      <w:r>
        <w:rPr>
          <w:rFonts w:hint="eastAsia"/>
        </w:rPr>
        <w:t>ринок</w:t>
      </w:r>
      <w:r>
        <w:t></w:t>
      </w:r>
      <w:r>
        <w:rPr>
          <w:rFonts w:hint="eastAsia"/>
        </w:rPr>
        <w:t>підприємства</w:t>
      </w:r>
      <w:r>
        <w:t></w:t>
      </w:r>
    </w:p>
    <w:p w:rsidR="00A7286D" w:rsidRDefault="00A7286D" w:rsidP="00A7286D">
      <w:r>
        <w:t></w:t>
      </w:r>
      <w:r>
        <w:t></w:t>
      </w:r>
      <w:r>
        <w:t></w:t>
      </w:r>
      <w:r>
        <w:rPr>
          <w:rFonts w:hint="eastAsia"/>
        </w:rPr>
        <w:t>Впровадження</w:t>
      </w:r>
      <w:r>
        <w:t></w:t>
      </w:r>
      <w:r>
        <w:rPr>
          <w:rFonts w:hint="eastAsia"/>
        </w:rPr>
        <w:t>системно</w:t>
      </w:r>
      <w:r>
        <w:t></w:t>
      </w:r>
      <w:r>
        <w:rPr>
          <w:rFonts w:hint="eastAsia"/>
        </w:rPr>
        <w:t>рефлексивного</w:t>
      </w:r>
      <w:r>
        <w:t></w:t>
      </w:r>
      <w:r>
        <w:rPr>
          <w:rFonts w:hint="eastAsia"/>
        </w:rPr>
        <w:t>маркетингу</w:t>
      </w:r>
      <w:r>
        <w:t></w:t>
      </w:r>
      <w:r>
        <w:rPr>
          <w:rFonts w:hint="eastAsia"/>
        </w:rPr>
        <w:t>як</w:t>
      </w:r>
      <w:r>
        <w:t></w:t>
      </w:r>
      <w:r>
        <w:rPr>
          <w:rFonts w:hint="eastAsia"/>
        </w:rPr>
        <w:t>підходу</w:t>
      </w:r>
      <w:r>
        <w:t></w:t>
      </w:r>
      <w:r>
        <w:rPr>
          <w:rFonts w:hint="eastAsia"/>
        </w:rPr>
        <w:t>до</w:t>
      </w:r>
    </w:p>
    <w:p w:rsidR="00A7286D" w:rsidRDefault="00A7286D" w:rsidP="00A7286D">
      <w:r>
        <w:rPr>
          <w:rFonts w:hint="eastAsia"/>
        </w:rPr>
        <w:t>управління</w:t>
      </w:r>
      <w:r>
        <w:t></w:t>
      </w:r>
      <w:r>
        <w:rPr>
          <w:rFonts w:hint="eastAsia"/>
        </w:rPr>
        <w:t>підприємницькою</w:t>
      </w:r>
      <w:r>
        <w:t></w:t>
      </w:r>
      <w:r>
        <w:rPr>
          <w:rFonts w:hint="eastAsia"/>
        </w:rPr>
        <w:t>діяльністю</w:t>
      </w:r>
      <w:r>
        <w:t></w:t>
      </w:r>
      <w:r>
        <w:rPr>
          <w:rFonts w:hint="eastAsia"/>
        </w:rPr>
        <w:t>вимагає</w:t>
      </w:r>
      <w:r>
        <w:t></w:t>
      </w:r>
      <w:r>
        <w:rPr>
          <w:rFonts w:hint="eastAsia"/>
        </w:rPr>
        <w:t>формування</w:t>
      </w:r>
      <w:r>
        <w:t></w:t>
      </w:r>
      <w:r>
        <w:rPr>
          <w:rFonts w:hint="eastAsia"/>
        </w:rPr>
        <w:t>системи</w:t>
      </w:r>
    </w:p>
    <w:p w:rsidR="00A7286D" w:rsidRDefault="00A7286D" w:rsidP="00A7286D">
      <w:r>
        <w:rPr>
          <w:rFonts w:hint="eastAsia"/>
        </w:rPr>
        <w:t>прийняття</w:t>
      </w:r>
      <w:r>
        <w:t></w:t>
      </w:r>
      <w:r>
        <w:rPr>
          <w:rFonts w:hint="eastAsia"/>
        </w:rPr>
        <w:t>та</w:t>
      </w:r>
      <w:r>
        <w:t></w:t>
      </w:r>
      <w:r>
        <w:rPr>
          <w:rFonts w:hint="eastAsia"/>
        </w:rPr>
        <w:t>виконання</w:t>
      </w:r>
      <w:r>
        <w:t></w:t>
      </w:r>
      <w:r>
        <w:rPr>
          <w:rFonts w:hint="eastAsia"/>
        </w:rPr>
        <w:t>управлінських</w:t>
      </w:r>
      <w:r>
        <w:t></w:t>
      </w:r>
      <w:r>
        <w:rPr>
          <w:rFonts w:hint="eastAsia"/>
        </w:rPr>
        <w:t>рішень</w:t>
      </w:r>
      <w:r>
        <w:t></w:t>
      </w:r>
      <w:r>
        <w:t></w:t>
      </w:r>
      <w:r>
        <w:rPr>
          <w:rFonts w:hint="eastAsia"/>
        </w:rPr>
        <w:t>що</w:t>
      </w:r>
      <w:r>
        <w:t></w:t>
      </w:r>
      <w:r>
        <w:rPr>
          <w:rFonts w:hint="eastAsia"/>
        </w:rPr>
        <w:t>базується</w:t>
      </w:r>
      <w:r>
        <w:t></w:t>
      </w:r>
      <w:r>
        <w:rPr>
          <w:rFonts w:hint="eastAsia"/>
        </w:rPr>
        <w:t>на</w:t>
      </w:r>
      <w:r>
        <w:t></w:t>
      </w:r>
      <w:r>
        <w:rPr>
          <w:rFonts w:hint="eastAsia"/>
        </w:rPr>
        <w:t>принципах</w:t>
      </w:r>
    </w:p>
    <w:p w:rsidR="00A7286D" w:rsidRDefault="00A7286D" w:rsidP="00A7286D">
      <w:r>
        <w:rPr>
          <w:rFonts w:hint="eastAsia"/>
        </w:rPr>
        <w:t>узгодження</w:t>
      </w:r>
      <w:r>
        <w:t></w:t>
      </w:r>
      <w:r>
        <w:rPr>
          <w:rFonts w:hint="eastAsia"/>
        </w:rPr>
        <w:t>інтересів</w:t>
      </w:r>
      <w:r>
        <w:t></w:t>
      </w:r>
      <w:r>
        <w:rPr>
          <w:rFonts w:hint="eastAsia"/>
        </w:rPr>
        <w:t>стейкхолдерів</w:t>
      </w:r>
      <w:r>
        <w:t></w:t>
      </w:r>
      <w:r>
        <w:t></w:t>
      </w:r>
      <w:r>
        <w:rPr>
          <w:rFonts w:hint="eastAsia"/>
        </w:rPr>
        <w:t>Взаємопов’язана</w:t>
      </w:r>
      <w:r>
        <w:t></w:t>
      </w:r>
      <w:r>
        <w:rPr>
          <w:rFonts w:hint="eastAsia"/>
        </w:rPr>
        <w:t>сукупність</w:t>
      </w:r>
      <w:r>
        <w:t></w:t>
      </w:r>
      <w:r>
        <w:rPr>
          <w:rFonts w:hint="eastAsia"/>
        </w:rPr>
        <w:t>управлінських</w:t>
      </w:r>
    </w:p>
    <w:p w:rsidR="00A7286D" w:rsidRDefault="00A7286D" w:rsidP="00A7286D">
      <w:r>
        <w:rPr>
          <w:rFonts w:hint="eastAsia"/>
        </w:rPr>
        <w:t>рішень</w:t>
      </w:r>
      <w:r>
        <w:t></w:t>
      </w:r>
      <w:r>
        <w:rPr>
          <w:rFonts w:hint="eastAsia"/>
        </w:rPr>
        <w:t>щодо</w:t>
      </w:r>
      <w:r>
        <w:t></w:t>
      </w:r>
      <w:r>
        <w:rPr>
          <w:rFonts w:hint="eastAsia"/>
        </w:rPr>
        <w:t>принципів</w:t>
      </w:r>
      <w:r>
        <w:t></w:t>
      </w:r>
      <w:r>
        <w:rPr>
          <w:rFonts w:hint="eastAsia"/>
        </w:rPr>
        <w:t>організації</w:t>
      </w:r>
      <w:r>
        <w:t></w:t>
      </w:r>
      <w:r>
        <w:rPr>
          <w:rFonts w:hint="eastAsia"/>
        </w:rPr>
        <w:t>діяльності</w:t>
      </w:r>
      <w:r>
        <w:t></w:t>
      </w:r>
      <w:r>
        <w:rPr>
          <w:rFonts w:hint="eastAsia"/>
        </w:rPr>
        <w:t>з</w:t>
      </w:r>
      <w:r>
        <w:t></w:t>
      </w:r>
      <w:r>
        <w:rPr>
          <w:rFonts w:hint="eastAsia"/>
        </w:rPr>
        <w:t>реалізації</w:t>
      </w:r>
      <w:r>
        <w:t></w:t>
      </w:r>
      <w:r>
        <w:rPr>
          <w:rFonts w:hint="eastAsia"/>
        </w:rPr>
        <w:t>стратегічного</w:t>
      </w:r>
      <w:r>
        <w:t></w:t>
      </w:r>
      <w:r>
        <w:rPr>
          <w:rFonts w:hint="eastAsia"/>
        </w:rPr>
        <w:t>бачення</w:t>
      </w:r>
      <w:r>
        <w:t></w:t>
      </w:r>
    </w:p>
    <w:p w:rsidR="00A7286D" w:rsidRDefault="00A7286D" w:rsidP="00A7286D">
      <w:r>
        <w:rPr>
          <w:rFonts w:hint="eastAsia"/>
        </w:rPr>
        <w:t>спрямованих</w:t>
      </w:r>
      <w:r>
        <w:t></w:t>
      </w:r>
      <w:r>
        <w:rPr>
          <w:rFonts w:hint="eastAsia"/>
        </w:rPr>
        <w:t>на</w:t>
      </w:r>
      <w:r>
        <w:t></w:t>
      </w:r>
      <w:r>
        <w:rPr>
          <w:rFonts w:hint="eastAsia"/>
        </w:rPr>
        <w:t>перетворення</w:t>
      </w:r>
      <w:r>
        <w:t></w:t>
      </w:r>
      <w:r>
        <w:rPr>
          <w:rFonts w:hint="eastAsia"/>
        </w:rPr>
        <w:t>об’єкта</w:t>
      </w:r>
      <w:r>
        <w:t></w:t>
      </w:r>
      <w:r>
        <w:rPr>
          <w:rFonts w:hint="eastAsia"/>
        </w:rPr>
        <w:t>управління</w:t>
      </w:r>
      <w:r>
        <w:t></w:t>
      </w:r>
      <w:r>
        <w:rPr>
          <w:rFonts w:hint="eastAsia"/>
        </w:rPr>
        <w:t>з</w:t>
      </w:r>
      <w:r>
        <w:t></w:t>
      </w:r>
      <w:r>
        <w:rPr>
          <w:rFonts w:hint="eastAsia"/>
        </w:rPr>
        <w:t>урахуванням</w:t>
      </w:r>
      <w:r>
        <w:t></w:t>
      </w:r>
      <w:r>
        <w:rPr>
          <w:rFonts w:hint="eastAsia"/>
        </w:rPr>
        <w:t>ресурсних</w:t>
      </w:r>
    </w:p>
    <w:p w:rsidR="00A7286D" w:rsidRDefault="00A7286D" w:rsidP="00A7286D">
      <w:r>
        <w:rPr>
          <w:rFonts w:hint="eastAsia"/>
        </w:rPr>
        <w:t>можливостей</w:t>
      </w:r>
      <w:r>
        <w:t></w:t>
      </w:r>
      <w:r>
        <w:t></w:t>
      </w:r>
      <w:r>
        <w:rPr>
          <w:rFonts w:hint="eastAsia"/>
        </w:rPr>
        <w:t>визначається</w:t>
      </w:r>
      <w:r>
        <w:t></w:t>
      </w:r>
      <w:r>
        <w:rPr>
          <w:rFonts w:hint="eastAsia"/>
        </w:rPr>
        <w:t>як</w:t>
      </w:r>
      <w:r>
        <w:t></w:t>
      </w:r>
      <w:r>
        <w:rPr>
          <w:rFonts w:hint="eastAsia"/>
        </w:rPr>
        <w:t>стратегія</w:t>
      </w:r>
      <w:r>
        <w:t></w:t>
      </w:r>
      <w:r>
        <w:rPr>
          <w:rFonts w:hint="eastAsia"/>
        </w:rPr>
        <w:t>підприємства</w:t>
      </w:r>
      <w:r>
        <w:t></w:t>
      </w:r>
      <w:r>
        <w:t></w:t>
      </w:r>
      <w:r>
        <w:rPr>
          <w:rFonts w:hint="eastAsia"/>
        </w:rPr>
        <w:t>При</w:t>
      </w:r>
      <w:r>
        <w:t></w:t>
      </w:r>
      <w:r>
        <w:rPr>
          <w:rFonts w:hint="eastAsia"/>
        </w:rPr>
        <w:t>цьому</w:t>
      </w:r>
      <w:r>
        <w:t></w:t>
      </w:r>
      <w:r>
        <w:rPr>
          <w:rFonts w:hint="eastAsia"/>
        </w:rPr>
        <w:t>стратегічне</w:t>
      </w:r>
    </w:p>
    <w:p w:rsidR="00A7286D" w:rsidRDefault="00A7286D" w:rsidP="00A7286D">
      <w:r>
        <w:rPr>
          <w:rFonts w:hint="eastAsia"/>
        </w:rPr>
        <w:t>бачення</w:t>
      </w:r>
      <w:r>
        <w:t></w:t>
      </w:r>
      <w:r>
        <w:rPr>
          <w:rFonts w:hint="eastAsia"/>
        </w:rPr>
        <w:t>підприємства</w:t>
      </w:r>
      <w:r>
        <w:t></w:t>
      </w:r>
      <w:r>
        <w:rPr>
          <w:rFonts w:hint="eastAsia"/>
        </w:rPr>
        <w:t>являє</w:t>
      </w:r>
      <w:r>
        <w:t></w:t>
      </w:r>
      <w:r>
        <w:rPr>
          <w:rFonts w:hint="eastAsia"/>
        </w:rPr>
        <w:t>собою</w:t>
      </w:r>
      <w:r>
        <w:t></w:t>
      </w:r>
      <w:r>
        <w:rPr>
          <w:rFonts w:hint="eastAsia"/>
        </w:rPr>
        <w:t>формалізований</w:t>
      </w:r>
      <w:r>
        <w:t></w:t>
      </w:r>
      <w:r>
        <w:rPr>
          <w:rFonts w:hint="eastAsia"/>
        </w:rPr>
        <w:t>результат</w:t>
      </w:r>
      <w:r>
        <w:t></w:t>
      </w:r>
      <w:r>
        <w:rPr>
          <w:rFonts w:hint="eastAsia"/>
        </w:rPr>
        <w:t>погодження</w:t>
      </w:r>
    </w:p>
    <w:p w:rsidR="00A7286D" w:rsidRDefault="00A7286D" w:rsidP="00A7286D">
      <w:r>
        <w:rPr>
          <w:rFonts w:hint="eastAsia"/>
        </w:rPr>
        <w:t>інтересів</w:t>
      </w:r>
      <w:r>
        <w:t></w:t>
      </w:r>
      <w:r>
        <w:rPr>
          <w:rFonts w:hint="eastAsia"/>
        </w:rPr>
        <w:t>формальних</w:t>
      </w:r>
      <w:r>
        <w:t></w:t>
      </w:r>
      <w:r>
        <w:rPr>
          <w:rFonts w:hint="eastAsia"/>
        </w:rPr>
        <w:t>власників</w:t>
      </w:r>
      <w:r>
        <w:t></w:t>
      </w:r>
      <w:r>
        <w:rPr>
          <w:rFonts w:hint="eastAsia"/>
        </w:rPr>
        <w:t>підприємства</w:t>
      </w:r>
      <w:r>
        <w:t></w:t>
      </w:r>
      <w:r>
        <w:rPr>
          <w:rFonts w:hint="eastAsia"/>
        </w:rPr>
        <w:t>та</w:t>
      </w:r>
      <w:r>
        <w:t></w:t>
      </w:r>
      <w:r>
        <w:rPr>
          <w:rFonts w:hint="eastAsia"/>
        </w:rPr>
        <w:t>керуючих</w:t>
      </w:r>
      <w:r>
        <w:t></w:t>
      </w:r>
      <w:r>
        <w:rPr>
          <w:rFonts w:hint="eastAsia"/>
        </w:rPr>
        <w:t>щодо</w:t>
      </w:r>
      <w:r>
        <w:t></w:t>
      </w:r>
      <w:r>
        <w:rPr>
          <w:rFonts w:hint="eastAsia"/>
        </w:rPr>
        <w:t>напряму</w:t>
      </w:r>
    </w:p>
    <w:p w:rsidR="00A7286D" w:rsidRDefault="00A7286D" w:rsidP="00A7286D">
      <w:r>
        <w:rPr>
          <w:rFonts w:hint="eastAsia"/>
        </w:rPr>
        <w:t>розвитку</w:t>
      </w:r>
      <w:r>
        <w:t></w:t>
      </w:r>
      <w:r>
        <w:rPr>
          <w:rFonts w:hint="eastAsia"/>
        </w:rPr>
        <w:t>підприємства</w:t>
      </w:r>
      <w:r>
        <w:t></w:t>
      </w:r>
      <w:r>
        <w:rPr>
          <w:rFonts w:hint="eastAsia"/>
        </w:rPr>
        <w:t>та</w:t>
      </w:r>
      <w:r>
        <w:t></w:t>
      </w:r>
      <w:r>
        <w:rPr>
          <w:rFonts w:hint="eastAsia"/>
        </w:rPr>
        <w:t>образу</w:t>
      </w:r>
      <w:r>
        <w:t></w:t>
      </w:r>
      <w:r>
        <w:rPr>
          <w:rFonts w:hint="eastAsia"/>
        </w:rPr>
        <w:t>стану</w:t>
      </w:r>
      <w:r>
        <w:t></w:t>
      </w:r>
      <w:r>
        <w:rPr>
          <w:rFonts w:hint="eastAsia"/>
        </w:rPr>
        <w:t>підприємства</w:t>
      </w:r>
      <w:r>
        <w:t></w:t>
      </w:r>
      <w:r>
        <w:rPr>
          <w:rFonts w:hint="eastAsia"/>
        </w:rPr>
        <w:t>в</w:t>
      </w:r>
      <w:r>
        <w:t></w:t>
      </w:r>
      <w:r>
        <w:rPr>
          <w:rFonts w:hint="eastAsia"/>
        </w:rPr>
        <w:t>стратегічній</w:t>
      </w:r>
      <w:r>
        <w:t></w:t>
      </w:r>
      <w:r>
        <w:rPr>
          <w:rFonts w:hint="eastAsia"/>
        </w:rPr>
        <w:t>перспективі</w:t>
      </w:r>
      <w:r>
        <w:t></w:t>
      </w:r>
    </w:p>
    <w:p w:rsidR="00A7286D" w:rsidRDefault="00A7286D" w:rsidP="00A7286D">
      <w:r>
        <w:rPr>
          <w:rFonts w:hint="eastAsia"/>
        </w:rPr>
        <w:t>Організацію</w:t>
      </w:r>
      <w:r>
        <w:t></w:t>
      </w:r>
      <w:r>
        <w:rPr>
          <w:rFonts w:hint="eastAsia"/>
        </w:rPr>
        <w:t>розробки</w:t>
      </w:r>
      <w:r>
        <w:t></w:t>
      </w:r>
      <w:r>
        <w:rPr>
          <w:rFonts w:hint="eastAsia"/>
        </w:rPr>
        <w:t>бачення</w:t>
      </w:r>
      <w:r>
        <w:t></w:t>
      </w:r>
      <w:r>
        <w:rPr>
          <w:rFonts w:hint="eastAsia"/>
        </w:rPr>
        <w:t>підприємства</w:t>
      </w:r>
      <w:r>
        <w:t></w:t>
      </w:r>
      <w:r>
        <w:rPr>
          <w:rFonts w:hint="eastAsia"/>
        </w:rPr>
        <w:t>бере</w:t>
      </w:r>
      <w:r>
        <w:t></w:t>
      </w:r>
      <w:r>
        <w:rPr>
          <w:rFonts w:hint="eastAsia"/>
        </w:rPr>
        <w:t>на</w:t>
      </w:r>
      <w:r>
        <w:t></w:t>
      </w:r>
      <w:r>
        <w:rPr>
          <w:rFonts w:hint="eastAsia"/>
        </w:rPr>
        <w:t>себе</w:t>
      </w:r>
      <w:r>
        <w:t></w:t>
      </w:r>
      <w:r>
        <w:rPr>
          <w:rFonts w:hint="eastAsia"/>
        </w:rPr>
        <w:t>фактичний</w:t>
      </w:r>
      <w:r>
        <w:t></w:t>
      </w:r>
      <w:r>
        <w:rPr>
          <w:rFonts w:hint="eastAsia"/>
        </w:rPr>
        <w:t>управитель</w:t>
      </w:r>
    </w:p>
    <w:p w:rsidR="00A7286D" w:rsidRDefault="00A7286D" w:rsidP="00A7286D">
      <w:r>
        <w:t></w:t>
      </w:r>
      <w:r>
        <w:t></w:t>
      </w:r>
      <w:r>
        <w:t></w:t>
      </w:r>
    </w:p>
    <w:p w:rsidR="00A7286D" w:rsidRDefault="00A7286D" w:rsidP="00A7286D">
      <w:r>
        <w:rPr>
          <w:rFonts w:hint="eastAsia"/>
        </w:rPr>
        <w:t>підприємства</w:t>
      </w:r>
      <w:r>
        <w:t></w:t>
      </w:r>
      <w:r>
        <w:t></w:t>
      </w:r>
      <w:r>
        <w:rPr>
          <w:rFonts w:hint="eastAsia"/>
        </w:rPr>
        <w:t>залучаючи</w:t>
      </w:r>
      <w:r>
        <w:t></w:t>
      </w:r>
      <w:r>
        <w:rPr>
          <w:rFonts w:hint="eastAsia"/>
        </w:rPr>
        <w:t>до</w:t>
      </w:r>
      <w:r>
        <w:t></w:t>
      </w:r>
      <w:r>
        <w:rPr>
          <w:rFonts w:hint="eastAsia"/>
        </w:rPr>
        <w:t>цього</w:t>
      </w:r>
      <w:r>
        <w:t></w:t>
      </w:r>
      <w:r>
        <w:rPr>
          <w:rFonts w:hint="eastAsia"/>
        </w:rPr>
        <w:t>процесу</w:t>
      </w:r>
      <w:r>
        <w:t></w:t>
      </w:r>
      <w:r>
        <w:rPr>
          <w:rFonts w:hint="eastAsia"/>
        </w:rPr>
        <w:t>тих</w:t>
      </w:r>
      <w:r>
        <w:t></w:t>
      </w:r>
      <w:r>
        <w:rPr>
          <w:rFonts w:hint="eastAsia"/>
        </w:rPr>
        <w:t>стейкхолдерів</w:t>
      </w:r>
      <w:r>
        <w:t></w:t>
      </w:r>
      <w:r>
        <w:t></w:t>
      </w:r>
      <w:r>
        <w:rPr>
          <w:rFonts w:hint="eastAsia"/>
        </w:rPr>
        <w:t>чиї</w:t>
      </w:r>
      <w:r>
        <w:t></w:t>
      </w:r>
      <w:r>
        <w:rPr>
          <w:rFonts w:hint="eastAsia"/>
        </w:rPr>
        <w:t>інтереси</w:t>
      </w:r>
    </w:p>
    <w:p w:rsidR="00A7286D" w:rsidRDefault="00A7286D" w:rsidP="00A7286D">
      <w:r>
        <w:rPr>
          <w:rFonts w:hint="eastAsia"/>
        </w:rPr>
        <w:t>організатор</w:t>
      </w:r>
      <w:r>
        <w:t></w:t>
      </w:r>
      <w:r>
        <w:rPr>
          <w:rFonts w:hint="eastAsia"/>
        </w:rPr>
        <w:t>вважає</w:t>
      </w:r>
      <w:r>
        <w:t></w:t>
      </w:r>
      <w:r>
        <w:rPr>
          <w:rFonts w:hint="eastAsia"/>
        </w:rPr>
        <w:t>за</w:t>
      </w:r>
      <w:r>
        <w:t></w:t>
      </w:r>
      <w:r>
        <w:rPr>
          <w:rFonts w:hint="eastAsia"/>
        </w:rPr>
        <w:t>необхідне</w:t>
      </w:r>
      <w:r>
        <w:t></w:t>
      </w:r>
      <w:r>
        <w:rPr>
          <w:rFonts w:hint="eastAsia"/>
        </w:rPr>
        <w:t>врахувати</w:t>
      </w:r>
      <w:r>
        <w:t></w:t>
      </w:r>
      <w:r>
        <w:rPr>
          <w:rFonts w:hint="eastAsia"/>
        </w:rPr>
        <w:t>у</w:t>
      </w:r>
      <w:r>
        <w:t></w:t>
      </w:r>
      <w:r>
        <w:rPr>
          <w:rFonts w:hint="eastAsia"/>
        </w:rPr>
        <w:t>баченні</w:t>
      </w:r>
      <w:r>
        <w:t></w:t>
      </w:r>
      <w:r>
        <w:t></w:t>
      </w:r>
      <w:r>
        <w:rPr>
          <w:rFonts w:hint="eastAsia"/>
        </w:rPr>
        <w:t>Розроблено</w:t>
      </w:r>
      <w:r>
        <w:t></w:t>
      </w:r>
      <w:r>
        <w:rPr>
          <w:rFonts w:hint="eastAsia"/>
        </w:rPr>
        <w:t>процедуру</w:t>
      </w:r>
    </w:p>
    <w:p w:rsidR="00A7286D" w:rsidRDefault="00A7286D" w:rsidP="00A7286D">
      <w:r>
        <w:rPr>
          <w:rFonts w:hint="eastAsia"/>
        </w:rPr>
        <w:t>формування</w:t>
      </w:r>
      <w:r>
        <w:t></w:t>
      </w:r>
      <w:r>
        <w:rPr>
          <w:rFonts w:hint="eastAsia"/>
        </w:rPr>
        <w:t>стратегічного</w:t>
      </w:r>
      <w:r>
        <w:t></w:t>
      </w:r>
      <w:r>
        <w:rPr>
          <w:rFonts w:hint="eastAsia"/>
        </w:rPr>
        <w:t>бачення</w:t>
      </w:r>
      <w:r>
        <w:t></w:t>
      </w:r>
      <w:r>
        <w:rPr>
          <w:rFonts w:hint="eastAsia"/>
        </w:rPr>
        <w:t>з</w:t>
      </w:r>
      <w:r>
        <w:t></w:t>
      </w:r>
      <w:r>
        <w:rPr>
          <w:rFonts w:hint="eastAsia"/>
        </w:rPr>
        <w:t>позиції</w:t>
      </w:r>
      <w:r>
        <w:t></w:t>
      </w:r>
      <w:r>
        <w:rPr>
          <w:rFonts w:hint="eastAsia"/>
        </w:rPr>
        <w:t>рефлексивного</w:t>
      </w:r>
      <w:r>
        <w:t></w:t>
      </w:r>
      <w:r>
        <w:rPr>
          <w:rFonts w:hint="eastAsia"/>
        </w:rPr>
        <w:t>маркетингового</w:t>
      </w:r>
    </w:p>
    <w:p w:rsidR="00A7286D" w:rsidRDefault="00A7286D" w:rsidP="00A7286D">
      <w:r>
        <w:rPr>
          <w:rFonts w:hint="eastAsia"/>
        </w:rPr>
        <w:t>управителя</w:t>
      </w:r>
      <w:r>
        <w:t></w:t>
      </w:r>
      <w:r>
        <w:t></w:t>
      </w:r>
      <w:r>
        <w:rPr>
          <w:rFonts w:hint="eastAsia"/>
        </w:rPr>
        <w:t>що</w:t>
      </w:r>
      <w:r>
        <w:t></w:t>
      </w:r>
      <w:r>
        <w:rPr>
          <w:rFonts w:hint="eastAsia"/>
        </w:rPr>
        <w:t>полягає</w:t>
      </w:r>
      <w:r>
        <w:t></w:t>
      </w:r>
      <w:r>
        <w:rPr>
          <w:rFonts w:hint="eastAsia"/>
        </w:rPr>
        <w:t>у</w:t>
      </w:r>
      <w:r>
        <w:t></w:t>
      </w:r>
      <w:r>
        <w:rPr>
          <w:rFonts w:hint="eastAsia"/>
        </w:rPr>
        <w:t>послідовному</w:t>
      </w:r>
      <w:r>
        <w:t></w:t>
      </w:r>
      <w:r>
        <w:rPr>
          <w:rFonts w:hint="eastAsia"/>
        </w:rPr>
        <w:t>уточненні</w:t>
      </w:r>
      <w:r>
        <w:t></w:t>
      </w:r>
      <w:r>
        <w:rPr>
          <w:rFonts w:hint="eastAsia"/>
        </w:rPr>
        <w:t>об’єкта</w:t>
      </w:r>
      <w:r>
        <w:t></w:t>
      </w:r>
      <w:r>
        <w:rPr>
          <w:rFonts w:hint="eastAsia"/>
        </w:rPr>
        <w:t>управління</w:t>
      </w:r>
      <w:r>
        <w:t></w:t>
      </w:r>
      <w:r>
        <w:t></w:t>
      </w:r>
      <w:r>
        <w:rPr>
          <w:rFonts w:hint="eastAsia"/>
        </w:rPr>
        <w:t>базових</w:t>
      </w:r>
    </w:p>
    <w:p w:rsidR="00A7286D" w:rsidRDefault="00A7286D" w:rsidP="00A7286D">
      <w:r>
        <w:rPr>
          <w:rFonts w:hint="eastAsia"/>
        </w:rPr>
        <w:t>ринків</w:t>
      </w:r>
      <w:r>
        <w:t></w:t>
      </w:r>
      <w:r>
        <w:t></w:t>
      </w:r>
      <w:r>
        <w:rPr>
          <w:rFonts w:hint="eastAsia"/>
        </w:rPr>
        <w:t>і</w:t>
      </w:r>
      <w:r>
        <w:t></w:t>
      </w:r>
      <w:r>
        <w:rPr>
          <w:rFonts w:hint="eastAsia"/>
        </w:rPr>
        <w:t>намірів</w:t>
      </w:r>
      <w:r>
        <w:t></w:t>
      </w:r>
      <w:r>
        <w:rPr>
          <w:rFonts w:hint="eastAsia"/>
        </w:rPr>
        <w:t>суб’єкта</w:t>
      </w:r>
      <w:r>
        <w:t></w:t>
      </w:r>
      <w:r>
        <w:rPr>
          <w:rFonts w:hint="eastAsia"/>
        </w:rPr>
        <w:t>управління</w:t>
      </w:r>
      <w:r>
        <w:t></w:t>
      </w:r>
      <w:r>
        <w:rPr>
          <w:rFonts w:hint="eastAsia"/>
        </w:rPr>
        <w:t>по</w:t>
      </w:r>
      <w:r>
        <w:t></w:t>
      </w:r>
      <w:r>
        <w:rPr>
          <w:rFonts w:hint="eastAsia"/>
        </w:rPr>
        <w:t>відношенню</w:t>
      </w:r>
      <w:r>
        <w:t></w:t>
      </w:r>
      <w:r>
        <w:rPr>
          <w:rFonts w:hint="eastAsia"/>
        </w:rPr>
        <w:t>до</w:t>
      </w:r>
      <w:r>
        <w:t></w:t>
      </w:r>
      <w:r>
        <w:rPr>
          <w:rFonts w:hint="eastAsia"/>
        </w:rPr>
        <w:t>об’єкта</w:t>
      </w:r>
      <w:r>
        <w:t></w:t>
      </w:r>
      <w:r>
        <w:t></w:t>
      </w:r>
      <w:r>
        <w:rPr>
          <w:rFonts w:hint="eastAsia"/>
        </w:rPr>
        <w:t>формалізації</w:t>
      </w:r>
    </w:p>
    <w:p w:rsidR="00A7286D" w:rsidRDefault="00A7286D" w:rsidP="00A7286D">
      <w:r>
        <w:rPr>
          <w:rFonts w:hint="eastAsia"/>
        </w:rPr>
        <w:t>стратегічних</w:t>
      </w:r>
      <w:r>
        <w:t></w:t>
      </w:r>
      <w:r>
        <w:rPr>
          <w:rFonts w:hint="eastAsia"/>
        </w:rPr>
        <w:t>інтересів</w:t>
      </w:r>
      <w:r>
        <w:t></w:t>
      </w:r>
      <w:r>
        <w:rPr>
          <w:rFonts w:hint="eastAsia"/>
        </w:rPr>
        <w:t>суб’єкта</w:t>
      </w:r>
      <w:r>
        <w:t></w:t>
      </w:r>
      <w:r>
        <w:rPr>
          <w:rFonts w:hint="eastAsia"/>
        </w:rPr>
        <w:t>управління</w:t>
      </w:r>
      <w:r>
        <w:t></w:t>
      </w:r>
      <w:r>
        <w:rPr>
          <w:rFonts w:hint="eastAsia"/>
        </w:rPr>
        <w:t>у</w:t>
      </w:r>
      <w:r>
        <w:t></w:t>
      </w:r>
      <w:r>
        <w:rPr>
          <w:rFonts w:hint="eastAsia"/>
        </w:rPr>
        <w:t>Великих</w:t>
      </w:r>
      <w:r>
        <w:t></w:t>
      </w:r>
      <w:r>
        <w:rPr>
          <w:rFonts w:hint="eastAsia"/>
        </w:rPr>
        <w:t>амбіційних</w:t>
      </w:r>
      <w:r>
        <w:t></w:t>
      </w:r>
      <w:r>
        <w:rPr>
          <w:rFonts w:hint="eastAsia"/>
        </w:rPr>
        <w:t>цілях</w:t>
      </w:r>
      <w:r>
        <w:t></w:t>
      </w:r>
    </w:p>
    <w:p w:rsidR="00A7286D" w:rsidRDefault="00A7286D" w:rsidP="00A7286D">
      <w:r>
        <w:rPr>
          <w:rFonts w:hint="eastAsia"/>
        </w:rPr>
        <w:t>формування</w:t>
      </w:r>
      <w:r>
        <w:t></w:t>
      </w:r>
      <w:r>
        <w:rPr>
          <w:rFonts w:hint="eastAsia"/>
        </w:rPr>
        <w:t>остаточного</w:t>
      </w:r>
      <w:r>
        <w:t></w:t>
      </w:r>
      <w:r>
        <w:rPr>
          <w:rFonts w:hint="eastAsia"/>
        </w:rPr>
        <w:t>стратегічного</w:t>
      </w:r>
      <w:r>
        <w:t></w:t>
      </w:r>
      <w:r>
        <w:rPr>
          <w:rFonts w:hint="eastAsia"/>
        </w:rPr>
        <w:t>бачення</w:t>
      </w:r>
      <w:r>
        <w:t></w:t>
      </w:r>
      <w:r>
        <w:rPr>
          <w:rFonts w:hint="eastAsia"/>
        </w:rPr>
        <w:t>як</w:t>
      </w:r>
      <w:r>
        <w:t></w:t>
      </w:r>
      <w:r>
        <w:rPr>
          <w:rFonts w:hint="eastAsia"/>
        </w:rPr>
        <w:t>результату</w:t>
      </w:r>
      <w:r>
        <w:t></w:t>
      </w:r>
      <w:r>
        <w:rPr>
          <w:rFonts w:hint="eastAsia"/>
        </w:rPr>
        <w:t>узгодження</w:t>
      </w:r>
    </w:p>
    <w:p w:rsidR="00A7286D" w:rsidRDefault="00A7286D" w:rsidP="00A7286D">
      <w:r>
        <w:rPr>
          <w:rFonts w:hint="eastAsia"/>
        </w:rPr>
        <w:t>інтересів</w:t>
      </w:r>
      <w:r>
        <w:t></w:t>
      </w:r>
      <w:r>
        <w:rPr>
          <w:rFonts w:hint="eastAsia"/>
        </w:rPr>
        <w:t>стейкхолдерів</w:t>
      </w:r>
      <w:r>
        <w:t></w:t>
      </w:r>
      <w:r>
        <w:rPr>
          <w:rFonts w:hint="eastAsia"/>
        </w:rPr>
        <w:t>об’єкта</w:t>
      </w:r>
      <w:r>
        <w:t></w:t>
      </w:r>
      <w:r>
        <w:rPr>
          <w:rFonts w:hint="eastAsia"/>
        </w:rPr>
        <w:t>управління</w:t>
      </w:r>
      <w:r>
        <w:t></w:t>
      </w:r>
      <w:r>
        <w:rPr>
          <w:rFonts w:hint="eastAsia"/>
        </w:rPr>
        <w:t>шляхом</w:t>
      </w:r>
      <w:r>
        <w:t></w:t>
      </w:r>
      <w:r>
        <w:rPr>
          <w:rFonts w:hint="eastAsia"/>
        </w:rPr>
        <w:t>включення</w:t>
      </w:r>
      <w:r>
        <w:t></w:t>
      </w:r>
      <w:r>
        <w:rPr>
          <w:rFonts w:hint="eastAsia"/>
        </w:rPr>
        <w:t>до</w:t>
      </w:r>
      <w:r>
        <w:t></w:t>
      </w:r>
      <w:r>
        <w:rPr>
          <w:rFonts w:hint="eastAsia"/>
        </w:rPr>
        <w:t>нього</w:t>
      </w:r>
    </w:p>
    <w:p w:rsidR="00A7286D" w:rsidRDefault="00A7286D" w:rsidP="00A7286D">
      <w:r>
        <w:rPr>
          <w:rFonts w:hint="eastAsia"/>
        </w:rPr>
        <w:t>цінностей</w:t>
      </w:r>
      <w:r>
        <w:t></w:t>
      </w:r>
      <w:r>
        <w:t></w:t>
      </w:r>
      <w:r>
        <w:rPr>
          <w:rFonts w:hint="eastAsia"/>
        </w:rPr>
        <w:t>етичних</w:t>
      </w:r>
      <w:r>
        <w:t></w:t>
      </w:r>
      <w:r>
        <w:rPr>
          <w:rFonts w:hint="eastAsia"/>
        </w:rPr>
        <w:t>зобов’язань</w:t>
      </w:r>
      <w:r>
        <w:t></w:t>
      </w:r>
      <w:r>
        <w:rPr>
          <w:rFonts w:hint="eastAsia"/>
        </w:rPr>
        <w:t>бізнесу</w:t>
      </w:r>
      <w:r>
        <w:t></w:t>
      </w:r>
      <w:r>
        <w:t></w:t>
      </w:r>
      <w:r>
        <w:t></w:t>
      </w:r>
      <w:r>
        <w:rPr>
          <w:rFonts w:hint="eastAsia"/>
        </w:rPr>
        <w:t>що</w:t>
      </w:r>
      <w:r>
        <w:t></w:t>
      </w:r>
      <w:r>
        <w:rPr>
          <w:rFonts w:hint="eastAsia"/>
        </w:rPr>
        <w:t>відображають</w:t>
      </w:r>
      <w:r>
        <w:t></w:t>
      </w:r>
      <w:r>
        <w:rPr>
          <w:rFonts w:hint="eastAsia"/>
        </w:rPr>
        <w:t>інтереси</w:t>
      </w:r>
    </w:p>
    <w:p w:rsidR="00A7286D" w:rsidRDefault="00A7286D" w:rsidP="00A7286D">
      <w:r>
        <w:rPr>
          <w:rFonts w:hint="eastAsia"/>
        </w:rPr>
        <w:t>стейкхолдерів</w:t>
      </w:r>
      <w:r>
        <w:t></w:t>
      </w:r>
    </w:p>
    <w:p w:rsidR="00A7286D" w:rsidRDefault="00A7286D" w:rsidP="00A7286D">
      <w:r>
        <w:t></w:t>
      </w:r>
      <w:r>
        <w:t></w:t>
      </w:r>
      <w:r>
        <w:t></w:t>
      </w:r>
      <w:r>
        <w:rPr>
          <w:rFonts w:hint="eastAsia"/>
        </w:rPr>
        <w:t>Визначальними</w:t>
      </w:r>
      <w:r>
        <w:t></w:t>
      </w:r>
      <w:r>
        <w:rPr>
          <w:rFonts w:hint="eastAsia"/>
        </w:rPr>
        <w:t>у</w:t>
      </w:r>
      <w:r>
        <w:t></w:t>
      </w:r>
      <w:r>
        <w:rPr>
          <w:rFonts w:hint="eastAsia"/>
        </w:rPr>
        <w:t>формуванні</w:t>
      </w:r>
      <w:r>
        <w:t></w:t>
      </w:r>
      <w:r>
        <w:rPr>
          <w:rFonts w:hint="eastAsia"/>
        </w:rPr>
        <w:t>стратегії</w:t>
      </w:r>
      <w:r>
        <w:t></w:t>
      </w:r>
      <w:r>
        <w:rPr>
          <w:rFonts w:hint="eastAsia"/>
        </w:rPr>
        <w:t>підприємницької</w:t>
      </w:r>
      <w:r>
        <w:t></w:t>
      </w:r>
      <w:r>
        <w:rPr>
          <w:rFonts w:hint="eastAsia"/>
        </w:rPr>
        <w:t>діяльності</w:t>
      </w:r>
      <w:r>
        <w:t></w:t>
      </w:r>
      <w:r>
        <w:rPr>
          <w:rFonts w:hint="eastAsia"/>
        </w:rPr>
        <w:t>є</w:t>
      </w:r>
    </w:p>
    <w:p w:rsidR="00A7286D" w:rsidRDefault="00A7286D" w:rsidP="00A7286D">
      <w:r>
        <w:rPr>
          <w:rFonts w:hint="eastAsia"/>
        </w:rPr>
        <w:t>два</w:t>
      </w:r>
      <w:r>
        <w:t></w:t>
      </w:r>
      <w:r>
        <w:rPr>
          <w:rFonts w:hint="eastAsia"/>
        </w:rPr>
        <w:t>стратегічні</w:t>
      </w:r>
      <w:r>
        <w:t></w:t>
      </w:r>
      <w:r>
        <w:rPr>
          <w:rFonts w:hint="eastAsia"/>
        </w:rPr>
        <w:t>рішення</w:t>
      </w:r>
      <w:r>
        <w:t></w:t>
      </w:r>
      <w:r>
        <w:t></w:t>
      </w:r>
      <w:r>
        <w:t></w:t>
      </w:r>
      <w:r>
        <w:t></w:t>
      </w:r>
      <w:r>
        <w:t></w:t>
      </w:r>
      <w:r>
        <w:t></w:t>
      </w:r>
      <w:r>
        <w:rPr>
          <w:rFonts w:hint="eastAsia"/>
        </w:rPr>
        <w:t>модифікація</w:t>
      </w:r>
      <w:r>
        <w:t></w:t>
      </w:r>
      <w:r>
        <w:rPr>
          <w:rFonts w:hint="eastAsia"/>
        </w:rPr>
        <w:t>базового</w:t>
      </w:r>
      <w:r>
        <w:t></w:t>
      </w:r>
      <w:r>
        <w:rPr>
          <w:rFonts w:hint="eastAsia"/>
        </w:rPr>
        <w:t>ринку</w:t>
      </w:r>
      <w:r>
        <w:t></w:t>
      </w:r>
      <w:r>
        <w:rPr>
          <w:rFonts w:hint="eastAsia"/>
        </w:rPr>
        <w:t>і</w:t>
      </w:r>
      <w:r>
        <w:t></w:t>
      </w:r>
      <w:r>
        <w:t></w:t>
      </w:r>
      <w:r>
        <w:rPr>
          <w:rFonts w:hint="eastAsia"/>
        </w:rPr>
        <w:t>зокрема</w:t>
      </w:r>
      <w:r>
        <w:t></w:t>
      </w:r>
      <w:r>
        <w:t></w:t>
      </w:r>
      <w:r>
        <w:rPr>
          <w:rFonts w:hint="eastAsia"/>
        </w:rPr>
        <w:t>її</w:t>
      </w:r>
      <w:r>
        <w:t></w:t>
      </w:r>
      <w:r>
        <w:rPr>
          <w:rFonts w:hint="eastAsia"/>
        </w:rPr>
        <w:t>гранична</w:t>
      </w:r>
    </w:p>
    <w:p w:rsidR="00A7286D" w:rsidRDefault="00A7286D" w:rsidP="00A7286D">
      <w:r>
        <w:rPr>
          <w:rFonts w:hint="eastAsia"/>
        </w:rPr>
        <w:t>форма</w:t>
      </w:r>
      <w:r>
        <w:t></w:t>
      </w:r>
      <w:r>
        <w:rPr>
          <w:rFonts w:hint="eastAsia"/>
        </w:rPr>
        <w:t>–</w:t>
      </w:r>
      <w:r>
        <w:t></w:t>
      </w:r>
      <w:r>
        <w:rPr>
          <w:rFonts w:hint="eastAsia"/>
        </w:rPr>
        <w:t>чиста</w:t>
      </w:r>
      <w:r>
        <w:t></w:t>
      </w:r>
      <w:r>
        <w:rPr>
          <w:rFonts w:hint="eastAsia"/>
        </w:rPr>
        <w:t>диверсифікація</w:t>
      </w:r>
      <w:r>
        <w:t></w:t>
      </w:r>
      <w:r>
        <w:t></w:t>
      </w:r>
      <w:r>
        <w:t></w:t>
      </w:r>
      <w:r>
        <w:t></w:t>
      </w:r>
      <w:r>
        <w:t></w:t>
      </w:r>
      <w:r>
        <w:t></w:t>
      </w:r>
      <w:r>
        <w:rPr>
          <w:rFonts w:hint="eastAsia"/>
        </w:rPr>
        <w:t>вибір</w:t>
      </w:r>
      <w:r>
        <w:t></w:t>
      </w:r>
      <w:r>
        <w:rPr>
          <w:rFonts w:hint="eastAsia"/>
        </w:rPr>
        <w:t>джерела</w:t>
      </w:r>
      <w:r>
        <w:t></w:t>
      </w:r>
      <w:r>
        <w:rPr>
          <w:rFonts w:hint="eastAsia"/>
        </w:rPr>
        <w:t>конкурентної</w:t>
      </w:r>
      <w:r>
        <w:t></w:t>
      </w:r>
      <w:r>
        <w:rPr>
          <w:rFonts w:hint="eastAsia"/>
        </w:rPr>
        <w:t>переваги</w:t>
      </w:r>
    </w:p>
    <w:p w:rsidR="00A7286D" w:rsidRDefault="00A7286D" w:rsidP="00A7286D">
      <w:r>
        <w:t></w:t>
      </w:r>
      <w:r>
        <w:rPr>
          <w:rFonts w:hint="eastAsia"/>
        </w:rPr>
        <w:t>внутрішні</w:t>
      </w:r>
      <w:r>
        <w:t></w:t>
      </w:r>
      <w:r>
        <w:rPr>
          <w:rFonts w:hint="eastAsia"/>
        </w:rPr>
        <w:t>або</w:t>
      </w:r>
      <w:r>
        <w:t></w:t>
      </w:r>
      <w:r>
        <w:rPr>
          <w:rFonts w:hint="eastAsia"/>
        </w:rPr>
        <w:t>зовнішні</w:t>
      </w:r>
      <w:r>
        <w:t></w:t>
      </w:r>
      <w:r>
        <w:t></w:t>
      </w:r>
      <w:r>
        <w:t></w:t>
      </w:r>
      <w:r>
        <w:rPr>
          <w:rFonts w:hint="eastAsia"/>
        </w:rPr>
        <w:t>Доведено</w:t>
      </w:r>
      <w:r>
        <w:t></w:t>
      </w:r>
      <w:r>
        <w:t></w:t>
      </w:r>
      <w:r>
        <w:rPr>
          <w:rFonts w:hint="eastAsia"/>
        </w:rPr>
        <w:t>що</w:t>
      </w:r>
      <w:r>
        <w:t></w:t>
      </w:r>
      <w:r>
        <w:rPr>
          <w:rFonts w:hint="eastAsia"/>
        </w:rPr>
        <w:t>рішення</w:t>
      </w:r>
      <w:r>
        <w:t></w:t>
      </w:r>
      <w:r>
        <w:rPr>
          <w:rFonts w:hint="eastAsia"/>
        </w:rPr>
        <w:t>щодо</w:t>
      </w:r>
      <w:r>
        <w:t></w:t>
      </w:r>
      <w:r>
        <w:rPr>
          <w:rFonts w:hint="eastAsia"/>
        </w:rPr>
        <w:t>диверсифікаційних</w:t>
      </w:r>
    </w:p>
    <w:p w:rsidR="00A7286D" w:rsidRDefault="00A7286D" w:rsidP="00A7286D">
      <w:r>
        <w:rPr>
          <w:rFonts w:hint="eastAsia"/>
        </w:rPr>
        <w:t>стратегій</w:t>
      </w:r>
      <w:r>
        <w:t></w:t>
      </w:r>
      <w:r>
        <w:rPr>
          <w:rFonts w:hint="eastAsia"/>
        </w:rPr>
        <w:t>зростання</w:t>
      </w:r>
      <w:r>
        <w:t></w:t>
      </w:r>
      <w:r>
        <w:rPr>
          <w:rFonts w:hint="eastAsia"/>
        </w:rPr>
        <w:t>відноситься</w:t>
      </w:r>
      <w:r>
        <w:t></w:t>
      </w:r>
      <w:r>
        <w:rPr>
          <w:rFonts w:hint="eastAsia"/>
        </w:rPr>
        <w:t>до</w:t>
      </w:r>
      <w:r>
        <w:t></w:t>
      </w:r>
      <w:r>
        <w:rPr>
          <w:rFonts w:hint="eastAsia"/>
        </w:rPr>
        <w:t>корпоративного</w:t>
      </w:r>
      <w:r>
        <w:t></w:t>
      </w:r>
      <w:r>
        <w:rPr>
          <w:rFonts w:hint="eastAsia"/>
        </w:rPr>
        <w:t>рівня</w:t>
      </w:r>
      <w:r>
        <w:t></w:t>
      </w:r>
      <w:r>
        <w:rPr>
          <w:rFonts w:hint="eastAsia"/>
        </w:rPr>
        <w:t>визначення</w:t>
      </w:r>
      <w:r>
        <w:t></w:t>
      </w:r>
      <w:r>
        <w:rPr>
          <w:rFonts w:hint="eastAsia"/>
        </w:rPr>
        <w:t>базових</w:t>
      </w:r>
    </w:p>
    <w:p w:rsidR="00A7286D" w:rsidRDefault="00A7286D" w:rsidP="00A7286D">
      <w:r>
        <w:rPr>
          <w:rFonts w:hint="eastAsia"/>
        </w:rPr>
        <w:t>ринків</w:t>
      </w:r>
      <w:r>
        <w:t></w:t>
      </w:r>
      <w:r>
        <w:rPr>
          <w:rFonts w:hint="eastAsia"/>
        </w:rPr>
        <w:t>у</w:t>
      </w:r>
      <w:r>
        <w:t></w:t>
      </w:r>
      <w:r>
        <w:rPr>
          <w:rFonts w:hint="eastAsia"/>
        </w:rPr>
        <w:t>разі</w:t>
      </w:r>
      <w:r>
        <w:t></w:t>
      </w:r>
      <w:r>
        <w:rPr>
          <w:rFonts w:hint="eastAsia"/>
        </w:rPr>
        <w:t>чистої</w:t>
      </w:r>
      <w:r>
        <w:t></w:t>
      </w:r>
      <w:r>
        <w:rPr>
          <w:rFonts w:hint="eastAsia"/>
        </w:rPr>
        <w:t>диверсифікації</w:t>
      </w:r>
      <w:r>
        <w:t></w:t>
      </w:r>
      <w:r>
        <w:rPr>
          <w:rFonts w:hint="eastAsia"/>
        </w:rPr>
        <w:t>та</w:t>
      </w:r>
      <w:r>
        <w:t></w:t>
      </w:r>
      <w:r>
        <w:rPr>
          <w:rFonts w:hint="eastAsia"/>
        </w:rPr>
        <w:t>до</w:t>
      </w:r>
      <w:r>
        <w:t></w:t>
      </w:r>
      <w:r>
        <w:rPr>
          <w:rFonts w:hint="eastAsia"/>
        </w:rPr>
        <w:t>рівнів</w:t>
      </w:r>
      <w:r>
        <w:t></w:t>
      </w:r>
      <w:r>
        <w:rPr>
          <w:rFonts w:hint="eastAsia"/>
        </w:rPr>
        <w:t>підрозділів</w:t>
      </w:r>
      <w:r>
        <w:t></w:t>
      </w:r>
      <w:r>
        <w:rPr>
          <w:rFonts w:hint="eastAsia"/>
        </w:rPr>
        <w:t>у</w:t>
      </w:r>
      <w:r>
        <w:t></w:t>
      </w:r>
      <w:r>
        <w:rPr>
          <w:rFonts w:hint="eastAsia"/>
        </w:rPr>
        <w:t>випадку</w:t>
      </w:r>
    </w:p>
    <w:p w:rsidR="00A7286D" w:rsidRDefault="00A7286D" w:rsidP="00A7286D">
      <w:r>
        <w:rPr>
          <w:rFonts w:hint="eastAsia"/>
        </w:rPr>
        <w:t>конгломеративної</w:t>
      </w:r>
      <w:r>
        <w:t></w:t>
      </w:r>
      <w:r>
        <w:rPr>
          <w:rFonts w:hint="eastAsia"/>
        </w:rPr>
        <w:t>диверсифікації</w:t>
      </w:r>
      <w:r>
        <w:t></w:t>
      </w:r>
      <w:r>
        <w:t></w:t>
      </w:r>
      <w:r>
        <w:rPr>
          <w:rFonts w:hint="eastAsia"/>
        </w:rPr>
        <w:t>інтегративні</w:t>
      </w:r>
      <w:r>
        <w:t></w:t>
      </w:r>
      <w:r>
        <w:rPr>
          <w:rFonts w:hint="eastAsia"/>
        </w:rPr>
        <w:t>стратегії</w:t>
      </w:r>
      <w:r>
        <w:t></w:t>
      </w:r>
      <w:r>
        <w:rPr>
          <w:rFonts w:hint="eastAsia"/>
        </w:rPr>
        <w:t>диференційовано</w:t>
      </w:r>
    </w:p>
    <w:p w:rsidR="00A7286D" w:rsidRDefault="00A7286D" w:rsidP="00A7286D">
      <w:r>
        <w:rPr>
          <w:rFonts w:hint="eastAsia"/>
        </w:rPr>
        <w:t>відносяться</w:t>
      </w:r>
      <w:r>
        <w:t></w:t>
      </w:r>
      <w:r>
        <w:rPr>
          <w:rFonts w:hint="eastAsia"/>
        </w:rPr>
        <w:t>до</w:t>
      </w:r>
      <w:r>
        <w:t></w:t>
      </w:r>
      <w:r>
        <w:rPr>
          <w:rFonts w:hint="eastAsia"/>
        </w:rPr>
        <w:t>стратегій</w:t>
      </w:r>
      <w:r>
        <w:t></w:t>
      </w:r>
      <w:r>
        <w:rPr>
          <w:rFonts w:hint="eastAsia"/>
        </w:rPr>
        <w:t>реалізації</w:t>
      </w:r>
      <w:r>
        <w:t></w:t>
      </w:r>
      <w:r>
        <w:rPr>
          <w:rFonts w:hint="eastAsia"/>
        </w:rPr>
        <w:t>виходу</w:t>
      </w:r>
      <w:r>
        <w:t></w:t>
      </w:r>
      <w:r>
        <w:rPr>
          <w:rFonts w:hint="eastAsia"/>
        </w:rPr>
        <w:t>на</w:t>
      </w:r>
      <w:r>
        <w:t></w:t>
      </w:r>
      <w:r>
        <w:rPr>
          <w:rFonts w:hint="eastAsia"/>
        </w:rPr>
        <w:t>новий</w:t>
      </w:r>
      <w:r>
        <w:t></w:t>
      </w:r>
      <w:r>
        <w:rPr>
          <w:rFonts w:hint="eastAsia"/>
        </w:rPr>
        <w:t>базовий</w:t>
      </w:r>
      <w:r>
        <w:t></w:t>
      </w:r>
      <w:r>
        <w:rPr>
          <w:rFonts w:hint="eastAsia"/>
        </w:rPr>
        <w:t>ринок</w:t>
      </w:r>
      <w:r>
        <w:t></w:t>
      </w:r>
      <w:r>
        <w:t></w:t>
      </w:r>
      <w:r>
        <w:rPr>
          <w:rFonts w:hint="eastAsia"/>
        </w:rPr>
        <w:t>і</w:t>
      </w:r>
      <w:r>
        <w:t></w:t>
      </w:r>
      <w:r>
        <w:t></w:t>
      </w:r>
      <w:r>
        <w:rPr>
          <w:rFonts w:hint="eastAsia"/>
        </w:rPr>
        <w:t>у</w:t>
      </w:r>
      <w:r>
        <w:t></w:t>
      </w:r>
      <w:r>
        <w:rPr>
          <w:rFonts w:hint="eastAsia"/>
        </w:rPr>
        <w:t>такому</w:t>
      </w:r>
    </w:p>
    <w:p w:rsidR="00A7286D" w:rsidRDefault="00A7286D" w:rsidP="00A7286D">
      <w:r>
        <w:rPr>
          <w:rFonts w:hint="eastAsia"/>
        </w:rPr>
        <w:t>випадку</w:t>
      </w:r>
      <w:r>
        <w:t></w:t>
      </w:r>
      <w:r>
        <w:t></w:t>
      </w:r>
      <w:r>
        <w:rPr>
          <w:rFonts w:hint="eastAsia"/>
        </w:rPr>
        <w:t>виявляються</w:t>
      </w:r>
      <w:r>
        <w:t></w:t>
      </w:r>
      <w:r>
        <w:rPr>
          <w:rFonts w:hint="eastAsia"/>
        </w:rPr>
        <w:t>похідними</w:t>
      </w:r>
      <w:r>
        <w:t></w:t>
      </w:r>
      <w:r>
        <w:rPr>
          <w:rFonts w:hint="eastAsia"/>
        </w:rPr>
        <w:t>відносно</w:t>
      </w:r>
      <w:r>
        <w:t></w:t>
      </w:r>
      <w:r>
        <w:rPr>
          <w:rFonts w:hint="eastAsia"/>
        </w:rPr>
        <w:t>стратегій</w:t>
      </w:r>
      <w:r>
        <w:t></w:t>
      </w:r>
      <w:r>
        <w:rPr>
          <w:rFonts w:hint="eastAsia"/>
        </w:rPr>
        <w:t>диверсифікаційного</w:t>
      </w:r>
    </w:p>
    <w:p w:rsidR="00A7286D" w:rsidRDefault="00A7286D" w:rsidP="00A7286D">
      <w:r>
        <w:rPr>
          <w:rFonts w:hint="eastAsia"/>
        </w:rPr>
        <w:t>зростання</w:t>
      </w:r>
      <w:r>
        <w:t></w:t>
      </w:r>
      <w:r>
        <w:t></w:t>
      </w:r>
      <w:r>
        <w:rPr>
          <w:rFonts w:hint="eastAsia"/>
        </w:rPr>
        <w:t>та</w:t>
      </w:r>
      <w:r>
        <w:t></w:t>
      </w:r>
      <w:r>
        <w:rPr>
          <w:rFonts w:hint="eastAsia"/>
        </w:rPr>
        <w:t>до</w:t>
      </w:r>
      <w:r>
        <w:t></w:t>
      </w:r>
      <w:r>
        <w:rPr>
          <w:rFonts w:hint="eastAsia"/>
        </w:rPr>
        <w:t>стратегій</w:t>
      </w:r>
      <w:r>
        <w:t></w:t>
      </w:r>
      <w:r>
        <w:rPr>
          <w:rFonts w:hint="eastAsia"/>
        </w:rPr>
        <w:t>підрозділу</w:t>
      </w:r>
      <w:r>
        <w:t></w:t>
      </w:r>
      <w:r>
        <w:t></w:t>
      </w:r>
      <w:r>
        <w:rPr>
          <w:rFonts w:hint="eastAsia"/>
        </w:rPr>
        <w:t>як</w:t>
      </w:r>
      <w:r>
        <w:t></w:t>
      </w:r>
      <w:r>
        <w:rPr>
          <w:rFonts w:hint="eastAsia"/>
        </w:rPr>
        <w:t>стратегічна</w:t>
      </w:r>
      <w:r>
        <w:t></w:t>
      </w:r>
      <w:r>
        <w:rPr>
          <w:rFonts w:hint="eastAsia"/>
        </w:rPr>
        <w:t>альтернатива</w:t>
      </w:r>
      <w:r>
        <w:t></w:t>
      </w:r>
      <w:r>
        <w:rPr>
          <w:rFonts w:hint="eastAsia"/>
        </w:rPr>
        <w:t>посилення</w:t>
      </w:r>
    </w:p>
    <w:p w:rsidR="00A7286D" w:rsidRDefault="00A7286D" w:rsidP="00A7286D">
      <w:r>
        <w:rPr>
          <w:rFonts w:hint="eastAsia"/>
        </w:rPr>
        <w:t>позицій</w:t>
      </w:r>
      <w:r>
        <w:t></w:t>
      </w:r>
      <w:r>
        <w:rPr>
          <w:rFonts w:hint="eastAsia"/>
        </w:rPr>
        <w:t>на</w:t>
      </w:r>
      <w:r>
        <w:t></w:t>
      </w:r>
      <w:r>
        <w:rPr>
          <w:rFonts w:hint="eastAsia"/>
        </w:rPr>
        <w:t>існуючому</w:t>
      </w:r>
      <w:r>
        <w:t></w:t>
      </w:r>
      <w:r>
        <w:rPr>
          <w:rFonts w:hint="eastAsia"/>
        </w:rPr>
        <w:t>базовому</w:t>
      </w:r>
      <w:r>
        <w:t></w:t>
      </w:r>
      <w:r>
        <w:rPr>
          <w:rFonts w:hint="eastAsia"/>
        </w:rPr>
        <w:t>ринку</w:t>
      </w:r>
      <w:r>
        <w:t></w:t>
      </w:r>
      <w:r>
        <w:t></w:t>
      </w:r>
    </w:p>
    <w:p w:rsidR="00A7286D" w:rsidRDefault="00A7286D" w:rsidP="00A7286D">
      <w:r>
        <w:t></w:t>
      </w:r>
      <w:r>
        <w:t></w:t>
      </w:r>
      <w:r>
        <w:t></w:t>
      </w:r>
      <w:r>
        <w:t></w:t>
      </w:r>
      <w:r>
        <w:rPr>
          <w:rFonts w:hint="eastAsia"/>
        </w:rPr>
        <w:t>Інтегрована</w:t>
      </w:r>
      <w:r>
        <w:t></w:t>
      </w:r>
      <w:r>
        <w:rPr>
          <w:rFonts w:hint="eastAsia"/>
        </w:rPr>
        <w:t>система</w:t>
      </w:r>
      <w:r>
        <w:t></w:t>
      </w:r>
      <w:r>
        <w:rPr>
          <w:rFonts w:hint="eastAsia"/>
        </w:rPr>
        <w:t>СРСМУ</w:t>
      </w:r>
      <w:r>
        <w:t></w:t>
      </w:r>
      <w:r>
        <w:rPr>
          <w:rFonts w:hint="eastAsia"/>
        </w:rPr>
        <w:t>базується</w:t>
      </w:r>
      <w:r>
        <w:t></w:t>
      </w:r>
      <w:r>
        <w:rPr>
          <w:rFonts w:hint="eastAsia"/>
        </w:rPr>
        <w:t>на</w:t>
      </w:r>
      <w:r>
        <w:t></w:t>
      </w:r>
      <w:r>
        <w:rPr>
          <w:rFonts w:hint="eastAsia"/>
        </w:rPr>
        <w:t>поєднанні</w:t>
      </w:r>
      <w:r>
        <w:t></w:t>
      </w:r>
      <w:r>
        <w:rPr>
          <w:rFonts w:hint="eastAsia"/>
        </w:rPr>
        <w:t>трьох</w:t>
      </w:r>
      <w:r>
        <w:t></w:t>
      </w:r>
      <w:r>
        <w:rPr>
          <w:rFonts w:hint="eastAsia"/>
        </w:rPr>
        <w:t>рівнів</w:t>
      </w:r>
    </w:p>
    <w:p w:rsidR="00A7286D" w:rsidRDefault="00A7286D" w:rsidP="00A7286D">
      <w:r>
        <w:rPr>
          <w:rFonts w:hint="eastAsia"/>
        </w:rPr>
        <w:t>узгодження</w:t>
      </w:r>
      <w:r>
        <w:t></w:t>
      </w:r>
      <w:r>
        <w:rPr>
          <w:rFonts w:hint="eastAsia"/>
        </w:rPr>
        <w:t>інтересів</w:t>
      </w:r>
      <w:r>
        <w:t></w:t>
      </w:r>
      <w:r>
        <w:t></w:t>
      </w:r>
      <w:r>
        <w:rPr>
          <w:rFonts w:hint="eastAsia"/>
        </w:rPr>
        <w:t>Перший</w:t>
      </w:r>
      <w:r>
        <w:t></w:t>
      </w:r>
      <w:r>
        <w:rPr>
          <w:rFonts w:hint="eastAsia"/>
        </w:rPr>
        <w:t>рівень</w:t>
      </w:r>
      <w:r>
        <w:t></w:t>
      </w:r>
      <w:r>
        <w:rPr>
          <w:rFonts w:hint="eastAsia"/>
        </w:rPr>
        <w:t>передбачає</w:t>
      </w:r>
      <w:r>
        <w:t></w:t>
      </w:r>
      <w:r>
        <w:rPr>
          <w:rFonts w:hint="eastAsia"/>
        </w:rPr>
        <w:t>опредмечення</w:t>
      </w:r>
      <w:r>
        <w:t></w:t>
      </w:r>
      <w:r>
        <w:rPr>
          <w:rFonts w:hint="eastAsia"/>
        </w:rPr>
        <w:t>інтересу</w:t>
      </w:r>
    </w:p>
    <w:p w:rsidR="00A7286D" w:rsidRDefault="00A7286D" w:rsidP="00A7286D">
      <w:r>
        <w:rPr>
          <w:rFonts w:hint="eastAsia"/>
        </w:rPr>
        <w:t>керівника</w:t>
      </w:r>
      <w:r>
        <w:t></w:t>
      </w:r>
      <w:r>
        <w:rPr>
          <w:rFonts w:hint="eastAsia"/>
        </w:rPr>
        <w:t>щодо</w:t>
      </w:r>
      <w:r>
        <w:t></w:t>
      </w:r>
      <w:r>
        <w:rPr>
          <w:rFonts w:hint="eastAsia"/>
        </w:rPr>
        <w:t>об’єкта</w:t>
      </w:r>
      <w:r>
        <w:t></w:t>
      </w:r>
      <w:r>
        <w:rPr>
          <w:rFonts w:hint="eastAsia"/>
        </w:rPr>
        <w:t>управління</w:t>
      </w:r>
      <w:r>
        <w:t></w:t>
      </w:r>
      <w:r>
        <w:t></w:t>
      </w:r>
      <w:r>
        <w:rPr>
          <w:rFonts w:hint="eastAsia"/>
        </w:rPr>
        <w:t>а</w:t>
      </w:r>
      <w:r>
        <w:t></w:t>
      </w:r>
      <w:r>
        <w:rPr>
          <w:rFonts w:hint="eastAsia"/>
        </w:rPr>
        <w:t>також</w:t>
      </w:r>
      <w:r>
        <w:t></w:t>
      </w:r>
      <w:r>
        <w:rPr>
          <w:rFonts w:hint="eastAsia"/>
        </w:rPr>
        <w:t>його</w:t>
      </w:r>
      <w:r>
        <w:t></w:t>
      </w:r>
      <w:r>
        <w:rPr>
          <w:rFonts w:hint="eastAsia"/>
        </w:rPr>
        <w:t>актуалізацію</w:t>
      </w:r>
      <w:r>
        <w:t></w:t>
      </w:r>
      <w:r>
        <w:rPr>
          <w:rFonts w:hint="eastAsia"/>
        </w:rPr>
        <w:t>стосовно</w:t>
      </w:r>
    </w:p>
    <w:p w:rsidR="00A7286D" w:rsidRDefault="00A7286D" w:rsidP="00A7286D">
      <w:r>
        <w:rPr>
          <w:rFonts w:hint="eastAsia"/>
        </w:rPr>
        <w:t>інтересів</w:t>
      </w:r>
      <w:r>
        <w:t></w:t>
      </w:r>
      <w:r>
        <w:rPr>
          <w:rFonts w:hint="eastAsia"/>
        </w:rPr>
        <w:t>керівника</w:t>
      </w:r>
      <w:r>
        <w:t></w:t>
      </w:r>
      <w:r>
        <w:t></w:t>
      </w:r>
      <w:r>
        <w:rPr>
          <w:rFonts w:hint="eastAsia"/>
        </w:rPr>
        <w:t>Результатом</w:t>
      </w:r>
      <w:r>
        <w:t></w:t>
      </w:r>
      <w:r>
        <w:rPr>
          <w:rFonts w:hint="eastAsia"/>
        </w:rPr>
        <w:t>є</w:t>
      </w:r>
      <w:r>
        <w:t></w:t>
      </w:r>
      <w:r>
        <w:rPr>
          <w:rFonts w:hint="eastAsia"/>
        </w:rPr>
        <w:t>сформоване</w:t>
      </w:r>
      <w:r>
        <w:t></w:t>
      </w:r>
      <w:r>
        <w:rPr>
          <w:rFonts w:hint="eastAsia"/>
        </w:rPr>
        <w:t>уявлення</w:t>
      </w:r>
      <w:r>
        <w:t></w:t>
      </w:r>
      <w:r>
        <w:rPr>
          <w:rFonts w:hint="eastAsia"/>
        </w:rPr>
        <w:t>про</w:t>
      </w:r>
      <w:r>
        <w:t></w:t>
      </w:r>
      <w:r>
        <w:rPr>
          <w:rFonts w:hint="eastAsia"/>
        </w:rPr>
        <w:t>об’єкт</w:t>
      </w:r>
      <w:r>
        <w:t></w:t>
      </w:r>
      <w:r>
        <w:rPr>
          <w:rFonts w:hint="eastAsia"/>
        </w:rPr>
        <w:t>управління</w:t>
      </w:r>
    </w:p>
    <w:p w:rsidR="00A7286D" w:rsidRDefault="00A7286D" w:rsidP="00A7286D">
      <w:r>
        <w:rPr>
          <w:rFonts w:hint="eastAsia"/>
        </w:rPr>
        <w:t>та</w:t>
      </w:r>
      <w:r>
        <w:t></w:t>
      </w:r>
      <w:r>
        <w:rPr>
          <w:rFonts w:hint="eastAsia"/>
        </w:rPr>
        <w:t>напрям</w:t>
      </w:r>
      <w:r>
        <w:t></w:t>
      </w:r>
      <w:r>
        <w:rPr>
          <w:rFonts w:hint="eastAsia"/>
        </w:rPr>
        <w:t>його</w:t>
      </w:r>
      <w:r>
        <w:t></w:t>
      </w:r>
      <w:r>
        <w:rPr>
          <w:rFonts w:hint="eastAsia"/>
        </w:rPr>
        <w:t>перетворення</w:t>
      </w:r>
      <w:r>
        <w:t></w:t>
      </w:r>
      <w:r>
        <w:t></w:t>
      </w:r>
      <w:r>
        <w:rPr>
          <w:rFonts w:hint="eastAsia"/>
        </w:rPr>
        <w:t>опредмечений</w:t>
      </w:r>
      <w:r>
        <w:t></w:t>
      </w:r>
      <w:r>
        <w:rPr>
          <w:rFonts w:hint="eastAsia"/>
        </w:rPr>
        <w:t>інтерес</w:t>
      </w:r>
      <w:r>
        <w:t></w:t>
      </w:r>
      <w:r>
        <w:t></w:t>
      </w:r>
      <w:r>
        <w:t></w:t>
      </w:r>
      <w:r>
        <w:rPr>
          <w:rFonts w:hint="eastAsia"/>
        </w:rPr>
        <w:t>пов’язане</w:t>
      </w:r>
      <w:r>
        <w:t></w:t>
      </w:r>
      <w:r>
        <w:rPr>
          <w:rFonts w:hint="eastAsia"/>
        </w:rPr>
        <w:t>у</w:t>
      </w:r>
      <w:r>
        <w:t></w:t>
      </w:r>
      <w:r>
        <w:rPr>
          <w:rFonts w:hint="eastAsia"/>
        </w:rPr>
        <w:t>свідомості</w:t>
      </w:r>
    </w:p>
    <w:p w:rsidR="00A7286D" w:rsidRDefault="00A7286D" w:rsidP="00A7286D">
      <w:r>
        <w:rPr>
          <w:rFonts w:hint="eastAsia"/>
        </w:rPr>
        <w:t>керівника</w:t>
      </w:r>
      <w:r>
        <w:t></w:t>
      </w:r>
      <w:r>
        <w:rPr>
          <w:rFonts w:hint="eastAsia"/>
        </w:rPr>
        <w:t>з</w:t>
      </w:r>
      <w:r>
        <w:t></w:t>
      </w:r>
      <w:r>
        <w:rPr>
          <w:rFonts w:hint="eastAsia"/>
        </w:rPr>
        <w:t>очікуваними</w:t>
      </w:r>
      <w:r>
        <w:t></w:t>
      </w:r>
      <w:r>
        <w:rPr>
          <w:rFonts w:hint="eastAsia"/>
        </w:rPr>
        <w:t>вигодами</w:t>
      </w:r>
      <w:r>
        <w:t></w:t>
      </w:r>
      <w:r>
        <w:rPr>
          <w:rFonts w:hint="eastAsia"/>
        </w:rPr>
        <w:t>від</w:t>
      </w:r>
      <w:r>
        <w:t></w:t>
      </w:r>
      <w:r>
        <w:rPr>
          <w:rFonts w:hint="eastAsia"/>
        </w:rPr>
        <w:t>перетворення</w:t>
      </w:r>
      <w:r>
        <w:t></w:t>
      </w:r>
      <w:r>
        <w:t></w:t>
      </w:r>
      <w:r>
        <w:rPr>
          <w:rFonts w:hint="eastAsia"/>
        </w:rPr>
        <w:t>Другий</w:t>
      </w:r>
      <w:r>
        <w:t></w:t>
      </w:r>
      <w:r>
        <w:rPr>
          <w:rFonts w:hint="eastAsia"/>
        </w:rPr>
        <w:t>рівень</w:t>
      </w:r>
      <w:r>
        <w:t></w:t>
      </w:r>
      <w:r>
        <w:rPr>
          <w:rFonts w:hint="eastAsia"/>
        </w:rPr>
        <w:t>–</w:t>
      </w:r>
      <w:r>
        <w:t></w:t>
      </w:r>
      <w:r>
        <w:rPr>
          <w:rFonts w:hint="eastAsia"/>
        </w:rPr>
        <w:t>це</w:t>
      </w:r>
    </w:p>
    <w:p w:rsidR="00A7286D" w:rsidRDefault="00A7286D" w:rsidP="00A7286D">
      <w:r>
        <w:rPr>
          <w:rFonts w:hint="eastAsia"/>
        </w:rPr>
        <w:t>узгодження</w:t>
      </w:r>
      <w:r>
        <w:t></w:t>
      </w:r>
      <w:r>
        <w:rPr>
          <w:rFonts w:hint="eastAsia"/>
        </w:rPr>
        <w:t>інтересів</w:t>
      </w:r>
      <w:r>
        <w:t></w:t>
      </w:r>
      <w:r>
        <w:rPr>
          <w:rFonts w:hint="eastAsia"/>
        </w:rPr>
        <w:t>внутрішніх</w:t>
      </w:r>
      <w:r>
        <w:t></w:t>
      </w:r>
      <w:r>
        <w:rPr>
          <w:rFonts w:hint="eastAsia"/>
        </w:rPr>
        <w:t>стейкхолдерів</w:t>
      </w:r>
      <w:r>
        <w:t></w:t>
      </w:r>
      <w:r>
        <w:t></w:t>
      </w:r>
      <w:r>
        <w:rPr>
          <w:rFonts w:hint="eastAsia"/>
        </w:rPr>
        <w:t>до</w:t>
      </w:r>
      <w:r>
        <w:t></w:t>
      </w:r>
      <w:r>
        <w:rPr>
          <w:rFonts w:hint="eastAsia"/>
        </w:rPr>
        <w:t>яких</w:t>
      </w:r>
      <w:r>
        <w:t></w:t>
      </w:r>
      <w:r>
        <w:rPr>
          <w:rFonts w:hint="eastAsia"/>
        </w:rPr>
        <w:t>належить</w:t>
      </w:r>
      <w:r>
        <w:t></w:t>
      </w:r>
      <w:r>
        <w:rPr>
          <w:rFonts w:hint="eastAsia"/>
        </w:rPr>
        <w:t>і</w:t>
      </w:r>
    </w:p>
    <w:p w:rsidR="00A7286D" w:rsidRDefault="00A7286D" w:rsidP="00A7286D">
      <w:r>
        <w:rPr>
          <w:rFonts w:hint="eastAsia"/>
        </w:rPr>
        <w:t>рефлексивний</w:t>
      </w:r>
      <w:r>
        <w:t></w:t>
      </w:r>
      <w:r>
        <w:rPr>
          <w:rFonts w:hint="eastAsia"/>
        </w:rPr>
        <w:t>маркетинговий</w:t>
      </w:r>
      <w:r>
        <w:t></w:t>
      </w:r>
      <w:r>
        <w:rPr>
          <w:rFonts w:hint="eastAsia"/>
        </w:rPr>
        <w:t>керівник</w:t>
      </w:r>
      <w:r>
        <w:t></w:t>
      </w:r>
      <w:r>
        <w:t></w:t>
      </w:r>
      <w:r>
        <w:rPr>
          <w:rFonts w:hint="eastAsia"/>
        </w:rPr>
        <w:t>або</w:t>
      </w:r>
      <w:r>
        <w:t></w:t>
      </w:r>
      <w:r>
        <w:rPr>
          <w:rFonts w:hint="eastAsia"/>
        </w:rPr>
        <w:t>фактичний</w:t>
      </w:r>
      <w:r>
        <w:t></w:t>
      </w:r>
      <w:r>
        <w:rPr>
          <w:rFonts w:hint="eastAsia"/>
        </w:rPr>
        <w:t>управитель</w:t>
      </w:r>
      <w:r>
        <w:t></w:t>
      </w:r>
      <w:r>
        <w:rPr>
          <w:rFonts w:hint="eastAsia"/>
        </w:rPr>
        <w:t>об’єкта</w:t>
      </w:r>
    </w:p>
    <w:p w:rsidR="00A7286D" w:rsidRDefault="00A7286D" w:rsidP="00A7286D">
      <w:r>
        <w:rPr>
          <w:rFonts w:hint="eastAsia"/>
        </w:rPr>
        <w:t>управління</w:t>
      </w:r>
      <w:r>
        <w:t></w:t>
      </w:r>
      <w:r>
        <w:t></w:t>
      </w:r>
      <w:r>
        <w:t></w:t>
      </w:r>
      <w:r>
        <w:rPr>
          <w:rFonts w:hint="eastAsia"/>
        </w:rPr>
        <w:t>РМУ</w:t>
      </w:r>
      <w:r>
        <w:t></w:t>
      </w:r>
      <w:r>
        <w:rPr>
          <w:rFonts w:hint="eastAsia"/>
        </w:rPr>
        <w:t>організовує</w:t>
      </w:r>
      <w:r>
        <w:t></w:t>
      </w:r>
      <w:r>
        <w:rPr>
          <w:rFonts w:hint="eastAsia"/>
        </w:rPr>
        <w:t>і</w:t>
      </w:r>
      <w:r>
        <w:t></w:t>
      </w:r>
      <w:r>
        <w:rPr>
          <w:rFonts w:hint="eastAsia"/>
        </w:rPr>
        <w:t>керує</w:t>
      </w:r>
      <w:r>
        <w:t></w:t>
      </w:r>
      <w:r>
        <w:rPr>
          <w:rFonts w:hint="eastAsia"/>
        </w:rPr>
        <w:t>процесом</w:t>
      </w:r>
      <w:r>
        <w:t></w:t>
      </w:r>
      <w:r>
        <w:rPr>
          <w:rFonts w:hint="eastAsia"/>
        </w:rPr>
        <w:t>узгодження</w:t>
      </w:r>
      <w:r>
        <w:t></w:t>
      </w:r>
      <w:r>
        <w:rPr>
          <w:rFonts w:hint="eastAsia"/>
        </w:rPr>
        <w:t>інтересів</w:t>
      </w:r>
      <w:r>
        <w:t></w:t>
      </w:r>
      <w:r>
        <w:rPr>
          <w:rFonts w:hint="eastAsia"/>
        </w:rPr>
        <w:t>внутрішніх</w:t>
      </w:r>
    </w:p>
    <w:p w:rsidR="00A7286D" w:rsidRDefault="00A7286D" w:rsidP="00A7286D">
      <w:r>
        <w:t></w:t>
      </w:r>
      <w:r>
        <w:t></w:t>
      </w:r>
      <w:r>
        <w:t></w:t>
      </w:r>
    </w:p>
    <w:p w:rsidR="00A7286D" w:rsidRDefault="00A7286D" w:rsidP="00A7286D">
      <w:r>
        <w:rPr>
          <w:rFonts w:hint="eastAsia"/>
        </w:rPr>
        <w:t>стейкхолдерів</w:t>
      </w:r>
      <w:r>
        <w:t></w:t>
      </w:r>
      <w:r>
        <w:t></w:t>
      </w:r>
      <w:r>
        <w:rPr>
          <w:rFonts w:hint="eastAsia"/>
        </w:rPr>
        <w:t>Результатом</w:t>
      </w:r>
      <w:r>
        <w:t></w:t>
      </w:r>
      <w:r>
        <w:rPr>
          <w:rFonts w:hint="eastAsia"/>
        </w:rPr>
        <w:t>такого</w:t>
      </w:r>
      <w:r>
        <w:t></w:t>
      </w:r>
      <w:r>
        <w:rPr>
          <w:rFonts w:hint="eastAsia"/>
        </w:rPr>
        <w:t>узгодження</w:t>
      </w:r>
      <w:r>
        <w:t></w:t>
      </w:r>
      <w:r>
        <w:rPr>
          <w:rFonts w:hint="eastAsia"/>
        </w:rPr>
        <w:t>стає</w:t>
      </w:r>
      <w:r>
        <w:t></w:t>
      </w:r>
      <w:r>
        <w:rPr>
          <w:rFonts w:hint="eastAsia"/>
        </w:rPr>
        <w:t>бачення</w:t>
      </w:r>
      <w:r>
        <w:t></w:t>
      </w:r>
      <w:r>
        <w:rPr>
          <w:rFonts w:hint="eastAsia"/>
        </w:rPr>
        <w:t>об’єкта</w:t>
      </w:r>
      <w:r>
        <w:t></w:t>
      </w:r>
      <w:r>
        <w:rPr>
          <w:rFonts w:hint="eastAsia"/>
        </w:rPr>
        <w:t>управління</w:t>
      </w:r>
      <w:r>
        <w:t></w:t>
      </w:r>
    </w:p>
    <w:p w:rsidR="00A7286D" w:rsidRDefault="00A7286D" w:rsidP="00A7286D">
      <w:r>
        <w:rPr>
          <w:rFonts w:hint="eastAsia"/>
        </w:rPr>
        <w:t>Третій</w:t>
      </w:r>
      <w:r>
        <w:t></w:t>
      </w:r>
      <w:r>
        <w:rPr>
          <w:rFonts w:hint="eastAsia"/>
        </w:rPr>
        <w:t>рівень</w:t>
      </w:r>
      <w:r>
        <w:t></w:t>
      </w:r>
      <w:r>
        <w:rPr>
          <w:rFonts w:hint="eastAsia"/>
        </w:rPr>
        <w:t>узгодження</w:t>
      </w:r>
      <w:r>
        <w:t></w:t>
      </w:r>
      <w:r>
        <w:rPr>
          <w:rFonts w:hint="eastAsia"/>
        </w:rPr>
        <w:t>передбачає</w:t>
      </w:r>
      <w:r>
        <w:t></w:t>
      </w:r>
      <w:r>
        <w:rPr>
          <w:rFonts w:hint="eastAsia"/>
        </w:rPr>
        <w:t>формування</w:t>
      </w:r>
      <w:r>
        <w:t></w:t>
      </w:r>
      <w:r>
        <w:rPr>
          <w:rFonts w:hint="eastAsia"/>
        </w:rPr>
        <w:t>стратегії</w:t>
      </w:r>
      <w:r>
        <w:t></w:t>
      </w:r>
      <w:r>
        <w:rPr>
          <w:rFonts w:hint="eastAsia"/>
        </w:rPr>
        <w:t>під</w:t>
      </w:r>
      <w:r>
        <w:t></w:t>
      </w:r>
      <w:r>
        <w:rPr>
          <w:rFonts w:hint="eastAsia"/>
        </w:rPr>
        <w:t>час</w:t>
      </w:r>
      <w:r>
        <w:t></w:t>
      </w:r>
      <w:r>
        <w:rPr>
          <w:rFonts w:hint="eastAsia"/>
        </w:rPr>
        <w:t>координації</w:t>
      </w:r>
    </w:p>
    <w:p w:rsidR="00A7286D" w:rsidRDefault="00A7286D" w:rsidP="00A7286D">
      <w:r>
        <w:rPr>
          <w:rFonts w:hint="eastAsia"/>
        </w:rPr>
        <w:t>бачення</w:t>
      </w:r>
      <w:r>
        <w:t></w:t>
      </w:r>
      <w:r>
        <w:rPr>
          <w:rFonts w:hint="eastAsia"/>
        </w:rPr>
        <w:t>підприємства</w:t>
      </w:r>
      <w:r>
        <w:t></w:t>
      </w:r>
      <w:r>
        <w:rPr>
          <w:rFonts w:hint="eastAsia"/>
        </w:rPr>
        <w:t>і</w:t>
      </w:r>
      <w:r>
        <w:t></w:t>
      </w:r>
      <w:r>
        <w:rPr>
          <w:rFonts w:hint="eastAsia"/>
        </w:rPr>
        <w:t>інтересів</w:t>
      </w:r>
      <w:r>
        <w:t></w:t>
      </w:r>
      <w:r>
        <w:rPr>
          <w:rFonts w:hint="eastAsia"/>
        </w:rPr>
        <w:t>зовнішніх</w:t>
      </w:r>
      <w:r>
        <w:t></w:t>
      </w:r>
      <w:r>
        <w:rPr>
          <w:rFonts w:hint="eastAsia"/>
        </w:rPr>
        <w:t>стейкхолдерів</w:t>
      </w:r>
      <w:r>
        <w:t></w:t>
      </w:r>
      <w:r>
        <w:t></w:t>
      </w:r>
      <w:r>
        <w:rPr>
          <w:rFonts w:hint="eastAsia"/>
        </w:rPr>
        <w:t>Залежно</w:t>
      </w:r>
      <w:r>
        <w:t></w:t>
      </w:r>
      <w:r>
        <w:rPr>
          <w:rFonts w:hint="eastAsia"/>
        </w:rPr>
        <w:t>від</w:t>
      </w:r>
      <w:r>
        <w:t></w:t>
      </w:r>
      <w:r>
        <w:rPr>
          <w:rFonts w:hint="eastAsia"/>
        </w:rPr>
        <w:t>об’єкта</w:t>
      </w:r>
    </w:p>
    <w:p w:rsidR="00A7286D" w:rsidRDefault="00A7286D" w:rsidP="00A7286D">
      <w:r>
        <w:rPr>
          <w:rFonts w:hint="eastAsia"/>
        </w:rPr>
        <w:t>управління</w:t>
      </w:r>
      <w:r>
        <w:t></w:t>
      </w:r>
      <w:r>
        <w:rPr>
          <w:rFonts w:hint="eastAsia"/>
        </w:rPr>
        <w:t>результатом</w:t>
      </w:r>
      <w:r>
        <w:t></w:t>
      </w:r>
      <w:r>
        <w:rPr>
          <w:rFonts w:hint="eastAsia"/>
        </w:rPr>
        <w:t>узгодження</w:t>
      </w:r>
      <w:r>
        <w:t></w:t>
      </w:r>
      <w:r>
        <w:rPr>
          <w:rFonts w:hint="eastAsia"/>
        </w:rPr>
        <w:t>може</w:t>
      </w:r>
      <w:r>
        <w:t></w:t>
      </w:r>
      <w:r>
        <w:rPr>
          <w:rFonts w:hint="eastAsia"/>
        </w:rPr>
        <w:t>стати</w:t>
      </w:r>
      <w:r>
        <w:t></w:t>
      </w:r>
      <w:r>
        <w:rPr>
          <w:rFonts w:hint="eastAsia"/>
        </w:rPr>
        <w:t>товарно</w:t>
      </w:r>
      <w:r>
        <w:t></w:t>
      </w:r>
      <w:r>
        <w:rPr>
          <w:rFonts w:hint="eastAsia"/>
        </w:rPr>
        <w:t>ринкова</w:t>
      </w:r>
      <w:r>
        <w:t></w:t>
      </w:r>
      <w:r>
        <w:rPr>
          <w:rFonts w:hint="eastAsia"/>
        </w:rPr>
        <w:t>стратегія</w:t>
      </w:r>
    </w:p>
    <w:p w:rsidR="00A7286D" w:rsidRDefault="00A7286D" w:rsidP="00A7286D">
      <w:r>
        <w:rPr>
          <w:rFonts w:hint="eastAsia"/>
        </w:rPr>
        <w:t>підприємства</w:t>
      </w:r>
      <w:r>
        <w:t></w:t>
      </w:r>
      <w:r>
        <w:t></w:t>
      </w:r>
      <w:r>
        <w:rPr>
          <w:rFonts w:hint="eastAsia"/>
        </w:rPr>
        <w:t>стратегічне</w:t>
      </w:r>
      <w:r>
        <w:t></w:t>
      </w:r>
      <w:r>
        <w:rPr>
          <w:rFonts w:hint="eastAsia"/>
        </w:rPr>
        <w:t>позиціонування</w:t>
      </w:r>
      <w:r>
        <w:t></w:t>
      </w:r>
      <w:r>
        <w:rPr>
          <w:rFonts w:hint="eastAsia"/>
        </w:rPr>
        <w:t>бренду</w:t>
      </w:r>
      <w:r>
        <w:t></w:t>
      </w:r>
      <w:r>
        <w:t></w:t>
      </w:r>
      <w:r>
        <w:rPr>
          <w:rFonts w:hint="eastAsia"/>
        </w:rPr>
        <w:t>стратегія</w:t>
      </w:r>
      <w:r>
        <w:t></w:t>
      </w:r>
      <w:r>
        <w:rPr>
          <w:rFonts w:hint="eastAsia"/>
        </w:rPr>
        <w:t>зміни</w:t>
      </w:r>
      <w:r>
        <w:t></w:t>
      </w:r>
      <w:r>
        <w:rPr>
          <w:rFonts w:hint="eastAsia"/>
        </w:rPr>
        <w:t>культури</w:t>
      </w:r>
    </w:p>
    <w:p w:rsidR="00A7286D" w:rsidRDefault="00A7286D" w:rsidP="00A7286D">
      <w:r>
        <w:rPr>
          <w:rFonts w:hint="eastAsia"/>
        </w:rPr>
        <w:t>споживання</w:t>
      </w:r>
      <w:r>
        <w:t></w:t>
      </w:r>
      <w:r>
        <w:rPr>
          <w:rFonts w:hint="eastAsia"/>
        </w:rPr>
        <w:t>продукту</w:t>
      </w:r>
      <w:r>
        <w:t></w:t>
      </w:r>
      <w:r>
        <w:t></w:t>
      </w:r>
      <w:r>
        <w:rPr>
          <w:rFonts w:hint="eastAsia"/>
        </w:rPr>
        <w:t>стратегія</w:t>
      </w:r>
      <w:r>
        <w:t></w:t>
      </w:r>
      <w:r>
        <w:rPr>
          <w:rFonts w:hint="eastAsia"/>
        </w:rPr>
        <w:t>конкурентної</w:t>
      </w:r>
      <w:r>
        <w:t></w:t>
      </w:r>
      <w:r>
        <w:rPr>
          <w:rFonts w:hint="eastAsia"/>
        </w:rPr>
        <w:t>поведінки</w:t>
      </w:r>
      <w:r>
        <w:t></w:t>
      </w:r>
      <w:r>
        <w:t></w:t>
      </w:r>
      <w:r>
        <w:rPr>
          <w:rFonts w:hint="eastAsia"/>
        </w:rPr>
        <w:t>стратегія</w:t>
      </w:r>
      <w:r>
        <w:t></w:t>
      </w:r>
      <w:r>
        <w:rPr>
          <w:rFonts w:hint="eastAsia"/>
        </w:rPr>
        <w:t>зростання</w:t>
      </w:r>
      <w:r>
        <w:t></w:t>
      </w:r>
    </w:p>
    <w:p w:rsidR="00A7286D" w:rsidRDefault="00A7286D" w:rsidP="00A7286D">
      <w:r>
        <w:t></w:t>
      </w:r>
      <w:r>
        <w:t></w:t>
      </w:r>
      <w:r>
        <w:t></w:t>
      </w:r>
      <w:r>
        <w:t></w:t>
      </w:r>
      <w:r>
        <w:rPr>
          <w:rFonts w:hint="eastAsia"/>
        </w:rPr>
        <w:t>Стратегія</w:t>
      </w:r>
      <w:r>
        <w:t></w:t>
      </w:r>
      <w:r>
        <w:rPr>
          <w:rFonts w:hint="eastAsia"/>
        </w:rPr>
        <w:t>конкурентної</w:t>
      </w:r>
      <w:r>
        <w:t></w:t>
      </w:r>
      <w:r>
        <w:rPr>
          <w:rFonts w:hint="eastAsia"/>
        </w:rPr>
        <w:t>поведінки</w:t>
      </w:r>
      <w:r>
        <w:t></w:t>
      </w:r>
      <w:r>
        <w:rPr>
          <w:rFonts w:hint="eastAsia"/>
        </w:rPr>
        <w:t>визначає</w:t>
      </w:r>
      <w:r>
        <w:t></w:t>
      </w:r>
      <w:r>
        <w:rPr>
          <w:rFonts w:hint="eastAsia"/>
        </w:rPr>
        <w:t>активність</w:t>
      </w:r>
      <w:r>
        <w:t></w:t>
      </w:r>
      <w:r>
        <w:rPr>
          <w:rFonts w:hint="eastAsia"/>
        </w:rPr>
        <w:t>та</w:t>
      </w:r>
      <w:r>
        <w:t></w:t>
      </w:r>
      <w:r>
        <w:rPr>
          <w:rFonts w:hint="eastAsia"/>
        </w:rPr>
        <w:t>напрям</w:t>
      </w:r>
      <w:r>
        <w:t></w:t>
      </w:r>
      <w:r>
        <w:rPr>
          <w:rFonts w:hint="eastAsia"/>
        </w:rPr>
        <w:t>дій</w:t>
      </w:r>
    </w:p>
    <w:p w:rsidR="00A7286D" w:rsidRDefault="00A7286D" w:rsidP="00A7286D">
      <w:r>
        <w:rPr>
          <w:rFonts w:hint="eastAsia"/>
        </w:rPr>
        <w:t>відносно</w:t>
      </w:r>
      <w:r>
        <w:t></w:t>
      </w:r>
      <w:r>
        <w:rPr>
          <w:rFonts w:hint="eastAsia"/>
        </w:rPr>
        <w:t>лідера</w:t>
      </w:r>
      <w:r>
        <w:t></w:t>
      </w:r>
      <w:r>
        <w:rPr>
          <w:rFonts w:hint="eastAsia"/>
        </w:rPr>
        <w:t>відповідного</w:t>
      </w:r>
      <w:r>
        <w:t></w:t>
      </w:r>
      <w:r>
        <w:rPr>
          <w:rFonts w:hint="eastAsia"/>
        </w:rPr>
        <w:t>ринку</w:t>
      </w:r>
      <w:r>
        <w:t></w:t>
      </w:r>
      <w:r>
        <w:t></w:t>
      </w:r>
      <w:r>
        <w:rPr>
          <w:rFonts w:hint="eastAsia"/>
        </w:rPr>
        <w:t>Урахування</w:t>
      </w:r>
      <w:r>
        <w:t></w:t>
      </w:r>
      <w:r>
        <w:rPr>
          <w:rFonts w:hint="eastAsia"/>
        </w:rPr>
        <w:t>в</w:t>
      </w:r>
      <w:r>
        <w:t></w:t>
      </w:r>
      <w:r>
        <w:rPr>
          <w:rFonts w:hint="eastAsia"/>
        </w:rPr>
        <w:t>явній</w:t>
      </w:r>
      <w:r>
        <w:t></w:t>
      </w:r>
      <w:r>
        <w:rPr>
          <w:rFonts w:hint="eastAsia"/>
        </w:rPr>
        <w:t>формі</w:t>
      </w:r>
      <w:r>
        <w:t></w:t>
      </w:r>
      <w:r>
        <w:rPr>
          <w:rFonts w:hint="eastAsia"/>
        </w:rPr>
        <w:t>позицій</w:t>
      </w:r>
      <w:r>
        <w:t></w:t>
      </w:r>
      <w:r>
        <w:rPr>
          <w:rFonts w:hint="eastAsia"/>
        </w:rPr>
        <w:t>і</w:t>
      </w:r>
      <w:r>
        <w:t></w:t>
      </w:r>
      <w:r>
        <w:rPr>
          <w:rFonts w:hint="eastAsia"/>
        </w:rPr>
        <w:t>дій</w:t>
      </w:r>
    </w:p>
    <w:p w:rsidR="00A7286D" w:rsidRDefault="00A7286D" w:rsidP="00A7286D">
      <w:r>
        <w:rPr>
          <w:rFonts w:hint="eastAsia"/>
        </w:rPr>
        <w:t>конкурентів</w:t>
      </w:r>
      <w:r>
        <w:t></w:t>
      </w:r>
      <w:r>
        <w:rPr>
          <w:rFonts w:hint="eastAsia"/>
        </w:rPr>
        <w:t>репрезентує</w:t>
      </w:r>
      <w:r>
        <w:t></w:t>
      </w:r>
      <w:r>
        <w:rPr>
          <w:rFonts w:hint="eastAsia"/>
        </w:rPr>
        <w:t>важливий</w:t>
      </w:r>
      <w:r>
        <w:t></w:t>
      </w:r>
      <w:r>
        <w:rPr>
          <w:rFonts w:hint="eastAsia"/>
        </w:rPr>
        <w:t>компонент</w:t>
      </w:r>
      <w:r>
        <w:t></w:t>
      </w:r>
      <w:r>
        <w:rPr>
          <w:rFonts w:hint="eastAsia"/>
        </w:rPr>
        <w:t>маркетингової</w:t>
      </w:r>
      <w:r>
        <w:t></w:t>
      </w:r>
      <w:r>
        <w:rPr>
          <w:rFonts w:hint="eastAsia"/>
        </w:rPr>
        <w:t>стратегії</w:t>
      </w:r>
      <w:r>
        <w:t></w:t>
      </w:r>
      <w:r>
        <w:t></w:t>
      </w:r>
      <w:r>
        <w:rPr>
          <w:rFonts w:hint="eastAsia"/>
        </w:rPr>
        <w:t>Аналіз</w:t>
      </w:r>
    </w:p>
    <w:p w:rsidR="00A7286D" w:rsidRDefault="00A7286D" w:rsidP="00A7286D">
      <w:r>
        <w:rPr>
          <w:rFonts w:hint="eastAsia"/>
        </w:rPr>
        <w:t>конкурентоспроможності</w:t>
      </w:r>
      <w:r>
        <w:t></w:t>
      </w:r>
      <w:r>
        <w:rPr>
          <w:rFonts w:hint="eastAsia"/>
        </w:rPr>
        <w:t>дозволяє</w:t>
      </w:r>
      <w:r>
        <w:t></w:t>
      </w:r>
      <w:r>
        <w:rPr>
          <w:rFonts w:hint="eastAsia"/>
        </w:rPr>
        <w:t>оцінити</w:t>
      </w:r>
      <w:r>
        <w:t></w:t>
      </w:r>
      <w:r>
        <w:rPr>
          <w:rFonts w:hint="eastAsia"/>
        </w:rPr>
        <w:t>масштаб</w:t>
      </w:r>
      <w:r>
        <w:t></w:t>
      </w:r>
      <w:r>
        <w:rPr>
          <w:rFonts w:hint="eastAsia"/>
        </w:rPr>
        <w:t>конкурентної</w:t>
      </w:r>
      <w:r>
        <w:t></w:t>
      </w:r>
      <w:r>
        <w:rPr>
          <w:rFonts w:hint="eastAsia"/>
        </w:rPr>
        <w:t>переваги</w:t>
      </w:r>
    </w:p>
    <w:p w:rsidR="00A7286D" w:rsidRDefault="00A7286D" w:rsidP="00A7286D">
      <w:r>
        <w:rPr>
          <w:rFonts w:hint="eastAsia"/>
        </w:rPr>
        <w:t>підприємства</w:t>
      </w:r>
      <w:r>
        <w:t></w:t>
      </w:r>
      <w:r>
        <w:rPr>
          <w:rFonts w:hint="eastAsia"/>
        </w:rPr>
        <w:t>щодо</w:t>
      </w:r>
      <w:r>
        <w:t></w:t>
      </w:r>
      <w:r>
        <w:rPr>
          <w:rFonts w:hint="eastAsia"/>
        </w:rPr>
        <w:t>найнебезпечніших</w:t>
      </w:r>
      <w:r>
        <w:t></w:t>
      </w:r>
      <w:r>
        <w:rPr>
          <w:rFonts w:hint="eastAsia"/>
        </w:rPr>
        <w:t>конкурентів</w:t>
      </w:r>
      <w:r>
        <w:t></w:t>
      </w:r>
      <w:r>
        <w:rPr>
          <w:rFonts w:hint="eastAsia"/>
        </w:rPr>
        <w:t>і</w:t>
      </w:r>
      <w:r>
        <w:t></w:t>
      </w:r>
      <w:r>
        <w:rPr>
          <w:rFonts w:hint="eastAsia"/>
        </w:rPr>
        <w:t>зрозуміти</w:t>
      </w:r>
      <w:r>
        <w:t></w:t>
      </w:r>
      <w:r>
        <w:rPr>
          <w:rFonts w:hint="eastAsia"/>
        </w:rPr>
        <w:t>спрямованість</w:t>
      </w:r>
      <w:r>
        <w:t></w:t>
      </w:r>
      <w:r>
        <w:rPr>
          <w:rFonts w:hint="eastAsia"/>
        </w:rPr>
        <w:t>їх</w:t>
      </w:r>
    </w:p>
    <w:p w:rsidR="00A7286D" w:rsidRDefault="00A7286D" w:rsidP="00A7286D">
      <w:r>
        <w:rPr>
          <w:rFonts w:hint="eastAsia"/>
        </w:rPr>
        <w:t>дій</w:t>
      </w:r>
      <w:r>
        <w:t></w:t>
      </w:r>
      <w:r>
        <w:t></w:t>
      </w:r>
      <w:r>
        <w:rPr>
          <w:rFonts w:hint="eastAsia"/>
        </w:rPr>
        <w:t>У</w:t>
      </w:r>
      <w:r>
        <w:t></w:t>
      </w:r>
      <w:r>
        <w:rPr>
          <w:rFonts w:hint="eastAsia"/>
        </w:rPr>
        <w:t>роботі</w:t>
      </w:r>
      <w:r>
        <w:t></w:t>
      </w:r>
      <w:r>
        <w:rPr>
          <w:rFonts w:hint="eastAsia"/>
        </w:rPr>
        <w:t>запропоновано</w:t>
      </w:r>
      <w:r>
        <w:t></w:t>
      </w:r>
      <w:r>
        <w:rPr>
          <w:rFonts w:hint="eastAsia"/>
        </w:rPr>
        <w:t>вдосконалити</w:t>
      </w:r>
      <w:r>
        <w:t></w:t>
      </w:r>
      <w:r>
        <w:rPr>
          <w:rFonts w:hint="eastAsia"/>
        </w:rPr>
        <w:t>підхід</w:t>
      </w:r>
      <w:r>
        <w:t></w:t>
      </w:r>
      <w:r>
        <w:rPr>
          <w:rFonts w:hint="eastAsia"/>
        </w:rPr>
        <w:t>до</w:t>
      </w:r>
      <w:r>
        <w:t></w:t>
      </w:r>
      <w:r>
        <w:rPr>
          <w:rFonts w:hint="eastAsia"/>
        </w:rPr>
        <w:t>класифікації</w:t>
      </w:r>
      <w:r>
        <w:t></w:t>
      </w:r>
      <w:r>
        <w:rPr>
          <w:rFonts w:hint="eastAsia"/>
        </w:rPr>
        <w:t>стратегій</w:t>
      </w:r>
    </w:p>
    <w:p w:rsidR="00A7286D" w:rsidRDefault="00A7286D" w:rsidP="00A7286D">
      <w:r>
        <w:rPr>
          <w:rFonts w:hint="eastAsia"/>
        </w:rPr>
        <w:t>конкурентної</w:t>
      </w:r>
      <w:r>
        <w:t></w:t>
      </w:r>
      <w:r>
        <w:rPr>
          <w:rFonts w:hint="eastAsia"/>
        </w:rPr>
        <w:t>поведінки</w:t>
      </w:r>
      <w:r>
        <w:t></w:t>
      </w:r>
      <w:r>
        <w:t></w:t>
      </w:r>
      <w:r>
        <w:rPr>
          <w:rFonts w:hint="eastAsia"/>
        </w:rPr>
        <w:t>а</w:t>
      </w:r>
      <w:r>
        <w:t></w:t>
      </w:r>
      <w:r>
        <w:rPr>
          <w:rFonts w:hint="eastAsia"/>
        </w:rPr>
        <w:t>саме</w:t>
      </w:r>
      <w:r>
        <w:t></w:t>
      </w:r>
      <w:r>
        <w:rPr>
          <w:rFonts w:hint="eastAsia"/>
        </w:rPr>
        <w:t>визначити</w:t>
      </w:r>
      <w:r>
        <w:t></w:t>
      </w:r>
      <w:r>
        <w:rPr>
          <w:rFonts w:hint="eastAsia"/>
        </w:rPr>
        <w:t>сім</w:t>
      </w:r>
      <w:r>
        <w:t></w:t>
      </w:r>
      <w:r>
        <w:rPr>
          <w:rFonts w:hint="eastAsia"/>
        </w:rPr>
        <w:t>типів</w:t>
      </w:r>
      <w:r>
        <w:t></w:t>
      </w:r>
      <w:r>
        <w:rPr>
          <w:rFonts w:hint="eastAsia"/>
        </w:rPr>
        <w:t>стратегії</w:t>
      </w:r>
      <w:r>
        <w:t></w:t>
      </w:r>
      <w:r>
        <w:rPr>
          <w:rFonts w:hint="eastAsia"/>
        </w:rPr>
        <w:t>конкурентної</w:t>
      </w:r>
    </w:p>
    <w:p w:rsidR="00A7286D" w:rsidRDefault="00A7286D" w:rsidP="00A7286D">
      <w:r>
        <w:rPr>
          <w:rFonts w:hint="eastAsia"/>
        </w:rPr>
        <w:t>поведінки</w:t>
      </w:r>
      <w:r>
        <w:t></w:t>
      </w:r>
      <w:r>
        <w:t></w:t>
      </w:r>
      <w:r>
        <w:rPr>
          <w:rFonts w:hint="eastAsia"/>
        </w:rPr>
        <w:t>серед</w:t>
      </w:r>
      <w:r>
        <w:t></w:t>
      </w:r>
      <w:r>
        <w:rPr>
          <w:rFonts w:hint="eastAsia"/>
        </w:rPr>
        <w:t>яких</w:t>
      </w:r>
      <w:r>
        <w:t></w:t>
      </w:r>
      <w:r>
        <w:rPr>
          <w:rFonts w:hint="eastAsia"/>
        </w:rPr>
        <w:t>виокремлено</w:t>
      </w:r>
      <w:r>
        <w:t></w:t>
      </w:r>
      <w:r>
        <w:rPr>
          <w:rFonts w:hint="eastAsia"/>
        </w:rPr>
        <w:t>стратегію</w:t>
      </w:r>
      <w:r>
        <w:t></w:t>
      </w:r>
      <w:r>
        <w:rPr>
          <w:rFonts w:hint="eastAsia"/>
        </w:rPr>
        <w:t>домінатора</w:t>
      </w:r>
      <w:r>
        <w:t></w:t>
      </w:r>
      <w:r>
        <w:rPr>
          <w:rFonts w:hint="eastAsia"/>
        </w:rPr>
        <w:t>на</w:t>
      </w:r>
      <w:r>
        <w:t></w:t>
      </w:r>
      <w:r>
        <w:rPr>
          <w:rFonts w:hint="eastAsia"/>
        </w:rPr>
        <w:t>ринку</w:t>
      </w:r>
      <w:r>
        <w:t></w:t>
      </w:r>
      <w:r>
        <w:t></w:t>
      </w:r>
      <w:r>
        <w:rPr>
          <w:rFonts w:hint="eastAsia"/>
        </w:rPr>
        <w:t>граничний</w:t>
      </w:r>
    </w:p>
    <w:p w:rsidR="00A7286D" w:rsidRDefault="00A7286D" w:rsidP="00A7286D">
      <w:r>
        <w:rPr>
          <w:rFonts w:hint="eastAsia"/>
        </w:rPr>
        <w:t>випадок</w:t>
      </w:r>
      <w:r>
        <w:t></w:t>
      </w:r>
      <w:r>
        <w:rPr>
          <w:rFonts w:hint="eastAsia"/>
        </w:rPr>
        <w:t>стратегії</w:t>
      </w:r>
      <w:r>
        <w:t></w:t>
      </w:r>
      <w:r>
        <w:rPr>
          <w:rFonts w:hint="eastAsia"/>
        </w:rPr>
        <w:t>лідера</w:t>
      </w:r>
      <w:r>
        <w:t></w:t>
      </w:r>
      <w:r>
        <w:t></w:t>
      </w:r>
      <w:r>
        <w:rPr>
          <w:rFonts w:hint="eastAsia"/>
        </w:rPr>
        <w:t>який</w:t>
      </w:r>
      <w:r>
        <w:t></w:t>
      </w:r>
      <w:r>
        <w:rPr>
          <w:rFonts w:hint="eastAsia"/>
        </w:rPr>
        <w:t>дозволяє</w:t>
      </w:r>
      <w:r>
        <w:t></w:t>
      </w:r>
      <w:r>
        <w:rPr>
          <w:rFonts w:hint="eastAsia"/>
        </w:rPr>
        <w:t>перебирати</w:t>
      </w:r>
      <w:r>
        <w:t></w:t>
      </w:r>
      <w:r>
        <w:rPr>
          <w:rFonts w:hint="eastAsia"/>
        </w:rPr>
        <w:t>на</w:t>
      </w:r>
      <w:r>
        <w:t></w:t>
      </w:r>
      <w:r>
        <w:rPr>
          <w:rFonts w:hint="eastAsia"/>
        </w:rPr>
        <w:t>себе</w:t>
      </w:r>
      <w:r>
        <w:t></w:t>
      </w:r>
      <w:r>
        <w:rPr>
          <w:rFonts w:hint="eastAsia"/>
        </w:rPr>
        <w:t>управління</w:t>
      </w:r>
      <w:r>
        <w:t></w:t>
      </w:r>
      <w:r>
        <w:rPr>
          <w:rFonts w:hint="eastAsia"/>
        </w:rPr>
        <w:t>ринком</w:t>
      </w:r>
      <w:r>
        <w:t></w:t>
      </w:r>
    </w:p>
    <w:p w:rsidR="00A7286D" w:rsidRDefault="00A7286D" w:rsidP="00A7286D">
      <w:r>
        <w:rPr>
          <w:rFonts w:hint="eastAsia"/>
        </w:rPr>
        <w:t>споживчою</w:t>
      </w:r>
      <w:r>
        <w:t></w:t>
      </w:r>
      <w:r>
        <w:rPr>
          <w:rFonts w:hint="eastAsia"/>
        </w:rPr>
        <w:t>поведінкою</w:t>
      </w:r>
      <w:r>
        <w:t></w:t>
      </w:r>
      <w:r>
        <w:t></w:t>
      </w:r>
      <w:r>
        <w:rPr>
          <w:rFonts w:hint="eastAsia"/>
        </w:rPr>
        <w:t>і</w:t>
      </w:r>
      <w:r>
        <w:t></w:t>
      </w:r>
      <w:r>
        <w:rPr>
          <w:rFonts w:hint="eastAsia"/>
        </w:rPr>
        <w:t>загарбника</w:t>
      </w:r>
      <w:r>
        <w:t></w:t>
      </w:r>
      <w:r>
        <w:t></w:t>
      </w:r>
      <w:r>
        <w:rPr>
          <w:rFonts w:hint="eastAsia"/>
        </w:rPr>
        <w:t>вихід</w:t>
      </w:r>
      <w:r>
        <w:t></w:t>
      </w:r>
      <w:r>
        <w:rPr>
          <w:rFonts w:hint="eastAsia"/>
        </w:rPr>
        <w:t>на</w:t>
      </w:r>
      <w:r>
        <w:t></w:t>
      </w:r>
      <w:r>
        <w:rPr>
          <w:rFonts w:hint="eastAsia"/>
        </w:rPr>
        <w:t>ринок</w:t>
      </w:r>
      <w:r>
        <w:t></w:t>
      </w:r>
      <w:r>
        <w:rPr>
          <w:rFonts w:hint="eastAsia"/>
        </w:rPr>
        <w:t>підприємства</w:t>
      </w:r>
      <w:r>
        <w:t></w:t>
      </w:r>
      <w:r>
        <w:t></w:t>
      </w:r>
      <w:r>
        <w:rPr>
          <w:rFonts w:hint="eastAsia"/>
        </w:rPr>
        <w:t>що</w:t>
      </w:r>
      <w:r>
        <w:t></w:t>
      </w:r>
      <w:r>
        <w:rPr>
          <w:rFonts w:hint="eastAsia"/>
        </w:rPr>
        <w:t>має</w:t>
      </w:r>
    </w:p>
    <w:p w:rsidR="00A7286D" w:rsidRDefault="00A7286D" w:rsidP="00A7286D">
      <w:r>
        <w:rPr>
          <w:rFonts w:hint="eastAsia"/>
        </w:rPr>
        <w:t>значні</w:t>
      </w:r>
      <w:r>
        <w:t></w:t>
      </w:r>
      <w:r>
        <w:rPr>
          <w:rFonts w:hint="eastAsia"/>
        </w:rPr>
        <w:t>ресурси</w:t>
      </w:r>
      <w:r>
        <w:t></w:t>
      </w:r>
      <w:r>
        <w:t></w:t>
      </w:r>
      <w:r>
        <w:rPr>
          <w:rFonts w:hint="eastAsia"/>
        </w:rPr>
        <w:t>але</w:t>
      </w:r>
      <w:r>
        <w:t></w:t>
      </w:r>
      <w:r>
        <w:rPr>
          <w:rFonts w:hint="eastAsia"/>
        </w:rPr>
        <w:t>не</w:t>
      </w:r>
      <w:r>
        <w:t></w:t>
      </w:r>
      <w:r>
        <w:rPr>
          <w:rFonts w:hint="eastAsia"/>
        </w:rPr>
        <w:t>має</w:t>
      </w:r>
      <w:r>
        <w:t></w:t>
      </w:r>
      <w:r>
        <w:rPr>
          <w:rFonts w:hint="eastAsia"/>
        </w:rPr>
        <w:t>відповідної</w:t>
      </w:r>
      <w:r>
        <w:t></w:t>
      </w:r>
      <w:r>
        <w:rPr>
          <w:rFonts w:hint="eastAsia"/>
        </w:rPr>
        <w:t>ринкової</w:t>
      </w:r>
      <w:r>
        <w:t></w:t>
      </w:r>
      <w:r>
        <w:rPr>
          <w:rFonts w:hint="eastAsia"/>
        </w:rPr>
        <w:t>компетенції</w:t>
      </w:r>
      <w:r>
        <w:t></w:t>
      </w:r>
      <w:r>
        <w:rPr>
          <w:rFonts w:hint="eastAsia"/>
        </w:rPr>
        <w:t>та</w:t>
      </w:r>
      <w:r>
        <w:t></w:t>
      </w:r>
      <w:r>
        <w:rPr>
          <w:rFonts w:hint="eastAsia"/>
        </w:rPr>
        <w:t>припускається</w:t>
      </w:r>
    </w:p>
    <w:p w:rsidR="00A7286D" w:rsidRDefault="00A7286D" w:rsidP="00A7286D">
      <w:r>
        <w:rPr>
          <w:rFonts w:hint="eastAsia"/>
        </w:rPr>
        <w:t>стратегії</w:t>
      </w:r>
      <w:r>
        <w:t></w:t>
      </w:r>
      <w:r>
        <w:t></w:t>
      </w:r>
      <w:r>
        <w:rPr>
          <w:rFonts w:hint="eastAsia"/>
        </w:rPr>
        <w:t>придбання</w:t>
      </w:r>
      <w:r>
        <w:t></w:t>
      </w:r>
      <w:r>
        <w:t></w:t>
      </w:r>
      <w:r>
        <w:rPr>
          <w:rFonts w:hint="eastAsia"/>
        </w:rPr>
        <w:t>ринкової</w:t>
      </w:r>
      <w:r>
        <w:t></w:t>
      </w:r>
      <w:r>
        <w:rPr>
          <w:rFonts w:hint="eastAsia"/>
        </w:rPr>
        <w:t>частки</w:t>
      </w:r>
      <w:r>
        <w:t></w:t>
      </w:r>
      <w:r>
        <w:rPr>
          <w:rFonts w:hint="eastAsia"/>
        </w:rPr>
        <w:t>і</w:t>
      </w:r>
      <w:r>
        <w:t></w:t>
      </w:r>
      <w:r>
        <w:rPr>
          <w:rFonts w:hint="eastAsia"/>
        </w:rPr>
        <w:t>компетенцій</w:t>
      </w:r>
      <w:r>
        <w:t></w:t>
      </w:r>
      <w:r>
        <w:rPr>
          <w:rFonts w:hint="eastAsia"/>
        </w:rPr>
        <w:t>шляхом</w:t>
      </w:r>
      <w:r>
        <w:t></w:t>
      </w:r>
      <w:r>
        <w:rPr>
          <w:rFonts w:hint="eastAsia"/>
        </w:rPr>
        <w:t>інвестиційного</w:t>
      </w:r>
    </w:p>
    <w:p w:rsidR="00A7286D" w:rsidRDefault="00A7286D" w:rsidP="00A7286D">
      <w:r>
        <w:rPr>
          <w:rFonts w:hint="eastAsia"/>
        </w:rPr>
        <w:t>подавлення</w:t>
      </w:r>
      <w:r>
        <w:t></w:t>
      </w:r>
      <w:r>
        <w:t></w:t>
      </w:r>
      <w:r>
        <w:rPr>
          <w:rFonts w:hint="eastAsia"/>
        </w:rPr>
        <w:t>конкурентного</w:t>
      </w:r>
      <w:r>
        <w:t></w:t>
      </w:r>
      <w:r>
        <w:rPr>
          <w:rFonts w:hint="eastAsia"/>
        </w:rPr>
        <w:t>депозиціонування</w:t>
      </w:r>
      <w:r>
        <w:t></w:t>
      </w:r>
      <w:r>
        <w:t></w:t>
      </w:r>
      <w:r>
        <w:rPr>
          <w:rFonts w:hint="eastAsia"/>
        </w:rPr>
        <w:t>демаркетингу</w:t>
      </w:r>
      <w:r>
        <w:t></w:t>
      </w:r>
      <w:r>
        <w:t></w:t>
      </w:r>
      <w:r>
        <w:rPr>
          <w:rFonts w:hint="eastAsia"/>
        </w:rPr>
        <w:t>інтеграції</w:t>
      </w:r>
      <w:r>
        <w:t></w:t>
      </w:r>
      <w:r>
        <w:t></w:t>
      </w:r>
      <w:r>
        <w:t></w:t>
      </w:r>
      <w:r>
        <w:rPr>
          <w:rFonts w:hint="eastAsia"/>
        </w:rPr>
        <w:t>що</w:t>
      </w:r>
    </w:p>
    <w:p w:rsidR="00A7286D" w:rsidRDefault="00A7286D" w:rsidP="00A7286D">
      <w:r>
        <w:rPr>
          <w:rFonts w:hint="eastAsia"/>
        </w:rPr>
        <w:t>дозволяє</w:t>
      </w:r>
      <w:r>
        <w:t></w:t>
      </w:r>
      <w:r>
        <w:rPr>
          <w:rFonts w:hint="eastAsia"/>
        </w:rPr>
        <w:t>визначати</w:t>
      </w:r>
      <w:r>
        <w:t></w:t>
      </w:r>
      <w:r>
        <w:rPr>
          <w:rFonts w:hint="eastAsia"/>
        </w:rPr>
        <w:t>проактивну</w:t>
      </w:r>
      <w:r>
        <w:t></w:t>
      </w:r>
      <w:r>
        <w:rPr>
          <w:rFonts w:hint="eastAsia"/>
        </w:rPr>
        <w:t>стратегію</w:t>
      </w:r>
      <w:r>
        <w:t></w:t>
      </w:r>
      <w:r>
        <w:rPr>
          <w:rFonts w:hint="eastAsia"/>
        </w:rPr>
        <w:t>конкурентної</w:t>
      </w:r>
      <w:r>
        <w:t></w:t>
      </w:r>
      <w:r>
        <w:rPr>
          <w:rFonts w:hint="eastAsia"/>
        </w:rPr>
        <w:t>поведінки</w:t>
      </w:r>
      <w:r>
        <w:t></w:t>
      </w:r>
    </w:p>
    <w:p w:rsidR="00A7286D" w:rsidRDefault="00A7286D" w:rsidP="00A7286D">
      <w:r>
        <w:t></w:t>
      </w:r>
      <w:r>
        <w:t></w:t>
      </w:r>
      <w:r>
        <w:t></w:t>
      </w:r>
      <w:r>
        <w:t></w:t>
      </w:r>
      <w:r>
        <w:rPr>
          <w:rFonts w:hint="eastAsia"/>
        </w:rPr>
        <w:t>Методика</w:t>
      </w:r>
      <w:r>
        <w:t></w:t>
      </w:r>
      <w:r>
        <w:rPr>
          <w:rFonts w:hint="eastAsia"/>
        </w:rPr>
        <w:t>управління</w:t>
      </w:r>
      <w:r>
        <w:t></w:t>
      </w:r>
      <w:r>
        <w:rPr>
          <w:rFonts w:hint="eastAsia"/>
        </w:rPr>
        <w:t>брендами</w:t>
      </w:r>
      <w:r>
        <w:t></w:t>
      </w:r>
      <w:r>
        <w:t></w:t>
      </w:r>
      <w:r>
        <w:rPr>
          <w:rFonts w:hint="eastAsia"/>
        </w:rPr>
        <w:t>що</w:t>
      </w:r>
      <w:r>
        <w:t></w:t>
      </w:r>
      <w:r>
        <w:rPr>
          <w:rFonts w:hint="eastAsia"/>
        </w:rPr>
        <w:t>зокрема</w:t>
      </w:r>
      <w:r>
        <w:t></w:t>
      </w:r>
      <w:r>
        <w:rPr>
          <w:rFonts w:hint="eastAsia"/>
        </w:rPr>
        <w:t>включає</w:t>
      </w:r>
    </w:p>
    <w:p w:rsidR="00A7286D" w:rsidRDefault="00A7286D" w:rsidP="00A7286D">
      <w:r>
        <w:rPr>
          <w:rFonts w:hint="eastAsia"/>
        </w:rPr>
        <w:t>репозиціонування</w:t>
      </w:r>
      <w:r>
        <w:t></w:t>
      </w:r>
      <w:r>
        <w:rPr>
          <w:rFonts w:hint="eastAsia"/>
        </w:rPr>
        <w:t>та</w:t>
      </w:r>
      <w:r>
        <w:t></w:t>
      </w:r>
      <w:r>
        <w:rPr>
          <w:rFonts w:hint="eastAsia"/>
        </w:rPr>
        <w:t>реанімацію</w:t>
      </w:r>
      <w:r>
        <w:t></w:t>
      </w:r>
      <w:r>
        <w:rPr>
          <w:rFonts w:hint="eastAsia"/>
        </w:rPr>
        <w:t>брендів</w:t>
      </w:r>
      <w:r>
        <w:t></w:t>
      </w:r>
      <w:r>
        <w:t></w:t>
      </w:r>
      <w:r>
        <w:rPr>
          <w:rFonts w:hint="eastAsia"/>
        </w:rPr>
        <w:t>базується</w:t>
      </w:r>
      <w:r>
        <w:t></w:t>
      </w:r>
      <w:r>
        <w:rPr>
          <w:rFonts w:hint="eastAsia"/>
        </w:rPr>
        <w:t>на</w:t>
      </w:r>
      <w:r>
        <w:t></w:t>
      </w:r>
      <w:r>
        <w:rPr>
          <w:rFonts w:hint="eastAsia"/>
        </w:rPr>
        <w:t>системно</w:t>
      </w:r>
      <w:r>
        <w:t></w:t>
      </w:r>
      <w:r>
        <w:rPr>
          <w:rFonts w:hint="eastAsia"/>
        </w:rPr>
        <w:t>рефлексивному</w:t>
      </w:r>
    </w:p>
    <w:p w:rsidR="00A7286D" w:rsidRDefault="00A7286D" w:rsidP="00A7286D">
      <w:r>
        <w:rPr>
          <w:rFonts w:hint="eastAsia"/>
        </w:rPr>
        <w:t>аналізі</w:t>
      </w:r>
      <w:r>
        <w:t></w:t>
      </w:r>
      <w:r>
        <w:rPr>
          <w:rFonts w:hint="eastAsia"/>
        </w:rPr>
        <w:t>розходжень</w:t>
      </w:r>
      <w:r>
        <w:t></w:t>
      </w:r>
      <w:r>
        <w:rPr>
          <w:rFonts w:hint="eastAsia"/>
        </w:rPr>
        <w:t>між</w:t>
      </w:r>
      <w:r>
        <w:t></w:t>
      </w:r>
      <w:r>
        <w:rPr>
          <w:rFonts w:hint="eastAsia"/>
        </w:rPr>
        <w:t>позиціонуванням</w:t>
      </w:r>
      <w:r>
        <w:t></w:t>
      </w:r>
      <w:r>
        <w:rPr>
          <w:rFonts w:hint="eastAsia"/>
        </w:rPr>
        <w:t>бренду</w:t>
      </w:r>
      <w:r>
        <w:t></w:t>
      </w:r>
      <w:r>
        <w:rPr>
          <w:rFonts w:hint="eastAsia"/>
        </w:rPr>
        <w:t>та</w:t>
      </w:r>
      <w:r>
        <w:t></w:t>
      </w:r>
      <w:r>
        <w:rPr>
          <w:rFonts w:hint="eastAsia"/>
        </w:rPr>
        <w:t>його</w:t>
      </w:r>
      <w:r>
        <w:t></w:t>
      </w:r>
      <w:r>
        <w:rPr>
          <w:rFonts w:hint="eastAsia"/>
        </w:rPr>
        <w:t>позицією</w:t>
      </w:r>
      <w:r>
        <w:t></w:t>
      </w:r>
      <w:r>
        <w:rPr>
          <w:rFonts w:hint="eastAsia"/>
        </w:rPr>
        <w:t>у</w:t>
      </w:r>
      <w:r>
        <w:t></w:t>
      </w:r>
      <w:r>
        <w:rPr>
          <w:rFonts w:hint="eastAsia"/>
        </w:rPr>
        <w:t>свідомості</w:t>
      </w:r>
    </w:p>
    <w:p w:rsidR="00A7286D" w:rsidRDefault="00A7286D" w:rsidP="00A7286D">
      <w:r>
        <w:rPr>
          <w:rFonts w:hint="eastAsia"/>
        </w:rPr>
        <w:t>цільових</w:t>
      </w:r>
      <w:r>
        <w:t></w:t>
      </w:r>
      <w:r>
        <w:rPr>
          <w:rFonts w:hint="eastAsia"/>
        </w:rPr>
        <w:t>аудиторій</w:t>
      </w:r>
      <w:r>
        <w:t></w:t>
      </w:r>
      <w:r>
        <w:t></w:t>
      </w:r>
      <w:r>
        <w:rPr>
          <w:rFonts w:hint="eastAsia"/>
        </w:rPr>
        <w:t>Визначено</w:t>
      </w:r>
      <w:r>
        <w:t></w:t>
      </w:r>
      <w:r>
        <w:rPr>
          <w:rFonts w:hint="eastAsia"/>
        </w:rPr>
        <w:t>вісім</w:t>
      </w:r>
      <w:r>
        <w:t></w:t>
      </w:r>
      <w:r>
        <w:rPr>
          <w:rFonts w:hint="eastAsia"/>
        </w:rPr>
        <w:t>типів</w:t>
      </w:r>
      <w:r>
        <w:t></w:t>
      </w:r>
      <w:r>
        <w:rPr>
          <w:rFonts w:hint="eastAsia"/>
        </w:rPr>
        <w:t>розходжень</w:t>
      </w:r>
      <w:r>
        <w:t></w:t>
      </w:r>
      <w:r>
        <w:rPr>
          <w:rFonts w:hint="eastAsia"/>
        </w:rPr>
        <w:t>та</w:t>
      </w:r>
      <w:r>
        <w:t></w:t>
      </w:r>
      <w:r>
        <w:rPr>
          <w:rFonts w:hint="eastAsia"/>
        </w:rPr>
        <w:t>запропонована</w:t>
      </w:r>
      <w:r>
        <w:t></w:t>
      </w:r>
      <w:r>
        <w:rPr>
          <w:rFonts w:hint="eastAsia"/>
        </w:rPr>
        <w:t>система</w:t>
      </w:r>
    </w:p>
    <w:p w:rsidR="00A7286D" w:rsidRDefault="00A7286D" w:rsidP="00A7286D">
      <w:r>
        <w:rPr>
          <w:rFonts w:hint="eastAsia"/>
        </w:rPr>
        <w:t>операцій</w:t>
      </w:r>
      <w:r>
        <w:t></w:t>
      </w:r>
      <w:r>
        <w:rPr>
          <w:rFonts w:hint="eastAsia"/>
        </w:rPr>
        <w:t>з</w:t>
      </w:r>
      <w:r>
        <w:t></w:t>
      </w:r>
      <w:r>
        <w:rPr>
          <w:rFonts w:hint="eastAsia"/>
        </w:rPr>
        <w:t>існуючим</w:t>
      </w:r>
      <w:r>
        <w:t></w:t>
      </w:r>
      <w:r>
        <w:rPr>
          <w:rFonts w:hint="eastAsia"/>
        </w:rPr>
        <w:t>брендом</w:t>
      </w:r>
      <w:r>
        <w:t></w:t>
      </w:r>
    </w:p>
    <w:p w:rsidR="00A7286D" w:rsidRDefault="00A7286D" w:rsidP="00A7286D">
      <w:r>
        <w:t></w:t>
      </w:r>
      <w:r>
        <w:t></w:t>
      </w:r>
      <w:r>
        <w:t></w:t>
      </w:r>
      <w:r>
        <w:t></w:t>
      </w:r>
      <w:r>
        <w:rPr>
          <w:rFonts w:hint="eastAsia"/>
        </w:rPr>
        <w:t>Вид</w:t>
      </w:r>
      <w:r>
        <w:t></w:t>
      </w:r>
      <w:r>
        <w:rPr>
          <w:rFonts w:hint="eastAsia"/>
        </w:rPr>
        <w:t>диверсифікації</w:t>
      </w:r>
      <w:r>
        <w:t></w:t>
      </w:r>
      <w:r>
        <w:rPr>
          <w:rFonts w:hint="eastAsia"/>
        </w:rPr>
        <w:t>залежить</w:t>
      </w:r>
      <w:r>
        <w:t></w:t>
      </w:r>
      <w:r>
        <w:rPr>
          <w:rFonts w:hint="eastAsia"/>
        </w:rPr>
        <w:t>від</w:t>
      </w:r>
      <w:r>
        <w:t></w:t>
      </w:r>
      <w:r>
        <w:rPr>
          <w:rFonts w:hint="eastAsia"/>
        </w:rPr>
        <w:t>того</w:t>
      </w:r>
      <w:r>
        <w:t></w:t>
      </w:r>
      <w:r>
        <w:rPr>
          <w:rFonts w:hint="eastAsia"/>
        </w:rPr>
        <w:t>ступеня</w:t>
      </w:r>
      <w:r>
        <w:t></w:t>
      </w:r>
      <w:r>
        <w:t></w:t>
      </w:r>
      <w:r>
        <w:rPr>
          <w:rFonts w:hint="eastAsia"/>
        </w:rPr>
        <w:t>в</w:t>
      </w:r>
      <w:r>
        <w:t></w:t>
      </w:r>
      <w:r>
        <w:rPr>
          <w:rFonts w:hint="eastAsia"/>
        </w:rPr>
        <w:t>якому</w:t>
      </w:r>
      <w:r>
        <w:t></w:t>
      </w:r>
      <w:r>
        <w:rPr>
          <w:rFonts w:hint="eastAsia"/>
        </w:rPr>
        <w:t>існуючі</w:t>
      </w:r>
    </w:p>
    <w:p w:rsidR="00A7286D" w:rsidRDefault="00A7286D" w:rsidP="00A7286D">
      <w:r>
        <w:rPr>
          <w:rFonts w:hint="eastAsia"/>
        </w:rPr>
        <w:t>компетенції</w:t>
      </w:r>
      <w:r>
        <w:t></w:t>
      </w:r>
      <w:r>
        <w:rPr>
          <w:rFonts w:hint="eastAsia"/>
        </w:rPr>
        <w:t>підприємства</w:t>
      </w:r>
      <w:r>
        <w:t></w:t>
      </w:r>
      <w:r>
        <w:rPr>
          <w:rFonts w:hint="eastAsia"/>
        </w:rPr>
        <w:t>використовуватимуться</w:t>
      </w:r>
      <w:r>
        <w:t></w:t>
      </w:r>
      <w:r>
        <w:rPr>
          <w:rFonts w:hint="eastAsia"/>
        </w:rPr>
        <w:t>у</w:t>
      </w:r>
      <w:r>
        <w:t></w:t>
      </w:r>
      <w:r>
        <w:rPr>
          <w:rFonts w:hint="eastAsia"/>
        </w:rPr>
        <w:t>новій</w:t>
      </w:r>
      <w:r>
        <w:t></w:t>
      </w:r>
      <w:r>
        <w:rPr>
          <w:rFonts w:hint="eastAsia"/>
        </w:rPr>
        <w:t>сфері</w:t>
      </w:r>
      <w:r>
        <w:t></w:t>
      </w:r>
      <w:r>
        <w:rPr>
          <w:rFonts w:hint="eastAsia"/>
        </w:rPr>
        <w:t>діяльності</w:t>
      </w:r>
      <w:r>
        <w:t></w:t>
      </w:r>
    </w:p>
    <w:p w:rsidR="00A7286D" w:rsidRDefault="00A7286D" w:rsidP="00A7286D">
      <w:r>
        <w:rPr>
          <w:rFonts w:hint="eastAsia"/>
        </w:rPr>
        <w:t>Конгломеративна</w:t>
      </w:r>
      <w:r>
        <w:t></w:t>
      </w:r>
      <w:r>
        <w:rPr>
          <w:rFonts w:hint="eastAsia"/>
        </w:rPr>
        <w:t>диверсифікація</w:t>
      </w:r>
      <w:r>
        <w:t></w:t>
      </w:r>
      <w:r>
        <w:rPr>
          <w:rFonts w:hint="eastAsia"/>
        </w:rPr>
        <w:t>передбачає</w:t>
      </w:r>
      <w:r>
        <w:t></w:t>
      </w:r>
      <w:r>
        <w:rPr>
          <w:rFonts w:hint="eastAsia"/>
        </w:rPr>
        <w:t>створення</w:t>
      </w:r>
      <w:r>
        <w:t></w:t>
      </w:r>
      <w:r>
        <w:rPr>
          <w:rFonts w:hint="eastAsia"/>
        </w:rPr>
        <w:t>принципово</w:t>
      </w:r>
      <w:r>
        <w:t></w:t>
      </w:r>
      <w:r>
        <w:rPr>
          <w:rFonts w:hint="eastAsia"/>
        </w:rPr>
        <w:t>нових</w:t>
      </w:r>
    </w:p>
    <w:p w:rsidR="00A7286D" w:rsidRDefault="00A7286D" w:rsidP="00A7286D">
      <w:r>
        <w:rPr>
          <w:rFonts w:hint="eastAsia"/>
        </w:rPr>
        <w:t>маркетингових</w:t>
      </w:r>
      <w:r>
        <w:t></w:t>
      </w:r>
      <w:r>
        <w:rPr>
          <w:rFonts w:hint="eastAsia"/>
        </w:rPr>
        <w:t>компетенцій</w:t>
      </w:r>
      <w:r>
        <w:t></w:t>
      </w:r>
      <w:r>
        <w:t></w:t>
      </w:r>
      <w:r>
        <w:rPr>
          <w:rFonts w:hint="eastAsia"/>
        </w:rPr>
        <w:t>Горизонтальна</w:t>
      </w:r>
      <w:r>
        <w:t></w:t>
      </w:r>
      <w:r>
        <w:rPr>
          <w:rFonts w:hint="eastAsia"/>
        </w:rPr>
        <w:t>диверсифікація</w:t>
      </w:r>
      <w:r>
        <w:t></w:t>
      </w:r>
      <w:r>
        <w:rPr>
          <w:rFonts w:hint="eastAsia"/>
        </w:rPr>
        <w:t>передбачає</w:t>
      </w:r>
      <w:r>
        <w:t></w:t>
      </w:r>
      <w:r>
        <w:rPr>
          <w:rFonts w:hint="eastAsia"/>
        </w:rPr>
        <w:t>нову</w:t>
      </w:r>
    </w:p>
    <w:p w:rsidR="00A7286D" w:rsidRDefault="00A7286D" w:rsidP="00A7286D">
      <w:r>
        <w:rPr>
          <w:rFonts w:hint="eastAsia"/>
        </w:rPr>
        <w:t>товарну</w:t>
      </w:r>
      <w:r>
        <w:t></w:t>
      </w:r>
      <w:r>
        <w:rPr>
          <w:rFonts w:hint="eastAsia"/>
        </w:rPr>
        <w:t>пропозицію</w:t>
      </w:r>
      <w:r>
        <w:t></w:t>
      </w:r>
      <w:r>
        <w:t></w:t>
      </w:r>
      <w:r>
        <w:rPr>
          <w:rFonts w:hint="eastAsia"/>
        </w:rPr>
        <w:t>що</w:t>
      </w:r>
      <w:r>
        <w:t></w:t>
      </w:r>
      <w:r>
        <w:rPr>
          <w:rFonts w:hint="eastAsia"/>
        </w:rPr>
        <w:t>є</w:t>
      </w:r>
      <w:r>
        <w:t></w:t>
      </w:r>
      <w:r>
        <w:rPr>
          <w:rFonts w:hint="eastAsia"/>
        </w:rPr>
        <w:t>компліментарною</w:t>
      </w:r>
      <w:r>
        <w:t></w:t>
      </w:r>
      <w:r>
        <w:rPr>
          <w:rFonts w:hint="eastAsia"/>
        </w:rPr>
        <w:t>до</w:t>
      </w:r>
      <w:r>
        <w:t></w:t>
      </w:r>
      <w:r>
        <w:rPr>
          <w:rFonts w:hint="eastAsia"/>
        </w:rPr>
        <w:t>існуючої</w:t>
      </w:r>
      <w:r>
        <w:t></w:t>
      </w:r>
      <w:r>
        <w:t></w:t>
      </w:r>
      <w:r>
        <w:rPr>
          <w:rFonts w:hint="eastAsia"/>
        </w:rPr>
        <w:t>для</w:t>
      </w:r>
      <w:r>
        <w:t></w:t>
      </w:r>
      <w:r>
        <w:rPr>
          <w:rFonts w:hint="eastAsia"/>
        </w:rPr>
        <w:t>тих</w:t>
      </w:r>
      <w:r>
        <w:t></w:t>
      </w:r>
      <w:r>
        <w:rPr>
          <w:rFonts w:hint="eastAsia"/>
        </w:rPr>
        <w:t>самих</w:t>
      </w:r>
      <w:r>
        <w:t></w:t>
      </w:r>
      <w:r>
        <w:rPr>
          <w:rFonts w:hint="eastAsia"/>
        </w:rPr>
        <w:t>груп</w:t>
      </w:r>
    </w:p>
    <w:p w:rsidR="00A7286D" w:rsidRDefault="00A7286D" w:rsidP="00A7286D">
      <w:r>
        <w:t></w:t>
      </w:r>
      <w:r>
        <w:t></w:t>
      </w:r>
      <w:r>
        <w:t></w:t>
      </w:r>
    </w:p>
    <w:p w:rsidR="00A7286D" w:rsidRDefault="00A7286D" w:rsidP="00A7286D">
      <w:r>
        <w:rPr>
          <w:rFonts w:hint="eastAsia"/>
        </w:rPr>
        <w:t>споживачів</w:t>
      </w:r>
      <w:r>
        <w:t></w:t>
      </w:r>
      <w:r>
        <w:t></w:t>
      </w:r>
      <w:r>
        <w:rPr>
          <w:rFonts w:hint="eastAsia"/>
        </w:rPr>
        <w:t>Вертикальна</w:t>
      </w:r>
      <w:r>
        <w:t></w:t>
      </w:r>
      <w:r>
        <w:rPr>
          <w:rFonts w:hint="eastAsia"/>
        </w:rPr>
        <w:t>диверсифікація</w:t>
      </w:r>
      <w:r>
        <w:t></w:t>
      </w:r>
      <w:r>
        <w:rPr>
          <w:rFonts w:hint="eastAsia"/>
        </w:rPr>
        <w:t>включає</w:t>
      </w:r>
      <w:r>
        <w:t></w:t>
      </w:r>
      <w:r>
        <w:rPr>
          <w:rFonts w:hint="eastAsia"/>
        </w:rPr>
        <w:t>розширення</w:t>
      </w:r>
      <w:r>
        <w:t></w:t>
      </w:r>
      <w:r>
        <w:rPr>
          <w:rFonts w:hint="eastAsia"/>
        </w:rPr>
        <w:t>виробничих</w:t>
      </w:r>
      <w:r>
        <w:t></w:t>
      </w:r>
      <w:r>
        <w:rPr>
          <w:rFonts w:hint="eastAsia"/>
        </w:rPr>
        <w:t>або</w:t>
      </w:r>
    </w:p>
    <w:p w:rsidR="00A7286D" w:rsidRDefault="00A7286D" w:rsidP="00A7286D">
      <w:r>
        <w:rPr>
          <w:rFonts w:hint="eastAsia"/>
        </w:rPr>
        <w:t>збутових</w:t>
      </w:r>
      <w:r>
        <w:t></w:t>
      </w:r>
      <w:r>
        <w:rPr>
          <w:rFonts w:hint="eastAsia"/>
        </w:rPr>
        <w:t>каналів</w:t>
      </w:r>
      <w:r>
        <w:t></w:t>
      </w:r>
      <w:r>
        <w:rPr>
          <w:rFonts w:hint="eastAsia"/>
        </w:rPr>
        <w:t>для</w:t>
      </w:r>
      <w:r>
        <w:t></w:t>
      </w:r>
      <w:r>
        <w:rPr>
          <w:rFonts w:hint="eastAsia"/>
        </w:rPr>
        <w:t>існуючої</w:t>
      </w:r>
      <w:r>
        <w:t></w:t>
      </w:r>
      <w:r>
        <w:rPr>
          <w:rFonts w:hint="eastAsia"/>
        </w:rPr>
        <w:t>товарної</w:t>
      </w:r>
      <w:r>
        <w:t></w:t>
      </w:r>
      <w:r>
        <w:rPr>
          <w:rFonts w:hint="eastAsia"/>
        </w:rPr>
        <w:t>пропозиції</w:t>
      </w:r>
      <w:r>
        <w:t></w:t>
      </w:r>
      <w:r>
        <w:t></w:t>
      </w:r>
      <w:r>
        <w:rPr>
          <w:rFonts w:hint="eastAsia"/>
        </w:rPr>
        <w:t>Концентрична</w:t>
      </w:r>
    </w:p>
    <w:p w:rsidR="00A7286D" w:rsidRDefault="00A7286D" w:rsidP="00A7286D">
      <w:r>
        <w:rPr>
          <w:rFonts w:hint="eastAsia"/>
        </w:rPr>
        <w:t>диверсифікація</w:t>
      </w:r>
      <w:r>
        <w:t></w:t>
      </w:r>
      <w:r>
        <w:rPr>
          <w:rFonts w:hint="eastAsia"/>
        </w:rPr>
        <w:t>передбачає</w:t>
      </w:r>
      <w:r>
        <w:t></w:t>
      </w:r>
      <w:r>
        <w:rPr>
          <w:rFonts w:hint="eastAsia"/>
        </w:rPr>
        <w:t>диверсифікаційне</w:t>
      </w:r>
      <w:r>
        <w:t></w:t>
      </w:r>
      <w:r>
        <w:rPr>
          <w:rFonts w:hint="eastAsia"/>
        </w:rPr>
        <w:t>зростання</w:t>
      </w:r>
      <w:r>
        <w:t></w:t>
      </w:r>
      <w:r>
        <w:t></w:t>
      </w:r>
      <w:r>
        <w:rPr>
          <w:rFonts w:hint="eastAsia"/>
        </w:rPr>
        <w:t>за</w:t>
      </w:r>
      <w:r>
        <w:t></w:t>
      </w:r>
      <w:r>
        <w:rPr>
          <w:rFonts w:hint="eastAsia"/>
        </w:rPr>
        <w:t>якого</w:t>
      </w:r>
      <w:r>
        <w:t></w:t>
      </w:r>
      <w:r>
        <w:rPr>
          <w:rFonts w:hint="eastAsia"/>
        </w:rPr>
        <w:t>новий</w:t>
      </w:r>
      <w:r>
        <w:t></w:t>
      </w:r>
      <w:r>
        <w:rPr>
          <w:rFonts w:hint="eastAsia"/>
        </w:rPr>
        <w:t>напрям</w:t>
      </w:r>
    </w:p>
    <w:p w:rsidR="00A7286D" w:rsidRDefault="00A7286D" w:rsidP="00A7286D">
      <w:r>
        <w:rPr>
          <w:rFonts w:hint="eastAsia"/>
        </w:rPr>
        <w:t>діяльності</w:t>
      </w:r>
      <w:r>
        <w:t></w:t>
      </w:r>
      <w:r>
        <w:rPr>
          <w:rFonts w:hint="eastAsia"/>
        </w:rPr>
        <w:t>орієнтований</w:t>
      </w:r>
      <w:r>
        <w:t></w:t>
      </w:r>
      <w:r>
        <w:rPr>
          <w:rFonts w:hint="eastAsia"/>
        </w:rPr>
        <w:t>на</w:t>
      </w:r>
      <w:r>
        <w:t></w:t>
      </w:r>
      <w:r>
        <w:rPr>
          <w:rFonts w:hint="eastAsia"/>
        </w:rPr>
        <w:t>товарну</w:t>
      </w:r>
      <w:r>
        <w:t></w:t>
      </w:r>
      <w:r>
        <w:rPr>
          <w:rFonts w:hint="eastAsia"/>
        </w:rPr>
        <w:t>пропозицію</w:t>
      </w:r>
      <w:r>
        <w:t></w:t>
      </w:r>
      <w:r>
        <w:t></w:t>
      </w:r>
      <w:r>
        <w:rPr>
          <w:rFonts w:hint="eastAsia"/>
        </w:rPr>
        <w:t>що</w:t>
      </w:r>
      <w:r>
        <w:t></w:t>
      </w:r>
      <w:r>
        <w:rPr>
          <w:rFonts w:hint="eastAsia"/>
        </w:rPr>
        <w:t>спрямована</w:t>
      </w:r>
      <w:r>
        <w:t></w:t>
      </w:r>
      <w:r>
        <w:rPr>
          <w:rFonts w:hint="eastAsia"/>
        </w:rPr>
        <w:t>на</w:t>
      </w:r>
      <w:r>
        <w:t></w:t>
      </w:r>
      <w:r>
        <w:rPr>
          <w:rFonts w:hint="eastAsia"/>
        </w:rPr>
        <w:t>нові</w:t>
      </w:r>
      <w:r>
        <w:t></w:t>
      </w:r>
      <w:r>
        <w:rPr>
          <w:rFonts w:hint="eastAsia"/>
        </w:rPr>
        <w:t>групи</w:t>
      </w:r>
    </w:p>
    <w:p w:rsidR="00A7286D" w:rsidRDefault="00A7286D" w:rsidP="00A7286D">
      <w:r>
        <w:rPr>
          <w:rFonts w:hint="eastAsia"/>
        </w:rPr>
        <w:t>споживачів</w:t>
      </w:r>
      <w:r>
        <w:t></w:t>
      </w:r>
      <w:r>
        <w:rPr>
          <w:rFonts w:hint="eastAsia"/>
        </w:rPr>
        <w:t>або</w:t>
      </w:r>
      <w:r>
        <w:t></w:t>
      </w:r>
      <w:r>
        <w:rPr>
          <w:rFonts w:hint="eastAsia"/>
        </w:rPr>
        <w:t>нові</w:t>
      </w:r>
      <w:r>
        <w:t></w:t>
      </w:r>
      <w:r>
        <w:rPr>
          <w:rFonts w:hint="eastAsia"/>
        </w:rPr>
        <w:t>збутові</w:t>
      </w:r>
      <w:r>
        <w:t></w:t>
      </w:r>
      <w:r>
        <w:rPr>
          <w:rFonts w:hint="eastAsia"/>
        </w:rPr>
        <w:t>канали</w:t>
      </w:r>
      <w:r>
        <w:t></w:t>
      </w:r>
      <w:r>
        <w:t></w:t>
      </w:r>
      <w:r>
        <w:rPr>
          <w:rFonts w:hint="eastAsia"/>
        </w:rPr>
        <w:t>При</w:t>
      </w:r>
      <w:r>
        <w:t></w:t>
      </w:r>
      <w:r>
        <w:rPr>
          <w:rFonts w:hint="eastAsia"/>
        </w:rPr>
        <w:t>чистій</w:t>
      </w:r>
      <w:r>
        <w:t></w:t>
      </w:r>
      <w:r>
        <w:rPr>
          <w:rFonts w:hint="eastAsia"/>
        </w:rPr>
        <w:t>диверсифікації</w:t>
      </w:r>
      <w:r>
        <w:t></w:t>
      </w:r>
      <w:r>
        <w:rPr>
          <w:rFonts w:hint="eastAsia"/>
        </w:rPr>
        <w:t>новий</w:t>
      </w:r>
      <w:r>
        <w:t></w:t>
      </w:r>
      <w:r>
        <w:rPr>
          <w:rFonts w:hint="eastAsia"/>
        </w:rPr>
        <w:t>підрозділ</w:t>
      </w:r>
    </w:p>
    <w:p w:rsidR="00A7286D" w:rsidRDefault="00A7286D" w:rsidP="00A7286D">
      <w:r>
        <w:rPr>
          <w:rFonts w:hint="eastAsia"/>
        </w:rPr>
        <w:t>підприємства</w:t>
      </w:r>
      <w:r>
        <w:t></w:t>
      </w:r>
      <w:r>
        <w:rPr>
          <w:rFonts w:hint="eastAsia"/>
        </w:rPr>
        <w:t>виробляє</w:t>
      </w:r>
      <w:r>
        <w:t></w:t>
      </w:r>
      <w:r>
        <w:rPr>
          <w:rFonts w:hint="eastAsia"/>
        </w:rPr>
        <w:t>продукцію</w:t>
      </w:r>
      <w:r>
        <w:t></w:t>
      </w:r>
      <w:r>
        <w:t></w:t>
      </w:r>
      <w:r>
        <w:rPr>
          <w:rFonts w:hint="eastAsia"/>
        </w:rPr>
        <w:t>яка</w:t>
      </w:r>
      <w:r>
        <w:t></w:t>
      </w:r>
      <w:r>
        <w:rPr>
          <w:rFonts w:hint="eastAsia"/>
        </w:rPr>
        <w:t>не</w:t>
      </w:r>
      <w:r>
        <w:t></w:t>
      </w:r>
      <w:r>
        <w:rPr>
          <w:rFonts w:hint="eastAsia"/>
        </w:rPr>
        <w:t>пов</w:t>
      </w:r>
      <w:r>
        <w:t></w:t>
      </w:r>
      <w:r>
        <w:rPr>
          <w:rFonts w:hint="eastAsia"/>
        </w:rPr>
        <w:t>язана</w:t>
      </w:r>
      <w:r>
        <w:t></w:t>
      </w:r>
      <w:r>
        <w:rPr>
          <w:rFonts w:hint="eastAsia"/>
        </w:rPr>
        <w:t>з</w:t>
      </w:r>
      <w:r>
        <w:t></w:t>
      </w:r>
      <w:r>
        <w:rPr>
          <w:rFonts w:hint="eastAsia"/>
        </w:rPr>
        <w:t>продукцією</w:t>
      </w:r>
      <w:r>
        <w:t></w:t>
      </w:r>
      <w:r>
        <w:t></w:t>
      </w:r>
      <w:r>
        <w:rPr>
          <w:rFonts w:hint="eastAsia"/>
        </w:rPr>
        <w:t>що</w:t>
      </w:r>
      <w:r>
        <w:t></w:t>
      </w:r>
      <w:r>
        <w:rPr>
          <w:rFonts w:hint="eastAsia"/>
        </w:rPr>
        <w:t>вже</w:t>
      </w:r>
    </w:p>
    <w:p w:rsidR="00A7286D" w:rsidRDefault="00A7286D" w:rsidP="00A7286D">
      <w:r>
        <w:rPr>
          <w:rFonts w:hint="eastAsia"/>
        </w:rPr>
        <w:t>випускається</w:t>
      </w:r>
      <w:r>
        <w:t></w:t>
      </w:r>
      <w:r>
        <w:rPr>
          <w:rFonts w:hint="eastAsia"/>
        </w:rPr>
        <w:t>або</w:t>
      </w:r>
      <w:r>
        <w:t></w:t>
      </w:r>
      <w:r>
        <w:rPr>
          <w:rFonts w:hint="eastAsia"/>
        </w:rPr>
        <w:t>спрямована</w:t>
      </w:r>
      <w:r>
        <w:t></w:t>
      </w:r>
      <w:r>
        <w:rPr>
          <w:rFonts w:hint="eastAsia"/>
        </w:rPr>
        <w:t>на</w:t>
      </w:r>
      <w:r>
        <w:t></w:t>
      </w:r>
      <w:r>
        <w:rPr>
          <w:rFonts w:hint="eastAsia"/>
        </w:rPr>
        <w:t>принципово</w:t>
      </w:r>
      <w:r>
        <w:t></w:t>
      </w:r>
      <w:r>
        <w:rPr>
          <w:rFonts w:hint="eastAsia"/>
        </w:rPr>
        <w:t>нові</w:t>
      </w:r>
      <w:r>
        <w:t></w:t>
      </w:r>
      <w:r>
        <w:rPr>
          <w:rFonts w:hint="eastAsia"/>
        </w:rPr>
        <w:t>групи</w:t>
      </w:r>
      <w:r>
        <w:t></w:t>
      </w:r>
      <w:r>
        <w:rPr>
          <w:rFonts w:hint="eastAsia"/>
        </w:rPr>
        <w:t>споживачів</w:t>
      </w:r>
      <w:r>
        <w:t></w:t>
      </w:r>
    </w:p>
    <w:p w:rsidR="00A7286D" w:rsidRDefault="00A7286D" w:rsidP="00A7286D">
      <w:r>
        <w:t></w:t>
      </w:r>
      <w:r>
        <w:t></w:t>
      </w:r>
      <w:r>
        <w:t></w:t>
      </w:r>
      <w:r>
        <w:t></w:t>
      </w:r>
      <w:r>
        <w:rPr>
          <w:rFonts w:hint="eastAsia"/>
        </w:rPr>
        <w:t>Для</w:t>
      </w:r>
      <w:r>
        <w:t></w:t>
      </w:r>
      <w:r>
        <w:rPr>
          <w:rFonts w:hint="eastAsia"/>
        </w:rPr>
        <w:t>впровадження</w:t>
      </w:r>
      <w:r>
        <w:t></w:t>
      </w:r>
      <w:r>
        <w:rPr>
          <w:rFonts w:hint="eastAsia"/>
        </w:rPr>
        <w:t>програмної</w:t>
      </w:r>
      <w:r>
        <w:t></w:t>
      </w:r>
      <w:r>
        <w:rPr>
          <w:rFonts w:hint="eastAsia"/>
        </w:rPr>
        <w:t>форми</w:t>
      </w:r>
      <w:r>
        <w:t></w:t>
      </w:r>
      <w:r>
        <w:rPr>
          <w:rFonts w:hint="eastAsia"/>
        </w:rPr>
        <w:t>системно</w:t>
      </w:r>
      <w:r>
        <w:t></w:t>
      </w:r>
      <w:r>
        <w:rPr>
          <w:rFonts w:hint="eastAsia"/>
        </w:rPr>
        <w:t>рефлексивного</w:t>
      </w:r>
    </w:p>
    <w:p w:rsidR="00A7286D" w:rsidRDefault="00A7286D" w:rsidP="00A7286D">
      <w:r>
        <w:rPr>
          <w:rFonts w:hint="eastAsia"/>
        </w:rPr>
        <w:t>стратегічного</w:t>
      </w:r>
      <w:r>
        <w:t></w:t>
      </w:r>
      <w:r>
        <w:rPr>
          <w:rFonts w:hint="eastAsia"/>
        </w:rPr>
        <w:t>маркетингового</w:t>
      </w:r>
      <w:r>
        <w:t></w:t>
      </w:r>
      <w:r>
        <w:rPr>
          <w:rFonts w:hint="eastAsia"/>
        </w:rPr>
        <w:t>управління</w:t>
      </w:r>
      <w:r>
        <w:t></w:t>
      </w:r>
      <w:r>
        <w:rPr>
          <w:rFonts w:hint="eastAsia"/>
        </w:rPr>
        <w:t>запропонована</w:t>
      </w:r>
      <w:r>
        <w:t></w:t>
      </w:r>
      <w:r>
        <w:rPr>
          <w:rFonts w:hint="eastAsia"/>
        </w:rPr>
        <w:t>трициклічна</w:t>
      </w:r>
      <w:r>
        <w:t></w:t>
      </w:r>
      <w:r>
        <w:rPr>
          <w:rFonts w:hint="eastAsia"/>
        </w:rPr>
        <w:t>модель</w:t>
      </w:r>
    </w:p>
    <w:p w:rsidR="00A7286D" w:rsidRDefault="00A7286D" w:rsidP="00A7286D">
      <w:r>
        <w:rPr>
          <w:rFonts w:hint="eastAsia"/>
        </w:rPr>
        <w:t>управління</w:t>
      </w:r>
      <w:r>
        <w:t></w:t>
      </w:r>
      <w:r>
        <w:t></w:t>
      </w:r>
      <w:r>
        <w:rPr>
          <w:rFonts w:hint="eastAsia"/>
        </w:rPr>
        <w:t>До</w:t>
      </w:r>
      <w:r>
        <w:t></w:t>
      </w:r>
      <w:r>
        <w:rPr>
          <w:rFonts w:hint="eastAsia"/>
        </w:rPr>
        <w:t>основи</w:t>
      </w:r>
      <w:r>
        <w:t></w:t>
      </w:r>
      <w:r>
        <w:rPr>
          <w:rFonts w:hint="eastAsia"/>
        </w:rPr>
        <w:t>моделі</w:t>
      </w:r>
      <w:r>
        <w:t></w:t>
      </w:r>
      <w:r>
        <w:rPr>
          <w:rFonts w:hint="eastAsia"/>
        </w:rPr>
        <w:t>трьох</w:t>
      </w:r>
      <w:r>
        <w:t></w:t>
      </w:r>
      <w:r>
        <w:rPr>
          <w:rFonts w:hint="eastAsia"/>
        </w:rPr>
        <w:t>циклів</w:t>
      </w:r>
      <w:r>
        <w:t></w:t>
      </w:r>
      <w:r>
        <w:rPr>
          <w:rFonts w:hint="eastAsia"/>
        </w:rPr>
        <w:t>покладено</w:t>
      </w:r>
      <w:r>
        <w:t></w:t>
      </w:r>
      <w:r>
        <w:rPr>
          <w:rFonts w:hint="eastAsia"/>
        </w:rPr>
        <w:t>принцип</w:t>
      </w:r>
      <w:r>
        <w:t></w:t>
      </w:r>
      <w:r>
        <w:t></w:t>
      </w:r>
      <w:r>
        <w:rPr>
          <w:rFonts w:hint="eastAsia"/>
        </w:rPr>
        <w:t>різних</w:t>
      </w:r>
    </w:p>
    <w:p w:rsidR="00A7286D" w:rsidRDefault="00A7286D" w:rsidP="00A7286D">
      <w:r>
        <w:rPr>
          <w:rFonts w:hint="eastAsia"/>
        </w:rPr>
        <w:t>швидкостей</w:t>
      </w:r>
      <w:r>
        <w:t></w:t>
      </w:r>
      <w:r>
        <w:t></w:t>
      </w:r>
      <w:r>
        <w:rPr>
          <w:rFonts w:hint="eastAsia"/>
        </w:rPr>
        <w:t>та</w:t>
      </w:r>
      <w:r>
        <w:t></w:t>
      </w:r>
      <w:r>
        <w:rPr>
          <w:rFonts w:hint="eastAsia"/>
        </w:rPr>
        <w:t>різних</w:t>
      </w:r>
      <w:r>
        <w:t></w:t>
      </w:r>
      <w:r>
        <w:rPr>
          <w:rFonts w:hint="eastAsia"/>
        </w:rPr>
        <w:t>рівнів</w:t>
      </w:r>
      <w:r>
        <w:t></w:t>
      </w:r>
      <w:r>
        <w:rPr>
          <w:rFonts w:hint="eastAsia"/>
        </w:rPr>
        <w:t>прийняття</w:t>
      </w:r>
      <w:r>
        <w:t></w:t>
      </w:r>
      <w:r>
        <w:rPr>
          <w:rFonts w:hint="eastAsia"/>
        </w:rPr>
        <w:t>маркетингових</w:t>
      </w:r>
      <w:r>
        <w:t></w:t>
      </w:r>
      <w:r>
        <w:rPr>
          <w:rFonts w:hint="eastAsia"/>
        </w:rPr>
        <w:t>рішень</w:t>
      </w:r>
      <w:r>
        <w:t></w:t>
      </w:r>
      <w:r>
        <w:rPr>
          <w:rFonts w:hint="eastAsia"/>
        </w:rPr>
        <w:t>відповідно</w:t>
      </w:r>
      <w:r>
        <w:t></w:t>
      </w:r>
      <w:r>
        <w:rPr>
          <w:rFonts w:hint="eastAsia"/>
        </w:rPr>
        <w:t>до</w:t>
      </w:r>
      <w:r>
        <w:t></w:t>
      </w:r>
      <w:r>
        <w:rPr>
          <w:rFonts w:hint="eastAsia"/>
        </w:rPr>
        <w:t>їх</w:t>
      </w:r>
    </w:p>
    <w:p w:rsidR="00A7286D" w:rsidRDefault="00A7286D" w:rsidP="00A7286D">
      <w:r>
        <w:rPr>
          <w:rFonts w:hint="eastAsia"/>
        </w:rPr>
        <w:t>впливу</w:t>
      </w:r>
      <w:r>
        <w:t></w:t>
      </w:r>
      <w:r>
        <w:rPr>
          <w:rFonts w:hint="eastAsia"/>
        </w:rPr>
        <w:t>на</w:t>
      </w:r>
      <w:r>
        <w:t></w:t>
      </w:r>
      <w:r>
        <w:rPr>
          <w:rFonts w:hint="eastAsia"/>
        </w:rPr>
        <w:t>діяльність</w:t>
      </w:r>
      <w:r>
        <w:t></w:t>
      </w:r>
      <w:r>
        <w:rPr>
          <w:rFonts w:hint="eastAsia"/>
        </w:rPr>
        <w:t>підприємства</w:t>
      </w:r>
      <w:r>
        <w:t></w:t>
      </w:r>
      <w:r>
        <w:rPr>
          <w:rFonts w:hint="eastAsia"/>
        </w:rPr>
        <w:t>та</w:t>
      </w:r>
      <w:r>
        <w:t></w:t>
      </w:r>
      <w:r>
        <w:rPr>
          <w:rFonts w:hint="eastAsia"/>
        </w:rPr>
        <w:t>рівня</w:t>
      </w:r>
      <w:r>
        <w:t></w:t>
      </w:r>
      <w:r>
        <w:rPr>
          <w:rFonts w:hint="eastAsia"/>
        </w:rPr>
        <w:t>посад</w:t>
      </w:r>
      <w:r>
        <w:t></w:t>
      </w:r>
      <w:r>
        <w:rPr>
          <w:rFonts w:hint="eastAsia"/>
        </w:rPr>
        <w:t>тих</w:t>
      </w:r>
      <w:r>
        <w:t></w:t>
      </w:r>
      <w:r>
        <w:t></w:t>
      </w:r>
      <w:r>
        <w:rPr>
          <w:rFonts w:hint="eastAsia"/>
        </w:rPr>
        <w:t>хто</w:t>
      </w:r>
      <w:r>
        <w:t></w:t>
      </w:r>
      <w:r>
        <w:rPr>
          <w:rFonts w:hint="eastAsia"/>
        </w:rPr>
        <w:t>приймає</w:t>
      </w:r>
      <w:r>
        <w:t></w:t>
      </w:r>
      <w:r>
        <w:rPr>
          <w:rFonts w:hint="eastAsia"/>
        </w:rPr>
        <w:t>ці</w:t>
      </w:r>
      <w:r>
        <w:t></w:t>
      </w:r>
      <w:r>
        <w:rPr>
          <w:rFonts w:hint="eastAsia"/>
        </w:rPr>
        <w:t>рішення</w:t>
      </w:r>
      <w:r>
        <w:t></w:t>
      </w:r>
    </w:p>
    <w:p w:rsidR="00A7286D" w:rsidRDefault="00A7286D" w:rsidP="00A7286D">
      <w:r>
        <w:rPr>
          <w:rFonts w:hint="eastAsia"/>
        </w:rPr>
        <w:t>Великий</w:t>
      </w:r>
      <w:r>
        <w:t></w:t>
      </w:r>
      <w:r>
        <w:rPr>
          <w:rFonts w:hint="eastAsia"/>
        </w:rPr>
        <w:t>цикл</w:t>
      </w:r>
      <w:r>
        <w:t></w:t>
      </w:r>
      <w:r>
        <w:rPr>
          <w:rFonts w:hint="eastAsia"/>
        </w:rPr>
        <w:t>прийняття</w:t>
      </w:r>
      <w:r>
        <w:t></w:t>
      </w:r>
      <w:r>
        <w:rPr>
          <w:rFonts w:hint="eastAsia"/>
        </w:rPr>
        <w:t>управлінських</w:t>
      </w:r>
      <w:r>
        <w:t></w:t>
      </w:r>
      <w:r>
        <w:rPr>
          <w:rFonts w:hint="eastAsia"/>
        </w:rPr>
        <w:t>рішень</w:t>
      </w:r>
      <w:r>
        <w:t></w:t>
      </w:r>
      <w:r>
        <w:rPr>
          <w:rFonts w:hint="eastAsia"/>
        </w:rPr>
        <w:t>передбачає</w:t>
      </w:r>
      <w:r>
        <w:t></w:t>
      </w:r>
      <w:r>
        <w:rPr>
          <w:rFonts w:hint="eastAsia"/>
        </w:rPr>
        <w:t>процес</w:t>
      </w:r>
      <w:r>
        <w:t></w:t>
      </w:r>
      <w:r>
        <w:rPr>
          <w:rFonts w:hint="eastAsia"/>
        </w:rPr>
        <w:t>узгодження</w:t>
      </w:r>
    </w:p>
    <w:p w:rsidR="00A7286D" w:rsidRDefault="00A7286D" w:rsidP="00A7286D">
      <w:r>
        <w:rPr>
          <w:rFonts w:hint="eastAsia"/>
        </w:rPr>
        <w:t>стратегічного</w:t>
      </w:r>
      <w:r>
        <w:t></w:t>
      </w:r>
      <w:r>
        <w:rPr>
          <w:rFonts w:hint="eastAsia"/>
        </w:rPr>
        <w:t>бачення</w:t>
      </w:r>
      <w:r>
        <w:t></w:t>
      </w:r>
      <w:r>
        <w:rPr>
          <w:rFonts w:hint="eastAsia"/>
        </w:rPr>
        <w:t>підприємства</w:t>
      </w:r>
      <w:r>
        <w:t></w:t>
      </w:r>
      <w:r>
        <w:rPr>
          <w:rFonts w:hint="eastAsia"/>
        </w:rPr>
        <w:t>і</w:t>
      </w:r>
      <w:r>
        <w:t></w:t>
      </w:r>
      <w:r>
        <w:rPr>
          <w:rFonts w:hint="eastAsia"/>
        </w:rPr>
        <w:t>відноситься</w:t>
      </w:r>
      <w:r>
        <w:t></w:t>
      </w:r>
      <w:r>
        <w:rPr>
          <w:rFonts w:hint="eastAsia"/>
        </w:rPr>
        <w:t>до</w:t>
      </w:r>
      <w:r>
        <w:t></w:t>
      </w:r>
      <w:r>
        <w:rPr>
          <w:rFonts w:hint="eastAsia"/>
        </w:rPr>
        <w:t>сфери</w:t>
      </w:r>
      <w:r>
        <w:t></w:t>
      </w:r>
      <w:r>
        <w:rPr>
          <w:rFonts w:hint="eastAsia"/>
        </w:rPr>
        <w:t>взаємин</w:t>
      </w:r>
      <w:r>
        <w:t></w:t>
      </w:r>
      <w:r>
        <w:rPr>
          <w:rFonts w:hint="eastAsia"/>
        </w:rPr>
        <w:t>внутрішніх</w:t>
      </w:r>
    </w:p>
    <w:p w:rsidR="00A7286D" w:rsidRDefault="00A7286D" w:rsidP="00A7286D">
      <w:r>
        <w:rPr>
          <w:rFonts w:hint="eastAsia"/>
        </w:rPr>
        <w:t>стейкхолдерів</w:t>
      </w:r>
      <w:r>
        <w:t></w:t>
      </w:r>
      <w:r>
        <w:rPr>
          <w:rFonts w:hint="eastAsia"/>
        </w:rPr>
        <w:t>підприємства</w:t>
      </w:r>
      <w:r>
        <w:t></w:t>
      </w:r>
      <w:r>
        <w:t></w:t>
      </w:r>
      <w:r>
        <w:rPr>
          <w:rFonts w:hint="eastAsia"/>
        </w:rPr>
        <w:t>Середній</w:t>
      </w:r>
      <w:r>
        <w:t></w:t>
      </w:r>
      <w:r>
        <w:t></w:t>
      </w:r>
      <w:r>
        <w:rPr>
          <w:rFonts w:hint="eastAsia"/>
        </w:rPr>
        <w:t>стратегічний</w:t>
      </w:r>
      <w:r>
        <w:t></w:t>
      </w:r>
      <w:r>
        <w:rPr>
          <w:rFonts w:hint="eastAsia"/>
        </w:rPr>
        <w:t>цикл</w:t>
      </w:r>
      <w:r>
        <w:t></w:t>
      </w:r>
      <w:r>
        <w:t></w:t>
      </w:r>
      <w:r>
        <w:rPr>
          <w:rFonts w:hint="eastAsia"/>
        </w:rPr>
        <w:t>є</w:t>
      </w:r>
      <w:r>
        <w:t></w:t>
      </w:r>
      <w:r>
        <w:rPr>
          <w:rFonts w:hint="eastAsia"/>
        </w:rPr>
        <w:t>сферою</w:t>
      </w:r>
    </w:p>
    <w:p w:rsidR="00A7286D" w:rsidRDefault="00A7286D" w:rsidP="00A7286D">
      <w:r>
        <w:rPr>
          <w:rFonts w:hint="eastAsia"/>
        </w:rPr>
        <w:t>відповідальності</w:t>
      </w:r>
      <w:r>
        <w:t></w:t>
      </w:r>
      <w:r>
        <w:rPr>
          <w:rFonts w:hint="eastAsia"/>
        </w:rPr>
        <w:t>вищого</w:t>
      </w:r>
      <w:r>
        <w:t></w:t>
      </w:r>
      <w:r>
        <w:rPr>
          <w:rFonts w:hint="eastAsia"/>
        </w:rPr>
        <w:t>та</w:t>
      </w:r>
      <w:r>
        <w:t></w:t>
      </w:r>
      <w:r>
        <w:rPr>
          <w:rFonts w:hint="eastAsia"/>
        </w:rPr>
        <w:t>функціонального</w:t>
      </w:r>
      <w:r>
        <w:t></w:t>
      </w:r>
      <w:r>
        <w:rPr>
          <w:rFonts w:hint="eastAsia"/>
        </w:rPr>
        <w:t>менеджменту</w:t>
      </w:r>
      <w:r>
        <w:t></w:t>
      </w:r>
      <w:r>
        <w:rPr>
          <w:rFonts w:hint="eastAsia"/>
        </w:rPr>
        <w:t>і</w:t>
      </w:r>
      <w:r>
        <w:t></w:t>
      </w:r>
      <w:r>
        <w:rPr>
          <w:rFonts w:hint="eastAsia"/>
        </w:rPr>
        <w:t>полягає</w:t>
      </w:r>
      <w:r>
        <w:t></w:t>
      </w:r>
      <w:r>
        <w:rPr>
          <w:rFonts w:hint="eastAsia"/>
        </w:rPr>
        <w:t>у</w:t>
      </w:r>
    </w:p>
    <w:p w:rsidR="00A7286D" w:rsidRDefault="00A7286D" w:rsidP="00A7286D">
      <w:r>
        <w:rPr>
          <w:rFonts w:hint="eastAsia"/>
        </w:rPr>
        <w:t>формуванні</w:t>
      </w:r>
      <w:r>
        <w:t></w:t>
      </w:r>
      <w:r>
        <w:rPr>
          <w:rFonts w:hint="eastAsia"/>
        </w:rPr>
        <w:t>бізнес</w:t>
      </w:r>
      <w:r>
        <w:t></w:t>
      </w:r>
      <w:r>
        <w:rPr>
          <w:rFonts w:hint="eastAsia"/>
        </w:rPr>
        <w:t>стратегії</w:t>
      </w:r>
      <w:r>
        <w:t></w:t>
      </w:r>
      <w:r>
        <w:t></w:t>
      </w:r>
      <w:r>
        <w:rPr>
          <w:rFonts w:hint="eastAsia"/>
        </w:rPr>
        <w:t>основу</w:t>
      </w:r>
      <w:r>
        <w:t></w:t>
      </w:r>
      <w:r>
        <w:rPr>
          <w:rFonts w:hint="eastAsia"/>
        </w:rPr>
        <w:t>якої</w:t>
      </w:r>
      <w:r>
        <w:t></w:t>
      </w:r>
      <w:r>
        <w:rPr>
          <w:rFonts w:hint="eastAsia"/>
        </w:rPr>
        <w:t>становить</w:t>
      </w:r>
      <w:r>
        <w:t></w:t>
      </w:r>
      <w:r>
        <w:rPr>
          <w:rFonts w:hint="eastAsia"/>
        </w:rPr>
        <w:t>інтегрована</w:t>
      </w:r>
      <w:r>
        <w:t></w:t>
      </w:r>
      <w:r>
        <w:rPr>
          <w:rFonts w:hint="eastAsia"/>
        </w:rPr>
        <w:t>маркетингова</w:t>
      </w:r>
    </w:p>
    <w:p w:rsidR="00A7286D" w:rsidRDefault="00A7286D" w:rsidP="00A7286D">
      <w:r>
        <w:rPr>
          <w:rFonts w:hint="eastAsia"/>
        </w:rPr>
        <w:t>стратегія</w:t>
      </w:r>
      <w:r>
        <w:t></w:t>
      </w:r>
      <w:r>
        <w:t></w:t>
      </w:r>
      <w:r>
        <w:rPr>
          <w:rFonts w:hint="eastAsia"/>
        </w:rPr>
        <w:t>Малий</w:t>
      </w:r>
      <w:r>
        <w:t></w:t>
      </w:r>
      <w:r>
        <w:rPr>
          <w:rFonts w:hint="eastAsia"/>
        </w:rPr>
        <w:t>цикл</w:t>
      </w:r>
      <w:r>
        <w:t></w:t>
      </w:r>
      <w:r>
        <w:rPr>
          <w:rFonts w:hint="eastAsia"/>
        </w:rPr>
        <w:t>передбачає</w:t>
      </w:r>
      <w:r>
        <w:t></w:t>
      </w:r>
      <w:r>
        <w:rPr>
          <w:rFonts w:hint="eastAsia"/>
        </w:rPr>
        <w:t>тактичне</w:t>
      </w:r>
      <w:r>
        <w:t></w:t>
      </w:r>
      <w:r>
        <w:rPr>
          <w:rFonts w:hint="eastAsia"/>
        </w:rPr>
        <w:t>та</w:t>
      </w:r>
      <w:r>
        <w:t></w:t>
      </w:r>
      <w:r>
        <w:rPr>
          <w:rFonts w:hint="eastAsia"/>
        </w:rPr>
        <w:t>операційне</w:t>
      </w:r>
      <w:r>
        <w:t></w:t>
      </w:r>
      <w:r>
        <w:rPr>
          <w:rFonts w:hint="eastAsia"/>
        </w:rPr>
        <w:t>планування</w:t>
      </w:r>
      <w:r>
        <w:t></w:t>
      </w:r>
    </w:p>
    <w:p w:rsidR="00A7286D" w:rsidRDefault="00A7286D" w:rsidP="00A7286D">
      <w:r>
        <w:rPr>
          <w:rFonts w:hint="eastAsia"/>
        </w:rPr>
        <w:t>впровадження</w:t>
      </w:r>
      <w:r>
        <w:t></w:t>
      </w:r>
      <w:r>
        <w:rPr>
          <w:rFonts w:hint="eastAsia"/>
        </w:rPr>
        <w:t>стратегічних</w:t>
      </w:r>
      <w:r>
        <w:t></w:t>
      </w:r>
      <w:r>
        <w:rPr>
          <w:rFonts w:hint="eastAsia"/>
        </w:rPr>
        <w:t>рішень</w:t>
      </w:r>
      <w:r>
        <w:t></w:t>
      </w:r>
      <w:r>
        <w:rPr>
          <w:rFonts w:hint="eastAsia"/>
        </w:rPr>
        <w:t>у</w:t>
      </w:r>
      <w:r>
        <w:t></w:t>
      </w:r>
      <w:r>
        <w:rPr>
          <w:rFonts w:hint="eastAsia"/>
        </w:rPr>
        <w:t>бізнес</w:t>
      </w:r>
      <w:r>
        <w:t></w:t>
      </w:r>
      <w:r>
        <w:rPr>
          <w:rFonts w:hint="eastAsia"/>
        </w:rPr>
        <w:t>діяльність</w:t>
      </w:r>
      <w:r>
        <w:t></w:t>
      </w:r>
      <w:r>
        <w:rPr>
          <w:rFonts w:hint="eastAsia"/>
        </w:rPr>
        <w:t>та</w:t>
      </w:r>
      <w:r>
        <w:t></w:t>
      </w:r>
      <w:r>
        <w:rPr>
          <w:rFonts w:hint="eastAsia"/>
        </w:rPr>
        <w:t>контроль</w:t>
      </w:r>
    </w:p>
    <w:p w:rsidR="00A7286D" w:rsidRDefault="00A7286D" w:rsidP="00A7286D">
      <w:r>
        <w:rPr>
          <w:rFonts w:hint="eastAsia"/>
        </w:rPr>
        <w:t>ефективності</w:t>
      </w:r>
      <w:r>
        <w:t></w:t>
      </w:r>
      <w:r>
        <w:t></w:t>
      </w:r>
      <w:r>
        <w:rPr>
          <w:rFonts w:hint="eastAsia"/>
        </w:rPr>
        <w:t>що</w:t>
      </w:r>
      <w:r>
        <w:t></w:t>
      </w:r>
      <w:r>
        <w:rPr>
          <w:rFonts w:hint="eastAsia"/>
        </w:rPr>
        <w:t>дає</w:t>
      </w:r>
      <w:r>
        <w:t></w:t>
      </w:r>
      <w:r>
        <w:rPr>
          <w:rFonts w:hint="eastAsia"/>
        </w:rPr>
        <w:t>можливість</w:t>
      </w:r>
      <w:r>
        <w:t></w:t>
      </w:r>
      <w:r>
        <w:rPr>
          <w:rFonts w:hint="eastAsia"/>
        </w:rPr>
        <w:t>реалізувати</w:t>
      </w:r>
      <w:r>
        <w:t></w:t>
      </w:r>
      <w:r>
        <w:rPr>
          <w:rFonts w:hint="eastAsia"/>
        </w:rPr>
        <w:t>програмний</w:t>
      </w:r>
      <w:r>
        <w:t></w:t>
      </w:r>
      <w:r>
        <w:rPr>
          <w:rFonts w:hint="eastAsia"/>
        </w:rPr>
        <w:t>підхід</w:t>
      </w:r>
      <w:r>
        <w:t></w:t>
      </w:r>
      <w:r>
        <w:rPr>
          <w:rFonts w:hint="eastAsia"/>
        </w:rPr>
        <w:t>у</w:t>
      </w:r>
      <w:r>
        <w:t></w:t>
      </w:r>
      <w:r>
        <w:rPr>
          <w:rFonts w:hint="eastAsia"/>
        </w:rPr>
        <w:t>стратегічному</w:t>
      </w:r>
    </w:p>
    <w:p w:rsidR="00A7286D" w:rsidRDefault="00A7286D" w:rsidP="00A7286D">
      <w:r>
        <w:rPr>
          <w:rFonts w:hint="eastAsia"/>
        </w:rPr>
        <w:t>управлінні</w:t>
      </w:r>
      <w:r>
        <w:t></w:t>
      </w:r>
      <w:r>
        <w:rPr>
          <w:rFonts w:hint="eastAsia"/>
        </w:rPr>
        <w:t>підприємницькою</w:t>
      </w:r>
      <w:r>
        <w:t></w:t>
      </w:r>
      <w:r>
        <w:rPr>
          <w:rFonts w:hint="eastAsia"/>
        </w:rPr>
        <w:t>діяльністю</w:t>
      </w:r>
      <w:r>
        <w:t></w:t>
      </w:r>
      <w:r>
        <w:t></w:t>
      </w:r>
      <w:r>
        <w:rPr>
          <w:rFonts w:hint="eastAsia"/>
        </w:rPr>
        <w:t>який</w:t>
      </w:r>
      <w:r>
        <w:t></w:t>
      </w:r>
      <w:r>
        <w:t></w:t>
      </w:r>
      <w:r>
        <w:rPr>
          <w:rFonts w:hint="eastAsia"/>
        </w:rPr>
        <w:t>на</w:t>
      </w:r>
      <w:r>
        <w:t></w:t>
      </w:r>
      <w:r>
        <w:rPr>
          <w:rFonts w:hint="eastAsia"/>
        </w:rPr>
        <w:t>відміну</w:t>
      </w:r>
      <w:r>
        <w:t></w:t>
      </w:r>
      <w:r>
        <w:rPr>
          <w:rFonts w:hint="eastAsia"/>
        </w:rPr>
        <w:t>від</w:t>
      </w:r>
      <w:r>
        <w:t></w:t>
      </w:r>
      <w:r>
        <w:rPr>
          <w:rFonts w:hint="eastAsia"/>
        </w:rPr>
        <w:t>проектного</w:t>
      </w:r>
    </w:p>
    <w:p w:rsidR="00A7286D" w:rsidRDefault="00A7286D" w:rsidP="00A7286D">
      <w:r>
        <w:rPr>
          <w:rFonts w:hint="eastAsia"/>
        </w:rPr>
        <w:t>підходу</w:t>
      </w:r>
      <w:r>
        <w:t></w:t>
      </w:r>
      <w:r>
        <w:t></w:t>
      </w:r>
      <w:r>
        <w:rPr>
          <w:rFonts w:hint="eastAsia"/>
        </w:rPr>
        <w:t>підвищує</w:t>
      </w:r>
      <w:r>
        <w:t></w:t>
      </w:r>
      <w:r>
        <w:rPr>
          <w:rFonts w:hint="eastAsia"/>
        </w:rPr>
        <w:t>гнучкість</w:t>
      </w:r>
      <w:r>
        <w:t></w:t>
      </w:r>
      <w:r>
        <w:t></w:t>
      </w:r>
      <w:r>
        <w:rPr>
          <w:rFonts w:hint="eastAsia"/>
        </w:rPr>
        <w:t>проактивність</w:t>
      </w:r>
      <w:r>
        <w:t></w:t>
      </w:r>
      <w:r>
        <w:rPr>
          <w:rFonts w:hint="eastAsia"/>
        </w:rPr>
        <w:t>та</w:t>
      </w:r>
      <w:r>
        <w:t></w:t>
      </w:r>
      <w:r>
        <w:rPr>
          <w:rFonts w:hint="eastAsia"/>
        </w:rPr>
        <w:t>ефективність</w:t>
      </w:r>
      <w:r>
        <w:t></w:t>
      </w:r>
      <w:r>
        <w:rPr>
          <w:rFonts w:hint="eastAsia"/>
        </w:rPr>
        <w:t>впровадження</w:t>
      </w:r>
    </w:p>
    <w:p w:rsidR="00A7286D" w:rsidRDefault="00A7286D" w:rsidP="00A7286D">
      <w:r>
        <w:rPr>
          <w:rFonts w:hint="eastAsia"/>
        </w:rPr>
        <w:t>маркетингової</w:t>
      </w:r>
      <w:r>
        <w:t></w:t>
      </w:r>
      <w:r>
        <w:rPr>
          <w:rFonts w:hint="eastAsia"/>
        </w:rPr>
        <w:t>стратегії</w:t>
      </w:r>
      <w:r>
        <w:t></w:t>
      </w:r>
    </w:p>
    <w:p w:rsidR="00A7286D" w:rsidRDefault="00A7286D" w:rsidP="00A7286D">
      <w:r>
        <w:t></w:t>
      </w:r>
      <w:r>
        <w:t></w:t>
      </w:r>
      <w:r>
        <w:t></w:t>
      </w:r>
      <w:r>
        <w:t></w:t>
      </w:r>
      <w:r>
        <w:rPr>
          <w:rFonts w:hint="eastAsia"/>
        </w:rPr>
        <w:t>Застосування</w:t>
      </w:r>
      <w:r>
        <w:t></w:t>
      </w:r>
      <w:r>
        <w:rPr>
          <w:rFonts w:hint="eastAsia"/>
        </w:rPr>
        <w:t>системно</w:t>
      </w:r>
      <w:r>
        <w:t></w:t>
      </w:r>
      <w:r>
        <w:rPr>
          <w:rFonts w:hint="eastAsia"/>
        </w:rPr>
        <w:t>рефлексивного</w:t>
      </w:r>
      <w:r>
        <w:t></w:t>
      </w:r>
      <w:r>
        <w:rPr>
          <w:rFonts w:hint="eastAsia"/>
        </w:rPr>
        <w:t>маркетингу</w:t>
      </w:r>
      <w:r>
        <w:t></w:t>
      </w:r>
      <w:r>
        <w:rPr>
          <w:rFonts w:hint="eastAsia"/>
        </w:rPr>
        <w:t>в</w:t>
      </w:r>
      <w:r>
        <w:t></w:t>
      </w:r>
      <w:r>
        <w:rPr>
          <w:rFonts w:hint="eastAsia"/>
        </w:rPr>
        <w:t>управлінській</w:t>
      </w:r>
    </w:p>
    <w:p w:rsidR="00A7286D" w:rsidRDefault="00A7286D" w:rsidP="00A7286D">
      <w:r>
        <w:rPr>
          <w:rFonts w:hint="eastAsia"/>
        </w:rPr>
        <w:t>діяльності</w:t>
      </w:r>
      <w:r>
        <w:t></w:t>
      </w:r>
      <w:r>
        <w:rPr>
          <w:rFonts w:hint="eastAsia"/>
        </w:rPr>
        <w:t>дає</w:t>
      </w:r>
      <w:r>
        <w:t></w:t>
      </w:r>
      <w:r>
        <w:rPr>
          <w:rFonts w:hint="eastAsia"/>
        </w:rPr>
        <w:t>можливість</w:t>
      </w:r>
      <w:r>
        <w:t></w:t>
      </w:r>
      <w:r>
        <w:rPr>
          <w:rFonts w:hint="eastAsia"/>
        </w:rPr>
        <w:t>конструктивно</w:t>
      </w:r>
      <w:r>
        <w:t></w:t>
      </w:r>
      <w:r>
        <w:rPr>
          <w:rFonts w:hint="eastAsia"/>
        </w:rPr>
        <w:t>вирішувати</w:t>
      </w:r>
      <w:r>
        <w:t></w:t>
      </w:r>
      <w:r>
        <w:rPr>
          <w:rFonts w:hint="eastAsia"/>
        </w:rPr>
        <w:t>внутрішні</w:t>
      </w:r>
      <w:r>
        <w:t></w:t>
      </w:r>
      <w:r>
        <w:rPr>
          <w:rFonts w:hint="eastAsia"/>
        </w:rPr>
        <w:t>та</w:t>
      </w:r>
      <w:r>
        <w:t></w:t>
      </w:r>
      <w:r>
        <w:rPr>
          <w:rFonts w:hint="eastAsia"/>
        </w:rPr>
        <w:t>зовнішні</w:t>
      </w:r>
    </w:p>
    <w:p w:rsidR="00A7286D" w:rsidRDefault="00A7286D" w:rsidP="00A7286D">
      <w:r>
        <w:rPr>
          <w:rFonts w:hint="eastAsia"/>
        </w:rPr>
        <w:t>конфлікти</w:t>
      </w:r>
      <w:r>
        <w:t></w:t>
      </w:r>
      <w:r>
        <w:t></w:t>
      </w:r>
      <w:r>
        <w:rPr>
          <w:rFonts w:hint="eastAsia"/>
        </w:rPr>
        <w:t>формувати</w:t>
      </w:r>
      <w:r>
        <w:t></w:t>
      </w:r>
      <w:r>
        <w:rPr>
          <w:rFonts w:hint="eastAsia"/>
        </w:rPr>
        <w:t>стратегічне</w:t>
      </w:r>
      <w:r>
        <w:t></w:t>
      </w:r>
      <w:r>
        <w:rPr>
          <w:rFonts w:hint="eastAsia"/>
        </w:rPr>
        <w:t>бачення</w:t>
      </w:r>
      <w:r>
        <w:t></w:t>
      </w:r>
      <w:r>
        <w:rPr>
          <w:rFonts w:hint="eastAsia"/>
        </w:rPr>
        <w:t>та</w:t>
      </w:r>
      <w:r>
        <w:t></w:t>
      </w:r>
      <w:r>
        <w:rPr>
          <w:rFonts w:hint="eastAsia"/>
        </w:rPr>
        <w:t>корпоративну</w:t>
      </w:r>
      <w:r>
        <w:t></w:t>
      </w:r>
      <w:r>
        <w:rPr>
          <w:rFonts w:hint="eastAsia"/>
        </w:rPr>
        <w:t>стратегію</w:t>
      </w:r>
      <w:r>
        <w:t></w:t>
      </w:r>
      <w:r>
        <w:t></w:t>
      </w:r>
      <w:r>
        <w:rPr>
          <w:rFonts w:hint="eastAsia"/>
        </w:rPr>
        <w:t>сприяє</w:t>
      </w:r>
    </w:p>
    <w:p w:rsidR="00A7286D" w:rsidRDefault="00A7286D" w:rsidP="00A7286D">
      <w:r>
        <w:rPr>
          <w:rFonts w:hint="eastAsia"/>
        </w:rPr>
        <w:t>усвідомленню</w:t>
      </w:r>
      <w:r>
        <w:t></w:t>
      </w:r>
      <w:r>
        <w:rPr>
          <w:rFonts w:hint="eastAsia"/>
        </w:rPr>
        <w:t>суб’єктами</w:t>
      </w:r>
      <w:r>
        <w:t></w:t>
      </w:r>
      <w:r>
        <w:rPr>
          <w:rFonts w:hint="eastAsia"/>
        </w:rPr>
        <w:t>управління</w:t>
      </w:r>
      <w:r>
        <w:t></w:t>
      </w:r>
      <w:r>
        <w:rPr>
          <w:rFonts w:hint="eastAsia"/>
        </w:rPr>
        <w:t>об’єкта</w:t>
      </w:r>
      <w:r>
        <w:t></w:t>
      </w:r>
      <w:r>
        <w:rPr>
          <w:rFonts w:hint="eastAsia"/>
        </w:rPr>
        <w:t>управління</w:t>
      </w:r>
      <w:r>
        <w:t></w:t>
      </w:r>
      <w:r>
        <w:rPr>
          <w:rFonts w:hint="eastAsia"/>
        </w:rPr>
        <w:t>і</w:t>
      </w:r>
      <w:r>
        <w:t></w:t>
      </w:r>
      <w:r>
        <w:rPr>
          <w:rFonts w:hint="eastAsia"/>
        </w:rPr>
        <w:t>власних</w:t>
      </w:r>
      <w:r>
        <w:t></w:t>
      </w:r>
      <w:r>
        <w:rPr>
          <w:rFonts w:hint="eastAsia"/>
        </w:rPr>
        <w:t>інтересів</w:t>
      </w:r>
      <w:r>
        <w:t></w:t>
      </w:r>
      <w:r>
        <w:rPr>
          <w:rFonts w:hint="eastAsia"/>
        </w:rPr>
        <w:t>по</w:t>
      </w:r>
    </w:p>
    <w:p w:rsidR="00A7286D" w:rsidRDefault="00A7286D" w:rsidP="00A7286D">
      <w:r>
        <w:rPr>
          <w:rFonts w:hint="eastAsia"/>
        </w:rPr>
        <w:t>відношенню</w:t>
      </w:r>
      <w:r>
        <w:t></w:t>
      </w:r>
      <w:r>
        <w:rPr>
          <w:rFonts w:hint="eastAsia"/>
        </w:rPr>
        <w:t>до</w:t>
      </w:r>
      <w:r>
        <w:t></w:t>
      </w:r>
      <w:r>
        <w:rPr>
          <w:rFonts w:hint="eastAsia"/>
        </w:rPr>
        <w:t>нього</w:t>
      </w:r>
      <w:r>
        <w:t></w:t>
      </w:r>
      <w:r>
        <w:t></w:t>
      </w:r>
      <w:r>
        <w:rPr>
          <w:rFonts w:hint="eastAsia"/>
        </w:rPr>
        <w:t>сприяє</w:t>
      </w:r>
      <w:r>
        <w:t></w:t>
      </w:r>
      <w:r>
        <w:rPr>
          <w:rFonts w:hint="eastAsia"/>
        </w:rPr>
        <w:t>переходу</w:t>
      </w:r>
      <w:r>
        <w:t></w:t>
      </w:r>
      <w:r>
        <w:rPr>
          <w:rFonts w:hint="eastAsia"/>
        </w:rPr>
        <w:t>від</w:t>
      </w:r>
      <w:r>
        <w:t></w:t>
      </w:r>
      <w:r>
        <w:rPr>
          <w:rFonts w:hint="eastAsia"/>
        </w:rPr>
        <w:t>реактивної</w:t>
      </w:r>
      <w:r>
        <w:t></w:t>
      </w:r>
      <w:r>
        <w:rPr>
          <w:rFonts w:hint="eastAsia"/>
        </w:rPr>
        <w:t>до</w:t>
      </w:r>
      <w:r>
        <w:t></w:t>
      </w:r>
      <w:r>
        <w:rPr>
          <w:rFonts w:hint="eastAsia"/>
        </w:rPr>
        <w:t>проактивної</w:t>
      </w:r>
      <w:r>
        <w:t></w:t>
      </w:r>
      <w:r>
        <w:rPr>
          <w:rFonts w:hint="eastAsia"/>
        </w:rPr>
        <w:t>форми</w:t>
      </w:r>
    </w:p>
    <w:p w:rsidR="00A7286D" w:rsidRDefault="00A7286D" w:rsidP="00A7286D">
      <w:r>
        <w:rPr>
          <w:rFonts w:hint="eastAsia"/>
        </w:rPr>
        <w:t>управління</w:t>
      </w:r>
      <w:r>
        <w:t></w:t>
      </w:r>
      <w:r>
        <w:t></w:t>
      </w:r>
      <w:r>
        <w:rPr>
          <w:rFonts w:hint="eastAsia"/>
        </w:rPr>
        <w:t>підвищує</w:t>
      </w:r>
      <w:r>
        <w:t></w:t>
      </w:r>
      <w:r>
        <w:rPr>
          <w:rFonts w:hint="eastAsia"/>
        </w:rPr>
        <w:t>ефективність</w:t>
      </w:r>
      <w:r>
        <w:t></w:t>
      </w:r>
      <w:r>
        <w:rPr>
          <w:rFonts w:hint="eastAsia"/>
        </w:rPr>
        <w:t>діяльності</w:t>
      </w:r>
      <w:r>
        <w:t></w:t>
      </w:r>
      <w:r>
        <w:t></w:t>
      </w:r>
      <w:r>
        <w:rPr>
          <w:rFonts w:hint="eastAsia"/>
        </w:rPr>
        <w:t>У</w:t>
      </w:r>
      <w:r>
        <w:t></w:t>
      </w:r>
      <w:r>
        <w:rPr>
          <w:rFonts w:hint="eastAsia"/>
        </w:rPr>
        <w:t>свою</w:t>
      </w:r>
      <w:r>
        <w:t></w:t>
      </w:r>
      <w:r>
        <w:rPr>
          <w:rFonts w:hint="eastAsia"/>
        </w:rPr>
        <w:t>чергу</w:t>
      </w:r>
      <w:r>
        <w:t></w:t>
      </w:r>
      <w:r>
        <w:rPr>
          <w:rFonts w:hint="eastAsia"/>
        </w:rPr>
        <w:t>це</w:t>
      </w:r>
      <w:r>
        <w:t></w:t>
      </w:r>
      <w:r>
        <w:rPr>
          <w:rFonts w:hint="eastAsia"/>
        </w:rPr>
        <w:t>сприяє</w:t>
      </w:r>
      <w:r>
        <w:t></w:t>
      </w:r>
      <w:r>
        <w:rPr>
          <w:rFonts w:hint="eastAsia"/>
        </w:rPr>
        <w:t>розвитку</w:t>
      </w:r>
    </w:p>
    <w:p w:rsidR="00A7286D" w:rsidRDefault="00A7286D" w:rsidP="00A7286D">
      <w:r>
        <w:t></w:t>
      </w:r>
      <w:r>
        <w:t></w:t>
      </w:r>
      <w:r>
        <w:t></w:t>
      </w:r>
    </w:p>
    <w:p w:rsidR="00A7286D" w:rsidRDefault="00A7286D" w:rsidP="00A7286D">
      <w:r>
        <w:rPr>
          <w:rFonts w:hint="eastAsia"/>
        </w:rPr>
        <w:t>підприємництва</w:t>
      </w:r>
      <w:r>
        <w:t></w:t>
      </w:r>
      <w:r>
        <w:rPr>
          <w:rFonts w:hint="eastAsia"/>
        </w:rPr>
        <w:t>в</w:t>
      </w:r>
      <w:r>
        <w:t></w:t>
      </w:r>
      <w:r>
        <w:rPr>
          <w:rFonts w:hint="eastAsia"/>
        </w:rPr>
        <w:t>Україні</w:t>
      </w:r>
      <w:r>
        <w:t></w:t>
      </w:r>
      <w:r>
        <w:rPr>
          <w:rFonts w:hint="eastAsia"/>
        </w:rPr>
        <w:t>та</w:t>
      </w:r>
      <w:r>
        <w:t></w:t>
      </w:r>
      <w:r>
        <w:rPr>
          <w:rFonts w:hint="eastAsia"/>
        </w:rPr>
        <w:t>підвищенню</w:t>
      </w:r>
      <w:r>
        <w:t></w:t>
      </w:r>
      <w:r>
        <w:rPr>
          <w:rFonts w:hint="eastAsia"/>
        </w:rPr>
        <w:t>конкурентоспроможності</w:t>
      </w:r>
      <w:r>
        <w:t></w:t>
      </w:r>
      <w:r>
        <w:rPr>
          <w:rFonts w:hint="eastAsia"/>
        </w:rPr>
        <w:t>вітчизняних</w:t>
      </w:r>
    </w:p>
    <w:p w:rsidR="00A7286D" w:rsidRPr="00A7286D" w:rsidRDefault="00A7286D" w:rsidP="00A7286D">
      <w:r>
        <w:rPr>
          <w:rFonts w:hint="eastAsia"/>
        </w:rPr>
        <w:t>переробних</w:t>
      </w:r>
      <w:r>
        <w:t></w:t>
      </w:r>
      <w:r>
        <w:rPr>
          <w:rFonts w:hint="eastAsia"/>
        </w:rPr>
        <w:t>підприємств</w:t>
      </w:r>
      <w:r>
        <w:t></w:t>
      </w:r>
      <w:r>
        <w:rPr>
          <w:rFonts w:hint="eastAsia"/>
        </w:rPr>
        <w:t>в</w:t>
      </w:r>
      <w:r>
        <w:t></w:t>
      </w:r>
      <w:r>
        <w:rPr>
          <w:rFonts w:hint="eastAsia"/>
        </w:rPr>
        <w:t>умовах</w:t>
      </w:r>
      <w:r>
        <w:t></w:t>
      </w:r>
      <w:r>
        <w:rPr>
          <w:rFonts w:hint="eastAsia"/>
        </w:rPr>
        <w:t>глобалізованого</w:t>
      </w:r>
      <w:r>
        <w:t></w:t>
      </w:r>
      <w:r>
        <w:rPr>
          <w:rFonts w:hint="eastAsia"/>
        </w:rPr>
        <w:t>ринкового</w:t>
      </w:r>
      <w:r>
        <w:t></w:t>
      </w:r>
      <w:r>
        <w:rPr>
          <w:rFonts w:hint="eastAsia"/>
        </w:rPr>
        <w:t>середовища</w:t>
      </w:r>
      <w:r>
        <w:t></w:t>
      </w:r>
    </w:p>
    <w:sectPr w:rsidR="00A7286D" w:rsidRPr="00A7286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A7286D" w:rsidRPr="00A7286D">
                    <w:rPr>
                      <w:rStyle w:val="afffff9"/>
                      <w:noProof/>
                    </w:rPr>
                    <w:t>38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4A1AA-795D-4F6B-B399-C4CD507E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2022-04-20T20:59:00Z</dcterms:created>
  <dcterms:modified xsi:type="dcterms:W3CDTF">2022-04-20T21:02:00Z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