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A5F" w:rsidRDefault="00980890" w:rsidP="00980890">
      <w:pPr>
        <w:rPr>
          <w:rFonts w:ascii="Times New Roman" w:eastAsia="Times New Roman" w:hAnsi="Times New Roman" w:cs="Times New Roman"/>
          <w:kern w:val="0"/>
          <w:sz w:val="28"/>
          <w:szCs w:val="28"/>
          <w:lang w:eastAsia="ru-RU"/>
        </w:rPr>
      </w:pPr>
      <w:bookmarkStart w:id="0" w:name="_GoBack"/>
      <w:proofErr w:type="spellStart"/>
      <w:r w:rsidRPr="00980890">
        <w:rPr>
          <w:rFonts w:ascii="Times New Roman" w:eastAsia="Times New Roman" w:hAnsi="Times New Roman" w:cs="Times New Roman" w:hint="eastAsia"/>
          <w:kern w:val="0"/>
          <w:sz w:val="28"/>
          <w:szCs w:val="28"/>
          <w:lang w:eastAsia="ru-RU"/>
        </w:rPr>
        <w:t>Решитько</w:t>
      </w:r>
      <w:proofErr w:type="spell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Тетяна</w:t>
      </w:r>
      <w:proofErr w:type="spell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Володимирівна</w:t>
      </w:r>
      <w:proofErr w:type="spell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Розвиток</w:t>
      </w:r>
      <w:proofErr w:type="spell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сфери</w:t>
      </w:r>
      <w:proofErr w:type="spell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зайнятості</w:t>
      </w:r>
      <w:proofErr w:type="spell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сільського</w:t>
      </w:r>
      <w:proofErr w:type="spell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населення</w:t>
      </w:r>
      <w:proofErr w:type="spellEnd"/>
      <w:r w:rsidRPr="00980890">
        <w:rPr>
          <w:rFonts w:ascii="Times New Roman" w:eastAsia="Times New Roman" w:hAnsi="Times New Roman" w:cs="Times New Roman"/>
          <w:kern w:val="0"/>
          <w:sz w:val="28"/>
          <w:szCs w:val="28"/>
          <w:lang w:eastAsia="ru-RU"/>
        </w:rPr>
        <w:t xml:space="preserve"> </w:t>
      </w:r>
      <w:r w:rsidRPr="00980890">
        <w:rPr>
          <w:rFonts w:ascii="Times New Roman" w:eastAsia="Times New Roman" w:hAnsi="Times New Roman" w:cs="Times New Roman" w:hint="eastAsia"/>
          <w:kern w:val="0"/>
          <w:sz w:val="28"/>
          <w:szCs w:val="28"/>
          <w:lang w:eastAsia="ru-RU"/>
        </w:rPr>
        <w:t>в</w:t>
      </w:r>
      <w:r w:rsidRPr="00980890">
        <w:rPr>
          <w:rFonts w:ascii="Times New Roman" w:eastAsia="Times New Roman" w:hAnsi="Times New Roman" w:cs="Times New Roman"/>
          <w:kern w:val="0"/>
          <w:sz w:val="28"/>
          <w:szCs w:val="28"/>
          <w:lang w:eastAsia="ru-RU"/>
        </w:rPr>
        <w:t xml:space="preserve"> </w:t>
      </w:r>
      <w:proofErr w:type="spellStart"/>
      <w:proofErr w:type="gramStart"/>
      <w:r w:rsidRPr="00980890">
        <w:rPr>
          <w:rFonts w:ascii="Times New Roman" w:eastAsia="Times New Roman" w:hAnsi="Times New Roman" w:cs="Times New Roman" w:hint="eastAsia"/>
          <w:kern w:val="0"/>
          <w:sz w:val="28"/>
          <w:szCs w:val="28"/>
          <w:lang w:eastAsia="ru-RU"/>
        </w:rPr>
        <w:t>Україні</w:t>
      </w:r>
      <w:proofErr w:type="spellEnd"/>
      <w:r w:rsidRPr="00980890">
        <w:rPr>
          <w:rFonts w:ascii="Times New Roman" w:eastAsia="Times New Roman" w:hAnsi="Times New Roman" w:cs="Times New Roman"/>
          <w:kern w:val="0"/>
          <w:sz w:val="28"/>
          <w:szCs w:val="28"/>
          <w:lang w:eastAsia="ru-RU"/>
        </w:rPr>
        <w:t xml:space="preserve"> :</w:t>
      </w:r>
      <w:proofErr w:type="gramEnd"/>
      <w:r w:rsidRPr="00980890">
        <w:rPr>
          <w:rFonts w:ascii="Times New Roman" w:eastAsia="Times New Roman" w:hAnsi="Times New Roman" w:cs="Times New Roman"/>
          <w:kern w:val="0"/>
          <w:sz w:val="28"/>
          <w:szCs w:val="28"/>
          <w:lang w:eastAsia="ru-RU"/>
        </w:rPr>
        <w:t xml:space="preserve"> </w:t>
      </w:r>
      <w:proofErr w:type="spellStart"/>
      <w:r w:rsidRPr="00980890">
        <w:rPr>
          <w:rFonts w:ascii="Times New Roman" w:eastAsia="Times New Roman" w:hAnsi="Times New Roman" w:cs="Times New Roman" w:hint="eastAsia"/>
          <w:kern w:val="0"/>
          <w:sz w:val="28"/>
          <w:szCs w:val="28"/>
          <w:lang w:eastAsia="ru-RU"/>
        </w:rPr>
        <w:t>Дис</w:t>
      </w:r>
      <w:proofErr w:type="spellEnd"/>
      <w:r w:rsidRPr="00980890">
        <w:rPr>
          <w:rFonts w:ascii="Times New Roman" w:eastAsia="Times New Roman" w:hAnsi="Times New Roman" w:cs="Times New Roman"/>
          <w:kern w:val="0"/>
          <w:sz w:val="28"/>
          <w:szCs w:val="28"/>
          <w:lang w:eastAsia="ru-RU"/>
        </w:rPr>
        <w:t xml:space="preserve">... </w:t>
      </w:r>
      <w:r w:rsidRPr="00980890">
        <w:rPr>
          <w:rFonts w:ascii="Times New Roman" w:eastAsia="Times New Roman" w:hAnsi="Times New Roman" w:cs="Times New Roman" w:hint="eastAsia"/>
          <w:kern w:val="0"/>
          <w:sz w:val="28"/>
          <w:szCs w:val="28"/>
          <w:lang w:eastAsia="ru-RU"/>
        </w:rPr>
        <w:t>канд</w:t>
      </w:r>
      <w:r w:rsidRPr="00980890">
        <w:rPr>
          <w:rFonts w:ascii="Times New Roman" w:eastAsia="Times New Roman" w:hAnsi="Times New Roman" w:cs="Times New Roman"/>
          <w:kern w:val="0"/>
          <w:sz w:val="28"/>
          <w:szCs w:val="28"/>
          <w:lang w:eastAsia="ru-RU"/>
        </w:rPr>
        <w:t xml:space="preserve">. </w:t>
      </w:r>
      <w:r w:rsidRPr="00980890">
        <w:rPr>
          <w:rFonts w:ascii="Times New Roman" w:eastAsia="Times New Roman" w:hAnsi="Times New Roman" w:cs="Times New Roman" w:hint="eastAsia"/>
          <w:kern w:val="0"/>
          <w:sz w:val="28"/>
          <w:szCs w:val="28"/>
          <w:lang w:eastAsia="ru-RU"/>
        </w:rPr>
        <w:t>наук</w:t>
      </w:r>
      <w:r w:rsidRPr="00980890">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980890">
        <w:rPr>
          <w:rFonts w:ascii="Times New Roman" w:eastAsia="Times New Roman" w:hAnsi="Times New Roman" w:cs="Times New Roman"/>
          <w:kern w:val="0"/>
          <w:sz w:val="28"/>
          <w:szCs w:val="28"/>
          <w:lang w:eastAsia="ru-RU"/>
        </w:rPr>
        <w:t xml:space="preserve"> 2008</w:t>
      </w:r>
    </w:p>
    <w:p w:rsidR="00980890" w:rsidRDefault="00980890" w:rsidP="00980890">
      <w:r>
        <w:rPr>
          <w:rFonts w:hint="eastAsia"/>
        </w:rPr>
        <w:t>Решитько</w:t>
      </w:r>
      <w:r>
        <w:t></w:t>
      </w:r>
      <w:r>
        <w:rPr>
          <w:rFonts w:hint="eastAsia"/>
        </w:rPr>
        <w:t>Т</w:t>
      </w:r>
      <w:r>
        <w:t></w:t>
      </w:r>
      <w:r>
        <w:rPr>
          <w:rFonts w:hint="eastAsia"/>
        </w:rPr>
        <w:t>В</w:t>
      </w:r>
      <w:r>
        <w:t></w:t>
      </w:r>
      <w:r>
        <w:t></w:t>
      </w:r>
      <w:r>
        <w:rPr>
          <w:rFonts w:hint="eastAsia"/>
        </w:rPr>
        <w:t>Розвиток</w:t>
      </w:r>
      <w:r>
        <w:t></w:t>
      </w:r>
      <w:r>
        <w:rPr>
          <w:rFonts w:hint="eastAsia"/>
        </w:rPr>
        <w:t>сфери</w:t>
      </w:r>
      <w:r>
        <w:t></w:t>
      </w:r>
      <w:r>
        <w:rPr>
          <w:rFonts w:hint="eastAsia"/>
        </w:rPr>
        <w:t>зайнятості</w:t>
      </w:r>
      <w:r>
        <w:t></w:t>
      </w:r>
      <w:r>
        <w:rPr>
          <w:rFonts w:hint="eastAsia"/>
        </w:rPr>
        <w:t>сільського</w:t>
      </w:r>
      <w:r>
        <w:t></w:t>
      </w:r>
      <w:r>
        <w:rPr>
          <w:rFonts w:hint="eastAsia"/>
        </w:rPr>
        <w:t>населення</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980890" w:rsidRDefault="00980890" w:rsidP="00980890"/>
    <w:p w:rsidR="00980890" w:rsidRDefault="00980890" w:rsidP="0098089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rPr>
          <w:rFonts w:hint="eastAsia"/>
        </w:rPr>
        <w:t>–</w:t>
      </w:r>
      <w:r>
        <w:t></w:t>
      </w:r>
      <w:r>
        <w:rPr>
          <w:rFonts w:hint="eastAsia"/>
        </w:rPr>
        <w:t>Київ</w:t>
      </w:r>
      <w:r>
        <w:t></w:t>
      </w:r>
      <w:r>
        <w:t></w:t>
      </w:r>
      <w:r>
        <w:t></w:t>
      </w:r>
      <w:r>
        <w:t></w:t>
      </w:r>
      <w:r>
        <w:t></w:t>
      </w:r>
      <w:r>
        <w:t></w:t>
      </w:r>
      <w:r>
        <w:t></w:t>
      </w:r>
    </w:p>
    <w:p w:rsidR="00980890" w:rsidRDefault="00980890" w:rsidP="00980890"/>
    <w:p w:rsidR="00980890" w:rsidRPr="00980890" w:rsidRDefault="00980890" w:rsidP="00980890">
      <w:r>
        <w:rPr>
          <w:rFonts w:hint="eastAsia"/>
        </w:rPr>
        <w:t>У</w:t>
      </w:r>
      <w:r>
        <w:t></w:t>
      </w:r>
      <w:r>
        <w:rPr>
          <w:rFonts w:hint="eastAsia"/>
        </w:rPr>
        <w:t>дисертації</w:t>
      </w:r>
      <w:r>
        <w:t></w:t>
      </w:r>
      <w:r>
        <w:rPr>
          <w:rFonts w:hint="eastAsia"/>
        </w:rPr>
        <w:t>розглянуто</w:t>
      </w:r>
      <w:r>
        <w:t></w:t>
      </w:r>
      <w:r>
        <w:rPr>
          <w:rFonts w:hint="eastAsia"/>
        </w:rPr>
        <w:t>актуальні</w:t>
      </w:r>
      <w:r>
        <w:t></w:t>
      </w:r>
      <w:r>
        <w:rPr>
          <w:rFonts w:hint="eastAsia"/>
        </w:rPr>
        <w:t>питання</w:t>
      </w:r>
      <w:r>
        <w:t></w:t>
      </w:r>
      <w:r>
        <w:rPr>
          <w:rFonts w:hint="eastAsia"/>
        </w:rPr>
        <w:t>розвитку</w:t>
      </w:r>
      <w:r>
        <w:t></w:t>
      </w:r>
      <w:r>
        <w:rPr>
          <w:rFonts w:hint="eastAsia"/>
        </w:rPr>
        <w:t>сфери</w:t>
      </w:r>
      <w:r>
        <w:t></w:t>
      </w:r>
      <w:r>
        <w:rPr>
          <w:rFonts w:hint="eastAsia"/>
        </w:rPr>
        <w:t>зайнятості</w:t>
      </w:r>
      <w:r>
        <w:t></w:t>
      </w:r>
      <w:r>
        <w:rPr>
          <w:rFonts w:hint="eastAsia"/>
        </w:rPr>
        <w:t>сільського</w:t>
      </w:r>
      <w:r>
        <w:t></w:t>
      </w:r>
      <w:r>
        <w:rPr>
          <w:rFonts w:hint="eastAsia"/>
        </w:rPr>
        <w:t>населення</w:t>
      </w:r>
      <w:r>
        <w:t></w:t>
      </w:r>
      <w:r>
        <w:rPr>
          <w:rFonts w:hint="eastAsia"/>
        </w:rPr>
        <w:t>в</w:t>
      </w:r>
      <w:r>
        <w:t></w:t>
      </w:r>
      <w:r>
        <w:rPr>
          <w:rFonts w:hint="eastAsia"/>
        </w:rPr>
        <w:t>Україні</w:t>
      </w:r>
      <w:r>
        <w:t></w:t>
      </w:r>
      <w:r>
        <w:t></w:t>
      </w:r>
      <w:r>
        <w:rPr>
          <w:rFonts w:hint="eastAsia"/>
        </w:rPr>
        <w:t>Запропоновано</w:t>
      </w:r>
      <w:r>
        <w:t></w:t>
      </w:r>
      <w:r>
        <w:rPr>
          <w:rFonts w:hint="eastAsia"/>
        </w:rPr>
        <w:t>уточнення</w:t>
      </w:r>
      <w:r>
        <w:t></w:t>
      </w:r>
      <w:r>
        <w:rPr>
          <w:rFonts w:hint="eastAsia"/>
        </w:rPr>
        <w:t>сутності</w:t>
      </w:r>
      <w:r>
        <w:t></w:t>
      </w:r>
      <w:r>
        <w:rPr>
          <w:rFonts w:hint="eastAsia"/>
        </w:rPr>
        <w:t>соціально</w:t>
      </w:r>
      <w:r>
        <w:t></w:t>
      </w:r>
      <w:r>
        <w:rPr>
          <w:rFonts w:hint="eastAsia"/>
        </w:rPr>
        <w:t>економічної</w:t>
      </w:r>
      <w:r>
        <w:t></w:t>
      </w:r>
      <w:r>
        <w:rPr>
          <w:rFonts w:hint="eastAsia"/>
        </w:rPr>
        <w:t>категорії</w:t>
      </w:r>
      <w:r>
        <w:t></w:t>
      </w:r>
      <w:r>
        <w:rPr>
          <w:rFonts w:hint="eastAsia"/>
        </w:rPr>
        <w:t>„зайнятість</w:t>
      </w:r>
      <w:r>
        <w:t></w:t>
      </w:r>
      <w:r>
        <w:rPr>
          <w:rFonts w:hint="eastAsia"/>
        </w:rPr>
        <w:t>населення”</w:t>
      </w:r>
      <w:r>
        <w:t></w:t>
      </w:r>
      <w:r>
        <w:t></w:t>
      </w:r>
      <w:r>
        <w:rPr>
          <w:rFonts w:hint="eastAsia"/>
        </w:rPr>
        <w:t>Розкрито</w:t>
      </w:r>
      <w:r>
        <w:t></w:t>
      </w:r>
      <w:r>
        <w:rPr>
          <w:rFonts w:hint="eastAsia"/>
        </w:rPr>
        <w:t>наслідки</w:t>
      </w:r>
      <w:r>
        <w:t></w:t>
      </w:r>
      <w:r>
        <w:rPr>
          <w:rFonts w:hint="eastAsia"/>
        </w:rPr>
        <w:t>впливу</w:t>
      </w:r>
      <w:r>
        <w:t></w:t>
      </w:r>
      <w:r>
        <w:rPr>
          <w:rFonts w:hint="eastAsia"/>
        </w:rPr>
        <w:t>на</w:t>
      </w:r>
      <w:r>
        <w:t></w:t>
      </w:r>
      <w:r>
        <w:rPr>
          <w:rFonts w:hint="eastAsia"/>
        </w:rPr>
        <w:t>зайнятість</w:t>
      </w:r>
      <w:r>
        <w:t></w:t>
      </w:r>
      <w:r>
        <w:rPr>
          <w:rFonts w:hint="eastAsia"/>
        </w:rPr>
        <w:t>перетворень</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rPr>
          <w:rFonts w:hint="eastAsia"/>
        </w:rPr>
        <w:t>країни</w:t>
      </w:r>
      <w:r>
        <w:t></w:t>
      </w:r>
      <w:r>
        <w:t></w:t>
      </w:r>
      <w:r>
        <w:rPr>
          <w:rFonts w:hint="eastAsia"/>
        </w:rPr>
        <w:t>Надано</w:t>
      </w:r>
      <w:r>
        <w:t></w:t>
      </w:r>
      <w:r>
        <w:rPr>
          <w:rFonts w:hint="eastAsia"/>
        </w:rPr>
        <w:t>оцінку</w:t>
      </w:r>
      <w:r>
        <w:t></w:t>
      </w:r>
      <w:r>
        <w:rPr>
          <w:rFonts w:hint="eastAsia"/>
        </w:rPr>
        <w:t>стану</w:t>
      </w:r>
      <w:r>
        <w:t></w:t>
      </w:r>
      <w:r>
        <w:rPr>
          <w:rFonts w:hint="eastAsia"/>
        </w:rPr>
        <w:t>зайнятості</w:t>
      </w:r>
      <w:r>
        <w:t></w:t>
      </w:r>
      <w:r>
        <w:rPr>
          <w:rFonts w:hint="eastAsia"/>
        </w:rPr>
        <w:t>мешканців</w:t>
      </w:r>
      <w:r>
        <w:t></w:t>
      </w:r>
      <w:r>
        <w:rPr>
          <w:rFonts w:hint="eastAsia"/>
        </w:rPr>
        <w:t>села</w:t>
      </w:r>
      <w:r>
        <w:t></w:t>
      </w:r>
      <w:r>
        <w:rPr>
          <w:rFonts w:hint="eastAsia"/>
        </w:rPr>
        <w:t>та</w:t>
      </w:r>
      <w:r>
        <w:t></w:t>
      </w:r>
      <w:r>
        <w:rPr>
          <w:rFonts w:hint="eastAsia"/>
        </w:rPr>
        <w:t>розроблено</w:t>
      </w:r>
      <w:r>
        <w:t></w:t>
      </w:r>
      <w:r>
        <w:rPr>
          <w:rFonts w:hint="eastAsia"/>
        </w:rPr>
        <w:t>концептуальні</w:t>
      </w:r>
      <w:r>
        <w:t></w:t>
      </w:r>
      <w:r>
        <w:rPr>
          <w:rFonts w:hint="eastAsia"/>
        </w:rPr>
        <w:t>засади</w:t>
      </w:r>
      <w:r>
        <w:t></w:t>
      </w:r>
      <w:r>
        <w:rPr>
          <w:rFonts w:hint="eastAsia"/>
        </w:rPr>
        <w:t>розвитку</w:t>
      </w:r>
      <w:r>
        <w:t></w:t>
      </w:r>
      <w:r>
        <w:rPr>
          <w:rFonts w:hint="eastAsia"/>
        </w:rPr>
        <w:t>сфери</w:t>
      </w:r>
      <w:r>
        <w:t></w:t>
      </w:r>
      <w:r>
        <w:rPr>
          <w:rFonts w:hint="eastAsia"/>
        </w:rPr>
        <w:t>зайнятості</w:t>
      </w:r>
      <w:r>
        <w:t></w:t>
      </w:r>
      <w:r>
        <w:rPr>
          <w:rFonts w:hint="eastAsia"/>
        </w:rPr>
        <w:t>сільського</w:t>
      </w:r>
      <w:r>
        <w:t></w:t>
      </w:r>
      <w:r>
        <w:rPr>
          <w:rFonts w:hint="eastAsia"/>
        </w:rPr>
        <w:t>населення</w:t>
      </w:r>
      <w:r>
        <w:t></w:t>
      </w:r>
      <w:r>
        <w:t></w:t>
      </w:r>
      <w:r>
        <w:rPr>
          <w:rFonts w:hint="eastAsia"/>
        </w:rPr>
        <w:t>Запропоновано</w:t>
      </w:r>
      <w:r>
        <w:t></w:t>
      </w:r>
      <w:r>
        <w:rPr>
          <w:rFonts w:hint="eastAsia"/>
        </w:rPr>
        <w:t>зміни</w:t>
      </w:r>
      <w:r>
        <w:t></w:t>
      </w:r>
      <w:r>
        <w:rPr>
          <w:rFonts w:hint="eastAsia"/>
        </w:rPr>
        <w:t>та</w:t>
      </w:r>
      <w:r>
        <w:t></w:t>
      </w:r>
      <w:r>
        <w:rPr>
          <w:rFonts w:hint="eastAsia"/>
        </w:rPr>
        <w:t>доповнення</w:t>
      </w:r>
      <w:r>
        <w:t></w:t>
      </w:r>
      <w:r>
        <w:rPr>
          <w:rFonts w:hint="eastAsia"/>
        </w:rPr>
        <w:t>до</w:t>
      </w:r>
      <w:r>
        <w:t></w:t>
      </w:r>
      <w:r>
        <w:rPr>
          <w:rFonts w:hint="eastAsia"/>
        </w:rPr>
        <w:t>Законів</w:t>
      </w:r>
      <w:r>
        <w:t></w:t>
      </w:r>
      <w:r>
        <w:rPr>
          <w:rFonts w:hint="eastAsia"/>
        </w:rPr>
        <w:t>України</w:t>
      </w:r>
      <w:r>
        <w:t></w:t>
      </w:r>
      <w:r>
        <w:rPr>
          <w:rFonts w:hint="eastAsia"/>
        </w:rPr>
        <w:t>стосовно</w:t>
      </w:r>
      <w:r>
        <w:t></w:t>
      </w:r>
      <w:r>
        <w:rPr>
          <w:rFonts w:hint="eastAsia"/>
        </w:rPr>
        <w:t>зайнятості</w:t>
      </w:r>
      <w:r>
        <w:t></w:t>
      </w:r>
      <w:r>
        <w:rPr>
          <w:rFonts w:hint="eastAsia"/>
        </w:rPr>
        <w:t>селян</w:t>
      </w:r>
      <w:r>
        <w:t></w:t>
      </w:r>
      <w:r>
        <w:t></w:t>
      </w:r>
      <w:r>
        <w:rPr>
          <w:rFonts w:hint="eastAsia"/>
        </w:rPr>
        <w:t>Розроблено</w:t>
      </w:r>
      <w:r>
        <w:t></w:t>
      </w:r>
      <w:r>
        <w:rPr>
          <w:rFonts w:hint="eastAsia"/>
        </w:rPr>
        <w:t>механізм</w:t>
      </w:r>
      <w:r>
        <w:t></w:t>
      </w:r>
      <w:r>
        <w:rPr>
          <w:rFonts w:hint="eastAsia"/>
        </w:rPr>
        <w:t>інтеграції</w:t>
      </w:r>
      <w:r>
        <w:t></w:t>
      </w:r>
      <w:r>
        <w:rPr>
          <w:rFonts w:hint="eastAsia"/>
        </w:rPr>
        <w:t>великих</w:t>
      </w:r>
      <w:r>
        <w:t></w:t>
      </w:r>
      <w:r>
        <w:rPr>
          <w:rFonts w:hint="eastAsia"/>
        </w:rPr>
        <w:t>сільськогосподарських</w:t>
      </w:r>
      <w:r>
        <w:t></w:t>
      </w:r>
      <w:r>
        <w:rPr>
          <w:rFonts w:hint="eastAsia"/>
        </w:rPr>
        <w:t>підприємств</w:t>
      </w:r>
      <w:r>
        <w:t></w:t>
      </w:r>
      <w:r>
        <w:rPr>
          <w:rFonts w:hint="eastAsia"/>
        </w:rPr>
        <w:t>і</w:t>
      </w:r>
      <w:r>
        <w:t></w:t>
      </w:r>
      <w:r>
        <w:rPr>
          <w:rFonts w:hint="eastAsia"/>
        </w:rPr>
        <w:t>особистих</w:t>
      </w:r>
      <w:r>
        <w:t></w:t>
      </w:r>
      <w:r>
        <w:rPr>
          <w:rFonts w:hint="eastAsia"/>
        </w:rPr>
        <w:t>селянських</w:t>
      </w:r>
      <w:r>
        <w:t></w:t>
      </w:r>
      <w:r>
        <w:rPr>
          <w:rFonts w:hint="eastAsia"/>
        </w:rPr>
        <w:t>господарств</w:t>
      </w:r>
      <w:r>
        <w:t></w:t>
      </w:r>
      <w:r>
        <w:rPr>
          <w:rFonts w:hint="eastAsia"/>
        </w:rPr>
        <w:t>для</w:t>
      </w:r>
      <w:r>
        <w:t></w:t>
      </w:r>
      <w:r>
        <w:rPr>
          <w:rFonts w:hint="eastAsia"/>
        </w:rPr>
        <w:t>забезпечення</w:t>
      </w:r>
      <w:r>
        <w:t></w:t>
      </w:r>
      <w:r>
        <w:rPr>
          <w:rFonts w:hint="eastAsia"/>
        </w:rPr>
        <w:t>зайнятості</w:t>
      </w:r>
      <w:r>
        <w:t></w:t>
      </w:r>
      <w:r>
        <w:rPr>
          <w:rFonts w:hint="eastAsia"/>
        </w:rPr>
        <w:t>переважної</w:t>
      </w:r>
      <w:r>
        <w:t></w:t>
      </w:r>
      <w:r>
        <w:rPr>
          <w:rFonts w:hint="eastAsia"/>
        </w:rPr>
        <w:t>більшості</w:t>
      </w:r>
      <w:r>
        <w:t></w:t>
      </w:r>
      <w:r>
        <w:rPr>
          <w:rFonts w:hint="eastAsia"/>
        </w:rPr>
        <w:t>сільського</w:t>
      </w:r>
      <w:r>
        <w:t></w:t>
      </w:r>
      <w:r>
        <w:rPr>
          <w:rFonts w:hint="eastAsia"/>
        </w:rPr>
        <w:t>населення</w:t>
      </w:r>
      <w:r>
        <w:t></w:t>
      </w:r>
      <w:r>
        <w:rPr>
          <w:rFonts w:hint="eastAsia"/>
        </w:rPr>
        <w:t>шляхом</w:t>
      </w:r>
      <w:r>
        <w:t></w:t>
      </w:r>
      <w:r>
        <w:rPr>
          <w:rFonts w:hint="eastAsia"/>
        </w:rPr>
        <w:t>створення</w:t>
      </w:r>
      <w:r>
        <w:t></w:t>
      </w:r>
      <w:r>
        <w:rPr>
          <w:rFonts w:hint="eastAsia"/>
        </w:rPr>
        <w:t>„інтегрованого</w:t>
      </w:r>
      <w:r>
        <w:t></w:t>
      </w:r>
      <w:r>
        <w:rPr>
          <w:rFonts w:hint="eastAsia"/>
        </w:rPr>
        <w:t>сільськогосподарського</w:t>
      </w:r>
      <w:r>
        <w:t></w:t>
      </w:r>
      <w:r>
        <w:rPr>
          <w:rFonts w:hint="eastAsia"/>
        </w:rPr>
        <w:t>виробничого</w:t>
      </w:r>
      <w:r>
        <w:t></w:t>
      </w:r>
      <w:r>
        <w:rPr>
          <w:rFonts w:hint="eastAsia"/>
        </w:rPr>
        <w:t>кооперативу”</w:t>
      </w:r>
      <w:r>
        <w:t></w:t>
      </w:r>
      <w:r>
        <w:t></w:t>
      </w:r>
      <w:r>
        <w:rPr>
          <w:rFonts w:hint="eastAsia"/>
        </w:rPr>
        <w:t>Визначено</w:t>
      </w:r>
      <w:r>
        <w:t></w:t>
      </w:r>
      <w:r>
        <w:rPr>
          <w:rFonts w:hint="eastAsia"/>
        </w:rPr>
        <w:t>науково</w:t>
      </w:r>
      <w:r>
        <w:t></w:t>
      </w:r>
      <w:r>
        <w:rPr>
          <w:rFonts w:hint="eastAsia"/>
        </w:rPr>
        <w:t>практичні</w:t>
      </w:r>
      <w:r>
        <w:t></w:t>
      </w:r>
      <w:r>
        <w:rPr>
          <w:rFonts w:hint="eastAsia"/>
        </w:rPr>
        <w:t>рекомендації</w:t>
      </w:r>
      <w:r>
        <w:t></w:t>
      </w:r>
      <w:r>
        <w:rPr>
          <w:rFonts w:hint="eastAsia"/>
        </w:rPr>
        <w:t>щодо</w:t>
      </w:r>
      <w:r>
        <w:t></w:t>
      </w:r>
      <w:r>
        <w:rPr>
          <w:rFonts w:hint="eastAsia"/>
        </w:rPr>
        <w:t>планомірного</w:t>
      </w:r>
      <w:r>
        <w:t></w:t>
      </w:r>
      <w:r>
        <w:rPr>
          <w:rFonts w:hint="eastAsia"/>
        </w:rPr>
        <w:t>розвитку</w:t>
      </w:r>
      <w:r>
        <w:t></w:t>
      </w:r>
      <w:r>
        <w:rPr>
          <w:rFonts w:hint="eastAsia"/>
        </w:rPr>
        <w:t>і</w:t>
      </w:r>
      <w:r>
        <w:t></w:t>
      </w:r>
      <w:r>
        <w:rPr>
          <w:rFonts w:hint="eastAsia"/>
        </w:rPr>
        <w:t>фінансової</w:t>
      </w:r>
      <w:r>
        <w:t></w:t>
      </w:r>
      <w:r>
        <w:rPr>
          <w:rFonts w:hint="eastAsia"/>
        </w:rPr>
        <w:t>підтримки</w:t>
      </w:r>
      <w:r>
        <w:t></w:t>
      </w:r>
      <w:r>
        <w:rPr>
          <w:rFonts w:hint="eastAsia"/>
        </w:rPr>
        <w:t>підприємництва</w:t>
      </w:r>
      <w:r>
        <w:t></w:t>
      </w:r>
      <w:r>
        <w:rPr>
          <w:rFonts w:hint="eastAsia"/>
        </w:rPr>
        <w:t>на</w:t>
      </w:r>
      <w:r>
        <w:t></w:t>
      </w:r>
      <w:r>
        <w:rPr>
          <w:rFonts w:hint="eastAsia"/>
        </w:rPr>
        <w:t>селі</w:t>
      </w:r>
      <w:r>
        <w:t></w:t>
      </w:r>
      <w:r>
        <w:rPr>
          <w:rFonts w:hint="eastAsia"/>
        </w:rPr>
        <w:t>з</w:t>
      </w:r>
      <w:r>
        <w:t></w:t>
      </w:r>
      <w:r>
        <w:rPr>
          <w:rFonts w:hint="eastAsia"/>
        </w:rPr>
        <w:t>метою</w:t>
      </w:r>
      <w:r>
        <w:t></w:t>
      </w:r>
      <w:r>
        <w:rPr>
          <w:rFonts w:hint="eastAsia"/>
        </w:rPr>
        <w:t>створення</w:t>
      </w:r>
      <w:r>
        <w:t></w:t>
      </w:r>
      <w:r>
        <w:rPr>
          <w:rFonts w:hint="eastAsia"/>
        </w:rPr>
        <w:t>мережі</w:t>
      </w:r>
      <w:r>
        <w:t></w:t>
      </w:r>
      <w:r>
        <w:rPr>
          <w:rFonts w:hint="eastAsia"/>
        </w:rPr>
        <w:t>додаткових</w:t>
      </w:r>
      <w:r>
        <w:t></w:t>
      </w:r>
      <w:r>
        <w:rPr>
          <w:rFonts w:hint="eastAsia"/>
        </w:rPr>
        <w:t>робочих</w:t>
      </w:r>
      <w:r>
        <w:t></w:t>
      </w:r>
      <w:r>
        <w:rPr>
          <w:rFonts w:hint="eastAsia"/>
        </w:rPr>
        <w:t>місць</w:t>
      </w:r>
      <w:r>
        <w:t></w:t>
      </w:r>
      <w:r>
        <w:t></w:t>
      </w:r>
      <w:r>
        <w:rPr>
          <w:rFonts w:hint="eastAsia"/>
        </w:rPr>
        <w:t>Запропоновано</w:t>
      </w:r>
      <w:r>
        <w:t></w:t>
      </w:r>
      <w:r>
        <w:rPr>
          <w:rFonts w:hint="eastAsia"/>
        </w:rPr>
        <w:t>програмно</w:t>
      </w:r>
      <w:r>
        <w:t></w:t>
      </w:r>
      <w:r>
        <w:rPr>
          <w:rFonts w:hint="eastAsia"/>
        </w:rPr>
        <w:t>цільові</w:t>
      </w:r>
      <w:r>
        <w:t></w:t>
      </w:r>
      <w:r>
        <w:rPr>
          <w:rFonts w:hint="eastAsia"/>
        </w:rPr>
        <w:t>підходи</w:t>
      </w:r>
      <w:r>
        <w:t></w:t>
      </w:r>
      <w:r>
        <w:rPr>
          <w:rFonts w:hint="eastAsia"/>
        </w:rPr>
        <w:t>формування</w:t>
      </w:r>
      <w:r>
        <w:t></w:t>
      </w:r>
      <w:r>
        <w:rPr>
          <w:rFonts w:hint="eastAsia"/>
        </w:rPr>
        <w:t>принципів</w:t>
      </w:r>
      <w:r>
        <w:t></w:t>
      </w:r>
      <w:r>
        <w:rPr>
          <w:rFonts w:hint="eastAsia"/>
        </w:rPr>
        <w:t>державної</w:t>
      </w:r>
      <w:r>
        <w:t></w:t>
      </w:r>
      <w:r>
        <w:rPr>
          <w:rFonts w:hint="eastAsia"/>
        </w:rPr>
        <w:t>та</w:t>
      </w:r>
      <w:r>
        <w:t></w:t>
      </w:r>
      <w:r>
        <w:rPr>
          <w:rFonts w:hint="eastAsia"/>
        </w:rPr>
        <w:t>територіальних</w:t>
      </w:r>
      <w:r>
        <w:t></w:t>
      </w:r>
      <w:r>
        <w:rPr>
          <w:rFonts w:hint="eastAsia"/>
        </w:rPr>
        <w:t>програм</w:t>
      </w:r>
      <w:r>
        <w:t></w:t>
      </w:r>
      <w:r>
        <w:rPr>
          <w:rFonts w:hint="eastAsia"/>
        </w:rPr>
        <w:t>зайнятості</w:t>
      </w:r>
      <w:r>
        <w:t></w:t>
      </w:r>
      <w:r>
        <w:rPr>
          <w:rFonts w:hint="eastAsia"/>
        </w:rPr>
        <w:t>населення</w:t>
      </w:r>
      <w:r>
        <w:t></w:t>
      </w:r>
      <w:r>
        <w:rPr>
          <w:rFonts w:hint="eastAsia"/>
        </w:rPr>
        <w:t>з</w:t>
      </w:r>
      <w:r>
        <w:t></w:t>
      </w:r>
      <w:r>
        <w:rPr>
          <w:rFonts w:hint="eastAsia"/>
        </w:rPr>
        <w:t>врахуванням</w:t>
      </w:r>
      <w:r>
        <w:t></w:t>
      </w:r>
      <w:r>
        <w:rPr>
          <w:rFonts w:hint="eastAsia"/>
        </w:rPr>
        <w:t>специфіки</w:t>
      </w:r>
      <w:r>
        <w:t></w:t>
      </w:r>
      <w:r>
        <w:rPr>
          <w:rFonts w:hint="eastAsia"/>
        </w:rPr>
        <w:t>сільського</w:t>
      </w:r>
      <w:r>
        <w:t></w:t>
      </w:r>
      <w:r>
        <w:rPr>
          <w:rFonts w:hint="eastAsia"/>
        </w:rPr>
        <w:t>безробіття</w:t>
      </w:r>
      <w:r>
        <w:t></w:t>
      </w:r>
      <w:r>
        <w:rPr>
          <w:rFonts w:hint="eastAsia"/>
        </w:rPr>
        <w:t>і</w:t>
      </w:r>
      <w:r>
        <w:t></w:t>
      </w:r>
      <w:r>
        <w:rPr>
          <w:rFonts w:hint="eastAsia"/>
        </w:rPr>
        <w:t>підвищення</w:t>
      </w:r>
      <w:r>
        <w:t></w:t>
      </w:r>
      <w:r>
        <w:rPr>
          <w:rFonts w:hint="eastAsia"/>
        </w:rPr>
        <w:t>ролі</w:t>
      </w:r>
      <w:r>
        <w:t></w:t>
      </w:r>
      <w:r>
        <w:rPr>
          <w:rFonts w:hint="eastAsia"/>
        </w:rPr>
        <w:t>та</w:t>
      </w:r>
      <w:r>
        <w:t></w:t>
      </w:r>
      <w:r>
        <w:rPr>
          <w:rFonts w:hint="eastAsia"/>
        </w:rPr>
        <w:t>відповідальності</w:t>
      </w:r>
      <w:r>
        <w:t></w:t>
      </w:r>
      <w:r>
        <w:rPr>
          <w:rFonts w:hint="eastAsia"/>
        </w:rPr>
        <w:t>суб’єктів</w:t>
      </w:r>
      <w:r>
        <w:t></w:t>
      </w:r>
      <w:r>
        <w:rPr>
          <w:rFonts w:hint="eastAsia"/>
        </w:rPr>
        <w:t>регіонального</w:t>
      </w:r>
      <w:r>
        <w:t></w:t>
      </w:r>
      <w:r>
        <w:rPr>
          <w:rFonts w:hint="eastAsia"/>
        </w:rPr>
        <w:t>управління</w:t>
      </w:r>
      <w:r>
        <w:t></w:t>
      </w:r>
      <w:r>
        <w:t></w:t>
      </w:r>
      <w:r>
        <w:rPr>
          <w:rFonts w:hint="eastAsia"/>
        </w:rPr>
        <w:t>органів</w:t>
      </w:r>
      <w:r>
        <w:t></w:t>
      </w:r>
      <w:r>
        <w:rPr>
          <w:rFonts w:hint="eastAsia"/>
        </w:rPr>
        <w:t>місцевого</w:t>
      </w:r>
      <w:r>
        <w:t></w:t>
      </w:r>
      <w:r>
        <w:rPr>
          <w:rFonts w:hint="eastAsia"/>
        </w:rPr>
        <w:t>самоврядування</w:t>
      </w:r>
      <w:r>
        <w:t></w:t>
      </w:r>
      <w:r>
        <w:rPr>
          <w:rFonts w:hint="eastAsia"/>
        </w:rPr>
        <w:t>та</w:t>
      </w:r>
      <w:r>
        <w:t></w:t>
      </w:r>
      <w:r>
        <w:rPr>
          <w:rFonts w:hint="eastAsia"/>
        </w:rPr>
        <w:t>законодавчого</w:t>
      </w:r>
      <w:r>
        <w:t></w:t>
      </w:r>
      <w:r>
        <w:rPr>
          <w:rFonts w:hint="eastAsia"/>
        </w:rPr>
        <w:t>врегулювання</w:t>
      </w:r>
      <w:r>
        <w:t></w:t>
      </w:r>
      <w:r>
        <w:rPr>
          <w:rFonts w:hint="eastAsia"/>
        </w:rPr>
        <w:t>питань</w:t>
      </w:r>
      <w:r>
        <w:t></w:t>
      </w:r>
      <w:r>
        <w:rPr>
          <w:rFonts w:hint="eastAsia"/>
        </w:rPr>
        <w:t>зайнятості</w:t>
      </w:r>
      <w:r>
        <w:t></w:t>
      </w:r>
      <w:r>
        <w:rPr>
          <w:rFonts w:hint="eastAsia"/>
        </w:rPr>
        <w:t>сільського</w:t>
      </w:r>
      <w:r>
        <w:t></w:t>
      </w:r>
      <w:r>
        <w:rPr>
          <w:rFonts w:hint="eastAsia"/>
        </w:rPr>
        <w:t>населення</w:t>
      </w:r>
      <w:r>
        <w:t></w:t>
      </w:r>
      <w:bookmarkEnd w:id="0"/>
    </w:p>
    <w:sectPr w:rsidR="00980890" w:rsidRPr="0098089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421" w:rsidRDefault="00B32421">
      <w:pPr>
        <w:spacing w:after="0" w:line="240" w:lineRule="auto"/>
      </w:pPr>
      <w:r>
        <w:separator/>
      </w:r>
    </w:p>
  </w:endnote>
  <w:endnote w:type="continuationSeparator" w:id="0">
    <w:p w:rsidR="00B32421" w:rsidRDefault="00B3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421" w:rsidRDefault="00B32421"/>
    <w:p w:rsidR="00B32421" w:rsidRDefault="00B32421"/>
    <w:p w:rsidR="00B32421" w:rsidRDefault="00B32421"/>
    <w:p w:rsidR="00B32421" w:rsidRDefault="00B32421"/>
    <w:p w:rsidR="00B32421" w:rsidRDefault="00B32421"/>
    <w:p w:rsidR="00B32421" w:rsidRDefault="00B32421"/>
    <w:p w:rsidR="00B32421" w:rsidRDefault="00B324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421" w:rsidRDefault="00B324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2421" w:rsidRDefault="00B324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2421" w:rsidRDefault="00B32421"/>
    <w:p w:rsidR="00B32421" w:rsidRDefault="00B32421"/>
    <w:p w:rsidR="00B32421" w:rsidRDefault="00B324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421" w:rsidRDefault="00B32421"/>
                          <w:p w:rsidR="00B32421" w:rsidRDefault="00B324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2421" w:rsidRDefault="00B32421"/>
                    <w:p w:rsidR="00B32421" w:rsidRDefault="00B324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2421" w:rsidRDefault="00B32421"/>
    <w:p w:rsidR="00B32421" w:rsidRDefault="00B32421">
      <w:pPr>
        <w:rPr>
          <w:sz w:val="2"/>
          <w:szCs w:val="2"/>
        </w:rPr>
      </w:pPr>
    </w:p>
    <w:p w:rsidR="00B32421" w:rsidRDefault="00B32421"/>
    <w:p w:rsidR="00B32421" w:rsidRDefault="00B32421">
      <w:pPr>
        <w:spacing w:after="0" w:line="240" w:lineRule="auto"/>
      </w:pPr>
    </w:p>
  </w:footnote>
  <w:footnote w:type="continuationSeparator" w:id="0">
    <w:p w:rsidR="00B32421" w:rsidRDefault="00B3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21"/>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CE6E0-8146-442F-981C-258A1E6E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17576</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902</cp:revision>
  <cp:lastPrinted>2009-02-06T05:36:00Z</cp:lastPrinted>
  <dcterms:created xsi:type="dcterms:W3CDTF">2023-09-07T12:38:00Z</dcterms:created>
  <dcterms:modified xsi:type="dcterms:W3CDTF">2023-11-23T08:45:00Z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