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FC33" w14:textId="19F62E3B" w:rsidR="003E57C2" w:rsidRDefault="00F57EB4" w:rsidP="00F57EB4">
      <w:r w:rsidRPr="00F57EB4">
        <w:rPr>
          <w:rFonts w:hint="eastAsia"/>
        </w:rPr>
        <w:t>Колпаков</w:t>
      </w:r>
      <w:r w:rsidRPr="00F57EB4">
        <w:t xml:space="preserve"> </w:t>
      </w:r>
      <w:r w:rsidRPr="00F57EB4">
        <w:rPr>
          <w:rFonts w:hint="eastAsia"/>
        </w:rPr>
        <w:t>Константин</w:t>
      </w:r>
      <w:r w:rsidRPr="00F57EB4">
        <w:t xml:space="preserve"> </w:t>
      </w:r>
      <w:r w:rsidRPr="00F57EB4">
        <w:rPr>
          <w:rFonts w:hint="eastAsia"/>
        </w:rPr>
        <w:t>Олегович</w:t>
      </w:r>
      <w:r>
        <w:t xml:space="preserve"> </w:t>
      </w:r>
      <w:r w:rsidRPr="00F57EB4">
        <w:rPr>
          <w:rFonts w:hint="eastAsia"/>
        </w:rPr>
        <w:t>Профессионализация</w:t>
      </w:r>
      <w:r w:rsidRPr="00F57EB4">
        <w:t xml:space="preserve"> </w:t>
      </w:r>
      <w:r w:rsidRPr="00F57EB4">
        <w:rPr>
          <w:rFonts w:hint="eastAsia"/>
        </w:rPr>
        <w:t>молодых</w:t>
      </w:r>
      <w:r w:rsidRPr="00F57EB4">
        <w:t xml:space="preserve"> </w:t>
      </w:r>
      <w:r w:rsidRPr="00F57EB4">
        <w:rPr>
          <w:rFonts w:hint="eastAsia"/>
        </w:rPr>
        <w:t>дипломатов</w:t>
      </w:r>
      <w:r w:rsidRPr="00F57EB4">
        <w:t xml:space="preserve"> </w:t>
      </w:r>
      <w:r w:rsidRPr="00F57EB4">
        <w:rPr>
          <w:rFonts w:hint="eastAsia"/>
        </w:rPr>
        <w:t>в</w:t>
      </w:r>
      <w:r w:rsidRPr="00F57EB4">
        <w:t xml:space="preserve"> </w:t>
      </w:r>
      <w:r w:rsidRPr="00F57EB4">
        <w:rPr>
          <w:rFonts w:hint="eastAsia"/>
        </w:rPr>
        <w:t>МИД</w:t>
      </w:r>
      <w:r w:rsidRPr="00F57EB4">
        <w:t xml:space="preserve"> </w:t>
      </w:r>
      <w:r w:rsidRPr="00F57EB4">
        <w:rPr>
          <w:rFonts w:hint="eastAsia"/>
        </w:rPr>
        <w:t>России</w:t>
      </w:r>
      <w:r w:rsidRPr="00F57EB4">
        <w:t xml:space="preserve"> </w:t>
      </w:r>
      <w:r w:rsidRPr="00F57EB4">
        <w:rPr>
          <w:rFonts w:hint="eastAsia"/>
        </w:rPr>
        <w:t>на</w:t>
      </w:r>
      <w:r w:rsidRPr="00F57EB4">
        <w:t xml:space="preserve"> </w:t>
      </w:r>
      <w:r w:rsidRPr="00F57EB4">
        <w:rPr>
          <w:rFonts w:hint="eastAsia"/>
        </w:rPr>
        <w:t>примере</w:t>
      </w:r>
      <w:r w:rsidRPr="00F57EB4">
        <w:t xml:space="preserve"> </w:t>
      </w:r>
      <w:r w:rsidRPr="00F57EB4">
        <w:rPr>
          <w:rFonts w:hint="eastAsia"/>
        </w:rPr>
        <w:t>деятельности</w:t>
      </w:r>
      <w:r w:rsidRPr="00F57EB4">
        <w:t xml:space="preserve"> </w:t>
      </w:r>
      <w:r w:rsidRPr="00F57EB4">
        <w:rPr>
          <w:rFonts w:hint="eastAsia"/>
        </w:rPr>
        <w:t>СМД</w:t>
      </w:r>
      <w:r w:rsidRPr="00F57EB4">
        <w:t xml:space="preserve"> (2001-2021 </w:t>
      </w:r>
      <w:r w:rsidRPr="00F57EB4">
        <w:rPr>
          <w:rFonts w:hint="eastAsia"/>
        </w:rPr>
        <w:t>гг</w:t>
      </w:r>
      <w:r w:rsidRPr="00F57EB4">
        <w:t>.)</w:t>
      </w:r>
    </w:p>
    <w:p w14:paraId="3F4E2B14" w14:textId="77777777" w:rsidR="00F57EB4" w:rsidRDefault="00F57EB4" w:rsidP="00F57EB4">
      <w:r>
        <w:rPr>
          <w:rFonts w:hint="eastAsia"/>
        </w:rPr>
        <w:t>ОГЛАВЛЕНИЕ</w:t>
      </w:r>
      <w:r>
        <w:t xml:space="preserve"> </w:t>
      </w:r>
      <w:r>
        <w:rPr>
          <w:rFonts w:hint="eastAsia"/>
        </w:rPr>
        <w:t>ДИССЕРТАЦИИ</w:t>
      </w:r>
    </w:p>
    <w:p w14:paraId="34D769A5" w14:textId="77777777" w:rsidR="00F57EB4" w:rsidRDefault="00F57EB4" w:rsidP="00F57EB4">
      <w:r>
        <w:rPr>
          <w:rFonts w:hint="eastAsia"/>
        </w:rPr>
        <w:t>кандидат</w:t>
      </w:r>
      <w:r>
        <w:t xml:space="preserve"> </w:t>
      </w:r>
      <w:r>
        <w:rPr>
          <w:rFonts w:hint="eastAsia"/>
        </w:rPr>
        <w:t>наук</w:t>
      </w:r>
      <w:r>
        <w:t xml:space="preserve"> </w:t>
      </w:r>
      <w:r>
        <w:rPr>
          <w:rFonts w:hint="eastAsia"/>
        </w:rPr>
        <w:t>Колпаков</w:t>
      </w:r>
      <w:r>
        <w:t xml:space="preserve"> </w:t>
      </w:r>
      <w:r>
        <w:rPr>
          <w:rFonts w:hint="eastAsia"/>
        </w:rPr>
        <w:t>Константин</w:t>
      </w:r>
      <w:r>
        <w:t xml:space="preserve"> </w:t>
      </w:r>
      <w:r>
        <w:rPr>
          <w:rFonts w:hint="eastAsia"/>
        </w:rPr>
        <w:t>Олегович</w:t>
      </w:r>
    </w:p>
    <w:p w14:paraId="46FCAE71" w14:textId="77777777" w:rsidR="00F57EB4" w:rsidRDefault="00F57EB4" w:rsidP="00F57EB4">
      <w:r>
        <w:rPr>
          <w:rFonts w:hint="eastAsia"/>
        </w:rPr>
        <w:t>Введение</w:t>
      </w:r>
    </w:p>
    <w:p w14:paraId="66BCF42C" w14:textId="77777777" w:rsidR="00F57EB4" w:rsidRDefault="00F57EB4" w:rsidP="00F57EB4"/>
    <w:p w14:paraId="79F034FE" w14:textId="77777777" w:rsidR="00F57EB4" w:rsidRDefault="00F57EB4" w:rsidP="00F57EB4">
      <w:r>
        <w:rPr>
          <w:rFonts w:hint="eastAsia"/>
        </w:rPr>
        <w:t>Глава</w:t>
      </w:r>
      <w:r>
        <w:t xml:space="preserve"> 1. </w:t>
      </w:r>
      <w:r>
        <w:rPr>
          <w:rFonts w:hint="eastAsia"/>
        </w:rPr>
        <w:t>Концептуальные</w:t>
      </w:r>
      <w:r>
        <w:t xml:space="preserve"> </w:t>
      </w:r>
      <w:r>
        <w:rPr>
          <w:rFonts w:hint="eastAsia"/>
        </w:rPr>
        <w:t>основы</w:t>
      </w:r>
      <w:r>
        <w:t xml:space="preserve"> </w:t>
      </w:r>
      <w:r>
        <w:rPr>
          <w:rFonts w:hint="eastAsia"/>
        </w:rPr>
        <w:t>дипломатической</w:t>
      </w:r>
      <w:r>
        <w:t xml:space="preserve"> </w:t>
      </w:r>
      <w:r>
        <w:rPr>
          <w:rFonts w:hint="eastAsia"/>
        </w:rPr>
        <w:t>службы</w:t>
      </w:r>
      <w:r>
        <w:t xml:space="preserve"> </w:t>
      </w:r>
      <w:r>
        <w:rPr>
          <w:rFonts w:hint="eastAsia"/>
        </w:rPr>
        <w:t>в</w:t>
      </w:r>
      <w:r>
        <w:t xml:space="preserve"> </w:t>
      </w:r>
      <w:r>
        <w:rPr>
          <w:rFonts w:hint="eastAsia"/>
        </w:rPr>
        <w:t>РФ</w:t>
      </w:r>
    </w:p>
    <w:p w14:paraId="0F2DDB87" w14:textId="77777777" w:rsidR="00F57EB4" w:rsidRDefault="00F57EB4" w:rsidP="00F57EB4"/>
    <w:p w14:paraId="6D4B8935" w14:textId="77777777" w:rsidR="00F57EB4" w:rsidRDefault="00F57EB4" w:rsidP="00F57EB4">
      <w:r>
        <w:t xml:space="preserve">1.1. </w:t>
      </w:r>
      <w:r>
        <w:rPr>
          <w:rFonts w:hint="eastAsia"/>
        </w:rPr>
        <w:t>Высококвалифицированные</w:t>
      </w:r>
      <w:r>
        <w:t xml:space="preserve"> </w:t>
      </w:r>
      <w:r>
        <w:rPr>
          <w:rFonts w:hint="eastAsia"/>
        </w:rPr>
        <w:t>дипломатические</w:t>
      </w:r>
      <w:r>
        <w:t xml:space="preserve"> </w:t>
      </w:r>
      <w:r>
        <w:rPr>
          <w:rFonts w:hint="eastAsia"/>
        </w:rPr>
        <w:t>кадры</w:t>
      </w:r>
      <w:r>
        <w:t xml:space="preserve"> </w:t>
      </w:r>
      <w:r>
        <w:rPr>
          <w:rFonts w:hint="eastAsia"/>
        </w:rPr>
        <w:t>как</w:t>
      </w:r>
      <w:r>
        <w:t xml:space="preserve"> </w:t>
      </w:r>
      <w:r>
        <w:rPr>
          <w:rFonts w:hint="eastAsia"/>
        </w:rPr>
        <w:t>важнейший</w:t>
      </w:r>
    </w:p>
    <w:p w14:paraId="05DB94D1" w14:textId="77777777" w:rsidR="00F57EB4" w:rsidRDefault="00F57EB4" w:rsidP="00F57EB4"/>
    <w:p w14:paraId="53E8D264" w14:textId="77777777" w:rsidR="00F57EB4" w:rsidRDefault="00F57EB4" w:rsidP="00F57EB4">
      <w:r>
        <w:rPr>
          <w:rFonts w:hint="eastAsia"/>
        </w:rPr>
        <w:t>компонент</w:t>
      </w:r>
      <w:r>
        <w:t xml:space="preserve"> </w:t>
      </w:r>
      <w:r>
        <w:rPr>
          <w:rFonts w:hint="eastAsia"/>
        </w:rPr>
        <w:t>в</w:t>
      </w:r>
      <w:r>
        <w:t xml:space="preserve"> </w:t>
      </w:r>
      <w:r>
        <w:rPr>
          <w:rFonts w:hint="eastAsia"/>
        </w:rPr>
        <w:t>реализации</w:t>
      </w:r>
      <w:r>
        <w:t xml:space="preserve"> </w:t>
      </w:r>
      <w:r>
        <w:rPr>
          <w:rFonts w:hint="eastAsia"/>
        </w:rPr>
        <w:t>внешнеполитической</w:t>
      </w:r>
      <w:r>
        <w:t xml:space="preserve"> </w:t>
      </w:r>
      <w:r>
        <w:rPr>
          <w:rFonts w:hint="eastAsia"/>
        </w:rPr>
        <w:t>стратегии</w:t>
      </w:r>
      <w:r>
        <w:t xml:space="preserve"> </w:t>
      </w:r>
      <w:r>
        <w:rPr>
          <w:rFonts w:hint="eastAsia"/>
        </w:rPr>
        <w:t>государства</w:t>
      </w:r>
    </w:p>
    <w:p w14:paraId="25DC3693" w14:textId="77777777" w:rsidR="00F57EB4" w:rsidRDefault="00F57EB4" w:rsidP="00F57EB4"/>
    <w:p w14:paraId="0C265CA1" w14:textId="77777777" w:rsidR="00F57EB4" w:rsidRDefault="00F57EB4" w:rsidP="00F57EB4">
      <w:r>
        <w:t xml:space="preserve">1.2. </w:t>
      </w:r>
      <w:r>
        <w:rPr>
          <w:rFonts w:hint="eastAsia"/>
        </w:rPr>
        <w:t>Нормативно</w:t>
      </w:r>
      <w:r>
        <w:t xml:space="preserve"> - </w:t>
      </w:r>
      <w:r>
        <w:rPr>
          <w:rFonts w:hint="eastAsia"/>
        </w:rPr>
        <w:t>правовая</w:t>
      </w:r>
      <w:r>
        <w:t xml:space="preserve"> </w:t>
      </w:r>
      <w:r>
        <w:rPr>
          <w:rFonts w:hint="eastAsia"/>
        </w:rPr>
        <w:t>база</w:t>
      </w:r>
      <w:r>
        <w:t xml:space="preserve"> </w:t>
      </w:r>
      <w:r>
        <w:rPr>
          <w:rFonts w:hint="eastAsia"/>
        </w:rPr>
        <w:t>подготовки</w:t>
      </w:r>
      <w:r>
        <w:t xml:space="preserve"> </w:t>
      </w:r>
      <w:r>
        <w:rPr>
          <w:rFonts w:hint="eastAsia"/>
        </w:rPr>
        <w:t>дипломатических</w:t>
      </w:r>
      <w:r>
        <w:t xml:space="preserve"> </w:t>
      </w:r>
      <w:r>
        <w:rPr>
          <w:rFonts w:hint="eastAsia"/>
        </w:rPr>
        <w:t>кадров</w:t>
      </w:r>
    </w:p>
    <w:p w14:paraId="36BC3AF2" w14:textId="77777777" w:rsidR="00F57EB4" w:rsidRDefault="00F57EB4" w:rsidP="00F57EB4"/>
    <w:p w14:paraId="6E2E2111" w14:textId="77777777" w:rsidR="00F57EB4" w:rsidRDefault="00F57EB4" w:rsidP="00F57EB4">
      <w:r>
        <w:t xml:space="preserve">1.3. </w:t>
      </w:r>
      <w:r>
        <w:rPr>
          <w:rFonts w:hint="eastAsia"/>
        </w:rPr>
        <w:t>Эволюция</w:t>
      </w:r>
      <w:r>
        <w:t xml:space="preserve"> </w:t>
      </w:r>
      <w:r>
        <w:rPr>
          <w:rFonts w:hint="eastAsia"/>
        </w:rPr>
        <w:t>и</w:t>
      </w:r>
      <w:r>
        <w:t xml:space="preserve"> </w:t>
      </w:r>
      <w:r>
        <w:rPr>
          <w:rFonts w:hint="eastAsia"/>
        </w:rPr>
        <w:t>современные</w:t>
      </w:r>
      <w:r>
        <w:t xml:space="preserve"> </w:t>
      </w:r>
      <w:r>
        <w:rPr>
          <w:rFonts w:hint="eastAsia"/>
        </w:rPr>
        <w:t>проблемы</w:t>
      </w:r>
      <w:r>
        <w:t xml:space="preserve"> </w:t>
      </w:r>
      <w:r>
        <w:rPr>
          <w:rFonts w:hint="eastAsia"/>
        </w:rPr>
        <w:t>подготовки</w:t>
      </w:r>
      <w:r>
        <w:t xml:space="preserve"> </w:t>
      </w:r>
      <w:r>
        <w:rPr>
          <w:rFonts w:hint="eastAsia"/>
        </w:rPr>
        <w:t>дипломатов</w:t>
      </w:r>
    </w:p>
    <w:p w14:paraId="7AB76A21" w14:textId="77777777" w:rsidR="00F57EB4" w:rsidRDefault="00F57EB4" w:rsidP="00F57EB4"/>
    <w:p w14:paraId="696F75FD" w14:textId="77777777" w:rsidR="00F57EB4" w:rsidRDefault="00F57EB4" w:rsidP="00F57EB4">
      <w:r>
        <w:rPr>
          <w:rFonts w:hint="eastAsia"/>
        </w:rPr>
        <w:t>Глава</w:t>
      </w:r>
      <w:r>
        <w:t xml:space="preserve"> 2. </w:t>
      </w:r>
      <w:r>
        <w:rPr>
          <w:rFonts w:hint="eastAsia"/>
        </w:rPr>
        <w:t>Специфика</w:t>
      </w:r>
      <w:r>
        <w:t xml:space="preserve"> </w:t>
      </w:r>
      <w:r>
        <w:rPr>
          <w:rFonts w:hint="eastAsia"/>
        </w:rPr>
        <w:t>прохождения</w:t>
      </w:r>
      <w:r>
        <w:t xml:space="preserve"> </w:t>
      </w:r>
      <w:r>
        <w:rPr>
          <w:rFonts w:hint="eastAsia"/>
        </w:rPr>
        <w:t>дипломатической</w:t>
      </w:r>
      <w:r>
        <w:t xml:space="preserve"> </w:t>
      </w:r>
      <w:r>
        <w:rPr>
          <w:rFonts w:hint="eastAsia"/>
        </w:rPr>
        <w:t>службы</w:t>
      </w:r>
      <w:r>
        <w:t xml:space="preserve"> </w:t>
      </w:r>
      <w:r>
        <w:rPr>
          <w:rFonts w:hint="eastAsia"/>
        </w:rPr>
        <w:t>в</w:t>
      </w:r>
      <w:r>
        <w:t xml:space="preserve"> </w:t>
      </w:r>
      <w:r>
        <w:rPr>
          <w:rFonts w:hint="eastAsia"/>
        </w:rPr>
        <w:t>России</w:t>
      </w:r>
    </w:p>
    <w:p w14:paraId="740E4A71" w14:textId="77777777" w:rsidR="00F57EB4" w:rsidRDefault="00F57EB4" w:rsidP="00F57EB4"/>
    <w:p w14:paraId="634AC197" w14:textId="77777777" w:rsidR="00F57EB4" w:rsidRDefault="00F57EB4" w:rsidP="00F57EB4">
      <w:r>
        <w:t xml:space="preserve">2.1. </w:t>
      </w:r>
      <w:r>
        <w:rPr>
          <w:rFonts w:hint="eastAsia"/>
        </w:rPr>
        <w:t>Подготовка</w:t>
      </w:r>
      <w:r>
        <w:t xml:space="preserve"> </w:t>
      </w:r>
      <w:r>
        <w:rPr>
          <w:rFonts w:hint="eastAsia"/>
        </w:rPr>
        <w:t>и</w:t>
      </w:r>
      <w:r>
        <w:t xml:space="preserve"> </w:t>
      </w:r>
      <w:r>
        <w:rPr>
          <w:rFonts w:hint="eastAsia"/>
        </w:rPr>
        <w:t>отбор</w:t>
      </w:r>
      <w:r>
        <w:t xml:space="preserve"> </w:t>
      </w:r>
      <w:r>
        <w:rPr>
          <w:rFonts w:hint="eastAsia"/>
        </w:rPr>
        <w:t>кадров</w:t>
      </w:r>
      <w:r>
        <w:t xml:space="preserve"> </w:t>
      </w:r>
      <w:r>
        <w:rPr>
          <w:rFonts w:hint="eastAsia"/>
        </w:rPr>
        <w:t>для</w:t>
      </w:r>
      <w:r>
        <w:t xml:space="preserve"> </w:t>
      </w:r>
      <w:r>
        <w:rPr>
          <w:rFonts w:hint="eastAsia"/>
        </w:rPr>
        <w:t>работы</w:t>
      </w:r>
      <w:r>
        <w:t xml:space="preserve"> </w:t>
      </w:r>
      <w:r>
        <w:rPr>
          <w:rFonts w:hint="eastAsia"/>
        </w:rPr>
        <w:t>в</w:t>
      </w:r>
      <w:r>
        <w:t xml:space="preserve"> </w:t>
      </w:r>
      <w:r>
        <w:rPr>
          <w:rFonts w:hint="eastAsia"/>
        </w:rPr>
        <w:t>системе</w:t>
      </w:r>
      <w:r>
        <w:t xml:space="preserve"> </w:t>
      </w:r>
      <w:r>
        <w:rPr>
          <w:rFonts w:hint="eastAsia"/>
        </w:rPr>
        <w:t>МИД</w:t>
      </w:r>
      <w:r>
        <w:t xml:space="preserve"> </w:t>
      </w:r>
      <w:r>
        <w:rPr>
          <w:rFonts w:hint="eastAsia"/>
        </w:rPr>
        <w:t>России</w:t>
      </w:r>
    </w:p>
    <w:p w14:paraId="45F1B777" w14:textId="77777777" w:rsidR="00F57EB4" w:rsidRDefault="00F57EB4" w:rsidP="00F57EB4"/>
    <w:p w14:paraId="65182280" w14:textId="77777777" w:rsidR="00F57EB4" w:rsidRDefault="00F57EB4" w:rsidP="00F57EB4">
      <w:r>
        <w:t>2.2.</w:t>
      </w:r>
      <w:r>
        <w:rPr>
          <w:rFonts w:hint="eastAsia"/>
        </w:rPr>
        <w:t>Процессы</w:t>
      </w:r>
      <w:r>
        <w:t xml:space="preserve"> </w:t>
      </w:r>
      <w:r>
        <w:rPr>
          <w:rFonts w:hint="eastAsia"/>
        </w:rPr>
        <w:t>переподготовки</w:t>
      </w:r>
      <w:r>
        <w:t xml:space="preserve"> </w:t>
      </w:r>
      <w:r>
        <w:rPr>
          <w:rFonts w:hint="eastAsia"/>
        </w:rPr>
        <w:t>и</w:t>
      </w:r>
      <w:r>
        <w:t xml:space="preserve"> </w:t>
      </w:r>
      <w:r>
        <w:rPr>
          <w:rFonts w:hint="eastAsia"/>
        </w:rPr>
        <w:t>ротации</w:t>
      </w:r>
      <w:r>
        <w:t xml:space="preserve"> </w:t>
      </w:r>
      <w:r>
        <w:rPr>
          <w:rFonts w:hint="eastAsia"/>
        </w:rPr>
        <w:t>дипломатических</w:t>
      </w:r>
      <w:r>
        <w:t xml:space="preserve"> </w:t>
      </w:r>
      <w:r>
        <w:rPr>
          <w:rFonts w:hint="eastAsia"/>
        </w:rPr>
        <w:t>работников</w:t>
      </w:r>
    </w:p>
    <w:p w14:paraId="69F07345" w14:textId="77777777" w:rsidR="00F57EB4" w:rsidRDefault="00F57EB4" w:rsidP="00F57EB4"/>
    <w:p w14:paraId="4883180D" w14:textId="77777777" w:rsidR="00F57EB4" w:rsidRDefault="00F57EB4" w:rsidP="00F57EB4">
      <w:r>
        <w:t xml:space="preserve">2.3. </w:t>
      </w:r>
      <w:r>
        <w:rPr>
          <w:rFonts w:hint="eastAsia"/>
        </w:rPr>
        <w:t>Особенности</w:t>
      </w:r>
      <w:r>
        <w:t xml:space="preserve"> </w:t>
      </w:r>
      <w:r>
        <w:rPr>
          <w:rFonts w:hint="eastAsia"/>
        </w:rPr>
        <w:t>прохождения</w:t>
      </w:r>
      <w:r>
        <w:t xml:space="preserve"> </w:t>
      </w:r>
      <w:r>
        <w:rPr>
          <w:rFonts w:hint="eastAsia"/>
        </w:rPr>
        <w:t>дипслужбы</w:t>
      </w:r>
      <w:r>
        <w:t xml:space="preserve"> </w:t>
      </w:r>
      <w:r>
        <w:rPr>
          <w:rFonts w:hint="eastAsia"/>
        </w:rPr>
        <w:t>в</w:t>
      </w:r>
      <w:r>
        <w:t xml:space="preserve"> </w:t>
      </w:r>
      <w:r>
        <w:rPr>
          <w:rFonts w:hint="eastAsia"/>
        </w:rPr>
        <w:t>ЦА</w:t>
      </w:r>
      <w:r>
        <w:t xml:space="preserve"> </w:t>
      </w:r>
      <w:r>
        <w:rPr>
          <w:rFonts w:hint="eastAsia"/>
        </w:rPr>
        <w:t>МИД</w:t>
      </w:r>
      <w:r>
        <w:t xml:space="preserve">, </w:t>
      </w:r>
      <w:r>
        <w:rPr>
          <w:rFonts w:hint="eastAsia"/>
        </w:rPr>
        <w:t>загранучреждениях</w:t>
      </w:r>
      <w:r>
        <w:t xml:space="preserve"> </w:t>
      </w:r>
      <w:r>
        <w:rPr>
          <w:rFonts w:hint="eastAsia"/>
        </w:rPr>
        <w:t>и</w:t>
      </w:r>
      <w:r>
        <w:t xml:space="preserve"> </w:t>
      </w:r>
      <w:r>
        <w:rPr>
          <w:rFonts w:hint="eastAsia"/>
        </w:rPr>
        <w:t>представительствах</w:t>
      </w:r>
      <w:r>
        <w:t xml:space="preserve"> </w:t>
      </w:r>
      <w:r>
        <w:rPr>
          <w:rFonts w:hint="eastAsia"/>
        </w:rPr>
        <w:t>РФ</w:t>
      </w:r>
    </w:p>
    <w:p w14:paraId="683E7978" w14:textId="77777777" w:rsidR="00F57EB4" w:rsidRDefault="00F57EB4" w:rsidP="00F57EB4"/>
    <w:p w14:paraId="3FC6ED20" w14:textId="77777777" w:rsidR="00F57EB4" w:rsidRDefault="00F57EB4" w:rsidP="00F57EB4">
      <w:r>
        <w:rPr>
          <w:rFonts w:hint="eastAsia"/>
        </w:rPr>
        <w:t>Глава</w:t>
      </w:r>
      <w:r>
        <w:t xml:space="preserve"> 3. </w:t>
      </w:r>
      <w:r>
        <w:rPr>
          <w:rFonts w:hint="eastAsia"/>
        </w:rPr>
        <w:t>Роль</w:t>
      </w:r>
      <w:r>
        <w:t xml:space="preserve"> </w:t>
      </w:r>
      <w:r>
        <w:rPr>
          <w:rFonts w:hint="eastAsia"/>
        </w:rPr>
        <w:t>и</w:t>
      </w:r>
      <w:r>
        <w:t xml:space="preserve"> </w:t>
      </w:r>
      <w:r>
        <w:rPr>
          <w:rFonts w:hint="eastAsia"/>
        </w:rPr>
        <w:t>деятельность</w:t>
      </w:r>
      <w:r>
        <w:t xml:space="preserve"> </w:t>
      </w:r>
      <w:r>
        <w:rPr>
          <w:rFonts w:hint="eastAsia"/>
        </w:rPr>
        <w:t>СМД</w:t>
      </w:r>
      <w:r>
        <w:t xml:space="preserve"> </w:t>
      </w:r>
      <w:r>
        <w:rPr>
          <w:rFonts w:hint="eastAsia"/>
        </w:rPr>
        <w:t>в</w:t>
      </w:r>
      <w:r>
        <w:t xml:space="preserve"> </w:t>
      </w:r>
      <w:r>
        <w:rPr>
          <w:rFonts w:hint="eastAsia"/>
        </w:rPr>
        <w:t>процессе</w:t>
      </w:r>
      <w:r>
        <w:t xml:space="preserve"> </w:t>
      </w:r>
      <w:r>
        <w:rPr>
          <w:rFonts w:hint="eastAsia"/>
        </w:rPr>
        <w:t>подгот</w:t>
      </w:r>
      <w:r>
        <w:rPr>
          <w:rFonts w:hint="eastAsia"/>
        </w:rPr>
        <w:lastRenderedPageBreak/>
        <w:t>овки</w:t>
      </w:r>
      <w:r>
        <w:t xml:space="preserve"> </w:t>
      </w:r>
      <w:r>
        <w:rPr>
          <w:rFonts w:hint="eastAsia"/>
        </w:rPr>
        <w:t>дипломатических</w:t>
      </w:r>
      <w:r>
        <w:t xml:space="preserve"> </w:t>
      </w:r>
      <w:r>
        <w:rPr>
          <w:rFonts w:hint="eastAsia"/>
        </w:rPr>
        <w:t>кадров</w:t>
      </w:r>
    </w:p>
    <w:p w14:paraId="4D83BA1E" w14:textId="77777777" w:rsidR="00F57EB4" w:rsidRDefault="00F57EB4" w:rsidP="00F57EB4"/>
    <w:p w14:paraId="5187F467" w14:textId="77777777" w:rsidR="00F57EB4" w:rsidRDefault="00F57EB4" w:rsidP="00F57EB4">
      <w:r>
        <w:t xml:space="preserve">3.1. </w:t>
      </w:r>
      <w:r>
        <w:rPr>
          <w:rFonts w:hint="eastAsia"/>
        </w:rPr>
        <w:t>СМД</w:t>
      </w:r>
      <w:r>
        <w:t xml:space="preserve"> </w:t>
      </w:r>
      <w:r>
        <w:rPr>
          <w:rFonts w:hint="eastAsia"/>
        </w:rPr>
        <w:t>как</w:t>
      </w:r>
      <w:r>
        <w:t xml:space="preserve"> </w:t>
      </w:r>
      <w:r>
        <w:rPr>
          <w:rFonts w:hint="eastAsia"/>
        </w:rPr>
        <w:t>инструмент</w:t>
      </w:r>
      <w:r>
        <w:t xml:space="preserve"> </w:t>
      </w:r>
      <w:r>
        <w:rPr>
          <w:rFonts w:hint="eastAsia"/>
        </w:rPr>
        <w:t>«</w:t>
      </w:r>
      <w:r>
        <w:rPr>
          <w:rFonts w:hint="eastAsia"/>
        </w:rPr>
        <w:t>мягкой</w:t>
      </w:r>
      <w:r>
        <w:t xml:space="preserve"> </w:t>
      </w:r>
      <w:r>
        <w:rPr>
          <w:rFonts w:hint="eastAsia"/>
        </w:rPr>
        <w:t>силы</w:t>
      </w:r>
      <w:r>
        <w:t xml:space="preserve"> </w:t>
      </w:r>
      <w:r>
        <w:rPr>
          <w:rFonts w:hint="eastAsia"/>
        </w:rPr>
        <w:t>»</w:t>
      </w:r>
      <w:r>
        <w:t xml:space="preserve"> </w:t>
      </w:r>
      <w:r>
        <w:rPr>
          <w:rFonts w:hint="eastAsia"/>
        </w:rPr>
        <w:t>во</w:t>
      </w:r>
      <w:r>
        <w:t xml:space="preserve"> </w:t>
      </w:r>
      <w:r>
        <w:rPr>
          <w:rFonts w:hint="eastAsia"/>
        </w:rPr>
        <w:t>внешней</w:t>
      </w:r>
      <w:r>
        <w:t xml:space="preserve"> </w:t>
      </w:r>
      <w:r>
        <w:rPr>
          <w:rFonts w:hint="eastAsia"/>
        </w:rPr>
        <w:t>политике</w:t>
      </w:r>
      <w:r>
        <w:t xml:space="preserve"> </w:t>
      </w:r>
      <w:r>
        <w:rPr>
          <w:rFonts w:hint="eastAsia"/>
        </w:rPr>
        <w:t>РФ</w:t>
      </w:r>
    </w:p>
    <w:p w14:paraId="67B7F5A6" w14:textId="77777777" w:rsidR="00F57EB4" w:rsidRDefault="00F57EB4" w:rsidP="00F57EB4"/>
    <w:p w14:paraId="1757C02B" w14:textId="77777777" w:rsidR="00F57EB4" w:rsidRDefault="00F57EB4" w:rsidP="00F57EB4">
      <w:r>
        <w:t xml:space="preserve">3.2. </w:t>
      </w:r>
      <w:r>
        <w:rPr>
          <w:rFonts w:hint="eastAsia"/>
        </w:rPr>
        <w:t>Основные</w:t>
      </w:r>
      <w:r>
        <w:t xml:space="preserve"> </w:t>
      </w:r>
      <w:r>
        <w:rPr>
          <w:rFonts w:hint="eastAsia"/>
        </w:rPr>
        <w:t>направления</w:t>
      </w:r>
      <w:r>
        <w:t xml:space="preserve"> </w:t>
      </w:r>
      <w:r>
        <w:rPr>
          <w:rFonts w:hint="eastAsia"/>
        </w:rPr>
        <w:t>участия</w:t>
      </w:r>
      <w:r>
        <w:t xml:space="preserve"> </w:t>
      </w:r>
      <w:r>
        <w:rPr>
          <w:rFonts w:hint="eastAsia"/>
        </w:rPr>
        <w:t>СМД</w:t>
      </w:r>
      <w:r>
        <w:t xml:space="preserve"> </w:t>
      </w:r>
      <w:r>
        <w:rPr>
          <w:rFonts w:hint="eastAsia"/>
        </w:rPr>
        <w:t>в</w:t>
      </w:r>
      <w:r>
        <w:t xml:space="preserve"> </w:t>
      </w:r>
      <w:r>
        <w:rPr>
          <w:rFonts w:hint="eastAsia"/>
        </w:rPr>
        <w:t>подготовке</w:t>
      </w:r>
      <w:r>
        <w:t xml:space="preserve"> </w:t>
      </w:r>
      <w:r>
        <w:rPr>
          <w:rFonts w:hint="eastAsia"/>
        </w:rPr>
        <w:t>молодых</w:t>
      </w:r>
      <w:r>
        <w:t xml:space="preserve"> </w:t>
      </w:r>
      <w:r>
        <w:rPr>
          <w:rFonts w:hint="eastAsia"/>
        </w:rPr>
        <w:t>дипломатических</w:t>
      </w:r>
      <w:r>
        <w:t xml:space="preserve"> </w:t>
      </w:r>
      <w:r>
        <w:rPr>
          <w:rFonts w:hint="eastAsia"/>
        </w:rPr>
        <w:t>кадров</w:t>
      </w:r>
    </w:p>
    <w:p w14:paraId="1C73E373" w14:textId="77777777" w:rsidR="00F57EB4" w:rsidRDefault="00F57EB4" w:rsidP="00F57EB4"/>
    <w:p w14:paraId="24E9849A" w14:textId="77777777" w:rsidR="00F57EB4" w:rsidRDefault="00F57EB4" w:rsidP="00F57EB4">
      <w:r>
        <w:t xml:space="preserve">3.3. </w:t>
      </w:r>
      <w:r>
        <w:rPr>
          <w:rFonts w:hint="eastAsia"/>
        </w:rPr>
        <w:t>Перспективы</w:t>
      </w:r>
      <w:r>
        <w:t xml:space="preserve"> </w:t>
      </w:r>
      <w:r>
        <w:rPr>
          <w:rFonts w:hint="eastAsia"/>
        </w:rPr>
        <w:t>расширения</w:t>
      </w:r>
      <w:r>
        <w:t xml:space="preserve"> </w:t>
      </w:r>
      <w:r>
        <w:rPr>
          <w:rFonts w:hint="eastAsia"/>
        </w:rPr>
        <w:t>участия</w:t>
      </w:r>
      <w:r>
        <w:t xml:space="preserve"> </w:t>
      </w:r>
      <w:r>
        <w:rPr>
          <w:rFonts w:hint="eastAsia"/>
        </w:rPr>
        <w:t>молодых</w:t>
      </w:r>
      <w:r>
        <w:t xml:space="preserve"> </w:t>
      </w:r>
      <w:r>
        <w:rPr>
          <w:rFonts w:hint="eastAsia"/>
        </w:rPr>
        <w:t>дипломатов</w:t>
      </w:r>
      <w:r>
        <w:t xml:space="preserve"> </w:t>
      </w:r>
      <w:r>
        <w:rPr>
          <w:rFonts w:hint="eastAsia"/>
        </w:rPr>
        <w:t>в</w:t>
      </w:r>
      <w:r>
        <w:t xml:space="preserve"> </w:t>
      </w:r>
      <w:r>
        <w:rPr>
          <w:rFonts w:hint="eastAsia"/>
        </w:rPr>
        <w:t>СМД</w:t>
      </w:r>
      <w:r>
        <w:t xml:space="preserve">: </w:t>
      </w:r>
      <w:r>
        <w:rPr>
          <w:rFonts w:hint="eastAsia"/>
        </w:rPr>
        <w:t>межрегиональные</w:t>
      </w:r>
      <w:r>
        <w:t xml:space="preserve"> </w:t>
      </w:r>
      <w:r>
        <w:rPr>
          <w:rFonts w:hint="eastAsia"/>
        </w:rPr>
        <w:t>и</w:t>
      </w:r>
      <w:r>
        <w:t xml:space="preserve"> </w:t>
      </w:r>
      <w:r>
        <w:rPr>
          <w:rFonts w:hint="eastAsia"/>
        </w:rPr>
        <w:t>международные</w:t>
      </w:r>
      <w:r>
        <w:t xml:space="preserve"> </w:t>
      </w:r>
      <w:r>
        <w:rPr>
          <w:rFonts w:hint="eastAsia"/>
        </w:rPr>
        <w:t>проекты</w:t>
      </w:r>
    </w:p>
    <w:p w14:paraId="2D90C8E9" w14:textId="77777777" w:rsidR="00F57EB4" w:rsidRDefault="00F57EB4" w:rsidP="00F57EB4"/>
    <w:p w14:paraId="267858A1" w14:textId="77777777" w:rsidR="00F57EB4" w:rsidRDefault="00F57EB4" w:rsidP="00F57EB4">
      <w:r>
        <w:rPr>
          <w:rFonts w:hint="eastAsia"/>
        </w:rPr>
        <w:t>Заключение</w:t>
      </w:r>
    </w:p>
    <w:p w14:paraId="71ECE4FD" w14:textId="77777777" w:rsidR="00F57EB4" w:rsidRDefault="00F57EB4" w:rsidP="00F57EB4"/>
    <w:p w14:paraId="2819A936" w14:textId="77777777" w:rsidR="00F57EB4" w:rsidRDefault="00F57EB4" w:rsidP="00F57EB4">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использованной</w:t>
      </w:r>
      <w:r>
        <w:t xml:space="preserve"> </w:t>
      </w:r>
      <w:r>
        <w:rPr>
          <w:rFonts w:hint="eastAsia"/>
        </w:rPr>
        <w:t>литературы</w:t>
      </w:r>
    </w:p>
    <w:p w14:paraId="7B7D3449" w14:textId="77777777" w:rsidR="00F57EB4" w:rsidRDefault="00F57EB4" w:rsidP="00F57EB4"/>
    <w:p w14:paraId="1C681229" w14:textId="0D4BD327" w:rsidR="00F57EB4" w:rsidRPr="00F57EB4" w:rsidRDefault="00F57EB4" w:rsidP="00F57EB4">
      <w:r>
        <w:rPr>
          <w:rFonts w:hint="eastAsia"/>
        </w:rPr>
        <w:t>Приложение</w:t>
      </w:r>
    </w:p>
    <w:sectPr w:rsidR="00F57EB4" w:rsidRPr="00F57EB4" w:rsidSect="002B386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B27B" w14:textId="77777777" w:rsidR="002B3868" w:rsidRDefault="002B3868">
      <w:pPr>
        <w:spacing w:after="0" w:line="240" w:lineRule="auto"/>
      </w:pPr>
      <w:r>
        <w:separator/>
      </w:r>
    </w:p>
  </w:endnote>
  <w:endnote w:type="continuationSeparator" w:id="0">
    <w:p w14:paraId="0E0C444A" w14:textId="77777777" w:rsidR="002B3868" w:rsidRDefault="002B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87EF" w14:textId="77777777" w:rsidR="002B3868" w:rsidRDefault="002B3868"/>
    <w:p w14:paraId="4241A51B" w14:textId="77777777" w:rsidR="002B3868" w:rsidRDefault="002B3868"/>
    <w:p w14:paraId="6B67C902" w14:textId="77777777" w:rsidR="002B3868" w:rsidRDefault="002B3868"/>
    <w:p w14:paraId="07974785" w14:textId="77777777" w:rsidR="002B3868" w:rsidRDefault="002B3868"/>
    <w:p w14:paraId="519F5B1C" w14:textId="77777777" w:rsidR="002B3868" w:rsidRDefault="002B3868"/>
    <w:p w14:paraId="697717F0" w14:textId="77777777" w:rsidR="002B3868" w:rsidRDefault="002B3868"/>
    <w:p w14:paraId="18DE3911" w14:textId="77777777" w:rsidR="002B3868" w:rsidRDefault="002B38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806D85" wp14:editId="02F660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122D9" w14:textId="77777777" w:rsidR="002B3868" w:rsidRDefault="002B3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06D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8122D9" w14:textId="77777777" w:rsidR="002B3868" w:rsidRDefault="002B38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4003B7" w14:textId="77777777" w:rsidR="002B3868" w:rsidRDefault="002B3868"/>
    <w:p w14:paraId="52DB4258" w14:textId="77777777" w:rsidR="002B3868" w:rsidRDefault="002B3868"/>
    <w:p w14:paraId="408D1305" w14:textId="77777777" w:rsidR="002B3868" w:rsidRDefault="002B38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8CDFB" wp14:editId="3E32E1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F6E2" w14:textId="77777777" w:rsidR="002B3868" w:rsidRDefault="002B3868"/>
                          <w:p w14:paraId="4675059B" w14:textId="77777777" w:rsidR="002B3868" w:rsidRDefault="002B3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8CD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7DF6E2" w14:textId="77777777" w:rsidR="002B3868" w:rsidRDefault="002B3868"/>
                    <w:p w14:paraId="4675059B" w14:textId="77777777" w:rsidR="002B3868" w:rsidRDefault="002B38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F739D" w14:textId="77777777" w:rsidR="002B3868" w:rsidRDefault="002B3868"/>
    <w:p w14:paraId="74A35534" w14:textId="77777777" w:rsidR="002B3868" w:rsidRDefault="002B3868">
      <w:pPr>
        <w:rPr>
          <w:sz w:val="2"/>
          <w:szCs w:val="2"/>
        </w:rPr>
      </w:pPr>
    </w:p>
    <w:p w14:paraId="39089FCE" w14:textId="77777777" w:rsidR="002B3868" w:rsidRDefault="002B3868"/>
    <w:p w14:paraId="1AE77BAD" w14:textId="77777777" w:rsidR="002B3868" w:rsidRDefault="002B3868">
      <w:pPr>
        <w:spacing w:after="0" w:line="240" w:lineRule="auto"/>
      </w:pPr>
    </w:p>
  </w:footnote>
  <w:footnote w:type="continuationSeparator" w:id="0">
    <w:p w14:paraId="013E2471" w14:textId="77777777" w:rsidR="002B3868" w:rsidRDefault="002B3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68"/>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54414</TotalTime>
  <Pages>2</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928</cp:revision>
  <cp:lastPrinted>2009-02-06T05:36:00Z</cp:lastPrinted>
  <dcterms:created xsi:type="dcterms:W3CDTF">2024-01-07T13:43:00Z</dcterms:created>
  <dcterms:modified xsi:type="dcterms:W3CDTF">2024-04-01T17:40:00Z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