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797C" w14:textId="11B86C17" w:rsidR="005D1AEA" w:rsidRDefault="00152449" w:rsidP="00152449">
      <w:r w:rsidRPr="00152449">
        <w:rPr>
          <w:rFonts w:hint="eastAsia"/>
        </w:rPr>
        <w:t>Шишов</w:t>
      </w:r>
      <w:r w:rsidRPr="00152449">
        <w:t xml:space="preserve"> </w:t>
      </w:r>
      <w:r w:rsidRPr="00152449">
        <w:rPr>
          <w:rFonts w:hint="eastAsia"/>
        </w:rPr>
        <w:t>Виктор</w:t>
      </w:r>
      <w:r w:rsidRPr="00152449">
        <w:t xml:space="preserve"> </w:t>
      </w:r>
      <w:r w:rsidRPr="00152449">
        <w:rPr>
          <w:rFonts w:hint="eastAsia"/>
        </w:rPr>
        <w:t>Викторович</w:t>
      </w:r>
      <w:r>
        <w:t xml:space="preserve"> </w:t>
      </w:r>
      <w:r w:rsidRPr="00152449">
        <w:rPr>
          <w:rFonts w:hint="eastAsia"/>
        </w:rPr>
        <w:t>Прекращение</w:t>
      </w:r>
      <w:r w:rsidRPr="00152449">
        <w:t xml:space="preserve"> </w:t>
      </w:r>
      <w:r w:rsidRPr="00152449">
        <w:rPr>
          <w:rFonts w:hint="eastAsia"/>
        </w:rPr>
        <w:t>уголовного</w:t>
      </w:r>
      <w:r w:rsidRPr="00152449">
        <w:t xml:space="preserve"> </w:t>
      </w:r>
      <w:r w:rsidRPr="00152449">
        <w:rPr>
          <w:rFonts w:hint="eastAsia"/>
        </w:rPr>
        <w:t>дела</w:t>
      </w:r>
      <w:r w:rsidRPr="00152449">
        <w:t xml:space="preserve"> </w:t>
      </w:r>
      <w:r w:rsidRPr="00152449">
        <w:rPr>
          <w:rFonts w:hint="eastAsia"/>
        </w:rPr>
        <w:t>или</w:t>
      </w:r>
      <w:r w:rsidRPr="00152449">
        <w:t xml:space="preserve"> </w:t>
      </w:r>
      <w:r w:rsidRPr="00152449">
        <w:rPr>
          <w:rFonts w:hint="eastAsia"/>
        </w:rPr>
        <w:t>уголовного</w:t>
      </w:r>
      <w:r w:rsidRPr="00152449">
        <w:t xml:space="preserve"> </w:t>
      </w:r>
      <w:r w:rsidRPr="00152449">
        <w:rPr>
          <w:rFonts w:hint="eastAsia"/>
        </w:rPr>
        <w:t>преследования</w:t>
      </w:r>
      <w:r w:rsidRPr="00152449">
        <w:t xml:space="preserve"> </w:t>
      </w:r>
      <w:r w:rsidRPr="00152449">
        <w:rPr>
          <w:rFonts w:hint="eastAsia"/>
        </w:rPr>
        <w:t>в</w:t>
      </w:r>
      <w:r w:rsidRPr="00152449">
        <w:t xml:space="preserve"> </w:t>
      </w:r>
      <w:r w:rsidRPr="00152449">
        <w:rPr>
          <w:rFonts w:hint="eastAsia"/>
        </w:rPr>
        <w:t>связи</w:t>
      </w:r>
      <w:r w:rsidRPr="00152449">
        <w:t xml:space="preserve"> </w:t>
      </w:r>
      <w:r w:rsidRPr="00152449">
        <w:rPr>
          <w:rFonts w:hint="eastAsia"/>
        </w:rPr>
        <w:t>с</w:t>
      </w:r>
      <w:r w:rsidRPr="00152449">
        <w:t xml:space="preserve"> </w:t>
      </w:r>
      <w:r w:rsidRPr="00152449">
        <w:rPr>
          <w:rFonts w:hint="eastAsia"/>
        </w:rPr>
        <w:t>назначением</w:t>
      </w:r>
      <w:r w:rsidRPr="00152449">
        <w:t xml:space="preserve"> </w:t>
      </w:r>
      <w:r w:rsidRPr="00152449">
        <w:rPr>
          <w:rFonts w:hint="eastAsia"/>
        </w:rPr>
        <w:t>меры</w:t>
      </w:r>
      <w:r w:rsidRPr="00152449">
        <w:t xml:space="preserve"> </w:t>
      </w:r>
      <w:r w:rsidRPr="00152449">
        <w:rPr>
          <w:rFonts w:hint="eastAsia"/>
        </w:rPr>
        <w:t>уголовно</w:t>
      </w:r>
      <w:r w:rsidRPr="00152449">
        <w:t>-</w:t>
      </w:r>
      <w:r w:rsidRPr="00152449">
        <w:rPr>
          <w:rFonts w:hint="eastAsia"/>
        </w:rPr>
        <w:t>правового</w:t>
      </w:r>
      <w:r w:rsidRPr="00152449">
        <w:t xml:space="preserve"> </w:t>
      </w:r>
      <w:r w:rsidRPr="00152449">
        <w:rPr>
          <w:rFonts w:hint="eastAsia"/>
        </w:rPr>
        <w:t>характера</w:t>
      </w:r>
      <w:r w:rsidRPr="00152449">
        <w:t xml:space="preserve"> </w:t>
      </w:r>
      <w:r w:rsidRPr="00152449">
        <w:rPr>
          <w:rFonts w:hint="eastAsia"/>
        </w:rPr>
        <w:t>в</w:t>
      </w:r>
      <w:r w:rsidRPr="00152449">
        <w:t xml:space="preserve"> </w:t>
      </w:r>
      <w:r w:rsidRPr="00152449">
        <w:rPr>
          <w:rFonts w:hint="eastAsia"/>
        </w:rPr>
        <w:t>виде</w:t>
      </w:r>
      <w:r w:rsidRPr="00152449">
        <w:t xml:space="preserve"> </w:t>
      </w:r>
      <w:r w:rsidRPr="00152449">
        <w:rPr>
          <w:rFonts w:hint="eastAsia"/>
        </w:rPr>
        <w:t>судебного</w:t>
      </w:r>
      <w:r w:rsidRPr="00152449">
        <w:t xml:space="preserve"> </w:t>
      </w:r>
      <w:r w:rsidRPr="00152449">
        <w:rPr>
          <w:rFonts w:hint="eastAsia"/>
        </w:rPr>
        <w:t>штрафа</w:t>
      </w:r>
      <w:r w:rsidRPr="00152449">
        <w:t xml:space="preserve"> </w:t>
      </w:r>
      <w:r w:rsidRPr="00152449">
        <w:rPr>
          <w:rFonts w:hint="eastAsia"/>
        </w:rPr>
        <w:t>в</w:t>
      </w:r>
      <w:r w:rsidRPr="00152449">
        <w:t xml:space="preserve"> </w:t>
      </w:r>
      <w:r w:rsidRPr="00152449">
        <w:rPr>
          <w:rFonts w:hint="eastAsia"/>
        </w:rPr>
        <w:t>досудебном</w:t>
      </w:r>
      <w:r w:rsidRPr="00152449">
        <w:t xml:space="preserve"> </w:t>
      </w:r>
      <w:r w:rsidRPr="00152449">
        <w:rPr>
          <w:rFonts w:hint="eastAsia"/>
        </w:rPr>
        <w:t>производстве</w:t>
      </w:r>
    </w:p>
    <w:p w14:paraId="2CDFE4C1" w14:textId="77777777" w:rsidR="00152449" w:rsidRDefault="00152449" w:rsidP="00152449">
      <w:r>
        <w:rPr>
          <w:rFonts w:hint="eastAsia"/>
        </w:rPr>
        <w:t>ОГЛАВЛЕНИЕ</w:t>
      </w:r>
      <w:r>
        <w:t xml:space="preserve"> </w:t>
      </w:r>
      <w:r>
        <w:rPr>
          <w:rFonts w:hint="eastAsia"/>
        </w:rPr>
        <w:t>ДИССЕРТАЦИИ</w:t>
      </w:r>
    </w:p>
    <w:p w14:paraId="24578307" w14:textId="77777777" w:rsidR="00152449" w:rsidRDefault="00152449" w:rsidP="00152449">
      <w:r>
        <w:rPr>
          <w:rFonts w:hint="eastAsia"/>
        </w:rPr>
        <w:t>кандидат</w:t>
      </w:r>
      <w:r>
        <w:t xml:space="preserve"> </w:t>
      </w:r>
      <w:r>
        <w:rPr>
          <w:rFonts w:hint="eastAsia"/>
        </w:rPr>
        <w:t>наук</w:t>
      </w:r>
      <w:r>
        <w:t xml:space="preserve"> </w:t>
      </w:r>
      <w:r>
        <w:rPr>
          <w:rFonts w:hint="eastAsia"/>
        </w:rPr>
        <w:t>Шишов</w:t>
      </w:r>
      <w:r>
        <w:t xml:space="preserve"> </w:t>
      </w:r>
      <w:r>
        <w:rPr>
          <w:rFonts w:hint="eastAsia"/>
        </w:rPr>
        <w:t>Виктор</w:t>
      </w:r>
      <w:r>
        <w:t xml:space="preserve"> </w:t>
      </w:r>
      <w:r>
        <w:rPr>
          <w:rFonts w:hint="eastAsia"/>
        </w:rPr>
        <w:t>Викторович</w:t>
      </w:r>
    </w:p>
    <w:p w14:paraId="4C4A5EE3" w14:textId="77777777" w:rsidR="00152449" w:rsidRDefault="00152449" w:rsidP="00152449">
      <w:r>
        <w:rPr>
          <w:rFonts w:hint="eastAsia"/>
        </w:rPr>
        <w:t>Введение</w:t>
      </w:r>
    </w:p>
    <w:p w14:paraId="5C26FEE8" w14:textId="77777777" w:rsidR="00152449" w:rsidRDefault="00152449" w:rsidP="00152449"/>
    <w:p w14:paraId="5F0DFF51" w14:textId="77777777" w:rsidR="00152449" w:rsidRDefault="00152449" w:rsidP="00152449">
      <w:r>
        <w:rPr>
          <w:rFonts w:hint="eastAsia"/>
        </w:rPr>
        <w:t>ГЛАВА</w:t>
      </w:r>
      <w:r>
        <w:t xml:space="preserve"> 1. </w:t>
      </w:r>
      <w:r>
        <w:rPr>
          <w:rFonts w:hint="eastAsia"/>
        </w:rPr>
        <w:t>Общеправовые</w:t>
      </w:r>
      <w:r>
        <w:t xml:space="preserve"> </w:t>
      </w:r>
      <w:r>
        <w:rPr>
          <w:rFonts w:hint="eastAsia"/>
        </w:rPr>
        <w:t>и</w:t>
      </w:r>
      <w:r>
        <w:t xml:space="preserve"> </w:t>
      </w:r>
      <w:r>
        <w:rPr>
          <w:rFonts w:hint="eastAsia"/>
        </w:rPr>
        <w:t>теоретические</w:t>
      </w:r>
      <w:r>
        <w:t xml:space="preserve"> </w:t>
      </w:r>
      <w:r>
        <w:rPr>
          <w:rFonts w:hint="eastAsia"/>
        </w:rPr>
        <w:t>основы</w:t>
      </w:r>
      <w:r>
        <w:t xml:space="preserve"> </w:t>
      </w:r>
      <w:r>
        <w:rPr>
          <w:rFonts w:hint="eastAsia"/>
        </w:rPr>
        <w:t>прекращения</w:t>
      </w:r>
      <w:r>
        <w:t xml:space="preserve"> </w:t>
      </w:r>
      <w:r>
        <w:rPr>
          <w:rFonts w:hint="eastAsia"/>
        </w:rPr>
        <w:t>уголовного</w:t>
      </w:r>
      <w:r>
        <w:t xml:space="preserve"> </w:t>
      </w:r>
      <w:r>
        <w:rPr>
          <w:rFonts w:hint="eastAsia"/>
        </w:rPr>
        <w:t>дела</w:t>
      </w:r>
      <w:r>
        <w:t xml:space="preserve"> </w:t>
      </w:r>
      <w:r>
        <w:rPr>
          <w:rFonts w:hint="eastAsia"/>
        </w:rPr>
        <w:t>или</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назначением</w:t>
      </w:r>
      <w:r>
        <w:t xml:space="preserve"> </w:t>
      </w:r>
      <w:r>
        <w:rPr>
          <w:rFonts w:hint="eastAsia"/>
        </w:rPr>
        <w:t>меры</w:t>
      </w:r>
      <w:r>
        <w:t xml:space="preserve"> </w:t>
      </w:r>
      <w:r>
        <w:rPr>
          <w:rFonts w:hint="eastAsia"/>
        </w:rPr>
        <w:t>уголовно</w:t>
      </w:r>
      <w:r>
        <w:t>-</w:t>
      </w:r>
      <w:r>
        <w:rPr>
          <w:rFonts w:hint="eastAsia"/>
        </w:rPr>
        <w:t>правового</w:t>
      </w:r>
      <w:r>
        <w:t xml:space="preserve"> </w:t>
      </w:r>
      <w:r>
        <w:rPr>
          <w:rFonts w:hint="eastAsia"/>
        </w:rPr>
        <w:t>характера</w:t>
      </w:r>
      <w:r>
        <w:t xml:space="preserve"> </w:t>
      </w:r>
      <w:r>
        <w:rPr>
          <w:rFonts w:hint="eastAsia"/>
        </w:rPr>
        <w:t>в</w:t>
      </w:r>
      <w:r>
        <w:t xml:space="preserve"> </w:t>
      </w:r>
      <w:r>
        <w:rPr>
          <w:rFonts w:hint="eastAsia"/>
        </w:rPr>
        <w:t>виде</w:t>
      </w:r>
      <w:r>
        <w:t xml:space="preserve"> </w:t>
      </w:r>
      <w:r>
        <w:rPr>
          <w:rFonts w:hint="eastAsia"/>
        </w:rPr>
        <w:t>судебного</w:t>
      </w:r>
      <w:r>
        <w:t xml:space="preserve"> </w:t>
      </w:r>
      <w:r>
        <w:rPr>
          <w:rFonts w:hint="eastAsia"/>
        </w:rPr>
        <w:t>штрафа</w:t>
      </w:r>
    </w:p>
    <w:p w14:paraId="3708BBFD" w14:textId="77777777" w:rsidR="00152449" w:rsidRDefault="00152449" w:rsidP="00152449"/>
    <w:p w14:paraId="6520B286" w14:textId="77777777" w:rsidR="00152449" w:rsidRDefault="00152449" w:rsidP="00152449">
      <w:r>
        <w:rPr>
          <w:rFonts w:hint="eastAsia"/>
        </w:rPr>
        <w:t>§</w:t>
      </w:r>
      <w:r>
        <w:t xml:space="preserve"> 1. </w:t>
      </w:r>
      <w:r>
        <w:rPr>
          <w:rFonts w:hint="eastAsia"/>
        </w:rPr>
        <w:t>Правовая</w:t>
      </w:r>
      <w:r>
        <w:t xml:space="preserve"> </w:t>
      </w:r>
      <w:r>
        <w:rPr>
          <w:rFonts w:hint="eastAsia"/>
        </w:rPr>
        <w:t>природа</w:t>
      </w:r>
      <w:r>
        <w:t xml:space="preserve"> </w:t>
      </w:r>
      <w:r>
        <w:rPr>
          <w:rFonts w:hint="eastAsia"/>
        </w:rPr>
        <w:t>института</w:t>
      </w:r>
      <w:r>
        <w:t xml:space="preserve"> </w:t>
      </w:r>
      <w:r>
        <w:rPr>
          <w:rFonts w:hint="eastAsia"/>
        </w:rPr>
        <w:t>прекращения</w:t>
      </w:r>
      <w:r>
        <w:t xml:space="preserve"> </w:t>
      </w:r>
      <w:r>
        <w:rPr>
          <w:rFonts w:hint="eastAsia"/>
        </w:rPr>
        <w:t>уголовного</w:t>
      </w:r>
      <w:r>
        <w:t xml:space="preserve"> </w:t>
      </w:r>
      <w:r>
        <w:rPr>
          <w:rFonts w:hint="eastAsia"/>
        </w:rPr>
        <w:t>дела</w:t>
      </w:r>
      <w:r>
        <w:t xml:space="preserve"> </w:t>
      </w:r>
      <w:r>
        <w:rPr>
          <w:rFonts w:hint="eastAsia"/>
        </w:rPr>
        <w:t>или</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назначением</w:t>
      </w:r>
      <w:r>
        <w:t xml:space="preserve"> </w:t>
      </w:r>
      <w:r>
        <w:rPr>
          <w:rFonts w:hint="eastAsia"/>
        </w:rPr>
        <w:t>меры</w:t>
      </w:r>
      <w:r>
        <w:t xml:space="preserve"> </w:t>
      </w:r>
      <w:r>
        <w:rPr>
          <w:rFonts w:hint="eastAsia"/>
        </w:rPr>
        <w:t>уголовно</w:t>
      </w:r>
      <w:r>
        <w:t>-</w:t>
      </w:r>
      <w:r>
        <w:rPr>
          <w:rFonts w:hint="eastAsia"/>
        </w:rPr>
        <w:t>правового</w:t>
      </w:r>
      <w:r>
        <w:t xml:space="preserve"> </w:t>
      </w:r>
      <w:r>
        <w:rPr>
          <w:rFonts w:hint="eastAsia"/>
        </w:rPr>
        <w:t>характера</w:t>
      </w:r>
      <w:r>
        <w:t xml:space="preserve"> </w:t>
      </w:r>
      <w:r>
        <w:rPr>
          <w:rFonts w:hint="eastAsia"/>
        </w:rPr>
        <w:t>в</w:t>
      </w:r>
      <w:r>
        <w:t xml:space="preserve"> </w:t>
      </w:r>
      <w:r>
        <w:rPr>
          <w:rFonts w:hint="eastAsia"/>
        </w:rPr>
        <w:t>виде</w:t>
      </w:r>
      <w:r>
        <w:t xml:space="preserve"> </w:t>
      </w:r>
      <w:r>
        <w:rPr>
          <w:rFonts w:hint="eastAsia"/>
        </w:rPr>
        <w:t>судебного</w:t>
      </w:r>
      <w:r>
        <w:t xml:space="preserve"> </w:t>
      </w:r>
      <w:r>
        <w:rPr>
          <w:rFonts w:hint="eastAsia"/>
        </w:rPr>
        <w:t>штрафа</w:t>
      </w:r>
    </w:p>
    <w:p w14:paraId="326DA1D0" w14:textId="77777777" w:rsidR="00152449" w:rsidRDefault="00152449" w:rsidP="00152449"/>
    <w:p w14:paraId="32E567F4" w14:textId="77777777" w:rsidR="00152449" w:rsidRDefault="00152449" w:rsidP="00152449">
      <w:r>
        <w:rPr>
          <w:rFonts w:hint="eastAsia"/>
        </w:rPr>
        <w:t>§</w:t>
      </w:r>
      <w:r>
        <w:t xml:space="preserve"> 2. </w:t>
      </w:r>
      <w:r>
        <w:rPr>
          <w:rFonts w:hint="eastAsia"/>
        </w:rPr>
        <w:t>Процессуальные</w:t>
      </w:r>
      <w:r>
        <w:t xml:space="preserve"> </w:t>
      </w:r>
      <w:r>
        <w:rPr>
          <w:rFonts w:hint="eastAsia"/>
        </w:rPr>
        <w:t>основание</w:t>
      </w:r>
      <w:r>
        <w:t xml:space="preserve"> </w:t>
      </w:r>
      <w:r>
        <w:rPr>
          <w:rFonts w:hint="eastAsia"/>
        </w:rPr>
        <w:t>и</w:t>
      </w:r>
      <w:r>
        <w:t xml:space="preserve"> </w:t>
      </w:r>
      <w:r>
        <w:rPr>
          <w:rFonts w:hint="eastAsia"/>
        </w:rPr>
        <w:t>условия</w:t>
      </w:r>
      <w:r>
        <w:t xml:space="preserve"> </w:t>
      </w:r>
      <w:r>
        <w:rPr>
          <w:rFonts w:hint="eastAsia"/>
        </w:rPr>
        <w:t>прекращения</w:t>
      </w:r>
      <w:r>
        <w:t xml:space="preserve"> </w:t>
      </w:r>
      <w:r>
        <w:rPr>
          <w:rFonts w:hint="eastAsia"/>
        </w:rPr>
        <w:t>уголовного</w:t>
      </w:r>
      <w:r>
        <w:t xml:space="preserve"> </w:t>
      </w:r>
      <w:r>
        <w:rPr>
          <w:rFonts w:hint="eastAsia"/>
        </w:rPr>
        <w:t>дела</w:t>
      </w:r>
      <w:r>
        <w:t xml:space="preserve"> </w:t>
      </w:r>
      <w:r>
        <w:rPr>
          <w:rFonts w:hint="eastAsia"/>
        </w:rPr>
        <w:t>или</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назначением</w:t>
      </w:r>
      <w:r>
        <w:t xml:space="preserve"> </w:t>
      </w:r>
      <w:r>
        <w:rPr>
          <w:rFonts w:hint="eastAsia"/>
        </w:rPr>
        <w:t>меры</w:t>
      </w:r>
      <w:r>
        <w:t xml:space="preserve"> </w:t>
      </w:r>
      <w:r>
        <w:rPr>
          <w:rFonts w:hint="eastAsia"/>
        </w:rPr>
        <w:t>уголовно</w:t>
      </w:r>
      <w:r>
        <w:t xml:space="preserve"> -</w:t>
      </w:r>
      <w:r>
        <w:rPr>
          <w:rFonts w:hint="eastAsia"/>
        </w:rPr>
        <w:t>правового</w:t>
      </w:r>
      <w:r>
        <w:t xml:space="preserve"> </w:t>
      </w:r>
      <w:r>
        <w:rPr>
          <w:rFonts w:hint="eastAsia"/>
        </w:rPr>
        <w:t>характера</w:t>
      </w:r>
      <w:r>
        <w:t xml:space="preserve"> </w:t>
      </w:r>
      <w:r>
        <w:rPr>
          <w:rFonts w:hint="eastAsia"/>
        </w:rPr>
        <w:t>в</w:t>
      </w:r>
      <w:r>
        <w:t xml:space="preserve"> </w:t>
      </w:r>
      <w:r>
        <w:rPr>
          <w:rFonts w:hint="eastAsia"/>
        </w:rPr>
        <w:t>виде</w:t>
      </w:r>
      <w:r>
        <w:t xml:space="preserve"> </w:t>
      </w:r>
      <w:r>
        <w:rPr>
          <w:rFonts w:hint="eastAsia"/>
        </w:rPr>
        <w:t>судебного</w:t>
      </w:r>
      <w:r>
        <w:t xml:space="preserve"> </w:t>
      </w:r>
      <w:r>
        <w:rPr>
          <w:rFonts w:hint="eastAsia"/>
        </w:rPr>
        <w:t>штрафа</w:t>
      </w:r>
    </w:p>
    <w:p w14:paraId="25D1C8BE" w14:textId="77777777" w:rsidR="00152449" w:rsidRDefault="00152449" w:rsidP="00152449"/>
    <w:p w14:paraId="7C0EF756" w14:textId="77777777" w:rsidR="00152449" w:rsidRDefault="00152449" w:rsidP="00152449">
      <w:r>
        <w:rPr>
          <w:rFonts w:hint="eastAsia"/>
        </w:rPr>
        <w:t>ГЛАВА</w:t>
      </w:r>
      <w:r>
        <w:t xml:space="preserve"> II. </w:t>
      </w:r>
      <w:r>
        <w:rPr>
          <w:rFonts w:hint="eastAsia"/>
        </w:rPr>
        <w:t>Совершенствование</w:t>
      </w:r>
      <w:r>
        <w:t xml:space="preserve"> </w:t>
      </w:r>
      <w:r>
        <w:rPr>
          <w:rFonts w:hint="eastAsia"/>
        </w:rPr>
        <w:t>правового</w:t>
      </w:r>
      <w:r>
        <w:t xml:space="preserve"> </w:t>
      </w:r>
      <w:r>
        <w:rPr>
          <w:rFonts w:hint="eastAsia"/>
        </w:rPr>
        <w:t>регулирования</w:t>
      </w:r>
      <w:r>
        <w:t xml:space="preserve"> </w:t>
      </w:r>
      <w:r>
        <w:rPr>
          <w:rFonts w:hint="eastAsia"/>
        </w:rPr>
        <w:t>и</w:t>
      </w:r>
      <w:r>
        <w:t xml:space="preserve"> </w:t>
      </w:r>
      <w:r>
        <w:rPr>
          <w:rFonts w:hint="eastAsia"/>
        </w:rPr>
        <w:t>практики</w:t>
      </w:r>
      <w:r>
        <w:t xml:space="preserve"> </w:t>
      </w:r>
      <w:r>
        <w:rPr>
          <w:rFonts w:hint="eastAsia"/>
        </w:rPr>
        <w:t>прекращения</w:t>
      </w:r>
      <w:r>
        <w:t xml:space="preserve"> </w:t>
      </w:r>
      <w:r>
        <w:rPr>
          <w:rFonts w:hint="eastAsia"/>
        </w:rPr>
        <w:t>уголовного</w:t>
      </w:r>
      <w:r>
        <w:t xml:space="preserve"> </w:t>
      </w:r>
      <w:r>
        <w:rPr>
          <w:rFonts w:hint="eastAsia"/>
        </w:rPr>
        <w:t>дела</w:t>
      </w:r>
      <w:r>
        <w:t xml:space="preserve"> </w:t>
      </w:r>
      <w:r>
        <w:rPr>
          <w:rFonts w:hint="eastAsia"/>
        </w:rPr>
        <w:t>или</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назначением</w:t>
      </w:r>
      <w:r>
        <w:t xml:space="preserve"> </w:t>
      </w:r>
      <w:r>
        <w:rPr>
          <w:rFonts w:hint="eastAsia"/>
        </w:rPr>
        <w:t>меры</w:t>
      </w:r>
      <w:r>
        <w:t xml:space="preserve"> </w:t>
      </w:r>
      <w:r>
        <w:rPr>
          <w:rFonts w:hint="eastAsia"/>
        </w:rPr>
        <w:t>уголовно</w:t>
      </w:r>
      <w:r>
        <w:t>-</w:t>
      </w:r>
      <w:r>
        <w:rPr>
          <w:rFonts w:hint="eastAsia"/>
        </w:rPr>
        <w:t>правового</w:t>
      </w:r>
      <w:r>
        <w:t xml:space="preserve"> </w:t>
      </w:r>
      <w:r>
        <w:rPr>
          <w:rFonts w:hint="eastAsia"/>
        </w:rPr>
        <w:t>характера</w:t>
      </w:r>
      <w:r>
        <w:t xml:space="preserve"> </w:t>
      </w:r>
      <w:r>
        <w:rPr>
          <w:rFonts w:hint="eastAsia"/>
        </w:rPr>
        <w:t>в</w:t>
      </w:r>
      <w:r>
        <w:t xml:space="preserve"> </w:t>
      </w:r>
      <w:r>
        <w:rPr>
          <w:rFonts w:hint="eastAsia"/>
        </w:rPr>
        <w:t>виде</w:t>
      </w:r>
      <w:r>
        <w:t xml:space="preserve"> </w:t>
      </w:r>
      <w:r>
        <w:rPr>
          <w:rFonts w:hint="eastAsia"/>
        </w:rPr>
        <w:t>судебного</w:t>
      </w:r>
      <w:r>
        <w:t xml:space="preserve"> </w:t>
      </w:r>
      <w:r>
        <w:rPr>
          <w:rFonts w:hint="eastAsia"/>
        </w:rPr>
        <w:t>штрафа</w:t>
      </w:r>
      <w:r>
        <w:t xml:space="preserve"> </w:t>
      </w:r>
      <w:r>
        <w:rPr>
          <w:rFonts w:hint="eastAsia"/>
        </w:rPr>
        <w:t>в</w:t>
      </w:r>
      <w:r>
        <w:t xml:space="preserve"> </w:t>
      </w:r>
      <w:r>
        <w:rPr>
          <w:rFonts w:hint="eastAsia"/>
        </w:rPr>
        <w:t>досудебном</w:t>
      </w:r>
      <w:r>
        <w:t xml:space="preserve"> </w:t>
      </w:r>
      <w:r>
        <w:rPr>
          <w:rFonts w:hint="eastAsia"/>
        </w:rPr>
        <w:t>производстве</w:t>
      </w:r>
    </w:p>
    <w:p w14:paraId="6533A809" w14:textId="77777777" w:rsidR="00152449" w:rsidRDefault="00152449" w:rsidP="00152449"/>
    <w:p w14:paraId="09C23C9C" w14:textId="77777777" w:rsidR="00152449" w:rsidRDefault="00152449" w:rsidP="00152449">
      <w:r>
        <w:rPr>
          <w:rFonts w:hint="eastAsia"/>
        </w:rPr>
        <w:t>§</w:t>
      </w:r>
      <w:r>
        <w:t xml:space="preserve"> 1. </w:t>
      </w:r>
      <w:r>
        <w:rPr>
          <w:rFonts w:hint="eastAsia"/>
        </w:rPr>
        <w:t>Порядок</w:t>
      </w:r>
      <w:r>
        <w:t xml:space="preserve"> </w:t>
      </w:r>
      <w:r>
        <w:rPr>
          <w:rFonts w:hint="eastAsia"/>
        </w:rPr>
        <w:t>прекращения</w:t>
      </w:r>
      <w:r>
        <w:t xml:space="preserve"> </w:t>
      </w:r>
      <w:r>
        <w:rPr>
          <w:rFonts w:hint="eastAsia"/>
        </w:rPr>
        <w:t>уголовного</w:t>
      </w:r>
      <w:r>
        <w:t xml:space="preserve"> </w:t>
      </w:r>
      <w:r>
        <w:rPr>
          <w:rFonts w:hint="eastAsia"/>
        </w:rPr>
        <w:t>дела</w:t>
      </w:r>
      <w:r>
        <w:t xml:space="preserve"> </w:t>
      </w:r>
      <w:r>
        <w:rPr>
          <w:rFonts w:hint="eastAsia"/>
        </w:rPr>
        <w:t>или</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назначением</w:t>
      </w:r>
      <w:r>
        <w:t xml:space="preserve"> </w:t>
      </w:r>
      <w:r>
        <w:rPr>
          <w:rFonts w:hint="eastAsia"/>
        </w:rPr>
        <w:t>меры</w:t>
      </w:r>
      <w:r>
        <w:t xml:space="preserve"> </w:t>
      </w:r>
      <w:r>
        <w:rPr>
          <w:rFonts w:hint="eastAsia"/>
        </w:rPr>
        <w:t>уголовно</w:t>
      </w:r>
      <w:r>
        <w:t xml:space="preserve"> -</w:t>
      </w:r>
      <w:r>
        <w:rPr>
          <w:rFonts w:hint="eastAsia"/>
        </w:rPr>
        <w:t>правового</w:t>
      </w:r>
      <w:r>
        <w:t xml:space="preserve"> </w:t>
      </w:r>
      <w:r>
        <w:rPr>
          <w:rFonts w:hint="eastAsia"/>
        </w:rPr>
        <w:t>характера</w:t>
      </w:r>
      <w:r>
        <w:t xml:space="preserve"> </w:t>
      </w:r>
      <w:r>
        <w:rPr>
          <w:rFonts w:hint="eastAsia"/>
        </w:rPr>
        <w:t>в</w:t>
      </w:r>
      <w:r>
        <w:t xml:space="preserve"> </w:t>
      </w:r>
      <w:r>
        <w:rPr>
          <w:rFonts w:hint="eastAsia"/>
        </w:rPr>
        <w:t>виде</w:t>
      </w:r>
      <w:r>
        <w:t xml:space="preserve"> </w:t>
      </w:r>
      <w:r>
        <w:rPr>
          <w:rFonts w:hint="eastAsia"/>
        </w:rPr>
        <w:t>судебного</w:t>
      </w:r>
      <w:r>
        <w:t xml:space="preserve"> </w:t>
      </w:r>
      <w:r>
        <w:rPr>
          <w:rFonts w:hint="eastAsia"/>
        </w:rPr>
        <w:t>штрафа</w:t>
      </w:r>
      <w:r>
        <w:t xml:space="preserve"> </w:t>
      </w:r>
      <w:r>
        <w:rPr>
          <w:rFonts w:hint="eastAsia"/>
        </w:rPr>
        <w:t>в</w:t>
      </w:r>
      <w:r>
        <w:t xml:space="preserve"> </w:t>
      </w:r>
      <w:r>
        <w:rPr>
          <w:rFonts w:hint="eastAsia"/>
        </w:rPr>
        <w:t>досудебном</w:t>
      </w:r>
      <w:r>
        <w:t xml:space="preserve"> </w:t>
      </w:r>
      <w:r>
        <w:rPr>
          <w:rFonts w:hint="eastAsia"/>
        </w:rPr>
        <w:t>производстве</w:t>
      </w:r>
    </w:p>
    <w:p w14:paraId="7B9BF041" w14:textId="77777777" w:rsidR="00152449" w:rsidRDefault="00152449" w:rsidP="00152449"/>
    <w:p w14:paraId="285CE7AC" w14:textId="77777777" w:rsidR="00152449" w:rsidRDefault="00152449" w:rsidP="00152449">
      <w:r>
        <w:rPr>
          <w:rFonts w:hint="eastAsia"/>
        </w:rPr>
        <w:t>§</w:t>
      </w:r>
      <w:r>
        <w:t xml:space="preserve"> 2. </w:t>
      </w:r>
      <w:r>
        <w:rPr>
          <w:rFonts w:hint="eastAsia"/>
        </w:rPr>
        <w:t>Процессуальный</w:t>
      </w:r>
      <w:r>
        <w:t xml:space="preserve"> </w:t>
      </w:r>
      <w:r>
        <w:rPr>
          <w:rFonts w:hint="eastAsia"/>
        </w:rPr>
        <w:t>контроль</w:t>
      </w:r>
      <w:r>
        <w:t xml:space="preserve"> </w:t>
      </w:r>
      <w:r>
        <w:rPr>
          <w:rFonts w:hint="eastAsia"/>
        </w:rPr>
        <w:t>и</w:t>
      </w:r>
      <w:r>
        <w:t xml:space="preserve"> </w:t>
      </w:r>
      <w:r>
        <w:rPr>
          <w:rFonts w:hint="eastAsia"/>
        </w:rPr>
        <w:t>прокурорский</w:t>
      </w:r>
      <w:r>
        <w:t xml:space="preserve"> </w:t>
      </w:r>
      <w:r>
        <w:rPr>
          <w:rFonts w:hint="eastAsia"/>
        </w:rPr>
        <w:t>надзор</w:t>
      </w:r>
      <w:r>
        <w:t xml:space="preserve"> </w:t>
      </w:r>
      <w:r>
        <w:rPr>
          <w:rFonts w:hint="eastAsia"/>
        </w:rPr>
        <w:t>за</w:t>
      </w:r>
      <w:r>
        <w:t xml:space="preserve"> </w:t>
      </w:r>
      <w:r>
        <w:rPr>
          <w:rFonts w:hint="eastAsia"/>
        </w:rPr>
        <w:t>прекращением</w:t>
      </w:r>
      <w:r>
        <w:t xml:space="preserve"> </w:t>
      </w:r>
      <w:r>
        <w:rPr>
          <w:rFonts w:hint="eastAsia"/>
        </w:rPr>
        <w:t>уголовного</w:t>
      </w:r>
      <w:r>
        <w:t xml:space="preserve"> </w:t>
      </w:r>
      <w:r>
        <w:rPr>
          <w:rFonts w:hint="eastAsia"/>
        </w:rPr>
        <w:t>дела</w:t>
      </w:r>
      <w:r>
        <w:t xml:space="preserve"> </w:t>
      </w:r>
      <w:r>
        <w:rPr>
          <w:rFonts w:hint="eastAsia"/>
        </w:rPr>
        <w:t>или</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назначением</w:t>
      </w:r>
      <w:r>
        <w:t xml:space="preserve"> </w:t>
      </w:r>
      <w:r>
        <w:rPr>
          <w:rFonts w:hint="eastAsia"/>
        </w:rPr>
        <w:t>меры</w:t>
      </w:r>
      <w:r>
        <w:t xml:space="preserve"> </w:t>
      </w:r>
      <w:r>
        <w:rPr>
          <w:rFonts w:hint="eastAsia"/>
        </w:rPr>
        <w:t>уголовно</w:t>
      </w:r>
      <w:r>
        <w:t>-</w:t>
      </w:r>
      <w:r>
        <w:rPr>
          <w:rFonts w:hint="eastAsia"/>
        </w:rPr>
        <w:t>правового</w:t>
      </w:r>
      <w:r>
        <w:t xml:space="preserve"> </w:t>
      </w:r>
      <w:r>
        <w:rPr>
          <w:rFonts w:hint="eastAsia"/>
        </w:rPr>
        <w:t>характера</w:t>
      </w:r>
      <w:r>
        <w:t xml:space="preserve"> </w:t>
      </w:r>
      <w:r>
        <w:rPr>
          <w:rFonts w:hint="eastAsia"/>
        </w:rPr>
        <w:t>в</w:t>
      </w:r>
      <w:r>
        <w:t xml:space="preserve"> </w:t>
      </w:r>
      <w:r>
        <w:rPr>
          <w:rFonts w:hint="eastAsia"/>
        </w:rPr>
        <w:t>виде</w:t>
      </w:r>
      <w:r>
        <w:t xml:space="preserve"> </w:t>
      </w:r>
      <w:r>
        <w:rPr>
          <w:rFonts w:hint="eastAsia"/>
        </w:rPr>
        <w:t>судебного</w:t>
      </w:r>
      <w:r>
        <w:t xml:space="preserve"> </w:t>
      </w:r>
      <w:r>
        <w:rPr>
          <w:rFonts w:hint="eastAsia"/>
        </w:rPr>
        <w:t>штрафа</w:t>
      </w:r>
    </w:p>
    <w:p w14:paraId="0F308748" w14:textId="77777777" w:rsidR="00152449" w:rsidRDefault="00152449" w:rsidP="00152449"/>
    <w:p w14:paraId="53C287CF" w14:textId="77777777" w:rsidR="00152449" w:rsidRDefault="00152449" w:rsidP="00152449">
      <w:r>
        <w:rPr>
          <w:rFonts w:hint="eastAsia"/>
        </w:rPr>
        <w:lastRenderedPageBreak/>
        <w:t>§</w:t>
      </w:r>
      <w:r>
        <w:t xml:space="preserve"> 3. </w:t>
      </w:r>
      <w:r>
        <w:rPr>
          <w:rFonts w:hint="eastAsia"/>
        </w:rPr>
        <w:t>Типичные</w:t>
      </w:r>
      <w:r>
        <w:t xml:space="preserve"> </w:t>
      </w:r>
      <w:r>
        <w:rPr>
          <w:rFonts w:hint="eastAsia"/>
        </w:rPr>
        <w:t>ошибки</w:t>
      </w:r>
      <w:r>
        <w:t xml:space="preserve">, </w:t>
      </w:r>
      <w:r>
        <w:rPr>
          <w:rFonts w:hint="eastAsia"/>
        </w:rPr>
        <w:t>допускаемые</w:t>
      </w:r>
      <w:r>
        <w:t xml:space="preserve"> </w:t>
      </w:r>
      <w:r>
        <w:rPr>
          <w:rFonts w:hint="eastAsia"/>
        </w:rPr>
        <w:t>следователем</w:t>
      </w:r>
      <w:r>
        <w:t xml:space="preserve"> (</w:t>
      </w:r>
      <w:r>
        <w:rPr>
          <w:rFonts w:hint="eastAsia"/>
        </w:rPr>
        <w:t>дознавателем</w:t>
      </w:r>
      <w:r>
        <w:t xml:space="preserve">) </w:t>
      </w:r>
      <w:r>
        <w:rPr>
          <w:rFonts w:hint="eastAsia"/>
        </w:rPr>
        <w:t>при</w:t>
      </w:r>
      <w:r>
        <w:t xml:space="preserve"> </w:t>
      </w:r>
      <w:r>
        <w:rPr>
          <w:rFonts w:hint="eastAsia"/>
        </w:rPr>
        <w:t>прекращении</w:t>
      </w:r>
      <w:r>
        <w:t xml:space="preserve"> </w:t>
      </w:r>
      <w:r>
        <w:rPr>
          <w:rFonts w:hint="eastAsia"/>
        </w:rPr>
        <w:t>уголовного</w:t>
      </w:r>
      <w:r>
        <w:t xml:space="preserve"> </w:t>
      </w:r>
      <w:r>
        <w:rPr>
          <w:rFonts w:hint="eastAsia"/>
        </w:rPr>
        <w:t>дела</w:t>
      </w:r>
      <w:r>
        <w:t xml:space="preserve"> </w:t>
      </w:r>
      <w:r>
        <w:rPr>
          <w:rFonts w:hint="eastAsia"/>
        </w:rPr>
        <w:t>или</w:t>
      </w:r>
      <w:r>
        <w:t xml:space="preserve"> </w:t>
      </w:r>
      <w:r>
        <w:rPr>
          <w:rFonts w:hint="eastAsia"/>
        </w:rPr>
        <w:t>уголовного</w:t>
      </w:r>
      <w:r>
        <w:t xml:space="preserve"> </w:t>
      </w:r>
      <w:r>
        <w:rPr>
          <w:rFonts w:hint="eastAsia"/>
        </w:rPr>
        <w:t>преследования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назначением</w:t>
      </w:r>
      <w:r>
        <w:t xml:space="preserve"> </w:t>
      </w:r>
      <w:r>
        <w:rPr>
          <w:rFonts w:hint="eastAsia"/>
        </w:rPr>
        <w:t>меры</w:t>
      </w:r>
      <w:r>
        <w:t xml:space="preserve"> </w:t>
      </w:r>
      <w:r>
        <w:rPr>
          <w:rFonts w:hint="eastAsia"/>
        </w:rPr>
        <w:t>уголовно</w:t>
      </w:r>
      <w:r>
        <w:t>-</w:t>
      </w:r>
      <w:r>
        <w:rPr>
          <w:rFonts w:hint="eastAsia"/>
        </w:rPr>
        <w:t>правового</w:t>
      </w:r>
      <w:r>
        <w:t xml:space="preserve"> </w:t>
      </w:r>
      <w:r>
        <w:rPr>
          <w:rFonts w:hint="eastAsia"/>
        </w:rPr>
        <w:t>характера</w:t>
      </w:r>
      <w:r>
        <w:t xml:space="preserve"> </w:t>
      </w:r>
      <w:r>
        <w:rPr>
          <w:rFonts w:hint="eastAsia"/>
        </w:rPr>
        <w:t>в</w:t>
      </w:r>
      <w:r>
        <w:t xml:space="preserve"> </w:t>
      </w:r>
      <w:r>
        <w:rPr>
          <w:rFonts w:hint="eastAsia"/>
        </w:rPr>
        <w:t>виде</w:t>
      </w:r>
      <w:r>
        <w:t xml:space="preserve"> </w:t>
      </w:r>
      <w:r>
        <w:rPr>
          <w:rFonts w:hint="eastAsia"/>
        </w:rPr>
        <w:t>судебного</w:t>
      </w:r>
      <w:r>
        <w:t xml:space="preserve"> </w:t>
      </w:r>
      <w:r>
        <w:rPr>
          <w:rFonts w:hint="eastAsia"/>
        </w:rPr>
        <w:t>штрафа</w:t>
      </w:r>
    </w:p>
    <w:p w14:paraId="68E0E1F2" w14:textId="77777777" w:rsidR="00152449" w:rsidRDefault="00152449" w:rsidP="00152449"/>
    <w:p w14:paraId="1648E146" w14:textId="77777777" w:rsidR="00152449" w:rsidRDefault="00152449" w:rsidP="00152449">
      <w:r>
        <w:rPr>
          <w:rFonts w:hint="eastAsia"/>
        </w:rPr>
        <w:t>Заключение</w:t>
      </w:r>
    </w:p>
    <w:p w14:paraId="04F7048A" w14:textId="77777777" w:rsidR="00152449" w:rsidRDefault="00152449" w:rsidP="00152449"/>
    <w:p w14:paraId="1375C7E6" w14:textId="77777777" w:rsidR="00152449" w:rsidRDefault="00152449" w:rsidP="00152449">
      <w:r>
        <w:rPr>
          <w:rFonts w:hint="eastAsia"/>
        </w:rPr>
        <w:t>Список</w:t>
      </w:r>
      <w:r>
        <w:t xml:space="preserve"> </w:t>
      </w:r>
      <w:r>
        <w:rPr>
          <w:rFonts w:hint="eastAsia"/>
        </w:rPr>
        <w:t>использованной</w:t>
      </w:r>
      <w:r>
        <w:t xml:space="preserve"> </w:t>
      </w:r>
      <w:r>
        <w:rPr>
          <w:rFonts w:hint="eastAsia"/>
        </w:rPr>
        <w:t>литературы</w:t>
      </w:r>
    </w:p>
    <w:p w14:paraId="28828B03" w14:textId="77777777" w:rsidR="00152449" w:rsidRDefault="00152449" w:rsidP="00152449"/>
    <w:p w14:paraId="7A0885F2" w14:textId="331BBE5E" w:rsidR="00152449" w:rsidRPr="00152449" w:rsidRDefault="00152449" w:rsidP="00152449">
      <w:r>
        <w:rPr>
          <w:rFonts w:hint="eastAsia"/>
        </w:rPr>
        <w:t>Приложения</w:t>
      </w:r>
    </w:p>
    <w:sectPr w:rsidR="00152449" w:rsidRPr="00152449" w:rsidSect="005B57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71D5" w14:textId="77777777" w:rsidR="005B5781" w:rsidRDefault="005B5781">
      <w:pPr>
        <w:spacing w:after="0" w:line="240" w:lineRule="auto"/>
      </w:pPr>
      <w:r>
        <w:separator/>
      </w:r>
    </w:p>
  </w:endnote>
  <w:endnote w:type="continuationSeparator" w:id="0">
    <w:p w14:paraId="7485AA6E" w14:textId="77777777" w:rsidR="005B5781" w:rsidRDefault="005B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CF0A" w14:textId="77777777" w:rsidR="005B5781" w:rsidRDefault="005B5781"/>
    <w:p w14:paraId="5B087C49" w14:textId="77777777" w:rsidR="005B5781" w:rsidRDefault="005B5781"/>
    <w:p w14:paraId="6F94EB90" w14:textId="77777777" w:rsidR="005B5781" w:rsidRDefault="005B5781"/>
    <w:p w14:paraId="3F1DD47F" w14:textId="77777777" w:rsidR="005B5781" w:rsidRDefault="005B5781"/>
    <w:p w14:paraId="766DD63D" w14:textId="77777777" w:rsidR="005B5781" w:rsidRDefault="005B5781"/>
    <w:p w14:paraId="6EC0D4A6" w14:textId="77777777" w:rsidR="005B5781" w:rsidRDefault="005B5781"/>
    <w:p w14:paraId="76AAD31F" w14:textId="77777777" w:rsidR="005B5781" w:rsidRDefault="005B57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7B3609" wp14:editId="0ED4C6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79" w14:textId="77777777" w:rsidR="005B5781" w:rsidRDefault="005B57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B36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B09A79" w14:textId="77777777" w:rsidR="005B5781" w:rsidRDefault="005B57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723EFB" w14:textId="77777777" w:rsidR="005B5781" w:rsidRDefault="005B5781"/>
    <w:p w14:paraId="43E6DA42" w14:textId="77777777" w:rsidR="005B5781" w:rsidRDefault="005B5781"/>
    <w:p w14:paraId="0A4FDCDD" w14:textId="77777777" w:rsidR="005B5781" w:rsidRDefault="005B57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CEC336" wp14:editId="7E23AB6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C86C" w14:textId="77777777" w:rsidR="005B5781" w:rsidRDefault="005B5781"/>
                          <w:p w14:paraId="0343A3E4" w14:textId="77777777" w:rsidR="005B5781" w:rsidRDefault="005B57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CEC3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06C86C" w14:textId="77777777" w:rsidR="005B5781" w:rsidRDefault="005B5781"/>
                    <w:p w14:paraId="0343A3E4" w14:textId="77777777" w:rsidR="005B5781" w:rsidRDefault="005B57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D8B751" w14:textId="77777777" w:rsidR="005B5781" w:rsidRDefault="005B5781"/>
    <w:p w14:paraId="78FD7EA1" w14:textId="77777777" w:rsidR="005B5781" w:rsidRDefault="005B5781">
      <w:pPr>
        <w:rPr>
          <w:sz w:val="2"/>
          <w:szCs w:val="2"/>
        </w:rPr>
      </w:pPr>
    </w:p>
    <w:p w14:paraId="2FEFEF62" w14:textId="77777777" w:rsidR="005B5781" w:rsidRDefault="005B5781"/>
    <w:p w14:paraId="22BF570C" w14:textId="77777777" w:rsidR="005B5781" w:rsidRDefault="005B5781">
      <w:pPr>
        <w:spacing w:after="0" w:line="240" w:lineRule="auto"/>
      </w:pPr>
    </w:p>
  </w:footnote>
  <w:footnote w:type="continuationSeparator" w:id="0">
    <w:p w14:paraId="007DD450" w14:textId="77777777" w:rsidR="005B5781" w:rsidRDefault="005B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781"/>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2</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366</cp:revision>
  <cp:lastPrinted>2009-02-06T05:36:00Z</cp:lastPrinted>
  <dcterms:created xsi:type="dcterms:W3CDTF">2024-04-09T10:20:00Z</dcterms:created>
  <dcterms:modified xsi:type="dcterms:W3CDTF">2024-04-12T20:59:00Z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