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060A4" w14:textId="29AC5782" w:rsidR="00C5333E" w:rsidRDefault="008F3700" w:rsidP="008F3700">
      <w:pPr>
        <w:rPr>
          <w:lang w:val="ru-RU"/>
        </w:rPr>
      </w:pPr>
      <w:r w:rsidRPr="008F3700">
        <w:rPr>
          <w:rFonts w:hint="eastAsia"/>
        </w:rPr>
        <w:t>Подымова</w:t>
      </w:r>
      <w:r w:rsidRPr="008F3700">
        <w:t xml:space="preserve"> </w:t>
      </w:r>
      <w:r w:rsidRPr="008F3700">
        <w:rPr>
          <w:rFonts w:hint="eastAsia"/>
        </w:rPr>
        <w:t>Анжелика</w:t>
      </w:r>
      <w:r w:rsidRPr="008F3700">
        <w:t xml:space="preserve"> </w:t>
      </w:r>
      <w:r w:rsidRPr="008F3700">
        <w:rPr>
          <w:rFonts w:hint="eastAsia"/>
        </w:rPr>
        <w:t>Сергеевна</w:t>
      </w:r>
      <w:r>
        <w:rPr>
          <w:lang w:val="ru-RU"/>
        </w:rPr>
        <w:t xml:space="preserve"> </w:t>
      </w:r>
      <w:r w:rsidRPr="008F3700">
        <w:rPr>
          <w:rFonts w:hint="eastAsia"/>
          <w:lang w:val="ru-RU"/>
        </w:rPr>
        <w:t>Научное</w:t>
      </w:r>
      <w:r w:rsidRPr="008F3700">
        <w:rPr>
          <w:lang w:val="ru-RU"/>
        </w:rPr>
        <w:t xml:space="preserve"> </w:t>
      </w:r>
      <w:r w:rsidRPr="008F3700">
        <w:rPr>
          <w:rFonts w:hint="eastAsia"/>
          <w:lang w:val="ru-RU"/>
        </w:rPr>
        <w:t>обоснование</w:t>
      </w:r>
      <w:r w:rsidRPr="008F3700">
        <w:rPr>
          <w:lang w:val="ru-RU"/>
        </w:rPr>
        <w:t xml:space="preserve"> </w:t>
      </w:r>
      <w:r w:rsidRPr="008F3700">
        <w:rPr>
          <w:rFonts w:hint="eastAsia"/>
          <w:lang w:val="ru-RU"/>
        </w:rPr>
        <w:t>совершенствования</w:t>
      </w:r>
      <w:r w:rsidRPr="008F3700">
        <w:rPr>
          <w:lang w:val="ru-RU"/>
        </w:rPr>
        <w:t xml:space="preserve"> </w:t>
      </w:r>
      <w:r w:rsidRPr="008F3700">
        <w:rPr>
          <w:rFonts w:hint="eastAsia"/>
          <w:lang w:val="ru-RU"/>
        </w:rPr>
        <w:t>региональной</w:t>
      </w:r>
      <w:r w:rsidRPr="008F3700">
        <w:rPr>
          <w:lang w:val="ru-RU"/>
        </w:rPr>
        <w:t xml:space="preserve"> </w:t>
      </w:r>
      <w:r w:rsidRPr="008F3700">
        <w:rPr>
          <w:rFonts w:hint="eastAsia"/>
          <w:lang w:val="ru-RU"/>
        </w:rPr>
        <w:t>системы</w:t>
      </w:r>
      <w:r w:rsidRPr="008F3700">
        <w:rPr>
          <w:lang w:val="ru-RU"/>
        </w:rPr>
        <w:t xml:space="preserve"> </w:t>
      </w:r>
      <w:r w:rsidRPr="008F3700">
        <w:rPr>
          <w:rFonts w:hint="eastAsia"/>
          <w:lang w:val="ru-RU"/>
        </w:rPr>
        <w:t>противодействия</w:t>
      </w:r>
      <w:r w:rsidRPr="008F3700">
        <w:rPr>
          <w:lang w:val="ru-RU"/>
        </w:rPr>
        <w:t xml:space="preserve"> </w:t>
      </w:r>
      <w:r w:rsidRPr="008F3700">
        <w:rPr>
          <w:rFonts w:hint="eastAsia"/>
          <w:lang w:val="ru-RU"/>
        </w:rPr>
        <w:t>распространению</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r w:rsidRPr="008F3700">
        <w:rPr>
          <w:lang w:val="ru-RU"/>
        </w:rPr>
        <w:t xml:space="preserve"> </w:t>
      </w:r>
      <w:r w:rsidRPr="008F3700">
        <w:rPr>
          <w:rFonts w:hint="eastAsia"/>
          <w:lang w:val="ru-RU"/>
        </w:rPr>
        <w:t>на</w:t>
      </w:r>
      <w:r w:rsidRPr="008F3700">
        <w:rPr>
          <w:lang w:val="ru-RU"/>
        </w:rPr>
        <w:t xml:space="preserve"> </w:t>
      </w:r>
      <w:r w:rsidRPr="008F3700">
        <w:rPr>
          <w:rFonts w:hint="eastAsia"/>
          <w:lang w:val="ru-RU"/>
        </w:rPr>
        <w:t>основании</w:t>
      </w:r>
      <w:r w:rsidRPr="008F3700">
        <w:rPr>
          <w:lang w:val="ru-RU"/>
        </w:rPr>
        <w:t xml:space="preserve"> </w:t>
      </w:r>
      <w:r w:rsidRPr="008F3700">
        <w:rPr>
          <w:rFonts w:hint="eastAsia"/>
          <w:lang w:val="ru-RU"/>
        </w:rPr>
        <w:t>комплексного</w:t>
      </w:r>
      <w:r w:rsidRPr="008F3700">
        <w:rPr>
          <w:lang w:val="ru-RU"/>
        </w:rPr>
        <w:t xml:space="preserve"> </w:t>
      </w:r>
      <w:r w:rsidRPr="008F3700">
        <w:rPr>
          <w:rFonts w:hint="eastAsia"/>
          <w:lang w:val="ru-RU"/>
        </w:rPr>
        <w:t>медико</w:t>
      </w:r>
      <w:r w:rsidRPr="008F3700">
        <w:rPr>
          <w:lang w:val="ru-RU"/>
        </w:rPr>
        <w:t>-</w:t>
      </w:r>
      <w:r w:rsidRPr="008F3700">
        <w:rPr>
          <w:rFonts w:hint="eastAsia"/>
          <w:lang w:val="ru-RU"/>
        </w:rPr>
        <w:t>организационного</w:t>
      </w:r>
      <w:r w:rsidRPr="008F3700">
        <w:rPr>
          <w:lang w:val="ru-RU"/>
        </w:rPr>
        <w:t xml:space="preserve"> </w:t>
      </w:r>
      <w:r w:rsidRPr="008F3700">
        <w:rPr>
          <w:rFonts w:hint="eastAsia"/>
          <w:lang w:val="ru-RU"/>
        </w:rPr>
        <w:t>исследования</w:t>
      </w:r>
    </w:p>
    <w:p w14:paraId="6386C4EC" w14:textId="77777777" w:rsidR="008F3700" w:rsidRPr="008F3700" w:rsidRDefault="008F3700" w:rsidP="008F3700">
      <w:pPr>
        <w:rPr>
          <w:lang w:val="ru-RU"/>
        </w:rPr>
      </w:pPr>
      <w:r w:rsidRPr="008F3700">
        <w:rPr>
          <w:rFonts w:hint="eastAsia"/>
          <w:lang w:val="ru-RU"/>
        </w:rPr>
        <w:t>ОГЛАВЛЕНИЕ</w:t>
      </w:r>
      <w:r w:rsidRPr="008F3700">
        <w:rPr>
          <w:lang w:val="ru-RU"/>
        </w:rPr>
        <w:t xml:space="preserve"> </w:t>
      </w:r>
      <w:r w:rsidRPr="008F3700">
        <w:rPr>
          <w:rFonts w:hint="eastAsia"/>
          <w:lang w:val="ru-RU"/>
        </w:rPr>
        <w:t>ДИССЕРТАЦИИ</w:t>
      </w:r>
    </w:p>
    <w:p w14:paraId="443D9010" w14:textId="77777777" w:rsidR="008F3700" w:rsidRPr="008F3700" w:rsidRDefault="008F3700" w:rsidP="008F3700">
      <w:pPr>
        <w:rPr>
          <w:lang w:val="ru-RU"/>
        </w:rPr>
      </w:pPr>
      <w:r w:rsidRPr="008F3700">
        <w:rPr>
          <w:rFonts w:hint="eastAsia"/>
          <w:lang w:val="ru-RU"/>
        </w:rPr>
        <w:t>доктор</w:t>
      </w:r>
      <w:r w:rsidRPr="008F3700">
        <w:rPr>
          <w:lang w:val="ru-RU"/>
        </w:rPr>
        <w:t xml:space="preserve"> </w:t>
      </w:r>
      <w:r w:rsidRPr="008F3700">
        <w:rPr>
          <w:rFonts w:hint="eastAsia"/>
          <w:lang w:val="ru-RU"/>
        </w:rPr>
        <w:t>наук</w:t>
      </w:r>
      <w:r w:rsidRPr="008F3700">
        <w:rPr>
          <w:lang w:val="ru-RU"/>
        </w:rPr>
        <w:t xml:space="preserve"> </w:t>
      </w:r>
      <w:r w:rsidRPr="008F3700">
        <w:rPr>
          <w:rFonts w:hint="eastAsia"/>
          <w:lang w:val="ru-RU"/>
        </w:rPr>
        <w:t>Подымова</w:t>
      </w:r>
      <w:r w:rsidRPr="008F3700">
        <w:rPr>
          <w:lang w:val="ru-RU"/>
        </w:rPr>
        <w:t xml:space="preserve"> </w:t>
      </w:r>
      <w:r w:rsidRPr="008F3700">
        <w:rPr>
          <w:rFonts w:hint="eastAsia"/>
          <w:lang w:val="ru-RU"/>
        </w:rPr>
        <w:t>Анжелика</w:t>
      </w:r>
      <w:r w:rsidRPr="008F3700">
        <w:rPr>
          <w:lang w:val="ru-RU"/>
        </w:rPr>
        <w:t xml:space="preserve"> </w:t>
      </w:r>
      <w:r w:rsidRPr="008F3700">
        <w:rPr>
          <w:rFonts w:hint="eastAsia"/>
          <w:lang w:val="ru-RU"/>
        </w:rPr>
        <w:t>Сергеевна</w:t>
      </w:r>
    </w:p>
    <w:p w14:paraId="08CC9919" w14:textId="77777777" w:rsidR="008F3700" w:rsidRPr="008F3700" w:rsidRDefault="008F3700" w:rsidP="008F3700">
      <w:pPr>
        <w:rPr>
          <w:lang w:val="ru-RU"/>
        </w:rPr>
      </w:pPr>
      <w:r w:rsidRPr="008F3700">
        <w:rPr>
          <w:rFonts w:hint="eastAsia"/>
          <w:lang w:val="ru-RU"/>
        </w:rPr>
        <w:t>СОДЕРЖАНИЕ</w:t>
      </w:r>
    </w:p>
    <w:p w14:paraId="2C19FB0C" w14:textId="77777777" w:rsidR="008F3700" w:rsidRPr="008F3700" w:rsidRDefault="008F3700" w:rsidP="008F3700">
      <w:pPr>
        <w:rPr>
          <w:lang w:val="ru-RU"/>
        </w:rPr>
      </w:pPr>
    </w:p>
    <w:p w14:paraId="7BC0C037" w14:textId="77777777" w:rsidR="008F3700" w:rsidRPr="008F3700" w:rsidRDefault="008F3700" w:rsidP="008F3700">
      <w:pPr>
        <w:rPr>
          <w:lang w:val="ru-RU"/>
        </w:rPr>
      </w:pPr>
      <w:r w:rsidRPr="008F3700">
        <w:rPr>
          <w:rFonts w:hint="eastAsia"/>
          <w:lang w:val="ru-RU"/>
        </w:rPr>
        <w:t>Введение</w:t>
      </w:r>
    </w:p>
    <w:p w14:paraId="2C9AFB69" w14:textId="77777777" w:rsidR="008F3700" w:rsidRPr="008F3700" w:rsidRDefault="008F3700" w:rsidP="008F3700">
      <w:pPr>
        <w:rPr>
          <w:lang w:val="ru-RU"/>
        </w:rPr>
      </w:pPr>
    </w:p>
    <w:p w14:paraId="50ABC7AE" w14:textId="77777777" w:rsidR="008F3700" w:rsidRPr="008F3700" w:rsidRDefault="008F3700" w:rsidP="008F3700">
      <w:pPr>
        <w:rPr>
          <w:lang w:val="ru-RU"/>
        </w:rPr>
      </w:pPr>
      <w:r w:rsidRPr="008F3700">
        <w:rPr>
          <w:rFonts w:hint="eastAsia"/>
          <w:lang w:val="ru-RU"/>
        </w:rPr>
        <w:t>Глава</w:t>
      </w:r>
      <w:r w:rsidRPr="008F3700">
        <w:rPr>
          <w:lang w:val="ru-RU"/>
        </w:rPr>
        <w:t xml:space="preserve"> 1. </w:t>
      </w:r>
      <w:r w:rsidRPr="008F3700">
        <w:rPr>
          <w:rFonts w:hint="eastAsia"/>
          <w:lang w:val="ru-RU"/>
        </w:rPr>
        <w:t>Современное</w:t>
      </w:r>
      <w:r w:rsidRPr="008F3700">
        <w:rPr>
          <w:lang w:val="ru-RU"/>
        </w:rPr>
        <w:t xml:space="preserve"> </w:t>
      </w:r>
      <w:r w:rsidRPr="008F3700">
        <w:rPr>
          <w:rFonts w:hint="eastAsia"/>
          <w:lang w:val="ru-RU"/>
        </w:rPr>
        <w:t>состояние</w:t>
      </w:r>
      <w:r w:rsidRPr="008F3700">
        <w:rPr>
          <w:lang w:val="ru-RU"/>
        </w:rPr>
        <w:t xml:space="preserve"> </w:t>
      </w:r>
      <w:r w:rsidRPr="008F3700">
        <w:rPr>
          <w:rFonts w:hint="eastAsia"/>
          <w:lang w:val="ru-RU"/>
        </w:rPr>
        <w:t>проблемы</w:t>
      </w:r>
      <w:r w:rsidRPr="008F3700">
        <w:rPr>
          <w:lang w:val="ru-RU"/>
        </w:rPr>
        <w:t xml:space="preserve"> </w:t>
      </w:r>
      <w:r w:rsidRPr="008F3700">
        <w:rPr>
          <w:rFonts w:hint="eastAsia"/>
          <w:lang w:val="ru-RU"/>
        </w:rPr>
        <w:t>распространения</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ор</w:t>
      </w:r>
      <w:r w:rsidRPr="008F3700">
        <w:rPr>
          <w:lang w:val="ru-RU"/>
        </w:rPr>
        <w:t xml:space="preserve">- 22 </w:t>
      </w:r>
      <w:r w:rsidRPr="008F3700">
        <w:rPr>
          <w:rFonts w:hint="eastAsia"/>
          <w:lang w:val="ru-RU"/>
        </w:rPr>
        <w:t>ганизации</w:t>
      </w:r>
      <w:r w:rsidRPr="008F3700">
        <w:rPr>
          <w:lang w:val="ru-RU"/>
        </w:rPr>
        <w:t xml:space="preserve"> </w:t>
      </w:r>
      <w:r w:rsidRPr="008F3700">
        <w:rPr>
          <w:rFonts w:hint="eastAsia"/>
          <w:lang w:val="ru-RU"/>
        </w:rPr>
        <w:t>противодействия</w:t>
      </w:r>
      <w:r w:rsidRPr="008F3700">
        <w:rPr>
          <w:lang w:val="ru-RU"/>
        </w:rPr>
        <w:t xml:space="preserve"> </w:t>
      </w:r>
      <w:r w:rsidRPr="008F3700">
        <w:rPr>
          <w:rFonts w:hint="eastAsia"/>
          <w:lang w:val="ru-RU"/>
        </w:rPr>
        <w:t>распространению</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r w:rsidRPr="008F3700">
        <w:rPr>
          <w:lang w:val="ru-RU"/>
        </w:rPr>
        <w:t xml:space="preserve"> (</w:t>
      </w:r>
      <w:r w:rsidRPr="008F3700">
        <w:rPr>
          <w:rFonts w:hint="eastAsia"/>
          <w:lang w:val="ru-RU"/>
        </w:rPr>
        <w:t>обзор</w:t>
      </w:r>
      <w:r w:rsidRPr="008F3700">
        <w:rPr>
          <w:lang w:val="ru-RU"/>
        </w:rPr>
        <w:t xml:space="preserve"> </w:t>
      </w:r>
      <w:r w:rsidRPr="008F3700">
        <w:rPr>
          <w:rFonts w:hint="eastAsia"/>
          <w:lang w:val="ru-RU"/>
        </w:rPr>
        <w:t>литературы</w:t>
      </w:r>
      <w:r w:rsidRPr="008F3700">
        <w:rPr>
          <w:lang w:val="ru-RU"/>
        </w:rPr>
        <w:t>)</w:t>
      </w:r>
    </w:p>
    <w:p w14:paraId="69184490" w14:textId="77777777" w:rsidR="008F3700" w:rsidRPr="008F3700" w:rsidRDefault="008F3700" w:rsidP="008F3700">
      <w:pPr>
        <w:rPr>
          <w:lang w:val="ru-RU"/>
        </w:rPr>
      </w:pPr>
    </w:p>
    <w:p w14:paraId="630B26CC" w14:textId="77777777" w:rsidR="008F3700" w:rsidRPr="008F3700" w:rsidRDefault="008F3700" w:rsidP="008F3700">
      <w:pPr>
        <w:rPr>
          <w:lang w:val="ru-RU"/>
        </w:rPr>
      </w:pPr>
      <w:r w:rsidRPr="008F3700">
        <w:rPr>
          <w:lang w:val="ru-RU"/>
        </w:rPr>
        <w:t xml:space="preserve">1.1. </w:t>
      </w:r>
      <w:r w:rsidRPr="008F3700">
        <w:rPr>
          <w:rFonts w:hint="eastAsia"/>
          <w:lang w:val="ru-RU"/>
        </w:rPr>
        <w:t>Особенности</w:t>
      </w:r>
      <w:r w:rsidRPr="008F3700">
        <w:rPr>
          <w:lang w:val="ru-RU"/>
        </w:rPr>
        <w:t xml:space="preserve"> </w:t>
      </w:r>
      <w:r w:rsidRPr="008F3700">
        <w:rPr>
          <w:rFonts w:hint="eastAsia"/>
          <w:lang w:val="ru-RU"/>
        </w:rPr>
        <w:t>развития</w:t>
      </w:r>
      <w:r w:rsidRPr="008F3700">
        <w:rPr>
          <w:lang w:val="ru-RU"/>
        </w:rPr>
        <w:t xml:space="preserve"> </w:t>
      </w:r>
      <w:r w:rsidRPr="008F3700">
        <w:rPr>
          <w:rFonts w:hint="eastAsia"/>
          <w:lang w:val="ru-RU"/>
        </w:rPr>
        <w:t>эпидемической</w:t>
      </w:r>
      <w:r w:rsidRPr="008F3700">
        <w:rPr>
          <w:lang w:val="ru-RU"/>
        </w:rPr>
        <w:t xml:space="preserve"> </w:t>
      </w:r>
      <w:r w:rsidRPr="008F3700">
        <w:rPr>
          <w:rFonts w:hint="eastAsia"/>
          <w:lang w:val="ru-RU"/>
        </w:rPr>
        <w:t>ситуации</w:t>
      </w:r>
      <w:r w:rsidRPr="008F3700">
        <w:rPr>
          <w:lang w:val="ru-RU"/>
        </w:rPr>
        <w:t xml:space="preserve"> </w:t>
      </w:r>
      <w:r w:rsidRPr="008F3700">
        <w:rPr>
          <w:rFonts w:hint="eastAsia"/>
          <w:lang w:val="ru-RU"/>
        </w:rPr>
        <w:t>по</w:t>
      </w:r>
      <w:r w:rsidRPr="008F3700">
        <w:rPr>
          <w:lang w:val="ru-RU"/>
        </w:rPr>
        <w:t xml:space="preserve"> </w:t>
      </w:r>
      <w:r w:rsidRPr="008F3700">
        <w:rPr>
          <w:rFonts w:hint="eastAsia"/>
          <w:lang w:val="ru-RU"/>
        </w:rPr>
        <w:t>ВИЧ</w:t>
      </w:r>
      <w:r w:rsidRPr="008F3700">
        <w:rPr>
          <w:lang w:val="ru-RU"/>
        </w:rPr>
        <w:t xml:space="preserve">- 22 </w:t>
      </w:r>
      <w:r w:rsidRPr="008F3700">
        <w:rPr>
          <w:rFonts w:hint="eastAsia"/>
          <w:lang w:val="ru-RU"/>
        </w:rPr>
        <w:t>инфекции</w:t>
      </w:r>
    </w:p>
    <w:p w14:paraId="3DDC3BD2" w14:textId="77777777" w:rsidR="008F3700" w:rsidRPr="008F3700" w:rsidRDefault="008F3700" w:rsidP="008F3700">
      <w:pPr>
        <w:rPr>
          <w:lang w:val="ru-RU"/>
        </w:rPr>
      </w:pPr>
    </w:p>
    <w:p w14:paraId="44EFCDB7" w14:textId="77777777" w:rsidR="008F3700" w:rsidRPr="008F3700" w:rsidRDefault="008F3700" w:rsidP="008F3700">
      <w:pPr>
        <w:rPr>
          <w:lang w:val="ru-RU"/>
        </w:rPr>
      </w:pPr>
      <w:r w:rsidRPr="008F3700">
        <w:rPr>
          <w:lang w:val="ru-RU"/>
        </w:rPr>
        <w:t xml:space="preserve">1.2. </w:t>
      </w:r>
      <w:r w:rsidRPr="008F3700">
        <w:rPr>
          <w:rFonts w:hint="eastAsia"/>
          <w:lang w:val="ru-RU"/>
        </w:rPr>
        <w:t>Особенности</w:t>
      </w:r>
      <w:r w:rsidRPr="008F3700">
        <w:rPr>
          <w:lang w:val="ru-RU"/>
        </w:rPr>
        <w:t xml:space="preserve"> </w:t>
      </w:r>
      <w:r w:rsidRPr="008F3700">
        <w:rPr>
          <w:rFonts w:hint="eastAsia"/>
          <w:lang w:val="ru-RU"/>
        </w:rPr>
        <w:t>организации</w:t>
      </w:r>
      <w:r w:rsidRPr="008F3700">
        <w:rPr>
          <w:lang w:val="ru-RU"/>
        </w:rPr>
        <w:t xml:space="preserve"> </w:t>
      </w:r>
      <w:r w:rsidRPr="008F3700">
        <w:rPr>
          <w:rFonts w:hint="eastAsia"/>
          <w:lang w:val="ru-RU"/>
        </w:rPr>
        <w:t>программ</w:t>
      </w:r>
      <w:r w:rsidRPr="008F3700">
        <w:rPr>
          <w:lang w:val="ru-RU"/>
        </w:rPr>
        <w:t xml:space="preserve"> </w:t>
      </w:r>
      <w:r w:rsidRPr="008F3700">
        <w:rPr>
          <w:rFonts w:hint="eastAsia"/>
          <w:lang w:val="ru-RU"/>
        </w:rPr>
        <w:t>профилактики</w:t>
      </w:r>
      <w:r w:rsidRPr="008F3700">
        <w:rPr>
          <w:lang w:val="ru-RU"/>
        </w:rPr>
        <w:t xml:space="preserve"> 27 </w:t>
      </w:r>
      <w:r w:rsidRPr="008F3700">
        <w:rPr>
          <w:rFonts w:hint="eastAsia"/>
          <w:lang w:val="ru-RU"/>
        </w:rPr>
        <w:t>распространения</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p>
    <w:p w14:paraId="3EB3CAEF" w14:textId="77777777" w:rsidR="008F3700" w:rsidRPr="008F3700" w:rsidRDefault="008F3700" w:rsidP="008F3700">
      <w:pPr>
        <w:rPr>
          <w:lang w:val="ru-RU"/>
        </w:rPr>
      </w:pPr>
    </w:p>
    <w:p w14:paraId="127D0A6B" w14:textId="77777777" w:rsidR="008F3700" w:rsidRPr="008F3700" w:rsidRDefault="008F3700" w:rsidP="008F3700">
      <w:pPr>
        <w:rPr>
          <w:lang w:val="ru-RU"/>
        </w:rPr>
      </w:pPr>
      <w:r w:rsidRPr="008F3700">
        <w:rPr>
          <w:lang w:val="ru-RU"/>
        </w:rPr>
        <w:t xml:space="preserve">1.3. </w:t>
      </w:r>
      <w:r w:rsidRPr="008F3700">
        <w:rPr>
          <w:rFonts w:hint="eastAsia"/>
          <w:lang w:val="ru-RU"/>
        </w:rPr>
        <w:t>Организационные</w:t>
      </w:r>
      <w:r w:rsidRPr="008F3700">
        <w:rPr>
          <w:lang w:val="ru-RU"/>
        </w:rPr>
        <w:t xml:space="preserve"> </w:t>
      </w:r>
      <w:r w:rsidRPr="008F3700">
        <w:rPr>
          <w:rFonts w:hint="eastAsia"/>
          <w:lang w:val="ru-RU"/>
        </w:rPr>
        <w:t>аспекты</w:t>
      </w:r>
      <w:r w:rsidRPr="008F3700">
        <w:rPr>
          <w:lang w:val="ru-RU"/>
        </w:rPr>
        <w:t xml:space="preserve"> </w:t>
      </w:r>
      <w:r w:rsidRPr="008F3700">
        <w:rPr>
          <w:rFonts w:hint="eastAsia"/>
          <w:lang w:val="ru-RU"/>
        </w:rPr>
        <w:t>оказания</w:t>
      </w:r>
      <w:r w:rsidRPr="008F3700">
        <w:rPr>
          <w:lang w:val="ru-RU"/>
        </w:rPr>
        <w:t xml:space="preserve"> </w:t>
      </w:r>
      <w:r w:rsidRPr="008F3700">
        <w:rPr>
          <w:rFonts w:hint="eastAsia"/>
          <w:lang w:val="ru-RU"/>
        </w:rPr>
        <w:t>медицинской</w:t>
      </w:r>
      <w:r w:rsidRPr="008F3700">
        <w:rPr>
          <w:lang w:val="ru-RU"/>
        </w:rPr>
        <w:t xml:space="preserve"> </w:t>
      </w:r>
      <w:r w:rsidRPr="008F3700">
        <w:rPr>
          <w:rFonts w:hint="eastAsia"/>
          <w:lang w:val="ru-RU"/>
        </w:rPr>
        <w:t>помощи</w:t>
      </w:r>
      <w:r w:rsidRPr="008F3700">
        <w:rPr>
          <w:lang w:val="ru-RU"/>
        </w:rPr>
        <w:t xml:space="preserve"> 32 </w:t>
      </w:r>
      <w:r w:rsidRPr="008F3700">
        <w:rPr>
          <w:rFonts w:hint="eastAsia"/>
          <w:lang w:val="ru-RU"/>
        </w:rPr>
        <w:t>при</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p>
    <w:p w14:paraId="62056B4F" w14:textId="77777777" w:rsidR="008F3700" w:rsidRPr="008F3700" w:rsidRDefault="008F3700" w:rsidP="008F3700">
      <w:pPr>
        <w:rPr>
          <w:lang w:val="ru-RU"/>
        </w:rPr>
      </w:pPr>
    </w:p>
    <w:p w14:paraId="04F297A2" w14:textId="77777777" w:rsidR="008F3700" w:rsidRPr="008F3700" w:rsidRDefault="008F3700" w:rsidP="008F3700">
      <w:pPr>
        <w:rPr>
          <w:lang w:val="ru-RU"/>
        </w:rPr>
      </w:pPr>
      <w:r w:rsidRPr="008F3700">
        <w:rPr>
          <w:rFonts w:hint="eastAsia"/>
          <w:lang w:val="ru-RU"/>
        </w:rPr>
        <w:t>Глава</w:t>
      </w:r>
      <w:r w:rsidRPr="008F3700">
        <w:rPr>
          <w:lang w:val="ru-RU"/>
        </w:rPr>
        <w:t xml:space="preserve"> 2. </w:t>
      </w:r>
      <w:r w:rsidRPr="008F3700">
        <w:rPr>
          <w:rFonts w:hint="eastAsia"/>
          <w:lang w:val="ru-RU"/>
        </w:rPr>
        <w:t>Программа</w:t>
      </w:r>
      <w:r w:rsidRPr="008F3700">
        <w:rPr>
          <w:lang w:val="ru-RU"/>
        </w:rPr>
        <w:t xml:space="preserve">, </w:t>
      </w:r>
      <w:r w:rsidRPr="008F3700">
        <w:rPr>
          <w:rFonts w:hint="eastAsia"/>
          <w:lang w:val="ru-RU"/>
        </w:rPr>
        <w:t>материалы</w:t>
      </w:r>
      <w:r w:rsidRPr="008F3700">
        <w:rPr>
          <w:lang w:val="ru-RU"/>
        </w:rPr>
        <w:t xml:space="preserve">, </w:t>
      </w:r>
      <w:r w:rsidRPr="008F3700">
        <w:rPr>
          <w:rFonts w:hint="eastAsia"/>
          <w:lang w:val="ru-RU"/>
        </w:rPr>
        <w:t>методы</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объем</w:t>
      </w:r>
      <w:r w:rsidRPr="008F3700">
        <w:rPr>
          <w:lang w:val="ru-RU"/>
        </w:rPr>
        <w:t xml:space="preserve"> </w:t>
      </w:r>
      <w:r w:rsidRPr="008F3700">
        <w:rPr>
          <w:rFonts w:hint="eastAsia"/>
          <w:lang w:val="ru-RU"/>
        </w:rPr>
        <w:t>исследований</w:t>
      </w:r>
    </w:p>
    <w:p w14:paraId="69AFE4D6" w14:textId="77777777" w:rsidR="008F3700" w:rsidRPr="008F3700" w:rsidRDefault="008F3700" w:rsidP="008F3700">
      <w:pPr>
        <w:rPr>
          <w:lang w:val="ru-RU"/>
        </w:rPr>
      </w:pPr>
    </w:p>
    <w:p w14:paraId="1BEACE6B" w14:textId="77777777" w:rsidR="008F3700" w:rsidRPr="008F3700" w:rsidRDefault="008F3700" w:rsidP="008F3700">
      <w:pPr>
        <w:rPr>
          <w:lang w:val="ru-RU"/>
        </w:rPr>
      </w:pPr>
      <w:r w:rsidRPr="008F3700">
        <w:rPr>
          <w:lang w:val="ru-RU"/>
        </w:rPr>
        <w:t xml:space="preserve">2.1. </w:t>
      </w:r>
      <w:r w:rsidRPr="008F3700">
        <w:rPr>
          <w:rFonts w:hint="eastAsia"/>
          <w:lang w:val="ru-RU"/>
        </w:rPr>
        <w:t>Характеристика</w:t>
      </w:r>
      <w:r w:rsidRPr="008F3700">
        <w:rPr>
          <w:lang w:val="ru-RU"/>
        </w:rPr>
        <w:t xml:space="preserve"> </w:t>
      </w:r>
      <w:r w:rsidRPr="008F3700">
        <w:rPr>
          <w:rFonts w:hint="eastAsia"/>
          <w:lang w:val="ru-RU"/>
        </w:rPr>
        <w:t>базы</w:t>
      </w:r>
      <w:r w:rsidRPr="008F3700">
        <w:rPr>
          <w:lang w:val="ru-RU"/>
        </w:rPr>
        <w:t xml:space="preserve"> </w:t>
      </w:r>
      <w:r w:rsidRPr="008F3700">
        <w:rPr>
          <w:rFonts w:hint="eastAsia"/>
          <w:lang w:val="ru-RU"/>
        </w:rPr>
        <w:t>исследования</w:t>
      </w:r>
    </w:p>
    <w:p w14:paraId="19FDAF32" w14:textId="77777777" w:rsidR="008F3700" w:rsidRPr="008F3700" w:rsidRDefault="008F3700" w:rsidP="008F3700">
      <w:pPr>
        <w:rPr>
          <w:lang w:val="ru-RU"/>
        </w:rPr>
      </w:pPr>
    </w:p>
    <w:p w14:paraId="3436E037" w14:textId="77777777" w:rsidR="008F3700" w:rsidRPr="008F3700" w:rsidRDefault="008F3700" w:rsidP="008F3700">
      <w:pPr>
        <w:rPr>
          <w:lang w:val="ru-RU"/>
        </w:rPr>
      </w:pPr>
      <w:r w:rsidRPr="008F3700">
        <w:rPr>
          <w:lang w:val="ru-RU"/>
        </w:rPr>
        <w:t xml:space="preserve">2.2. </w:t>
      </w:r>
      <w:r w:rsidRPr="008F3700">
        <w:rPr>
          <w:rFonts w:hint="eastAsia"/>
          <w:lang w:val="ru-RU"/>
        </w:rPr>
        <w:t>Этапы</w:t>
      </w:r>
      <w:r w:rsidRPr="008F3700">
        <w:rPr>
          <w:lang w:val="ru-RU"/>
        </w:rPr>
        <w:t xml:space="preserve">, </w:t>
      </w:r>
      <w:r w:rsidRPr="008F3700">
        <w:rPr>
          <w:rFonts w:hint="eastAsia"/>
          <w:lang w:val="ru-RU"/>
        </w:rPr>
        <w:t>методы</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объем</w:t>
      </w:r>
      <w:r w:rsidRPr="008F3700">
        <w:rPr>
          <w:lang w:val="ru-RU"/>
        </w:rPr>
        <w:t xml:space="preserve"> </w:t>
      </w:r>
      <w:r w:rsidRPr="008F3700">
        <w:rPr>
          <w:rFonts w:hint="eastAsia"/>
          <w:lang w:val="ru-RU"/>
        </w:rPr>
        <w:t>исследования</w:t>
      </w:r>
      <w:r w:rsidRPr="008F3700">
        <w:rPr>
          <w:lang w:val="ru-RU"/>
        </w:rPr>
        <w:t xml:space="preserve"> 43 </w:t>
      </w:r>
      <w:r w:rsidRPr="008F3700">
        <w:rPr>
          <w:rFonts w:hint="eastAsia"/>
          <w:lang w:val="ru-RU"/>
        </w:rPr>
        <w:t>Глава</w:t>
      </w:r>
      <w:r w:rsidRPr="008F3700">
        <w:rPr>
          <w:lang w:val="ru-RU"/>
        </w:rPr>
        <w:t xml:space="preserve"> 3. </w:t>
      </w:r>
      <w:r w:rsidRPr="008F3700">
        <w:rPr>
          <w:rFonts w:hint="eastAsia"/>
          <w:lang w:val="ru-RU"/>
        </w:rPr>
        <w:t>Эпидемиологический</w:t>
      </w:r>
      <w:r w:rsidRPr="008F3700">
        <w:rPr>
          <w:lang w:val="ru-RU"/>
        </w:rPr>
        <w:t xml:space="preserve"> </w:t>
      </w:r>
      <w:r w:rsidRPr="008F3700">
        <w:rPr>
          <w:rFonts w:hint="eastAsia"/>
          <w:lang w:val="ru-RU"/>
        </w:rPr>
        <w:t>анализ</w:t>
      </w:r>
      <w:r w:rsidRPr="008F3700">
        <w:rPr>
          <w:lang w:val="ru-RU"/>
        </w:rPr>
        <w:t xml:space="preserve"> </w:t>
      </w:r>
      <w:r w:rsidRPr="008F3700">
        <w:rPr>
          <w:rFonts w:hint="eastAsia"/>
          <w:lang w:val="ru-RU"/>
        </w:rPr>
        <w:t>распространения</w:t>
      </w:r>
      <w:r w:rsidRPr="008F3700">
        <w:rPr>
          <w:lang w:val="ru-RU"/>
        </w:rPr>
        <w:t xml:space="preserve"> </w:t>
      </w:r>
      <w:r w:rsidRPr="008F3700">
        <w:rPr>
          <w:rFonts w:hint="eastAsia"/>
          <w:lang w:val="ru-RU"/>
        </w:rPr>
        <w:t>ВИЧ</w:t>
      </w:r>
      <w:r w:rsidRPr="008F3700">
        <w:rPr>
          <w:lang w:val="ru-RU"/>
        </w:rPr>
        <w:t xml:space="preserve">- 72 </w:t>
      </w:r>
      <w:r w:rsidRPr="008F3700">
        <w:rPr>
          <w:rFonts w:hint="eastAsia"/>
          <w:lang w:val="ru-RU"/>
        </w:rPr>
        <w:t>инфекции</w:t>
      </w:r>
      <w:r w:rsidRPr="008F3700">
        <w:rPr>
          <w:lang w:val="ru-RU"/>
        </w:rPr>
        <w:t xml:space="preserve"> </w:t>
      </w:r>
      <w:r w:rsidRPr="008F3700">
        <w:rPr>
          <w:rFonts w:hint="eastAsia"/>
          <w:lang w:val="ru-RU"/>
        </w:rPr>
        <w:t>в</w:t>
      </w:r>
      <w:r w:rsidRPr="008F3700">
        <w:rPr>
          <w:lang w:val="ru-RU"/>
        </w:rPr>
        <w:t xml:space="preserve"> </w:t>
      </w:r>
      <w:r w:rsidRPr="008F3700">
        <w:rPr>
          <w:rFonts w:hint="eastAsia"/>
          <w:lang w:val="ru-RU"/>
        </w:rPr>
        <w:t>Свердловской</w:t>
      </w:r>
      <w:r w:rsidRPr="008F3700">
        <w:rPr>
          <w:lang w:val="ru-RU"/>
        </w:rPr>
        <w:t xml:space="preserve"> </w:t>
      </w:r>
      <w:r w:rsidRPr="008F3700">
        <w:rPr>
          <w:rFonts w:hint="eastAsia"/>
          <w:lang w:val="ru-RU"/>
        </w:rPr>
        <w:t>области</w:t>
      </w:r>
    </w:p>
    <w:p w14:paraId="384469A9" w14:textId="77777777" w:rsidR="008F3700" w:rsidRPr="008F3700" w:rsidRDefault="008F3700" w:rsidP="008F3700">
      <w:pPr>
        <w:rPr>
          <w:lang w:val="ru-RU"/>
        </w:rPr>
      </w:pPr>
    </w:p>
    <w:p w14:paraId="33963D68" w14:textId="77777777" w:rsidR="008F3700" w:rsidRPr="008F3700" w:rsidRDefault="008F3700" w:rsidP="008F3700">
      <w:pPr>
        <w:rPr>
          <w:lang w:val="ru-RU"/>
        </w:rPr>
      </w:pPr>
      <w:r w:rsidRPr="008F3700">
        <w:rPr>
          <w:lang w:val="ru-RU"/>
        </w:rPr>
        <w:t xml:space="preserve">3.1. </w:t>
      </w:r>
      <w:r w:rsidRPr="008F3700">
        <w:rPr>
          <w:rFonts w:hint="eastAsia"/>
          <w:lang w:val="ru-RU"/>
        </w:rPr>
        <w:t>Анализ</w:t>
      </w:r>
      <w:r w:rsidRPr="008F3700">
        <w:rPr>
          <w:lang w:val="ru-RU"/>
        </w:rPr>
        <w:t xml:space="preserve"> </w:t>
      </w:r>
      <w:r w:rsidRPr="008F3700">
        <w:rPr>
          <w:rFonts w:hint="eastAsia"/>
          <w:lang w:val="ru-RU"/>
        </w:rPr>
        <w:t>развития</w:t>
      </w:r>
      <w:r w:rsidRPr="008F3700">
        <w:rPr>
          <w:lang w:val="ru-RU"/>
        </w:rPr>
        <w:t xml:space="preserve"> </w:t>
      </w:r>
      <w:r w:rsidRPr="008F3700">
        <w:rPr>
          <w:rFonts w:hint="eastAsia"/>
          <w:lang w:val="ru-RU"/>
        </w:rPr>
        <w:t>эпидемической</w:t>
      </w:r>
      <w:r w:rsidRPr="008F3700">
        <w:rPr>
          <w:lang w:val="ru-RU"/>
        </w:rPr>
        <w:t xml:space="preserve"> </w:t>
      </w:r>
      <w:r w:rsidRPr="008F3700">
        <w:rPr>
          <w:rFonts w:hint="eastAsia"/>
          <w:lang w:val="ru-RU"/>
        </w:rPr>
        <w:t>ситуации</w:t>
      </w:r>
      <w:r w:rsidRPr="008F3700">
        <w:rPr>
          <w:lang w:val="ru-RU"/>
        </w:rPr>
        <w:t xml:space="preserve"> </w:t>
      </w:r>
      <w:r w:rsidRPr="008F3700">
        <w:rPr>
          <w:rFonts w:hint="eastAsia"/>
          <w:lang w:val="ru-RU"/>
        </w:rPr>
        <w:t>по</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r w:rsidRPr="008F3700">
        <w:rPr>
          <w:lang w:val="ru-RU"/>
        </w:rPr>
        <w:t xml:space="preserve"> 72 </w:t>
      </w:r>
      <w:r w:rsidRPr="008F3700">
        <w:rPr>
          <w:rFonts w:hint="eastAsia"/>
          <w:lang w:val="ru-RU"/>
        </w:rPr>
        <w:t>в</w:t>
      </w:r>
      <w:r w:rsidRPr="008F3700">
        <w:rPr>
          <w:lang w:val="ru-RU"/>
        </w:rPr>
        <w:t xml:space="preserve"> </w:t>
      </w:r>
      <w:r w:rsidRPr="008F3700">
        <w:rPr>
          <w:rFonts w:hint="eastAsia"/>
          <w:lang w:val="ru-RU"/>
        </w:rPr>
        <w:t>Свердловской</w:t>
      </w:r>
      <w:r w:rsidRPr="008F3700">
        <w:rPr>
          <w:lang w:val="ru-RU"/>
        </w:rPr>
        <w:t xml:space="preserve"> </w:t>
      </w:r>
      <w:r w:rsidRPr="008F3700">
        <w:rPr>
          <w:rFonts w:hint="eastAsia"/>
          <w:lang w:val="ru-RU"/>
        </w:rPr>
        <w:t>области</w:t>
      </w:r>
      <w:r w:rsidRPr="008F3700">
        <w:rPr>
          <w:lang w:val="ru-RU"/>
        </w:rPr>
        <w:t xml:space="preserve"> </w:t>
      </w:r>
      <w:r w:rsidRPr="008F3700">
        <w:rPr>
          <w:rFonts w:hint="eastAsia"/>
          <w:lang w:val="ru-RU"/>
        </w:rPr>
        <w:t>за</w:t>
      </w:r>
      <w:r w:rsidRPr="008F3700">
        <w:rPr>
          <w:lang w:val="ru-RU"/>
        </w:rPr>
        <w:t xml:space="preserve"> </w:t>
      </w:r>
      <w:r w:rsidRPr="008F3700">
        <w:rPr>
          <w:rFonts w:hint="eastAsia"/>
          <w:lang w:val="ru-RU"/>
        </w:rPr>
        <w:t>период</w:t>
      </w:r>
      <w:r w:rsidRPr="008F3700">
        <w:rPr>
          <w:lang w:val="ru-RU"/>
        </w:rPr>
        <w:t xml:space="preserve"> 1990-2016 </w:t>
      </w:r>
      <w:r w:rsidRPr="008F3700">
        <w:rPr>
          <w:rFonts w:hint="eastAsia"/>
          <w:lang w:val="ru-RU"/>
        </w:rPr>
        <w:t>гг</w:t>
      </w:r>
      <w:r w:rsidRPr="008F3700">
        <w:rPr>
          <w:lang w:val="ru-RU"/>
        </w:rPr>
        <w:t>.</w:t>
      </w:r>
    </w:p>
    <w:p w14:paraId="25BE7D6C" w14:textId="77777777" w:rsidR="008F3700" w:rsidRPr="008F3700" w:rsidRDefault="008F3700" w:rsidP="008F3700">
      <w:pPr>
        <w:rPr>
          <w:lang w:val="ru-RU"/>
        </w:rPr>
      </w:pPr>
    </w:p>
    <w:p w14:paraId="17DE6C62" w14:textId="77777777" w:rsidR="008F3700" w:rsidRPr="008F3700" w:rsidRDefault="008F3700" w:rsidP="008F3700">
      <w:pPr>
        <w:rPr>
          <w:lang w:val="ru-RU"/>
        </w:rPr>
      </w:pPr>
      <w:r w:rsidRPr="008F3700">
        <w:rPr>
          <w:lang w:val="ru-RU"/>
        </w:rPr>
        <w:t xml:space="preserve">3.2. </w:t>
      </w:r>
      <w:r w:rsidRPr="008F3700">
        <w:rPr>
          <w:rFonts w:hint="eastAsia"/>
          <w:lang w:val="ru-RU"/>
        </w:rPr>
        <w:t>Анализ</w:t>
      </w:r>
      <w:r w:rsidRPr="008F3700">
        <w:rPr>
          <w:lang w:val="ru-RU"/>
        </w:rPr>
        <w:t xml:space="preserve"> </w:t>
      </w:r>
      <w:r w:rsidRPr="008F3700">
        <w:rPr>
          <w:rFonts w:hint="eastAsia"/>
          <w:lang w:val="ru-RU"/>
        </w:rPr>
        <w:t>распространения</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r w:rsidRPr="008F3700">
        <w:rPr>
          <w:lang w:val="ru-RU"/>
        </w:rPr>
        <w:t xml:space="preserve"> </w:t>
      </w:r>
      <w:r w:rsidRPr="008F3700">
        <w:rPr>
          <w:rFonts w:hint="eastAsia"/>
          <w:lang w:val="ru-RU"/>
        </w:rPr>
        <w:t>среди</w:t>
      </w:r>
      <w:r w:rsidRPr="008F3700">
        <w:rPr>
          <w:lang w:val="ru-RU"/>
        </w:rPr>
        <w:t xml:space="preserve"> </w:t>
      </w:r>
      <w:r w:rsidRPr="008F3700">
        <w:rPr>
          <w:rFonts w:hint="eastAsia"/>
          <w:lang w:val="ru-RU"/>
        </w:rPr>
        <w:t>подростков</w:t>
      </w:r>
      <w:r w:rsidRPr="008F3700">
        <w:rPr>
          <w:lang w:val="ru-RU"/>
        </w:rPr>
        <w:t xml:space="preserve"> 15- 86 17 </w:t>
      </w:r>
      <w:r w:rsidRPr="008F3700">
        <w:rPr>
          <w:rFonts w:hint="eastAsia"/>
          <w:lang w:val="ru-RU"/>
        </w:rPr>
        <w:t>лет</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детей</w:t>
      </w:r>
      <w:r w:rsidRPr="008F3700">
        <w:rPr>
          <w:lang w:val="ru-RU"/>
        </w:rPr>
        <w:t xml:space="preserve"> </w:t>
      </w:r>
      <w:r w:rsidRPr="008F3700">
        <w:rPr>
          <w:rFonts w:hint="eastAsia"/>
          <w:lang w:val="ru-RU"/>
        </w:rPr>
        <w:t>в</w:t>
      </w:r>
      <w:r w:rsidRPr="008F3700">
        <w:rPr>
          <w:lang w:val="ru-RU"/>
        </w:rPr>
        <w:t xml:space="preserve"> </w:t>
      </w:r>
      <w:r w:rsidRPr="008F3700">
        <w:rPr>
          <w:rFonts w:hint="eastAsia"/>
          <w:lang w:val="ru-RU"/>
        </w:rPr>
        <w:t>возрасте</w:t>
      </w:r>
      <w:r w:rsidRPr="008F3700">
        <w:rPr>
          <w:lang w:val="ru-RU"/>
        </w:rPr>
        <w:t xml:space="preserve"> 0-14 </w:t>
      </w:r>
      <w:r w:rsidRPr="008F3700">
        <w:rPr>
          <w:rFonts w:hint="eastAsia"/>
          <w:lang w:val="ru-RU"/>
        </w:rPr>
        <w:t>лет</w:t>
      </w:r>
      <w:r w:rsidRPr="008F3700">
        <w:rPr>
          <w:lang w:val="ru-RU"/>
        </w:rPr>
        <w:t xml:space="preserve"> </w:t>
      </w:r>
      <w:r w:rsidRPr="008F3700">
        <w:rPr>
          <w:rFonts w:hint="eastAsia"/>
          <w:lang w:val="ru-RU"/>
        </w:rPr>
        <w:t>в</w:t>
      </w:r>
      <w:r w:rsidRPr="008F3700">
        <w:rPr>
          <w:lang w:val="ru-RU"/>
        </w:rPr>
        <w:t xml:space="preserve"> </w:t>
      </w:r>
      <w:r w:rsidRPr="008F3700">
        <w:rPr>
          <w:rFonts w:hint="eastAsia"/>
          <w:lang w:val="ru-RU"/>
        </w:rPr>
        <w:t>Свердловской</w:t>
      </w:r>
      <w:r w:rsidRPr="008F3700">
        <w:rPr>
          <w:lang w:val="ru-RU"/>
        </w:rPr>
        <w:t xml:space="preserve"> </w:t>
      </w:r>
      <w:r w:rsidRPr="008F3700">
        <w:rPr>
          <w:rFonts w:hint="eastAsia"/>
          <w:lang w:val="ru-RU"/>
        </w:rPr>
        <w:t>области</w:t>
      </w:r>
    </w:p>
    <w:p w14:paraId="4AF09E67" w14:textId="77777777" w:rsidR="008F3700" w:rsidRPr="008F3700" w:rsidRDefault="008F3700" w:rsidP="008F3700">
      <w:pPr>
        <w:rPr>
          <w:lang w:val="ru-RU"/>
        </w:rPr>
      </w:pPr>
    </w:p>
    <w:p w14:paraId="0BF9B51B" w14:textId="77777777" w:rsidR="008F3700" w:rsidRPr="008F3700" w:rsidRDefault="008F3700" w:rsidP="008F3700">
      <w:pPr>
        <w:rPr>
          <w:lang w:val="ru-RU"/>
        </w:rPr>
      </w:pPr>
      <w:r w:rsidRPr="008F3700">
        <w:rPr>
          <w:lang w:val="ru-RU"/>
        </w:rPr>
        <w:t xml:space="preserve">3.3. </w:t>
      </w:r>
      <w:r w:rsidRPr="008F3700">
        <w:rPr>
          <w:rFonts w:hint="eastAsia"/>
          <w:lang w:val="ru-RU"/>
        </w:rPr>
        <w:t>Региональные</w:t>
      </w:r>
      <w:r w:rsidRPr="008F3700">
        <w:rPr>
          <w:lang w:val="ru-RU"/>
        </w:rPr>
        <w:t xml:space="preserve"> </w:t>
      </w:r>
      <w:r w:rsidRPr="008F3700">
        <w:rPr>
          <w:rFonts w:hint="eastAsia"/>
          <w:lang w:val="ru-RU"/>
        </w:rPr>
        <w:t>особенности</w:t>
      </w:r>
      <w:r w:rsidRPr="008F3700">
        <w:rPr>
          <w:lang w:val="ru-RU"/>
        </w:rPr>
        <w:t xml:space="preserve"> </w:t>
      </w:r>
      <w:r w:rsidRPr="008F3700">
        <w:rPr>
          <w:rFonts w:hint="eastAsia"/>
          <w:lang w:val="ru-RU"/>
        </w:rPr>
        <w:t>развития</w:t>
      </w:r>
      <w:r w:rsidRPr="008F3700">
        <w:rPr>
          <w:lang w:val="ru-RU"/>
        </w:rPr>
        <w:t xml:space="preserve"> </w:t>
      </w:r>
      <w:r w:rsidRPr="008F3700">
        <w:rPr>
          <w:rFonts w:hint="eastAsia"/>
          <w:lang w:val="ru-RU"/>
        </w:rPr>
        <w:t>эпидемической</w:t>
      </w:r>
      <w:r w:rsidRPr="008F3700">
        <w:rPr>
          <w:lang w:val="ru-RU"/>
        </w:rPr>
        <w:t xml:space="preserve"> </w:t>
      </w:r>
      <w:r w:rsidRPr="008F3700">
        <w:rPr>
          <w:rFonts w:hint="eastAsia"/>
          <w:lang w:val="ru-RU"/>
        </w:rPr>
        <w:t>ситуации</w:t>
      </w:r>
      <w:r w:rsidRPr="008F3700">
        <w:rPr>
          <w:lang w:val="ru-RU"/>
        </w:rPr>
        <w:t xml:space="preserve"> 94 </w:t>
      </w:r>
      <w:r w:rsidRPr="008F3700">
        <w:rPr>
          <w:rFonts w:hint="eastAsia"/>
          <w:lang w:val="ru-RU"/>
        </w:rPr>
        <w:t>по</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r w:rsidRPr="008F3700">
        <w:rPr>
          <w:lang w:val="ru-RU"/>
        </w:rPr>
        <w:t xml:space="preserve"> </w:t>
      </w:r>
      <w:r w:rsidRPr="008F3700">
        <w:rPr>
          <w:rFonts w:hint="eastAsia"/>
          <w:lang w:val="ru-RU"/>
        </w:rPr>
        <w:t>среди</w:t>
      </w:r>
      <w:r w:rsidRPr="008F3700">
        <w:rPr>
          <w:lang w:val="ru-RU"/>
        </w:rPr>
        <w:t xml:space="preserve"> </w:t>
      </w:r>
      <w:r w:rsidRPr="008F3700">
        <w:rPr>
          <w:rFonts w:hint="eastAsia"/>
          <w:lang w:val="ru-RU"/>
        </w:rPr>
        <w:t>групп</w:t>
      </w:r>
      <w:r w:rsidRPr="008F3700">
        <w:rPr>
          <w:lang w:val="ru-RU"/>
        </w:rPr>
        <w:t xml:space="preserve"> </w:t>
      </w:r>
      <w:r w:rsidRPr="008F3700">
        <w:rPr>
          <w:rFonts w:hint="eastAsia"/>
          <w:lang w:val="ru-RU"/>
        </w:rPr>
        <w:t>повышенного</w:t>
      </w:r>
      <w:r w:rsidRPr="008F3700">
        <w:rPr>
          <w:lang w:val="ru-RU"/>
        </w:rPr>
        <w:t xml:space="preserve"> </w:t>
      </w:r>
      <w:r w:rsidRPr="008F3700">
        <w:rPr>
          <w:rFonts w:hint="eastAsia"/>
          <w:lang w:val="ru-RU"/>
        </w:rPr>
        <w:t>риска</w:t>
      </w:r>
    </w:p>
    <w:p w14:paraId="05A57E91" w14:textId="77777777" w:rsidR="008F3700" w:rsidRPr="008F3700" w:rsidRDefault="008F3700" w:rsidP="008F3700">
      <w:pPr>
        <w:rPr>
          <w:lang w:val="ru-RU"/>
        </w:rPr>
      </w:pPr>
    </w:p>
    <w:p w14:paraId="38F5252B" w14:textId="77777777" w:rsidR="008F3700" w:rsidRPr="008F3700" w:rsidRDefault="008F3700" w:rsidP="008F3700">
      <w:pPr>
        <w:rPr>
          <w:lang w:val="ru-RU"/>
        </w:rPr>
      </w:pPr>
      <w:r w:rsidRPr="008F3700">
        <w:rPr>
          <w:lang w:val="ru-RU"/>
        </w:rPr>
        <w:t xml:space="preserve">3.4. </w:t>
      </w:r>
      <w:r w:rsidRPr="008F3700">
        <w:rPr>
          <w:rFonts w:hint="eastAsia"/>
          <w:lang w:val="ru-RU"/>
        </w:rPr>
        <w:t>Влияние</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r w:rsidRPr="008F3700">
        <w:rPr>
          <w:lang w:val="ru-RU"/>
        </w:rPr>
        <w:t xml:space="preserve"> </w:t>
      </w:r>
      <w:r w:rsidRPr="008F3700">
        <w:rPr>
          <w:rFonts w:hint="eastAsia"/>
          <w:lang w:val="ru-RU"/>
        </w:rPr>
        <w:t>на</w:t>
      </w:r>
      <w:r w:rsidRPr="008F3700">
        <w:rPr>
          <w:lang w:val="ru-RU"/>
        </w:rPr>
        <w:t xml:space="preserve"> </w:t>
      </w:r>
      <w:r w:rsidRPr="008F3700">
        <w:rPr>
          <w:rFonts w:hint="eastAsia"/>
          <w:lang w:val="ru-RU"/>
        </w:rPr>
        <w:t>развитие</w:t>
      </w:r>
      <w:r w:rsidRPr="008F3700">
        <w:rPr>
          <w:lang w:val="ru-RU"/>
        </w:rPr>
        <w:t xml:space="preserve"> </w:t>
      </w:r>
      <w:r w:rsidRPr="008F3700">
        <w:rPr>
          <w:rFonts w:hint="eastAsia"/>
          <w:lang w:val="ru-RU"/>
        </w:rPr>
        <w:t>эпидемического</w:t>
      </w:r>
      <w:r w:rsidRPr="008F3700">
        <w:rPr>
          <w:lang w:val="ru-RU"/>
        </w:rPr>
        <w:t xml:space="preserve"> 102 </w:t>
      </w:r>
      <w:r w:rsidRPr="008F3700">
        <w:rPr>
          <w:rFonts w:hint="eastAsia"/>
          <w:lang w:val="ru-RU"/>
        </w:rPr>
        <w:t>процесса</w:t>
      </w:r>
      <w:r w:rsidRPr="008F3700">
        <w:rPr>
          <w:lang w:val="ru-RU"/>
        </w:rPr>
        <w:t xml:space="preserve"> </w:t>
      </w:r>
      <w:r w:rsidRPr="008F3700">
        <w:rPr>
          <w:rFonts w:hint="eastAsia"/>
          <w:lang w:val="ru-RU"/>
        </w:rPr>
        <w:t>при</w:t>
      </w:r>
      <w:r w:rsidRPr="008F3700">
        <w:rPr>
          <w:lang w:val="ru-RU"/>
        </w:rPr>
        <w:t xml:space="preserve"> </w:t>
      </w:r>
      <w:r w:rsidRPr="008F3700">
        <w:rPr>
          <w:rFonts w:hint="eastAsia"/>
          <w:lang w:val="ru-RU"/>
        </w:rPr>
        <w:t>туберкулезе</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социально</w:t>
      </w:r>
      <w:r w:rsidRPr="008F3700">
        <w:rPr>
          <w:lang w:val="ru-RU"/>
        </w:rPr>
        <w:t>-</w:t>
      </w:r>
      <w:r w:rsidRPr="008F3700">
        <w:rPr>
          <w:rFonts w:hint="eastAsia"/>
          <w:lang w:val="ru-RU"/>
        </w:rPr>
        <w:t>демографическую</w:t>
      </w:r>
    </w:p>
    <w:p w14:paraId="2F9FA7B5" w14:textId="77777777" w:rsidR="008F3700" w:rsidRPr="008F3700" w:rsidRDefault="008F3700" w:rsidP="008F3700">
      <w:pPr>
        <w:rPr>
          <w:lang w:val="ru-RU"/>
        </w:rPr>
      </w:pPr>
    </w:p>
    <w:p w14:paraId="1AF1905D" w14:textId="77777777" w:rsidR="008F3700" w:rsidRPr="008F3700" w:rsidRDefault="008F3700" w:rsidP="008F3700">
      <w:pPr>
        <w:rPr>
          <w:lang w:val="ru-RU"/>
        </w:rPr>
      </w:pPr>
      <w:r w:rsidRPr="008F3700">
        <w:rPr>
          <w:rFonts w:hint="eastAsia"/>
          <w:lang w:val="ru-RU"/>
        </w:rPr>
        <w:t>ситуацию</w:t>
      </w:r>
    </w:p>
    <w:p w14:paraId="403C0FCF" w14:textId="77777777" w:rsidR="008F3700" w:rsidRPr="008F3700" w:rsidRDefault="008F3700" w:rsidP="008F3700">
      <w:pPr>
        <w:rPr>
          <w:lang w:val="ru-RU"/>
        </w:rPr>
      </w:pPr>
    </w:p>
    <w:p w14:paraId="5B3751BD" w14:textId="77777777" w:rsidR="008F3700" w:rsidRPr="008F3700" w:rsidRDefault="008F3700" w:rsidP="008F3700">
      <w:pPr>
        <w:rPr>
          <w:lang w:val="ru-RU"/>
        </w:rPr>
      </w:pPr>
      <w:r w:rsidRPr="008F3700">
        <w:rPr>
          <w:lang w:val="ru-RU"/>
        </w:rPr>
        <w:t xml:space="preserve">3.5. </w:t>
      </w:r>
      <w:r w:rsidRPr="008F3700">
        <w:rPr>
          <w:rFonts w:hint="eastAsia"/>
          <w:lang w:val="ru-RU"/>
        </w:rPr>
        <w:t>Результаты</w:t>
      </w:r>
      <w:r w:rsidRPr="008F3700">
        <w:rPr>
          <w:lang w:val="ru-RU"/>
        </w:rPr>
        <w:t xml:space="preserve"> </w:t>
      </w:r>
      <w:r w:rsidRPr="008F3700">
        <w:rPr>
          <w:rFonts w:hint="eastAsia"/>
          <w:lang w:val="ru-RU"/>
        </w:rPr>
        <w:t>эконометрического</w:t>
      </w:r>
      <w:r w:rsidRPr="008F3700">
        <w:rPr>
          <w:lang w:val="ru-RU"/>
        </w:rPr>
        <w:t xml:space="preserve"> </w:t>
      </w:r>
      <w:r w:rsidRPr="008F3700">
        <w:rPr>
          <w:rFonts w:hint="eastAsia"/>
          <w:lang w:val="ru-RU"/>
        </w:rPr>
        <w:t>исследования</w:t>
      </w:r>
      <w:r w:rsidRPr="008F3700">
        <w:rPr>
          <w:lang w:val="ru-RU"/>
        </w:rPr>
        <w:t xml:space="preserve"> </w:t>
      </w:r>
      <w:r w:rsidRPr="008F3700">
        <w:rPr>
          <w:rFonts w:hint="eastAsia"/>
          <w:lang w:val="ru-RU"/>
        </w:rPr>
        <w:t>социально</w:t>
      </w:r>
      <w:r w:rsidRPr="008F3700">
        <w:rPr>
          <w:lang w:val="ru-RU"/>
        </w:rPr>
        <w:t xml:space="preserve">- 128 </w:t>
      </w:r>
      <w:r w:rsidRPr="008F3700">
        <w:rPr>
          <w:rFonts w:hint="eastAsia"/>
          <w:lang w:val="ru-RU"/>
        </w:rPr>
        <w:t>экономической</w:t>
      </w:r>
      <w:r w:rsidRPr="008F3700">
        <w:rPr>
          <w:lang w:val="ru-RU"/>
        </w:rPr>
        <w:t xml:space="preserve"> </w:t>
      </w:r>
      <w:r w:rsidRPr="008F3700">
        <w:rPr>
          <w:rFonts w:hint="eastAsia"/>
          <w:lang w:val="ru-RU"/>
        </w:rPr>
        <w:t>схожести</w:t>
      </w:r>
      <w:r w:rsidRPr="008F3700">
        <w:rPr>
          <w:lang w:val="ru-RU"/>
        </w:rPr>
        <w:t xml:space="preserve"> </w:t>
      </w:r>
      <w:r w:rsidRPr="008F3700">
        <w:rPr>
          <w:rFonts w:hint="eastAsia"/>
          <w:lang w:val="ru-RU"/>
        </w:rPr>
        <w:t>регионов</w:t>
      </w:r>
      <w:r w:rsidRPr="008F3700">
        <w:rPr>
          <w:lang w:val="ru-RU"/>
        </w:rPr>
        <w:t xml:space="preserve"> </w:t>
      </w:r>
      <w:r w:rsidRPr="008F3700">
        <w:rPr>
          <w:rFonts w:hint="eastAsia"/>
          <w:lang w:val="ru-RU"/>
        </w:rPr>
        <w:t>России</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распространения</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p>
    <w:p w14:paraId="74479BD2" w14:textId="77777777" w:rsidR="008F3700" w:rsidRPr="008F3700" w:rsidRDefault="008F3700" w:rsidP="008F3700">
      <w:pPr>
        <w:rPr>
          <w:lang w:val="ru-RU"/>
        </w:rPr>
      </w:pPr>
    </w:p>
    <w:p w14:paraId="7A31B129" w14:textId="77777777" w:rsidR="008F3700" w:rsidRPr="008F3700" w:rsidRDefault="008F3700" w:rsidP="008F3700">
      <w:pPr>
        <w:rPr>
          <w:lang w:val="ru-RU"/>
        </w:rPr>
      </w:pPr>
      <w:r w:rsidRPr="008F3700">
        <w:rPr>
          <w:rFonts w:hint="eastAsia"/>
          <w:lang w:val="ru-RU"/>
        </w:rPr>
        <w:t>Глава</w:t>
      </w:r>
      <w:r w:rsidRPr="008F3700">
        <w:rPr>
          <w:lang w:val="ru-RU"/>
        </w:rPr>
        <w:t xml:space="preserve"> 4. </w:t>
      </w:r>
      <w:r w:rsidRPr="008F3700">
        <w:rPr>
          <w:rFonts w:hint="eastAsia"/>
          <w:lang w:val="ru-RU"/>
        </w:rPr>
        <w:t>Анализ</w:t>
      </w:r>
      <w:r w:rsidRPr="008F3700">
        <w:rPr>
          <w:lang w:val="ru-RU"/>
        </w:rPr>
        <w:t xml:space="preserve"> </w:t>
      </w:r>
      <w:r w:rsidRPr="008F3700">
        <w:rPr>
          <w:rFonts w:hint="eastAsia"/>
          <w:lang w:val="ru-RU"/>
        </w:rPr>
        <w:t>развития</w:t>
      </w:r>
      <w:r w:rsidRPr="008F3700">
        <w:rPr>
          <w:lang w:val="ru-RU"/>
        </w:rPr>
        <w:t xml:space="preserve"> </w:t>
      </w:r>
      <w:r w:rsidRPr="008F3700">
        <w:rPr>
          <w:rFonts w:hint="eastAsia"/>
          <w:lang w:val="ru-RU"/>
        </w:rPr>
        <w:t>региональной</w:t>
      </w:r>
      <w:r w:rsidRPr="008F3700">
        <w:rPr>
          <w:lang w:val="ru-RU"/>
        </w:rPr>
        <w:t xml:space="preserve"> </w:t>
      </w:r>
      <w:r w:rsidRPr="008F3700">
        <w:rPr>
          <w:rFonts w:hint="eastAsia"/>
          <w:lang w:val="ru-RU"/>
        </w:rPr>
        <w:t>системы</w:t>
      </w:r>
      <w:r w:rsidRPr="008F3700">
        <w:rPr>
          <w:lang w:val="ru-RU"/>
        </w:rPr>
        <w:t xml:space="preserve"> </w:t>
      </w:r>
      <w:r w:rsidRPr="008F3700">
        <w:rPr>
          <w:rFonts w:hint="eastAsia"/>
          <w:lang w:val="ru-RU"/>
        </w:rPr>
        <w:t>противодействия</w:t>
      </w:r>
      <w:r w:rsidRPr="008F3700">
        <w:rPr>
          <w:lang w:val="ru-RU"/>
        </w:rPr>
        <w:t xml:space="preserve"> 146 </w:t>
      </w:r>
      <w:r w:rsidRPr="008F3700">
        <w:rPr>
          <w:rFonts w:hint="eastAsia"/>
          <w:lang w:val="ru-RU"/>
        </w:rPr>
        <w:t>распространению</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r w:rsidRPr="008F3700">
        <w:rPr>
          <w:lang w:val="ru-RU"/>
        </w:rPr>
        <w:t xml:space="preserve"> </w:t>
      </w:r>
      <w:r w:rsidRPr="008F3700">
        <w:rPr>
          <w:rFonts w:hint="eastAsia"/>
          <w:lang w:val="ru-RU"/>
        </w:rPr>
        <w:t>в</w:t>
      </w:r>
      <w:r w:rsidRPr="008F3700">
        <w:rPr>
          <w:lang w:val="ru-RU"/>
        </w:rPr>
        <w:t xml:space="preserve"> </w:t>
      </w:r>
      <w:r w:rsidRPr="008F3700">
        <w:rPr>
          <w:rFonts w:hint="eastAsia"/>
          <w:lang w:val="ru-RU"/>
        </w:rPr>
        <w:t>Свердловской</w:t>
      </w:r>
      <w:r w:rsidRPr="008F3700">
        <w:rPr>
          <w:lang w:val="ru-RU"/>
        </w:rPr>
        <w:t xml:space="preserve"> </w:t>
      </w:r>
      <w:r w:rsidRPr="008F3700">
        <w:rPr>
          <w:rFonts w:hint="eastAsia"/>
          <w:lang w:val="ru-RU"/>
        </w:rPr>
        <w:t>области</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оценка</w:t>
      </w:r>
      <w:r w:rsidRPr="008F3700">
        <w:rPr>
          <w:lang w:val="ru-RU"/>
        </w:rPr>
        <w:t xml:space="preserve"> </w:t>
      </w:r>
      <w:r w:rsidRPr="008F3700">
        <w:rPr>
          <w:rFonts w:hint="eastAsia"/>
          <w:lang w:val="ru-RU"/>
        </w:rPr>
        <w:t>ее</w:t>
      </w:r>
      <w:r w:rsidRPr="008F3700">
        <w:rPr>
          <w:lang w:val="ru-RU"/>
        </w:rPr>
        <w:t xml:space="preserve"> </w:t>
      </w:r>
      <w:r w:rsidRPr="008F3700">
        <w:rPr>
          <w:rFonts w:hint="eastAsia"/>
          <w:lang w:val="ru-RU"/>
        </w:rPr>
        <w:t>результативности</w:t>
      </w:r>
    </w:p>
    <w:p w14:paraId="5F66650F" w14:textId="77777777" w:rsidR="008F3700" w:rsidRPr="008F3700" w:rsidRDefault="008F3700" w:rsidP="008F3700">
      <w:pPr>
        <w:rPr>
          <w:lang w:val="ru-RU"/>
        </w:rPr>
      </w:pPr>
    </w:p>
    <w:p w14:paraId="763FD154" w14:textId="77777777" w:rsidR="008F3700" w:rsidRPr="008F3700" w:rsidRDefault="008F3700" w:rsidP="008F3700">
      <w:pPr>
        <w:rPr>
          <w:lang w:val="ru-RU"/>
        </w:rPr>
      </w:pPr>
      <w:r w:rsidRPr="008F3700">
        <w:rPr>
          <w:lang w:val="ru-RU"/>
        </w:rPr>
        <w:t xml:space="preserve">4.1. </w:t>
      </w:r>
      <w:r w:rsidRPr="008F3700">
        <w:rPr>
          <w:rFonts w:hint="eastAsia"/>
          <w:lang w:val="ru-RU"/>
        </w:rPr>
        <w:t>Этапы</w:t>
      </w:r>
      <w:r w:rsidRPr="008F3700">
        <w:rPr>
          <w:lang w:val="ru-RU"/>
        </w:rPr>
        <w:t xml:space="preserve"> </w:t>
      </w:r>
      <w:r w:rsidRPr="008F3700">
        <w:rPr>
          <w:rFonts w:hint="eastAsia"/>
          <w:lang w:val="ru-RU"/>
        </w:rPr>
        <w:t>развития</w:t>
      </w:r>
      <w:r w:rsidRPr="008F3700">
        <w:rPr>
          <w:lang w:val="ru-RU"/>
        </w:rPr>
        <w:t xml:space="preserve"> </w:t>
      </w:r>
      <w:r w:rsidRPr="008F3700">
        <w:rPr>
          <w:rFonts w:hint="eastAsia"/>
          <w:lang w:val="ru-RU"/>
        </w:rPr>
        <w:t>межведомственного</w:t>
      </w:r>
      <w:r w:rsidRPr="008F3700">
        <w:rPr>
          <w:lang w:val="ru-RU"/>
        </w:rPr>
        <w:t xml:space="preserve"> </w:t>
      </w:r>
      <w:r w:rsidRPr="008F3700">
        <w:rPr>
          <w:rFonts w:hint="eastAsia"/>
          <w:lang w:val="ru-RU"/>
        </w:rPr>
        <w:t>подхода</w:t>
      </w:r>
      <w:r w:rsidRPr="008F3700">
        <w:rPr>
          <w:lang w:val="ru-RU"/>
        </w:rPr>
        <w:t xml:space="preserve"> </w:t>
      </w:r>
      <w:r w:rsidRPr="008F3700">
        <w:rPr>
          <w:rFonts w:hint="eastAsia"/>
          <w:lang w:val="ru-RU"/>
        </w:rPr>
        <w:t>в</w:t>
      </w:r>
      <w:r w:rsidRPr="008F3700">
        <w:rPr>
          <w:lang w:val="ru-RU"/>
        </w:rPr>
        <w:t xml:space="preserve"> </w:t>
      </w:r>
      <w:r w:rsidRPr="008F3700">
        <w:rPr>
          <w:rFonts w:hint="eastAsia"/>
          <w:lang w:val="ru-RU"/>
        </w:rPr>
        <w:t>организации</w:t>
      </w:r>
      <w:r w:rsidRPr="008F3700">
        <w:rPr>
          <w:lang w:val="ru-RU"/>
        </w:rPr>
        <w:t xml:space="preserve"> 146 </w:t>
      </w:r>
      <w:r w:rsidRPr="008F3700">
        <w:rPr>
          <w:rFonts w:hint="eastAsia"/>
          <w:lang w:val="ru-RU"/>
        </w:rPr>
        <w:t>системы</w:t>
      </w:r>
      <w:r w:rsidRPr="008F3700">
        <w:rPr>
          <w:lang w:val="ru-RU"/>
        </w:rPr>
        <w:t xml:space="preserve"> </w:t>
      </w:r>
      <w:r w:rsidRPr="008F3700">
        <w:rPr>
          <w:rFonts w:hint="eastAsia"/>
          <w:lang w:val="ru-RU"/>
        </w:rPr>
        <w:t>противодействия</w:t>
      </w:r>
      <w:r w:rsidRPr="008F3700">
        <w:rPr>
          <w:lang w:val="ru-RU"/>
        </w:rPr>
        <w:t xml:space="preserve"> </w:t>
      </w:r>
      <w:r w:rsidRPr="008F3700">
        <w:rPr>
          <w:rFonts w:hint="eastAsia"/>
          <w:lang w:val="ru-RU"/>
        </w:rPr>
        <w:t>распространению</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r w:rsidRPr="008F3700">
        <w:rPr>
          <w:lang w:val="ru-RU"/>
        </w:rPr>
        <w:t xml:space="preserve"> </w:t>
      </w:r>
      <w:r w:rsidRPr="008F3700">
        <w:rPr>
          <w:rFonts w:hint="eastAsia"/>
          <w:lang w:val="ru-RU"/>
        </w:rPr>
        <w:t>на</w:t>
      </w:r>
      <w:r w:rsidRPr="008F3700">
        <w:rPr>
          <w:lang w:val="ru-RU"/>
        </w:rPr>
        <w:t xml:space="preserve"> </w:t>
      </w:r>
      <w:r w:rsidRPr="008F3700">
        <w:rPr>
          <w:rFonts w:hint="eastAsia"/>
          <w:lang w:val="ru-RU"/>
        </w:rPr>
        <w:t>региональном</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муниципальном</w:t>
      </w:r>
      <w:r w:rsidRPr="008F3700">
        <w:rPr>
          <w:lang w:val="ru-RU"/>
        </w:rPr>
        <w:t xml:space="preserve"> </w:t>
      </w:r>
      <w:r w:rsidRPr="008F3700">
        <w:rPr>
          <w:rFonts w:hint="eastAsia"/>
          <w:lang w:val="ru-RU"/>
        </w:rPr>
        <w:t>уровне</w:t>
      </w:r>
    </w:p>
    <w:p w14:paraId="094E7E67" w14:textId="77777777" w:rsidR="008F3700" w:rsidRPr="008F3700" w:rsidRDefault="008F3700" w:rsidP="008F3700">
      <w:pPr>
        <w:rPr>
          <w:lang w:val="ru-RU"/>
        </w:rPr>
      </w:pPr>
    </w:p>
    <w:p w14:paraId="2353E4B3" w14:textId="77777777" w:rsidR="008F3700" w:rsidRPr="008F3700" w:rsidRDefault="008F3700" w:rsidP="008F3700">
      <w:pPr>
        <w:rPr>
          <w:lang w:val="ru-RU"/>
        </w:rPr>
      </w:pPr>
      <w:r w:rsidRPr="008F3700">
        <w:rPr>
          <w:lang w:val="ru-RU"/>
        </w:rPr>
        <w:t xml:space="preserve">4.2. </w:t>
      </w:r>
      <w:r w:rsidRPr="008F3700">
        <w:rPr>
          <w:rFonts w:hint="eastAsia"/>
          <w:lang w:val="ru-RU"/>
        </w:rPr>
        <w:t>Совершенствование</w:t>
      </w:r>
      <w:r w:rsidRPr="008F3700">
        <w:rPr>
          <w:lang w:val="ru-RU"/>
        </w:rPr>
        <w:t xml:space="preserve"> </w:t>
      </w:r>
      <w:r w:rsidRPr="008F3700">
        <w:rPr>
          <w:rFonts w:hint="eastAsia"/>
          <w:lang w:val="ru-RU"/>
        </w:rPr>
        <w:t>межведомственных</w:t>
      </w:r>
      <w:r w:rsidRPr="008F3700">
        <w:rPr>
          <w:lang w:val="ru-RU"/>
        </w:rPr>
        <w:t xml:space="preserve"> </w:t>
      </w:r>
      <w:r w:rsidRPr="008F3700">
        <w:rPr>
          <w:rFonts w:hint="eastAsia"/>
          <w:lang w:val="ru-RU"/>
        </w:rPr>
        <w:t>подходов</w:t>
      </w:r>
      <w:r w:rsidRPr="008F3700">
        <w:rPr>
          <w:lang w:val="ru-RU"/>
        </w:rPr>
        <w:t xml:space="preserve"> </w:t>
      </w:r>
      <w:r w:rsidRPr="008F3700">
        <w:rPr>
          <w:rFonts w:hint="eastAsia"/>
          <w:lang w:val="ru-RU"/>
        </w:rPr>
        <w:t>к</w:t>
      </w:r>
      <w:r w:rsidRPr="008F3700">
        <w:rPr>
          <w:lang w:val="ru-RU"/>
        </w:rPr>
        <w:t xml:space="preserve"> 152 </w:t>
      </w:r>
      <w:r w:rsidRPr="008F3700">
        <w:rPr>
          <w:rFonts w:hint="eastAsia"/>
          <w:lang w:val="ru-RU"/>
        </w:rPr>
        <w:t>организации</w:t>
      </w:r>
      <w:r w:rsidRPr="008F3700">
        <w:rPr>
          <w:lang w:val="ru-RU"/>
        </w:rPr>
        <w:t xml:space="preserve"> </w:t>
      </w:r>
      <w:r w:rsidRPr="008F3700">
        <w:rPr>
          <w:rFonts w:hint="eastAsia"/>
          <w:lang w:val="ru-RU"/>
        </w:rPr>
        <w:t>первичной</w:t>
      </w:r>
      <w:r w:rsidRPr="008F3700">
        <w:rPr>
          <w:lang w:val="ru-RU"/>
        </w:rPr>
        <w:t xml:space="preserve"> </w:t>
      </w:r>
      <w:r w:rsidRPr="008F3700">
        <w:rPr>
          <w:rFonts w:hint="eastAsia"/>
          <w:lang w:val="ru-RU"/>
        </w:rPr>
        <w:t>профилактики</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r w:rsidRPr="008F3700">
        <w:rPr>
          <w:lang w:val="ru-RU"/>
        </w:rPr>
        <w:t xml:space="preserve"> </w:t>
      </w:r>
      <w:r w:rsidRPr="008F3700">
        <w:rPr>
          <w:rFonts w:hint="eastAsia"/>
          <w:lang w:val="ru-RU"/>
        </w:rPr>
        <w:t>на</w:t>
      </w:r>
      <w:r w:rsidRPr="008F3700">
        <w:rPr>
          <w:lang w:val="ru-RU"/>
        </w:rPr>
        <w:t xml:space="preserve"> </w:t>
      </w:r>
      <w:r w:rsidRPr="008F3700">
        <w:rPr>
          <w:rFonts w:hint="eastAsia"/>
          <w:lang w:val="ru-RU"/>
        </w:rPr>
        <w:t>региональном</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муниципальном</w:t>
      </w:r>
      <w:r w:rsidRPr="008F3700">
        <w:rPr>
          <w:lang w:val="ru-RU"/>
        </w:rPr>
        <w:t xml:space="preserve"> </w:t>
      </w:r>
      <w:r w:rsidRPr="008F3700">
        <w:rPr>
          <w:rFonts w:hint="eastAsia"/>
          <w:lang w:val="ru-RU"/>
        </w:rPr>
        <w:t>уровне</w:t>
      </w:r>
    </w:p>
    <w:p w14:paraId="6479721B" w14:textId="77777777" w:rsidR="008F3700" w:rsidRPr="008F3700" w:rsidRDefault="008F3700" w:rsidP="008F3700">
      <w:pPr>
        <w:rPr>
          <w:lang w:val="ru-RU"/>
        </w:rPr>
      </w:pPr>
    </w:p>
    <w:p w14:paraId="221B4FCD" w14:textId="77777777" w:rsidR="008F3700" w:rsidRPr="008F3700" w:rsidRDefault="008F3700" w:rsidP="008F3700">
      <w:pPr>
        <w:rPr>
          <w:lang w:val="ru-RU"/>
        </w:rPr>
      </w:pPr>
      <w:r w:rsidRPr="008F3700">
        <w:rPr>
          <w:lang w:val="ru-RU"/>
        </w:rPr>
        <w:t>4.3.</w:t>
      </w:r>
      <w:r w:rsidRPr="008F3700">
        <w:rPr>
          <w:rFonts w:hint="eastAsia"/>
          <w:lang w:val="ru-RU"/>
        </w:rPr>
        <w:t>Анализ</w:t>
      </w:r>
      <w:r w:rsidRPr="008F3700">
        <w:rPr>
          <w:lang w:val="ru-RU"/>
        </w:rPr>
        <w:t xml:space="preserve"> </w:t>
      </w:r>
      <w:r w:rsidRPr="008F3700">
        <w:rPr>
          <w:rFonts w:hint="eastAsia"/>
          <w:lang w:val="ru-RU"/>
        </w:rPr>
        <w:t>организации</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внедрения</w:t>
      </w:r>
      <w:r w:rsidRPr="008F3700">
        <w:rPr>
          <w:lang w:val="ru-RU"/>
        </w:rPr>
        <w:t xml:space="preserve"> </w:t>
      </w:r>
      <w:r w:rsidRPr="008F3700">
        <w:rPr>
          <w:rFonts w:hint="eastAsia"/>
          <w:lang w:val="ru-RU"/>
        </w:rPr>
        <w:t>новых</w:t>
      </w:r>
      <w:r w:rsidRPr="008F3700">
        <w:rPr>
          <w:lang w:val="ru-RU"/>
        </w:rPr>
        <w:t xml:space="preserve"> </w:t>
      </w:r>
      <w:r w:rsidRPr="008F3700">
        <w:rPr>
          <w:rFonts w:hint="eastAsia"/>
          <w:lang w:val="ru-RU"/>
        </w:rPr>
        <w:t>технологий</w:t>
      </w:r>
      <w:r w:rsidRPr="008F3700">
        <w:rPr>
          <w:lang w:val="ru-RU"/>
        </w:rPr>
        <w:t xml:space="preserve"> </w:t>
      </w:r>
      <w:r w:rsidRPr="008F3700">
        <w:rPr>
          <w:rFonts w:hint="eastAsia"/>
          <w:lang w:val="ru-RU"/>
        </w:rPr>
        <w:t>по</w:t>
      </w:r>
      <w:r w:rsidRPr="008F3700">
        <w:rPr>
          <w:lang w:val="ru-RU"/>
        </w:rPr>
        <w:t xml:space="preserve"> 165 </w:t>
      </w:r>
      <w:r w:rsidRPr="008F3700">
        <w:rPr>
          <w:rFonts w:hint="eastAsia"/>
          <w:lang w:val="ru-RU"/>
        </w:rPr>
        <w:t>совершенствованию</w:t>
      </w:r>
      <w:r w:rsidRPr="008F3700">
        <w:rPr>
          <w:lang w:val="ru-RU"/>
        </w:rPr>
        <w:t xml:space="preserve"> </w:t>
      </w:r>
      <w:r w:rsidRPr="008F3700">
        <w:rPr>
          <w:rFonts w:hint="eastAsia"/>
          <w:lang w:val="ru-RU"/>
        </w:rPr>
        <w:t>выявления</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r w:rsidRPr="008F3700">
        <w:rPr>
          <w:lang w:val="ru-RU"/>
        </w:rPr>
        <w:t xml:space="preserve"> </w:t>
      </w:r>
      <w:r w:rsidRPr="008F3700">
        <w:rPr>
          <w:rFonts w:hint="eastAsia"/>
          <w:lang w:val="ru-RU"/>
        </w:rPr>
        <w:t>на</w:t>
      </w:r>
      <w:r w:rsidRPr="008F3700">
        <w:rPr>
          <w:lang w:val="ru-RU"/>
        </w:rPr>
        <w:t xml:space="preserve"> </w:t>
      </w:r>
      <w:r w:rsidRPr="008F3700">
        <w:rPr>
          <w:rFonts w:hint="eastAsia"/>
          <w:lang w:val="ru-RU"/>
        </w:rPr>
        <w:t>региональном</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муниципальном</w:t>
      </w:r>
      <w:r w:rsidRPr="008F3700">
        <w:rPr>
          <w:lang w:val="ru-RU"/>
        </w:rPr>
        <w:t xml:space="preserve"> </w:t>
      </w:r>
      <w:r w:rsidRPr="008F3700">
        <w:rPr>
          <w:rFonts w:hint="eastAsia"/>
          <w:lang w:val="ru-RU"/>
        </w:rPr>
        <w:t>уровне</w:t>
      </w:r>
    </w:p>
    <w:p w14:paraId="0CD124B9" w14:textId="77777777" w:rsidR="008F3700" w:rsidRPr="008F3700" w:rsidRDefault="008F3700" w:rsidP="008F3700">
      <w:pPr>
        <w:rPr>
          <w:lang w:val="ru-RU"/>
        </w:rPr>
      </w:pPr>
    </w:p>
    <w:p w14:paraId="4E7A77FE" w14:textId="77777777" w:rsidR="008F3700" w:rsidRPr="008F3700" w:rsidRDefault="008F3700" w:rsidP="008F3700">
      <w:pPr>
        <w:rPr>
          <w:lang w:val="ru-RU"/>
        </w:rPr>
      </w:pPr>
      <w:r w:rsidRPr="008F3700">
        <w:rPr>
          <w:lang w:val="ru-RU"/>
        </w:rPr>
        <w:t xml:space="preserve">4.4. </w:t>
      </w:r>
      <w:r w:rsidRPr="008F3700">
        <w:rPr>
          <w:rFonts w:hint="eastAsia"/>
          <w:lang w:val="ru-RU"/>
        </w:rPr>
        <w:t>Организация</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совершенствование</w:t>
      </w:r>
      <w:r w:rsidRPr="008F3700">
        <w:rPr>
          <w:lang w:val="ru-RU"/>
        </w:rPr>
        <w:t xml:space="preserve"> </w:t>
      </w:r>
      <w:r w:rsidRPr="008F3700">
        <w:rPr>
          <w:rFonts w:hint="eastAsia"/>
          <w:lang w:val="ru-RU"/>
        </w:rPr>
        <w:t>работы</w:t>
      </w:r>
      <w:r w:rsidRPr="008F3700">
        <w:rPr>
          <w:lang w:val="ru-RU"/>
        </w:rPr>
        <w:t xml:space="preserve"> </w:t>
      </w:r>
      <w:r w:rsidRPr="008F3700">
        <w:rPr>
          <w:rFonts w:hint="eastAsia"/>
          <w:lang w:val="ru-RU"/>
        </w:rPr>
        <w:t>по</w:t>
      </w:r>
      <w:r w:rsidRPr="008F3700">
        <w:rPr>
          <w:lang w:val="ru-RU"/>
        </w:rPr>
        <w:t xml:space="preserve"> </w:t>
      </w:r>
      <w:r w:rsidRPr="008F3700">
        <w:rPr>
          <w:rFonts w:hint="eastAsia"/>
          <w:lang w:val="ru-RU"/>
        </w:rPr>
        <w:t>выявлению</w:t>
      </w:r>
      <w:r w:rsidRPr="008F3700">
        <w:rPr>
          <w:lang w:val="ru-RU"/>
        </w:rPr>
        <w:t xml:space="preserve"> </w:t>
      </w:r>
      <w:r w:rsidRPr="008F3700">
        <w:rPr>
          <w:rFonts w:hint="eastAsia"/>
          <w:lang w:val="ru-RU"/>
        </w:rPr>
        <w:t>и</w:t>
      </w:r>
      <w:r w:rsidRPr="008F3700">
        <w:rPr>
          <w:lang w:val="ru-RU"/>
        </w:rPr>
        <w:t xml:space="preserve"> 182 </w:t>
      </w:r>
      <w:r w:rsidRPr="008F3700">
        <w:rPr>
          <w:rFonts w:hint="eastAsia"/>
          <w:lang w:val="ru-RU"/>
        </w:rPr>
        <w:t>диспансерному</w:t>
      </w:r>
      <w:r w:rsidRPr="008F3700">
        <w:rPr>
          <w:lang w:val="ru-RU"/>
        </w:rPr>
        <w:t xml:space="preserve"> </w:t>
      </w:r>
      <w:r w:rsidRPr="008F3700">
        <w:rPr>
          <w:rFonts w:hint="eastAsia"/>
          <w:lang w:val="ru-RU"/>
        </w:rPr>
        <w:t>наблюдению</w:t>
      </w:r>
      <w:r w:rsidRPr="008F3700">
        <w:rPr>
          <w:lang w:val="ru-RU"/>
        </w:rPr>
        <w:t xml:space="preserve"> </w:t>
      </w:r>
      <w:r w:rsidRPr="008F3700">
        <w:rPr>
          <w:rFonts w:hint="eastAsia"/>
          <w:lang w:val="ru-RU"/>
        </w:rPr>
        <w:t>лиц</w:t>
      </w:r>
      <w:r w:rsidRPr="008F3700">
        <w:rPr>
          <w:lang w:val="ru-RU"/>
        </w:rPr>
        <w:t xml:space="preserve">, </w:t>
      </w:r>
      <w:r w:rsidRPr="008F3700">
        <w:rPr>
          <w:rFonts w:hint="eastAsia"/>
          <w:lang w:val="ru-RU"/>
        </w:rPr>
        <w:t>контактны</w:t>
      </w:r>
      <w:r w:rsidRPr="008F3700">
        <w:rPr>
          <w:rFonts w:hint="eastAsia"/>
          <w:lang w:val="ru-RU"/>
        </w:rPr>
        <w:lastRenderedPageBreak/>
        <w:t>х</w:t>
      </w:r>
      <w:r w:rsidRPr="008F3700">
        <w:rPr>
          <w:lang w:val="ru-RU"/>
        </w:rPr>
        <w:t xml:space="preserve"> </w:t>
      </w:r>
      <w:r w:rsidRPr="008F3700">
        <w:rPr>
          <w:rFonts w:hint="eastAsia"/>
          <w:lang w:val="ru-RU"/>
        </w:rPr>
        <w:t>с</w:t>
      </w:r>
      <w:r w:rsidRPr="008F3700">
        <w:rPr>
          <w:lang w:val="ru-RU"/>
        </w:rPr>
        <w:t xml:space="preserve"> </w:t>
      </w:r>
      <w:r w:rsidRPr="008F3700">
        <w:rPr>
          <w:rFonts w:hint="eastAsia"/>
          <w:lang w:val="ru-RU"/>
        </w:rPr>
        <w:t>инфицированными</w:t>
      </w:r>
      <w:r w:rsidRPr="008F3700">
        <w:rPr>
          <w:lang w:val="ru-RU"/>
        </w:rPr>
        <w:t xml:space="preserve"> </w:t>
      </w:r>
      <w:r w:rsidRPr="008F3700">
        <w:rPr>
          <w:rFonts w:hint="eastAsia"/>
          <w:lang w:val="ru-RU"/>
        </w:rPr>
        <w:t>ВИЧ</w:t>
      </w:r>
      <w:r w:rsidRPr="008F3700">
        <w:rPr>
          <w:lang w:val="ru-RU"/>
        </w:rPr>
        <w:t xml:space="preserve"> </w:t>
      </w:r>
      <w:r w:rsidRPr="008F3700">
        <w:rPr>
          <w:rFonts w:hint="eastAsia"/>
          <w:lang w:val="ru-RU"/>
        </w:rPr>
        <w:t>пациентами</w:t>
      </w:r>
    </w:p>
    <w:p w14:paraId="4B5A1A3F" w14:textId="77777777" w:rsidR="008F3700" w:rsidRPr="008F3700" w:rsidRDefault="008F3700" w:rsidP="008F3700">
      <w:pPr>
        <w:rPr>
          <w:lang w:val="ru-RU"/>
        </w:rPr>
      </w:pPr>
    </w:p>
    <w:p w14:paraId="5AADCDF5" w14:textId="77777777" w:rsidR="008F3700" w:rsidRPr="008F3700" w:rsidRDefault="008F3700" w:rsidP="008F3700">
      <w:pPr>
        <w:rPr>
          <w:lang w:val="ru-RU"/>
        </w:rPr>
      </w:pPr>
      <w:r w:rsidRPr="008F3700">
        <w:rPr>
          <w:lang w:val="ru-RU"/>
        </w:rPr>
        <w:t xml:space="preserve">4.5. </w:t>
      </w:r>
      <w:r w:rsidRPr="008F3700">
        <w:rPr>
          <w:rFonts w:hint="eastAsia"/>
          <w:lang w:val="ru-RU"/>
        </w:rPr>
        <w:t>Совершенствование</w:t>
      </w:r>
      <w:r w:rsidRPr="008F3700">
        <w:rPr>
          <w:lang w:val="ru-RU"/>
        </w:rPr>
        <w:t xml:space="preserve"> </w:t>
      </w:r>
      <w:r w:rsidRPr="008F3700">
        <w:rPr>
          <w:rFonts w:hint="eastAsia"/>
          <w:lang w:val="ru-RU"/>
        </w:rPr>
        <w:t>мер</w:t>
      </w:r>
      <w:r w:rsidRPr="008F3700">
        <w:rPr>
          <w:lang w:val="ru-RU"/>
        </w:rPr>
        <w:t xml:space="preserve"> </w:t>
      </w:r>
      <w:r w:rsidRPr="008F3700">
        <w:rPr>
          <w:rFonts w:hint="eastAsia"/>
          <w:lang w:val="ru-RU"/>
        </w:rPr>
        <w:t>по</w:t>
      </w:r>
      <w:r w:rsidRPr="008F3700">
        <w:rPr>
          <w:lang w:val="ru-RU"/>
        </w:rPr>
        <w:t xml:space="preserve"> </w:t>
      </w:r>
      <w:r w:rsidRPr="008F3700">
        <w:rPr>
          <w:rFonts w:hint="eastAsia"/>
          <w:lang w:val="ru-RU"/>
        </w:rPr>
        <w:t>инфекционной</w:t>
      </w:r>
      <w:r w:rsidRPr="008F3700">
        <w:rPr>
          <w:lang w:val="ru-RU"/>
        </w:rPr>
        <w:t xml:space="preserve"> </w:t>
      </w:r>
      <w:r w:rsidRPr="008F3700">
        <w:rPr>
          <w:rFonts w:hint="eastAsia"/>
          <w:lang w:val="ru-RU"/>
        </w:rPr>
        <w:t>безопасности</w:t>
      </w:r>
      <w:r w:rsidRPr="008F3700">
        <w:rPr>
          <w:lang w:val="ru-RU"/>
        </w:rPr>
        <w:t xml:space="preserve"> 197 </w:t>
      </w:r>
      <w:r w:rsidRPr="008F3700">
        <w:rPr>
          <w:rFonts w:hint="eastAsia"/>
          <w:lang w:val="ru-RU"/>
        </w:rPr>
        <w:t>донорской</w:t>
      </w:r>
      <w:r w:rsidRPr="008F3700">
        <w:rPr>
          <w:lang w:val="ru-RU"/>
        </w:rPr>
        <w:t xml:space="preserve"> </w:t>
      </w:r>
      <w:r w:rsidRPr="008F3700">
        <w:rPr>
          <w:rFonts w:hint="eastAsia"/>
          <w:lang w:val="ru-RU"/>
        </w:rPr>
        <w:t>крови</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ее</w:t>
      </w:r>
      <w:r w:rsidRPr="008F3700">
        <w:rPr>
          <w:lang w:val="ru-RU"/>
        </w:rPr>
        <w:t xml:space="preserve"> </w:t>
      </w:r>
      <w:r w:rsidRPr="008F3700">
        <w:rPr>
          <w:rFonts w:hint="eastAsia"/>
          <w:lang w:val="ru-RU"/>
        </w:rPr>
        <w:t>препаратов</w:t>
      </w:r>
      <w:r w:rsidRPr="008F3700">
        <w:rPr>
          <w:lang w:val="ru-RU"/>
        </w:rPr>
        <w:t xml:space="preserve"> </w:t>
      </w:r>
      <w:r w:rsidRPr="008F3700">
        <w:rPr>
          <w:rFonts w:hint="eastAsia"/>
          <w:lang w:val="ru-RU"/>
        </w:rPr>
        <w:t>в</w:t>
      </w:r>
      <w:r w:rsidRPr="008F3700">
        <w:rPr>
          <w:lang w:val="ru-RU"/>
        </w:rPr>
        <w:t xml:space="preserve"> </w:t>
      </w:r>
      <w:r w:rsidRPr="008F3700">
        <w:rPr>
          <w:rFonts w:hint="eastAsia"/>
          <w:lang w:val="ru-RU"/>
        </w:rPr>
        <w:t>Свердловской</w:t>
      </w:r>
      <w:r w:rsidRPr="008F3700">
        <w:rPr>
          <w:lang w:val="ru-RU"/>
        </w:rPr>
        <w:t xml:space="preserve"> </w:t>
      </w:r>
      <w:r w:rsidRPr="008F3700">
        <w:rPr>
          <w:rFonts w:hint="eastAsia"/>
          <w:lang w:val="ru-RU"/>
        </w:rPr>
        <w:t>области</w:t>
      </w:r>
    </w:p>
    <w:p w14:paraId="58C31F7F" w14:textId="77777777" w:rsidR="008F3700" w:rsidRPr="008F3700" w:rsidRDefault="008F3700" w:rsidP="008F3700">
      <w:pPr>
        <w:rPr>
          <w:lang w:val="ru-RU"/>
        </w:rPr>
      </w:pPr>
    </w:p>
    <w:p w14:paraId="509C2FC4" w14:textId="77777777" w:rsidR="008F3700" w:rsidRPr="008F3700" w:rsidRDefault="008F3700" w:rsidP="008F3700">
      <w:pPr>
        <w:rPr>
          <w:lang w:val="ru-RU"/>
        </w:rPr>
      </w:pPr>
      <w:r w:rsidRPr="008F3700">
        <w:rPr>
          <w:rFonts w:hint="eastAsia"/>
          <w:lang w:val="ru-RU"/>
        </w:rPr>
        <w:t>Глава</w:t>
      </w:r>
      <w:r w:rsidRPr="008F3700">
        <w:rPr>
          <w:lang w:val="ru-RU"/>
        </w:rPr>
        <w:t xml:space="preserve"> 5. </w:t>
      </w:r>
      <w:r w:rsidRPr="008F3700">
        <w:rPr>
          <w:rFonts w:hint="eastAsia"/>
          <w:lang w:val="ru-RU"/>
        </w:rPr>
        <w:t>Организация</w:t>
      </w:r>
      <w:r w:rsidRPr="008F3700">
        <w:rPr>
          <w:lang w:val="ru-RU"/>
        </w:rPr>
        <w:t xml:space="preserve"> </w:t>
      </w:r>
      <w:r w:rsidRPr="008F3700">
        <w:rPr>
          <w:rFonts w:hint="eastAsia"/>
          <w:lang w:val="ru-RU"/>
        </w:rPr>
        <w:t>региональной</w:t>
      </w:r>
      <w:r w:rsidRPr="008F3700">
        <w:rPr>
          <w:lang w:val="ru-RU"/>
        </w:rPr>
        <w:t xml:space="preserve"> </w:t>
      </w:r>
      <w:r w:rsidRPr="008F3700">
        <w:rPr>
          <w:rFonts w:hint="eastAsia"/>
          <w:lang w:val="ru-RU"/>
        </w:rPr>
        <w:t>системы</w:t>
      </w:r>
      <w:r w:rsidRPr="008F3700">
        <w:rPr>
          <w:lang w:val="ru-RU"/>
        </w:rPr>
        <w:t xml:space="preserve"> </w:t>
      </w:r>
      <w:r w:rsidRPr="008F3700">
        <w:rPr>
          <w:rFonts w:hint="eastAsia"/>
          <w:lang w:val="ru-RU"/>
        </w:rPr>
        <w:t>оказания</w:t>
      </w:r>
    </w:p>
    <w:p w14:paraId="12E149DF" w14:textId="77777777" w:rsidR="008F3700" w:rsidRPr="008F3700" w:rsidRDefault="008F3700" w:rsidP="008F3700">
      <w:pPr>
        <w:rPr>
          <w:lang w:val="ru-RU"/>
        </w:rPr>
      </w:pPr>
    </w:p>
    <w:p w14:paraId="67DBB76B" w14:textId="77777777" w:rsidR="008F3700" w:rsidRPr="008F3700" w:rsidRDefault="008F3700" w:rsidP="008F3700">
      <w:pPr>
        <w:rPr>
          <w:lang w:val="ru-RU"/>
        </w:rPr>
      </w:pPr>
      <w:r w:rsidRPr="008F3700">
        <w:rPr>
          <w:rFonts w:hint="eastAsia"/>
          <w:lang w:val="ru-RU"/>
        </w:rPr>
        <w:t>медицинской</w:t>
      </w:r>
      <w:r w:rsidRPr="008F3700">
        <w:rPr>
          <w:lang w:val="ru-RU"/>
        </w:rPr>
        <w:t xml:space="preserve"> </w:t>
      </w:r>
      <w:r w:rsidRPr="008F3700">
        <w:rPr>
          <w:rFonts w:hint="eastAsia"/>
          <w:lang w:val="ru-RU"/>
        </w:rPr>
        <w:t>помощи</w:t>
      </w:r>
      <w:r w:rsidRPr="008F3700">
        <w:rPr>
          <w:lang w:val="ru-RU"/>
        </w:rPr>
        <w:t xml:space="preserve"> </w:t>
      </w:r>
      <w:r w:rsidRPr="008F3700">
        <w:rPr>
          <w:rFonts w:hint="eastAsia"/>
          <w:lang w:val="ru-RU"/>
        </w:rPr>
        <w:t>при</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r w:rsidRPr="008F3700">
        <w:rPr>
          <w:lang w:val="ru-RU"/>
        </w:rPr>
        <w:t xml:space="preserve"> </w:t>
      </w:r>
      <w:r w:rsidRPr="008F3700">
        <w:rPr>
          <w:rFonts w:hint="eastAsia"/>
          <w:lang w:val="ru-RU"/>
        </w:rPr>
        <w:t>в</w:t>
      </w:r>
      <w:r w:rsidRPr="008F3700">
        <w:rPr>
          <w:lang w:val="ru-RU"/>
        </w:rPr>
        <w:t xml:space="preserve"> </w:t>
      </w:r>
      <w:r w:rsidRPr="008F3700">
        <w:rPr>
          <w:rFonts w:hint="eastAsia"/>
          <w:lang w:val="ru-RU"/>
        </w:rPr>
        <w:t>Свердловской</w:t>
      </w:r>
    </w:p>
    <w:p w14:paraId="731861AE" w14:textId="77777777" w:rsidR="008F3700" w:rsidRPr="008F3700" w:rsidRDefault="008F3700" w:rsidP="008F3700">
      <w:pPr>
        <w:rPr>
          <w:lang w:val="ru-RU"/>
        </w:rPr>
      </w:pPr>
    </w:p>
    <w:p w14:paraId="096839F0" w14:textId="77777777" w:rsidR="008F3700" w:rsidRPr="008F3700" w:rsidRDefault="008F3700" w:rsidP="008F3700">
      <w:pPr>
        <w:rPr>
          <w:lang w:val="ru-RU"/>
        </w:rPr>
      </w:pPr>
      <w:r w:rsidRPr="008F3700">
        <w:rPr>
          <w:rFonts w:hint="eastAsia"/>
          <w:lang w:val="ru-RU"/>
        </w:rPr>
        <w:t>области</w:t>
      </w:r>
    </w:p>
    <w:p w14:paraId="7E836B0D" w14:textId="77777777" w:rsidR="008F3700" w:rsidRPr="008F3700" w:rsidRDefault="008F3700" w:rsidP="008F3700">
      <w:pPr>
        <w:rPr>
          <w:lang w:val="ru-RU"/>
        </w:rPr>
      </w:pPr>
    </w:p>
    <w:p w14:paraId="12AEBAC6" w14:textId="77777777" w:rsidR="008F3700" w:rsidRPr="008F3700" w:rsidRDefault="008F3700" w:rsidP="008F3700">
      <w:pPr>
        <w:rPr>
          <w:lang w:val="ru-RU"/>
        </w:rPr>
      </w:pPr>
      <w:r w:rsidRPr="008F3700">
        <w:rPr>
          <w:lang w:val="ru-RU"/>
        </w:rPr>
        <w:t xml:space="preserve">5.1. </w:t>
      </w:r>
      <w:r w:rsidRPr="008F3700">
        <w:rPr>
          <w:rFonts w:hint="eastAsia"/>
          <w:lang w:val="ru-RU"/>
        </w:rPr>
        <w:t>Анализ</w:t>
      </w:r>
      <w:r w:rsidRPr="008F3700">
        <w:rPr>
          <w:lang w:val="ru-RU"/>
        </w:rPr>
        <w:t xml:space="preserve"> </w:t>
      </w:r>
      <w:r w:rsidRPr="008F3700">
        <w:rPr>
          <w:rFonts w:hint="eastAsia"/>
          <w:lang w:val="ru-RU"/>
        </w:rPr>
        <w:t>организационно</w:t>
      </w:r>
      <w:r w:rsidRPr="008F3700">
        <w:rPr>
          <w:lang w:val="ru-RU"/>
        </w:rPr>
        <w:t>-</w:t>
      </w:r>
      <w:r w:rsidRPr="008F3700">
        <w:rPr>
          <w:rFonts w:hint="eastAsia"/>
          <w:lang w:val="ru-RU"/>
        </w:rPr>
        <w:t>технологического</w:t>
      </w:r>
      <w:r w:rsidRPr="008F3700">
        <w:rPr>
          <w:lang w:val="ru-RU"/>
        </w:rPr>
        <w:t xml:space="preserve"> </w:t>
      </w:r>
      <w:r w:rsidRPr="008F3700">
        <w:rPr>
          <w:rFonts w:hint="eastAsia"/>
          <w:lang w:val="ru-RU"/>
        </w:rPr>
        <w:t>развития</w:t>
      </w:r>
      <w:r w:rsidRPr="008F3700">
        <w:rPr>
          <w:lang w:val="ru-RU"/>
        </w:rPr>
        <w:t xml:space="preserve"> </w:t>
      </w:r>
      <w:r w:rsidRPr="008F3700">
        <w:rPr>
          <w:rFonts w:hint="eastAsia"/>
          <w:lang w:val="ru-RU"/>
        </w:rPr>
        <w:t>системы</w:t>
      </w:r>
      <w:r w:rsidRPr="008F3700">
        <w:rPr>
          <w:lang w:val="ru-RU"/>
        </w:rPr>
        <w:t xml:space="preserve"> 211 </w:t>
      </w:r>
      <w:r w:rsidRPr="008F3700">
        <w:rPr>
          <w:rFonts w:hint="eastAsia"/>
          <w:lang w:val="ru-RU"/>
        </w:rPr>
        <w:t>оказания</w:t>
      </w:r>
      <w:r w:rsidRPr="008F3700">
        <w:rPr>
          <w:lang w:val="ru-RU"/>
        </w:rPr>
        <w:t xml:space="preserve"> </w:t>
      </w:r>
      <w:r w:rsidRPr="008F3700">
        <w:rPr>
          <w:rFonts w:hint="eastAsia"/>
          <w:lang w:val="ru-RU"/>
        </w:rPr>
        <w:t>медицинской</w:t>
      </w:r>
      <w:r w:rsidRPr="008F3700">
        <w:rPr>
          <w:lang w:val="ru-RU"/>
        </w:rPr>
        <w:t xml:space="preserve"> </w:t>
      </w:r>
      <w:r w:rsidRPr="008F3700">
        <w:rPr>
          <w:rFonts w:hint="eastAsia"/>
          <w:lang w:val="ru-RU"/>
        </w:rPr>
        <w:t>помощи</w:t>
      </w:r>
      <w:r w:rsidRPr="008F3700">
        <w:rPr>
          <w:lang w:val="ru-RU"/>
        </w:rPr>
        <w:t xml:space="preserve"> </w:t>
      </w:r>
      <w:r w:rsidRPr="008F3700">
        <w:rPr>
          <w:rFonts w:hint="eastAsia"/>
          <w:lang w:val="ru-RU"/>
        </w:rPr>
        <w:t>при</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r w:rsidRPr="008F3700">
        <w:rPr>
          <w:lang w:val="ru-RU"/>
        </w:rPr>
        <w:t xml:space="preserve"> </w:t>
      </w:r>
      <w:r w:rsidRPr="008F3700">
        <w:rPr>
          <w:rFonts w:hint="eastAsia"/>
          <w:lang w:val="ru-RU"/>
        </w:rPr>
        <w:t>в</w:t>
      </w:r>
    </w:p>
    <w:p w14:paraId="54400AE1" w14:textId="77777777" w:rsidR="008F3700" w:rsidRPr="008F3700" w:rsidRDefault="008F3700" w:rsidP="008F3700">
      <w:pPr>
        <w:rPr>
          <w:lang w:val="ru-RU"/>
        </w:rPr>
      </w:pPr>
    </w:p>
    <w:p w14:paraId="37EE487C" w14:textId="77777777" w:rsidR="008F3700" w:rsidRPr="008F3700" w:rsidRDefault="008F3700" w:rsidP="008F3700">
      <w:pPr>
        <w:rPr>
          <w:lang w:val="ru-RU"/>
        </w:rPr>
      </w:pPr>
      <w:r w:rsidRPr="008F3700">
        <w:rPr>
          <w:rFonts w:hint="eastAsia"/>
          <w:lang w:val="ru-RU"/>
        </w:rPr>
        <w:t>Свердловской</w:t>
      </w:r>
      <w:r w:rsidRPr="008F3700">
        <w:rPr>
          <w:lang w:val="ru-RU"/>
        </w:rPr>
        <w:t xml:space="preserve"> </w:t>
      </w:r>
      <w:r w:rsidRPr="008F3700">
        <w:rPr>
          <w:rFonts w:hint="eastAsia"/>
          <w:lang w:val="ru-RU"/>
        </w:rPr>
        <w:t>области</w:t>
      </w:r>
    </w:p>
    <w:p w14:paraId="4B5F825B" w14:textId="77777777" w:rsidR="008F3700" w:rsidRPr="008F3700" w:rsidRDefault="008F3700" w:rsidP="008F3700">
      <w:pPr>
        <w:rPr>
          <w:lang w:val="ru-RU"/>
        </w:rPr>
      </w:pPr>
    </w:p>
    <w:p w14:paraId="2A18B793" w14:textId="77777777" w:rsidR="008F3700" w:rsidRPr="008F3700" w:rsidRDefault="008F3700" w:rsidP="008F3700">
      <w:pPr>
        <w:rPr>
          <w:lang w:val="ru-RU"/>
        </w:rPr>
      </w:pPr>
      <w:r w:rsidRPr="008F3700">
        <w:rPr>
          <w:lang w:val="ru-RU"/>
        </w:rPr>
        <w:t xml:space="preserve">5.2. </w:t>
      </w:r>
      <w:r w:rsidRPr="008F3700">
        <w:rPr>
          <w:rFonts w:hint="eastAsia"/>
          <w:lang w:val="ru-RU"/>
        </w:rPr>
        <w:t>Анализ</w:t>
      </w:r>
      <w:r w:rsidRPr="008F3700">
        <w:rPr>
          <w:lang w:val="ru-RU"/>
        </w:rPr>
        <w:t xml:space="preserve"> </w:t>
      </w:r>
      <w:r w:rsidRPr="008F3700">
        <w:rPr>
          <w:rFonts w:hint="eastAsia"/>
          <w:lang w:val="ru-RU"/>
        </w:rPr>
        <w:t>организации</w:t>
      </w:r>
      <w:r w:rsidRPr="008F3700">
        <w:rPr>
          <w:lang w:val="ru-RU"/>
        </w:rPr>
        <w:t xml:space="preserve"> </w:t>
      </w:r>
      <w:r w:rsidRPr="008F3700">
        <w:rPr>
          <w:rFonts w:hint="eastAsia"/>
          <w:lang w:val="ru-RU"/>
        </w:rPr>
        <w:t>системы</w:t>
      </w:r>
      <w:r w:rsidRPr="008F3700">
        <w:rPr>
          <w:lang w:val="ru-RU"/>
        </w:rPr>
        <w:t xml:space="preserve"> </w:t>
      </w:r>
      <w:r w:rsidRPr="008F3700">
        <w:rPr>
          <w:rFonts w:hint="eastAsia"/>
          <w:lang w:val="ru-RU"/>
        </w:rPr>
        <w:t>оказания</w:t>
      </w:r>
      <w:r w:rsidRPr="008F3700">
        <w:rPr>
          <w:lang w:val="ru-RU"/>
        </w:rPr>
        <w:t xml:space="preserve"> </w:t>
      </w:r>
      <w:r w:rsidRPr="008F3700">
        <w:rPr>
          <w:rFonts w:hint="eastAsia"/>
          <w:lang w:val="ru-RU"/>
        </w:rPr>
        <w:t>медицинской</w:t>
      </w:r>
      <w:r w:rsidRPr="008F3700">
        <w:rPr>
          <w:lang w:val="ru-RU"/>
        </w:rPr>
        <w:t xml:space="preserve"> </w:t>
      </w:r>
      <w:r w:rsidRPr="008F3700">
        <w:rPr>
          <w:rFonts w:hint="eastAsia"/>
          <w:lang w:val="ru-RU"/>
        </w:rPr>
        <w:t>и</w:t>
      </w:r>
      <w:r w:rsidRPr="008F3700">
        <w:rPr>
          <w:lang w:val="ru-RU"/>
        </w:rPr>
        <w:t xml:space="preserve"> 222 </w:t>
      </w:r>
      <w:r w:rsidRPr="008F3700">
        <w:rPr>
          <w:rFonts w:hint="eastAsia"/>
          <w:lang w:val="ru-RU"/>
        </w:rPr>
        <w:t>психолого</w:t>
      </w:r>
      <w:r w:rsidRPr="008F3700">
        <w:rPr>
          <w:lang w:val="ru-RU"/>
        </w:rPr>
        <w:t>-</w:t>
      </w:r>
      <w:r w:rsidRPr="008F3700">
        <w:rPr>
          <w:rFonts w:hint="eastAsia"/>
          <w:lang w:val="ru-RU"/>
        </w:rPr>
        <w:t>социальной</w:t>
      </w:r>
      <w:r w:rsidRPr="008F3700">
        <w:rPr>
          <w:lang w:val="ru-RU"/>
        </w:rPr>
        <w:t xml:space="preserve"> </w:t>
      </w:r>
      <w:r w:rsidRPr="008F3700">
        <w:rPr>
          <w:rFonts w:hint="eastAsia"/>
          <w:lang w:val="ru-RU"/>
        </w:rPr>
        <w:t>помощи</w:t>
      </w:r>
      <w:r w:rsidRPr="008F3700">
        <w:rPr>
          <w:lang w:val="ru-RU"/>
        </w:rPr>
        <w:t xml:space="preserve"> </w:t>
      </w:r>
      <w:r w:rsidRPr="008F3700">
        <w:rPr>
          <w:rFonts w:hint="eastAsia"/>
          <w:lang w:val="ru-RU"/>
        </w:rPr>
        <w:t>беременным</w:t>
      </w:r>
      <w:r w:rsidRPr="008F3700">
        <w:rPr>
          <w:lang w:val="ru-RU"/>
        </w:rPr>
        <w:t xml:space="preserve"> </w:t>
      </w:r>
      <w:r w:rsidRPr="008F3700">
        <w:rPr>
          <w:rFonts w:hint="eastAsia"/>
          <w:lang w:val="ru-RU"/>
        </w:rPr>
        <w:t>женщинам</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детям</w:t>
      </w:r>
    </w:p>
    <w:p w14:paraId="11474611" w14:textId="77777777" w:rsidR="008F3700" w:rsidRPr="008F3700" w:rsidRDefault="008F3700" w:rsidP="008F3700">
      <w:pPr>
        <w:rPr>
          <w:lang w:val="ru-RU"/>
        </w:rPr>
      </w:pPr>
    </w:p>
    <w:p w14:paraId="7657AE79" w14:textId="77777777" w:rsidR="008F3700" w:rsidRPr="008F3700" w:rsidRDefault="008F3700" w:rsidP="008F3700">
      <w:pPr>
        <w:rPr>
          <w:lang w:val="ru-RU"/>
        </w:rPr>
      </w:pPr>
      <w:r w:rsidRPr="008F3700">
        <w:rPr>
          <w:lang w:val="ru-RU"/>
        </w:rPr>
        <w:t xml:space="preserve">5.3. </w:t>
      </w:r>
      <w:r w:rsidRPr="008F3700">
        <w:rPr>
          <w:rFonts w:hint="eastAsia"/>
          <w:lang w:val="ru-RU"/>
        </w:rPr>
        <w:t>Организация</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совершенствование</w:t>
      </w:r>
      <w:r w:rsidRPr="008F3700">
        <w:rPr>
          <w:lang w:val="ru-RU"/>
        </w:rPr>
        <w:t xml:space="preserve"> </w:t>
      </w:r>
      <w:r w:rsidRPr="008F3700">
        <w:rPr>
          <w:rFonts w:hint="eastAsia"/>
          <w:lang w:val="ru-RU"/>
        </w:rPr>
        <w:t>системы</w:t>
      </w:r>
      <w:r w:rsidRPr="008F3700">
        <w:rPr>
          <w:lang w:val="ru-RU"/>
        </w:rPr>
        <w:t xml:space="preserve"> </w:t>
      </w:r>
      <w:r w:rsidRPr="008F3700">
        <w:rPr>
          <w:rFonts w:hint="eastAsia"/>
          <w:lang w:val="ru-RU"/>
        </w:rPr>
        <w:t>лекарственного</w:t>
      </w:r>
      <w:r w:rsidRPr="008F3700">
        <w:rPr>
          <w:lang w:val="ru-RU"/>
        </w:rPr>
        <w:t xml:space="preserve"> 241 </w:t>
      </w:r>
      <w:r w:rsidRPr="008F3700">
        <w:rPr>
          <w:rFonts w:hint="eastAsia"/>
          <w:lang w:val="ru-RU"/>
        </w:rPr>
        <w:t>обеспечения</w:t>
      </w:r>
    </w:p>
    <w:p w14:paraId="1CCD4FEB" w14:textId="77777777" w:rsidR="008F3700" w:rsidRPr="008F3700" w:rsidRDefault="008F3700" w:rsidP="008F3700">
      <w:pPr>
        <w:rPr>
          <w:lang w:val="ru-RU"/>
        </w:rPr>
      </w:pPr>
    </w:p>
    <w:p w14:paraId="0B7FBCDF" w14:textId="77777777" w:rsidR="008F3700" w:rsidRPr="008F3700" w:rsidRDefault="008F3700" w:rsidP="008F3700">
      <w:pPr>
        <w:rPr>
          <w:lang w:val="ru-RU"/>
        </w:rPr>
      </w:pPr>
      <w:r w:rsidRPr="008F3700">
        <w:rPr>
          <w:lang w:val="ru-RU"/>
        </w:rPr>
        <w:t xml:space="preserve">5.4. </w:t>
      </w:r>
      <w:r w:rsidRPr="008F3700">
        <w:rPr>
          <w:rFonts w:hint="eastAsia"/>
          <w:lang w:val="ru-RU"/>
        </w:rPr>
        <w:t>Анализ</w:t>
      </w:r>
      <w:r w:rsidRPr="008F3700">
        <w:rPr>
          <w:lang w:val="ru-RU"/>
        </w:rPr>
        <w:t xml:space="preserve"> </w:t>
      </w:r>
      <w:r w:rsidRPr="008F3700">
        <w:rPr>
          <w:rFonts w:hint="eastAsia"/>
          <w:lang w:val="ru-RU"/>
        </w:rPr>
        <w:t>результатов</w:t>
      </w:r>
      <w:r w:rsidRPr="008F3700">
        <w:rPr>
          <w:lang w:val="ru-RU"/>
        </w:rPr>
        <w:t xml:space="preserve"> </w:t>
      </w:r>
      <w:r w:rsidRPr="008F3700">
        <w:rPr>
          <w:rFonts w:hint="eastAsia"/>
          <w:lang w:val="ru-RU"/>
        </w:rPr>
        <w:t>расчета</w:t>
      </w:r>
      <w:r w:rsidRPr="008F3700">
        <w:rPr>
          <w:lang w:val="ru-RU"/>
        </w:rPr>
        <w:t xml:space="preserve"> </w:t>
      </w:r>
      <w:r w:rsidRPr="008F3700">
        <w:rPr>
          <w:rFonts w:hint="eastAsia"/>
          <w:lang w:val="ru-RU"/>
        </w:rPr>
        <w:t>затрат</w:t>
      </w:r>
      <w:r w:rsidRPr="008F3700">
        <w:rPr>
          <w:lang w:val="ru-RU"/>
        </w:rPr>
        <w:t xml:space="preserve"> </w:t>
      </w:r>
      <w:r w:rsidRPr="008F3700">
        <w:rPr>
          <w:rFonts w:hint="eastAsia"/>
          <w:lang w:val="ru-RU"/>
        </w:rPr>
        <w:t>здравоохранения</w:t>
      </w:r>
      <w:r w:rsidRPr="008F3700">
        <w:rPr>
          <w:lang w:val="ru-RU"/>
        </w:rPr>
        <w:t xml:space="preserve"> </w:t>
      </w:r>
      <w:r w:rsidRPr="008F3700">
        <w:rPr>
          <w:rFonts w:hint="eastAsia"/>
          <w:lang w:val="ru-RU"/>
        </w:rPr>
        <w:t>на</w:t>
      </w:r>
      <w:r w:rsidRPr="008F3700">
        <w:rPr>
          <w:lang w:val="ru-RU"/>
        </w:rPr>
        <w:t xml:space="preserve"> 249 </w:t>
      </w:r>
      <w:r w:rsidRPr="008F3700">
        <w:rPr>
          <w:rFonts w:hint="eastAsia"/>
          <w:lang w:val="ru-RU"/>
        </w:rPr>
        <w:t>оказание</w:t>
      </w:r>
      <w:r w:rsidRPr="008F3700">
        <w:rPr>
          <w:lang w:val="ru-RU"/>
        </w:rPr>
        <w:t xml:space="preserve"> </w:t>
      </w:r>
      <w:r w:rsidRPr="008F3700">
        <w:rPr>
          <w:rFonts w:hint="eastAsia"/>
          <w:lang w:val="ru-RU"/>
        </w:rPr>
        <w:t>медицинской</w:t>
      </w:r>
      <w:r w:rsidRPr="008F3700">
        <w:rPr>
          <w:lang w:val="ru-RU"/>
        </w:rPr>
        <w:t xml:space="preserve"> </w:t>
      </w:r>
      <w:r w:rsidRPr="008F3700">
        <w:rPr>
          <w:rFonts w:hint="eastAsia"/>
          <w:lang w:val="ru-RU"/>
        </w:rPr>
        <w:t>помощи</w:t>
      </w:r>
      <w:r w:rsidRPr="008F3700">
        <w:rPr>
          <w:lang w:val="ru-RU"/>
        </w:rPr>
        <w:t xml:space="preserve"> </w:t>
      </w:r>
      <w:r w:rsidRPr="008F3700">
        <w:rPr>
          <w:rFonts w:hint="eastAsia"/>
          <w:lang w:val="ru-RU"/>
        </w:rPr>
        <w:t>при</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r w:rsidRPr="008F3700">
        <w:rPr>
          <w:lang w:val="ru-RU"/>
        </w:rPr>
        <w:t xml:space="preserve"> </w:t>
      </w:r>
      <w:r w:rsidRPr="008F3700">
        <w:rPr>
          <w:rFonts w:hint="eastAsia"/>
          <w:lang w:val="ru-RU"/>
        </w:rPr>
        <w:t>в</w:t>
      </w:r>
      <w:r w:rsidRPr="008F3700">
        <w:rPr>
          <w:lang w:val="ru-RU"/>
        </w:rPr>
        <w:t xml:space="preserve"> </w:t>
      </w:r>
      <w:r w:rsidRPr="008F3700">
        <w:rPr>
          <w:rFonts w:hint="eastAsia"/>
          <w:lang w:val="ru-RU"/>
        </w:rPr>
        <w:t>зависимости</w:t>
      </w:r>
    </w:p>
    <w:p w14:paraId="3E7D69F7" w14:textId="77777777" w:rsidR="008F3700" w:rsidRPr="008F3700" w:rsidRDefault="008F3700" w:rsidP="008F3700">
      <w:pPr>
        <w:rPr>
          <w:lang w:val="ru-RU"/>
        </w:rPr>
      </w:pPr>
    </w:p>
    <w:p w14:paraId="6C56EFFC" w14:textId="77777777" w:rsidR="008F3700" w:rsidRPr="008F3700" w:rsidRDefault="008F3700" w:rsidP="008F3700">
      <w:pPr>
        <w:rPr>
          <w:lang w:val="ru-RU"/>
        </w:rPr>
      </w:pPr>
      <w:r w:rsidRPr="008F3700">
        <w:rPr>
          <w:rFonts w:hint="eastAsia"/>
          <w:lang w:val="ru-RU"/>
        </w:rPr>
        <w:t>от</w:t>
      </w:r>
      <w:r w:rsidRPr="008F3700">
        <w:rPr>
          <w:lang w:val="ru-RU"/>
        </w:rPr>
        <w:t xml:space="preserve"> </w:t>
      </w:r>
      <w:r w:rsidRPr="008F3700">
        <w:rPr>
          <w:rFonts w:hint="eastAsia"/>
          <w:lang w:val="ru-RU"/>
        </w:rPr>
        <w:t>модели</w:t>
      </w:r>
      <w:r w:rsidRPr="008F3700">
        <w:rPr>
          <w:lang w:val="ru-RU"/>
        </w:rPr>
        <w:t xml:space="preserve"> </w:t>
      </w:r>
      <w:r w:rsidRPr="008F3700">
        <w:rPr>
          <w:rFonts w:hint="eastAsia"/>
          <w:lang w:val="ru-RU"/>
        </w:rPr>
        <w:t>пациента</w:t>
      </w:r>
      <w:r w:rsidRPr="008F3700">
        <w:rPr>
          <w:lang w:val="ru-RU"/>
        </w:rPr>
        <w:t>.</w:t>
      </w:r>
    </w:p>
    <w:p w14:paraId="5E418CC8" w14:textId="77777777" w:rsidR="008F3700" w:rsidRPr="008F3700" w:rsidRDefault="008F3700" w:rsidP="008F3700">
      <w:pPr>
        <w:rPr>
          <w:lang w:val="ru-RU"/>
        </w:rPr>
      </w:pPr>
    </w:p>
    <w:p w14:paraId="13C2C6C6" w14:textId="77777777" w:rsidR="008F3700" w:rsidRPr="008F3700" w:rsidRDefault="008F3700" w:rsidP="008F3700">
      <w:pPr>
        <w:rPr>
          <w:lang w:val="ru-RU"/>
        </w:rPr>
      </w:pPr>
      <w:r w:rsidRPr="008F3700">
        <w:rPr>
          <w:lang w:val="ru-RU"/>
        </w:rPr>
        <w:t xml:space="preserve">5.5. </w:t>
      </w:r>
      <w:r w:rsidRPr="008F3700">
        <w:rPr>
          <w:rFonts w:hint="eastAsia"/>
          <w:lang w:val="ru-RU"/>
        </w:rPr>
        <w:t>Разработка</w:t>
      </w:r>
      <w:r w:rsidRPr="008F3700">
        <w:rPr>
          <w:lang w:val="ru-RU"/>
        </w:rPr>
        <w:t xml:space="preserve"> </w:t>
      </w:r>
      <w:r w:rsidRPr="008F3700">
        <w:rPr>
          <w:rFonts w:hint="eastAsia"/>
          <w:lang w:val="ru-RU"/>
        </w:rPr>
        <w:t>региональной</w:t>
      </w:r>
      <w:r w:rsidRPr="008F3700">
        <w:rPr>
          <w:lang w:val="ru-RU"/>
        </w:rPr>
        <w:t xml:space="preserve"> </w:t>
      </w:r>
      <w:r w:rsidRPr="008F3700">
        <w:rPr>
          <w:rFonts w:hint="eastAsia"/>
          <w:lang w:val="ru-RU"/>
        </w:rPr>
        <w:t>системы</w:t>
      </w:r>
      <w:r w:rsidRPr="008F3700">
        <w:rPr>
          <w:lang w:val="ru-RU"/>
        </w:rPr>
        <w:t xml:space="preserve"> </w:t>
      </w:r>
      <w:r w:rsidRPr="008F3700">
        <w:rPr>
          <w:rFonts w:hint="eastAsia"/>
          <w:lang w:val="ru-RU"/>
        </w:rPr>
        <w:t>информационного</w:t>
      </w:r>
      <w:r w:rsidRPr="008F3700">
        <w:rPr>
          <w:lang w:val="ru-RU"/>
        </w:rPr>
        <w:t xml:space="preserve"> 255 </w:t>
      </w:r>
      <w:r w:rsidRPr="008F3700">
        <w:rPr>
          <w:rFonts w:hint="eastAsia"/>
          <w:lang w:val="ru-RU"/>
        </w:rPr>
        <w:t>обеспечения</w:t>
      </w:r>
      <w:r w:rsidRPr="008F3700">
        <w:rPr>
          <w:lang w:val="ru-RU"/>
        </w:rPr>
        <w:t xml:space="preserve"> </w:t>
      </w:r>
      <w:r w:rsidRPr="008F3700">
        <w:rPr>
          <w:rFonts w:hint="eastAsia"/>
          <w:lang w:val="ru-RU"/>
        </w:rPr>
        <w:t>медицинской</w:t>
      </w:r>
      <w:r w:rsidRPr="008F3700">
        <w:rPr>
          <w:lang w:val="ru-RU"/>
        </w:rPr>
        <w:t xml:space="preserve"> </w:t>
      </w:r>
      <w:r w:rsidRPr="008F3700">
        <w:rPr>
          <w:rFonts w:hint="eastAsia"/>
          <w:lang w:val="ru-RU"/>
        </w:rPr>
        <w:t>помощи</w:t>
      </w:r>
      <w:r w:rsidRPr="008F3700">
        <w:rPr>
          <w:lang w:val="ru-RU"/>
        </w:rPr>
        <w:t xml:space="preserve"> </w:t>
      </w:r>
      <w:r w:rsidRPr="008F3700">
        <w:rPr>
          <w:rFonts w:hint="eastAsia"/>
          <w:lang w:val="ru-RU"/>
        </w:rPr>
        <w:t>при</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p>
    <w:p w14:paraId="325065E8" w14:textId="77777777" w:rsidR="008F3700" w:rsidRPr="008F3700" w:rsidRDefault="008F3700" w:rsidP="008F3700">
      <w:pPr>
        <w:rPr>
          <w:lang w:val="ru-RU"/>
        </w:rPr>
      </w:pPr>
    </w:p>
    <w:p w14:paraId="5162562A" w14:textId="77777777" w:rsidR="008F3700" w:rsidRPr="008F3700" w:rsidRDefault="008F3700" w:rsidP="008F3700">
      <w:pPr>
        <w:rPr>
          <w:lang w:val="ru-RU"/>
        </w:rPr>
      </w:pPr>
      <w:r w:rsidRPr="008F3700">
        <w:rPr>
          <w:lang w:val="ru-RU"/>
        </w:rPr>
        <w:t xml:space="preserve">5.6. </w:t>
      </w:r>
      <w:r w:rsidRPr="008F3700">
        <w:rPr>
          <w:rFonts w:hint="eastAsia"/>
          <w:lang w:val="ru-RU"/>
        </w:rPr>
        <w:t>Система</w:t>
      </w:r>
      <w:r w:rsidRPr="008F3700">
        <w:rPr>
          <w:lang w:val="ru-RU"/>
        </w:rPr>
        <w:t xml:space="preserve"> </w:t>
      </w:r>
      <w:r w:rsidRPr="008F3700">
        <w:rPr>
          <w:rFonts w:hint="eastAsia"/>
          <w:lang w:val="ru-RU"/>
        </w:rPr>
        <w:t>профессиональной</w:t>
      </w:r>
      <w:r w:rsidRPr="008F3700">
        <w:rPr>
          <w:lang w:val="ru-RU"/>
        </w:rPr>
        <w:t xml:space="preserve"> </w:t>
      </w:r>
      <w:r w:rsidRPr="008F3700">
        <w:rPr>
          <w:rFonts w:hint="eastAsia"/>
          <w:lang w:val="ru-RU"/>
        </w:rPr>
        <w:t>подготовки</w:t>
      </w:r>
      <w:r w:rsidRPr="008F3700">
        <w:rPr>
          <w:lang w:val="ru-RU"/>
        </w:rPr>
        <w:t xml:space="preserve"> </w:t>
      </w:r>
      <w:r w:rsidRPr="008F3700">
        <w:rPr>
          <w:rFonts w:hint="eastAsia"/>
          <w:lang w:val="ru-RU"/>
        </w:rPr>
        <w:t>кадров</w:t>
      </w:r>
      <w:r w:rsidRPr="008F3700">
        <w:rPr>
          <w:lang w:val="ru-RU"/>
        </w:rPr>
        <w:t xml:space="preserve"> </w:t>
      </w:r>
      <w:r w:rsidRPr="008F3700">
        <w:rPr>
          <w:rFonts w:hint="eastAsia"/>
          <w:lang w:val="ru-RU"/>
        </w:rPr>
        <w:t>по</w:t>
      </w:r>
      <w:r w:rsidRPr="008F3700">
        <w:rPr>
          <w:lang w:val="ru-RU"/>
        </w:rPr>
        <w:t xml:space="preserve"> </w:t>
      </w:r>
      <w:r w:rsidRPr="008F3700">
        <w:rPr>
          <w:rFonts w:hint="eastAsia"/>
          <w:lang w:val="ru-RU"/>
        </w:rPr>
        <w:t>вопросам</w:t>
      </w:r>
      <w:r w:rsidRPr="008F3700">
        <w:rPr>
          <w:lang w:val="ru-RU"/>
        </w:rPr>
        <w:t xml:space="preserve"> 261 </w:t>
      </w:r>
      <w:r w:rsidRPr="008F3700">
        <w:rPr>
          <w:rFonts w:hint="eastAsia"/>
          <w:lang w:val="ru-RU"/>
        </w:rPr>
        <w:t>ВИЧ</w:t>
      </w:r>
      <w:r w:rsidRPr="008F3700">
        <w:rPr>
          <w:lang w:val="ru-RU"/>
        </w:rPr>
        <w:t>-</w:t>
      </w:r>
      <w:r w:rsidRPr="008F3700">
        <w:rPr>
          <w:rFonts w:hint="eastAsia"/>
          <w:lang w:val="ru-RU"/>
        </w:rPr>
        <w:t>инфекции</w:t>
      </w:r>
    </w:p>
    <w:p w14:paraId="44905DC7" w14:textId="77777777" w:rsidR="008F3700" w:rsidRPr="008F3700" w:rsidRDefault="008F3700" w:rsidP="008F3700">
      <w:pPr>
        <w:rPr>
          <w:lang w:val="ru-RU"/>
        </w:rPr>
      </w:pPr>
    </w:p>
    <w:p w14:paraId="716A70EF" w14:textId="77777777" w:rsidR="008F3700" w:rsidRPr="008F3700" w:rsidRDefault="008F3700" w:rsidP="008F3700">
      <w:pPr>
        <w:rPr>
          <w:lang w:val="ru-RU"/>
        </w:rPr>
      </w:pPr>
      <w:r w:rsidRPr="008F3700">
        <w:rPr>
          <w:rFonts w:hint="eastAsia"/>
          <w:lang w:val="ru-RU"/>
        </w:rPr>
        <w:t>Глава</w:t>
      </w:r>
      <w:r w:rsidRPr="008F3700">
        <w:rPr>
          <w:lang w:val="ru-RU"/>
        </w:rPr>
        <w:t xml:space="preserve"> 6. </w:t>
      </w:r>
      <w:r w:rsidRPr="008F3700">
        <w:rPr>
          <w:rFonts w:hint="eastAsia"/>
          <w:lang w:val="ru-RU"/>
        </w:rPr>
        <w:t>Комплексная</w:t>
      </w:r>
      <w:r w:rsidRPr="008F3700">
        <w:rPr>
          <w:lang w:val="ru-RU"/>
        </w:rPr>
        <w:t xml:space="preserve"> </w:t>
      </w:r>
      <w:r w:rsidRPr="008F3700">
        <w:rPr>
          <w:rFonts w:hint="eastAsia"/>
          <w:lang w:val="ru-RU"/>
        </w:rPr>
        <w:t>интегральная</w:t>
      </w:r>
      <w:r w:rsidRPr="008F3700">
        <w:rPr>
          <w:lang w:val="ru-RU"/>
        </w:rPr>
        <w:t xml:space="preserve"> </w:t>
      </w:r>
      <w:r w:rsidRPr="008F3700">
        <w:rPr>
          <w:rFonts w:hint="eastAsia"/>
          <w:lang w:val="ru-RU"/>
        </w:rPr>
        <w:t>оценка</w:t>
      </w:r>
      <w:r w:rsidRPr="008F3700">
        <w:rPr>
          <w:lang w:val="ru-RU"/>
        </w:rPr>
        <w:t xml:space="preserve"> </w:t>
      </w:r>
      <w:r w:rsidRPr="008F3700">
        <w:rPr>
          <w:rFonts w:hint="eastAsia"/>
          <w:lang w:val="ru-RU"/>
        </w:rPr>
        <w:t>эффективности</w:t>
      </w:r>
    </w:p>
    <w:p w14:paraId="1B7B7245" w14:textId="77777777" w:rsidR="008F3700" w:rsidRPr="008F3700" w:rsidRDefault="008F3700" w:rsidP="008F3700">
      <w:pPr>
        <w:rPr>
          <w:lang w:val="ru-RU"/>
        </w:rPr>
      </w:pPr>
    </w:p>
    <w:p w14:paraId="69DB74D7" w14:textId="77777777" w:rsidR="008F3700" w:rsidRPr="008F3700" w:rsidRDefault="008F3700" w:rsidP="008F3700">
      <w:pPr>
        <w:rPr>
          <w:lang w:val="ru-RU"/>
        </w:rPr>
      </w:pPr>
      <w:r w:rsidRPr="008F3700">
        <w:rPr>
          <w:rFonts w:hint="eastAsia"/>
          <w:lang w:val="ru-RU"/>
        </w:rPr>
        <w:t>системы</w:t>
      </w:r>
      <w:r w:rsidRPr="008F3700">
        <w:rPr>
          <w:lang w:val="ru-RU"/>
        </w:rPr>
        <w:t xml:space="preserve"> </w:t>
      </w:r>
      <w:r w:rsidRPr="008F3700">
        <w:rPr>
          <w:rFonts w:hint="eastAsia"/>
          <w:lang w:val="ru-RU"/>
        </w:rPr>
        <w:t>противодействия</w:t>
      </w:r>
      <w:r w:rsidRPr="008F3700">
        <w:rPr>
          <w:lang w:val="ru-RU"/>
        </w:rPr>
        <w:t xml:space="preserve"> </w:t>
      </w:r>
      <w:r w:rsidRPr="008F3700">
        <w:rPr>
          <w:rFonts w:hint="eastAsia"/>
          <w:lang w:val="ru-RU"/>
        </w:rPr>
        <w:t>распространению</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прогнозирование</w:t>
      </w:r>
      <w:r w:rsidRPr="008F3700">
        <w:rPr>
          <w:lang w:val="ru-RU"/>
        </w:rPr>
        <w:t xml:space="preserve"> </w:t>
      </w:r>
      <w:r w:rsidRPr="008F3700">
        <w:rPr>
          <w:rFonts w:hint="eastAsia"/>
          <w:lang w:val="ru-RU"/>
        </w:rPr>
        <w:t>динамики</w:t>
      </w:r>
      <w:r w:rsidRPr="008F3700">
        <w:rPr>
          <w:lang w:val="ru-RU"/>
        </w:rPr>
        <w:t xml:space="preserve"> </w:t>
      </w:r>
      <w:r w:rsidRPr="008F3700">
        <w:rPr>
          <w:rFonts w:hint="eastAsia"/>
          <w:lang w:val="ru-RU"/>
        </w:rPr>
        <w:t>изменения</w:t>
      </w:r>
      <w:r w:rsidRPr="008F3700">
        <w:rPr>
          <w:lang w:val="ru-RU"/>
        </w:rPr>
        <w:t xml:space="preserve"> </w:t>
      </w:r>
      <w:r w:rsidRPr="008F3700">
        <w:rPr>
          <w:rFonts w:hint="eastAsia"/>
          <w:lang w:val="ru-RU"/>
        </w:rPr>
        <w:t>пораженности</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инфекцией</w:t>
      </w:r>
      <w:r w:rsidRPr="008F3700">
        <w:rPr>
          <w:lang w:val="ru-RU"/>
        </w:rPr>
        <w:t xml:space="preserve"> </w:t>
      </w:r>
      <w:r w:rsidRPr="008F3700">
        <w:rPr>
          <w:rFonts w:hint="eastAsia"/>
          <w:lang w:val="ru-RU"/>
        </w:rPr>
        <w:t>населения</w:t>
      </w:r>
      <w:r w:rsidRPr="008F3700">
        <w:rPr>
          <w:lang w:val="ru-RU"/>
        </w:rPr>
        <w:t xml:space="preserve"> </w:t>
      </w:r>
      <w:r w:rsidRPr="008F3700">
        <w:rPr>
          <w:rFonts w:hint="eastAsia"/>
          <w:lang w:val="ru-RU"/>
        </w:rPr>
        <w:t>Свердловской</w:t>
      </w:r>
      <w:r w:rsidRPr="008F3700">
        <w:rPr>
          <w:lang w:val="ru-RU"/>
        </w:rPr>
        <w:t xml:space="preserve"> </w:t>
      </w:r>
      <w:r w:rsidRPr="008F3700">
        <w:rPr>
          <w:rFonts w:hint="eastAsia"/>
          <w:lang w:val="ru-RU"/>
        </w:rPr>
        <w:t>области</w:t>
      </w:r>
    </w:p>
    <w:p w14:paraId="231E49A7" w14:textId="77777777" w:rsidR="008F3700" w:rsidRPr="008F3700" w:rsidRDefault="008F3700" w:rsidP="008F3700">
      <w:pPr>
        <w:rPr>
          <w:lang w:val="ru-RU"/>
        </w:rPr>
      </w:pPr>
    </w:p>
    <w:p w14:paraId="5BFC5492" w14:textId="77777777" w:rsidR="008F3700" w:rsidRPr="008F3700" w:rsidRDefault="008F3700" w:rsidP="008F3700">
      <w:pPr>
        <w:rPr>
          <w:lang w:val="ru-RU"/>
        </w:rPr>
      </w:pPr>
      <w:r w:rsidRPr="008F3700">
        <w:rPr>
          <w:lang w:val="ru-RU"/>
        </w:rPr>
        <w:t xml:space="preserve">6.1. </w:t>
      </w:r>
      <w:r w:rsidRPr="008F3700">
        <w:rPr>
          <w:rFonts w:hint="eastAsia"/>
          <w:lang w:val="ru-RU"/>
        </w:rPr>
        <w:t>Анализ</w:t>
      </w:r>
      <w:r w:rsidRPr="008F3700">
        <w:rPr>
          <w:lang w:val="ru-RU"/>
        </w:rPr>
        <w:t xml:space="preserve"> </w:t>
      </w:r>
      <w:r w:rsidRPr="008F3700">
        <w:rPr>
          <w:rFonts w:hint="eastAsia"/>
          <w:lang w:val="ru-RU"/>
        </w:rPr>
        <w:t>результатов</w:t>
      </w:r>
      <w:r w:rsidRPr="008F3700">
        <w:rPr>
          <w:lang w:val="ru-RU"/>
        </w:rPr>
        <w:t xml:space="preserve"> </w:t>
      </w:r>
      <w:r w:rsidRPr="008F3700">
        <w:rPr>
          <w:rFonts w:hint="eastAsia"/>
          <w:lang w:val="ru-RU"/>
        </w:rPr>
        <w:t>ранжирования</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типологии</w:t>
      </w:r>
      <w:r w:rsidRPr="008F3700">
        <w:rPr>
          <w:lang w:val="ru-RU"/>
        </w:rPr>
        <w:t xml:space="preserve"> </w:t>
      </w:r>
      <w:r w:rsidRPr="008F3700">
        <w:rPr>
          <w:rFonts w:hint="eastAsia"/>
          <w:lang w:val="ru-RU"/>
        </w:rPr>
        <w:t>изменений</w:t>
      </w:r>
      <w:r w:rsidRPr="008F3700">
        <w:rPr>
          <w:lang w:val="ru-RU"/>
        </w:rPr>
        <w:t xml:space="preserve"> 273 </w:t>
      </w:r>
      <w:r w:rsidRPr="008F3700">
        <w:rPr>
          <w:rFonts w:hint="eastAsia"/>
          <w:lang w:val="ru-RU"/>
        </w:rPr>
        <w:t>эпидемической</w:t>
      </w:r>
      <w:r w:rsidRPr="008F3700">
        <w:rPr>
          <w:lang w:val="ru-RU"/>
        </w:rPr>
        <w:t xml:space="preserve"> </w:t>
      </w:r>
      <w:r w:rsidRPr="008F3700">
        <w:rPr>
          <w:rFonts w:hint="eastAsia"/>
          <w:lang w:val="ru-RU"/>
        </w:rPr>
        <w:t>ситуации</w:t>
      </w:r>
      <w:r w:rsidRPr="008F3700">
        <w:rPr>
          <w:lang w:val="ru-RU"/>
        </w:rPr>
        <w:t xml:space="preserve">, </w:t>
      </w:r>
      <w:r w:rsidRPr="008F3700">
        <w:rPr>
          <w:rFonts w:hint="eastAsia"/>
          <w:lang w:val="ru-RU"/>
        </w:rPr>
        <w:t>оказания</w:t>
      </w:r>
      <w:r w:rsidRPr="008F3700">
        <w:rPr>
          <w:lang w:val="ru-RU"/>
        </w:rPr>
        <w:t xml:space="preserve"> </w:t>
      </w:r>
      <w:r w:rsidRPr="008F3700">
        <w:rPr>
          <w:rFonts w:hint="eastAsia"/>
          <w:lang w:val="ru-RU"/>
        </w:rPr>
        <w:t>медицинской</w:t>
      </w:r>
      <w:r w:rsidRPr="008F3700">
        <w:rPr>
          <w:lang w:val="ru-RU"/>
        </w:rPr>
        <w:t xml:space="preserve"> </w:t>
      </w:r>
      <w:r w:rsidRPr="008F3700">
        <w:rPr>
          <w:rFonts w:hint="eastAsia"/>
          <w:lang w:val="ru-RU"/>
        </w:rPr>
        <w:t>помощи</w:t>
      </w:r>
      <w:r w:rsidRPr="008F3700">
        <w:rPr>
          <w:lang w:val="ru-RU"/>
        </w:rPr>
        <w:t xml:space="preserve"> </w:t>
      </w:r>
      <w:r w:rsidRPr="008F3700">
        <w:rPr>
          <w:rFonts w:hint="eastAsia"/>
          <w:lang w:val="ru-RU"/>
        </w:rPr>
        <w:t>и</w:t>
      </w:r>
      <w:r w:rsidRPr="008F3700">
        <w:rPr>
          <w:lang w:val="ru-RU"/>
        </w:rPr>
        <w:t xml:space="preserve"> </w:t>
      </w:r>
      <w:r w:rsidRPr="008F3700">
        <w:rPr>
          <w:rFonts w:hint="eastAsia"/>
          <w:lang w:val="ru-RU"/>
        </w:rPr>
        <w:t>профилактических</w:t>
      </w:r>
      <w:r w:rsidRPr="008F3700">
        <w:rPr>
          <w:lang w:val="ru-RU"/>
        </w:rPr>
        <w:t xml:space="preserve"> </w:t>
      </w:r>
      <w:r w:rsidRPr="008F3700">
        <w:rPr>
          <w:rFonts w:hint="eastAsia"/>
          <w:lang w:val="ru-RU"/>
        </w:rPr>
        <w:t>мероприятий</w:t>
      </w:r>
      <w:r w:rsidRPr="008F3700">
        <w:rPr>
          <w:lang w:val="ru-RU"/>
        </w:rPr>
        <w:t xml:space="preserve"> </w:t>
      </w:r>
      <w:r w:rsidRPr="008F3700">
        <w:rPr>
          <w:rFonts w:hint="eastAsia"/>
          <w:lang w:val="ru-RU"/>
        </w:rPr>
        <w:t>по</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p>
    <w:p w14:paraId="7A455B1F" w14:textId="77777777" w:rsidR="008F3700" w:rsidRPr="008F3700" w:rsidRDefault="008F3700" w:rsidP="008F3700">
      <w:pPr>
        <w:rPr>
          <w:lang w:val="ru-RU"/>
        </w:rPr>
      </w:pPr>
    </w:p>
    <w:p w14:paraId="51C5BEA7" w14:textId="77777777" w:rsidR="008F3700" w:rsidRPr="008F3700" w:rsidRDefault="008F3700" w:rsidP="008F3700">
      <w:pPr>
        <w:rPr>
          <w:lang w:val="ru-RU"/>
        </w:rPr>
      </w:pPr>
      <w:r w:rsidRPr="008F3700">
        <w:rPr>
          <w:lang w:val="ru-RU"/>
        </w:rPr>
        <w:t xml:space="preserve">6.2. </w:t>
      </w:r>
      <w:r w:rsidRPr="008F3700">
        <w:rPr>
          <w:rFonts w:hint="eastAsia"/>
          <w:lang w:val="ru-RU"/>
        </w:rPr>
        <w:t>Прогнозирование</w:t>
      </w:r>
      <w:r w:rsidRPr="008F3700">
        <w:rPr>
          <w:lang w:val="ru-RU"/>
        </w:rPr>
        <w:t xml:space="preserve"> </w:t>
      </w:r>
      <w:r w:rsidRPr="008F3700">
        <w:rPr>
          <w:rFonts w:hint="eastAsia"/>
          <w:lang w:val="ru-RU"/>
        </w:rPr>
        <w:t>динамики</w:t>
      </w:r>
      <w:r w:rsidRPr="008F3700">
        <w:rPr>
          <w:lang w:val="ru-RU"/>
        </w:rPr>
        <w:t xml:space="preserve"> </w:t>
      </w:r>
      <w:r w:rsidRPr="008F3700">
        <w:rPr>
          <w:rFonts w:hint="eastAsia"/>
          <w:lang w:val="ru-RU"/>
        </w:rPr>
        <w:t>изменения</w:t>
      </w:r>
      <w:r w:rsidRPr="008F3700">
        <w:rPr>
          <w:lang w:val="ru-RU"/>
        </w:rPr>
        <w:t xml:space="preserve"> </w:t>
      </w:r>
      <w:r w:rsidRPr="008F3700">
        <w:rPr>
          <w:rFonts w:hint="eastAsia"/>
          <w:lang w:val="ru-RU"/>
        </w:rPr>
        <w:t>уровня</w:t>
      </w:r>
      <w:r w:rsidRPr="008F3700">
        <w:rPr>
          <w:lang w:val="ru-RU"/>
        </w:rPr>
        <w:t xml:space="preserve"> </w:t>
      </w:r>
      <w:r w:rsidRPr="008F3700">
        <w:rPr>
          <w:rFonts w:hint="eastAsia"/>
          <w:lang w:val="ru-RU"/>
        </w:rPr>
        <w:t>пораженности</w:t>
      </w:r>
      <w:r w:rsidRPr="008F3700">
        <w:rPr>
          <w:lang w:val="ru-RU"/>
        </w:rPr>
        <w:t xml:space="preserve"> 297 </w:t>
      </w:r>
      <w:r w:rsidRPr="008F3700">
        <w:rPr>
          <w:rFonts w:hint="eastAsia"/>
          <w:lang w:val="ru-RU"/>
        </w:rPr>
        <w:t>ВИЧ</w:t>
      </w:r>
      <w:r w:rsidRPr="008F3700">
        <w:rPr>
          <w:lang w:val="ru-RU"/>
        </w:rPr>
        <w:t>-</w:t>
      </w:r>
      <w:r w:rsidRPr="008F3700">
        <w:rPr>
          <w:rFonts w:hint="eastAsia"/>
          <w:lang w:val="ru-RU"/>
        </w:rPr>
        <w:t>инфекцией</w:t>
      </w:r>
      <w:r w:rsidRPr="008F3700">
        <w:rPr>
          <w:lang w:val="ru-RU"/>
        </w:rPr>
        <w:t xml:space="preserve"> </w:t>
      </w:r>
      <w:r w:rsidRPr="008F3700">
        <w:rPr>
          <w:rFonts w:hint="eastAsia"/>
          <w:lang w:val="ru-RU"/>
        </w:rPr>
        <w:t>населения</w:t>
      </w:r>
      <w:r w:rsidRPr="008F3700">
        <w:rPr>
          <w:lang w:val="ru-RU"/>
        </w:rPr>
        <w:t xml:space="preserve"> </w:t>
      </w:r>
      <w:r w:rsidRPr="008F3700">
        <w:rPr>
          <w:rFonts w:hint="eastAsia"/>
          <w:lang w:val="ru-RU"/>
        </w:rPr>
        <w:t>Свердловской</w:t>
      </w:r>
      <w:r w:rsidRPr="008F3700">
        <w:rPr>
          <w:lang w:val="ru-RU"/>
        </w:rPr>
        <w:t xml:space="preserve"> </w:t>
      </w:r>
      <w:r w:rsidRPr="008F3700">
        <w:rPr>
          <w:rFonts w:hint="eastAsia"/>
          <w:lang w:val="ru-RU"/>
        </w:rPr>
        <w:t>области</w:t>
      </w:r>
    </w:p>
    <w:p w14:paraId="2A2FF964" w14:textId="77777777" w:rsidR="008F3700" w:rsidRPr="008F3700" w:rsidRDefault="008F3700" w:rsidP="008F3700">
      <w:pPr>
        <w:rPr>
          <w:lang w:val="ru-RU"/>
        </w:rPr>
      </w:pPr>
    </w:p>
    <w:p w14:paraId="0D7F3A50" w14:textId="77777777" w:rsidR="008F3700" w:rsidRPr="008F3700" w:rsidRDefault="008F3700" w:rsidP="008F3700">
      <w:pPr>
        <w:rPr>
          <w:lang w:val="ru-RU"/>
        </w:rPr>
      </w:pPr>
      <w:r w:rsidRPr="008F3700">
        <w:rPr>
          <w:rFonts w:hint="eastAsia"/>
          <w:lang w:val="ru-RU"/>
        </w:rPr>
        <w:t>Глава</w:t>
      </w:r>
      <w:r w:rsidRPr="008F3700">
        <w:rPr>
          <w:lang w:val="ru-RU"/>
        </w:rPr>
        <w:t xml:space="preserve"> 7. </w:t>
      </w:r>
      <w:r w:rsidRPr="008F3700">
        <w:rPr>
          <w:rFonts w:hint="eastAsia"/>
          <w:lang w:val="ru-RU"/>
        </w:rPr>
        <w:t>Основные</w:t>
      </w:r>
      <w:r w:rsidRPr="008F3700">
        <w:rPr>
          <w:lang w:val="ru-RU"/>
        </w:rPr>
        <w:t xml:space="preserve"> </w:t>
      </w:r>
      <w:r w:rsidRPr="008F3700">
        <w:rPr>
          <w:rFonts w:hint="eastAsia"/>
          <w:lang w:val="ru-RU"/>
        </w:rPr>
        <w:t>направления</w:t>
      </w:r>
      <w:r w:rsidRPr="008F3700">
        <w:rPr>
          <w:lang w:val="ru-RU"/>
        </w:rPr>
        <w:t xml:space="preserve"> </w:t>
      </w:r>
      <w:r w:rsidRPr="008F3700">
        <w:rPr>
          <w:rFonts w:hint="eastAsia"/>
          <w:lang w:val="ru-RU"/>
        </w:rPr>
        <w:t>совершенствования</w:t>
      </w:r>
      <w:r w:rsidRPr="008F3700">
        <w:rPr>
          <w:lang w:val="ru-RU"/>
        </w:rPr>
        <w:t xml:space="preserve"> </w:t>
      </w:r>
      <w:r w:rsidRPr="008F3700">
        <w:rPr>
          <w:rFonts w:hint="eastAsia"/>
          <w:lang w:val="ru-RU"/>
        </w:rPr>
        <w:t>и</w:t>
      </w:r>
    </w:p>
    <w:p w14:paraId="64ECBF64" w14:textId="77777777" w:rsidR="008F3700" w:rsidRPr="008F3700" w:rsidRDefault="008F3700" w:rsidP="008F3700">
      <w:pPr>
        <w:rPr>
          <w:lang w:val="ru-RU"/>
        </w:rPr>
      </w:pPr>
    </w:p>
    <w:p w14:paraId="69773F3C" w14:textId="77777777" w:rsidR="008F3700" w:rsidRPr="008F3700" w:rsidRDefault="008F3700" w:rsidP="008F3700">
      <w:pPr>
        <w:rPr>
          <w:lang w:val="ru-RU"/>
        </w:rPr>
      </w:pPr>
      <w:r w:rsidRPr="008F3700">
        <w:rPr>
          <w:rFonts w:hint="eastAsia"/>
          <w:lang w:val="ru-RU"/>
        </w:rPr>
        <w:t>организационного</w:t>
      </w:r>
      <w:r w:rsidRPr="008F3700">
        <w:rPr>
          <w:lang w:val="ru-RU"/>
        </w:rPr>
        <w:t xml:space="preserve"> </w:t>
      </w:r>
      <w:r w:rsidRPr="008F3700">
        <w:rPr>
          <w:rFonts w:hint="eastAsia"/>
          <w:lang w:val="ru-RU"/>
        </w:rPr>
        <w:t>обеспечения</w:t>
      </w:r>
      <w:r w:rsidRPr="008F3700">
        <w:rPr>
          <w:lang w:val="ru-RU"/>
        </w:rPr>
        <w:t xml:space="preserve"> </w:t>
      </w:r>
      <w:r w:rsidRPr="008F3700">
        <w:rPr>
          <w:rFonts w:hint="eastAsia"/>
          <w:lang w:val="ru-RU"/>
        </w:rPr>
        <w:t>системы</w:t>
      </w:r>
      <w:r w:rsidRPr="008F3700">
        <w:rPr>
          <w:lang w:val="ru-RU"/>
        </w:rPr>
        <w:t xml:space="preserve"> </w:t>
      </w:r>
      <w:r w:rsidRPr="008F3700">
        <w:rPr>
          <w:rFonts w:hint="eastAsia"/>
          <w:lang w:val="ru-RU"/>
        </w:rPr>
        <w:t>противодействия</w:t>
      </w:r>
      <w:r w:rsidRPr="008F3700">
        <w:rPr>
          <w:lang w:val="ru-RU"/>
        </w:rPr>
        <w:t xml:space="preserve"> </w:t>
      </w:r>
      <w:r w:rsidRPr="008F3700">
        <w:rPr>
          <w:rFonts w:hint="eastAsia"/>
          <w:lang w:val="ru-RU"/>
        </w:rPr>
        <w:t>распространению</w:t>
      </w:r>
      <w:r w:rsidRPr="008F3700">
        <w:rPr>
          <w:lang w:val="ru-RU"/>
        </w:rPr>
        <w:t xml:space="preserve"> </w:t>
      </w:r>
      <w:r w:rsidRPr="008F3700">
        <w:rPr>
          <w:rFonts w:hint="eastAsia"/>
          <w:lang w:val="ru-RU"/>
        </w:rPr>
        <w:t>ВИЧ</w:t>
      </w:r>
      <w:r w:rsidRPr="008F3700">
        <w:rPr>
          <w:lang w:val="ru-RU"/>
        </w:rPr>
        <w:t>-</w:t>
      </w:r>
      <w:r w:rsidRPr="008F3700">
        <w:rPr>
          <w:rFonts w:hint="eastAsia"/>
          <w:lang w:val="ru-RU"/>
        </w:rPr>
        <w:t>инфекции</w:t>
      </w:r>
    </w:p>
    <w:p w14:paraId="1EC1CDD2" w14:textId="77777777" w:rsidR="008F3700" w:rsidRPr="008F3700" w:rsidRDefault="008F3700" w:rsidP="008F3700">
      <w:pPr>
        <w:rPr>
          <w:lang w:val="ru-RU"/>
        </w:rPr>
      </w:pPr>
    </w:p>
    <w:p w14:paraId="0C01AFC8" w14:textId="77777777" w:rsidR="008F3700" w:rsidRPr="008F3700" w:rsidRDefault="008F3700" w:rsidP="008F3700">
      <w:pPr>
        <w:rPr>
          <w:lang w:val="ru-RU"/>
        </w:rPr>
      </w:pPr>
      <w:r w:rsidRPr="008F3700">
        <w:rPr>
          <w:rFonts w:hint="eastAsia"/>
          <w:lang w:val="ru-RU"/>
        </w:rPr>
        <w:t>Заключение</w:t>
      </w:r>
    </w:p>
    <w:p w14:paraId="37C151DD" w14:textId="77777777" w:rsidR="008F3700" w:rsidRPr="008F3700" w:rsidRDefault="008F3700" w:rsidP="008F3700">
      <w:pPr>
        <w:rPr>
          <w:lang w:val="ru-RU"/>
        </w:rPr>
      </w:pPr>
    </w:p>
    <w:p w14:paraId="0E6E6CB2" w14:textId="77777777" w:rsidR="008F3700" w:rsidRPr="008F3700" w:rsidRDefault="008F3700" w:rsidP="008F3700">
      <w:pPr>
        <w:rPr>
          <w:lang w:val="ru-RU"/>
        </w:rPr>
      </w:pPr>
      <w:r w:rsidRPr="008F3700">
        <w:rPr>
          <w:rFonts w:hint="eastAsia"/>
          <w:lang w:val="ru-RU"/>
        </w:rPr>
        <w:t>Выводы</w:t>
      </w:r>
    </w:p>
    <w:p w14:paraId="3D4CA13C" w14:textId="77777777" w:rsidR="008F3700" w:rsidRPr="008F3700" w:rsidRDefault="008F3700" w:rsidP="008F3700">
      <w:pPr>
        <w:rPr>
          <w:lang w:val="ru-RU"/>
        </w:rPr>
      </w:pPr>
    </w:p>
    <w:p w14:paraId="3FD259F5" w14:textId="77777777" w:rsidR="008F3700" w:rsidRPr="008F3700" w:rsidRDefault="008F3700" w:rsidP="008F3700">
      <w:pPr>
        <w:rPr>
          <w:lang w:val="ru-RU"/>
        </w:rPr>
      </w:pPr>
      <w:r w:rsidRPr="008F3700">
        <w:rPr>
          <w:rFonts w:hint="eastAsia"/>
          <w:lang w:val="ru-RU"/>
        </w:rPr>
        <w:t>Практические</w:t>
      </w:r>
      <w:r w:rsidRPr="008F3700">
        <w:rPr>
          <w:lang w:val="ru-RU"/>
        </w:rPr>
        <w:t xml:space="preserve"> </w:t>
      </w:r>
      <w:r w:rsidRPr="008F3700">
        <w:rPr>
          <w:rFonts w:hint="eastAsia"/>
          <w:lang w:val="ru-RU"/>
        </w:rPr>
        <w:t>рекомендации</w:t>
      </w:r>
    </w:p>
    <w:p w14:paraId="03D1D9B5" w14:textId="77777777" w:rsidR="008F3700" w:rsidRPr="008F3700" w:rsidRDefault="008F3700" w:rsidP="008F3700">
      <w:pPr>
        <w:rPr>
          <w:lang w:val="ru-RU"/>
        </w:rPr>
      </w:pPr>
    </w:p>
    <w:p w14:paraId="1F119832" w14:textId="2499B618" w:rsidR="008F3700" w:rsidRPr="008F3700" w:rsidRDefault="008F3700" w:rsidP="008F3700">
      <w:pPr>
        <w:rPr>
          <w:lang w:val="ru-RU"/>
        </w:rPr>
      </w:pPr>
      <w:r w:rsidRPr="008F3700">
        <w:rPr>
          <w:rFonts w:hint="eastAsia"/>
          <w:lang w:val="ru-RU"/>
        </w:rPr>
        <w:t>Список</w:t>
      </w:r>
      <w:r w:rsidRPr="008F3700">
        <w:rPr>
          <w:lang w:val="ru-RU"/>
        </w:rPr>
        <w:t xml:space="preserve"> </w:t>
      </w:r>
      <w:r w:rsidRPr="008F3700">
        <w:rPr>
          <w:rFonts w:hint="eastAsia"/>
          <w:lang w:val="ru-RU"/>
        </w:rPr>
        <w:t>литературы</w:t>
      </w:r>
    </w:p>
    <w:sectPr w:rsidR="008F3700" w:rsidRPr="008F3700" w:rsidSect="002048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62160" w14:textId="77777777" w:rsidR="00204898" w:rsidRPr="00C66E52" w:rsidRDefault="00204898">
      <w:pPr>
        <w:spacing w:after="0" w:line="240" w:lineRule="auto"/>
      </w:pPr>
      <w:r w:rsidRPr="00C66E52">
        <w:separator/>
      </w:r>
    </w:p>
  </w:endnote>
  <w:endnote w:type="continuationSeparator" w:id="0">
    <w:p w14:paraId="04C9C7AE" w14:textId="77777777" w:rsidR="00204898" w:rsidRPr="00C66E52" w:rsidRDefault="0020489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B28F4" w14:textId="77777777" w:rsidR="00204898" w:rsidRPr="00C66E52" w:rsidRDefault="00204898"/>
    <w:p w14:paraId="75DEDC00" w14:textId="77777777" w:rsidR="00204898" w:rsidRPr="00C66E52" w:rsidRDefault="00204898"/>
    <w:p w14:paraId="01AAD128" w14:textId="77777777" w:rsidR="00204898" w:rsidRPr="00C66E52" w:rsidRDefault="00204898"/>
    <w:p w14:paraId="1126A767" w14:textId="77777777" w:rsidR="00204898" w:rsidRPr="00C66E52" w:rsidRDefault="00204898"/>
    <w:p w14:paraId="12F0D2EB" w14:textId="77777777" w:rsidR="00204898" w:rsidRPr="00C66E52" w:rsidRDefault="00204898"/>
    <w:p w14:paraId="3BD84A34" w14:textId="77777777" w:rsidR="00204898" w:rsidRPr="00C66E52" w:rsidRDefault="00204898"/>
    <w:p w14:paraId="73A375A5" w14:textId="77777777" w:rsidR="00204898" w:rsidRPr="00C66E52" w:rsidRDefault="0020489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1001E6F" wp14:editId="5C9C63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4EDCC" w14:textId="77777777" w:rsidR="00204898" w:rsidRPr="00C66E52" w:rsidRDefault="0020489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001E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04EDCC" w14:textId="77777777" w:rsidR="00204898" w:rsidRPr="00C66E52" w:rsidRDefault="0020489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0E52317" w14:textId="77777777" w:rsidR="00204898" w:rsidRPr="00C66E52" w:rsidRDefault="00204898"/>
    <w:p w14:paraId="518015C7" w14:textId="77777777" w:rsidR="00204898" w:rsidRPr="00C66E52" w:rsidRDefault="00204898"/>
    <w:p w14:paraId="39D046C4" w14:textId="77777777" w:rsidR="00204898" w:rsidRPr="00C66E52" w:rsidRDefault="0020489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69F94BA" wp14:editId="6319A9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1A515" w14:textId="77777777" w:rsidR="00204898" w:rsidRPr="00C66E52" w:rsidRDefault="00204898"/>
                          <w:p w14:paraId="0447157D" w14:textId="77777777" w:rsidR="00204898" w:rsidRPr="00C66E52" w:rsidRDefault="0020489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9F94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A1A515" w14:textId="77777777" w:rsidR="00204898" w:rsidRPr="00C66E52" w:rsidRDefault="00204898"/>
                    <w:p w14:paraId="0447157D" w14:textId="77777777" w:rsidR="00204898" w:rsidRPr="00C66E52" w:rsidRDefault="0020489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6378E05" w14:textId="77777777" w:rsidR="00204898" w:rsidRPr="00C66E52" w:rsidRDefault="00204898"/>
    <w:p w14:paraId="1C500DDE" w14:textId="77777777" w:rsidR="00204898" w:rsidRPr="00C66E52" w:rsidRDefault="00204898">
      <w:pPr>
        <w:rPr>
          <w:sz w:val="2"/>
          <w:szCs w:val="2"/>
        </w:rPr>
      </w:pPr>
    </w:p>
    <w:p w14:paraId="4630AC07" w14:textId="77777777" w:rsidR="00204898" w:rsidRPr="00C66E52" w:rsidRDefault="00204898"/>
    <w:p w14:paraId="54447317" w14:textId="77777777" w:rsidR="00204898" w:rsidRPr="00C66E52" w:rsidRDefault="00204898">
      <w:pPr>
        <w:spacing w:after="0" w:line="240" w:lineRule="auto"/>
      </w:pPr>
    </w:p>
  </w:footnote>
  <w:footnote w:type="continuationSeparator" w:id="0">
    <w:p w14:paraId="62736600" w14:textId="77777777" w:rsidR="00204898" w:rsidRPr="00C66E52" w:rsidRDefault="0020489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98"/>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24558</TotalTime>
  <Pages>4</Pages>
  <Words>563</Words>
  <Characters>3211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3664</cp:revision>
  <cp:lastPrinted>2009-02-06T05:36:00Z</cp:lastPrinted>
  <dcterms:created xsi:type="dcterms:W3CDTF">2024-04-09T10:20:00Z</dcterms:created>
  <dcterms:modified xsi:type="dcterms:W3CDTF">2024-05-07T22:34:00Z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