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B7778" w14:textId="545B7FEF" w:rsidR="000532B2" w:rsidRDefault="00CB54AC" w:rsidP="00CB54AC">
      <w:r w:rsidRPr="00CB54AC">
        <w:rPr>
          <w:rFonts w:hint="eastAsia"/>
        </w:rPr>
        <w:t>Добротворский</w:t>
      </w:r>
      <w:r w:rsidRPr="00CB54AC">
        <w:t xml:space="preserve"> </w:t>
      </w:r>
      <w:r w:rsidRPr="00CB54AC">
        <w:rPr>
          <w:rFonts w:hint="eastAsia"/>
        </w:rPr>
        <w:t>Павел</w:t>
      </w:r>
      <w:r w:rsidRPr="00CB54AC">
        <w:t xml:space="preserve"> </w:t>
      </w:r>
      <w:r w:rsidRPr="00CB54AC">
        <w:rPr>
          <w:rFonts w:hint="eastAsia"/>
        </w:rPr>
        <w:t>Павлович</w:t>
      </w:r>
      <w:r>
        <w:t xml:space="preserve"> </w:t>
      </w:r>
      <w:r w:rsidRPr="00CB54AC">
        <w:rPr>
          <w:rFonts w:hint="eastAsia"/>
        </w:rPr>
        <w:t>Эволюция</w:t>
      </w:r>
      <w:r w:rsidRPr="00CB54AC">
        <w:t xml:space="preserve"> </w:t>
      </w:r>
      <w:r w:rsidRPr="00CB54AC">
        <w:rPr>
          <w:rFonts w:hint="eastAsia"/>
        </w:rPr>
        <w:t>доктрины</w:t>
      </w:r>
      <w:r w:rsidRPr="00CB54AC">
        <w:t xml:space="preserve"> </w:t>
      </w:r>
      <w:r w:rsidRPr="00CB54AC">
        <w:rPr>
          <w:rFonts w:hint="eastAsia"/>
        </w:rPr>
        <w:t>«</w:t>
      </w:r>
      <w:r w:rsidRPr="00CB54AC">
        <w:t>Law and Development</w:t>
      </w:r>
      <w:r w:rsidRPr="00CB54AC">
        <w:rPr>
          <w:rFonts w:hint="eastAsia"/>
        </w:rPr>
        <w:t>»</w:t>
      </w:r>
      <w:r w:rsidRPr="00CB54AC">
        <w:t xml:space="preserve"> </w:t>
      </w:r>
      <w:r w:rsidRPr="00CB54AC">
        <w:rPr>
          <w:rFonts w:hint="eastAsia"/>
        </w:rPr>
        <w:t>в</w:t>
      </w:r>
      <w:r w:rsidRPr="00CB54AC">
        <w:t xml:space="preserve"> </w:t>
      </w:r>
      <w:r w:rsidRPr="00CB54AC">
        <w:rPr>
          <w:rFonts w:hint="eastAsia"/>
        </w:rPr>
        <w:t>западной</w:t>
      </w:r>
      <w:r w:rsidRPr="00CB54AC">
        <w:t xml:space="preserve"> </w:t>
      </w:r>
      <w:r w:rsidRPr="00CB54AC">
        <w:rPr>
          <w:rFonts w:hint="eastAsia"/>
        </w:rPr>
        <w:t>юридической</w:t>
      </w:r>
      <w:r w:rsidRPr="00CB54AC">
        <w:t xml:space="preserve"> </w:t>
      </w:r>
      <w:r w:rsidRPr="00CB54AC">
        <w:rPr>
          <w:rFonts w:hint="eastAsia"/>
        </w:rPr>
        <w:t>науке</w:t>
      </w:r>
    </w:p>
    <w:p w14:paraId="0F84A94E" w14:textId="77777777" w:rsidR="00CB54AC" w:rsidRDefault="00CB54AC" w:rsidP="00CB54AC">
      <w:r>
        <w:rPr>
          <w:rFonts w:hint="eastAsia"/>
        </w:rPr>
        <w:t>ОГЛАВЛЕНИЕ</w:t>
      </w:r>
      <w:r>
        <w:t xml:space="preserve"> </w:t>
      </w:r>
      <w:r>
        <w:rPr>
          <w:rFonts w:hint="eastAsia"/>
        </w:rPr>
        <w:t>ДИССЕРТАЦИИ</w:t>
      </w:r>
    </w:p>
    <w:p w14:paraId="6F5FC36A" w14:textId="77777777" w:rsidR="00CB54AC" w:rsidRDefault="00CB54AC" w:rsidP="00CB54AC">
      <w:r>
        <w:rPr>
          <w:rFonts w:hint="eastAsia"/>
        </w:rPr>
        <w:t>кандидат</w:t>
      </w:r>
      <w:r>
        <w:t xml:space="preserve"> </w:t>
      </w:r>
      <w:r>
        <w:rPr>
          <w:rFonts w:hint="eastAsia"/>
        </w:rPr>
        <w:t>наук</w:t>
      </w:r>
      <w:r>
        <w:t xml:space="preserve"> </w:t>
      </w:r>
      <w:r>
        <w:rPr>
          <w:rFonts w:hint="eastAsia"/>
        </w:rPr>
        <w:t>Добротворский</w:t>
      </w:r>
      <w:r>
        <w:t xml:space="preserve"> </w:t>
      </w:r>
      <w:r>
        <w:rPr>
          <w:rFonts w:hint="eastAsia"/>
        </w:rPr>
        <w:t>Павел</w:t>
      </w:r>
      <w:r>
        <w:t xml:space="preserve"> </w:t>
      </w:r>
      <w:r>
        <w:rPr>
          <w:rFonts w:hint="eastAsia"/>
        </w:rPr>
        <w:t>Павлович</w:t>
      </w:r>
    </w:p>
    <w:p w14:paraId="47D8AE8C" w14:textId="77777777" w:rsidR="00CB54AC" w:rsidRDefault="00CB54AC" w:rsidP="00CB54AC">
      <w:r>
        <w:rPr>
          <w:rFonts w:hint="eastAsia"/>
        </w:rPr>
        <w:t>ВВЕДЕНИЕ</w:t>
      </w:r>
    </w:p>
    <w:p w14:paraId="5EAD0035" w14:textId="77777777" w:rsidR="00CB54AC" w:rsidRDefault="00CB54AC" w:rsidP="00CB54AC"/>
    <w:p w14:paraId="2DEDD8CE" w14:textId="77777777" w:rsidR="00CB54AC" w:rsidRDefault="00CB54AC" w:rsidP="00CB54AC">
      <w:r>
        <w:rPr>
          <w:rFonts w:hint="eastAsia"/>
        </w:rPr>
        <w:t>ГЛАВА</w:t>
      </w:r>
      <w:r>
        <w:t xml:space="preserve"> 1. </w:t>
      </w:r>
      <w:r>
        <w:rPr>
          <w:rFonts w:hint="eastAsia"/>
        </w:rPr>
        <w:t>Генезис</w:t>
      </w:r>
      <w:r>
        <w:t xml:space="preserve"> </w:t>
      </w:r>
      <w:r>
        <w:rPr>
          <w:rFonts w:hint="eastAsia"/>
        </w:rPr>
        <w:t>и</w:t>
      </w:r>
      <w:r>
        <w:t xml:space="preserve"> </w:t>
      </w:r>
      <w:r>
        <w:rPr>
          <w:rFonts w:hint="eastAsia"/>
        </w:rPr>
        <w:t>этапы</w:t>
      </w:r>
      <w:r>
        <w:t xml:space="preserve"> </w:t>
      </w:r>
      <w:r>
        <w:rPr>
          <w:rFonts w:hint="eastAsia"/>
        </w:rPr>
        <w:t>эволюции</w:t>
      </w:r>
      <w:r>
        <w:t xml:space="preserve"> </w:t>
      </w:r>
      <w:r>
        <w:rPr>
          <w:rFonts w:hint="eastAsia"/>
        </w:rPr>
        <w:t>доктрины</w:t>
      </w:r>
    </w:p>
    <w:p w14:paraId="18A331BA" w14:textId="77777777" w:rsidR="00CB54AC" w:rsidRDefault="00CB54AC" w:rsidP="00CB54AC"/>
    <w:p w14:paraId="47B76CB5" w14:textId="77777777" w:rsidR="00CB54AC" w:rsidRDefault="00CB54AC" w:rsidP="00CB54AC">
      <w:r>
        <w:rPr>
          <w:rFonts w:hint="eastAsia"/>
        </w:rPr>
        <w:t>«</w:t>
      </w:r>
      <w:r>
        <w:t>Law and Development</w:t>
      </w:r>
      <w:r>
        <w:rPr>
          <w:rFonts w:hint="eastAsia"/>
        </w:rPr>
        <w:t>»</w:t>
      </w:r>
    </w:p>
    <w:p w14:paraId="62D2482C" w14:textId="77777777" w:rsidR="00CB54AC" w:rsidRDefault="00CB54AC" w:rsidP="00CB54AC"/>
    <w:p w14:paraId="3827B9D2" w14:textId="77777777" w:rsidR="00CB54AC" w:rsidRDefault="00CB54AC" w:rsidP="00CB54AC">
      <w:r>
        <w:rPr>
          <w:rFonts w:hint="eastAsia"/>
        </w:rPr>
        <w:t>§</w:t>
      </w:r>
      <w:r>
        <w:t xml:space="preserve"> 1. </w:t>
      </w:r>
      <w:r>
        <w:rPr>
          <w:rFonts w:hint="eastAsia"/>
        </w:rPr>
        <w:t>Определение</w:t>
      </w:r>
      <w:r>
        <w:t xml:space="preserve"> </w:t>
      </w:r>
      <w:r>
        <w:rPr>
          <w:rFonts w:hint="eastAsia"/>
        </w:rPr>
        <w:t>доктрины</w:t>
      </w:r>
      <w:r>
        <w:t xml:space="preserve"> </w:t>
      </w:r>
      <w:r>
        <w:rPr>
          <w:rFonts w:hint="eastAsia"/>
        </w:rPr>
        <w:t>«</w:t>
      </w:r>
      <w:r>
        <w:t>Law and Development</w:t>
      </w:r>
      <w:r>
        <w:rPr>
          <w:rFonts w:hint="eastAsia"/>
        </w:rPr>
        <w:t>»</w:t>
      </w:r>
    </w:p>
    <w:p w14:paraId="67106E1A" w14:textId="77777777" w:rsidR="00CB54AC" w:rsidRDefault="00CB54AC" w:rsidP="00CB54AC"/>
    <w:p w14:paraId="7C5CB9DA" w14:textId="77777777" w:rsidR="00CB54AC" w:rsidRDefault="00CB54AC" w:rsidP="00CB54AC">
      <w:r>
        <w:rPr>
          <w:rFonts w:hint="eastAsia"/>
        </w:rPr>
        <w:t>§</w:t>
      </w:r>
      <w:r>
        <w:t xml:space="preserve"> 2. </w:t>
      </w:r>
      <w:r>
        <w:rPr>
          <w:rFonts w:hint="eastAsia"/>
        </w:rPr>
        <w:t>Генезис</w:t>
      </w:r>
      <w:r>
        <w:t xml:space="preserve"> </w:t>
      </w:r>
      <w:r>
        <w:rPr>
          <w:rFonts w:hint="eastAsia"/>
        </w:rPr>
        <w:t>доктрины</w:t>
      </w:r>
      <w:r>
        <w:t xml:space="preserve"> </w:t>
      </w:r>
      <w:r>
        <w:rPr>
          <w:rFonts w:hint="eastAsia"/>
        </w:rPr>
        <w:t>«</w:t>
      </w:r>
      <w:r>
        <w:t>Law and Development</w:t>
      </w:r>
      <w:r>
        <w:rPr>
          <w:rFonts w:hint="eastAsia"/>
        </w:rPr>
        <w:t>»</w:t>
      </w:r>
    </w:p>
    <w:p w14:paraId="0C52DB4E" w14:textId="77777777" w:rsidR="00CB54AC" w:rsidRDefault="00CB54AC" w:rsidP="00CB54AC"/>
    <w:p w14:paraId="61B40398" w14:textId="77777777" w:rsidR="00CB54AC" w:rsidRDefault="00CB54AC" w:rsidP="00CB54AC">
      <w:r>
        <w:rPr>
          <w:rFonts w:hint="eastAsia"/>
        </w:rPr>
        <w:t>§</w:t>
      </w:r>
      <w:r>
        <w:t xml:space="preserve"> 3. </w:t>
      </w:r>
      <w:r>
        <w:rPr>
          <w:rFonts w:hint="eastAsia"/>
        </w:rPr>
        <w:t>Хронологическая</w:t>
      </w:r>
      <w:r>
        <w:t xml:space="preserve"> </w:t>
      </w:r>
      <w:r>
        <w:rPr>
          <w:rFonts w:hint="eastAsia"/>
        </w:rPr>
        <w:t>классификация</w:t>
      </w:r>
      <w:r>
        <w:t xml:space="preserve"> </w:t>
      </w:r>
      <w:r>
        <w:rPr>
          <w:rFonts w:hint="eastAsia"/>
        </w:rPr>
        <w:t>доктрины</w:t>
      </w:r>
      <w:r>
        <w:t xml:space="preserve"> </w:t>
      </w:r>
      <w:r>
        <w:rPr>
          <w:rFonts w:hint="eastAsia"/>
        </w:rPr>
        <w:t>«</w:t>
      </w:r>
      <w:r>
        <w:t>Law and Development</w:t>
      </w:r>
      <w:r>
        <w:rPr>
          <w:rFonts w:hint="eastAsia"/>
        </w:rPr>
        <w:t>»</w:t>
      </w:r>
    </w:p>
    <w:p w14:paraId="51FACA44" w14:textId="77777777" w:rsidR="00CB54AC" w:rsidRDefault="00CB54AC" w:rsidP="00CB54AC"/>
    <w:p w14:paraId="1D2E69B3" w14:textId="77777777" w:rsidR="00CB54AC" w:rsidRDefault="00CB54AC" w:rsidP="00CB54AC">
      <w:r>
        <w:rPr>
          <w:rFonts w:hint="eastAsia"/>
        </w:rPr>
        <w:t>§</w:t>
      </w:r>
      <w:r>
        <w:t xml:space="preserve"> 4. </w:t>
      </w:r>
      <w:r>
        <w:rPr>
          <w:rFonts w:hint="eastAsia"/>
        </w:rPr>
        <w:t>Новейшие</w:t>
      </w:r>
      <w:r>
        <w:t xml:space="preserve"> </w:t>
      </w:r>
      <w:r>
        <w:rPr>
          <w:rFonts w:hint="eastAsia"/>
        </w:rPr>
        <w:t>модели</w:t>
      </w:r>
      <w:r>
        <w:t xml:space="preserve"> </w:t>
      </w:r>
      <w:r>
        <w:rPr>
          <w:rFonts w:hint="eastAsia"/>
        </w:rPr>
        <w:t>и</w:t>
      </w:r>
      <w:r>
        <w:t xml:space="preserve"> </w:t>
      </w:r>
      <w:r>
        <w:rPr>
          <w:rFonts w:hint="eastAsia"/>
        </w:rPr>
        <w:t>теории</w:t>
      </w:r>
      <w:r>
        <w:t xml:space="preserve"> </w:t>
      </w:r>
      <w:r>
        <w:rPr>
          <w:rFonts w:hint="eastAsia"/>
        </w:rPr>
        <w:t>«</w:t>
      </w:r>
      <w:r>
        <w:t>Law and Development</w:t>
      </w:r>
      <w:r>
        <w:rPr>
          <w:rFonts w:hint="eastAsia"/>
        </w:rPr>
        <w:t>»</w:t>
      </w:r>
    </w:p>
    <w:p w14:paraId="1899A716" w14:textId="77777777" w:rsidR="00CB54AC" w:rsidRDefault="00CB54AC" w:rsidP="00CB54AC"/>
    <w:p w14:paraId="59ABAD2A" w14:textId="77777777" w:rsidR="00CB54AC" w:rsidRDefault="00CB54AC" w:rsidP="00CB54AC">
      <w:r>
        <w:rPr>
          <w:rFonts w:hint="eastAsia"/>
        </w:rPr>
        <w:t>ГЛАВА</w:t>
      </w:r>
      <w:r>
        <w:t xml:space="preserve"> 2. </w:t>
      </w:r>
      <w:r>
        <w:rPr>
          <w:rFonts w:hint="eastAsia"/>
        </w:rPr>
        <w:t>Междисциплинарная</w:t>
      </w:r>
      <w:r>
        <w:t xml:space="preserve"> </w:t>
      </w:r>
      <w:r>
        <w:rPr>
          <w:rFonts w:hint="eastAsia"/>
        </w:rPr>
        <w:t>природа</w:t>
      </w:r>
      <w:r>
        <w:t xml:space="preserve"> </w:t>
      </w:r>
      <w:r>
        <w:rPr>
          <w:rFonts w:hint="eastAsia"/>
        </w:rPr>
        <w:t>доктрины</w:t>
      </w:r>
    </w:p>
    <w:p w14:paraId="2A1F0A9D" w14:textId="77777777" w:rsidR="00CB54AC" w:rsidRDefault="00CB54AC" w:rsidP="00CB54AC"/>
    <w:p w14:paraId="03E6E129" w14:textId="77777777" w:rsidR="00CB54AC" w:rsidRDefault="00CB54AC" w:rsidP="00CB54AC">
      <w:r>
        <w:rPr>
          <w:rFonts w:hint="eastAsia"/>
        </w:rPr>
        <w:t>«</w:t>
      </w:r>
      <w:r>
        <w:t>Law and Development</w:t>
      </w:r>
      <w:r>
        <w:rPr>
          <w:rFonts w:hint="eastAsia"/>
        </w:rPr>
        <w:t>»</w:t>
      </w:r>
    </w:p>
    <w:p w14:paraId="4B58973E" w14:textId="77777777" w:rsidR="00CB54AC" w:rsidRDefault="00CB54AC" w:rsidP="00CB54AC"/>
    <w:p w14:paraId="20AF0BF4" w14:textId="77777777" w:rsidR="00CB54AC" w:rsidRDefault="00CB54AC" w:rsidP="00CB54AC">
      <w:r>
        <w:rPr>
          <w:rFonts w:hint="eastAsia"/>
        </w:rPr>
        <w:t>§</w:t>
      </w:r>
      <w:r>
        <w:t xml:space="preserve"> 5. </w:t>
      </w:r>
      <w:r>
        <w:rPr>
          <w:rFonts w:hint="eastAsia"/>
        </w:rPr>
        <w:t>Место</w:t>
      </w:r>
      <w:r>
        <w:t xml:space="preserve"> </w:t>
      </w:r>
      <w:r>
        <w:rPr>
          <w:rFonts w:hint="eastAsia"/>
        </w:rPr>
        <w:t>и</w:t>
      </w:r>
      <w:r>
        <w:t xml:space="preserve"> </w:t>
      </w:r>
      <w:r>
        <w:rPr>
          <w:rFonts w:hint="eastAsia"/>
        </w:rPr>
        <w:t>роль</w:t>
      </w:r>
      <w:r>
        <w:t xml:space="preserve"> </w:t>
      </w:r>
      <w:r>
        <w:rPr>
          <w:rFonts w:hint="eastAsia"/>
        </w:rPr>
        <w:t>доктрины</w:t>
      </w:r>
      <w:r>
        <w:t xml:space="preserve"> </w:t>
      </w:r>
      <w:r>
        <w:rPr>
          <w:rFonts w:hint="eastAsia"/>
        </w:rPr>
        <w:t>«</w:t>
      </w:r>
      <w:r>
        <w:t>Law and Development</w:t>
      </w:r>
      <w:r>
        <w:rPr>
          <w:rFonts w:hint="eastAsia"/>
        </w:rPr>
        <w:t>»</w:t>
      </w:r>
      <w:r>
        <w:t xml:space="preserve"> </w:t>
      </w:r>
      <w:r>
        <w:rPr>
          <w:rFonts w:hint="eastAsia"/>
        </w:rPr>
        <w:t>в</w:t>
      </w:r>
      <w:r>
        <w:t xml:space="preserve"> </w:t>
      </w:r>
      <w:r>
        <w:rPr>
          <w:rFonts w:hint="eastAsia"/>
        </w:rPr>
        <w:t>теории</w:t>
      </w:r>
      <w:r>
        <w:t xml:space="preserve"> </w:t>
      </w:r>
      <w:r>
        <w:rPr>
          <w:rFonts w:hint="eastAsia"/>
        </w:rPr>
        <w:t>права</w:t>
      </w:r>
    </w:p>
    <w:p w14:paraId="766A4EBA" w14:textId="77777777" w:rsidR="00CB54AC" w:rsidRDefault="00CB54AC" w:rsidP="00CB54AC"/>
    <w:p w14:paraId="675B3386" w14:textId="77777777" w:rsidR="00CB54AC" w:rsidRDefault="00CB54AC" w:rsidP="00CB54AC">
      <w:r>
        <w:rPr>
          <w:rFonts w:hint="eastAsia"/>
        </w:rPr>
        <w:t>§</w:t>
      </w:r>
      <w:r>
        <w:t xml:space="preserve"> 6. </w:t>
      </w:r>
      <w:r>
        <w:rPr>
          <w:rFonts w:hint="eastAsia"/>
        </w:rPr>
        <w:t>Методология</w:t>
      </w:r>
      <w:r>
        <w:t xml:space="preserve"> </w:t>
      </w:r>
      <w:r>
        <w:rPr>
          <w:rFonts w:hint="eastAsia"/>
        </w:rPr>
        <w:t>исследований</w:t>
      </w:r>
      <w:r>
        <w:t xml:space="preserve"> </w:t>
      </w:r>
      <w:r>
        <w:rPr>
          <w:rFonts w:hint="eastAsia"/>
        </w:rPr>
        <w:t>«</w:t>
      </w:r>
      <w:r>
        <w:t>Law and Development</w:t>
      </w:r>
      <w:r>
        <w:rPr>
          <w:rFonts w:hint="eastAsia"/>
        </w:rPr>
        <w:t>»</w:t>
      </w:r>
    </w:p>
    <w:p w14:paraId="30D4828F" w14:textId="77777777" w:rsidR="00CB54AC" w:rsidRDefault="00CB54AC" w:rsidP="00CB54AC"/>
    <w:p w14:paraId="63A16A7C" w14:textId="77777777" w:rsidR="00CB54AC" w:rsidRDefault="00CB54AC" w:rsidP="00CB54AC">
      <w:r>
        <w:rPr>
          <w:rFonts w:hint="eastAsia"/>
        </w:rPr>
        <w:t>§</w:t>
      </w:r>
      <w:r>
        <w:t xml:space="preserve"> 7. </w:t>
      </w:r>
      <w:r>
        <w:rPr>
          <w:rFonts w:hint="eastAsia"/>
        </w:rPr>
        <w:t>Исторические</w:t>
      </w:r>
      <w:r>
        <w:t xml:space="preserve"> </w:t>
      </w:r>
      <w:r>
        <w:rPr>
          <w:rFonts w:hint="eastAsia"/>
        </w:rPr>
        <w:t>формы</w:t>
      </w:r>
      <w:r>
        <w:t xml:space="preserve"> </w:t>
      </w:r>
      <w:r>
        <w:rPr>
          <w:rFonts w:hint="eastAsia"/>
        </w:rPr>
        <w:t>и</w:t>
      </w:r>
      <w:r>
        <w:t xml:space="preserve"> </w:t>
      </w:r>
      <w:r>
        <w:rPr>
          <w:rFonts w:hint="eastAsia"/>
        </w:rPr>
        <w:t>идеология</w:t>
      </w:r>
      <w:r>
        <w:t xml:space="preserve"> </w:t>
      </w:r>
      <w:r>
        <w:rPr>
          <w:rFonts w:hint="eastAsia"/>
        </w:rPr>
        <w:t>доктрины</w:t>
      </w:r>
      <w:r>
        <w:t xml:space="preserve"> </w:t>
      </w:r>
      <w:r>
        <w:rPr>
          <w:rFonts w:hint="eastAsia"/>
        </w:rPr>
        <w:t>«</w:t>
      </w:r>
      <w:r>
        <w:t>Law and Development</w:t>
      </w:r>
      <w:r>
        <w:rPr>
          <w:rFonts w:hint="eastAsia"/>
        </w:rPr>
        <w:t>»</w:t>
      </w:r>
      <w:r>
        <w:t xml:space="preserve"> .... 94 </w:t>
      </w:r>
      <w:r>
        <w:rPr>
          <w:rFonts w:hint="eastAsia"/>
        </w:rPr>
        <w:t>§</w:t>
      </w:r>
      <w:r>
        <w:t xml:space="preserve"> 8. </w:t>
      </w:r>
      <w:r>
        <w:rPr>
          <w:rFonts w:hint="eastAsia"/>
        </w:rPr>
        <w:t>Философские</w:t>
      </w:r>
      <w:r>
        <w:t xml:space="preserve"> </w:t>
      </w:r>
      <w:r>
        <w:rPr>
          <w:rFonts w:hint="eastAsia"/>
        </w:rPr>
        <w:t>основания</w:t>
      </w:r>
      <w:r>
        <w:t xml:space="preserve"> </w:t>
      </w:r>
      <w:r>
        <w:rPr>
          <w:rFonts w:hint="eastAsia"/>
        </w:rPr>
        <w:t>доктрины</w:t>
      </w:r>
      <w:r>
        <w:t xml:space="preserve"> </w:t>
      </w:r>
      <w:r>
        <w:rPr>
          <w:rFonts w:hint="eastAsia"/>
        </w:rPr>
        <w:t>«</w:t>
      </w:r>
      <w:r>
        <w:t>Law and Development</w:t>
      </w:r>
      <w:r>
        <w:rPr>
          <w:rFonts w:hint="eastAsia"/>
        </w:rPr>
        <w:t>»</w:t>
      </w:r>
    </w:p>
    <w:p w14:paraId="427EFC46" w14:textId="77777777" w:rsidR="00CB54AC" w:rsidRDefault="00CB54AC" w:rsidP="00CB54AC"/>
    <w:p w14:paraId="1CA0F27B" w14:textId="77777777" w:rsidR="00CB54AC" w:rsidRDefault="00CB54AC" w:rsidP="00CB54AC">
      <w:r>
        <w:rPr>
          <w:rFonts w:hint="eastAsia"/>
        </w:rPr>
        <w:lastRenderedPageBreak/>
        <w:t>ГЛАВА</w:t>
      </w:r>
      <w:r>
        <w:t xml:space="preserve"> 3. </w:t>
      </w:r>
      <w:r>
        <w:rPr>
          <w:rFonts w:hint="eastAsia"/>
        </w:rPr>
        <w:t>Основные</w:t>
      </w:r>
      <w:r>
        <w:t xml:space="preserve"> </w:t>
      </w:r>
      <w:r>
        <w:rPr>
          <w:rFonts w:hint="eastAsia"/>
        </w:rPr>
        <w:t>концепты</w:t>
      </w:r>
      <w:r>
        <w:t xml:space="preserve"> </w:t>
      </w:r>
      <w:r>
        <w:rPr>
          <w:rFonts w:hint="eastAsia"/>
        </w:rPr>
        <w:t>доктрины</w:t>
      </w:r>
      <w:r>
        <w:t xml:space="preserve"> </w:t>
      </w:r>
      <w:r>
        <w:rPr>
          <w:rFonts w:hint="eastAsia"/>
        </w:rPr>
        <w:t>«</w:t>
      </w:r>
      <w:r>
        <w:t>Law and Development</w:t>
      </w:r>
      <w:r>
        <w:rPr>
          <w:rFonts w:hint="eastAsia"/>
        </w:rPr>
        <w:t>»</w:t>
      </w:r>
      <w:r>
        <w:t xml:space="preserve"> </w:t>
      </w:r>
      <w:r>
        <w:rPr>
          <w:rFonts w:hint="eastAsia"/>
        </w:rPr>
        <w:t>и</w:t>
      </w:r>
      <w:r>
        <w:t xml:space="preserve"> </w:t>
      </w:r>
      <w:r>
        <w:rPr>
          <w:rFonts w:hint="eastAsia"/>
        </w:rPr>
        <w:t>их</w:t>
      </w:r>
      <w:r>
        <w:t xml:space="preserve"> </w:t>
      </w:r>
      <w:r>
        <w:rPr>
          <w:rFonts w:hint="eastAsia"/>
        </w:rPr>
        <w:t>критика</w:t>
      </w:r>
    </w:p>
    <w:p w14:paraId="6583257C" w14:textId="77777777" w:rsidR="00CB54AC" w:rsidRDefault="00CB54AC" w:rsidP="00CB54AC"/>
    <w:p w14:paraId="7341E6DA" w14:textId="77777777" w:rsidR="00CB54AC" w:rsidRDefault="00CB54AC" w:rsidP="00CB54AC">
      <w:r>
        <w:rPr>
          <w:rFonts w:hint="eastAsia"/>
        </w:rPr>
        <w:t>§</w:t>
      </w:r>
      <w:r>
        <w:t xml:space="preserve"> 9. </w:t>
      </w:r>
      <w:r>
        <w:rPr>
          <w:rFonts w:hint="eastAsia"/>
        </w:rPr>
        <w:t>Основные</w:t>
      </w:r>
      <w:r>
        <w:t xml:space="preserve"> </w:t>
      </w:r>
      <w:r>
        <w:rPr>
          <w:rFonts w:hint="eastAsia"/>
        </w:rPr>
        <w:t>принципы</w:t>
      </w:r>
      <w:r>
        <w:t xml:space="preserve"> </w:t>
      </w:r>
      <w:r>
        <w:rPr>
          <w:rFonts w:hint="eastAsia"/>
        </w:rPr>
        <w:t>доктрины</w:t>
      </w:r>
      <w:r>
        <w:t xml:space="preserve"> </w:t>
      </w:r>
      <w:r>
        <w:rPr>
          <w:rFonts w:hint="eastAsia"/>
        </w:rPr>
        <w:t>«</w:t>
      </w:r>
      <w:r>
        <w:t>Law and Development</w:t>
      </w:r>
      <w:r>
        <w:rPr>
          <w:rFonts w:hint="eastAsia"/>
        </w:rPr>
        <w:t>»</w:t>
      </w:r>
    </w:p>
    <w:p w14:paraId="42422D1C" w14:textId="77777777" w:rsidR="00CB54AC" w:rsidRDefault="00CB54AC" w:rsidP="00CB54AC"/>
    <w:p w14:paraId="7FC96502" w14:textId="77777777" w:rsidR="00CB54AC" w:rsidRDefault="00CB54AC" w:rsidP="00CB54AC">
      <w:r>
        <w:rPr>
          <w:rFonts w:hint="eastAsia"/>
        </w:rPr>
        <w:t>§</w:t>
      </w:r>
      <w:r>
        <w:t xml:space="preserve"> 10. </w:t>
      </w:r>
      <w:r>
        <w:rPr>
          <w:rFonts w:hint="eastAsia"/>
        </w:rPr>
        <w:t>Сравнительный</w:t>
      </w:r>
      <w:r>
        <w:t xml:space="preserve"> </w:t>
      </w:r>
      <w:r>
        <w:rPr>
          <w:rFonts w:hint="eastAsia"/>
        </w:rPr>
        <w:t>анализ</w:t>
      </w:r>
      <w:r>
        <w:t xml:space="preserve"> </w:t>
      </w:r>
      <w:r>
        <w:rPr>
          <w:rFonts w:hint="eastAsia"/>
        </w:rPr>
        <w:t>элементов</w:t>
      </w:r>
      <w:r>
        <w:t xml:space="preserve"> </w:t>
      </w:r>
      <w:r>
        <w:rPr>
          <w:rFonts w:hint="eastAsia"/>
        </w:rPr>
        <w:t>«</w:t>
      </w:r>
      <w:r>
        <w:t>Law and Development</w:t>
      </w:r>
      <w:r>
        <w:rPr>
          <w:rFonts w:hint="eastAsia"/>
        </w:rPr>
        <w:t>»</w:t>
      </w:r>
    </w:p>
    <w:p w14:paraId="6C34F5C2" w14:textId="77777777" w:rsidR="00CB54AC" w:rsidRDefault="00CB54AC" w:rsidP="00CB54AC"/>
    <w:p w14:paraId="46C51361" w14:textId="77777777" w:rsidR="00CB54AC" w:rsidRDefault="00CB54AC" w:rsidP="00CB54AC">
      <w:r>
        <w:rPr>
          <w:rFonts w:hint="eastAsia"/>
        </w:rPr>
        <w:t>§</w:t>
      </w:r>
      <w:r>
        <w:t xml:space="preserve"> 11. </w:t>
      </w:r>
      <w:r>
        <w:rPr>
          <w:rFonts w:hint="eastAsia"/>
        </w:rPr>
        <w:t>Современная</w:t>
      </w:r>
      <w:r>
        <w:t xml:space="preserve"> </w:t>
      </w:r>
      <w:r>
        <w:rPr>
          <w:rFonts w:hint="eastAsia"/>
        </w:rPr>
        <w:t>структура</w:t>
      </w:r>
      <w:r>
        <w:t xml:space="preserve"> </w:t>
      </w:r>
      <w:r>
        <w:rPr>
          <w:rFonts w:hint="eastAsia"/>
        </w:rPr>
        <w:t>исследований</w:t>
      </w:r>
      <w:r>
        <w:t xml:space="preserve"> </w:t>
      </w:r>
      <w:r>
        <w:rPr>
          <w:rFonts w:hint="eastAsia"/>
        </w:rPr>
        <w:t>«</w:t>
      </w:r>
      <w:r>
        <w:t>Law and Development</w:t>
      </w:r>
      <w:r>
        <w:rPr>
          <w:rFonts w:hint="eastAsia"/>
        </w:rPr>
        <w:t>»</w:t>
      </w:r>
    </w:p>
    <w:p w14:paraId="11854C7A" w14:textId="77777777" w:rsidR="00CB54AC" w:rsidRDefault="00CB54AC" w:rsidP="00CB54AC"/>
    <w:p w14:paraId="41D3AECD" w14:textId="77777777" w:rsidR="00CB54AC" w:rsidRDefault="00CB54AC" w:rsidP="00CB54AC">
      <w:r>
        <w:rPr>
          <w:rFonts w:hint="eastAsia"/>
        </w:rPr>
        <w:t>§</w:t>
      </w:r>
      <w:r>
        <w:t xml:space="preserve"> 12. </w:t>
      </w:r>
      <w:r>
        <w:rPr>
          <w:rFonts w:hint="eastAsia"/>
        </w:rPr>
        <w:t>Критико</w:t>
      </w:r>
      <w:r>
        <w:t>-</w:t>
      </w:r>
      <w:r>
        <w:rPr>
          <w:rFonts w:hint="eastAsia"/>
        </w:rPr>
        <w:t>правовой</w:t>
      </w:r>
      <w:r>
        <w:t xml:space="preserve"> </w:t>
      </w:r>
      <w:r>
        <w:rPr>
          <w:rFonts w:hint="eastAsia"/>
        </w:rPr>
        <w:t>анализ</w:t>
      </w:r>
      <w:r>
        <w:t xml:space="preserve"> </w:t>
      </w:r>
      <w:r>
        <w:rPr>
          <w:rFonts w:hint="eastAsia"/>
        </w:rPr>
        <w:t>доктрины</w:t>
      </w:r>
      <w:r>
        <w:t xml:space="preserve"> </w:t>
      </w:r>
      <w:r>
        <w:rPr>
          <w:rFonts w:hint="eastAsia"/>
        </w:rPr>
        <w:t>«</w:t>
      </w:r>
      <w:r>
        <w:t>Law and Development</w:t>
      </w:r>
      <w:r>
        <w:rPr>
          <w:rFonts w:hint="eastAsia"/>
        </w:rPr>
        <w:t>»</w:t>
      </w:r>
    </w:p>
    <w:p w14:paraId="70E5B713" w14:textId="77777777" w:rsidR="00CB54AC" w:rsidRDefault="00CB54AC" w:rsidP="00CB54AC"/>
    <w:p w14:paraId="37AD547B" w14:textId="77777777" w:rsidR="00CB54AC" w:rsidRDefault="00CB54AC" w:rsidP="00CB54AC">
      <w:r>
        <w:rPr>
          <w:rFonts w:hint="eastAsia"/>
        </w:rPr>
        <w:t>ЗАКЛЮЧЕНИЕ</w:t>
      </w:r>
    </w:p>
    <w:p w14:paraId="0F8EC0D6" w14:textId="77777777" w:rsidR="00CB54AC" w:rsidRDefault="00CB54AC" w:rsidP="00CB54AC"/>
    <w:p w14:paraId="72889686" w14:textId="77777777" w:rsidR="00CB54AC" w:rsidRDefault="00CB54AC" w:rsidP="00CB54AC">
      <w:r>
        <w:rPr>
          <w:rFonts w:hint="eastAsia"/>
        </w:rPr>
        <w:t>СПИСОК</w:t>
      </w:r>
      <w:r>
        <w:t xml:space="preserve"> </w:t>
      </w:r>
      <w:r>
        <w:rPr>
          <w:rFonts w:hint="eastAsia"/>
        </w:rPr>
        <w:t>ИСТОЧНИКОВ</w:t>
      </w:r>
      <w:r>
        <w:t xml:space="preserve"> </w:t>
      </w:r>
      <w:r>
        <w:rPr>
          <w:rFonts w:hint="eastAsia"/>
        </w:rPr>
        <w:t>И</w:t>
      </w:r>
      <w:r>
        <w:t xml:space="preserve"> </w:t>
      </w:r>
      <w:r>
        <w:rPr>
          <w:rFonts w:hint="eastAsia"/>
        </w:rPr>
        <w:t>ЛИТЕРАТУРЫ</w:t>
      </w:r>
    </w:p>
    <w:p w14:paraId="7D038923" w14:textId="77777777" w:rsidR="00CB54AC" w:rsidRDefault="00CB54AC" w:rsidP="00CB54AC"/>
    <w:p w14:paraId="0BB10AAA" w14:textId="77777777" w:rsidR="00CB54AC" w:rsidRDefault="00CB54AC" w:rsidP="00CB54AC">
      <w:r>
        <w:rPr>
          <w:rFonts w:hint="eastAsia"/>
        </w:rPr>
        <w:t>Приложение</w:t>
      </w:r>
    </w:p>
    <w:p w14:paraId="21F2D47B" w14:textId="77777777" w:rsidR="00CB54AC" w:rsidRDefault="00CB54AC" w:rsidP="00CB54AC"/>
    <w:p w14:paraId="7BCE396A" w14:textId="77777777" w:rsidR="00CB54AC" w:rsidRDefault="00CB54AC" w:rsidP="00CB54AC">
      <w:r>
        <w:rPr>
          <w:rFonts w:hint="eastAsia"/>
        </w:rPr>
        <w:t>Концептуальная</w:t>
      </w:r>
      <w:r>
        <w:t xml:space="preserve"> </w:t>
      </w:r>
      <w:r>
        <w:rPr>
          <w:rFonts w:hint="eastAsia"/>
        </w:rPr>
        <w:t>структура</w:t>
      </w:r>
      <w:r>
        <w:t xml:space="preserve"> </w:t>
      </w:r>
      <w:r>
        <w:rPr>
          <w:rFonts w:hint="eastAsia"/>
        </w:rPr>
        <w:t>Индекса</w:t>
      </w:r>
      <w:r>
        <w:t xml:space="preserve"> </w:t>
      </w:r>
      <w:r>
        <w:rPr>
          <w:rFonts w:hint="eastAsia"/>
        </w:rPr>
        <w:t>верховенства</w:t>
      </w:r>
      <w:r>
        <w:t xml:space="preserve"> </w:t>
      </w:r>
      <w:r>
        <w:rPr>
          <w:rFonts w:hint="eastAsia"/>
        </w:rPr>
        <w:t>права</w:t>
      </w:r>
    </w:p>
    <w:p w14:paraId="317D8355" w14:textId="77777777" w:rsidR="00CB54AC" w:rsidRDefault="00CB54AC" w:rsidP="00CB54AC"/>
    <w:p w14:paraId="412507D9" w14:textId="3724160B" w:rsidR="00CB54AC" w:rsidRPr="00CB54AC" w:rsidRDefault="00CB54AC" w:rsidP="00CB54AC">
      <w:r>
        <w:rPr>
          <w:rFonts w:hint="eastAsia"/>
        </w:rPr>
        <w:t>Схемы</w:t>
      </w:r>
      <w:r>
        <w:t xml:space="preserve"> </w:t>
      </w:r>
      <w:r>
        <w:rPr>
          <w:rFonts w:hint="eastAsia"/>
        </w:rPr>
        <w:t>аналитической</w:t>
      </w:r>
      <w:r>
        <w:t xml:space="preserve"> </w:t>
      </w:r>
      <w:r>
        <w:rPr>
          <w:rFonts w:hint="eastAsia"/>
        </w:rPr>
        <w:t>модели</w:t>
      </w:r>
      <w:r>
        <w:t xml:space="preserve"> </w:t>
      </w:r>
      <w:r>
        <w:rPr>
          <w:rFonts w:hint="eastAsia"/>
        </w:rPr>
        <w:t>и</w:t>
      </w:r>
      <w:r>
        <w:t xml:space="preserve"> </w:t>
      </w:r>
      <w:r>
        <w:rPr>
          <w:rFonts w:hint="eastAsia"/>
        </w:rPr>
        <w:t>теорий</w:t>
      </w:r>
      <w:r>
        <w:t xml:space="preserve"> </w:t>
      </w:r>
      <w:r>
        <w:rPr>
          <w:rFonts w:hint="eastAsia"/>
        </w:rPr>
        <w:t>права</w:t>
      </w:r>
      <w:r>
        <w:t xml:space="preserve"> </w:t>
      </w:r>
      <w:r>
        <w:rPr>
          <w:rFonts w:hint="eastAsia"/>
        </w:rPr>
        <w:t>и</w:t>
      </w:r>
      <w:r>
        <w:t xml:space="preserve"> </w:t>
      </w:r>
      <w:r>
        <w:rPr>
          <w:rFonts w:hint="eastAsia"/>
        </w:rPr>
        <w:t>развития</w:t>
      </w:r>
    </w:p>
    <w:sectPr w:rsidR="00CB54AC" w:rsidRPr="00CB54AC" w:rsidSect="00180CB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B79B5" w14:textId="77777777" w:rsidR="00180CB4" w:rsidRDefault="00180CB4">
      <w:pPr>
        <w:spacing w:after="0" w:line="240" w:lineRule="auto"/>
      </w:pPr>
      <w:r>
        <w:separator/>
      </w:r>
    </w:p>
  </w:endnote>
  <w:endnote w:type="continuationSeparator" w:id="0">
    <w:p w14:paraId="532840B8" w14:textId="77777777" w:rsidR="00180CB4" w:rsidRDefault="00180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32B5C" w14:textId="77777777" w:rsidR="00180CB4" w:rsidRDefault="00180CB4"/>
    <w:p w14:paraId="634352E5" w14:textId="77777777" w:rsidR="00180CB4" w:rsidRDefault="00180CB4"/>
    <w:p w14:paraId="28CFF94E" w14:textId="77777777" w:rsidR="00180CB4" w:rsidRDefault="00180CB4"/>
    <w:p w14:paraId="4D9BDE35" w14:textId="77777777" w:rsidR="00180CB4" w:rsidRDefault="00180CB4"/>
    <w:p w14:paraId="6FA86BEC" w14:textId="77777777" w:rsidR="00180CB4" w:rsidRDefault="00180CB4"/>
    <w:p w14:paraId="2B412051" w14:textId="77777777" w:rsidR="00180CB4" w:rsidRDefault="00180CB4"/>
    <w:p w14:paraId="7C818655" w14:textId="77777777" w:rsidR="00180CB4" w:rsidRDefault="00180CB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1DC3DEC" wp14:editId="59407F4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7FDFA1" w14:textId="77777777" w:rsidR="00180CB4" w:rsidRDefault="00180CB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DC3DE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47FDFA1" w14:textId="77777777" w:rsidR="00180CB4" w:rsidRDefault="00180CB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00B72F4" w14:textId="77777777" w:rsidR="00180CB4" w:rsidRDefault="00180CB4"/>
    <w:p w14:paraId="2245A8B9" w14:textId="77777777" w:rsidR="00180CB4" w:rsidRDefault="00180CB4"/>
    <w:p w14:paraId="65668FE1" w14:textId="77777777" w:rsidR="00180CB4" w:rsidRDefault="00180CB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A60440E" wp14:editId="7A1F7E7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2430F2" w14:textId="77777777" w:rsidR="00180CB4" w:rsidRDefault="00180CB4"/>
                          <w:p w14:paraId="47768BBB" w14:textId="77777777" w:rsidR="00180CB4" w:rsidRDefault="00180CB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60440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02430F2" w14:textId="77777777" w:rsidR="00180CB4" w:rsidRDefault="00180CB4"/>
                    <w:p w14:paraId="47768BBB" w14:textId="77777777" w:rsidR="00180CB4" w:rsidRDefault="00180CB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AAAA04D" w14:textId="77777777" w:rsidR="00180CB4" w:rsidRDefault="00180CB4"/>
    <w:p w14:paraId="6ED48396" w14:textId="77777777" w:rsidR="00180CB4" w:rsidRDefault="00180CB4">
      <w:pPr>
        <w:rPr>
          <w:sz w:val="2"/>
          <w:szCs w:val="2"/>
        </w:rPr>
      </w:pPr>
    </w:p>
    <w:p w14:paraId="69C8F49F" w14:textId="77777777" w:rsidR="00180CB4" w:rsidRDefault="00180CB4"/>
    <w:p w14:paraId="5D5D5D96" w14:textId="77777777" w:rsidR="00180CB4" w:rsidRDefault="00180CB4">
      <w:pPr>
        <w:spacing w:after="0" w:line="240" w:lineRule="auto"/>
      </w:pPr>
    </w:p>
  </w:footnote>
  <w:footnote w:type="continuationSeparator" w:id="0">
    <w:p w14:paraId="26373926" w14:textId="77777777" w:rsidR="00180CB4" w:rsidRDefault="00180C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B4"/>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1F6E"/>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58396</TotalTime>
  <Pages>2</Pages>
  <Words>186</Words>
  <Characters>1064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1351</cp:revision>
  <cp:lastPrinted>2009-02-06T05:36:00Z</cp:lastPrinted>
  <dcterms:created xsi:type="dcterms:W3CDTF">2024-01-07T13:43:00Z</dcterms:created>
  <dcterms:modified xsi:type="dcterms:W3CDTF">2024-04-05T16:52:00Z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