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2683"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Кезин</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Александр</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Степанович</w:t>
      </w:r>
      <w:r w:rsidRPr="00495448">
        <w:rPr>
          <w:rFonts w:ascii="Arial" w:hAnsi="Arial" w:cs="Arial"/>
          <w:caps/>
          <w:color w:val="333333"/>
          <w:sz w:val="27"/>
          <w:szCs w:val="27"/>
        </w:rPr>
        <w:t>.</w:t>
      </w:r>
    </w:p>
    <w:p w14:paraId="77A64288"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Подготовка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сотрудников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условиях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формирования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Федерации</w:t>
      </w:r>
      <w:r w:rsidRPr="00495448">
        <w:rPr>
          <w:rFonts w:ascii="Arial" w:hAnsi="Arial" w:cs="Arial"/>
          <w:caps/>
          <w:color w:val="333333"/>
          <w:sz w:val="27"/>
          <w:szCs w:val="27"/>
        </w:rPr>
        <w:t xml:space="preserve"> : </w:t>
      </w:r>
      <w:r w:rsidRPr="00495448">
        <w:rPr>
          <w:rFonts w:ascii="Arial" w:hAnsi="Arial" w:cs="Arial" w:hint="eastAsia"/>
          <w:caps/>
          <w:color w:val="333333"/>
          <w:sz w:val="27"/>
          <w:szCs w:val="27"/>
        </w:rPr>
        <w:t>Социологический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аспект</w:t>
      </w:r>
      <w:r w:rsidRPr="00495448">
        <w:rPr>
          <w:rFonts w:ascii="Arial" w:hAnsi="Arial" w:cs="Arial"/>
          <w:caps/>
          <w:color w:val="333333"/>
          <w:sz w:val="27"/>
          <w:szCs w:val="27"/>
        </w:rPr>
        <w:t xml:space="preserve"> : </w:t>
      </w:r>
      <w:r w:rsidRPr="00495448">
        <w:rPr>
          <w:rFonts w:ascii="Arial" w:hAnsi="Arial" w:cs="Arial" w:hint="eastAsia"/>
          <w:caps/>
          <w:color w:val="333333"/>
          <w:sz w:val="27"/>
          <w:szCs w:val="27"/>
        </w:rPr>
        <w:t>диссертация</w:t>
      </w:r>
      <w:r w:rsidRPr="00495448">
        <w:rPr>
          <w:rFonts w:ascii="Arial" w:hAnsi="Arial" w:cs="Arial"/>
          <w:caps/>
          <w:color w:val="333333"/>
          <w:sz w:val="27"/>
          <w:szCs w:val="27"/>
        </w:rPr>
        <w:t xml:space="preserve"> ... </w:t>
      </w:r>
      <w:r w:rsidRPr="00495448">
        <w:rPr>
          <w:rFonts w:ascii="Arial" w:hAnsi="Arial" w:cs="Arial" w:hint="eastAsia"/>
          <w:caps/>
          <w:color w:val="333333"/>
          <w:sz w:val="27"/>
          <w:szCs w:val="27"/>
        </w:rPr>
        <w:t>кандидата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социологических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наук</w:t>
      </w:r>
      <w:r w:rsidRPr="00495448">
        <w:rPr>
          <w:rFonts w:ascii="Arial" w:hAnsi="Arial" w:cs="Arial"/>
          <w:caps/>
          <w:color w:val="333333"/>
          <w:sz w:val="27"/>
          <w:szCs w:val="27"/>
        </w:rPr>
        <w:t xml:space="preserve"> : 22.00.04. - </w:t>
      </w:r>
      <w:r w:rsidRPr="00495448">
        <w:rPr>
          <w:rFonts w:ascii="Arial" w:hAnsi="Arial" w:cs="Arial" w:hint="eastAsia"/>
          <w:caps/>
          <w:color w:val="333333"/>
          <w:sz w:val="27"/>
          <w:szCs w:val="27"/>
        </w:rPr>
        <w:t>Хабаровск</w:t>
      </w:r>
      <w:r w:rsidRPr="00495448">
        <w:rPr>
          <w:rFonts w:ascii="Arial" w:hAnsi="Arial" w:cs="Arial"/>
          <w:caps/>
          <w:color w:val="333333"/>
          <w:sz w:val="27"/>
          <w:szCs w:val="27"/>
        </w:rPr>
        <w:t xml:space="preserve">, 2001. - 219 </w:t>
      </w:r>
      <w:proofErr w:type="gramStart"/>
      <w:r w:rsidRPr="00495448">
        <w:rPr>
          <w:rFonts w:ascii="Arial" w:hAnsi="Arial" w:cs="Arial" w:hint="eastAsia"/>
          <w:caps/>
          <w:color w:val="333333"/>
          <w:sz w:val="27"/>
          <w:szCs w:val="27"/>
        </w:rPr>
        <w:t>с</w:t>
      </w:r>
      <w:r w:rsidRPr="00495448">
        <w:rPr>
          <w:rFonts w:ascii="Arial" w:hAnsi="Arial" w:cs="Arial"/>
          <w:caps/>
          <w:color w:val="333333"/>
          <w:sz w:val="27"/>
          <w:szCs w:val="27"/>
        </w:rPr>
        <w:t>. :</w:t>
      </w:r>
      <w:proofErr w:type="gramEnd"/>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ил</w:t>
      </w:r>
      <w:r w:rsidRPr="00495448">
        <w:rPr>
          <w:rFonts w:ascii="Arial" w:hAnsi="Arial" w:cs="Arial"/>
          <w:caps/>
          <w:color w:val="333333"/>
          <w:sz w:val="27"/>
          <w:szCs w:val="27"/>
        </w:rPr>
        <w:t>.</w:t>
      </w:r>
    </w:p>
    <w:p w14:paraId="40535E88"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больше</w:t>
      </w:r>
    </w:p>
    <w:p w14:paraId="595E5C73"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Цитаты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из</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текста</w:t>
      </w:r>
      <w:r w:rsidRPr="00495448">
        <w:rPr>
          <w:rFonts w:ascii="Arial" w:hAnsi="Arial" w:cs="Arial"/>
          <w:caps/>
          <w:color w:val="333333"/>
          <w:sz w:val="27"/>
          <w:szCs w:val="27"/>
        </w:rPr>
        <w:t>:</w:t>
      </w:r>
    </w:p>
    <w:p w14:paraId="140D87D7"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стр</w:t>
      </w:r>
      <w:r w:rsidRPr="00495448">
        <w:rPr>
          <w:rFonts w:ascii="Arial" w:hAnsi="Arial" w:cs="Arial"/>
          <w:caps/>
          <w:color w:val="333333"/>
          <w:sz w:val="27"/>
          <w:szCs w:val="27"/>
        </w:rPr>
        <w:t>. 1</w:t>
      </w:r>
    </w:p>
    <w:p w14:paraId="6620F156"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ДАЛЬНЕВОСТОЧНЫЙ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ГОСУДАРСТВЕННЫЙ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УНИВЕРСИТЕТ</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ПУТЕЙ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СООБЩЕНИЯ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ФЕДЕРАЛЬНАЯ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правах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рукописи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Кезин</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Александр</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Степанович</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Подготовка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сотрудников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условиях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формирования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Федерации</w:t>
      </w:r>
      <w:r w:rsidRPr="00495448">
        <w:rPr>
          <w:rFonts w:ascii="Arial" w:hAnsi="Arial" w:cs="Arial"/>
          <w:caps/>
          <w:color w:val="333333"/>
          <w:sz w:val="27"/>
          <w:szCs w:val="27"/>
        </w:rPr>
        <w:t>...</w:t>
      </w:r>
    </w:p>
    <w:p w14:paraId="18D74CDB"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стр</w:t>
      </w:r>
      <w:r w:rsidRPr="00495448">
        <w:rPr>
          <w:rFonts w:ascii="Arial" w:hAnsi="Arial" w:cs="Arial"/>
          <w:caps/>
          <w:color w:val="333333"/>
          <w:sz w:val="27"/>
          <w:szCs w:val="27"/>
        </w:rPr>
        <w:t>. 61</w:t>
      </w:r>
    </w:p>
    <w:p w14:paraId="16AC3485"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правоохранительный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орган</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наряду</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оперативными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подразделениями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органов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внутренних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дел</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безопасности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охраны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w:t>
      </w:r>
      <w:r w:rsidRPr="00495448">
        <w:rPr>
          <w:rFonts w:ascii="Arial" w:hAnsi="Arial" w:cs="Arial" w:hint="eastAsia"/>
          <w:caps/>
          <w:color w:val="333333"/>
          <w:sz w:val="27"/>
          <w:szCs w:val="27"/>
        </w:rPr>
        <w:lastRenderedPageBreak/>
        <w:t>ации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пограничной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Государственного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таможенного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комитета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внешней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разведки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Российской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Федеральная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служба</w:t>
      </w:r>
      <w:r w:rsidRPr="00495448">
        <w:rPr>
          <w:rFonts w:ascii="Arial" w:hAnsi="Arial" w:cs="Arial"/>
          <w:caps/>
          <w:color w:val="333333"/>
          <w:sz w:val="27"/>
          <w:szCs w:val="27"/>
        </w:rPr>
        <w:t>...</w:t>
      </w:r>
    </w:p>
    <w:p w14:paraId="67678651"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стр</w:t>
      </w:r>
      <w:r w:rsidRPr="00495448">
        <w:rPr>
          <w:rFonts w:ascii="Arial" w:hAnsi="Arial" w:cs="Arial"/>
          <w:caps/>
          <w:color w:val="333333"/>
          <w:sz w:val="27"/>
          <w:szCs w:val="27"/>
        </w:rPr>
        <w:t>. 76</w:t>
      </w:r>
    </w:p>
    <w:p w14:paraId="0998AD84"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Реализация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стоящих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перед</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задач</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обусловила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необходимость</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создания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эффективной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сотрудников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органов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Решением</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Коллегии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службы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w:t>
      </w:r>
      <w:r w:rsidRPr="00495448">
        <w:rPr>
          <w:rFonts w:ascii="Arial" w:hAnsi="Arial" w:cs="Arial"/>
          <w:caps/>
          <w:color w:val="333333"/>
          <w:sz w:val="27"/>
          <w:szCs w:val="27"/>
        </w:rPr>
        <w:t xml:space="preserve"> 2000 </w:t>
      </w:r>
      <w:r w:rsidRPr="00495448">
        <w:rPr>
          <w:rFonts w:ascii="Arial" w:hAnsi="Arial" w:cs="Arial" w:hint="eastAsia"/>
          <w:caps/>
          <w:color w:val="333333"/>
          <w:sz w:val="27"/>
          <w:szCs w:val="27"/>
        </w:rPr>
        <w:t>году</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была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принята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Концепция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развития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сотрудников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федеральных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органов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w:t>
      </w:r>
    </w:p>
    <w:p w14:paraId="41455D7F" w14:textId="77777777" w:rsidR="00495448" w:rsidRPr="00495448" w:rsidRDefault="00495448" w:rsidP="00495448">
      <w:pPr>
        <w:rPr>
          <w:rFonts w:ascii="Arial" w:hAnsi="Arial" w:cs="Arial"/>
          <w:caps/>
          <w:color w:val="333333"/>
          <w:sz w:val="27"/>
          <w:szCs w:val="27"/>
        </w:rPr>
      </w:pPr>
    </w:p>
    <w:p w14:paraId="1D20A1FD"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Оглавление</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диссертации</w:t>
      </w:r>
    </w:p>
    <w:p w14:paraId="07F31A04"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кандидат</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социологических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наук</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Кезин</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Александр</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Степанович</w:t>
      </w:r>
    </w:p>
    <w:p w14:paraId="1439BA49"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Введение</w:t>
      </w:r>
    </w:p>
    <w:p w14:paraId="05AC4A28" w14:textId="77777777" w:rsidR="00495448" w:rsidRPr="00495448" w:rsidRDefault="00495448" w:rsidP="00495448">
      <w:pPr>
        <w:rPr>
          <w:rFonts w:ascii="Arial" w:hAnsi="Arial" w:cs="Arial"/>
          <w:caps/>
          <w:color w:val="333333"/>
          <w:sz w:val="27"/>
          <w:szCs w:val="27"/>
        </w:rPr>
      </w:pPr>
    </w:p>
    <w:p w14:paraId="3DA58685"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Глава</w:t>
      </w:r>
      <w:r w:rsidRPr="00495448">
        <w:rPr>
          <w:rFonts w:ascii="Arial" w:hAnsi="Arial" w:cs="Arial"/>
          <w:caps/>
          <w:color w:val="333333"/>
          <w:sz w:val="27"/>
          <w:szCs w:val="27"/>
        </w:rPr>
        <w:t xml:space="preserve"> 1. </w:t>
      </w:r>
      <w:r w:rsidRPr="00495448">
        <w:rPr>
          <w:rFonts w:ascii="Arial" w:hAnsi="Arial" w:cs="Arial" w:hint="eastAsia"/>
          <w:caps/>
          <w:color w:val="333333"/>
          <w:sz w:val="27"/>
          <w:szCs w:val="27"/>
        </w:rPr>
        <w:t>Трансформация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развитие</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подготовки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кадров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p>
    <w:p w14:paraId="122679AE" w14:textId="77777777" w:rsidR="00495448" w:rsidRPr="00495448" w:rsidRDefault="00495448" w:rsidP="00495448">
      <w:pPr>
        <w:rPr>
          <w:rFonts w:ascii="Arial" w:hAnsi="Arial" w:cs="Arial"/>
          <w:caps/>
          <w:color w:val="333333"/>
          <w:sz w:val="27"/>
          <w:szCs w:val="27"/>
        </w:rPr>
      </w:pPr>
    </w:p>
    <w:p w14:paraId="6916C81F" w14:textId="77777777" w:rsidR="00495448" w:rsidRPr="00495448" w:rsidRDefault="00495448" w:rsidP="00495448">
      <w:pPr>
        <w:rPr>
          <w:rFonts w:ascii="Arial" w:hAnsi="Arial" w:cs="Arial"/>
          <w:caps/>
          <w:color w:val="333333"/>
          <w:sz w:val="27"/>
          <w:szCs w:val="27"/>
        </w:rPr>
      </w:pPr>
      <w:r w:rsidRPr="00495448">
        <w:rPr>
          <w:rFonts w:ascii="Arial" w:hAnsi="Arial" w:cs="Arial"/>
          <w:caps/>
          <w:color w:val="333333"/>
          <w:sz w:val="27"/>
          <w:szCs w:val="27"/>
        </w:rPr>
        <w:lastRenderedPageBreak/>
        <w:t xml:space="preserve">1.1. </w:t>
      </w:r>
      <w:r w:rsidRPr="00495448">
        <w:rPr>
          <w:rFonts w:ascii="Arial" w:hAnsi="Arial" w:cs="Arial" w:hint="eastAsia"/>
          <w:caps/>
          <w:color w:val="333333"/>
          <w:sz w:val="27"/>
          <w:szCs w:val="27"/>
        </w:rPr>
        <w:t>Историко</w:t>
      </w:r>
      <w:r w:rsidRPr="00495448">
        <w:rPr>
          <w:rFonts w:ascii="Arial" w:hAnsi="Arial" w:cs="Arial"/>
          <w:caps/>
          <w:color w:val="333333"/>
          <w:sz w:val="27"/>
          <w:szCs w:val="27"/>
        </w:rPr>
        <w:t>-</w:t>
      </w:r>
      <w:r w:rsidRPr="00495448">
        <w:rPr>
          <w:rFonts w:ascii="Arial" w:hAnsi="Arial" w:cs="Arial" w:hint="eastAsia"/>
          <w:caps/>
          <w:color w:val="333333"/>
          <w:sz w:val="27"/>
          <w:szCs w:val="27"/>
        </w:rPr>
        <w:t>социологический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анализ</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становления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контроля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развития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как</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социального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института</w:t>
      </w:r>
    </w:p>
    <w:p w14:paraId="2A084B25" w14:textId="77777777" w:rsidR="00495448" w:rsidRPr="00495448" w:rsidRDefault="00495448" w:rsidP="00495448">
      <w:pPr>
        <w:rPr>
          <w:rFonts w:ascii="Arial" w:hAnsi="Arial" w:cs="Arial"/>
          <w:caps/>
          <w:color w:val="333333"/>
          <w:sz w:val="27"/>
          <w:szCs w:val="27"/>
        </w:rPr>
      </w:pPr>
    </w:p>
    <w:p w14:paraId="1B3783EA" w14:textId="77777777" w:rsidR="00495448" w:rsidRPr="00495448" w:rsidRDefault="00495448" w:rsidP="00495448">
      <w:pPr>
        <w:rPr>
          <w:rFonts w:ascii="Arial" w:hAnsi="Arial" w:cs="Arial"/>
          <w:caps/>
          <w:color w:val="333333"/>
          <w:sz w:val="27"/>
          <w:szCs w:val="27"/>
        </w:rPr>
      </w:pPr>
      <w:r w:rsidRPr="00495448">
        <w:rPr>
          <w:rFonts w:ascii="Arial" w:hAnsi="Arial" w:cs="Arial"/>
          <w:caps/>
          <w:color w:val="333333"/>
          <w:sz w:val="27"/>
          <w:szCs w:val="27"/>
        </w:rPr>
        <w:t xml:space="preserve">1.2. </w:t>
      </w:r>
      <w:r w:rsidRPr="00495448">
        <w:rPr>
          <w:rFonts w:ascii="Arial" w:hAnsi="Arial" w:cs="Arial" w:hint="eastAsia"/>
          <w:caps/>
          <w:color w:val="333333"/>
          <w:sz w:val="27"/>
          <w:szCs w:val="27"/>
        </w:rPr>
        <w:t>Теоретико</w:t>
      </w:r>
      <w:r w:rsidRPr="00495448">
        <w:rPr>
          <w:rFonts w:ascii="Arial" w:hAnsi="Arial" w:cs="Arial"/>
          <w:caps/>
          <w:color w:val="333333"/>
          <w:sz w:val="27"/>
          <w:szCs w:val="27"/>
        </w:rPr>
        <w:t>-</w:t>
      </w:r>
      <w:r w:rsidRPr="00495448">
        <w:rPr>
          <w:rFonts w:ascii="Arial" w:hAnsi="Arial" w:cs="Arial" w:hint="eastAsia"/>
          <w:caps/>
          <w:color w:val="333333"/>
          <w:sz w:val="27"/>
          <w:szCs w:val="27"/>
        </w:rPr>
        <w:t>методологические</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проблемы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исследования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трансформации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системы</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p>
    <w:p w14:paraId="3BCC67B3" w14:textId="77777777" w:rsidR="00495448" w:rsidRPr="00495448" w:rsidRDefault="00495448" w:rsidP="00495448">
      <w:pPr>
        <w:rPr>
          <w:rFonts w:ascii="Arial" w:hAnsi="Arial" w:cs="Arial"/>
          <w:caps/>
          <w:color w:val="333333"/>
          <w:sz w:val="27"/>
          <w:szCs w:val="27"/>
        </w:rPr>
      </w:pPr>
    </w:p>
    <w:p w14:paraId="2BB300A4" w14:textId="77777777" w:rsidR="00495448" w:rsidRPr="00495448" w:rsidRDefault="00495448" w:rsidP="00495448">
      <w:pPr>
        <w:rPr>
          <w:rFonts w:ascii="Arial" w:hAnsi="Arial" w:cs="Arial"/>
          <w:caps/>
          <w:color w:val="333333"/>
          <w:sz w:val="27"/>
          <w:szCs w:val="27"/>
        </w:rPr>
      </w:pPr>
      <w:r w:rsidRPr="00495448">
        <w:rPr>
          <w:rFonts w:ascii="Arial" w:hAnsi="Arial" w:cs="Arial"/>
          <w:caps/>
          <w:color w:val="333333"/>
          <w:sz w:val="27"/>
          <w:szCs w:val="27"/>
        </w:rPr>
        <w:t xml:space="preserve">1.3. </w:t>
      </w:r>
      <w:r w:rsidRPr="00495448">
        <w:rPr>
          <w:rFonts w:ascii="Arial" w:hAnsi="Arial" w:cs="Arial" w:hint="eastAsia"/>
          <w:caps/>
          <w:color w:val="333333"/>
          <w:sz w:val="27"/>
          <w:szCs w:val="27"/>
        </w:rPr>
        <w:t>Социализация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личности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сотрудника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p>
    <w:p w14:paraId="0D2C596A" w14:textId="77777777" w:rsidR="00495448" w:rsidRPr="00495448" w:rsidRDefault="00495448" w:rsidP="00495448">
      <w:pPr>
        <w:rPr>
          <w:rFonts w:ascii="Arial" w:hAnsi="Arial" w:cs="Arial"/>
          <w:caps/>
          <w:color w:val="333333"/>
          <w:sz w:val="27"/>
          <w:szCs w:val="27"/>
        </w:rPr>
      </w:pPr>
    </w:p>
    <w:p w14:paraId="796EF612" w14:textId="77777777" w:rsidR="00495448" w:rsidRPr="00495448" w:rsidRDefault="00495448" w:rsidP="00495448">
      <w:pPr>
        <w:rPr>
          <w:rFonts w:ascii="Arial" w:hAnsi="Arial" w:cs="Arial"/>
          <w:caps/>
          <w:color w:val="333333"/>
          <w:sz w:val="27"/>
          <w:szCs w:val="27"/>
        </w:rPr>
      </w:pPr>
      <w:r w:rsidRPr="00495448">
        <w:rPr>
          <w:rFonts w:ascii="Arial" w:hAnsi="Arial" w:cs="Arial" w:hint="eastAsia"/>
          <w:caps/>
          <w:color w:val="333333"/>
          <w:sz w:val="27"/>
          <w:szCs w:val="27"/>
        </w:rPr>
        <w:t>Глава</w:t>
      </w:r>
      <w:r w:rsidRPr="00495448">
        <w:rPr>
          <w:rFonts w:ascii="Arial" w:hAnsi="Arial" w:cs="Arial"/>
          <w:caps/>
          <w:color w:val="333333"/>
          <w:sz w:val="27"/>
          <w:szCs w:val="27"/>
        </w:rPr>
        <w:t xml:space="preserve"> 2. </w:t>
      </w:r>
      <w:r w:rsidRPr="00495448">
        <w:rPr>
          <w:rFonts w:ascii="Arial" w:hAnsi="Arial" w:cs="Arial" w:hint="eastAsia"/>
          <w:caps/>
          <w:color w:val="333333"/>
          <w:sz w:val="27"/>
          <w:szCs w:val="27"/>
        </w:rPr>
        <w:t>Особенности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становления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условиях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реформирования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p>
    <w:p w14:paraId="30E30414" w14:textId="77777777" w:rsidR="00495448" w:rsidRPr="00495448" w:rsidRDefault="00495448" w:rsidP="00495448">
      <w:pPr>
        <w:rPr>
          <w:rFonts w:ascii="Arial" w:hAnsi="Arial" w:cs="Arial"/>
          <w:caps/>
          <w:color w:val="333333"/>
          <w:sz w:val="27"/>
          <w:szCs w:val="27"/>
        </w:rPr>
      </w:pPr>
    </w:p>
    <w:p w14:paraId="102050B4" w14:textId="77777777" w:rsidR="00495448" w:rsidRPr="00495448" w:rsidRDefault="00495448" w:rsidP="00495448">
      <w:pPr>
        <w:rPr>
          <w:rFonts w:ascii="Arial" w:hAnsi="Arial" w:cs="Arial"/>
          <w:caps/>
          <w:color w:val="333333"/>
          <w:sz w:val="27"/>
          <w:szCs w:val="27"/>
        </w:rPr>
      </w:pPr>
      <w:r w:rsidRPr="00495448">
        <w:rPr>
          <w:rFonts w:ascii="Arial" w:hAnsi="Arial" w:cs="Arial"/>
          <w:caps/>
          <w:color w:val="333333"/>
          <w:sz w:val="27"/>
          <w:szCs w:val="27"/>
        </w:rPr>
        <w:t xml:space="preserve">2.1. </w:t>
      </w:r>
      <w:r w:rsidRPr="00495448">
        <w:rPr>
          <w:rFonts w:ascii="Arial" w:hAnsi="Arial" w:cs="Arial" w:hint="eastAsia"/>
          <w:caps/>
          <w:color w:val="333333"/>
          <w:sz w:val="27"/>
          <w:szCs w:val="27"/>
        </w:rPr>
        <w:t>Динамика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состояния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p>
    <w:p w14:paraId="42C4D046" w14:textId="77777777" w:rsidR="00495448" w:rsidRPr="00495448" w:rsidRDefault="00495448" w:rsidP="00495448">
      <w:pPr>
        <w:rPr>
          <w:rFonts w:ascii="Arial" w:hAnsi="Arial" w:cs="Arial"/>
          <w:caps/>
          <w:color w:val="333333"/>
          <w:sz w:val="27"/>
          <w:szCs w:val="27"/>
        </w:rPr>
      </w:pPr>
    </w:p>
    <w:p w14:paraId="1376E0D4" w14:textId="77777777" w:rsidR="00495448" w:rsidRPr="00495448" w:rsidRDefault="00495448" w:rsidP="00495448">
      <w:pPr>
        <w:rPr>
          <w:rFonts w:ascii="Arial" w:hAnsi="Arial" w:cs="Arial"/>
          <w:caps/>
          <w:color w:val="333333"/>
          <w:sz w:val="27"/>
          <w:szCs w:val="27"/>
        </w:rPr>
      </w:pPr>
      <w:r w:rsidRPr="00495448">
        <w:rPr>
          <w:rFonts w:ascii="Arial" w:hAnsi="Arial" w:cs="Arial"/>
          <w:caps/>
          <w:color w:val="333333"/>
          <w:sz w:val="27"/>
          <w:szCs w:val="27"/>
        </w:rPr>
        <w:t xml:space="preserve">2.2. </w:t>
      </w:r>
      <w:r w:rsidRPr="00495448">
        <w:rPr>
          <w:rFonts w:ascii="Arial" w:hAnsi="Arial" w:cs="Arial" w:hint="eastAsia"/>
          <w:caps/>
          <w:color w:val="333333"/>
          <w:sz w:val="27"/>
          <w:szCs w:val="27"/>
        </w:rPr>
        <w:t>Особенности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подготовки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сотрудников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системе</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профессиональной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коммуникации</w:t>
      </w:r>
    </w:p>
    <w:p w14:paraId="529BDEDC" w14:textId="77777777" w:rsidR="00495448" w:rsidRPr="00495448" w:rsidRDefault="00495448" w:rsidP="00495448">
      <w:pPr>
        <w:rPr>
          <w:rFonts w:ascii="Arial" w:hAnsi="Arial" w:cs="Arial"/>
          <w:caps/>
          <w:color w:val="333333"/>
          <w:sz w:val="27"/>
          <w:szCs w:val="27"/>
        </w:rPr>
      </w:pPr>
    </w:p>
    <w:p w14:paraId="40C18074" w14:textId="77777777" w:rsidR="00495448" w:rsidRPr="00495448" w:rsidRDefault="00495448" w:rsidP="00495448">
      <w:pPr>
        <w:rPr>
          <w:rFonts w:ascii="Arial" w:hAnsi="Arial" w:cs="Arial"/>
          <w:caps/>
          <w:color w:val="333333"/>
          <w:sz w:val="27"/>
          <w:szCs w:val="27"/>
        </w:rPr>
      </w:pPr>
      <w:r w:rsidRPr="00495448">
        <w:rPr>
          <w:rFonts w:ascii="Arial" w:hAnsi="Arial" w:cs="Arial"/>
          <w:caps/>
          <w:color w:val="333333"/>
          <w:sz w:val="27"/>
          <w:szCs w:val="27"/>
        </w:rPr>
        <w:t xml:space="preserve">2.3. </w:t>
      </w:r>
      <w:r w:rsidRPr="00495448">
        <w:rPr>
          <w:rFonts w:ascii="Arial" w:hAnsi="Arial" w:cs="Arial" w:hint="eastAsia"/>
          <w:caps/>
          <w:color w:val="333333"/>
          <w:sz w:val="27"/>
          <w:szCs w:val="27"/>
        </w:rPr>
        <w:t>Моделирование</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процессов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образования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в</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ФСНП</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использованием</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инновационных</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подходов</w:t>
      </w:r>
    </w:p>
    <w:p w14:paraId="5A69B682" w14:textId="77777777" w:rsidR="00495448" w:rsidRPr="00495448" w:rsidRDefault="00495448" w:rsidP="00495448">
      <w:pPr>
        <w:rPr>
          <w:rFonts w:ascii="Arial" w:hAnsi="Arial" w:cs="Arial"/>
          <w:caps/>
          <w:color w:val="333333"/>
          <w:sz w:val="27"/>
          <w:szCs w:val="27"/>
        </w:rPr>
      </w:pPr>
    </w:p>
    <w:p w14:paraId="4A7ADEAA" w14:textId="248B874C" w:rsidR="00967B66" w:rsidRPr="00495448" w:rsidRDefault="00495448" w:rsidP="00495448">
      <w:r w:rsidRPr="00495448">
        <w:rPr>
          <w:rFonts w:ascii="Arial" w:hAnsi="Arial" w:cs="Arial"/>
          <w:caps/>
          <w:color w:val="333333"/>
          <w:sz w:val="27"/>
          <w:szCs w:val="27"/>
        </w:rPr>
        <w:t xml:space="preserve">2.4. </w:t>
      </w:r>
      <w:r w:rsidRPr="00495448">
        <w:rPr>
          <w:rFonts w:ascii="Arial" w:hAnsi="Arial" w:cs="Arial" w:hint="eastAsia"/>
          <w:caps/>
          <w:color w:val="333333"/>
          <w:sz w:val="27"/>
          <w:szCs w:val="27"/>
        </w:rPr>
        <w:t>Опыт</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управления</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развитием</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Хабаровского</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филиала</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Академии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налоговой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полиции</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ФСНП</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России</w:t>
      </w:r>
      <w:r w:rsidRPr="00495448">
        <w:rPr>
          <w:rFonts w:ascii="Arial" w:hAnsi="Arial" w:cs="Arial"/>
          <w:caps/>
          <w:color w:val="333333"/>
          <w:sz w:val="27"/>
          <w:szCs w:val="27"/>
        </w:rPr>
        <w:t xml:space="preserve"> 133 </w:t>
      </w:r>
      <w:r w:rsidRPr="00495448">
        <w:rPr>
          <w:rFonts w:ascii="Arial" w:hAnsi="Arial" w:cs="Arial" w:hint="eastAsia"/>
          <w:caps/>
          <w:color w:val="333333"/>
          <w:sz w:val="27"/>
          <w:szCs w:val="27"/>
        </w:rPr>
        <w:t>Заключение</w:t>
      </w:r>
      <w:r w:rsidRPr="00495448">
        <w:rPr>
          <w:rFonts w:ascii="Arial" w:hAnsi="Arial" w:cs="Arial"/>
          <w:caps/>
          <w:color w:val="333333"/>
          <w:sz w:val="27"/>
          <w:szCs w:val="27"/>
        </w:rPr>
        <w:t xml:space="preserve"> 154 </w:t>
      </w:r>
      <w:r w:rsidRPr="00495448">
        <w:rPr>
          <w:rFonts w:ascii="Arial" w:hAnsi="Arial" w:cs="Arial" w:hint="eastAsia"/>
          <w:caps/>
          <w:color w:val="333333"/>
          <w:sz w:val="27"/>
          <w:szCs w:val="27"/>
        </w:rPr>
        <w:t>Библиографический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список</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использованной</w:t>
      </w:r>
      <w:r w:rsidRPr="00495448">
        <w:rPr>
          <w:rFonts w:ascii="Arial" w:hAnsi="Arial" w:cs="Arial"/>
          <w:caps/>
          <w:color w:val="333333"/>
          <w:sz w:val="27"/>
          <w:szCs w:val="27"/>
        </w:rPr>
        <w:t xml:space="preserve"> </w:t>
      </w:r>
      <w:r w:rsidRPr="00495448">
        <w:rPr>
          <w:rFonts w:ascii="Arial" w:hAnsi="Arial" w:cs="Arial" w:hint="eastAsia"/>
          <w:caps/>
          <w:color w:val="333333"/>
          <w:sz w:val="27"/>
          <w:szCs w:val="27"/>
        </w:rPr>
        <w:t>литературы</w:t>
      </w:r>
      <w:r w:rsidRPr="00495448">
        <w:rPr>
          <w:rFonts w:ascii="Arial" w:hAnsi="Arial" w:cs="Arial"/>
          <w:caps/>
          <w:color w:val="333333"/>
          <w:sz w:val="27"/>
          <w:szCs w:val="27"/>
        </w:rPr>
        <w:t xml:space="preserve"> 159 </w:t>
      </w:r>
      <w:r w:rsidRPr="00495448">
        <w:rPr>
          <w:rFonts w:ascii="Arial" w:hAnsi="Arial" w:cs="Arial" w:hint="eastAsia"/>
          <w:caps/>
          <w:color w:val="333333"/>
          <w:sz w:val="27"/>
          <w:szCs w:val="27"/>
        </w:rPr>
        <w:t>Приложения</w:t>
      </w:r>
    </w:p>
    <w:sectPr w:rsidR="00967B66" w:rsidRPr="004954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4B0F" w14:textId="77777777" w:rsidR="009216F9" w:rsidRDefault="009216F9">
      <w:pPr>
        <w:spacing w:after="0" w:line="240" w:lineRule="auto"/>
      </w:pPr>
      <w:r>
        <w:separator/>
      </w:r>
    </w:p>
  </w:endnote>
  <w:endnote w:type="continuationSeparator" w:id="0">
    <w:p w14:paraId="3B7ABB62" w14:textId="77777777" w:rsidR="009216F9" w:rsidRDefault="0092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7BF9" w14:textId="77777777" w:rsidR="009216F9" w:rsidRDefault="009216F9"/>
    <w:p w14:paraId="1A0BB928" w14:textId="77777777" w:rsidR="009216F9" w:rsidRDefault="009216F9"/>
    <w:p w14:paraId="4ECAE1C3" w14:textId="77777777" w:rsidR="009216F9" w:rsidRDefault="009216F9"/>
    <w:p w14:paraId="5843D273" w14:textId="77777777" w:rsidR="009216F9" w:rsidRDefault="009216F9"/>
    <w:p w14:paraId="3CED7319" w14:textId="77777777" w:rsidR="009216F9" w:rsidRDefault="009216F9"/>
    <w:p w14:paraId="7C656071" w14:textId="77777777" w:rsidR="009216F9" w:rsidRDefault="009216F9"/>
    <w:p w14:paraId="5831D180" w14:textId="77777777" w:rsidR="009216F9" w:rsidRDefault="009216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C88F3C" wp14:editId="6F2BDB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D933D" w14:textId="77777777" w:rsidR="009216F9" w:rsidRDefault="009216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C88F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CD933D" w14:textId="77777777" w:rsidR="009216F9" w:rsidRDefault="009216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EFE7C" w14:textId="77777777" w:rsidR="009216F9" w:rsidRDefault="009216F9"/>
    <w:p w14:paraId="2DB58C80" w14:textId="77777777" w:rsidR="009216F9" w:rsidRDefault="009216F9"/>
    <w:p w14:paraId="28DBDFD8" w14:textId="77777777" w:rsidR="009216F9" w:rsidRDefault="009216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8AA433" wp14:editId="61C9FB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052F0" w14:textId="77777777" w:rsidR="009216F9" w:rsidRDefault="009216F9"/>
                          <w:p w14:paraId="49DAA644" w14:textId="77777777" w:rsidR="009216F9" w:rsidRDefault="009216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8AA4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E052F0" w14:textId="77777777" w:rsidR="009216F9" w:rsidRDefault="009216F9"/>
                    <w:p w14:paraId="49DAA644" w14:textId="77777777" w:rsidR="009216F9" w:rsidRDefault="009216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27370A" w14:textId="77777777" w:rsidR="009216F9" w:rsidRDefault="009216F9"/>
    <w:p w14:paraId="79773EBD" w14:textId="77777777" w:rsidR="009216F9" w:rsidRDefault="009216F9">
      <w:pPr>
        <w:rPr>
          <w:sz w:val="2"/>
          <w:szCs w:val="2"/>
        </w:rPr>
      </w:pPr>
    </w:p>
    <w:p w14:paraId="6EAEDD21" w14:textId="77777777" w:rsidR="009216F9" w:rsidRDefault="009216F9"/>
    <w:p w14:paraId="45664096" w14:textId="77777777" w:rsidR="009216F9" w:rsidRDefault="009216F9">
      <w:pPr>
        <w:spacing w:after="0" w:line="240" w:lineRule="auto"/>
      </w:pPr>
    </w:p>
  </w:footnote>
  <w:footnote w:type="continuationSeparator" w:id="0">
    <w:p w14:paraId="2A7703D2" w14:textId="77777777" w:rsidR="009216F9" w:rsidRDefault="00921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6F9"/>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58547</TotalTime>
  <Pages>4</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2845</cp:revision>
  <cp:lastPrinted>2009-02-06T05:36:00Z</cp:lastPrinted>
  <dcterms:created xsi:type="dcterms:W3CDTF">2025-11-25T20:19:00Z</dcterms:created>
  <dcterms:modified xsi:type="dcterms:W3CDTF">2026-02-01T20:04:00Z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