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706DC" w14:textId="11016761" w:rsidR="000A0DC0" w:rsidRDefault="007F301A" w:rsidP="007F301A">
      <w:r w:rsidRPr="007F301A">
        <w:rPr>
          <w:rFonts w:hint="eastAsia"/>
        </w:rPr>
        <w:t>Ююкина</w:t>
      </w:r>
      <w:r w:rsidRPr="007F301A">
        <w:t xml:space="preserve"> </w:t>
      </w:r>
      <w:r w:rsidRPr="007F301A">
        <w:rPr>
          <w:rFonts w:hint="eastAsia"/>
        </w:rPr>
        <w:t>Татьяна</w:t>
      </w:r>
      <w:r w:rsidRPr="007F301A">
        <w:t xml:space="preserve"> </w:t>
      </w:r>
      <w:r w:rsidRPr="007F301A">
        <w:rPr>
          <w:rFonts w:hint="eastAsia"/>
        </w:rPr>
        <w:t>Игоревна</w:t>
      </w:r>
      <w:r>
        <w:t xml:space="preserve"> </w:t>
      </w:r>
      <w:r w:rsidRPr="007F301A">
        <w:rPr>
          <w:rFonts w:hint="eastAsia"/>
        </w:rPr>
        <w:t>Возможности</w:t>
      </w:r>
      <w:r w:rsidRPr="007F301A">
        <w:t xml:space="preserve"> </w:t>
      </w:r>
      <w:r w:rsidRPr="007F301A">
        <w:rPr>
          <w:rFonts w:hint="eastAsia"/>
        </w:rPr>
        <w:t>использования</w:t>
      </w:r>
      <w:r w:rsidRPr="007F301A">
        <w:t xml:space="preserve"> </w:t>
      </w:r>
      <w:r w:rsidRPr="007F301A">
        <w:rPr>
          <w:rFonts w:hint="eastAsia"/>
        </w:rPr>
        <w:t>опыта</w:t>
      </w:r>
      <w:r w:rsidRPr="007F301A">
        <w:t xml:space="preserve"> </w:t>
      </w:r>
      <w:r w:rsidRPr="007F301A">
        <w:rPr>
          <w:rFonts w:hint="eastAsia"/>
        </w:rPr>
        <w:t>Китая</w:t>
      </w:r>
      <w:r w:rsidRPr="007F301A">
        <w:t xml:space="preserve"> </w:t>
      </w:r>
      <w:r w:rsidRPr="007F301A">
        <w:rPr>
          <w:rFonts w:hint="eastAsia"/>
        </w:rPr>
        <w:t>для</w:t>
      </w:r>
      <w:r w:rsidRPr="007F301A">
        <w:t xml:space="preserve"> </w:t>
      </w:r>
      <w:r w:rsidRPr="007F301A">
        <w:rPr>
          <w:rFonts w:hint="eastAsia"/>
        </w:rPr>
        <w:t>привлечения</w:t>
      </w:r>
      <w:r w:rsidRPr="007F301A">
        <w:t xml:space="preserve"> </w:t>
      </w:r>
      <w:r w:rsidRPr="007F301A">
        <w:rPr>
          <w:rFonts w:hint="eastAsia"/>
        </w:rPr>
        <w:t>иностранных</w:t>
      </w:r>
      <w:r w:rsidRPr="007F301A">
        <w:t xml:space="preserve"> </w:t>
      </w:r>
      <w:r w:rsidRPr="007F301A">
        <w:rPr>
          <w:rFonts w:hint="eastAsia"/>
        </w:rPr>
        <w:t>инвестиций</w:t>
      </w:r>
      <w:r w:rsidRPr="007F301A">
        <w:t xml:space="preserve"> </w:t>
      </w:r>
      <w:r w:rsidRPr="007F301A">
        <w:rPr>
          <w:rFonts w:hint="eastAsia"/>
        </w:rPr>
        <w:t>на</w:t>
      </w:r>
      <w:r w:rsidRPr="007F301A">
        <w:t xml:space="preserve"> </w:t>
      </w:r>
      <w:r w:rsidRPr="007F301A">
        <w:rPr>
          <w:rFonts w:hint="eastAsia"/>
        </w:rPr>
        <w:t>территории</w:t>
      </w:r>
      <w:r w:rsidRPr="007F301A">
        <w:t xml:space="preserve"> </w:t>
      </w:r>
      <w:r w:rsidRPr="007F301A">
        <w:rPr>
          <w:rFonts w:hint="eastAsia"/>
        </w:rPr>
        <w:t>опережающего</w:t>
      </w:r>
      <w:r w:rsidRPr="007F301A">
        <w:t xml:space="preserve"> </w:t>
      </w:r>
      <w:r w:rsidRPr="007F301A">
        <w:rPr>
          <w:rFonts w:hint="eastAsia"/>
        </w:rPr>
        <w:t>социально</w:t>
      </w:r>
      <w:r w:rsidRPr="007F301A">
        <w:t>-</w:t>
      </w:r>
      <w:r w:rsidRPr="007F301A">
        <w:rPr>
          <w:rFonts w:hint="eastAsia"/>
        </w:rPr>
        <w:t>экономического</w:t>
      </w:r>
      <w:r w:rsidRPr="007F301A">
        <w:t xml:space="preserve"> </w:t>
      </w:r>
      <w:r w:rsidRPr="007F301A">
        <w:rPr>
          <w:rFonts w:hint="eastAsia"/>
        </w:rPr>
        <w:t>развития</w:t>
      </w:r>
      <w:r w:rsidRPr="007F301A">
        <w:t xml:space="preserve"> </w:t>
      </w:r>
      <w:r w:rsidRPr="007F301A">
        <w:rPr>
          <w:rFonts w:hint="eastAsia"/>
        </w:rPr>
        <w:t>Дальнего</w:t>
      </w:r>
      <w:r w:rsidRPr="007F301A">
        <w:t xml:space="preserve"> </w:t>
      </w:r>
      <w:r w:rsidRPr="007F301A">
        <w:rPr>
          <w:rFonts w:hint="eastAsia"/>
        </w:rPr>
        <w:t>Востока</w:t>
      </w:r>
      <w:r w:rsidRPr="007F301A">
        <w:t xml:space="preserve"> </w:t>
      </w:r>
      <w:r w:rsidRPr="007F301A">
        <w:rPr>
          <w:rFonts w:hint="eastAsia"/>
        </w:rPr>
        <w:t>России</w:t>
      </w:r>
    </w:p>
    <w:p w14:paraId="44364958" w14:textId="77777777" w:rsidR="007F301A" w:rsidRDefault="007F301A" w:rsidP="007F301A">
      <w:r>
        <w:rPr>
          <w:rFonts w:hint="eastAsia"/>
        </w:rPr>
        <w:t>ОГЛАВЛЕНИЕ</w:t>
      </w:r>
      <w:r>
        <w:t xml:space="preserve"> </w:t>
      </w:r>
      <w:r>
        <w:rPr>
          <w:rFonts w:hint="eastAsia"/>
        </w:rPr>
        <w:t>ДИССЕРТАЦИИ</w:t>
      </w:r>
    </w:p>
    <w:p w14:paraId="71A8A103" w14:textId="77777777" w:rsidR="007F301A" w:rsidRDefault="007F301A" w:rsidP="007F301A">
      <w:r>
        <w:rPr>
          <w:rFonts w:hint="eastAsia"/>
        </w:rPr>
        <w:t>кандидат</w:t>
      </w:r>
      <w:r>
        <w:t xml:space="preserve"> </w:t>
      </w:r>
      <w:r>
        <w:rPr>
          <w:rFonts w:hint="eastAsia"/>
        </w:rPr>
        <w:t>наук</w:t>
      </w:r>
      <w:r>
        <w:t xml:space="preserve"> </w:t>
      </w:r>
      <w:r>
        <w:rPr>
          <w:rFonts w:hint="eastAsia"/>
        </w:rPr>
        <w:t>Ююкина</w:t>
      </w:r>
      <w:r>
        <w:t xml:space="preserve"> </w:t>
      </w:r>
      <w:r>
        <w:rPr>
          <w:rFonts w:hint="eastAsia"/>
        </w:rPr>
        <w:t>Татьяна</w:t>
      </w:r>
      <w:r>
        <w:t xml:space="preserve"> </w:t>
      </w:r>
      <w:r>
        <w:rPr>
          <w:rFonts w:hint="eastAsia"/>
        </w:rPr>
        <w:t>Игоревна</w:t>
      </w:r>
    </w:p>
    <w:p w14:paraId="6D35ED71" w14:textId="77777777" w:rsidR="007F301A" w:rsidRDefault="007F301A" w:rsidP="007F301A">
      <w:r>
        <w:rPr>
          <w:rFonts w:hint="eastAsia"/>
        </w:rPr>
        <w:t>ВВЕДЕНИЕ</w:t>
      </w:r>
    </w:p>
    <w:p w14:paraId="48E303E8" w14:textId="77777777" w:rsidR="007F301A" w:rsidRDefault="007F301A" w:rsidP="007F301A"/>
    <w:p w14:paraId="4819BEDC" w14:textId="77777777" w:rsidR="007F301A" w:rsidRDefault="007F301A" w:rsidP="007F301A">
      <w:r>
        <w:rPr>
          <w:rFonts w:hint="eastAsia"/>
        </w:rPr>
        <w:t>ГЛАВА</w:t>
      </w:r>
      <w:r>
        <w:t xml:space="preserve"> 1. </w:t>
      </w:r>
      <w:r>
        <w:rPr>
          <w:rFonts w:hint="eastAsia"/>
        </w:rPr>
        <w:t>Территории</w:t>
      </w:r>
      <w:r>
        <w:t xml:space="preserve"> </w:t>
      </w:r>
      <w:r>
        <w:rPr>
          <w:rFonts w:hint="eastAsia"/>
        </w:rPr>
        <w:t>опережающего</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и</w:t>
      </w:r>
      <w:r>
        <w:t xml:space="preserve"> </w:t>
      </w:r>
      <w:r>
        <w:rPr>
          <w:rFonts w:hint="eastAsia"/>
        </w:rPr>
        <w:t>свободный</w:t>
      </w:r>
      <w:r>
        <w:t xml:space="preserve"> </w:t>
      </w:r>
      <w:r>
        <w:rPr>
          <w:rFonts w:hint="eastAsia"/>
        </w:rPr>
        <w:t>порт</w:t>
      </w:r>
      <w:r>
        <w:t xml:space="preserve"> </w:t>
      </w:r>
      <w:r>
        <w:rPr>
          <w:rFonts w:hint="eastAsia"/>
        </w:rPr>
        <w:t>Владивосток</w:t>
      </w:r>
      <w:r>
        <w:t xml:space="preserve"> </w:t>
      </w:r>
      <w:r>
        <w:rPr>
          <w:rFonts w:hint="eastAsia"/>
        </w:rPr>
        <w:t>как</w:t>
      </w:r>
      <w:r>
        <w:t xml:space="preserve"> </w:t>
      </w:r>
      <w:r>
        <w:rPr>
          <w:rFonts w:hint="eastAsia"/>
        </w:rPr>
        <w:t>механизмы</w:t>
      </w:r>
      <w:r>
        <w:t xml:space="preserve"> </w:t>
      </w:r>
      <w:r>
        <w:rPr>
          <w:rFonts w:hint="eastAsia"/>
        </w:rPr>
        <w:t>привлечения</w:t>
      </w:r>
      <w:r>
        <w:t xml:space="preserve"> </w:t>
      </w:r>
      <w:r>
        <w:rPr>
          <w:rFonts w:hint="eastAsia"/>
        </w:rPr>
        <w:t>иностранных</w:t>
      </w:r>
      <w:r>
        <w:t xml:space="preserve"> </w:t>
      </w:r>
      <w:r>
        <w:rPr>
          <w:rFonts w:hint="eastAsia"/>
        </w:rPr>
        <w:t>инвестиций</w:t>
      </w:r>
      <w:r>
        <w:t xml:space="preserve"> </w:t>
      </w:r>
      <w:r>
        <w:rPr>
          <w:rFonts w:hint="eastAsia"/>
        </w:rPr>
        <w:t>в</w:t>
      </w:r>
      <w:r>
        <w:t xml:space="preserve"> </w:t>
      </w:r>
      <w:r>
        <w:rPr>
          <w:rFonts w:hint="eastAsia"/>
        </w:rPr>
        <w:t>экономику</w:t>
      </w:r>
      <w:r>
        <w:t xml:space="preserve"> </w:t>
      </w:r>
      <w:r>
        <w:rPr>
          <w:rFonts w:hint="eastAsia"/>
        </w:rPr>
        <w:t>России</w:t>
      </w:r>
    </w:p>
    <w:p w14:paraId="1EBBE720" w14:textId="77777777" w:rsidR="007F301A" w:rsidRDefault="007F301A" w:rsidP="007F301A"/>
    <w:p w14:paraId="299E6B00" w14:textId="77777777" w:rsidR="007F301A" w:rsidRDefault="007F301A" w:rsidP="007F301A">
      <w:r>
        <w:t xml:space="preserve">1.1. </w:t>
      </w:r>
      <w:r>
        <w:rPr>
          <w:rFonts w:hint="eastAsia"/>
        </w:rPr>
        <w:t>Основные</w:t>
      </w:r>
      <w:r>
        <w:t xml:space="preserve"> </w:t>
      </w:r>
      <w:r>
        <w:rPr>
          <w:rFonts w:hint="eastAsia"/>
        </w:rPr>
        <w:t>концепции</w:t>
      </w:r>
      <w:r>
        <w:t xml:space="preserve"> </w:t>
      </w:r>
      <w:r>
        <w:rPr>
          <w:rFonts w:hint="eastAsia"/>
        </w:rPr>
        <w:t>международного</w:t>
      </w:r>
      <w:r>
        <w:t xml:space="preserve"> </w:t>
      </w:r>
      <w:r>
        <w:rPr>
          <w:rFonts w:hint="eastAsia"/>
        </w:rPr>
        <w:t>движения</w:t>
      </w:r>
      <w:r>
        <w:t xml:space="preserve"> </w:t>
      </w:r>
      <w:r>
        <w:rPr>
          <w:rFonts w:hint="eastAsia"/>
        </w:rPr>
        <w:t>капитала</w:t>
      </w:r>
      <w:r>
        <w:t xml:space="preserve"> </w:t>
      </w:r>
      <w:r>
        <w:rPr>
          <w:rFonts w:hint="eastAsia"/>
        </w:rPr>
        <w:t>и</w:t>
      </w:r>
      <w:r>
        <w:t xml:space="preserve"> </w:t>
      </w:r>
      <w:r>
        <w:rPr>
          <w:rFonts w:hint="eastAsia"/>
        </w:rPr>
        <w:t>их</w:t>
      </w:r>
      <w:r>
        <w:t xml:space="preserve"> </w:t>
      </w:r>
      <w:r>
        <w:rPr>
          <w:rFonts w:hint="eastAsia"/>
        </w:rPr>
        <w:t>эволюция</w:t>
      </w:r>
    </w:p>
    <w:p w14:paraId="3D7BB791" w14:textId="77777777" w:rsidR="007F301A" w:rsidRDefault="007F301A" w:rsidP="007F301A"/>
    <w:p w14:paraId="4E3E03FA" w14:textId="77777777" w:rsidR="007F301A" w:rsidRDefault="007F301A" w:rsidP="007F301A">
      <w:r>
        <w:t xml:space="preserve">1.2. </w:t>
      </w:r>
      <w:r>
        <w:rPr>
          <w:rFonts w:hint="eastAsia"/>
        </w:rPr>
        <w:t>Влияние</w:t>
      </w:r>
      <w:r>
        <w:t xml:space="preserve"> </w:t>
      </w:r>
      <w:r>
        <w:rPr>
          <w:rFonts w:hint="eastAsia"/>
        </w:rPr>
        <w:t>инвестиционного</w:t>
      </w:r>
      <w:r>
        <w:t xml:space="preserve"> </w:t>
      </w:r>
      <w:r>
        <w:rPr>
          <w:rFonts w:hint="eastAsia"/>
        </w:rPr>
        <w:t>климата</w:t>
      </w:r>
      <w:r>
        <w:t xml:space="preserve"> </w:t>
      </w:r>
      <w:r>
        <w:rPr>
          <w:rFonts w:hint="eastAsia"/>
        </w:rPr>
        <w:t>на</w:t>
      </w:r>
      <w:r>
        <w:t xml:space="preserve"> </w:t>
      </w:r>
      <w:r>
        <w:rPr>
          <w:rFonts w:hint="eastAsia"/>
        </w:rPr>
        <w:t>структуру</w:t>
      </w:r>
      <w:r>
        <w:t xml:space="preserve"> </w:t>
      </w:r>
      <w:r>
        <w:rPr>
          <w:rFonts w:hint="eastAsia"/>
        </w:rPr>
        <w:t>и</w:t>
      </w:r>
      <w:r>
        <w:t xml:space="preserve"> </w:t>
      </w:r>
      <w:r>
        <w:rPr>
          <w:rFonts w:hint="eastAsia"/>
        </w:rPr>
        <w:t>динамику</w:t>
      </w:r>
      <w:r>
        <w:t xml:space="preserve"> </w:t>
      </w:r>
      <w:r>
        <w:rPr>
          <w:rFonts w:hint="eastAsia"/>
        </w:rPr>
        <w:t>привлечения</w:t>
      </w:r>
      <w:r>
        <w:t xml:space="preserve"> </w:t>
      </w:r>
      <w:r>
        <w:rPr>
          <w:rFonts w:hint="eastAsia"/>
        </w:rPr>
        <w:t>иностранных</w:t>
      </w:r>
      <w:r>
        <w:t xml:space="preserve"> </w:t>
      </w:r>
      <w:r>
        <w:rPr>
          <w:rFonts w:hint="eastAsia"/>
        </w:rPr>
        <w:t>инвестиций</w:t>
      </w:r>
      <w:r>
        <w:t xml:space="preserve"> </w:t>
      </w:r>
      <w:r>
        <w:rPr>
          <w:rFonts w:hint="eastAsia"/>
        </w:rPr>
        <w:t>в</w:t>
      </w:r>
      <w:r>
        <w:t xml:space="preserve"> </w:t>
      </w:r>
      <w:r>
        <w:rPr>
          <w:rFonts w:hint="eastAsia"/>
        </w:rPr>
        <w:t>Россию</w:t>
      </w:r>
    </w:p>
    <w:p w14:paraId="3C2B608B" w14:textId="77777777" w:rsidR="007F301A" w:rsidRDefault="007F301A" w:rsidP="007F301A"/>
    <w:p w14:paraId="67237C5A" w14:textId="77777777" w:rsidR="007F301A" w:rsidRDefault="007F301A" w:rsidP="007F301A">
      <w:r>
        <w:t xml:space="preserve">1.3. </w:t>
      </w:r>
      <w:r>
        <w:rPr>
          <w:rFonts w:hint="eastAsia"/>
        </w:rPr>
        <w:t>Специфика</w:t>
      </w:r>
      <w:r>
        <w:t xml:space="preserve"> </w:t>
      </w:r>
      <w:r>
        <w:rPr>
          <w:rFonts w:hint="eastAsia"/>
        </w:rPr>
        <w:t>становления</w:t>
      </w:r>
      <w:r>
        <w:t xml:space="preserve"> </w:t>
      </w:r>
      <w:r>
        <w:rPr>
          <w:rFonts w:hint="eastAsia"/>
        </w:rPr>
        <w:t>территорий</w:t>
      </w:r>
      <w:r>
        <w:t xml:space="preserve"> </w:t>
      </w:r>
      <w:r>
        <w:rPr>
          <w:rFonts w:hint="eastAsia"/>
        </w:rPr>
        <w:t>опережающего</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и</w:t>
      </w:r>
      <w:r>
        <w:t xml:space="preserve"> </w:t>
      </w:r>
      <w:r>
        <w:rPr>
          <w:rFonts w:hint="eastAsia"/>
        </w:rPr>
        <w:t>свободного</w:t>
      </w:r>
      <w:r>
        <w:t xml:space="preserve"> </w:t>
      </w:r>
      <w:r>
        <w:rPr>
          <w:rFonts w:hint="eastAsia"/>
        </w:rPr>
        <w:t>порта</w:t>
      </w:r>
      <w:r>
        <w:t xml:space="preserve"> </w:t>
      </w:r>
      <w:r>
        <w:rPr>
          <w:rFonts w:hint="eastAsia"/>
        </w:rPr>
        <w:t>Владивосток</w:t>
      </w:r>
    </w:p>
    <w:p w14:paraId="576669F3" w14:textId="77777777" w:rsidR="007F301A" w:rsidRDefault="007F301A" w:rsidP="007F301A"/>
    <w:p w14:paraId="0EFB86A4" w14:textId="77777777" w:rsidR="007F301A" w:rsidRDefault="007F301A" w:rsidP="007F301A">
      <w:r>
        <w:rPr>
          <w:rFonts w:hint="eastAsia"/>
        </w:rPr>
        <w:t>ГЛАВА</w:t>
      </w:r>
      <w:r>
        <w:t xml:space="preserve"> 2. </w:t>
      </w:r>
      <w:r>
        <w:rPr>
          <w:rFonts w:hint="eastAsia"/>
        </w:rPr>
        <w:t>Опыт</w:t>
      </w:r>
      <w:r>
        <w:t xml:space="preserve"> </w:t>
      </w:r>
      <w:r>
        <w:rPr>
          <w:rFonts w:hint="eastAsia"/>
        </w:rPr>
        <w:t>зон</w:t>
      </w:r>
      <w:r>
        <w:t xml:space="preserve"> </w:t>
      </w:r>
      <w:r>
        <w:rPr>
          <w:rFonts w:hint="eastAsia"/>
        </w:rPr>
        <w:t>технико</w:t>
      </w:r>
      <w:r>
        <w:t>-</w:t>
      </w:r>
      <w:r>
        <w:rPr>
          <w:rFonts w:hint="eastAsia"/>
        </w:rPr>
        <w:t>экономического</w:t>
      </w:r>
      <w:r>
        <w:t xml:space="preserve"> </w:t>
      </w:r>
      <w:r>
        <w:rPr>
          <w:rFonts w:hint="eastAsia"/>
        </w:rPr>
        <w:t>развития</w:t>
      </w:r>
      <w:r>
        <w:t xml:space="preserve"> </w:t>
      </w:r>
      <w:r>
        <w:rPr>
          <w:rFonts w:hint="eastAsia"/>
        </w:rPr>
        <w:t>Китая</w:t>
      </w:r>
    </w:p>
    <w:p w14:paraId="6269029D" w14:textId="77777777" w:rsidR="007F301A" w:rsidRDefault="007F301A" w:rsidP="007F301A"/>
    <w:p w14:paraId="71963459" w14:textId="77777777" w:rsidR="007F301A" w:rsidRDefault="007F301A" w:rsidP="007F301A">
      <w:r>
        <w:t xml:space="preserve">2.1. </w:t>
      </w:r>
      <w:r>
        <w:rPr>
          <w:rFonts w:hint="eastAsia"/>
        </w:rPr>
        <w:t>Становление</w:t>
      </w:r>
      <w:r>
        <w:t xml:space="preserve"> </w:t>
      </w:r>
      <w:r>
        <w:rPr>
          <w:rFonts w:hint="eastAsia"/>
        </w:rPr>
        <w:t>зон</w:t>
      </w:r>
      <w:r>
        <w:t xml:space="preserve"> </w:t>
      </w:r>
      <w:r>
        <w:rPr>
          <w:rFonts w:hint="eastAsia"/>
        </w:rPr>
        <w:t>технико</w:t>
      </w:r>
      <w:r>
        <w:t>-</w:t>
      </w:r>
      <w:r>
        <w:rPr>
          <w:rFonts w:hint="eastAsia"/>
        </w:rPr>
        <w:t>экономического</w:t>
      </w:r>
      <w:r>
        <w:t xml:space="preserve"> </w:t>
      </w:r>
      <w:r>
        <w:rPr>
          <w:rFonts w:hint="eastAsia"/>
        </w:rPr>
        <w:t>развития</w:t>
      </w:r>
      <w:r>
        <w:t xml:space="preserve"> </w:t>
      </w:r>
      <w:r>
        <w:rPr>
          <w:rFonts w:hint="eastAsia"/>
        </w:rPr>
        <w:t>в</w:t>
      </w:r>
      <w:r>
        <w:t xml:space="preserve"> </w:t>
      </w:r>
      <w:r>
        <w:rPr>
          <w:rFonts w:hint="eastAsia"/>
        </w:rPr>
        <w:t>условиях</w:t>
      </w:r>
      <w:r>
        <w:t xml:space="preserve"> </w:t>
      </w:r>
      <w:r>
        <w:rPr>
          <w:rFonts w:hint="eastAsia"/>
        </w:rPr>
        <w:t>санкционных</w:t>
      </w:r>
      <w:r>
        <w:t xml:space="preserve"> </w:t>
      </w:r>
      <w:r>
        <w:rPr>
          <w:rFonts w:hint="eastAsia"/>
        </w:rPr>
        <w:t>ограничений</w:t>
      </w:r>
    </w:p>
    <w:p w14:paraId="2A632914" w14:textId="77777777" w:rsidR="007F301A" w:rsidRDefault="007F301A" w:rsidP="007F301A"/>
    <w:p w14:paraId="392BA9BA" w14:textId="77777777" w:rsidR="007F301A" w:rsidRDefault="007F301A" w:rsidP="007F301A">
      <w:r>
        <w:t xml:space="preserve">2.2. </w:t>
      </w:r>
      <w:r>
        <w:rPr>
          <w:rFonts w:hint="eastAsia"/>
        </w:rPr>
        <w:t>Экономический</w:t>
      </w:r>
      <w:r>
        <w:t xml:space="preserve"> </w:t>
      </w:r>
      <w:r>
        <w:rPr>
          <w:rFonts w:hint="eastAsia"/>
        </w:rPr>
        <w:t>рост</w:t>
      </w:r>
      <w:r>
        <w:t xml:space="preserve"> </w:t>
      </w:r>
      <w:r>
        <w:rPr>
          <w:rFonts w:hint="eastAsia"/>
        </w:rPr>
        <w:t>в</w:t>
      </w:r>
      <w:r>
        <w:t xml:space="preserve"> </w:t>
      </w:r>
      <w:r>
        <w:rPr>
          <w:rFonts w:hint="eastAsia"/>
        </w:rPr>
        <w:t>зонах</w:t>
      </w:r>
      <w:r>
        <w:t xml:space="preserve"> </w:t>
      </w:r>
      <w:r>
        <w:rPr>
          <w:rFonts w:hint="eastAsia"/>
        </w:rPr>
        <w:t>технико</w:t>
      </w:r>
      <w:r>
        <w:t>-</w:t>
      </w:r>
      <w:r>
        <w:rPr>
          <w:rFonts w:hint="eastAsia"/>
        </w:rPr>
        <w:t>экономического</w:t>
      </w:r>
      <w:r>
        <w:t xml:space="preserve"> </w:t>
      </w:r>
      <w:r>
        <w:rPr>
          <w:rFonts w:hint="eastAsia"/>
        </w:rPr>
        <w:t>развития</w:t>
      </w:r>
    </w:p>
    <w:p w14:paraId="5B1B06A8" w14:textId="77777777" w:rsidR="007F301A" w:rsidRDefault="007F301A" w:rsidP="007F301A"/>
    <w:p w14:paraId="36DB3CD0" w14:textId="77777777" w:rsidR="007F301A" w:rsidRDefault="007F301A" w:rsidP="007F301A">
      <w:r>
        <w:t xml:space="preserve">2.3. </w:t>
      </w:r>
      <w:r>
        <w:rPr>
          <w:rFonts w:hint="eastAsia"/>
        </w:rPr>
        <w:t>Функционирование</w:t>
      </w:r>
      <w:r>
        <w:t xml:space="preserve"> </w:t>
      </w:r>
      <w:r>
        <w:rPr>
          <w:rFonts w:hint="eastAsia"/>
        </w:rPr>
        <w:t>зон</w:t>
      </w:r>
      <w:r>
        <w:t xml:space="preserve"> </w:t>
      </w:r>
      <w:r>
        <w:rPr>
          <w:rFonts w:hint="eastAsia"/>
        </w:rPr>
        <w:t>технико</w:t>
      </w:r>
      <w:r>
        <w:t>-</w:t>
      </w:r>
      <w:r>
        <w:rPr>
          <w:rFonts w:hint="eastAsia"/>
        </w:rPr>
        <w:t>экономического</w:t>
      </w:r>
      <w:r>
        <w:t xml:space="preserve"> </w:t>
      </w:r>
      <w:r>
        <w:rPr>
          <w:rFonts w:hint="eastAsia"/>
        </w:rPr>
        <w:t>развития</w:t>
      </w:r>
      <w:r>
        <w:t xml:space="preserve"> </w:t>
      </w:r>
      <w:r>
        <w:rPr>
          <w:rFonts w:hint="eastAsia"/>
        </w:rPr>
        <w:t>в</w:t>
      </w:r>
      <w:r>
        <w:t xml:space="preserve"> </w:t>
      </w:r>
      <w:r>
        <w:rPr>
          <w:rFonts w:hint="eastAsia"/>
        </w:rPr>
        <w:t>условиях</w:t>
      </w:r>
      <w:r>
        <w:t xml:space="preserve"> </w:t>
      </w:r>
      <w:r>
        <w:rPr>
          <w:rFonts w:hint="eastAsia"/>
        </w:rPr>
        <w:t>азиатского</w:t>
      </w:r>
      <w:r>
        <w:t xml:space="preserve"> </w:t>
      </w:r>
      <w:r>
        <w:rPr>
          <w:rFonts w:hint="eastAsia"/>
        </w:rPr>
        <w:t>финансового</w:t>
      </w:r>
      <w:r>
        <w:t xml:space="preserve"> </w:t>
      </w:r>
      <w:r>
        <w:rPr>
          <w:rFonts w:hint="eastAsia"/>
        </w:rPr>
        <w:t>кризиса</w:t>
      </w:r>
      <w:r>
        <w:t xml:space="preserve"> </w:t>
      </w:r>
      <w:r>
        <w:rPr>
          <w:rFonts w:hint="eastAsia"/>
        </w:rPr>
        <w:t>и</w:t>
      </w:r>
      <w:r>
        <w:t xml:space="preserve"> </w:t>
      </w:r>
      <w:r>
        <w:rPr>
          <w:rFonts w:hint="eastAsia"/>
        </w:rPr>
        <w:t>преодоление</w:t>
      </w:r>
      <w:r>
        <w:t xml:space="preserve"> </w:t>
      </w:r>
      <w:r>
        <w:rPr>
          <w:rFonts w:hint="eastAsia"/>
        </w:rPr>
        <w:t>его</w:t>
      </w:r>
      <w:r>
        <w:t xml:space="preserve"> </w:t>
      </w:r>
      <w:r>
        <w:rPr>
          <w:rFonts w:hint="eastAsia"/>
        </w:rPr>
        <w:t>последствий</w:t>
      </w:r>
    </w:p>
    <w:p w14:paraId="13B8D2FA" w14:textId="77777777" w:rsidR="007F301A" w:rsidRDefault="007F301A" w:rsidP="007F301A"/>
    <w:p w14:paraId="34828B60" w14:textId="77777777" w:rsidR="007F301A" w:rsidRDefault="007F301A" w:rsidP="007F301A">
      <w:r>
        <w:lastRenderedPageBreak/>
        <w:t xml:space="preserve">2.4. </w:t>
      </w:r>
      <w:r>
        <w:rPr>
          <w:rFonts w:hint="eastAsia"/>
        </w:rPr>
        <w:t>Эволюционные</w:t>
      </w:r>
      <w:r>
        <w:t xml:space="preserve"> </w:t>
      </w:r>
      <w:r>
        <w:rPr>
          <w:rFonts w:hint="eastAsia"/>
        </w:rPr>
        <w:t>изменения</w:t>
      </w:r>
      <w:r>
        <w:t xml:space="preserve"> </w:t>
      </w:r>
      <w:r>
        <w:rPr>
          <w:rFonts w:hint="eastAsia"/>
        </w:rPr>
        <w:t>в</w:t>
      </w:r>
      <w:r>
        <w:t xml:space="preserve"> </w:t>
      </w:r>
      <w:r>
        <w:rPr>
          <w:rFonts w:hint="eastAsia"/>
        </w:rPr>
        <w:t>зонах</w:t>
      </w:r>
      <w:r>
        <w:t xml:space="preserve"> </w:t>
      </w:r>
      <w:r>
        <w:rPr>
          <w:rFonts w:hint="eastAsia"/>
        </w:rPr>
        <w:t>технико</w:t>
      </w:r>
      <w:r>
        <w:t>-</w:t>
      </w:r>
      <w:r>
        <w:rPr>
          <w:rFonts w:hint="eastAsia"/>
        </w:rPr>
        <w:t>экономического</w:t>
      </w:r>
      <w:r>
        <w:t xml:space="preserve"> </w:t>
      </w:r>
      <w:r>
        <w:rPr>
          <w:rFonts w:hint="eastAsia"/>
        </w:rPr>
        <w:t>развития</w:t>
      </w:r>
      <w:r>
        <w:t xml:space="preserve"> </w:t>
      </w:r>
      <w:r>
        <w:rPr>
          <w:rFonts w:hint="eastAsia"/>
        </w:rPr>
        <w:t>на</w:t>
      </w:r>
      <w:r>
        <w:t xml:space="preserve"> </w:t>
      </w:r>
      <w:r>
        <w:rPr>
          <w:rFonts w:hint="eastAsia"/>
        </w:rPr>
        <w:t>примере</w:t>
      </w:r>
      <w:r>
        <w:t xml:space="preserve"> </w:t>
      </w:r>
      <w:r>
        <w:rPr>
          <w:rFonts w:hint="eastAsia"/>
        </w:rPr>
        <w:t>Тяньцзиньской</w:t>
      </w:r>
      <w:r>
        <w:t xml:space="preserve"> </w:t>
      </w:r>
      <w:r>
        <w:rPr>
          <w:rFonts w:hint="eastAsia"/>
        </w:rPr>
        <w:t>модели</w:t>
      </w:r>
    </w:p>
    <w:p w14:paraId="0F29B174" w14:textId="77777777" w:rsidR="007F301A" w:rsidRDefault="007F301A" w:rsidP="007F301A"/>
    <w:p w14:paraId="4D895EDF" w14:textId="77777777" w:rsidR="007F301A" w:rsidRDefault="007F301A" w:rsidP="007F301A">
      <w:r>
        <w:rPr>
          <w:rFonts w:hint="eastAsia"/>
        </w:rPr>
        <w:t>ГЛАВА</w:t>
      </w:r>
      <w:r>
        <w:t xml:space="preserve"> 3. </w:t>
      </w:r>
      <w:r>
        <w:rPr>
          <w:rFonts w:hint="eastAsia"/>
        </w:rPr>
        <w:t>Территории</w:t>
      </w:r>
      <w:r>
        <w:t xml:space="preserve"> </w:t>
      </w:r>
      <w:r>
        <w:rPr>
          <w:rFonts w:hint="eastAsia"/>
        </w:rPr>
        <w:t>опережающего</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России</w:t>
      </w:r>
      <w:r>
        <w:t xml:space="preserve"> </w:t>
      </w:r>
      <w:r>
        <w:rPr>
          <w:rFonts w:hint="eastAsia"/>
        </w:rPr>
        <w:t>как</w:t>
      </w:r>
      <w:r>
        <w:t xml:space="preserve"> </w:t>
      </w:r>
      <w:r>
        <w:rPr>
          <w:rFonts w:hint="eastAsia"/>
        </w:rPr>
        <w:t>платформа</w:t>
      </w:r>
      <w:r>
        <w:t xml:space="preserve"> </w:t>
      </w:r>
      <w:r>
        <w:rPr>
          <w:rFonts w:hint="eastAsia"/>
        </w:rPr>
        <w:t>для</w:t>
      </w:r>
      <w:r>
        <w:t xml:space="preserve"> </w:t>
      </w:r>
      <w:r>
        <w:rPr>
          <w:rFonts w:hint="eastAsia"/>
        </w:rPr>
        <w:t>применения</w:t>
      </w:r>
      <w:r>
        <w:t xml:space="preserve"> </w:t>
      </w:r>
      <w:r>
        <w:rPr>
          <w:rFonts w:hint="eastAsia"/>
        </w:rPr>
        <w:t>опыта</w:t>
      </w:r>
      <w:r>
        <w:t xml:space="preserve"> </w:t>
      </w:r>
      <w:r>
        <w:rPr>
          <w:rFonts w:hint="eastAsia"/>
        </w:rPr>
        <w:t>зон</w:t>
      </w:r>
      <w:r>
        <w:t xml:space="preserve"> </w:t>
      </w:r>
      <w:r>
        <w:rPr>
          <w:rFonts w:hint="eastAsia"/>
        </w:rPr>
        <w:t>технико</w:t>
      </w:r>
      <w:r>
        <w:t>-</w:t>
      </w:r>
      <w:r>
        <w:rPr>
          <w:rFonts w:hint="eastAsia"/>
        </w:rPr>
        <w:t>экономического</w:t>
      </w:r>
      <w:r>
        <w:t xml:space="preserve"> </w:t>
      </w:r>
      <w:r>
        <w:rPr>
          <w:rFonts w:hint="eastAsia"/>
        </w:rPr>
        <w:t>развития</w:t>
      </w:r>
      <w:r>
        <w:t xml:space="preserve"> </w:t>
      </w:r>
      <w:r>
        <w:rPr>
          <w:rFonts w:hint="eastAsia"/>
        </w:rPr>
        <w:t>Китая</w:t>
      </w:r>
      <w:r>
        <w:t xml:space="preserve"> </w:t>
      </w:r>
      <w:r>
        <w:rPr>
          <w:rFonts w:hint="eastAsia"/>
        </w:rPr>
        <w:t>и</w:t>
      </w:r>
      <w:r>
        <w:t xml:space="preserve"> </w:t>
      </w:r>
      <w:r>
        <w:rPr>
          <w:rFonts w:hint="eastAsia"/>
        </w:rPr>
        <w:t>механизм</w:t>
      </w:r>
      <w:r>
        <w:t xml:space="preserve"> </w:t>
      </w:r>
      <w:r>
        <w:rPr>
          <w:rFonts w:hint="eastAsia"/>
        </w:rPr>
        <w:t>российско</w:t>
      </w:r>
      <w:r>
        <w:t>-</w:t>
      </w:r>
      <w:r>
        <w:rPr>
          <w:rFonts w:hint="eastAsia"/>
        </w:rPr>
        <w:t>китайского</w:t>
      </w:r>
      <w:r>
        <w:t xml:space="preserve"> </w:t>
      </w:r>
      <w:r>
        <w:rPr>
          <w:rFonts w:hint="eastAsia"/>
        </w:rPr>
        <w:t>инвестиционного</w:t>
      </w:r>
      <w:r>
        <w:t xml:space="preserve"> </w:t>
      </w:r>
      <w:r>
        <w:rPr>
          <w:rFonts w:hint="eastAsia"/>
        </w:rPr>
        <w:t>сотрудничества</w:t>
      </w:r>
    </w:p>
    <w:p w14:paraId="2A095F8A" w14:textId="77777777" w:rsidR="007F301A" w:rsidRDefault="007F301A" w:rsidP="007F301A"/>
    <w:p w14:paraId="44A2F265" w14:textId="77777777" w:rsidR="007F301A" w:rsidRDefault="007F301A" w:rsidP="007F301A">
      <w:r>
        <w:t xml:space="preserve">3.1. </w:t>
      </w:r>
      <w:r>
        <w:rPr>
          <w:rFonts w:hint="eastAsia"/>
        </w:rPr>
        <w:t>Обоснование</w:t>
      </w:r>
      <w:r>
        <w:t xml:space="preserve"> </w:t>
      </w:r>
      <w:r>
        <w:rPr>
          <w:rFonts w:hint="eastAsia"/>
        </w:rPr>
        <w:t>возможностей</w:t>
      </w:r>
      <w:r>
        <w:t xml:space="preserve"> </w:t>
      </w:r>
      <w:r>
        <w:rPr>
          <w:rFonts w:hint="eastAsia"/>
        </w:rPr>
        <w:t>и</w:t>
      </w:r>
      <w:r>
        <w:t xml:space="preserve"> </w:t>
      </w:r>
      <w:r>
        <w:rPr>
          <w:rFonts w:hint="eastAsia"/>
        </w:rPr>
        <w:t>разработка</w:t>
      </w:r>
      <w:r>
        <w:t xml:space="preserve"> </w:t>
      </w:r>
      <w:r>
        <w:rPr>
          <w:rFonts w:hint="eastAsia"/>
        </w:rPr>
        <w:t>рекомендаций</w:t>
      </w:r>
      <w:r>
        <w:t xml:space="preserve"> </w:t>
      </w:r>
      <w:r>
        <w:rPr>
          <w:rFonts w:hint="eastAsia"/>
        </w:rPr>
        <w:t>использования</w:t>
      </w:r>
      <w:r>
        <w:t xml:space="preserve"> </w:t>
      </w:r>
      <w:r>
        <w:rPr>
          <w:rFonts w:hint="eastAsia"/>
        </w:rPr>
        <w:t>опыта</w:t>
      </w:r>
      <w:r>
        <w:t xml:space="preserve"> </w:t>
      </w:r>
      <w:r>
        <w:rPr>
          <w:rFonts w:hint="eastAsia"/>
        </w:rPr>
        <w:t>зон</w:t>
      </w:r>
      <w:r>
        <w:t xml:space="preserve"> </w:t>
      </w:r>
      <w:r>
        <w:rPr>
          <w:rFonts w:hint="eastAsia"/>
        </w:rPr>
        <w:t>технико</w:t>
      </w:r>
      <w:r>
        <w:t>-</w:t>
      </w:r>
      <w:r>
        <w:rPr>
          <w:rFonts w:hint="eastAsia"/>
        </w:rPr>
        <w:t>экономического</w:t>
      </w:r>
      <w:r>
        <w:t xml:space="preserve"> </w:t>
      </w:r>
      <w:r>
        <w:rPr>
          <w:rFonts w:hint="eastAsia"/>
        </w:rPr>
        <w:t>развития</w:t>
      </w:r>
      <w:r>
        <w:t xml:space="preserve"> </w:t>
      </w:r>
      <w:r>
        <w:rPr>
          <w:rFonts w:hint="eastAsia"/>
        </w:rPr>
        <w:t>Китая</w:t>
      </w:r>
      <w:r>
        <w:t xml:space="preserve"> </w:t>
      </w:r>
      <w:r>
        <w:rPr>
          <w:rFonts w:hint="eastAsia"/>
        </w:rPr>
        <w:t>для</w:t>
      </w:r>
      <w:r>
        <w:t xml:space="preserve"> </w:t>
      </w:r>
      <w:r>
        <w:rPr>
          <w:rFonts w:hint="eastAsia"/>
        </w:rPr>
        <w:t>территорий</w:t>
      </w:r>
      <w:r>
        <w:t xml:space="preserve"> </w:t>
      </w:r>
      <w:r>
        <w:rPr>
          <w:rFonts w:hint="eastAsia"/>
        </w:rPr>
        <w:t>опережающего</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России</w:t>
      </w:r>
    </w:p>
    <w:p w14:paraId="3A39EE8C" w14:textId="77777777" w:rsidR="007F301A" w:rsidRDefault="007F301A" w:rsidP="007F301A"/>
    <w:p w14:paraId="5B81533D" w14:textId="77777777" w:rsidR="007F301A" w:rsidRDefault="007F301A" w:rsidP="007F301A">
      <w:r>
        <w:t xml:space="preserve">3.2. </w:t>
      </w:r>
      <w:r>
        <w:rPr>
          <w:rFonts w:hint="eastAsia"/>
        </w:rPr>
        <w:t>Разработка</w:t>
      </w:r>
      <w:r>
        <w:t xml:space="preserve"> </w:t>
      </w:r>
      <w:r>
        <w:rPr>
          <w:rFonts w:hint="eastAsia"/>
        </w:rPr>
        <w:t>перспективной</w:t>
      </w:r>
      <w:r>
        <w:t xml:space="preserve"> </w:t>
      </w:r>
      <w:r>
        <w:rPr>
          <w:rFonts w:hint="eastAsia"/>
        </w:rPr>
        <w:t>основы</w:t>
      </w:r>
      <w:r>
        <w:t xml:space="preserve"> </w:t>
      </w:r>
      <w:r>
        <w:rPr>
          <w:rFonts w:hint="eastAsia"/>
        </w:rPr>
        <w:t>российско</w:t>
      </w:r>
      <w:r>
        <w:t>-</w:t>
      </w:r>
      <w:r>
        <w:rPr>
          <w:rFonts w:hint="eastAsia"/>
        </w:rPr>
        <w:t>китайского</w:t>
      </w:r>
      <w:r>
        <w:t xml:space="preserve"> </w:t>
      </w:r>
      <w:r>
        <w:rPr>
          <w:rFonts w:hint="eastAsia"/>
        </w:rPr>
        <w:t>инвестиционного</w:t>
      </w:r>
      <w:r>
        <w:t xml:space="preserve"> </w:t>
      </w:r>
      <w:r>
        <w:rPr>
          <w:rFonts w:hint="eastAsia"/>
        </w:rPr>
        <w:t>сотрудничества</w:t>
      </w:r>
      <w:r>
        <w:t xml:space="preserve"> </w:t>
      </w:r>
      <w:r>
        <w:rPr>
          <w:rFonts w:hint="eastAsia"/>
        </w:rPr>
        <w:t>на</w:t>
      </w:r>
      <w:r>
        <w:t xml:space="preserve"> </w:t>
      </w:r>
      <w:r>
        <w:rPr>
          <w:rFonts w:hint="eastAsia"/>
        </w:rPr>
        <w:t>платформе</w:t>
      </w:r>
      <w:r>
        <w:t xml:space="preserve"> </w:t>
      </w:r>
      <w:r>
        <w:rPr>
          <w:rFonts w:hint="eastAsia"/>
        </w:rPr>
        <w:t>территорий</w:t>
      </w:r>
      <w:r>
        <w:t xml:space="preserve"> </w:t>
      </w:r>
      <w:r>
        <w:rPr>
          <w:rFonts w:hint="eastAsia"/>
        </w:rPr>
        <w:t>опережающего</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предпосылки</w:t>
      </w:r>
      <w:r>
        <w:t xml:space="preserve"> </w:t>
      </w:r>
      <w:r>
        <w:rPr>
          <w:rFonts w:hint="eastAsia"/>
        </w:rPr>
        <w:t>и</w:t>
      </w:r>
      <w:r>
        <w:t xml:space="preserve"> </w:t>
      </w:r>
      <w:r>
        <w:rPr>
          <w:rFonts w:hint="eastAsia"/>
        </w:rPr>
        <w:t>условия</w:t>
      </w:r>
      <w:r>
        <w:t xml:space="preserve"> </w:t>
      </w:r>
      <w:r>
        <w:rPr>
          <w:rFonts w:hint="eastAsia"/>
        </w:rPr>
        <w:t>ее</w:t>
      </w:r>
      <w:r>
        <w:t xml:space="preserve"> </w:t>
      </w:r>
      <w:r>
        <w:rPr>
          <w:rFonts w:hint="eastAsia"/>
        </w:rPr>
        <w:t>формирования</w:t>
      </w:r>
    </w:p>
    <w:p w14:paraId="0B6337F6" w14:textId="77777777" w:rsidR="007F301A" w:rsidRDefault="007F301A" w:rsidP="007F301A"/>
    <w:p w14:paraId="786681F3" w14:textId="77777777" w:rsidR="007F301A" w:rsidRDefault="007F301A" w:rsidP="007F301A">
      <w:r>
        <w:t xml:space="preserve">3.3. </w:t>
      </w:r>
      <w:r>
        <w:rPr>
          <w:rFonts w:hint="eastAsia"/>
        </w:rPr>
        <w:t>Интеграция</w:t>
      </w:r>
      <w:r>
        <w:t xml:space="preserve"> </w:t>
      </w:r>
      <w:r>
        <w:rPr>
          <w:rFonts w:hint="eastAsia"/>
        </w:rPr>
        <w:t>транспортных</w:t>
      </w:r>
      <w:r>
        <w:t xml:space="preserve"> </w:t>
      </w:r>
      <w:r>
        <w:rPr>
          <w:rFonts w:hint="eastAsia"/>
        </w:rPr>
        <w:t>коридоров</w:t>
      </w:r>
      <w:r>
        <w:t xml:space="preserve"> </w:t>
      </w:r>
      <w:r>
        <w:rPr>
          <w:rFonts w:hint="eastAsia"/>
        </w:rPr>
        <w:t>«</w:t>
      </w:r>
      <w:r>
        <w:rPr>
          <w:rFonts w:hint="eastAsia"/>
        </w:rPr>
        <w:t>Приморье</w:t>
      </w:r>
      <w:r>
        <w:t>-1,2</w:t>
      </w:r>
      <w:r>
        <w:rPr>
          <w:rFonts w:hint="eastAsia"/>
        </w:rPr>
        <w:t>»</w:t>
      </w:r>
      <w:r>
        <w:t xml:space="preserve"> </w:t>
      </w:r>
      <w:r>
        <w:rPr>
          <w:rFonts w:hint="eastAsia"/>
        </w:rPr>
        <w:t>с</w:t>
      </w:r>
      <w:r>
        <w:t xml:space="preserve"> </w:t>
      </w:r>
      <w:r>
        <w:rPr>
          <w:rFonts w:hint="eastAsia"/>
        </w:rPr>
        <w:t>международным</w:t>
      </w:r>
      <w:r>
        <w:t xml:space="preserve"> </w:t>
      </w:r>
      <w:r>
        <w:rPr>
          <w:rFonts w:hint="eastAsia"/>
        </w:rPr>
        <w:t>проектом</w:t>
      </w:r>
      <w:r>
        <w:t xml:space="preserve"> </w:t>
      </w:r>
      <w:r>
        <w:rPr>
          <w:rFonts w:hint="eastAsia"/>
        </w:rPr>
        <w:t>«</w:t>
      </w:r>
      <w:r>
        <w:rPr>
          <w:rFonts w:hint="eastAsia"/>
        </w:rPr>
        <w:t>Экономический</w:t>
      </w:r>
      <w:r>
        <w:t xml:space="preserve"> </w:t>
      </w:r>
      <w:r>
        <w:rPr>
          <w:rFonts w:hint="eastAsia"/>
        </w:rPr>
        <w:t>пояс</w:t>
      </w:r>
      <w:r>
        <w:t xml:space="preserve"> </w:t>
      </w:r>
      <w:r>
        <w:rPr>
          <w:rFonts w:hint="eastAsia"/>
        </w:rPr>
        <w:t>Шелкового</w:t>
      </w:r>
      <w:r>
        <w:t xml:space="preserve"> </w:t>
      </w:r>
      <w:r>
        <w:rPr>
          <w:rFonts w:hint="eastAsia"/>
        </w:rPr>
        <w:t>пути</w:t>
      </w:r>
      <w:r>
        <w:rPr>
          <w:rFonts w:hint="eastAsia"/>
        </w:rPr>
        <w:t>»</w:t>
      </w:r>
      <w:r>
        <w:t xml:space="preserve"> </w:t>
      </w:r>
      <w:r>
        <w:rPr>
          <w:rFonts w:hint="eastAsia"/>
        </w:rPr>
        <w:t>как</w:t>
      </w:r>
      <w:r>
        <w:t xml:space="preserve"> </w:t>
      </w:r>
      <w:r>
        <w:rPr>
          <w:rFonts w:hint="eastAsia"/>
        </w:rPr>
        <w:t>механизм</w:t>
      </w:r>
      <w:r>
        <w:t xml:space="preserve"> </w:t>
      </w:r>
      <w:r>
        <w:rPr>
          <w:rFonts w:hint="eastAsia"/>
        </w:rPr>
        <w:t>обеспечения</w:t>
      </w:r>
      <w:r>
        <w:t xml:space="preserve"> </w:t>
      </w:r>
      <w:r>
        <w:rPr>
          <w:rFonts w:hint="eastAsia"/>
        </w:rPr>
        <w:t>возможности</w:t>
      </w:r>
      <w:r>
        <w:t xml:space="preserve"> </w:t>
      </w:r>
      <w:r>
        <w:rPr>
          <w:rFonts w:hint="eastAsia"/>
        </w:rPr>
        <w:t>выхода</w:t>
      </w:r>
      <w:r>
        <w:t xml:space="preserve"> </w:t>
      </w:r>
      <w:r>
        <w:rPr>
          <w:rFonts w:hint="eastAsia"/>
        </w:rPr>
        <w:t>территорий</w:t>
      </w:r>
      <w:r>
        <w:t xml:space="preserve"> </w:t>
      </w:r>
      <w:r>
        <w:rPr>
          <w:rFonts w:hint="eastAsia"/>
        </w:rPr>
        <w:t>опережающего</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на</w:t>
      </w:r>
      <w:r>
        <w:t xml:space="preserve"> </w:t>
      </w:r>
      <w:r>
        <w:rPr>
          <w:rFonts w:hint="eastAsia"/>
        </w:rPr>
        <w:t>рынки</w:t>
      </w:r>
      <w:r>
        <w:t xml:space="preserve"> </w:t>
      </w:r>
      <w:r>
        <w:rPr>
          <w:rFonts w:hint="eastAsia"/>
        </w:rPr>
        <w:t>АТР</w:t>
      </w:r>
    </w:p>
    <w:p w14:paraId="0F944037" w14:textId="77777777" w:rsidR="007F301A" w:rsidRDefault="007F301A" w:rsidP="007F301A"/>
    <w:p w14:paraId="4570380D" w14:textId="77777777" w:rsidR="007F301A" w:rsidRDefault="007F301A" w:rsidP="007F301A">
      <w:r>
        <w:rPr>
          <w:rFonts w:hint="eastAsia"/>
        </w:rPr>
        <w:t>ЗАКЛЮЧЕНИЕ</w:t>
      </w:r>
    </w:p>
    <w:p w14:paraId="7D231BCB" w14:textId="77777777" w:rsidR="007F301A" w:rsidRDefault="007F301A" w:rsidP="007F301A"/>
    <w:p w14:paraId="46EE291E" w14:textId="77777777" w:rsidR="007F301A" w:rsidRDefault="007F301A" w:rsidP="007F301A">
      <w:r>
        <w:rPr>
          <w:rFonts w:hint="eastAsia"/>
        </w:rPr>
        <w:t>БИБЛИОГРАФИЧЕСКИЙ</w:t>
      </w:r>
      <w:r>
        <w:t xml:space="preserve"> </w:t>
      </w:r>
      <w:r>
        <w:rPr>
          <w:rFonts w:hint="eastAsia"/>
        </w:rPr>
        <w:t>СПИСОК</w:t>
      </w:r>
    </w:p>
    <w:p w14:paraId="39AC2CCE" w14:textId="77777777" w:rsidR="007F301A" w:rsidRDefault="007F301A" w:rsidP="007F301A"/>
    <w:p w14:paraId="1D3FAA90" w14:textId="77777777" w:rsidR="007F301A" w:rsidRDefault="007F301A" w:rsidP="007F301A">
      <w:r>
        <w:rPr>
          <w:rFonts w:hint="eastAsia"/>
        </w:rPr>
        <w:t>ПРИЛОЖЕНИЯ</w:t>
      </w:r>
    </w:p>
    <w:p w14:paraId="2E7F13FB" w14:textId="77777777" w:rsidR="007F301A" w:rsidRDefault="007F301A" w:rsidP="007F301A"/>
    <w:p w14:paraId="3E2AA5D9" w14:textId="5C2E4A77" w:rsidR="007F301A" w:rsidRPr="007F301A" w:rsidRDefault="007F301A" w:rsidP="007F301A">
      <w:r>
        <w:t>206</w:t>
      </w:r>
    </w:p>
    <w:sectPr w:rsidR="007F301A" w:rsidRPr="007F301A" w:rsidSect="004B00D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28B84" w14:textId="77777777" w:rsidR="004B00D2" w:rsidRDefault="004B00D2">
      <w:pPr>
        <w:spacing w:after="0" w:line="240" w:lineRule="auto"/>
      </w:pPr>
      <w:r>
        <w:separator/>
      </w:r>
    </w:p>
  </w:endnote>
  <w:endnote w:type="continuationSeparator" w:id="0">
    <w:p w14:paraId="63EA08ED" w14:textId="77777777" w:rsidR="004B00D2" w:rsidRDefault="004B0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55313" w14:textId="77777777" w:rsidR="004B00D2" w:rsidRDefault="004B00D2"/>
    <w:p w14:paraId="6870DCAA" w14:textId="77777777" w:rsidR="004B00D2" w:rsidRDefault="004B00D2"/>
    <w:p w14:paraId="4CCE4627" w14:textId="77777777" w:rsidR="004B00D2" w:rsidRDefault="004B00D2"/>
    <w:p w14:paraId="206626FA" w14:textId="77777777" w:rsidR="004B00D2" w:rsidRDefault="004B00D2"/>
    <w:p w14:paraId="09F21260" w14:textId="77777777" w:rsidR="004B00D2" w:rsidRDefault="004B00D2"/>
    <w:p w14:paraId="26B7A047" w14:textId="77777777" w:rsidR="004B00D2" w:rsidRDefault="004B00D2"/>
    <w:p w14:paraId="6D8C8E7E" w14:textId="77777777" w:rsidR="004B00D2" w:rsidRDefault="004B00D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7C0F2E2" wp14:editId="0032AA9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0B905" w14:textId="77777777" w:rsidR="004B00D2" w:rsidRDefault="004B00D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C0F2E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3B0B905" w14:textId="77777777" w:rsidR="004B00D2" w:rsidRDefault="004B00D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4437BA6" w14:textId="77777777" w:rsidR="004B00D2" w:rsidRDefault="004B00D2"/>
    <w:p w14:paraId="6BEB5D27" w14:textId="77777777" w:rsidR="004B00D2" w:rsidRDefault="004B00D2"/>
    <w:p w14:paraId="3F6196CE" w14:textId="77777777" w:rsidR="004B00D2" w:rsidRDefault="004B00D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2C5FD5A" wp14:editId="7095318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398A5" w14:textId="77777777" w:rsidR="004B00D2" w:rsidRDefault="004B00D2"/>
                          <w:p w14:paraId="1003E5B5" w14:textId="77777777" w:rsidR="004B00D2" w:rsidRDefault="004B00D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C5FD5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70398A5" w14:textId="77777777" w:rsidR="004B00D2" w:rsidRDefault="004B00D2"/>
                    <w:p w14:paraId="1003E5B5" w14:textId="77777777" w:rsidR="004B00D2" w:rsidRDefault="004B00D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DE33D92" w14:textId="77777777" w:rsidR="004B00D2" w:rsidRDefault="004B00D2"/>
    <w:p w14:paraId="31BDD09F" w14:textId="77777777" w:rsidR="004B00D2" w:rsidRDefault="004B00D2">
      <w:pPr>
        <w:rPr>
          <w:sz w:val="2"/>
          <w:szCs w:val="2"/>
        </w:rPr>
      </w:pPr>
    </w:p>
    <w:p w14:paraId="59F941A5" w14:textId="77777777" w:rsidR="004B00D2" w:rsidRDefault="004B00D2"/>
    <w:p w14:paraId="4A5847A2" w14:textId="77777777" w:rsidR="004B00D2" w:rsidRDefault="004B00D2">
      <w:pPr>
        <w:spacing w:after="0" w:line="240" w:lineRule="auto"/>
      </w:pPr>
    </w:p>
  </w:footnote>
  <w:footnote w:type="continuationSeparator" w:id="0">
    <w:p w14:paraId="73DB2221" w14:textId="77777777" w:rsidR="004B00D2" w:rsidRDefault="004B00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2"/>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16000</TotalTime>
  <Pages>2</Pages>
  <Words>305</Words>
  <Characters>1743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2510</cp:revision>
  <cp:lastPrinted>2009-02-06T05:36:00Z</cp:lastPrinted>
  <dcterms:created xsi:type="dcterms:W3CDTF">2024-04-09T10:20:00Z</dcterms:created>
  <dcterms:modified xsi:type="dcterms:W3CDTF">2024-04-28T11:29:00Z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