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EF6C" w14:textId="745C6374" w:rsidR="00C35D90" w:rsidRDefault="00D93CF7" w:rsidP="00D93CF7">
      <w:r w:rsidRPr="00D93CF7">
        <w:rPr>
          <w:rFonts w:hint="eastAsia"/>
        </w:rPr>
        <w:t>Кулакова</w:t>
      </w:r>
      <w:r w:rsidRPr="00D93CF7">
        <w:t xml:space="preserve"> </w:t>
      </w:r>
      <w:r w:rsidRPr="00D93CF7">
        <w:rPr>
          <w:rFonts w:hint="eastAsia"/>
        </w:rPr>
        <w:t>Мария</w:t>
      </w:r>
      <w:r w:rsidRPr="00D93CF7">
        <w:t xml:space="preserve"> </w:t>
      </w:r>
      <w:r w:rsidRPr="00D93CF7">
        <w:rPr>
          <w:rFonts w:hint="eastAsia"/>
        </w:rPr>
        <w:t>Николаевна</w:t>
      </w:r>
      <w:r>
        <w:t xml:space="preserve"> </w:t>
      </w:r>
      <w:r w:rsidRPr="00D93CF7">
        <w:rPr>
          <w:rFonts w:hint="eastAsia"/>
        </w:rPr>
        <w:t>Предупреждение</w:t>
      </w:r>
      <w:r w:rsidRPr="00D93CF7">
        <w:t xml:space="preserve"> </w:t>
      </w:r>
      <w:r w:rsidRPr="00D93CF7">
        <w:rPr>
          <w:rFonts w:hint="eastAsia"/>
        </w:rPr>
        <w:t>коррупционных</w:t>
      </w:r>
      <w:r w:rsidRPr="00D93CF7">
        <w:t xml:space="preserve"> </w:t>
      </w:r>
      <w:r w:rsidRPr="00D93CF7">
        <w:rPr>
          <w:rFonts w:hint="eastAsia"/>
        </w:rPr>
        <w:t>преступлений</w:t>
      </w:r>
      <w:r w:rsidRPr="00D93CF7">
        <w:t xml:space="preserve">: </w:t>
      </w:r>
      <w:r w:rsidRPr="00D93CF7">
        <w:rPr>
          <w:rFonts w:hint="eastAsia"/>
        </w:rPr>
        <w:t>правовые</w:t>
      </w:r>
      <w:r w:rsidRPr="00D93CF7">
        <w:t xml:space="preserve"> </w:t>
      </w:r>
      <w:r w:rsidRPr="00D93CF7">
        <w:rPr>
          <w:rFonts w:hint="eastAsia"/>
        </w:rPr>
        <w:t>и</w:t>
      </w:r>
      <w:r w:rsidRPr="00D93CF7">
        <w:t xml:space="preserve"> </w:t>
      </w:r>
      <w:r w:rsidRPr="00D93CF7">
        <w:rPr>
          <w:rFonts w:hint="eastAsia"/>
        </w:rPr>
        <w:t>организационно</w:t>
      </w:r>
      <w:r w:rsidRPr="00D93CF7">
        <w:t>-</w:t>
      </w:r>
      <w:r w:rsidRPr="00D93CF7">
        <w:rPr>
          <w:rFonts w:hint="eastAsia"/>
        </w:rPr>
        <w:t>управленческие</w:t>
      </w:r>
      <w:r w:rsidRPr="00D93CF7">
        <w:t xml:space="preserve"> </w:t>
      </w:r>
      <w:r w:rsidRPr="00D93CF7">
        <w:rPr>
          <w:rFonts w:hint="eastAsia"/>
        </w:rPr>
        <w:t>основы</w:t>
      </w:r>
    </w:p>
    <w:p w14:paraId="1A6B2549" w14:textId="77777777" w:rsidR="00D93CF7" w:rsidRDefault="00D93CF7" w:rsidP="00D93CF7">
      <w:r>
        <w:rPr>
          <w:rFonts w:hint="eastAsia"/>
        </w:rPr>
        <w:t>ОГЛАВЛЕНИЕ</w:t>
      </w:r>
      <w:r>
        <w:t xml:space="preserve"> </w:t>
      </w:r>
      <w:r>
        <w:rPr>
          <w:rFonts w:hint="eastAsia"/>
        </w:rPr>
        <w:t>ДИССЕРТАЦИИ</w:t>
      </w:r>
    </w:p>
    <w:p w14:paraId="1B822302" w14:textId="77777777" w:rsidR="00D93CF7" w:rsidRDefault="00D93CF7" w:rsidP="00D93CF7">
      <w:r>
        <w:rPr>
          <w:rFonts w:hint="eastAsia"/>
        </w:rPr>
        <w:t>кандидат</w:t>
      </w:r>
      <w:r>
        <w:t xml:space="preserve"> </w:t>
      </w:r>
      <w:r>
        <w:rPr>
          <w:rFonts w:hint="eastAsia"/>
        </w:rPr>
        <w:t>наук</w:t>
      </w:r>
      <w:r>
        <w:t xml:space="preserve"> </w:t>
      </w:r>
      <w:r>
        <w:rPr>
          <w:rFonts w:hint="eastAsia"/>
        </w:rPr>
        <w:t>Кулакова</w:t>
      </w:r>
      <w:r>
        <w:t xml:space="preserve"> </w:t>
      </w:r>
      <w:r>
        <w:rPr>
          <w:rFonts w:hint="eastAsia"/>
        </w:rPr>
        <w:t>Мария</w:t>
      </w:r>
      <w:r>
        <w:t xml:space="preserve"> </w:t>
      </w:r>
      <w:r>
        <w:rPr>
          <w:rFonts w:hint="eastAsia"/>
        </w:rPr>
        <w:t>Николаевна</w:t>
      </w:r>
    </w:p>
    <w:p w14:paraId="6A85D41F" w14:textId="77777777" w:rsidR="00D93CF7" w:rsidRDefault="00D93CF7" w:rsidP="00D93CF7">
      <w:r>
        <w:rPr>
          <w:rFonts w:hint="eastAsia"/>
        </w:rPr>
        <w:t>ОГЛАВЛЕНИЕ</w:t>
      </w:r>
    </w:p>
    <w:p w14:paraId="2B27A5A5" w14:textId="77777777" w:rsidR="00D93CF7" w:rsidRDefault="00D93CF7" w:rsidP="00D93CF7"/>
    <w:p w14:paraId="2B0A7280" w14:textId="77777777" w:rsidR="00D93CF7" w:rsidRDefault="00D93CF7" w:rsidP="00D93CF7">
      <w:r>
        <w:rPr>
          <w:rFonts w:hint="eastAsia"/>
        </w:rPr>
        <w:t>ВВЕДЕНИЕ</w:t>
      </w:r>
    </w:p>
    <w:p w14:paraId="4AD75DE2" w14:textId="77777777" w:rsidR="00D93CF7" w:rsidRDefault="00D93CF7" w:rsidP="00D93CF7"/>
    <w:p w14:paraId="43398895" w14:textId="77777777" w:rsidR="00D93CF7" w:rsidRDefault="00D93CF7" w:rsidP="00D93CF7">
      <w:r>
        <w:t>4</w:t>
      </w:r>
    </w:p>
    <w:p w14:paraId="1139A209" w14:textId="77777777" w:rsidR="00D93CF7" w:rsidRDefault="00D93CF7" w:rsidP="00D93CF7"/>
    <w:p w14:paraId="6B09E7F1" w14:textId="77777777" w:rsidR="00D93CF7" w:rsidRDefault="00D93CF7" w:rsidP="00D93CF7">
      <w:r>
        <w:rPr>
          <w:rFonts w:hint="eastAsia"/>
        </w:rPr>
        <w:t>ГЛАВА</w:t>
      </w:r>
      <w:r>
        <w:t xml:space="preserve"> 1. </w:t>
      </w:r>
      <w:r>
        <w:rPr>
          <w:rFonts w:hint="eastAsia"/>
        </w:rPr>
        <w:t>КОРРУПЦИЯ</w:t>
      </w:r>
      <w:r>
        <w:t xml:space="preserve"> </w:t>
      </w:r>
      <w:r>
        <w:rPr>
          <w:rFonts w:hint="eastAsia"/>
        </w:rPr>
        <w:t>КАК</w:t>
      </w:r>
      <w:r>
        <w:t xml:space="preserve"> </w:t>
      </w:r>
      <w:r>
        <w:rPr>
          <w:rFonts w:hint="eastAsia"/>
        </w:rPr>
        <w:t>ОБЩЕСТВЕННО</w:t>
      </w:r>
      <w:r>
        <w:t xml:space="preserve"> </w:t>
      </w:r>
      <w:r>
        <w:rPr>
          <w:rFonts w:hint="eastAsia"/>
        </w:rPr>
        <w:t>ОПАСНОЕ</w:t>
      </w:r>
    </w:p>
    <w:p w14:paraId="7613FCFD" w14:textId="77777777" w:rsidR="00D93CF7" w:rsidRDefault="00D93CF7" w:rsidP="00D93CF7"/>
    <w:p w14:paraId="77DD5A3C" w14:textId="77777777" w:rsidR="00D93CF7" w:rsidRDefault="00D93CF7" w:rsidP="00D93CF7">
      <w:r>
        <w:rPr>
          <w:rFonts w:hint="eastAsia"/>
        </w:rPr>
        <w:t>ЯВЛЕНИЕ</w:t>
      </w:r>
      <w:r>
        <w:t xml:space="preserve"> </w:t>
      </w:r>
      <w:r>
        <w:rPr>
          <w:rFonts w:hint="eastAsia"/>
        </w:rPr>
        <w:t>И</w:t>
      </w:r>
      <w:r>
        <w:t xml:space="preserve"> </w:t>
      </w:r>
      <w:r>
        <w:rPr>
          <w:rFonts w:hint="eastAsia"/>
        </w:rPr>
        <w:t>ПРОБЛЕМА</w:t>
      </w:r>
      <w:r>
        <w:t xml:space="preserve"> </w:t>
      </w:r>
      <w:r>
        <w:rPr>
          <w:rFonts w:hint="eastAsia"/>
        </w:rPr>
        <w:t>ЕЕ</w:t>
      </w:r>
      <w:r>
        <w:t xml:space="preserve"> </w:t>
      </w:r>
      <w:r>
        <w:rPr>
          <w:rFonts w:hint="eastAsia"/>
        </w:rPr>
        <w:t>ПРЕДУПРЕЖДЕНИЯ</w:t>
      </w:r>
    </w:p>
    <w:p w14:paraId="01DBB865" w14:textId="77777777" w:rsidR="00D93CF7" w:rsidRDefault="00D93CF7" w:rsidP="00D93CF7"/>
    <w:p w14:paraId="653DB343" w14:textId="77777777" w:rsidR="00D93CF7" w:rsidRDefault="00D93CF7" w:rsidP="00D93CF7">
      <w:r>
        <w:rPr>
          <w:rFonts w:hint="eastAsia"/>
        </w:rPr>
        <w:t>§</w:t>
      </w:r>
      <w:r>
        <w:t xml:space="preserve"> 1. </w:t>
      </w:r>
      <w:r>
        <w:rPr>
          <w:rFonts w:hint="eastAsia"/>
        </w:rPr>
        <w:t>Коррупционные</w:t>
      </w:r>
      <w:r>
        <w:t xml:space="preserve"> </w:t>
      </w:r>
      <w:r>
        <w:rPr>
          <w:rFonts w:hint="eastAsia"/>
        </w:rPr>
        <w:t>отношения</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особенности</w:t>
      </w:r>
      <w:r>
        <w:t xml:space="preserve"> 18 </w:t>
      </w:r>
      <w:r>
        <w:rPr>
          <w:rFonts w:hint="eastAsia"/>
        </w:rPr>
        <w:t>противодействия</w:t>
      </w:r>
      <w:r>
        <w:t xml:space="preserve"> </w:t>
      </w:r>
      <w:r>
        <w:rPr>
          <w:rFonts w:hint="eastAsia"/>
        </w:rPr>
        <w:t>коррупции</w:t>
      </w:r>
      <w:r>
        <w:t xml:space="preserve"> </w:t>
      </w:r>
      <w:r>
        <w:rPr>
          <w:rFonts w:hint="eastAsia"/>
        </w:rPr>
        <w:t>на</w:t>
      </w:r>
      <w:r>
        <w:t xml:space="preserve"> </w:t>
      </w:r>
      <w:r>
        <w:rPr>
          <w:rFonts w:hint="eastAsia"/>
        </w:rPr>
        <w:t>разных</w:t>
      </w:r>
      <w:r>
        <w:t xml:space="preserve"> </w:t>
      </w:r>
      <w:r>
        <w:rPr>
          <w:rFonts w:hint="eastAsia"/>
        </w:rPr>
        <w:t>исторических</w:t>
      </w:r>
      <w:r>
        <w:t xml:space="preserve"> </w:t>
      </w:r>
      <w:r>
        <w:rPr>
          <w:rFonts w:hint="eastAsia"/>
        </w:rPr>
        <w:t>этапах</w:t>
      </w:r>
    </w:p>
    <w:p w14:paraId="0B12F081" w14:textId="77777777" w:rsidR="00D93CF7" w:rsidRDefault="00D93CF7" w:rsidP="00D93CF7"/>
    <w:p w14:paraId="70A14333" w14:textId="77777777" w:rsidR="00D93CF7" w:rsidRDefault="00D93CF7" w:rsidP="00D93CF7">
      <w:r>
        <w:rPr>
          <w:rFonts w:hint="eastAsia"/>
        </w:rPr>
        <w:t>§</w:t>
      </w:r>
      <w:r>
        <w:t xml:space="preserve"> 2. </w:t>
      </w:r>
      <w:r>
        <w:rPr>
          <w:rFonts w:hint="eastAsia"/>
        </w:rPr>
        <w:t>Уголовно</w:t>
      </w:r>
      <w:r>
        <w:t>-</w:t>
      </w:r>
      <w:r>
        <w:rPr>
          <w:rFonts w:hint="eastAsia"/>
        </w:rPr>
        <w:t>правовые</w:t>
      </w:r>
      <w:r>
        <w:t xml:space="preserve"> </w:t>
      </w:r>
      <w:r>
        <w:rPr>
          <w:rFonts w:hint="eastAsia"/>
        </w:rPr>
        <w:t>начала</w:t>
      </w:r>
      <w:r>
        <w:t xml:space="preserve"> </w:t>
      </w:r>
      <w:r>
        <w:rPr>
          <w:rFonts w:hint="eastAsia"/>
        </w:rPr>
        <w:t>научного</w:t>
      </w:r>
      <w:r>
        <w:t xml:space="preserve"> </w:t>
      </w:r>
      <w:r>
        <w:rPr>
          <w:rFonts w:hint="eastAsia"/>
        </w:rPr>
        <w:t>подхода</w:t>
      </w:r>
      <w:r>
        <w:t xml:space="preserve"> </w:t>
      </w:r>
      <w:r>
        <w:rPr>
          <w:rFonts w:hint="eastAsia"/>
        </w:rPr>
        <w:t>к</w:t>
      </w:r>
    </w:p>
    <w:p w14:paraId="759C0086" w14:textId="77777777" w:rsidR="00D93CF7" w:rsidRDefault="00D93CF7" w:rsidP="00D93CF7"/>
    <w:p w14:paraId="7CCCFE66" w14:textId="77777777" w:rsidR="00D93CF7" w:rsidRDefault="00D93CF7" w:rsidP="00D93CF7">
      <w:r>
        <w:rPr>
          <w:rFonts w:hint="eastAsia"/>
        </w:rPr>
        <w:t>осмыслению</w:t>
      </w:r>
      <w:r>
        <w:t xml:space="preserve"> </w:t>
      </w:r>
      <w:r>
        <w:rPr>
          <w:rFonts w:hint="eastAsia"/>
        </w:rPr>
        <w:t>коррупции</w:t>
      </w:r>
    </w:p>
    <w:p w14:paraId="5F489AA5" w14:textId="77777777" w:rsidR="00D93CF7" w:rsidRDefault="00D93CF7" w:rsidP="00D93CF7"/>
    <w:p w14:paraId="7F619510" w14:textId="77777777" w:rsidR="00D93CF7" w:rsidRDefault="00D93CF7" w:rsidP="00D93CF7">
      <w:r>
        <w:rPr>
          <w:rFonts w:hint="eastAsia"/>
        </w:rPr>
        <w:t>§</w:t>
      </w:r>
      <w:r>
        <w:t xml:space="preserve"> 3. </w:t>
      </w:r>
      <w:r>
        <w:rPr>
          <w:rFonts w:hint="eastAsia"/>
        </w:rPr>
        <w:t>Предупреждение</w:t>
      </w:r>
      <w:r>
        <w:t xml:space="preserve"> </w:t>
      </w:r>
      <w:r>
        <w:rPr>
          <w:rFonts w:hint="eastAsia"/>
        </w:rPr>
        <w:t>коррупционных</w:t>
      </w:r>
      <w:r>
        <w:t xml:space="preserve"> </w:t>
      </w:r>
      <w:r>
        <w:rPr>
          <w:rFonts w:hint="eastAsia"/>
        </w:rPr>
        <w:t>преступлений</w:t>
      </w:r>
      <w:r>
        <w:t xml:space="preserve"> </w:t>
      </w:r>
      <w:r>
        <w:rPr>
          <w:rFonts w:hint="eastAsia"/>
        </w:rPr>
        <w:t>как</w:t>
      </w:r>
      <w:r>
        <w:t xml:space="preserve"> </w:t>
      </w:r>
      <w:r>
        <w:rPr>
          <w:rFonts w:hint="eastAsia"/>
        </w:rPr>
        <w:t>первоначальная</w:t>
      </w:r>
      <w:r>
        <w:t xml:space="preserve"> </w:t>
      </w:r>
      <w:r>
        <w:rPr>
          <w:rFonts w:hint="eastAsia"/>
        </w:rPr>
        <w:t>задача</w:t>
      </w:r>
      <w:r>
        <w:t xml:space="preserve"> </w:t>
      </w:r>
      <w:r>
        <w:rPr>
          <w:rFonts w:hint="eastAsia"/>
        </w:rPr>
        <w:t>ранней</w:t>
      </w:r>
      <w:r>
        <w:t xml:space="preserve"> </w:t>
      </w:r>
      <w:r>
        <w:rPr>
          <w:rFonts w:hint="eastAsia"/>
        </w:rPr>
        <w:t>и</w:t>
      </w:r>
      <w:r>
        <w:t xml:space="preserve"> </w:t>
      </w:r>
      <w:r>
        <w:rPr>
          <w:rFonts w:hint="eastAsia"/>
        </w:rPr>
        <w:t>современной</w:t>
      </w:r>
      <w:r>
        <w:t xml:space="preserve"> </w:t>
      </w:r>
      <w:r>
        <w:rPr>
          <w:rFonts w:hint="eastAsia"/>
        </w:rPr>
        <w:t>уголовной</w:t>
      </w:r>
      <w:r>
        <w:t xml:space="preserve"> </w:t>
      </w:r>
      <w:r>
        <w:rPr>
          <w:rFonts w:hint="eastAsia"/>
        </w:rPr>
        <w:t>политики</w:t>
      </w:r>
    </w:p>
    <w:p w14:paraId="5DA080F2" w14:textId="77777777" w:rsidR="00D93CF7" w:rsidRDefault="00D93CF7" w:rsidP="00D93CF7"/>
    <w:p w14:paraId="717FA0BF" w14:textId="77777777" w:rsidR="00D93CF7" w:rsidRDefault="00D93CF7" w:rsidP="00D93CF7">
      <w:r>
        <w:rPr>
          <w:rFonts w:hint="eastAsia"/>
        </w:rPr>
        <w:t>ГЛАВА</w:t>
      </w:r>
      <w:r>
        <w:t xml:space="preserve"> 2. </w:t>
      </w:r>
      <w:r>
        <w:rPr>
          <w:rFonts w:hint="eastAsia"/>
        </w:rPr>
        <w:t>ПРАВОВЫЕ</w:t>
      </w:r>
      <w:r>
        <w:t xml:space="preserve"> </w:t>
      </w:r>
      <w:r>
        <w:rPr>
          <w:rFonts w:hint="eastAsia"/>
        </w:rPr>
        <w:t>ОСНОВЫ</w:t>
      </w:r>
      <w:r>
        <w:t xml:space="preserve"> </w:t>
      </w:r>
      <w:r>
        <w:rPr>
          <w:rFonts w:hint="eastAsia"/>
        </w:rPr>
        <w:t>ПРОТИВОДЕЙСТВИЯ</w:t>
      </w:r>
    </w:p>
    <w:p w14:paraId="4846C19D" w14:textId="77777777" w:rsidR="00D93CF7" w:rsidRDefault="00D93CF7" w:rsidP="00D93CF7"/>
    <w:p w14:paraId="5D7E722F" w14:textId="77777777" w:rsidR="00D93CF7" w:rsidRDefault="00D93CF7" w:rsidP="00D93CF7">
      <w:r>
        <w:rPr>
          <w:rFonts w:hint="eastAsia"/>
        </w:rPr>
        <w:t>КОРРУПЦИИ</w:t>
      </w:r>
    </w:p>
    <w:p w14:paraId="56EF6038" w14:textId="77777777" w:rsidR="00D93CF7" w:rsidRDefault="00D93CF7" w:rsidP="00D93CF7"/>
    <w:p w14:paraId="384B3ACE" w14:textId="77777777" w:rsidR="00D93CF7" w:rsidRDefault="00D93CF7" w:rsidP="00D93CF7">
      <w:r>
        <w:rPr>
          <w:rFonts w:hint="eastAsia"/>
        </w:rPr>
        <w:t>§</w:t>
      </w:r>
      <w:r>
        <w:t xml:space="preserve"> 1. </w:t>
      </w:r>
      <w:r>
        <w:rPr>
          <w:rFonts w:hint="eastAsia"/>
        </w:rPr>
        <w:t>Международные</w:t>
      </w:r>
      <w:r>
        <w:t xml:space="preserve"> </w:t>
      </w:r>
      <w:r>
        <w:rPr>
          <w:rFonts w:hint="eastAsia"/>
        </w:rPr>
        <w:t>правовые</w:t>
      </w:r>
      <w:r>
        <w:t xml:space="preserve"> </w:t>
      </w:r>
      <w:r>
        <w:rPr>
          <w:rFonts w:hint="eastAsia"/>
        </w:rPr>
        <w:t>нормы</w:t>
      </w:r>
      <w:r>
        <w:t xml:space="preserve"> </w:t>
      </w:r>
      <w:r>
        <w:rPr>
          <w:rFonts w:hint="eastAsia"/>
        </w:rPr>
        <w:t>как</w:t>
      </w:r>
      <w:r>
        <w:t xml:space="preserve"> </w:t>
      </w:r>
      <w:r>
        <w:rPr>
          <w:rFonts w:hint="eastAsia"/>
        </w:rPr>
        <w:t>основополагающий</w:t>
      </w:r>
      <w:r>
        <w:t xml:space="preserve"> </w:t>
      </w:r>
      <w:r>
        <w:rPr>
          <w:rFonts w:hint="eastAsia"/>
        </w:rPr>
        <w:t>компонент</w:t>
      </w:r>
      <w:r>
        <w:t xml:space="preserve"> </w:t>
      </w:r>
      <w:r>
        <w:rPr>
          <w:rFonts w:hint="eastAsia"/>
        </w:rPr>
        <w:t>национального</w:t>
      </w:r>
      <w:r>
        <w:t xml:space="preserve"> </w:t>
      </w:r>
      <w:r>
        <w:rPr>
          <w:rFonts w:hint="eastAsia"/>
        </w:rPr>
        <w:t>антикоррупционного</w:t>
      </w:r>
      <w:r>
        <w:t xml:space="preserve"> </w:t>
      </w:r>
      <w:r>
        <w:rPr>
          <w:rFonts w:hint="eastAsia"/>
        </w:rPr>
        <w:t>законодательства</w:t>
      </w:r>
    </w:p>
    <w:p w14:paraId="391BD158" w14:textId="77777777" w:rsidR="00D93CF7" w:rsidRDefault="00D93CF7" w:rsidP="00D93CF7"/>
    <w:p w14:paraId="7B3AF502" w14:textId="77777777" w:rsidR="00D93CF7" w:rsidRDefault="00D93CF7" w:rsidP="00D93CF7">
      <w:r>
        <w:rPr>
          <w:rFonts w:hint="eastAsia"/>
        </w:rPr>
        <w:t>§</w:t>
      </w:r>
      <w:r>
        <w:t xml:space="preserve"> 2. </w:t>
      </w:r>
      <w:r>
        <w:rPr>
          <w:rFonts w:hint="eastAsia"/>
        </w:rPr>
        <w:t>Характеристика</w:t>
      </w:r>
      <w:r>
        <w:t xml:space="preserve"> </w:t>
      </w:r>
      <w:r>
        <w:rPr>
          <w:rFonts w:hint="eastAsia"/>
        </w:rPr>
        <w:t>антикоррупционного</w:t>
      </w:r>
    </w:p>
    <w:p w14:paraId="1FD637FA" w14:textId="77777777" w:rsidR="00D93CF7" w:rsidRDefault="00D93CF7" w:rsidP="00D93CF7"/>
    <w:p w14:paraId="782E3B2C" w14:textId="77777777" w:rsidR="00D93CF7" w:rsidRDefault="00D93CF7" w:rsidP="00D93CF7">
      <w:r>
        <w:rPr>
          <w:rFonts w:hint="eastAsia"/>
        </w:rPr>
        <w:t>законодательства</w:t>
      </w:r>
      <w:r>
        <w:t xml:space="preserve"> </w:t>
      </w:r>
      <w:r>
        <w:rPr>
          <w:rFonts w:hint="eastAsia"/>
        </w:rPr>
        <w:t>в</w:t>
      </w:r>
      <w:r>
        <w:t xml:space="preserve"> </w:t>
      </w:r>
      <w:r>
        <w:rPr>
          <w:rFonts w:hint="eastAsia"/>
        </w:rPr>
        <w:t>Российской</w:t>
      </w:r>
      <w:r>
        <w:t xml:space="preserve"> </w:t>
      </w:r>
      <w:r>
        <w:rPr>
          <w:rFonts w:hint="eastAsia"/>
        </w:rPr>
        <w:t>Федерации</w:t>
      </w:r>
    </w:p>
    <w:p w14:paraId="20A10085" w14:textId="77777777" w:rsidR="00D93CF7" w:rsidRDefault="00D93CF7" w:rsidP="00D93CF7"/>
    <w:p w14:paraId="5B9DB9C5" w14:textId="77777777" w:rsidR="00D93CF7" w:rsidRDefault="00D93CF7" w:rsidP="00D93CF7">
      <w:r>
        <w:rPr>
          <w:rFonts w:hint="eastAsia"/>
        </w:rPr>
        <w:t>§</w:t>
      </w:r>
      <w:r>
        <w:t xml:space="preserve"> 3. </w:t>
      </w:r>
      <w:r>
        <w:rPr>
          <w:rFonts w:hint="eastAsia"/>
        </w:rPr>
        <w:t>Уголовно</w:t>
      </w:r>
      <w:r>
        <w:t>-</w:t>
      </w:r>
      <w:r>
        <w:rPr>
          <w:rFonts w:hint="eastAsia"/>
        </w:rPr>
        <w:t>правовые</w:t>
      </w:r>
      <w:r>
        <w:t xml:space="preserve"> </w:t>
      </w:r>
      <w:r>
        <w:rPr>
          <w:rFonts w:hint="eastAsia"/>
        </w:rPr>
        <w:t>средства</w:t>
      </w:r>
      <w:r>
        <w:t xml:space="preserve"> </w:t>
      </w:r>
      <w:r>
        <w:rPr>
          <w:rFonts w:hint="eastAsia"/>
        </w:rPr>
        <w:t>предупреждения</w:t>
      </w:r>
    </w:p>
    <w:p w14:paraId="4CEC9108" w14:textId="77777777" w:rsidR="00D93CF7" w:rsidRDefault="00D93CF7" w:rsidP="00D93CF7"/>
    <w:p w14:paraId="2A84D146" w14:textId="77777777" w:rsidR="00D93CF7" w:rsidRDefault="00D93CF7" w:rsidP="00D93CF7">
      <w:r>
        <w:rPr>
          <w:rFonts w:hint="eastAsia"/>
        </w:rPr>
        <w:t>коррупции</w:t>
      </w:r>
    </w:p>
    <w:p w14:paraId="445D3D73" w14:textId="77777777" w:rsidR="00D93CF7" w:rsidRDefault="00D93CF7" w:rsidP="00D93CF7"/>
    <w:p w14:paraId="480B4882" w14:textId="77777777" w:rsidR="00D93CF7" w:rsidRDefault="00D93CF7" w:rsidP="00D93CF7">
      <w:r>
        <w:rPr>
          <w:rFonts w:hint="eastAsia"/>
        </w:rPr>
        <w:t>ГЛАВА</w:t>
      </w:r>
      <w:r>
        <w:t xml:space="preserve"> 3. </w:t>
      </w:r>
      <w:r>
        <w:rPr>
          <w:rFonts w:hint="eastAsia"/>
        </w:rPr>
        <w:t>КОРРУПЦИОННОЕ</w:t>
      </w:r>
      <w:r>
        <w:t xml:space="preserve"> </w:t>
      </w:r>
      <w:r>
        <w:rPr>
          <w:rFonts w:hint="eastAsia"/>
        </w:rPr>
        <w:t>ПРЕСТУПЛЕНИЕ</w:t>
      </w:r>
      <w:r>
        <w:t xml:space="preserve">: </w:t>
      </w:r>
      <w:r>
        <w:rPr>
          <w:rFonts w:hint="eastAsia"/>
        </w:rPr>
        <w:t>ПОНЯТИЕ</w:t>
      </w:r>
      <w:r>
        <w:t xml:space="preserve"> </w:t>
      </w:r>
      <w:r>
        <w:rPr>
          <w:rFonts w:hint="eastAsia"/>
        </w:rPr>
        <w:t>И</w:t>
      </w:r>
    </w:p>
    <w:p w14:paraId="73E973FF" w14:textId="77777777" w:rsidR="00D93CF7" w:rsidRDefault="00D93CF7" w:rsidP="00D93CF7"/>
    <w:p w14:paraId="5E13F67F" w14:textId="77777777" w:rsidR="00D93CF7" w:rsidRDefault="00D93CF7" w:rsidP="00D93CF7">
      <w:r>
        <w:rPr>
          <w:rFonts w:hint="eastAsia"/>
        </w:rPr>
        <w:t>ХАРАКТЕРИСТИКА</w:t>
      </w:r>
    </w:p>
    <w:p w14:paraId="3EE43F87" w14:textId="77777777" w:rsidR="00D93CF7" w:rsidRDefault="00D93CF7" w:rsidP="00D93CF7"/>
    <w:p w14:paraId="5565EC44" w14:textId="77777777" w:rsidR="00D93CF7" w:rsidRDefault="00D93CF7" w:rsidP="00D93CF7">
      <w:r>
        <w:rPr>
          <w:rFonts w:hint="eastAsia"/>
        </w:rPr>
        <w:t>§</w:t>
      </w:r>
      <w:r>
        <w:t xml:space="preserve"> 1. </w:t>
      </w:r>
      <w:r>
        <w:rPr>
          <w:rFonts w:hint="eastAsia"/>
        </w:rPr>
        <w:t>Понятие</w:t>
      </w:r>
      <w:r>
        <w:t xml:space="preserve"> </w:t>
      </w:r>
      <w:r>
        <w:rPr>
          <w:rFonts w:hint="eastAsia"/>
        </w:rPr>
        <w:t>и</w:t>
      </w:r>
      <w:r>
        <w:t xml:space="preserve"> </w:t>
      </w:r>
      <w:r>
        <w:rPr>
          <w:rFonts w:hint="eastAsia"/>
        </w:rPr>
        <w:t>содержание</w:t>
      </w:r>
      <w:r>
        <w:t xml:space="preserve"> </w:t>
      </w:r>
      <w:r>
        <w:rPr>
          <w:rFonts w:hint="eastAsia"/>
        </w:rPr>
        <w:t>коррупционного</w:t>
      </w:r>
      <w:r>
        <w:t xml:space="preserve"> </w:t>
      </w:r>
      <w:r>
        <w:rPr>
          <w:rFonts w:hint="eastAsia"/>
        </w:rPr>
        <w:t>преступления</w:t>
      </w:r>
    </w:p>
    <w:p w14:paraId="4225DED2" w14:textId="77777777" w:rsidR="00D93CF7" w:rsidRDefault="00D93CF7" w:rsidP="00D93CF7"/>
    <w:p w14:paraId="41E1EA44" w14:textId="77777777" w:rsidR="00D93CF7" w:rsidRDefault="00D93CF7" w:rsidP="00D93CF7">
      <w:r>
        <w:rPr>
          <w:rFonts w:hint="eastAsia"/>
        </w:rPr>
        <w:t>§</w:t>
      </w:r>
      <w:r>
        <w:t xml:space="preserve"> 2. </w:t>
      </w:r>
      <w:r>
        <w:rPr>
          <w:rFonts w:hint="eastAsia"/>
        </w:rPr>
        <w:t>Коррупционное</w:t>
      </w:r>
      <w:r>
        <w:t xml:space="preserve"> </w:t>
      </w:r>
      <w:r>
        <w:rPr>
          <w:rFonts w:hint="eastAsia"/>
        </w:rPr>
        <w:t>преступление</w:t>
      </w:r>
      <w:r>
        <w:t xml:space="preserve"> </w:t>
      </w:r>
      <w:r>
        <w:rPr>
          <w:rFonts w:hint="eastAsia"/>
        </w:rPr>
        <w:t>как</w:t>
      </w:r>
      <w:r>
        <w:t xml:space="preserve"> </w:t>
      </w:r>
      <w:r>
        <w:rPr>
          <w:rFonts w:hint="eastAsia"/>
        </w:rPr>
        <w:t>составной</w:t>
      </w:r>
      <w:r>
        <w:t xml:space="preserve"> </w:t>
      </w:r>
      <w:r>
        <w:rPr>
          <w:rFonts w:hint="eastAsia"/>
        </w:rPr>
        <w:t>элемент</w:t>
      </w:r>
      <w:r>
        <w:t xml:space="preserve"> </w:t>
      </w:r>
      <w:r>
        <w:rPr>
          <w:rFonts w:hint="eastAsia"/>
        </w:rPr>
        <w:t>и</w:t>
      </w:r>
    </w:p>
    <w:p w14:paraId="12E51397" w14:textId="77777777" w:rsidR="00D93CF7" w:rsidRDefault="00D93CF7" w:rsidP="00D93CF7"/>
    <w:p w14:paraId="792D3602" w14:textId="77777777" w:rsidR="00D93CF7" w:rsidRDefault="00D93CF7" w:rsidP="00D93CF7">
      <w:r>
        <w:rPr>
          <w:rFonts w:hint="eastAsia"/>
        </w:rPr>
        <w:t>критерий</w:t>
      </w:r>
      <w:r>
        <w:t xml:space="preserve"> </w:t>
      </w:r>
      <w:r>
        <w:rPr>
          <w:rFonts w:hint="eastAsia"/>
        </w:rPr>
        <w:t>оценки</w:t>
      </w:r>
      <w:r>
        <w:t xml:space="preserve"> </w:t>
      </w:r>
      <w:r>
        <w:rPr>
          <w:rFonts w:hint="eastAsia"/>
        </w:rPr>
        <w:t>коррупционной</w:t>
      </w:r>
      <w:r>
        <w:t xml:space="preserve"> </w:t>
      </w:r>
      <w:r>
        <w:rPr>
          <w:rFonts w:hint="eastAsia"/>
        </w:rPr>
        <w:t>преступности</w:t>
      </w:r>
    </w:p>
    <w:p w14:paraId="567DE6BB" w14:textId="77777777" w:rsidR="00D93CF7" w:rsidRDefault="00D93CF7" w:rsidP="00D93CF7"/>
    <w:p w14:paraId="37098573" w14:textId="77777777" w:rsidR="00D93CF7" w:rsidRDefault="00D93CF7" w:rsidP="00D93CF7">
      <w:r>
        <w:rPr>
          <w:rFonts w:hint="eastAsia"/>
        </w:rPr>
        <w:t>ГЛАВА</w:t>
      </w:r>
      <w:r>
        <w:t xml:space="preserve"> 4. </w:t>
      </w:r>
      <w:r>
        <w:rPr>
          <w:rFonts w:hint="eastAsia"/>
        </w:rPr>
        <w:t>ОРГАНИЗАЦИОННО</w:t>
      </w:r>
      <w:r>
        <w:t>-</w:t>
      </w:r>
      <w:r>
        <w:rPr>
          <w:rFonts w:hint="eastAsia"/>
        </w:rPr>
        <w:t>УПРАВЛЕНЧЕСКИЕ</w:t>
      </w:r>
      <w:r>
        <w:t xml:space="preserve"> </w:t>
      </w:r>
      <w:r>
        <w:rPr>
          <w:rFonts w:hint="eastAsia"/>
        </w:rPr>
        <w:t>ОСНОВЫ</w:t>
      </w:r>
      <w:r>
        <w:t xml:space="preserve"> </w:t>
      </w:r>
      <w:r>
        <w:rPr>
          <w:rFonts w:hint="eastAsia"/>
        </w:rPr>
        <w:t>ПРЕДУПРЕЖДЕНИЯ</w:t>
      </w:r>
      <w:r>
        <w:t xml:space="preserve"> </w:t>
      </w:r>
      <w:r>
        <w:rPr>
          <w:rFonts w:hint="eastAsia"/>
        </w:rPr>
        <w:t>КОРРУПЦИОННЫХ</w:t>
      </w:r>
    </w:p>
    <w:p w14:paraId="03516DBD" w14:textId="77777777" w:rsidR="00D93CF7" w:rsidRDefault="00D93CF7" w:rsidP="00D93CF7"/>
    <w:p w14:paraId="65EBA0C8" w14:textId="77777777" w:rsidR="00D93CF7" w:rsidRDefault="00D93CF7" w:rsidP="00D93CF7">
      <w:r>
        <w:rPr>
          <w:rFonts w:hint="eastAsia"/>
        </w:rPr>
        <w:t>ПРЕСТУПЛЕНИЙ</w:t>
      </w:r>
    </w:p>
    <w:p w14:paraId="1B84108C" w14:textId="77777777" w:rsidR="00D93CF7" w:rsidRDefault="00D93CF7" w:rsidP="00D93CF7"/>
    <w:p w14:paraId="347B86F4" w14:textId="77777777" w:rsidR="00D93CF7" w:rsidRDefault="00D93CF7" w:rsidP="00D93CF7">
      <w:r>
        <w:rPr>
          <w:rFonts w:hint="eastAsia"/>
        </w:rPr>
        <w:t>§</w:t>
      </w:r>
    </w:p>
    <w:p w14:paraId="01F50C0C" w14:textId="77777777" w:rsidR="00D93CF7" w:rsidRDefault="00D93CF7" w:rsidP="00D93CF7"/>
    <w:p w14:paraId="30DBCDD3" w14:textId="77777777" w:rsidR="00D93CF7" w:rsidRDefault="00D93CF7" w:rsidP="00D93CF7">
      <w:r>
        <w:rPr>
          <w:rFonts w:hint="eastAsia"/>
        </w:rPr>
        <w:t>§</w:t>
      </w:r>
      <w:r>
        <w:t xml:space="preserve"> 2. </w:t>
      </w:r>
      <w:r>
        <w:rPr>
          <w:rFonts w:hint="eastAsia"/>
        </w:rPr>
        <w:t>§</w:t>
      </w:r>
    </w:p>
    <w:p w14:paraId="7B73EA99" w14:textId="77777777" w:rsidR="00D93CF7" w:rsidRDefault="00D93CF7" w:rsidP="00D93CF7"/>
    <w:p w14:paraId="28FBE359" w14:textId="77777777" w:rsidR="00D93CF7" w:rsidRDefault="00D93CF7" w:rsidP="00D93CF7">
      <w:r>
        <w:rPr>
          <w:rFonts w:hint="eastAsia"/>
        </w:rPr>
        <w:t>Система</w:t>
      </w:r>
      <w:r>
        <w:t xml:space="preserve"> </w:t>
      </w:r>
      <w:r>
        <w:rPr>
          <w:rFonts w:hint="eastAsia"/>
        </w:rPr>
        <w:t>предупреждения</w:t>
      </w:r>
      <w:r>
        <w:t xml:space="preserve"> </w:t>
      </w:r>
      <w:r>
        <w:rPr>
          <w:rFonts w:hint="eastAsia"/>
        </w:rPr>
        <w:t>преступлений</w:t>
      </w:r>
    </w:p>
    <w:p w14:paraId="624D993C" w14:textId="77777777" w:rsidR="00D93CF7" w:rsidRDefault="00D93CF7" w:rsidP="00D93CF7"/>
    <w:p w14:paraId="55FC6CB6" w14:textId="77777777" w:rsidR="00D93CF7" w:rsidRDefault="00D93CF7" w:rsidP="00D93CF7">
      <w:r>
        <w:rPr>
          <w:rFonts w:hint="eastAsia"/>
        </w:rPr>
        <w:lastRenderedPageBreak/>
        <w:t>Методы</w:t>
      </w:r>
      <w:r>
        <w:t xml:space="preserve"> </w:t>
      </w:r>
      <w:r>
        <w:rPr>
          <w:rFonts w:hint="eastAsia"/>
        </w:rPr>
        <w:t>управленческого</w:t>
      </w:r>
      <w:r>
        <w:t xml:space="preserve"> </w:t>
      </w:r>
      <w:r>
        <w:rPr>
          <w:rFonts w:hint="eastAsia"/>
        </w:rPr>
        <w:t>коррупциогенные</w:t>
      </w:r>
      <w:r>
        <w:t xml:space="preserve"> </w:t>
      </w:r>
      <w:r>
        <w:rPr>
          <w:rFonts w:hint="eastAsia"/>
        </w:rPr>
        <w:t>факторы</w:t>
      </w:r>
    </w:p>
    <w:p w14:paraId="4FE35AC2" w14:textId="77777777" w:rsidR="00D93CF7" w:rsidRDefault="00D93CF7" w:rsidP="00D93CF7"/>
    <w:p w14:paraId="601D99BE" w14:textId="77777777" w:rsidR="00D93CF7" w:rsidRDefault="00D93CF7" w:rsidP="00D93CF7">
      <w:r>
        <w:rPr>
          <w:rFonts w:hint="eastAsia"/>
        </w:rPr>
        <w:t>коррупционных</w:t>
      </w:r>
    </w:p>
    <w:p w14:paraId="6AA002FC" w14:textId="77777777" w:rsidR="00D93CF7" w:rsidRDefault="00D93CF7" w:rsidP="00D93CF7"/>
    <w:p w14:paraId="179F6C25" w14:textId="77777777" w:rsidR="00D93CF7" w:rsidRDefault="00D93CF7" w:rsidP="00D93CF7">
      <w:r>
        <w:rPr>
          <w:rFonts w:hint="eastAsia"/>
        </w:rPr>
        <w:t>воздействия</w:t>
      </w:r>
    </w:p>
    <w:p w14:paraId="5A047ED0" w14:textId="77777777" w:rsidR="00D93CF7" w:rsidRDefault="00D93CF7" w:rsidP="00D93CF7"/>
    <w:p w14:paraId="7981D451" w14:textId="77777777" w:rsidR="00D93CF7" w:rsidRDefault="00D93CF7" w:rsidP="00D93CF7">
      <w:r>
        <w:rPr>
          <w:rFonts w:hint="eastAsia"/>
        </w:rPr>
        <w:t>на</w:t>
      </w:r>
    </w:p>
    <w:p w14:paraId="04BB10B4" w14:textId="77777777" w:rsidR="00D93CF7" w:rsidRDefault="00D93CF7" w:rsidP="00D93CF7"/>
    <w:p w14:paraId="177C84D0" w14:textId="77777777" w:rsidR="00D93CF7" w:rsidRDefault="00D93CF7" w:rsidP="00D93CF7">
      <w:r>
        <w:rPr>
          <w:rFonts w:hint="eastAsia"/>
        </w:rPr>
        <w:t>Совершенствование</w:t>
      </w:r>
      <w:r>
        <w:t xml:space="preserve"> </w:t>
      </w:r>
      <w:r>
        <w:rPr>
          <w:rFonts w:hint="eastAsia"/>
        </w:rPr>
        <w:t>законодательства</w:t>
      </w:r>
      <w:r>
        <w:t xml:space="preserve"> </w:t>
      </w:r>
      <w:r>
        <w:rPr>
          <w:rFonts w:hint="eastAsia"/>
        </w:rPr>
        <w:t>и</w:t>
      </w:r>
      <w:r>
        <w:t xml:space="preserve"> </w:t>
      </w:r>
      <w:r>
        <w:rPr>
          <w:rFonts w:hint="eastAsia"/>
        </w:rPr>
        <w:t>практики</w:t>
      </w:r>
      <w:r>
        <w:t xml:space="preserve"> </w:t>
      </w:r>
      <w:r>
        <w:rPr>
          <w:rFonts w:hint="eastAsia"/>
        </w:rPr>
        <w:t>его</w:t>
      </w:r>
      <w:r>
        <w:t xml:space="preserve"> </w:t>
      </w:r>
      <w:r>
        <w:rPr>
          <w:rFonts w:hint="eastAsia"/>
        </w:rPr>
        <w:t>применения</w:t>
      </w:r>
      <w:r>
        <w:t xml:space="preserve"> </w:t>
      </w:r>
      <w:r>
        <w:rPr>
          <w:rFonts w:hint="eastAsia"/>
        </w:rPr>
        <w:t>в</w:t>
      </w:r>
      <w:r>
        <w:t xml:space="preserve"> </w:t>
      </w:r>
      <w:r>
        <w:rPr>
          <w:rFonts w:hint="eastAsia"/>
        </w:rPr>
        <w:t>предупреждении</w:t>
      </w:r>
      <w:r>
        <w:t xml:space="preserve"> </w:t>
      </w:r>
      <w:r>
        <w:rPr>
          <w:rFonts w:hint="eastAsia"/>
        </w:rPr>
        <w:t>коррупционных</w:t>
      </w:r>
      <w:r>
        <w:t xml:space="preserve"> </w:t>
      </w:r>
      <w:r>
        <w:rPr>
          <w:rFonts w:hint="eastAsia"/>
        </w:rPr>
        <w:t>преступлений</w:t>
      </w:r>
    </w:p>
    <w:p w14:paraId="1EFFD49D" w14:textId="77777777" w:rsidR="00D93CF7" w:rsidRDefault="00D93CF7" w:rsidP="00D93CF7"/>
    <w:p w14:paraId="578C5596" w14:textId="77777777" w:rsidR="00D93CF7" w:rsidRDefault="00D93CF7" w:rsidP="00D93CF7">
      <w:r>
        <w:t>162</w:t>
      </w:r>
    </w:p>
    <w:p w14:paraId="3DBC516E" w14:textId="77777777" w:rsidR="00D93CF7" w:rsidRDefault="00D93CF7" w:rsidP="00D93CF7"/>
    <w:p w14:paraId="7C8CBF0D" w14:textId="77777777" w:rsidR="00D93CF7" w:rsidRDefault="00D93CF7" w:rsidP="00D93CF7">
      <w:r>
        <w:t>187</w:t>
      </w:r>
    </w:p>
    <w:p w14:paraId="3E8A4A9C" w14:textId="77777777" w:rsidR="00D93CF7" w:rsidRDefault="00D93CF7" w:rsidP="00D93CF7"/>
    <w:p w14:paraId="5A5D2A4C" w14:textId="77777777" w:rsidR="00D93CF7" w:rsidRDefault="00D93CF7" w:rsidP="00D93CF7">
      <w:r>
        <w:t>214</w:t>
      </w:r>
    </w:p>
    <w:p w14:paraId="432C8777" w14:textId="77777777" w:rsidR="00D93CF7" w:rsidRDefault="00D93CF7" w:rsidP="00D93CF7"/>
    <w:p w14:paraId="1E55C29D" w14:textId="77777777" w:rsidR="00D93CF7" w:rsidRDefault="00D93CF7" w:rsidP="00D93CF7">
      <w:r>
        <w:rPr>
          <w:rFonts w:hint="eastAsia"/>
        </w:rPr>
        <w:t>ЗАКЛЮЧЕНИЕ</w:t>
      </w:r>
    </w:p>
    <w:p w14:paraId="5B17C777" w14:textId="77777777" w:rsidR="00D93CF7" w:rsidRDefault="00D93CF7" w:rsidP="00D93CF7"/>
    <w:p w14:paraId="3A4C168B" w14:textId="77777777" w:rsidR="00D93CF7" w:rsidRDefault="00D93CF7" w:rsidP="00D93CF7">
      <w:r>
        <w:rPr>
          <w:rFonts w:hint="eastAsia"/>
        </w:rPr>
        <w:t>СПИСОК</w:t>
      </w:r>
      <w:r>
        <w:t xml:space="preserve"> </w:t>
      </w:r>
      <w:r>
        <w:rPr>
          <w:rFonts w:hint="eastAsia"/>
        </w:rPr>
        <w:t>ИСПОЛЬЗОВАННЫХ</w:t>
      </w:r>
      <w:r>
        <w:t xml:space="preserve"> </w:t>
      </w:r>
      <w:r>
        <w:rPr>
          <w:rFonts w:hint="eastAsia"/>
        </w:rPr>
        <w:t>НОРМАТИВНЫХ</w:t>
      </w:r>
      <w:r>
        <w:t xml:space="preserve"> </w:t>
      </w:r>
      <w:r>
        <w:rPr>
          <w:rFonts w:hint="eastAsia"/>
        </w:rPr>
        <w:t>ПРАВОВЫХ</w:t>
      </w:r>
      <w:r>
        <w:t xml:space="preserve"> </w:t>
      </w:r>
      <w:r>
        <w:rPr>
          <w:rFonts w:hint="eastAsia"/>
        </w:rPr>
        <w:t>ПРАКТИКИ</w:t>
      </w:r>
      <w:r>
        <w:t xml:space="preserve"> </w:t>
      </w:r>
      <w:r>
        <w:rPr>
          <w:rFonts w:hint="eastAsia"/>
        </w:rPr>
        <w:t>И</w:t>
      </w:r>
      <w:r>
        <w:t xml:space="preserve"> </w:t>
      </w:r>
      <w:r>
        <w:rPr>
          <w:rFonts w:hint="eastAsia"/>
        </w:rPr>
        <w:t>ЛИТЕРАТУРЫ</w:t>
      </w:r>
      <w:r>
        <w:t xml:space="preserve"> </w:t>
      </w:r>
      <w:r>
        <w:rPr>
          <w:rFonts w:hint="eastAsia"/>
        </w:rPr>
        <w:t>ПРИЛОЖЕНИЯ</w:t>
      </w:r>
    </w:p>
    <w:p w14:paraId="1409A512" w14:textId="77777777" w:rsidR="00D93CF7" w:rsidRDefault="00D93CF7" w:rsidP="00D93CF7"/>
    <w:p w14:paraId="510E5D75" w14:textId="77777777" w:rsidR="00D93CF7" w:rsidRDefault="00D93CF7" w:rsidP="00D93CF7">
      <w:r>
        <w:t>226</w:t>
      </w:r>
    </w:p>
    <w:p w14:paraId="2F243B01" w14:textId="77777777" w:rsidR="00D93CF7" w:rsidRDefault="00D93CF7" w:rsidP="00D93CF7"/>
    <w:p w14:paraId="1BF8659D" w14:textId="77777777" w:rsidR="00D93CF7" w:rsidRDefault="00D93CF7" w:rsidP="00D93CF7">
      <w:r>
        <w:rPr>
          <w:rFonts w:hint="eastAsia"/>
        </w:rPr>
        <w:t>ЗАКОНОВ</w:t>
      </w:r>
      <w:r>
        <w:t xml:space="preserve">, </w:t>
      </w:r>
      <w:r>
        <w:rPr>
          <w:rFonts w:hint="eastAsia"/>
        </w:rPr>
        <w:t>ИНЫХ</w:t>
      </w:r>
      <w:r>
        <w:t xml:space="preserve"> 235 </w:t>
      </w:r>
      <w:r>
        <w:rPr>
          <w:rFonts w:hint="eastAsia"/>
        </w:rPr>
        <w:t>АКТОВ</w:t>
      </w:r>
      <w:r>
        <w:t xml:space="preserve">, </w:t>
      </w:r>
      <w:r>
        <w:rPr>
          <w:rFonts w:hint="eastAsia"/>
        </w:rPr>
        <w:t>МАТЕРИАЛОВ</w:t>
      </w:r>
    </w:p>
    <w:p w14:paraId="235F001E" w14:textId="77777777" w:rsidR="00D93CF7" w:rsidRDefault="00D93CF7" w:rsidP="00D93CF7"/>
    <w:p w14:paraId="626C5390" w14:textId="0E944EB3" w:rsidR="00D93CF7" w:rsidRPr="00D93CF7" w:rsidRDefault="00D93CF7" w:rsidP="00D93CF7">
      <w:r>
        <w:t>266</w:t>
      </w:r>
    </w:p>
    <w:sectPr w:rsidR="00D93CF7" w:rsidRPr="00D93CF7" w:rsidSect="009D6A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31FA" w14:textId="77777777" w:rsidR="009D6A04" w:rsidRDefault="009D6A04">
      <w:pPr>
        <w:spacing w:after="0" w:line="240" w:lineRule="auto"/>
      </w:pPr>
      <w:r>
        <w:separator/>
      </w:r>
    </w:p>
  </w:endnote>
  <w:endnote w:type="continuationSeparator" w:id="0">
    <w:p w14:paraId="0432C4C6" w14:textId="77777777" w:rsidR="009D6A04" w:rsidRDefault="009D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DE78" w14:textId="77777777" w:rsidR="009D6A04" w:rsidRDefault="009D6A04"/>
    <w:p w14:paraId="038371EC" w14:textId="77777777" w:rsidR="009D6A04" w:rsidRDefault="009D6A04"/>
    <w:p w14:paraId="64B6136B" w14:textId="77777777" w:rsidR="009D6A04" w:rsidRDefault="009D6A04"/>
    <w:p w14:paraId="3813E1EA" w14:textId="77777777" w:rsidR="009D6A04" w:rsidRDefault="009D6A04"/>
    <w:p w14:paraId="6DCE9304" w14:textId="77777777" w:rsidR="009D6A04" w:rsidRDefault="009D6A04"/>
    <w:p w14:paraId="28EAE575" w14:textId="77777777" w:rsidR="009D6A04" w:rsidRDefault="009D6A04"/>
    <w:p w14:paraId="56718DA6" w14:textId="77777777" w:rsidR="009D6A04" w:rsidRDefault="009D6A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CE7622" wp14:editId="1C96D2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D9919" w14:textId="77777777" w:rsidR="009D6A04" w:rsidRDefault="009D6A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CE76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7D9919" w14:textId="77777777" w:rsidR="009D6A04" w:rsidRDefault="009D6A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53F278" w14:textId="77777777" w:rsidR="009D6A04" w:rsidRDefault="009D6A04"/>
    <w:p w14:paraId="7889C546" w14:textId="77777777" w:rsidR="009D6A04" w:rsidRDefault="009D6A04"/>
    <w:p w14:paraId="58620CE8" w14:textId="77777777" w:rsidR="009D6A04" w:rsidRDefault="009D6A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19B555" wp14:editId="324E6C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739B8" w14:textId="77777777" w:rsidR="009D6A04" w:rsidRDefault="009D6A04"/>
                          <w:p w14:paraId="5B1E29C6" w14:textId="77777777" w:rsidR="009D6A04" w:rsidRDefault="009D6A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19B5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6739B8" w14:textId="77777777" w:rsidR="009D6A04" w:rsidRDefault="009D6A04"/>
                    <w:p w14:paraId="5B1E29C6" w14:textId="77777777" w:rsidR="009D6A04" w:rsidRDefault="009D6A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96117F" w14:textId="77777777" w:rsidR="009D6A04" w:rsidRDefault="009D6A04"/>
    <w:p w14:paraId="4C2A2095" w14:textId="77777777" w:rsidR="009D6A04" w:rsidRDefault="009D6A04">
      <w:pPr>
        <w:rPr>
          <w:sz w:val="2"/>
          <w:szCs w:val="2"/>
        </w:rPr>
      </w:pPr>
    </w:p>
    <w:p w14:paraId="0730E01B" w14:textId="77777777" w:rsidR="009D6A04" w:rsidRDefault="009D6A04"/>
    <w:p w14:paraId="79121577" w14:textId="77777777" w:rsidR="009D6A04" w:rsidRDefault="009D6A04">
      <w:pPr>
        <w:spacing w:after="0" w:line="240" w:lineRule="auto"/>
      </w:pPr>
    </w:p>
  </w:footnote>
  <w:footnote w:type="continuationSeparator" w:id="0">
    <w:p w14:paraId="2FF2E983" w14:textId="77777777" w:rsidR="009D6A04" w:rsidRDefault="009D6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04"/>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55529</TotalTime>
  <Pages>3</Pages>
  <Words>237</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1139</cp:revision>
  <cp:lastPrinted>2009-02-06T05:36:00Z</cp:lastPrinted>
  <dcterms:created xsi:type="dcterms:W3CDTF">2024-01-07T13:43:00Z</dcterms:created>
  <dcterms:modified xsi:type="dcterms:W3CDTF">2024-04-02T21:47:00Z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