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3480" w14:textId="77777777" w:rsidR="00D36C4A" w:rsidRPr="00D36C4A" w:rsidRDefault="00D36C4A" w:rsidP="00D36C4A">
      <w:pPr>
        <w:rPr>
          <w:rFonts w:ascii="Arial" w:hAnsi="Arial" w:cs="Arial"/>
          <w:caps/>
          <w:color w:val="333333"/>
          <w:sz w:val="27"/>
          <w:szCs w:val="27"/>
        </w:rPr>
      </w:pPr>
      <w:r w:rsidRPr="00D36C4A">
        <w:rPr>
          <w:rFonts w:ascii="Arial" w:hAnsi="Arial" w:cs="Arial" w:hint="eastAsia"/>
          <w:caps/>
          <w:color w:val="333333"/>
          <w:sz w:val="27"/>
          <w:szCs w:val="27"/>
        </w:rPr>
        <w:t>Киров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Илья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Владимирович</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Особенности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организации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повторяющихся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элементов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геномов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растений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выявленные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помощью</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новых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омиксных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подходов</w:t>
      </w:r>
      <w:r w:rsidRPr="00D36C4A">
        <w:rPr>
          <w:rFonts w:ascii="Arial" w:hAnsi="Arial" w:cs="Arial"/>
          <w:caps/>
          <w:color w:val="333333"/>
          <w:sz w:val="27"/>
          <w:szCs w:val="27"/>
        </w:rPr>
        <w:t>;[</w:t>
      </w:r>
      <w:r w:rsidRPr="00D36C4A">
        <w:rPr>
          <w:rFonts w:ascii="Arial" w:hAnsi="Arial" w:cs="Arial" w:hint="eastAsia"/>
          <w:caps/>
          <w:color w:val="333333"/>
          <w:sz w:val="27"/>
          <w:szCs w:val="27"/>
        </w:rPr>
        <w:t>Место</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защиты</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ФГБУН</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Институт</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общей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генетики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им</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Н</w:t>
      </w:r>
      <w:r w:rsidRPr="00D36C4A">
        <w:rPr>
          <w:rFonts w:ascii="Arial" w:hAnsi="Arial" w:cs="Arial"/>
          <w:caps/>
          <w:color w:val="333333"/>
          <w:sz w:val="27"/>
          <w:szCs w:val="27"/>
        </w:rPr>
        <w:t>.</w:t>
      </w:r>
      <w:r w:rsidRPr="00D36C4A">
        <w:rPr>
          <w:rFonts w:ascii="Arial" w:hAnsi="Arial" w:cs="Arial" w:hint="eastAsia"/>
          <w:caps/>
          <w:color w:val="333333"/>
          <w:sz w:val="27"/>
          <w:szCs w:val="27"/>
        </w:rPr>
        <w:t>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Вавилова</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Российской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академии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наук</w:t>
      </w:r>
      <w:r w:rsidRPr="00D36C4A">
        <w:rPr>
          <w:rFonts w:ascii="Arial" w:hAnsi="Arial" w:cs="Arial"/>
          <w:caps/>
          <w:color w:val="333333"/>
          <w:sz w:val="27"/>
          <w:szCs w:val="27"/>
        </w:rPr>
        <w:t>], 2023</w:t>
      </w:r>
    </w:p>
    <w:p w14:paraId="79CBEDF2" w14:textId="77777777" w:rsidR="00D36C4A" w:rsidRPr="00D36C4A" w:rsidRDefault="00D36C4A" w:rsidP="00D36C4A">
      <w:pPr>
        <w:rPr>
          <w:rFonts w:ascii="Arial" w:hAnsi="Arial" w:cs="Arial"/>
          <w:caps/>
          <w:color w:val="333333"/>
          <w:sz w:val="27"/>
          <w:szCs w:val="27"/>
        </w:rPr>
      </w:pPr>
    </w:p>
    <w:p w14:paraId="1F746489" w14:textId="77777777" w:rsidR="00D36C4A" w:rsidRPr="00D36C4A" w:rsidRDefault="00D36C4A" w:rsidP="00D36C4A">
      <w:pPr>
        <w:rPr>
          <w:rFonts w:ascii="Arial" w:hAnsi="Arial" w:cs="Arial"/>
          <w:caps/>
          <w:color w:val="333333"/>
          <w:sz w:val="27"/>
          <w:szCs w:val="27"/>
        </w:rPr>
      </w:pPr>
    </w:p>
    <w:p w14:paraId="4F41ACEB" w14:textId="77777777" w:rsidR="00D36C4A" w:rsidRPr="00D36C4A" w:rsidRDefault="00D36C4A" w:rsidP="00D36C4A">
      <w:pPr>
        <w:rPr>
          <w:rFonts w:ascii="Arial" w:hAnsi="Arial" w:cs="Arial"/>
          <w:caps/>
          <w:color w:val="333333"/>
          <w:sz w:val="27"/>
          <w:szCs w:val="27"/>
        </w:rPr>
      </w:pPr>
      <w:r w:rsidRPr="00D36C4A">
        <w:rPr>
          <w:rFonts w:ascii="Arial" w:hAnsi="Arial" w:cs="Arial" w:hint="eastAsia"/>
          <w:caps/>
          <w:color w:val="333333"/>
          <w:sz w:val="27"/>
          <w:szCs w:val="27"/>
        </w:rPr>
        <w:t>Федеральное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государственное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бюджетное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научное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учреждение</w:t>
      </w:r>
    </w:p>
    <w:p w14:paraId="25938259" w14:textId="77777777" w:rsidR="00D36C4A" w:rsidRPr="00D36C4A" w:rsidRDefault="00D36C4A" w:rsidP="00D36C4A">
      <w:pPr>
        <w:rPr>
          <w:rFonts w:ascii="Arial" w:hAnsi="Arial" w:cs="Arial"/>
          <w:caps/>
          <w:color w:val="333333"/>
          <w:sz w:val="27"/>
          <w:szCs w:val="27"/>
        </w:rPr>
      </w:pPr>
      <w:r w:rsidRPr="00D36C4A">
        <w:rPr>
          <w:rFonts w:ascii="Arial" w:hAnsi="Arial" w:cs="Arial" w:hint="eastAsia"/>
          <w:caps/>
          <w:color w:val="333333"/>
          <w:sz w:val="27"/>
          <w:szCs w:val="27"/>
        </w:rPr>
        <w:t>«</w:t>
      </w:r>
      <w:r w:rsidRPr="00D36C4A">
        <w:rPr>
          <w:rFonts w:ascii="Arial" w:hAnsi="Arial" w:cs="Arial" w:hint="eastAsia"/>
          <w:caps/>
          <w:color w:val="333333"/>
          <w:sz w:val="27"/>
          <w:szCs w:val="27"/>
        </w:rPr>
        <w:t>ВСЕРОССИЙСКИЙ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НАУЧНО</w:t>
      </w:r>
      <w:r w:rsidRPr="00D36C4A">
        <w:rPr>
          <w:rFonts w:ascii="Arial" w:hAnsi="Arial" w:cs="Arial"/>
          <w:caps/>
          <w:color w:val="333333"/>
          <w:sz w:val="27"/>
          <w:szCs w:val="27"/>
        </w:rPr>
        <w:t>-</w:t>
      </w:r>
      <w:r w:rsidRPr="00D36C4A">
        <w:rPr>
          <w:rFonts w:ascii="Arial" w:hAnsi="Arial" w:cs="Arial" w:hint="eastAsia"/>
          <w:caps/>
          <w:color w:val="333333"/>
          <w:sz w:val="27"/>
          <w:szCs w:val="27"/>
        </w:rPr>
        <w:t>ИССЛЕДОВАТЕЛЬСКИЙ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ИНСТИТУТ</w:t>
      </w:r>
    </w:p>
    <w:p w14:paraId="26FC550B" w14:textId="77777777" w:rsidR="00D36C4A" w:rsidRPr="00D36C4A" w:rsidRDefault="00D36C4A" w:rsidP="00D36C4A">
      <w:pPr>
        <w:rPr>
          <w:rFonts w:ascii="Arial" w:hAnsi="Arial" w:cs="Arial"/>
          <w:caps/>
          <w:color w:val="333333"/>
          <w:sz w:val="27"/>
          <w:szCs w:val="27"/>
        </w:rPr>
      </w:pPr>
      <w:r w:rsidRPr="00D36C4A">
        <w:rPr>
          <w:rFonts w:ascii="Arial" w:hAnsi="Arial" w:cs="Arial" w:hint="eastAsia"/>
          <w:caps/>
          <w:color w:val="333333"/>
          <w:sz w:val="27"/>
          <w:szCs w:val="27"/>
        </w:rPr>
        <w:t>СЕЛЬСКОХОЗЯЙСТВЕННОЙ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БИОТЕХНОЛОГИИ</w:t>
      </w:r>
      <w:r w:rsidRPr="00D36C4A">
        <w:rPr>
          <w:rFonts w:ascii="Arial" w:hAnsi="Arial" w:cs="Arial" w:hint="eastAsia"/>
          <w:caps/>
          <w:color w:val="333333"/>
          <w:sz w:val="27"/>
          <w:szCs w:val="27"/>
        </w:rPr>
        <w:t>»</w:t>
      </w:r>
    </w:p>
    <w:p w14:paraId="39575020" w14:textId="77777777" w:rsidR="00D36C4A" w:rsidRPr="00D36C4A" w:rsidRDefault="00D36C4A" w:rsidP="00D36C4A">
      <w:pPr>
        <w:rPr>
          <w:rFonts w:ascii="Arial" w:hAnsi="Arial" w:cs="Arial"/>
          <w:caps/>
          <w:color w:val="333333"/>
          <w:sz w:val="27"/>
          <w:szCs w:val="27"/>
        </w:rPr>
      </w:pPr>
      <w:r w:rsidRPr="00D36C4A">
        <w:rPr>
          <w:rFonts w:ascii="Arial" w:hAnsi="Arial" w:cs="Arial" w:hint="eastAsia"/>
          <w:caps/>
          <w:color w:val="333333"/>
          <w:sz w:val="27"/>
          <w:szCs w:val="27"/>
        </w:rPr>
        <w:t>На</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правах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рукописи</w:t>
      </w:r>
    </w:p>
    <w:p w14:paraId="65A9C040" w14:textId="77777777" w:rsidR="00D36C4A" w:rsidRPr="00D36C4A" w:rsidRDefault="00D36C4A" w:rsidP="00D36C4A">
      <w:pPr>
        <w:rPr>
          <w:rFonts w:ascii="Arial" w:hAnsi="Arial" w:cs="Arial"/>
          <w:caps/>
          <w:color w:val="333333"/>
          <w:sz w:val="27"/>
          <w:szCs w:val="27"/>
        </w:rPr>
      </w:pPr>
      <w:r w:rsidRPr="00D36C4A">
        <w:rPr>
          <w:rFonts w:ascii="Arial" w:hAnsi="Arial" w:cs="Arial" w:hint="eastAsia"/>
          <w:caps/>
          <w:color w:val="333333"/>
          <w:sz w:val="27"/>
          <w:szCs w:val="27"/>
        </w:rPr>
        <w:t>Киров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Илья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Владимирович</w:t>
      </w:r>
    </w:p>
    <w:p w14:paraId="3C415548" w14:textId="77777777" w:rsidR="00D36C4A" w:rsidRPr="00D36C4A" w:rsidRDefault="00D36C4A" w:rsidP="00D36C4A">
      <w:pPr>
        <w:rPr>
          <w:rFonts w:ascii="Arial" w:hAnsi="Arial" w:cs="Arial"/>
          <w:caps/>
          <w:color w:val="333333"/>
          <w:sz w:val="27"/>
          <w:szCs w:val="27"/>
        </w:rPr>
      </w:pPr>
      <w:r w:rsidRPr="00D36C4A">
        <w:rPr>
          <w:rFonts w:ascii="Arial" w:hAnsi="Arial" w:cs="Arial" w:hint="eastAsia"/>
          <w:caps/>
          <w:color w:val="333333"/>
          <w:sz w:val="27"/>
          <w:szCs w:val="27"/>
        </w:rPr>
        <w:t>ОСОБЕННОСТИ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ОРГАНИЗАЦИИ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ПОВТОРЯЮЩИХСЯ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ЭЛЕМЕНТОВ</w:t>
      </w:r>
    </w:p>
    <w:p w14:paraId="31717290" w14:textId="77777777" w:rsidR="00D36C4A" w:rsidRPr="00D36C4A" w:rsidRDefault="00D36C4A" w:rsidP="00D36C4A">
      <w:pPr>
        <w:rPr>
          <w:rFonts w:ascii="Arial" w:hAnsi="Arial" w:cs="Arial"/>
          <w:caps/>
          <w:color w:val="333333"/>
          <w:sz w:val="27"/>
          <w:szCs w:val="27"/>
        </w:rPr>
      </w:pPr>
      <w:r w:rsidRPr="00D36C4A">
        <w:rPr>
          <w:rFonts w:ascii="Arial" w:hAnsi="Arial" w:cs="Arial" w:hint="eastAsia"/>
          <w:caps/>
          <w:color w:val="333333"/>
          <w:sz w:val="27"/>
          <w:szCs w:val="27"/>
        </w:rPr>
        <w:t>ГЕНОМОВ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РАСТЕНИЙ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ВЫЯВЛЕННЫЕ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ПОМОЩЬЮ</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НОВЫХ</w:t>
      </w:r>
    </w:p>
    <w:p w14:paraId="6844DC1F" w14:textId="77777777" w:rsidR="00D36C4A" w:rsidRPr="00D36C4A" w:rsidRDefault="00D36C4A" w:rsidP="00D36C4A">
      <w:pPr>
        <w:rPr>
          <w:rFonts w:ascii="Arial" w:hAnsi="Arial" w:cs="Arial"/>
          <w:caps/>
          <w:color w:val="333333"/>
          <w:sz w:val="27"/>
          <w:szCs w:val="27"/>
        </w:rPr>
      </w:pPr>
      <w:r w:rsidRPr="00D36C4A">
        <w:rPr>
          <w:rFonts w:ascii="Arial" w:hAnsi="Arial" w:cs="Arial" w:hint="eastAsia"/>
          <w:caps/>
          <w:color w:val="333333"/>
          <w:sz w:val="27"/>
          <w:szCs w:val="27"/>
        </w:rPr>
        <w:t>ОМИКСНЫХ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ПОДХОДОВ</w:t>
      </w:r>
    </w:p>
    <w:p w14:paraId="34BD7AFD"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 xml:space="preserve">1.5.7 - </w:t>
      </w:r>
      <w:r w:rsidRPr="00D36C4A">
        <w:rPr>
          <w:rFonts w:ascii="Arial" w:hAnsi="Arial" w:cs="Arial" w:hint="eastAsia"/>
          <w:caps/>
          <w:color w:val="333333"/>
          <w:sz w:val="27"/>
          <w:szCs w:val="27"/>
        </w:rPr>
        <w:t>Генетика</w:t>
      </w:r>
    </w:p>
    <w:p w14:paraId="6423FAB3" w14:textId="77777777" w:rsidR="00D36C4A" w:rsidRPr="00D36C4A" w:rsidRDefault="00D36C4A" w:rsidP="00D36C4A">
      <w:pPr>
        <w:rPr>
          <w:rFonts w:ascii="Arial" w:hAnsi="Arial" w:cs="Arial"/>
          <w:caps/>
          <w:color w:val="333333"/>
          <w:sz w:val="27"/>
          <w:szCs w:val="27"/>
        </w:rPr>
      </w:pPr>
      <w:r w:rsidRPr="00D36C4A">
        <w:rPr>
          <w:rFonts w:ascii="Arial" w:hAnsi="Arial" w:cs="Arial" w:hint="eastAsia"/>
          <w:caps/>
          <w:color w:val="333333"/>
          <w:sz w:val="27"/>
          <w:szCs w:val="27"/>
        </w:rPr>
        <w:t>Диссертация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на</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соискание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ученой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степени</w:t>
      </w:r>
    </w:p>
    <w:p w14:paraId="5355871C" w14:textId="77777777" w:rsidR="00D36C4A" w:rsidRPr="00D36C4A" w:rsidRDefault="00D36C4A" w:rsidP="00D36C4A">
      <w:pPr>
        <w:rPr>
          <w:rFonts w:ascii="Arial" w:hAnsi="Arial" w:cs="Arial"/>
          <w:caps/>
          <w:color w:val="333333"/>
          <w:sz w:val="27"/>
          <w:szCs w:val="27"/>
        </w:rPr>
      </w:pPr>
      <w:r w:rsidRPr="00D36C4A">
        <w:rPr>
          <w:rFonts w:ascii="Arial" w:hAnsi="Arial" w:cs="Arial" w:hint="eastAsia"/>
          <w:caps/>
          <w:color w:val="333333"/>
          <w:sz w:val="27"/>
          <w:szCs w:val="27"/>
        </w:rPr>
        <w:t>доктора</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биологических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наук</w:t>
      </w:r>
    </w:p>
    <w:p w14:paraId="132D0E19" w14:textId="77777777" w:rsidR="00D36C4A" w:rsidRPr="00D36C4A" w:rsidRDefault="00D36C4A" w:rsidP="00D36C4A">
      <w:pPr>
        <w:rPr>
          <w:rFonts w:ascii="Arial" w:hAnsi="Arial" w:cs="Arial"/>
          <w:caps/>
          <w:color w:val="333333"/>
          <w:sz w:val="27"/>
          <w:szCs w:val="27"/>
        </w:rPr>
      </w:pPr>
      <w:r w:rsidRPr="00D36C4A">
        <w:rPr>
          <w:rFonts w:ascii="Arial" w:hAnsi="Arial" w:cs="Arial" w:hint="eastAsia"/>
          <w:caps/>
          <w:color w:val="333333"/>
          <w:sz w:val="27"/>
          <w:szCs w:val="27"/>
        </w:rPr>
        <w:lastRenderedPageBreak/>
        <w:t>Научный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консультант</w:t>
      </w:r>
      <w:r w:rsidRPr="00D36C4A">
        <w:rPr>
          <w:rFonts w:ascii="Arial" w:hAnsi="Arial" w:cs="Arial"/>
          <w:caps/>
          <w:color w:val="333333"/>
          <w:sz w:val="27"/>
          <w:szCs w:val="27"/>
        </w:rPr>
        <w:t>:</w:t>
      </w:r>
    </w:p>
    <w:p w14:paraId="42828F27" w14:textId="77777777" w:rsidR="00D36C4A" w:rsidRPr="00D36C4A" w:rsidRDefault="00D36C4A" w:rsidP="00D36C4A">
      <w:pPr>
        <w:rPr>
          <w:rFonts w:ascii="Arial" w:hAnsi="Arial" w:cs="Arial"/>
          <w:caps/>
          <w:color w:val="333333"/>
          <w:sz w:val="27"/>
          <w:szCs w:val="27"/>
        </w:rPr>
      </w:pPr>
      <w:r w:rsidRPr="00D36C4A">
        <w:rPr>
          <w:rFonts w:ascii="Arial" w:hAnsi="Arial" w:cs="Arial" w:hint="eastAsia"/>
          <w:caps/>
          <w:color w:val="333333"/>
          <w:sz w:val="27"/>
          <w:szCs w:val="27"/>
        </w:rPr>
        <w:t>доктор</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биологических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наук</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профессор</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профессор</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РАН</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Соловьев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Александр</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Александрович</w:t>
      </w:r>
    </w:p>
    <w:p w14:paraId="25BA9C3E" w14:textId="77777777" w:rsidR="00D36C4A" w:rsidRPr="00D36C4A" w:rsidRDefault="00D36C4A" w:rsidP="00D36C4A">
      <w:pPr>
        <w:rPr>
          <w:rFonts w:ascii="Arial" w:hAnsi="Arial" w:cs="Arial"/>
          <w:caps/>
          <w:color w:val="333333"/>
          <w:sz w:val="27"/>
          <w:szCs w:val="27"/>
        </w:rPr>
      </w:pPr>
      <w:r w:rsidRPr="00D36C4A">
        <w:rPr>
          <w:rFonts w:ascii="Arial" w:hAnsi="Arial" w:cs="Arial" w:hint="eastAsia"/>
          <w:caps/>
          <w:color w:val="333333"/>
          <w:sz w:val="27"/>
          <w:szCs w:val="27"/>
        </w:rPr>
        <w:t>Москва</w:t>
      </w:r>
      <w:r w:rsidRPr="00D36C4A">
        <w:rPr>
          <w:rFonts w:ascii="Arial" w:hAnsi="Arial" w:cs="Arial"/>
          <w:caps/>
          <w:color w:val="333333"/>
          <w:sz w:val="27"/>
          <w:szCs w:val="27"/>
        </w:rPr>
        <w:t xml:space="preserve"> - 2024 </w:t>
      </w:r>
      <w:r w:rsidRPr="00D36C4A">
        <w:rPr>
          <w:rFonts w:ascii="Arial" w:hAnsi="Arial" w:cs="Arial" w:hint="eastAsia"/>
          <w:caps/>
          <w:color w:val="333333"/>
          <w:sz w:val="27"/>
          <w:szCs w:val="27"/>
        </w:rPr>
        <w:t>г</w:t>
      </w:r>
      <w:r w:rsidRPr="00D36C4A">
        <w:rPr>
          <w:rFonts w:ascii="Arial" w:hAnsi="Arial" w:cs="Arial"/>
          <w:caps/>
          <w:color w:val="333333"/>
          <w:sz w:val="27"/>
          <w:szCs w:val="27"/>
        </w:rPr>
        <w:t>.</w:t>
      </w:r>
    </w:p>
    <w:p w14:paraId="0308BE89"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 xml:space="preserve"> </w:t>
      </w:r>
    </w:p>
    <w:p w14:paraId="0182303E" w14:textId="77777777" w:rsidR="00D36C4A" w:rsidRPr="00D36C4A" w:rsidRDefault="00D36C4A" w:rsidP="00D36C4A">
      <w:pPr>
        <w:rPr>
          <w:rFonts w:ascii="Arial" w:hAnsi="Arial" w:cs="Arial"/>
          <w:caps/>
          <w:color w:val="333333"/>
          <w:sz w:val="27"/>
          <w:szCs w:val="27"/>
        </w:rPr>
      </w:pPr>
      <w:r w:rsidRPr="00D36C4A">
        <w:rPr>
          <w:rFonts w:ascii="Arial" w:hAnsi="Arial" w:cs="Arial" w:hint="eastAsia"/>
          <w:caps/>
          <w:color w:val="333333"/>
          <w:sz w:val="27"/>
          <w:szCs w:val="27"/>
        </w:rPr>
        <w:t>ОГЛАВЛЕНИЕ</w:t>
      </w:r>
    </w:p>
    <w:p w14:paraId="7A815CEA"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1.</w:t>
      </w:r>
      <w:r w:rsidRPr="00D36C4A">
        <w:rPr>
          <w:rFonts w:ascii="Arial" w:hAnsi="Arial" w:cs="Arial"/>
          <w:caps/>
          <w:color w:val="333333"/>
          <w:sz w:val="27"/>
          <w:szCs w:val="27"/>
        </w:rPr>
        <w:tab/>
      </w:r>
      <w:r w:rsidRPr="00D36C4A">
        <w:rPr>
          <w:rFonts w:ascii="Arial" w:hAnsi="Arial" w:cs="Arial" w:hint="eastAsia"/>
          <w:caps/>
          <w:color w:val="333333"/>
          <w:sz w:val="27"/>
          <w:szCs w:val="27"/>
        </w:rPr>
        <w:t>ВВЕДЕНИЕ</w:t>
      </w:r>
      <w:r w:rsidRPr="00D36C4A">
        <w:rPr>
          <w:rFonts w:ascii="Arial" w:hAnsi="Arial" w:cs="Arial"/>
          <w:caps/>
          <w:color w:val="333333"/>
          <w:sz w:val="27"/>
          <w:szCs w:val="27"/>
        </w:rPr>
        <w:tab/>
        <w:t>4</w:t>
      </w:r>
    </w:p>
    <w:p w14:paraId="4FD67C28"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2.</w:t>
      </w:r>
      <w:r w:rsidRPr="00D36C4A">
        <w:rPr>
          <w:rFonts w:ascii="Arial" w:hAnsi="Arial" w:cs="Arial"/>
          <w:caps/>
          <w:color w:val="333333"/>
          <w:sz w:val="27"/>
          <w:szCs w:val="27"/>
        </w:rPr>
        <w:tab/>
      </w:r>
      <w:r w:rsidRPr="00D36C4A">
        <w:rPr>
          <w:rFonts w:ascii="Arial" w:hAnsi="Arial" w:cs="Arial" w:hint="eastAsia"/>
          <w:caps/>
          <w:color w:val="333333"/>
          <w:sz w:val="27"/>
          <w:szCs w:val="27"/>
        </w:rPr>
        <w:t>ОБЗОР</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ЛИТЕРАТУРЫ</w:t>
      </w:r>
      <w:r w:rsidRPr="00D36C4A">
        <w:rPr>
          <w:rFonts w:ascii="Arial" w:hAnsi="Arial" w:cs="Arial"/>
          <w:caps/>
          <w:color w:val="333333"/>
          <w:sz w:val="27"/>
          <w:szCs w:val="27"/>
        </w:rPr>
        <w:t>.</w:t>
      </w:r>
      <w:r w:rsidRPr="00D36C4A">
        <w:rPr>
          <w:rFonts w:ascii="Arial" w:hAnsi="Arial" w:cs="Arial"/>
          <w:caps/>
          <w:color w:val="333333"/>
          <w:sz w:val="27"/>
          <w:szCs w:val="27"/>
        </w:rPr>
        <w:tab/>
        <w:t>13</w:t>
      </w:r>
    </w:p>
    <w:p w14:paraId="7265DAA0"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2.1</w:t>
      </w:r>
      <w:r w:rsidRPr="00D36C4A">
        <w:rPr>
          <w:rFonts w:ascii="Arial" w:hAnsi="Arial" w:cs="Arial"/>
          <w:caps/>
          <w:color w:val="333333"/>
          <w:sz w:val="27"/>
          <w:szCs w:val="27"/>
        </w:rPr>
        <w:tab/>
      </w:r>
      <w:r w:rsidRPr="00D36C4A">
        <w:rPr>
          <w:rFonts w:ascii="Arial" w:hAnsi="Arial" w:cs="Arial" w:hint="eastAsia"/>
          <w:caps/>
          <w:color w:val="333333"/>
          <w:sz w:val="27"/>
          <w:szCs w:val="27"/>
        </w:rPr>
        <w:t>Классификация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повторяющихся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элементов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генома</w:t>
      </w:r>
      <w:r w:rsidRPr="00D36C4A">
        <w:rPr>
          <w:rFonts w:ascii="Arial" w:hAnsi="Arial" w:cs="Arial"/>
          <w:caps/>
          <w:color w:val="333333"/>
          <w:sz w:val="27"/>
          <w:szCs w:val="27"/>
        </w:rPr>
        <w:tab/>
        <w:t>13</w:t>
      </w:r>
    </w:p>
    <w:p w14:paraId="488132FF"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2.1.1</w:t>
      </w:r>
      <w:r w:rsidRPr="00D36C4A">
        <w:rPr>
          <w:rFonts w:ascii="Arial" w:hAnsi="Arial" w:cs="Arial"/>
          <w:caps/>
          <w:color w:val="333333"/>
          <w:sz w:val="27"/>
          <w:szCs w:val="27"/>
        </w:rPr>
        <w:tab/>
      </w:r>
      <w:r w:rsidRPr="00D36C4A">
        <w:rPr>
          <w:rFonts w:ascii="Arial" w:hAnsi="Arial" w:cs="Arial" w:hint="eastAsia"/>
          <w:caps/>
          <w:color w:val="333333"/>
          <w:sz w:val="27"/>
          <w:szCs w:val="27"/>
        </w:rPr>
        <w:t>Тандемные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повторы</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организация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ДНК</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центромеры</w:t>
      </w:r>
      <w:r w:rsidRPr="00D36C4A">
        <w:rPr>
          <w:rFonts w:ascii="Arial" w:hAnsi="Arial" w:cs="Arial"/>
          <w:caps/>
          <w:color w:val="333333"/>
          <w:sz w:val="27"/>
          <w:szCs w:val="27"/>
        </w:rPr>
        <w:tab/>
        <w:t>14</w:t>
      </w:r>
    </w:p>
    <w:p w14:paraId="1F8E38AE"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2.1.2</w:t>
      </w:r>
      <w:r w:rsidRPr="00D36C4A">
        <w:rPr>
          <w:rFonts w:ascii="Arial" w:hAnsi="Arial" w:cs="Arial"/>
          <w:caps/>
          <w:color w:val="333333"/>
          <w:sz w:val="27"/>
          <w:szCs w:val="27"/>
        </w:rPr>
        <w:tab/>
      </w:r>
      <w:r w:rsidRPr="00D36C4A">
        <w:rPr>
          <w:rFonts w:ascii="Arial" w:hAnsi="Arial" w:cs="Arial" w:hint="eastAsia"/>
          <w:caps/>
          <w:color w:val="333333"/>
          <w:sz w:val="27"/>
          <w:szCs w:val="27"/>
        </w:rPr>
        <w:t>Мобильные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элементы</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растений</w:t>
      </w:r>
      <w:r w:rsidRPr="00D36C4A">
        <w:rPr>
          <w:rFonts w:ascii="Arial" w:hAnsi="Arial" w:cs="Arial"/>
          <w:caps/>
          <w:color w:val="333333"/>
          <w:sz w:val="27"/>
          <w:szCs w:val="27"/>
        </w:rPr>
        <w:tab/>
        <w:t>18</w:t>
      </w:r>
    </w:p>
    <w:p w14:paraId="2E212F19"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2.2</w:t>
      </w:r>
      <w:r w:rsidRPr="00D36C4A">
        <w:rPr>
          <w:rFonts w:ascii="Arial" w:hAnsi="Arial" w:cs="Arial"/>
          <w:caps/>
          <w:color w:val="333333"/>
          <w:sz w:val="27"/>
          <w:szCs w:val="27"/>
        </w:rPr>
        <w:tab/>
        <w:t xml:space="preserve">LTR </w:t>
      </w:r>
      <w:r w:rsidRPr="00D36C4A">
        <w:rPr>
          <w:rFonts w:ascii="Arial" w:hAnsi="Arial" w:cs="Arial" w:hint="eastAsia"/>
          <w:caps/>
          <w:color w:val="333333"/>
          <w:sz w:val="27"/>
          <w:szCs w:val="27"/>
        </w:rPr>
        <w:t>ретротранспозоны</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растений</w:t>
      </w:r>
      <w:r w:rsidRPr="00D36C4A">
        <w:rPr>
          <w:rFonts w:ascii="Arial" w:hAnsi="Arial" w:cs="Arial"/>
          <w:caps/>
          <w:color w:val="333333"/>
          <w:sz w:val="27"/>
          <w:szCs w:val="27"/>
        </w:rPr>
        <w:tab/>
        <w:t>30</w:t>
      </w:r>
    </w:p>
    <w:p w14:paraId="4A189B49"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2.2.1</w:t>
      </w:r>
      <w:r w:rsidRPr="00D36C4A">
        <w:rPr>
          <w:rFonts w:ascii="Arial" w:hAnsi="Arial" w:cs="Arial"/>
          <w:caps/>
          <w:color w:val="333333"/>
          <w:sz w:val="27"/>
          <w:szCs w:val="27"/>
        </w:rPr>
        <w:tab/>
      </w:r>
      <w:r w:rsidRPr="00D36C4A">
        <w:rPr>
          <w:rFonts w:ascii="Arial" w:hAnsi="Arial" w:cs="Arial" w:hint="eastAsia"/>
          <w:caps/>
          <w:color w:val="333333"/>
          <w:sz w:val="27"/>
          <w:szCs w:val="27"/>
        </w:rPr>
        <w:t>Классификация</w:t>
      </w:r>
      <w:r w:rsidRPr="00D36C4A">
        <w:rPr>
          <w:rFonts w:ascii="Arial" w:hAnsi="Arial" w:cs="Arial"/>
          <w:caps/>
          <w:color w:val="333333"/>
          <w:sz w:val="27"/>
          <w:szCs w:val="27"/>
        </w:rPr>
        <w:tab/>
        <w:t>31</w:t>
      </w:r>
    </w:p>
    <w:p w14:paraId="2D0A2B1E"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2.2.2</w:t>
      </w:r>
      <w:r w:rsidRPr="00D36C4A">
        <w:rPr>
          <w:rFonts w:ascii="Arial" w:hAnsi="Arial" w:cs="Arial"/>
          <w:caps/>
          <w:color w:val="333333"/>
          <w:sz w:val="27"/>
          <w:szCs w:val="27"/>
        </w:rPr>
        <w:tab/>
        <w:t xml:space="preserve"> </w:t>
      </w:r>
      <w:r w:rsidRPr="00D36C4A">
        <w:rPr>
          <w:rFonts w:ascii="Arial" w:hAnsi="Arial" w:cs="Arial" w:hint="eastAsia"/>
          <w:caps/>
          <w:color w:val="333333"/>
          <w:sz w:val="27"/>
          <w:szCs w:val="27"/>
        </w:rPr>
        <w:t>Организация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генома</w:t>
      </w:r>
      <w:r w:rsidRPr="00D36C4A">
        <w:rPr>
          <w:rFonts w:ascii="Arial" w:hAnsi="Arial" w:cs="Arial"/>
          <w:caps/>
          <w:color w:val="333333"/>
          <w:sz w:val="27"/>
          <w:szCs w:val="27"/>
        </w:rPr>
        <w:t xml:space="preserve"> LTR </w:t>
      </w:r>
      <w:r w:rsidRPr="00D36C4A">
        <w:rPr>
          <w:rFonts w:ascii="Arial" w:hAnsi="Arial" w:cs="Arial" w:hint="eastAsia"/>
          <w:caps/>
          <w:color w:val="333333"/>
          <w:sz w:val="27"/>
          <w:szCs w:val="27"/>
        </w:rPr>
        <w:t>ретротранспозона</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кодируемые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белки</w:t>
      </w:r>
      <w:r w:rsidRPr="00D36C4A">
        <w:rPr>
          <w:rFonts w:ascii="Arial" w:hAnsi="Arial" w:cs="Arial"/>
          <w:caps/>
          <w:color w:val="333333"/>
          <w:sz w:val="27"/>
          <w:szCs w:val="27"/>
        </w:rPr>
        <w:tab/>
        <w:t>32</w:t>
      </w:r>
    </w:p>
    <w:p w14:paraId="7A24F171"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2.2.3</w:t>
      </w:r>
      <w:r w:rsidRPr="00D36C4A">
        <w:rPr>
          <w:rFonts w:ascii="Arial" w:hAnsi="Arial" w:cs="Arial"/>
          <w:caps/>
          <w:color w:val="333333"/>
          <w:sz w:val="27"/>
          <w:szCs w:val="27"/>
        </w:rPr>
        <w:tab/>
      </w:r>
      <w:r w:rsidRPr="00D36C4A">
        <w:rPr>
          <w:rFonts w:ascii="Arial" w:hAnsi="Arial" w:cs="Arial" w:hint="eastAsia"/>
          <w:caps/>
          <w:color w:val="333333"/>
          <w:sz w:val="27"/>
          <w:szCs w:val="27"/>
        </w:rPr>
        <w:t>Жизненный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цикл</w:t>
      </w:r>
      <w:r w:rsidRPr="00D36C4A">
        <w:rPr>
          <w:rFonts w:ascii="Arial" w:hAnsi="Arial" w:cs="Arial"/>
          <w:caps/>
          <w:color w:val="333333"/>
          <w:sz w:val="27"/>
          <w:szCs w:val="27"/>
        </w:rPr>
        <w:tab/>
        <w:t>37</w:t>
      </w:r>
    </w:p>
    <w:p w14:paraId="764F6A31"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2.3</w:t>
      </w:r>
      <w:r w:rsidRPr="00D36C4A">
        <w:rPr>
          <w:rFonts w:ascii="Arial" w:hAnsi="Arial" w:cs="Arial"/>
          <w:caps/>
          <w:color w:val="333333"/>
          <w:sz w:val="27"/>
          <w:szCs w:val="27"/>
        </w:rPr>
        <w:tab/>
      </w:r>
      <w:r w:rsidRPr="00D36C4A">
        <w:rPr>
          <w:rFonts w:ascii="Arial" w:hAnsi="Arial" w:cs="Arial" w:hint="eastAsia"/>
          <w:caps/>
          <w:color w:val="333333"/>
          <w:sz w:val="27"/>
          <w:szCs w:val="27"/>
        </w:rPr>
        <w:t>Ретротранскриптом</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растений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методы</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исследования</w:t>
      </w:r>
      <w:r w:rsidRPr="00D36C4A">
        <w:rPr>
          <w:rFonts w:ascii="Arial" w:hAnsi="Arial" w:cs="Arial"/>
          <w:caps/>
          <w:color w:val="333333"/>
          <w:sz w:val="27"/>
          <w:szCs w:val="27"/>
        </w:rPr>
        <w:tab/>
        <w:t>41</w:t>
      </w:r>
    </w:p>
    <w:p w14:paraId="5FA9DA9A"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2.3.1</w:t>
      </w:r>
      <w:r w:rsidRPr="00D36C4A">
        <w:rPr>
          <w:rFonts w:ascii="Arial" w:hAnsi="Arial" w:cs="Arial"/>
          <w:caps/>
          <w:color w:val="333333"/>
          <w:sz w:val="27"/>
          <w:szCs w:val="27"/>
        </w:rPr>
        <w:tab/>
      </w:r>
      <w:r w:rsidRPr="00D36C4A">
        <w:rPr>
          <w:rFonts w:ascii="Arial" w:hAnsi="Arial" w:cs="Arial" w:hint="eastAsia"/>
          <w:caps/>
          <w:color w:val="333333"/>
          <w:sz w:val="27"/>
          <w:szCs w:val="27"/>
        </w:rPr>
        <w:t>Закономерности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организации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ретротранскриптома</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растений</w:t>
      </w:r>
      <w:r w:rsidRPr="00D36C4A">
        <w:rPr>
          <w:rFonts w:ascii="Arial" w:hAnsi="Arial" w:cs="Arial"/>
          <w:caps/>
          <w:color w:val="333333"/>
          <w:sz w:val="27"/>
          <w:szCs w:val="27"/>
        </w:rPr>
        <w:tab/>
        <w:t>41</w:t>
      </w:r>
    </w:p>
    <w:p w14:paraId="12342914"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lastRenderedPageBreak/>
        <w:t>2.3.2</w:t>
      </w:r>
      <w:r w:rsidRPr="00D36C4A">
        <w:rPr>
          <w:rFonts w:ascii="Arial" w:hAnsi="Arial" w:cs="Arial"/>
          <w:caps/>
          <w:color w:val="333333"/>
          <w:sz w:val="27"/>
          <w:szCs w:val="27"/>
        </w:rPr>
        <w:tab/>
      </w:r>
      <w:r w:rsidRPr="00D36C4A">
        <w:rPr>
          <w:rFonts w:ascii="Arial" w:hAnsi="Arial" w:cs="Arial" w:hint="eastAsia"/>
          <w:caps/>
          <w:color w:val="333333"/>
          <w:sz w:val="27"/>
          <w:szCs w:val="27"/>
        </w:rPr>
        <w:t>Методы</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детекции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экспрессирующихся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ретротранспозонов</w:t>
      </w:r>
      <w:r w:rsidRPr="00D36C4A">
        <w:rPr>
          <w:rFonts w:ascii="Arial" w:hAnsi="Arial" w:cs="Arial"/>
          <w:caps/>
          <w:color w:val="333333"/>
          <w:sz w:val="27"/>
          <w:szCs w:val="27"/>
        </w:rPr>
        <w:tab/>
        <w:t>45</w:t>
      </w:r>
    </w:p>
    <w:p w14:paraId="7618A3A7"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2.4</w:t>
      </w:r>
      <w:r w:rsidRPr="00D36C4A">
        <w:rPr>
          <w:rFonts w:ascii="Arial" w:hAnsi="Arial" w:cs="Arial"/>
          <w:caps/>
          <w:color w:val="333333"/>
          <w:sz w:val="27"/>
          <w:szCs w:val="27"/>
        </w:rPr>
        <w:tab/>
      </w:r>
      <w:r w:rsidRPr="00D36C4A">
        <w:rPr>
          <w:rFonts w:ascii="Arial" w:hAnsi="Arial" w:cs="Arial" w:hint="eastAsia"/>
          <w:caps/>
          <w:color w:val="333333"/>
          <w:sz w:val="27"/>
          <w:szCs w:val="27"/>
        </w:rPr>
        <w:t>Мобилом</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растений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методы</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исследования</w:t>
      </w:r>
      <w:r w:rsidRPr="00D36C4A">
        <w:rPr>
          <w:rFonts w:ascii="Arial" w:hAnsi="Arial" w:cs="Arial"/>
          <w:caps/>
          <w:color w:val="333333"/>
          <w:sz w:val="27"/>
          <w:szCs w:val="27"/>
        </w:rPr>
        <w:tab/>
        <w:t>46</w:t>
      </w:r>
    </w:p>
    <w:p w14:paraId="2A4B3122"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2.4.1</w:t>
      </w:r>
      <w:r w:rsidRPr="00D36C4A">
        <w:rPr>
          <w:rFonts w:ascii="Arial" w:hAnsi="Arial" w:cs="Arial"/>
          <w:caps/>
          <w:color w:val="333333"/>
          <w:sz w:val="27"/>
          <w:szCs w:val="27"/>
        </w:rPr>
        <w:tab/>
        <w:t xml:space="preserve"> </w:t>
      </w:r>
      <w:r w:rsidRPr="00D36C4A">
        <w:rPr>
          <w:rFonts w:ascii="Arial" w:hAnsi="Arial" w:cs="Arial" w:hint="eastAsia"/>
          <w:caps/>
          <w:color w:val="333333"/>
          <w:sz w:val="27"/>
          <w:szCs w:val="27"/>
        </w:rPr>
        <w:t>Формирование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мобилома</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его</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роль</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адаптации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растений</w:t>
      </w:r>
      <w:r w:rsidRPr="00D36C4A">
        <w:rPr>
          <w:rFonts w:ascii="Arial" w:hAnsi="Arial" w:cs="Arial"/>
          <w:caps/>
          <w:color w:val="333333"/>
          <w:sz w:val="27"/>
          <w:szCs w:val="27"/>
        </w:rPr>
        <w:tab/>
        <w:t>46</w:t>
      </w:r>
    </w:p>
    <w:p w14:paraId="21A8BBBF"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2.4.2</w:t>
      </w:r>
      <w:r w:rsidRPr="00D36C4A">
        <w:rPr>
          <w:rFonts w:ascii="Arial" w:hAnsi="Arial" w:cs="Arial"/>
          <w:caps/>
          <w:color w:val="333333"/>
          <w:sz w:val="27"/>
          <w:szCs w:val="27"/>
        </w:rPr>
        <w:tab/>
        <w:t xml:space="preserve"> Arabidopsis thaliana - </w:t>
      </w:r>
      <w:r w:rsidRPr="00D36C4A">
        <w:rPr>
          <w:rFonts w:ascii="Arial" w:hAnsi="Arial" w:cs="Arial" w:hint="eastAsia"/>
          <w:caps/>
          <w:color w:val="333333"/>
          <w:sz w:val="27"/>
          <w:szCs w:val="27"/>
        </w:rPr>
        <w:t>модельный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объект</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для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изучения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мобилома</w:t>
      </w:r>
      <w:r w:rsidRPr="00D36C4A">
        <w:rPr>
          <w:rFonts w:ascii="Arial" w:hAnsi="Arial" w:cs="Arial"/>
          <w:caps/>
          <w:color w:val="333333"/>
          <w:sz w:val="27"/>
          <w:szCs w:val="27"/>
        </w:rPr>
        <w:tab/>
        <w:t>49</w:t>
      </w:r>
    </w:p>
    <w:p w14:paraId="6137526B"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2.4.3</w:t>
      </w:r>
      <w:r w:rsidRPr="00D36C4A">
        <w:rPr>
          <w:rFonts w:ascii="Arial" w:hAnsi="Arial" w:cs="Arial"/>
          <w:caps/>
          <w:color w:val="333333"/>
          <w:sz w:val="27"/>
          <w:szCs w:val="27"/>
        </w:rPr>
        <w:tab/>
        <w:t xml:space="preserve"> </w:t>
      </w:r>
      <w:r w:rsidRPr="00D36C4A">
        <w:rPr>
          <w:rFonts w:ascii="Arial" w:hAnsi="Arial" w:cs="Arial" w:hint="eastAsia"/>
          <w:caps/>
          <w:color w:val="333333"/>
          <w:sz w:val="27"/>
          <w:szCs w:val="27"/>
        </w:rPr>
        <w:t>Методы</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детекции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новых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инсерций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мобильных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элементов</w:t>
      </w:r>
      <w:r w:rsidRPr="00D36C4A">
        <w:rPr>
          <w:rFonts w:ascii="Arial" w:hAnsi="Arial" w:cs="Arial"/>
          <w:caps/>
          <w:color w:val="333333"/>
          <w:sz w:val="27"/>
          <w:szCs w:val="27"/>
        </w:rPr>
        <w:tab/>
        <w:t>50</w:t>
      </w:r>
    </w:p>
    <w:p w14:paraId="2261D061"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2.5</w:t>
      </w:r>
      <w:r w:rsidRPr="00D36C4A">
        <w:rPr>
          <w:rFonts w:ascii="Arial" w:hAnsi="Arial" w:cs="Arial"/>
          <w:caps/>
          <w:color w:val="333333"/>
          <w:sz w:val="27"/>
          <w:szCs w:val="27"/>
        </w:rPr>
        <w:tab/>
      </w:r>
      <w:r w:rsidRPr="00D36C4A">
        <w:rPr>
          <w:rFonts w:ascii="Arial" w:hAnsi="Arial" w:cs="Arial" w:hint="eastAsia"/>
          <w:caps/>
          <w:color w:val="333333"/>
          <w:sz w:val="27"/>
          <w:szCs w:val="27"/>
        </w:rPr>
        <w:t>Методы</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идентификации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сателлитных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повторов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растений</w:t>
      </w:r>
      <w:r w:rsidRPr="00D36C4A">
        <w:rPr>
          <w:rFonts w:ascii="Arial" w:hAnsi="Arial" w:cs="Arial"/>
          <w:caps/>
          <w:color w:val="333333"/>
          <w:sz w:val="27"/>
          <w:szCs w:val="27"/>
        </w:rPr>
        <w:tab/>
        <w:t>52</w:t>
      </w:r>
    </w:p>
    <w:p w14:paraId="1D83D63B"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3.</w:t>
      </w:r>
      <w:r w:rsidRPr="00D36C4A">
        <w:rPr>
          <w:rFonts w:ascii="Arial" w:hAnsi="Arial" w:cs="Arial"/>
          <w:caps/>
          <w:color w:val="333333"/>
          <w:sz w:val="27"/>
          <w:szCs w:val="27"/>
        </w:rPr>
        <w:tab/>
      </w:r>
      <w:r w:rsidRPr="00D36C4A">
        <w:rPr>
          <w:rFonts w:ascii="Arial" w:hAnsi="Arial" w:cs="Arial" w:hint="eastAsia"/>
          <w:caps/>
          <w:color w:val="333333"/>
          <w:sz w:val="27"/>
          <w:szCs w:val="27"/>
        </w:rPr>
        <w:t>МАТЕРИАЛЫ</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МЕТОДЫ</w:t>
      </w:r>
      <w:r w:rsidRPr="00D36C4A">
        <w:rPr>
          <w:rFonts w:ascii="Arial" w:hAnsi="Arial" w:cs="Arial"/>
          <w:caps/>
          <w:color w:val="333333"/>
          <w:sz w:val="27"/>
          <w:szCs w:val="27"/>
        </w:rPr>
        <w:tab/>
        <w:t>56</w:t>
      </w:r>
    </w:p>
    <w:p w14:paraId="65BE69BA"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3.1</w:t>
      </w:r>
      <w:r w:rsidRPr="00D36C4A">
        <w:rPr>
          <w:rFonts w:ascii="Arial" w:hAnsi="Arial" w:cs="Arial"/>
          <w:caps/>
          <w:color w:val="333333"/>
          <w:sz w:val="27"/>
          <w:szCs w:val="27"/>
        </w:rPr>
        <w:tab/>
      </w:r>
      <w:r w:rsidRPr="00D36C4A">
        <w:rPr>
          <w:rFonts w:ascii="Arial" w:hAnsi="Arial" w:cs="Arial" w:hint="eastAsia"/>
          <w:caps/>
          <w:color w:val="333333"/>
          <w:sz w:val="27"/>
          <w:szCs w:val="27"/>
        </w:rPr>
        <w:t>Растительный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материал</w:t>
      </w:r>
      <w:r w:rsidRPr="00D36C4A">
        <w:rPr>
          <w:rFonts w:ascii="Arial" w:hAnsi="Arial" w:cs="Arial"/>
          <w:caps/>
          <w:color w:val="333333"/>
          <w:sz w:val="27"/>
          <w:szCs w:val="27"/>
        </w:rPr>
        <w:tab/>
        <w:t>56</w:t>
      </w:r>
    </w:p>
    <w:p w14:paraId="54EAEBAC"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3.2</w:t>
      </w:r>
      <w:r w:rsidRPr="00D36C4A">
        <w:rPr>
          <w:rFonts w:ascii="Arial" w:hAnsi="Arial" w:cs="Arial"/>
          <w:caps/>
          <w:color w:val="333333"/>
          <w:sz w:val="27"/>
          <w:szCs w:val="27"/>
        </w:rPr>
        <w:tab/>
      </w:r>
      <w:r w:rsidRPr="00D36C4A">
        <w:rPr>
          <w:rFonts w:ascii="Arial" w:hAnsi="Arial" w:cs="Arial" w:hint="eastAsia"/>
          <w:caps/>
          <w:color w:val="333333"/>
          <w:sz w:val="27"/>
          <w:szCs w:val="27"/>
        </w:rPr>
        <w:t>Выделение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геномной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ДНК</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приготовление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препаратов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хромосом</w:t>
      </w:r>
      <w:r w:rsidRPr="00D36C4A">
        <w:rPr>
          <w:rFonts w:ascii="Arial" w:hAnsi="Arial" w:cs="Arial"/>
          <w:caps/>
          <w:color w:val="333333"/>
          <w:sz w:val="27"/>
          <w:szCs w:val="27"/>
        </w:rPr>
        <w:tab/>
        <w:t>57</w:t>
      </w:r>
    </w:p>
    <w:p w14:paraId="535FFCED"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3.3</w:t>
      </w:r>
      <w:r w:rsidRPr="00D36C4A">
        <w:rPr>
          <w:rFonts w:ascii="Arial" w:hAnsi="Arial" w:cs="Arial"/>
          <w:caps/>
          <w:color w:val="333333"/>
          <w:sz w:val="27"/>
          <w:szCs w:val="27"/>
        </w:rPr>
        <w:tab/>
      </w:r>
      <w:r w:rsidRPr="00D36C4A">
        <w:rPr>
          <w:rFonts w:ascii="Arial" w:hAnsi="Arial" w:cs="Arial" w:hint="eastAsia"/>
          <w:caps/>
          <w:color w:val="333333"/>
          <w:sz w:val="27"/>
          <w:szCs w:val="27"/>
        </w:rPr>
        <w:t>Характеристика</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репитома</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идентификация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тандемных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повторов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помощью</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коротких</w:t>
      </w:r>
    </w:p>
    <w:p w14:paraId="2476E8F7" w14:textId="77777777" w:rsidR="00D36C4A" w:rsidRPr="00D36C4A" w:rsidRDefault="00D36C4A" w:rsidP="00D36C4A">
      <w:pPr>
        <w:rPr>
          <w:rFonts w:ascii="Arial" w:hAnsi="Arial" w:cs="Arial"/>
          <w:caps/>
          <w:color w:val="333333"/>
          <w:sz w:val="27"/>
          <w:szCs w:val="27"/>
        </w:rPr>
      </w:pPr>
      <w:r w:rsidRPr="00D36C4A">
        <w:rPr>
          <w:rFonts w:ascii="Arial" w:hAnsi="Arial" w:cs="Arial" w:hint="eastAsia"/>
          <w:caps/>
          <w:color w:val="333333"/>
          <w:sz w:val="27"/>
          <w:szCs w:val="27"/>
        </w:rPr>
        <w:t>ридов</w:t>
      </w:r>
      <w:r w:rsidRPr="00D36C4A">
        <w:rPr>
          <w:rFonts w:ascii="Arial" w:hAnsi="Arial" w:cs="Arial"/>
          <w:caps/>
          <w:color w:val="333333"/>
          <w:sz w:val="27"/>
          <w:szCs w:val="27"/>
        </w:rPr>
        <w:tab/>
        <w:t>58</w:t>
      </w:r>
    </w:p>
    <w:p w14:paraId="00D40F8B"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3.4</w:t>
      </w:r>
      <w:r w:rsidRPr="00D36C4A">
        <w:rPr>
          <w:rFonts w:ascii="Arial" w:hAnsi="Arial" w:cs="Arial"/>
          <w:caps/>
          <w:color w:val="333333"/>
          <w:sz w:val="27"/>
          <w:szCs w:val="27"/>
        </w:rPr>
        <w:tab/>
        <w:t xml:space="preserve">RNAseq </w:t>
      </w:r>
      <w:r w:rsidRPr="00D36C4A">
        <w:rPr>
          <w:rFonts w:ascii="Arial" w:hAnsi="Arial" w:cs="Arial" w:hint="eastAsia"/>
          <w:caps/>
          <w:color w:val="333333"/>
          <w:sz w:val="27"/>
          <w:szCs w:val="27"/>
        </w:rPr>
        <w:t>анализ</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транскрипции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центромеры</w:t>
      </w:r>
      <w:r w:rsidRPr="00D36C4A">
        <w:rPr>
          <w:rFonts w:ascii="Arial" w:hAnsi="Arial" w:cs="Arial"/>
          <w:caps/>
          <w:color w:val="333333"/>
          <w:sz w:val="27"/>
          <w:szCs w:val="27"/>
        </w:rPr>
        <w:t xml:space="preserve"> Allium</w:t>
      </w:r>
      <w:r w:rsidRPr="00D36C4A">
        <w:rPr>
          <w:rFonts w:ascii="Arial" w:hAnsi="Arial" w:cs="Arial"/>
          <w:caps/>
          <w:color w:val="333333"/>
          <w:sz w:val="27"/>
          <w:szCs w:val="27"/>
        </w:rPr>
        <w:tab/>
        <w:t>58</w:t>
      </w:r>
    </w:p>
    <w:p w14:paraId="626509BB"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3.5</w:t>
      </w:r>
      <w:r w:rsidRPr="00D36C4A">
        <w:rPr>
          <w:rFonts w:ascii="Arial" w:hAnsi="Arial" w:cs="Arial"/>
          <w:caps/>
          <w:color w:val="333333"/>
          <w:sz w:val="27"/>
          <w:szCs w:val="27"/>
        </w:rPr>
        <w:tab/>
        <w:t xml:space="preserve"> </w:t>
      </w:r>
      <w:r w:rsidRPr="00D36C4A">
        <w:rPr>
          <w:rFonts w:ascii="Arial" w:hAnsi="Arial" w:cs="Arial" w:hint="eastAsia"/>
          <w:caps/>
          <w:color w:val="333333"/>
          <w:sz w:val="27"/>
          <w:szCs w:val="27"/>
        </w:rPr>
        <w:t>ПЦР</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амплификация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клонирование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секвенирование</w:t>
      </w:r>
      <w:r w:rsidRPr="00D36C4A">
        <w:rPr>
          <w:rFonts w:ascii="Arial" w:hAnsi="Arial" w:cs="Arial"/>
          <w:caps/>
          <w:color w:val="333333"/>
          <w:sz w:val="27"/>
          <w:szCs w:val="27"/>
        </w:rPr>
        <w:tab/>
        <w:t>60</w:t>
      </w:r>
    </w:p>
    <w:p w14:paraId="59333AA7"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3.6</w:t>
      </w:r>
      <w:r w:rsidRPr="00D36C4A">
        <w:rPr>
          <w:rFonts w:ascii="Arial" w:hAnsi="Arial" w:cs="Arial"/>
          <w:caps/>
          <w:color w:val="333333"/>
          <w:sz w:val="27"/>
          <w:szCs w:val="27"/>
        </w:rPr>
        <w:tab/>
      </w:r>
      <w:r w:rsidRPr="00D36C4A">
        <w:rPr>
          <w:rFonts w:ascii="Arial" w:hAnsi="Arial" w:cs="Arial" w:hint="eastAsia"/>
          <w:caps/>
          <w:color w:val="333333"/>
          <w:sz w:val="27"/>
          <w:szCs w:val="27"/>
        </w:rPr>
        <w:t>Приготовление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проб</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для</w:t>
      </w:r>
      <w:r w:rsidRPr="00D36C4A">
        <w:rPr>
          <w:rFonts w:ascii="Arial" w:hAnsi="Arial" w:cs="Arial"/>
          <w:caps/>
          <w:color w:val="333333"/>
          <w:sz w:val="27"/>
          <w:szCs w:val="27"/>
        </w:rPr>
        <w:t xml:space="preserve"> FISH</w:t>
      </w:r>
      <w:r w:rsidRPr="00D36C4A">
        <w:rPr>
          <w:rFonts w:ascii="Arial" w:hAnsi="Arial" w:cs="Arial"/>
          <w:caps/>
          <w:color w:val="333333"/>
          <w:sz w:val="27"/>
          <w:szCs w:val="27"/>
        </w:rPr>
        <w:tab/>
        <w:t>61</w:t>
      </w:r>
    </w:p>
    <w:p w14:paraId="1D5DF74E"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lastRenderedPageBreak/>
        <w:t>3.7</w:t>
      </w:r>
      <w:r w:rsidRPr="00D36C4A">
        <w:rPr>
          <w:rFonts w:ascii="Arial" w:hAnsi="Arial" w:cs="Arial"/>
          <w:caps/>
          <w:color w:val="333333"/>
          <w:sz w:val="27"/>
          <w:szCs w:val="27"/>
        </w:rPr>
        <w:tab/>
        <w:t xml:space="preserve">FISH, GISH </w:t>
      </w:r>
      <w:r w:rsidRPr="00D36C4A">
        <w:rPr>
          <w:rFonts w:ascii="Arial" w:hAnsi="Arial" w:cs="Arial" w:hint="eastAsia"/>
          <w:caps/>
          <w:color w:val="333333"/>
          <w:sz w:val="27"/>
          <w:szCs w:val="27"/>
        </w:rPr>
        <w:t>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безденатурационная</w:t>
      </w:r>
      <w:r w:rsidRPr="00D36C4A">
        <w:rPr>
          <w:rFonts w:ascii="Arial" w:hAnsi="Arial" w:cs="Arial"/>
          <w:caps/>
          <w:color w:val="333333"/>
          <w:sz w:val="27"/>
          <w:szCs w:val="27"/>
        </w:rPr>
        <w:t xml:space="preserve"> (ND) FISH</w:t>
      </w:r>
      <w:r w:rsidRPr="00D36C4A">
        <w:rPr>
          <w:rFonts w:ascii="Arial" w:hAnsi="Arial" w:cs="Arial"/>
          <w:caps/>
          <w:color w:val="333333"/>
          <w:sz w:val="27"/>
          <w:szCs w:val="27"/>
        </w:rPr>
        <w:tab/>
        <w:t>62</w:t>
      </w:r>
    </w:p>
    <w:p w14:paraId="38E52E9F"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3.8</w:t>
      </w:r>
      <w:r w:rsidRPr="00D36C4A">
        <w:rPr>
          <w:rFonts w:ascii="Arial" w:hAnsi="Arial" w:cs="Arial"/>
          <w:caps/>
          <w:color w:val="333333"/>
          <w:sz w:val="27"/>
          <w:szCs w:val="27"/>
        </w:rPr>
        <w:tab/>
      </w:r>
      <w:r w:rsidRPr="00D36C4A">
        <w:rPr>
          <w:rFonts w:ascii="Arial" w:hAnsi="Arial" w:cs="Arial" w:hint="eastAsia"/>
          <w:caps/>
          <w:color w:val="333333"/>
          <w:sz w:val="27"/>
          <w:szCs w:val="27"/>
        </w:rPr>
        <w:t>Процедура</w:t>
      </w:r>
      <w:r w:rsidRPr="00D36C4A">
        <w:rPr>
          <w:rFonts w:ascii="Arial" w:hAnsi="Arial" w:cs="Arial"/>
          <w:caps/>
          <w:color w:val="333333"/>
          <w:sz w:val="27"/>
          <w:szCs w:val="27"/>
        </w:rPr>
        <w:t xml:space="preserve"> C-</w:t>
      </w:r>
      <w:r w:rsidRPr="00D36C4A">
        <w:rPr>
          <w:rFonts w:ascii="Arial" w:hAnsi="Arial" w:cs="Arial" w:hint="eastAsia"/>
          <w:caps/>
          <w:color w:val="333333"/>
          <w:sz w:val="27"/>
          <w:szCs w:val="27"/>
        </w:rPr>
        <w:t>бэндинга</w:t>
      </w:r>
      <w:r w:rsidRPr="00D36C4A">
        <w:rPr>
          <w:rFonts w:ascii="Arial" w:hAnsi="Arial" w:cs="Arial"/>
          <w:caps/>
          <w:color w:val="333333"/>
          <w:sz w:val="27"/>
          <w:szCs w:val="27"/>
        </w:rPr>
        <w:t>/DAPI</w:t>
      </w:r>
      <w:r w:rsidRPr="00D36C4A">
        <w:rPr>
          <w:rFonts w:ascii="Arial" w:hAnsi="Arial" w:cs="Arial"/>
          <w:caps/>
          <w:color w:val="333333"/>
          <w:sz w:val="27"/>
          <w:szCs w:val="27"/>
        </w:rPr>
        <w:tab/>
        <w:t>63</w:t>
      </w:r>
    </w:p>
    <w:p w14:paraId="4B3A67F2"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3.9</w:t>
      </w:r>
      <w:r w:rsidRPr="00D36C4A">
        <w:rPr>
          <w:rFonts w:ascii="Arial" w:hAnsi="Arial" w:cs="Arial"/>
          <w:caps/>
          <w:color w:val="333333"/>
          <w:sz w:val="27"/>
          <w:szCs w:val="27"/>
        </w:rPr>
        <w:tab/>
      </w:r>
      <w:r w:rsidRPr="00D36C4A">
        <w:rPr>
          <w:rFonts w:ascii="Arial" w:hAnsi="Arial" w:cs="Arial" w:hint="eastAsia"/>
          <w:caps/>
          <w:color w:val="333333"/>
          <w:sz w:val="27"/>
          <w:szCs w:val="27"/>
        </w:rPr>
        <w:t>Флуоресцентная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микроскопия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анализ</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изображений</w:t>
      </w:r>
      <w:r w:rsidRPr="00D36C4A">
        <w:rPr>
          <w:rFonts w:ascii="Arial" w:hAnsi="Arial" w:cs="Arial"/>
          <w:caps/>
          <w:color w:val="333333"/>
          <w:sz w:val="27"/>
          <w:szCs w:val="27"/>
        </w:rPr>
        <w:tab/>
        <w:t>63</w:t>
      </w:r>
    </w:p>
    <w:p w14:paraId="1AB2951E"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3.10</w:t>
      </w:r>
      <w:r w:rsidRPr="00D36C4A">
        <w:rPr>
          <w:rFonts w:ascii="Arial" w:hAnsi="Arial" w:cs="Arial"/>
          <w:caps/>
          <w:color w:val="333333"/>
          <w:sz w:val="27"/>
          <w:szCs w:val="27"/>
        </w:rPr>
        <w:tab/>
      </w:r>
      <w:r w:rsidRPr="00D36C4A">
        <w:rPr>
          <w:rFonts w:ascii="Arial" w:hAnsi="Arial" w:cs="Arial" w:hint="eastAsia"/>
          <w:caps/>
          <w:color w:val="333333"/>
          <w:sz w:val="27"/>
          <w:szCs w:val="27"/>
        </w:rPr>
        <w:t>ОТ</w:t>
      </w:r>
      <w:r w:rsidRPr="00D36C4A">
        <w:rPr>
          <w:rFonts w:ascii="Arial" w:hAnsi="Arial" w:cs="Arial"/>
          <w:caps/>
          <w:color w:val="333333"/>
          <w:sz w:val="27"/>
          <w:szCs w:val="27"/>
        </w:rPr>
        <w:t>-</w:t>
      </w:r>
      <w:r w:rsidRPr="00D36C4A">
        <w:rPr>
          <w:rFonts w:ascii="Arial" w:hAnsi="Arial" w:cs="Arial" w:hint="eastAsia"/>
          <w:caps/>
          <w:color w:val="333333"/>
          <w:sz w:val="27"/>
          <w:szCs w:val="27"/>
        </w:rPr>
        <w:t>ПЦР</w:t>
      </w:r>
      <w:r w:rsidRPr="00D36C4A">
        <w:rPr>
          <w:rFonts w:ascii="Arial" w:hAnsi="Arial" w:cs="Arial"/>
          <w:caps/>
          <w:color w:val="333333"/>
          <w:sz w:val="27"/>
          <w:szCs w:val="27"/>
        </w:rPr>
        <w:tab/>
        <w:t>64</w:t>
      </w:r>
    </w:p>
    <w:p w14:paraId="500F7072"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3.11</w:t>
      </w:r>
      <w:r w:rsidRPr="00D36C4A">
        <w:rPr>
          <w:rFonts w:ascii="Arial" w:hAnsi="Arial" w:cs="Arial"/>
          <w:caps/>
          <w:color w:val="333333"/>
          <w:sz w:val="27"/>
          <w:szCs w:val="27"/>
        </w:rPr>
        <w:tab/>
      </w:r>
      <w:r w:rsidRPr="00D36C4A">
        <w:rPr>
          <w:rFonts w:ascii="Arial" w:hAnsi="Arial" w:cs="Arial" w:hint="eastAsia"/>
          <w:caps/>
          <w:color w:val="333333"/>
          <w:sz w:val="27"/>
          <w:szCs w:val="27"/>
        </w:rPr>
        <w:t>Нанопоровое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секвенирование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ДНК</w:t>
      </w:r>
      <w:r w:rsidRPr="00D36C4A">
        <w:rPr>
          <w:rFonts w:ascii="Arial" w:hAnsi="Arial" w:cs="Arial"/>
          <w:caps/>
          <w:color w:val="333333"/>
          <w:sz w:val="27"/>
          <w:szCs w:val="27"/>
        </w:rPr>
        <w:tab/>
        <w:t>65</w:t>
      </w:r>
    </w:p>
    <w:p w14:paraId="7B59A95D"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3.12</w:t>
      </w:r>
      <w:r w:rsidRPr="00D36C4A">
        <w:rPr>
          <w:rFonts w:ascii="Arial" w:hAnsi="Arial" w:cs="Arial"/>
          <w:caps/>
          <w:color w:val="333333"/>
          <w:sz w:val="27"/>
          <w:szCs w:val="27"/>
        </w:rPr>
        <w:tab/>
      </w:r>
      <w:r w:rsidRPr="00D36C4A">
        <w:rPr>
          <w:rFonts w:ascii="Arial" w:hAnsi="Arial" w:cs="Arial" w:hint="eastAsia"/>
          <w:caps/>
          <w:color w:val="333333"/>
          <w:sz w:val="27"/>
          <w:szCs w:val="27"/>
        </w:rPr>
        <w:t>Прямое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нанопоровое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секвенирование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РНК</w:t>
      </w:r>
      <w:r w:rsidRPr="00D36C4A">
        <w:rPr>
          <w:rFonts w:ascii="Arial" w:hAnsi="Arial" w:cs="Arial"/>
          <w:caps/>
          <w:color w:val="333333"/>
          <w:sz w:val="27"/>
          <w:szCs w:val="27"/>
        </w:rPr>
        <w:t xml:space="preserve"> (DRS) </w:t>
      </w:r>
      <w:r w:rsidRPr="00D36C4A">
        <w:rPr>
          <w:rFonts w:ascii="Arial" w:hAnsi="Arial" w:cs="Arial" w:hint="eastAsia"/>
          <w:caps/>
          <w:color w:val="333333"/>
          <w:sz w:val="27"/>
          <w:szCs w:val="27"/>
        </w:rPr>
        <w:t>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сборка</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транскриптов</w:t>
      </w:r>
      <w:r w:rsidRPr="00D36C4A">
        <w:rPr>
          <w:rFonts w:ascii="Arial" w:hAnsi="Arial" w:cs="Arial"/>
          <w:caps/>
          <w:color w:val="333333"/>
          <w:sz w:val="27"/>
          <w:szCs w:val="27"/>
        </w:rPr>
        <w:tab/>
        <w:t>65</w:t>
      </w:r>
    </w:p>
    <w:p w14:paraId="39C360D4"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3.13</w:t>
      </w:r>
      <w:r w:rsidRPr="00D36C4A">
        <w:rPr>
          <w:rFonts w:ascii="Arial" w:hAnsi="Arial" w:cs="Arial"/>
          <w:caps/>
          <w:color w:val="333333"/>
          <w:sz w:val="27"/>
          <w:szCs w:val="27"/>
        </w:rPr>
        <w:tab/>
      </w:r>
      <w:r w:rsidRPr="00D36C4A">
        <w:rPr>
          <w:rFonts w:ascii="Arial" w:hAnsi="Arial" w:cs="Arial" w:hint="eastAsia"/>
          <w:caps/>
          <w:color w:val="333333"/>
          <w:sz w:val="27"/>
          <w:szCs w:val="27"/>
        </w:rPr>
        <w:t>Идентификация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экспрессирующихся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ретротранспозонов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подсолнечника</w:t>
      </w:r>
      <w:r w:rsidRPr="00D36C4A">
        <w:rPr>
          <w:rFonts w:ascii="Arial" w:hAnsi="Arial" w:cs="Arial"/>
          <w:caps/>
          <w:color w:val="333333"/>
          <w:sz w:val="27"/>
          <w:szCs w:val="27"/>
        </w:rPr>
        <w:tab/>
        <w:t>66</w:t>
      </w:r>
    </w:p>
    <w:p w14:paraId="17666B3A"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3.14</w:t>
      </w:r>
      <w:r w:rsidRPr="00D36C4A">
        <w:rPr>
          <w:rFonts w:ascii="Arial" w:hAnsi="Arial" w:cs="Arial"/>
          <w:caps/>
          <w:color w:val="333333"/>
          <w:sz w:val="27"/>
          <w:szCs w:val="27"/>
        </w:rPr>
        <w:tab/>
      </w:r>
      <w:r w:rsidRPr="00D36C4A">
        <w:rPr>
          <w:rFonts w:ascii="Arial" w:hAnsi="Arial" w:cs="Arial" w:hint="eastAsia"/>
          <w:caps/>
          <w:color w:val="333333"/>
          <w:sz w:val="27"/>
          <w:szCs w:val="27"/>
        </w:rPr>
        <w:t>Оценка</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времени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инсерции</w:t>
      </w:r>
      <w:r w:rsidRPr="00D36C4A">
        <w:rPr>
          <w:rFonts w:ascii="Arial" w:hAnsi="Arial" w:cs="Arial"/>
          <w:caps/>
          <w:color w:val="333333"/>
          <w:sz w:val="27"/>
          <w:szCs w:val="27"/>
        </w:rPr>
        <w:t xml:space="preserve"> RTE</w:t>
      </w:r>
      <w:r w:rsidRPr="00D36C4A">
        <w:rPr>
          <w:rFonts w:ascii="Arial" w:hAnsi="Arial" w:cs="Arial"/>
          <w:caps/>
          <w:color w:val="333333"/>
          <w:sz w:val="27"/>
          <w:szCs w:val="27"/>
        </w:rPr>
        <w:tab/>
        <w:t>67</w:t>
      </w:r>
    </w:p>
    <w:p w14:paraId="4F2C4B1D"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3.15</w:t>
      </w:r>
      <w:r w:rsidRPr="00D36C4A">
        <w:rPr>
          <w:rFonts w:ascii="Arial" w:hAnsi="Arial" w:cs="Arial"/>
          <w:caps/>
          <w:color w:val="333333"/>
          <w:sz w:val="27"/>
          <w:szCs w:val="27"/>
        </w:rPr>
        <w:tab/>
      </w:r>
      <w:r w:rsidRPr="00D36C4A">
        <w:rPr>
          <w:rFonts w:ascii="Arial" w:hAnsi="Arial" w:cs="Arial" w:hint="eastAsia"/>
          <w:caps/>
          <w:color w:val="333333"/>
          <w:sz w:val="27"/>
          <w:szCs w:val="27"/>
        </w:rPr>
        <w:t>Расчёт</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расстояния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между</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генами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w:t>
      </w:r>
      <w:r w:rsidRPr="00D36C4A">
        <w:rPr>
          <w:rFonts w:ascii="Arial" w:hAnsi="Arial" w:cs="Arial"/>
          <w:caps/>
          <w:color w:val="333333"/>
          <w:sz w:val="27"/>
          <w:szCs w:val="27"/>
        </w:rPr>
        <w:t xml:space="preserve"> RTE</w:t>
      </w:r>
      <w:r w:rsidRPr="00D36C4A">
        <w:rPr>
          <w:rFonts w:ascii="Arial" w:hAnsi="Arial" w:cs="Arial"/>
          <w:caps/>
          <w:color w:val="333333"/>
          <w:sz w:val="27"/>
          <w:szCs w:val="27"/>
        </w:rPr>
        <w:tab/>
        <w:t>67</w:t>
      </w:r>
    </w:p>
    <w:p w14:paraId="714A7677"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3.16</w:t>
      </w:r>
      <w:r w:rsidRPr="00D36C4A">
        <w:rPr>
          <w:rFonts w:ascii="Arial" w:hAnsi="Arial" w:cs="Arial"/>
          <w:caps/>
          <w:color w:val="333333"/>
          <w:sz w:val="27"/>
          <w:szCs w:val="27"/>
        </w:rPr>
        <w:tab/>
      </w:r>
      <w:r w:rsidRPr="00D36C4A">
        <w:rPr>
          <w:rFonts w:ascii="Arial" w:hAnsi="Arial" w:cs="Arial" w:hint="eastAsia"/>
          <w:caps/>
          <w:color w:val="333333"/>
          <w:sz w:val="27"/>
          <w:szCs w:val="27"/>
        </w:rPr>
        <w:t>Анализ</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мобилома</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данным</w:t>
      </w:r>
      <w:r w:rsidRPr="00D36C4A">
        <w:rPr>
          <w:rFonts w:ascii="Arial" w:hAnsi="Arial" w:cs="Arial"/>
          <w:caps/>
          <w:color w:val="333333"/>
          <w:sz w:val="27"/>
          <w:szCs w:val="27"/>
        </w:rPr>
        <w:t xml:space="preserve"> Illumina</w:t>
      </w:r>
      <w:r w:rsidRPr="00D36C4A">
        <w:rPr>
          <w:rFonts w:ascii="Arial" w:hAnsi="Arial" w:cs="Arial"/>
          <w:caps/>
          <w:color w:val="333333"/>
          <w:sz w:val="27"/>
          <w:szCs w:val="27"/>
        </w:rPr>
        <w:tab/>
        <w:t>67</w:t>
      </w:r>
    </w:p>
    <w:p w14:paraId="50AFB8C1"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3.17</w:t>
      </w:r>
      <w:r w:rsidRPr="00D36C4A">
        <w:rPr>
          <w:rFonts w:ascii="Arial" w:hAnsi="Arial" w:cs="Arial"/>
          <w:caps/>
          <w:color w:val="333333"/>
          <w:sz w:val="27"/>
          <w:szCs w:val="27"/>
        </w:rPr>
        <w:tab/>
      </w:r>
      <w:r w:rsidRPr="00D36C4A">
        <w:rPr>
          <w:rFonts w:ascii="Arial" w:hAnsi="Arial" w:cs="Arial" w:hint="eastAsia"/>
          <w:caps/>
          <w:color w:val="333333"/>
          <w:sz w:val="27"/>
          <w:szCs w:val="27"/>
        </w:rPr>
        <w:t>Выделение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внехромосомных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кольцевых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ДНК</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вкДНК</w:t>
      </w:r>
      <w:r w:rsidRPr="00D36C4A">
        <w:rPr>
          <w:rFonts w:ascii="Arial" w:hAnsi="Arial" w:cs="Arial"/>
          <w:caps/>
          <w:color w:val="333333"/>
          <w:sz w:val="27"/>
          <w:szCs w:val="27"/>
        </w:rPr>
        <w:t>)</w:t>
      </w:r>
      <w:r w:rsidRPr="00D36C4A">
        <w:rPr>
          <w:rFonts w:ascii="Arial" w:hAnsi="Arial" w:cs="Arial"/>
          <w:caps/>
          <w:color w:val="333333"/>
          <w:sz w:val="27"/>
          <w:szCs w:val="27"/>
        </w:rPr>
        <w:tab/>
        <w:t>68</w:t>
      </w:r>
    </w:p>
    <w:p w14:paraId="004F91F8"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3.18</w:t>
      </w:r>
      <w:r w:rsidRPr="00D36C4A">
        <w:rPr>
          <w:rFonts w:ascii="Arial" w:hAnsi="Arial" w:cs="Arial"/>
          <w:caps/>
          <w:color w:val="333333"/>
          <w:sz w:val="27"/>
          <w:szCs w:val="27"/>
        </w:rPr>
        <w:tab/>
      </w:r>
      <w:r w:rsidRPr="00D36C4A">
        <w:rPr>
          <w:rFonts w:ascii="Arial" w:hAnsi="Arial" w:cs="Arial" w:hint="eastAsia"/>
          <w:caps/>
          <w:color w:val="333333"/>
          <w:sz w:val="27"/>
          <w:szCs w:val="27"/>
        </w:rPr>
        <w:t>Предсказание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длинных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некодирующих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РНК</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днРНК</w:t>
      </w:r>
      <w:r w:rsidRPr="00D36C4A">
        <w:rPr>
          <w:rFonts w:ascii="Arial" w:hAnsi="Arial" w:cs="Arial"/>
          <w:caps/>
          <w:color w:val="333333"/>
          <w:sz w:val="27"/>
          <w:szCs w:val="27"/>
        </w:rPr>
        <w:t>)</w:t>
      </w:r>
      <w:r w:rsidRPr="00D36C4A">
        <w:rPr>
          <w:rFonts w:ascii="Arial" w:hAnsi="Arial" w:cs="Arial"/>
          <w:caps/>
          <w:color w:val="333333"/>
          <w:sz w:val="27"/>
          <w:szCs w:val="27"/>
        </w:rPr>
        <w:tab/>
        <w:t>69</w:t>
      </w:r>
    </w:p>
    <w:p w14:paraId="079F8002"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3.19</w:t>
      </w:r>
      <w:r w:rsidRPr="00D36C4A">
        <w:rPr>
          <w:rFonts w:ascii="Arial" w:hAnsi="Arial" w:cs="Arial"/>
          <w:caps/>
          <w:color w:val="333333"/>
          <w:sz w:val="27"/>
          <w:szCs w:val="27"/>
        </w:rPr>
        <w:tab/>
      </w:r>
      <w:r w:rsidRPr="00D36C4A">
        <w:rPr>
          <w:rFonts w:ascii="Arial" w:hAnsi="Arial" w:cs="Arial" w:hint="eastAsia"/>
          <w:caps/>
          <w:color w:val="333333"/>
          <w:sz w:val="27"/>
          <w:szCs w:val="27"/>
        </w:rPr>
        <w:t>Масс</w:t>
      </w:r>
      <w:r w:rsidRPr="00D36C4A">
        <w:rPr>
          <w:rFonts w:ascii="Arial" w:hAnsi="Arial" w:cs="Arial"/>
          <w:caps/>
          <w:color w:val="333333"/>
          <w:sz w:val="27"/>
          <w:szCs w:val="27"/>
        </w:rPr>
        <w:t>-</w:t>
      </w:r>
      <w:r w:rsidRPr="00D36C4A">
        <w:rPr>
          <w:rFonts w:ascii="Arial" w:hAnsi="Arial" w:cs="Arial" w:hint="eastAsia"/>
          <w:caps/>
          <w:color w:val="333333"/>
          <w:sz w:val="27"/>
          <w:szCs w:val="27"/>
        </w:rPr>
        <w:t>спектрометрический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анализ</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тотального</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белка</w:t>
      </w:r>
      <w:r w:rsidRPr="00D36C4A">
        <w:rPr>
          <w:rFonts w:ascii="Arial" w:hAnsi="Arial" w:cs="Arial"/>
          <w:caps/>
          <w:color w:val="333333"/>
          <w:sz w:val="27"/>
          <w:szCs w:val="27"/>
        </w:rPr>
        <w:tab/>
        <w:t>70</w:t>
      </w:r>
    </w:p>
    <w:p w14:paraId="0CFE86F3"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3.20</w:t>
      </w:r>
      <w:r w:rsidRPr="00D36C4A">
        <w:rPr>
          <w:rFonts w:ascii="Arial" w:hAnsi="Arial" w:cs="Arial"/>
          <w:caps/>
          <w:color w:val="333333"/>
          <w:sz w:val="27"/>
          <w:szCs w:val="27"/>
        </w:rPr>
        <w:tab/>
      </w:r>
      <w:r w:rsidRPr="00D36C4A">
        <w:rPr>
          <w:rFonts w:ascii="Arial" w:hAnsi="Arial" w:cs="Arial" w:hint="eastAsia"/>
          <w:caps/>
          <w:color w:val="333333"/>
          <w:sz w:val="27"/>
          <w:szCs w:val="27"/>
        </w:rPr>
        <w:t>Проверка</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инсерций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МЭ</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помощью</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ПЦР</w:t>
      </w:r>
      <w:r w:rsidRPr="00D36C4A">
        <w:rPr>
          <w:rFonts w:ascii="Arial" w:hAnsi="Arial" w:cs="Arial"/>
          <w:caps/>
          <w:color w:val="333333"/>
          <w:sz w:val="27"/>
          <w:szCs w:val="27"/>
        </w:rPr>
        <w:tab/>
        <w:t>71</w:t>
      </w:r>
    </w:p>
    <w:p w14:paraId="1B8BDF4D"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lastRenderedPageBreak/>
        <w:t>3.21</w:t>
      </w:r>
      <w:r w:rsidRPr="00D36C4A">
        <w:rPr>
          <w:rFonts w:ascii="Arial" w:hAnsi="Arial" w:cs="Arial"/>
          <w:caps/>
          <w:color w:val="333333"/>
          <w:sz w:val="27"/>
          <w:szCs w:val="27"/>
        </w:rPr>
        <w:tab/>
      </w:r>
      <w:r w:rsidRPr="00D36C4A">
        <w:rPr>
          <w:rFonts w:ascii="Arial" w:hAnsi="Arial" w:cs="Arial" w:hint="eastAsia"/>
          <w:caps/>
          <w:color w:val="333333"/>
          <w:sz w:val="27"/>
          <w:szCs w:val="27"/>
        </w:rPr>
        <w:t>Идентификация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отбор</w:t>
      </w:r>
      <w:r w:rsidRPr="00D36C4A">
        <w:rPr>
          <w:rFonts w:ascii="Arial" w:hAnsi="Arial" w:cs="Arial"/>
          <w:caps/>
          <w:color w:val="333333"/>
          <w:sz w:val="27"/>
          <w:szCs w:val="27"/>
        </w:rPr>
        <w:t xml:space="preserve"> LTR </w:t>
      </w:r>
      <w:r w:rsidRPr="00D36C4A">
        <w:rPr>
          <w:rFonts w:ascii="Arial" w:hAnsi="Arial" w:cs="Arial" w:hint="eastAsia"/>
          <w:caps/>
          <w:color w:val="333333"/>
          <w:sz w:val="27"/>
          <w:szCs w:val="27"/>
        </w:rPr>
        <w:t>ретротранспозонов</w:t>
      </w:r>
      <w:r w:rsidRPr="00D36C4A">
        <w:rPr>
          <w:rFonts w:ascii="Arial" w:hAnsi="Arial" w:cs="Arial"/>
          <w:caps/>
          <w:color w:val="333333"/>
          <w:sz w:val="27"/>
          <w:szCs w:val="27"/>
        </w:rPr>
        <w:t xml:space="preserve"> Aegilops tauschii </w:t>
      </w:r>
      <w:r w:rsidRPr="00D36C4A">
        <w:rPr>
          <w:rFonts w:ascii="Arial" w:hAnsi="Arial" w:cs="Arial" w:hint="eastAsia"/>
          <w:caps/>
          <w:color w:val="333333"/>
          <w:sz w:val="27"/>
          <w:szCs w:val="27"/>
        </w:rPr>
        <w:t>для</w:t>
      </w:r>
      <w:r w:rsidRPr="00D36C4A">
        <w:rPr>
          <w:rFonts w:ascii="Arial" w:hAnsi="Arial" w:cs="Arial"/>
          <w:caps/>
          <w:color w:val="333333"/>
          <w:sz w:val="27"/>
          <w:szCs w:val="27"/>
        </w:rPr>
        <w:t xml:space="preserve"> CANS</w:t>
      </w:r>
      <w:r w:rsidRPr="00D36C4A">
        <w:rPr>
          <w:rFonts w:ascii="Arial" w:hAnsi="Arial" w:cs="Arial"/>
          <w:caps/>
          <w:color w:val="333333"/>
          <w:sz w:val="27"/>
          <w:szCs w:val="27"/>
        </w:rPr>
        <w:tab/>
        <w:t>72</w:t>
      </w:r>
    </w:p>
    <w:p w14:paraId="60025F0C"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2</w:t>
      </w:r>
    </w:p>
    <w:p w14:paraId="56052CA5"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 xml:space="preserve"> </w:t>
      </w:r>
    </w:p>
    <w:p w14:paraId="1F8E9541"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73</w:t>
      </w:r>
    </w:p>
    <w:p w14:paraId="3C0093E3"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3.22 CasP-</w:t>
      </w:r>
      <w:r w:rsidRPr="00D36C4A">
        <w:rPr>
          <w:rFonts w:ascii="Arial" w:hAnsi="Arial" w:cs="Arial" w:hint="eastAsia"/>
          <w:caps/>
          <w:color w:val="333333"/>
          <w:sz w:val="27"/>
          <w:szCs w:val="27"/>
        </w:rPr>
        <w:t>опосредованное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секвенирование</w:t>
      </w:r>
      <w:r w:rsidRPr="00D36C4A">
        <w:rPr>
          <w:rFonts w:ascii="Arial" w:hAnsi="Arial" w:cs="Arial"/>
          <w:caps/>
          <w:color w:val="333333"/>
          <w:sz w:val="27"/>
          <w:szCs w:val="27"/>
        </w:rPr>
        <w:t xml:space="preserve"> (CANS)</w:t>
      </w:r>
    </w:p>
    <w:p w14:paraId="7D364AEC"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w:t>
      </w:r>
      <w:r w:rsidRPr="00D36C4A">
        <w:rPr>
          <w:rFonts w:ascii="Arial" w:hAnsi="Arial" w:cs="Arial"/>
          <w:caps/>
          <w:color w:val="333333"/>
          <w:sz w:val="27"/>
          <w:szCs w:val="27"/>
        </w:rPr>
        <w:tab/>
      </w:r>
      <w:r w:rsidRPr="00D36C4A">
        <w:rPr>
          <w:rFonts w:ascii="Arial" w:hAnsi="Arial" w:cs="Arial" w:hint="eastAsia"/>
          <w:caps/>
          <w:color w:val="333333"/>
          <w:sz w:val="27"/>
          <w:szCs w:val="27"/>
        </w:rPr>
        <w:t>РЕЗУЛЬТАТЫ</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ОБСУЖДЕНИЕ</w:t>
      </w:r>
      <w:r w:rsidRPr="00D36C4A">
        <w:rPr>
          <w:rFonts w:ascii="Arial" w:hAnsi="Arial" w:cs="Arial"/>
          <w:caps/>
          <w:color w:val="333333"/>
          <w:sz w:val="27"/>
          <w:szCs w:val="27"/>
        </w:rPr>
        <w:tab/>
        <w:t>74</w:t>
      </w:r>
    </w:p>
    <w:p w14:paraId="26E5294F"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4.1</w:t>
      </w:r>
      <w:r w:rsidRPr="00D36C4A">
        <w:rPr>
          <w:rFonts w:ascii="Arial" w:hAnsi="Arial" w:cs="Arial"/>
          <w:caps/>
          <w:color w:val="333333"/>
          <w:sz w:val="27"/>
          <w:szCs w:val="27"/>
        </w:rPr>
        <w:tab/>
      </w:r>
      <w:r w:rsidRPr="00D36C4A">
        <w:rPr>
          <w:rFonts w:ascii="Arial" w:hAnsi="Arial" w:cs="Arial" w:hint="eastAsia"/>
          <w:caps/>
          <w:color w:val="333333"/>
          <w:sz w:val="27"/>
          <w:szCs w:val="27"/>
        </w:rPr>
        <w:t>Цитогеномный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анализ</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новых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сателлитных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повторов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растений</w:t>
      </w:r>
      <w:r w:rsidRPr="00D36C4A">
        <w:rPr>
          <w:rFonts w:ascii="Arial" w:hAnsi="Arial" w:cs="Arial"/>
          <w:caps/>
          <w:color w:val="333333"/>
          <w:sz w:val="27"/>
          <w:szCs w:val="27"/>
        </w:rPr>
        <w:tab/>
        <w:t>74</w:t>
      </w:r>
    </w:p>
    <w:p w14:paraId="406E92FE"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4.1.1</w:t>
      </w:r>
      <w:r w:rsidRPr="00D36C4A">
        <w:rPr>
          <w:rFonts w:ascii="Arial" w:hAnsi="Arial" w:cs="Arial"/>
          <w:caps/>
          <w:color w:val="333333"/>
          <w:sz w:val="27"/>
          <w:szCs w:val="27"/>
        </w:rPr>
        <w:tab/>
        <w:t xml:space="preserve">pyTanFinder: </w:t>
      </w:r>
      <w:r w:rsidRPr="00D36C4A">
        <w:rPr>
          <w:rFonts w:ascii="Arial" w:hAnsi="Arial" w:cs="Arial" w:hint="eastAsia"/>
          <w:caps/>
          <w:color w:val="333333"/>
          <w:sz w:val="27"/>
          <w:szCs w:val="27"/>
        </w:rPr>
        <w:t>инструмент</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для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поиска</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высококопийных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тандемных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повторов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секвенированных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геномах</w:t>
      </w:r>
      <w:r w:rsidRPr="00D36C4A">
        <w:rPr>
          <w:rFonts w:ascii="Arial" w:hAnsi="Arial" w:cs="Arial"/>
          <w:caps/>
          <w:color w:val="333333"/>
          <w:sz w:val="27"/>
          <w:szCs w:val="27"/>
        </w:rPr>
        <w:t xml:space="preserve"> </w:t>
      </w:r>
      <w:r w:rsidRPr="00D36C4A">
        <w:rPr>
          <w:rFonts w:ascii="Arial" w:hAnsi="Arial" w:cs="Arial"/>
          <w:caps/>
          <w:color w:val="333333"/>
          <w:sz w:val="27"/>
          <w:szCs w:val="27"/>
        </w:rPr>
        <w:tab/>
        <w:t>74</w:t>
      </w:r>
    </w:p>
    <w:p w14:paraId="6D09E533"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4.1.2</w:t>
      </w:r>
      <w:r w:rsidRPr="00D36C4A">
        <w:rPr>
          <w:rFonts w:ascii="Arial" w:hAnsi="Arial" w:cs="Arial"/>
          <w:caps/>
          <w:color w:val="333333"/>
          <w:sz w:val="27"/>
          <w:szCs w:val="27"/>
        </w:rPr>
        <w:tab/>
        <w:t xml:space="preserve">nanoTRF: </w:t>
      </w:r>
      <w:r w:rsidRPr="00D36C4A">
        <w:rPr>
          <w:rFonts w:ascii="Arial" w:hAnsi="Arial" w:cs="Arial" w:hint="eastAsia"/>
          <w:caps/>
          <w:color w:val="333333"/>
          <w:sz w:val="27"/>
          <w:szCs w:val="27"/>
        </w:rPr>
        <w:t>программа</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для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поиска</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высококопийных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тандемных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повторов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w:t>
      </w:r>
      <w:r w:rsidRPr="00D36C4A">
        <w:rPr>
          <w:rFonts w:ascii="Arial" w:hAnsi="Arial" w:cs="Arial" w:hint="eastAsia"/>
          <w:caps/>
          <w:color w:val="333333"/>
          <w:sz w:val="27"/>
          <w:szCs w:val="27"/>
        </w:rPr>
        <w:t>сырых</w:t>
      </w:r>
      <w:r w:rsidRPr="00D36C4A">
        <w:rPr>
          <w:rFonts w:ascii="Arial" w:hAnsi="Arial" w:cs="Arial" w:hint="eastAsia"/>
          <w:caps/>
          <w:color w:val="333333"/>
          <w:sz w:val="27"/>
          <w:szCs w:val="27"/>
        </w:rPr>
        <w:t>»</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данных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нанопорового</w:t>
      </w:r>
    </w:p>
    <w:p w14:paraId="2FAAC7F2" w14:textId="77777777" w:rsidR="00D36C4A" w:rsidRPr="00D36C4A" w:rsidRDefault="00D36C4A" w:rsidP="00D36C4A">
      <w:pPr>
        <w:rPr>
          <w:rFonts w:ascii="Arial" w:hAnsi="Arial" w:cs="Arial"/>
          <w:caps/>
          <w:color w:val="333333"/>
          <w:sz w:val="27"/>
          <w:szCs w:val="27"/>
        </w:rPr>
      </w:pPr>
      <w:r w:rsidRPr="00D36C4A">
        <w:rPr>
          <w:rFonts w:ascii="Arial" w:hAnsi="Arial" w:cs="Arial" w:hint="eastAsia"/>
          <w:caps/>
          <w:color w:val="333333"/>
          <w:sz w:val="27"/>
          <w:szCs w:val="27"/>
        </w:rPr>
        <w:t>секвенирования</w:t>
      </w:r>
      <w:r w:rsidRPr="00D36C4A">
        <w:rPr>
          <w:rFonts w:ascii="Arial" w:hAnsi="Arial" w:cs="Arial"/>
          <w:caps/>
          <w:color w:val="333333"/>
          <w:sz w:val="27"/>
          <w:szCs w:val="27"/>
        </w:rPr>
        <w:tab/>
        <w:t>74</w:t>
      </w:r>
    </w:p>
    <w:p w14:paraId="45C5507A"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4.1.3</w:t>
      </w:r>
      <w:r w:rsidRPr="00D36C4A">
        <w:rPr>
          <w:rFonts w:ascii="Arial" w:hAnsi="Arial" w:cs="Arial"/>
          <w:caps/>
          <w:color w:val="333333"/>
          <w:sz w:val="27"/>
          <w:szCs w:val="27"/>
        </w:rPr>
        <w:tab/>
        <w:t xml:space="preserve">DRAWID: java </w:t>
      </w:r>
      <w:r w:rsidRPr="00D36C4A">
        <w:rPr>
          <w:rFonts w:ascii="Arial" w:hAnsi="Arial" w:cs="Arial" w:hint="eastAsia"/>
          <w:caps/>
          <w:color w:val="333333"/>
          <w:sz w:val="27"/>
          <w:szCs w:val="27"/>
        </w:rPr>
        <w:t>программа</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для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измерения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параметров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хромосом</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построение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идиограмм</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хромосом</w:t>
      </w:r>
      <w:r w:rsidRPr="00D36C4A">
        <w:rPr>
          <w:rFonts w:ascii="Arial" w:hAnsi="Arial" w:cs="Arial"/>
          <w:caps/>
          <w:color w:val="333333"/>
          <w:sz w:val="27"/>
          <w:szCs w:val="27"/>
        </w:rPr>
        <w:t xml:space="preserve"> .... 79</w:t>
      </w:r>
    </w:p>
    <w:p w14:paraId="3DAD2FB0"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4.1.4</w:t>
      </w:r>
      <w:r w:rsidRPr="00D36C4A">
        <w:rPr>
          <w:rFonts w:ascii="Arial" w:hAnsi="Arial" w:cs="Arial"/>
          <w:caps/>
          <w:color w:val="333333"/>
          <w:sz w:val="27"/>
          <w:szCs w:val="27"/>
        </w:rPr>
        <w:tab/>
      </w:r>
      <w:r w:rsidRPr="00D36C4A">
        <w:rPr>
          <w:rFonts w:ascii="Arial" w:hAnsi="Arial" w:cs="Arial" w:hint="eastAsia"/>
          <w:caps/>
          <w:color w:val="333333"/>
          <w:sz w:val="27"/>
          <w:szCs w:val="27"/>
        </w:rPr>
        <w:t>Тандемные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повторы</w:t>
      </w:r>
      <w:r w:rsidRPr="00D36C4A">
        <w:rPr>
          <w:rFonts w:ascii="Arial" w:hAnsi="Arial" w:cs="Arial"/>
          <w:caps/>
          <w:color w:val="333333"/>
          <w:sz w:val="27"/>
          <w:szCs w:val="27"/>
        </w:rPr>
        <w:t xml:space="preserve"> Allium fistulosum, </w:t>
      </w:r>
      <w:r w:rsidRPr="00D36C4A">
        <w:rPr>
          <w:rFonts w:ascii="Arial" w:hAnsi="Arial" w:cs="Arial" w:hint="eastAsia"/>
          <w:caps/>
          <w:color w:val="333333"/>
          <w:sz w:val="27"/>
          <w:szCs w:val="27"/>
        </w:rPr>
        <w:t>ассоциированные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центромерными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гетерохроматиновыми</w:t>
      </w:r>
    </w:p>
    <w:p w14:paraId="380B44D6" w14:textId="77777777" w:rsidR="00D36C4A" w:rsidRPr="00D36C4A" w:rsidRDefault="00D36C4A" w:rsidP="00D36C4A">
      <w:pPr>
        <w:rPr>
          <w:rFonts w:ascii="Arial" w:hAnsi="Arial" w:cs="Arial"/>
          <w:caps/>
          <w:color w:val="333333"/>
          <w:sz w:val="27"/>
          <w:szCs w:val="27"/>
        </w:rPr>
      </w:pPr>
      <w:r w:rsidRPr="00D36C4A">
        <w:rPr>
          <w:rFonts w:ascii="Arial" w:hAnsi="Arial" w:cs="Arial" w:hint="eastAsia"/>
          <w:caps/>
          <w:color w:val="333333"/>
          <w:sz w:val="27"/>
          <w:szCs w:val="27"/>
        </w:rPr>
        <w:t>регионами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хромосом</w:t>
      </w:r>
      <w:r w:rsidRPr="00D36C4A">
        <w:rPr>
          <w:rFonts w:ascii="Arial" w:hAnsi="Arial" w:cs="Arial"/>
          <w:caps/>
          <w:color w:val="333333"/>
          <w:sz w:val="27"/>
          <w:szCs w:val="27"/>
        </w:rPr>
        <w:tab/>
        <w:t>88</w:t>
      </w:r>
    </w:p>
    <w:p w14:paraId="235C8DAD"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4.1.5</w:t>
      </w:r>
      <w:r w:rsidRPr="00D36C4A">
        <w:rPr>
          <w:rFonts w:ascii="Arial" w:hAnsi="Arial" w:cs="Arial"/>
          <w:caps/>
          <w:color w:val="333333"/>
          <w:sz w:val="27"/>
          <w:szCs w:val="27"/>
        </w:rPr>
        <w:tab/>
      </w:r>
      <w:r w:rsidRPr="00D36C4A">
        <w:rPr>
          <w:rFonts w:ascii="Arial" w:hAnsi="Arial" w:cs="Arial" w:hint="eastAsia"/>
          <w:caps/>
          <w:color w:val="333333"/>
          <w:sz w:val="27"/>
          <w:szCs w:val="27"/>
        </w:rPr>
        <w:t>Молекулярно</w:t>
      </w:r>
      <w:r w:rsidRPr="00D36C4A">
        <w:rPr>
          <w:rFonts w:ascii="Arial" w:hAnsi="Arial" w:cs="Arial"/>
          <w:caps/>
          <w:color w:val="333333"/>
          <w:sz w:val="27"/>
          <w:szCs w:val="27"/>
        </w:rPr>
        <w:t>-</w:t>
      </w:r>
      <w:r w:rsidRPr="00D36C4A">
        <w:rPr>
          <w:rFonts w:ascii="Arial" w:hAnsi="Arial" w:cs="Arial" w:hint="eastAsia"/>
          <w:caps/>
          <w:color w:val="333333"/>
          <w:sz w:val="27"/>
          <w:szCs w:val="27"/>
        </w:rPr>
        <w:t>цитогенетическая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характеристика</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функциональной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центром</w:t>
      </w:r>
      <w:r w:rsidRPr="00D36C4A">
        <w:rPr>
          <w:rFonts w:ascii="Arial" w:hAnsi="Arial" w:cs="Arial" w:hint="eastAsia"/>
          <w:caps/>
          <w:color w:val="333333"/>
          <w:sz w:val="27"/>
          <w:szCs w:val="27"/>
        </w:rPr>
        <w:lastRenderedPageBreak/>
        <w:t>еры</w:t>
      </w:r>
      <w:r w:rsidRPr="00D36C4A">
        <w:rPr>
          <w:rFonts w:ascii="Arial" w:hAnsi="Arial" w:cs="Arial"/>
          <w:caps/>
          <w:color w:val="333333"/>
          <w:sz w:val="27"/>
          <w:szCs w:val="27"/>
        </w:rPr>
        <w:t xml:space="preserve"> A. fistulosum</w:t>
      </w:r>
      <w:r w:rsidRPr="00D36C4A">
        <w:rPr>
          <w:rFonts w:ascii="Arial" w:hAnsi="Arial" w:cs="Arial"/>
          <w:caps/>
          <w:color w:val="333333"/>
          <w:sz w:val="27"/>
          <w:szCs w:val="27"/>
        </w:rPr>
        <w:tab/>
        <w:t>97</w:t>
      </w:r>
    </w:p>
    <w:p w14:paraId="30B3E7B6"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4.1.6</w:t>
      </w:r>
      <w:r w:rsidRPr="00D36C4A">
        <w:rPr>
          <w:rFonts w:ascii="Arial" w:hAnsi="Arial" w:cs="Arial"/>
          <w:caps/>
          <w:color w:val="333333"/>
          <w:sz w:val="27"/>
          <w:szCs w:val="27"/>
        </w:rPr>
        <w:tab/>
      </w:r>
      <w:r w:rsidRPr="00D36C4A">
        <w:rPr>
          <w:rFonts w:ascii="Arial" w:hAnsi="Arial" w:cs="Arial" w:hint="eastAsia"/>
          <w:caps/>
          <w:color w:val="333333"/>
          <w:sz w:val="27"/>
          <w:szCs w:val="27"/>
        </w:rPr>
        <w:t>Идентификация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тандемных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повторов</w:t>
      </w:r>
      <w:r w:rsidRPr="00D36C4A">
        <w:rPr>
          <w:rFonts w:ascii="Arial" w:hAnsi="Arial" w:cs="Arial"/>
          <w:caps/>
          <w:color w:val="333333"/>
          <w:sz w:val="27"/>
          <w:szCs w:val="27"/>
        </w:rPr>
        <w:t xml:space="preserve"> </w:t>
      </w:r>
      <w:proofErr w:type="gramStart"/>
      <w:r w:rsidRPr="00D36C4A">
        <w:rPr>
          <w:rFonts w:ascii="Arial" w:hAnsi="Arial" w:cs="Arial"/>
          <w:caps/>
          <w:color w:val="333333"/>
          <w:sz w:val="27"/>
          <w:szCs w:val="27"/>
        </w:rPr>
        <w:t xml:space="preserve">Rosa wichurana </w:t>
      </w:r>
      <w:r w:rsidRPr="00D36C4A">
        <w:rPr>
          <w:rFonts w:ascii="Arial" w:hAnsi="Arial" w:cs="Arial" w:hint="eastAsia"/>
          <w:caps/>
          <w:color w:val="333333"/>
          <w:sz w:val="27"/>
          <w:szCs w:val="27"/>
        </w:rPr>
        <w:t>и</w:t>
      </w:r>
      <w:proofErr w:type="gramEnd"/>
      <w:r w:rsidRPr="00D36C4A">
        <w:rPr>
          <w:rFonts w:ascii="Arial" w:hAnsi="Arial" w:cs="Arial"/>
          <w:caps/>
          <w:color w:val="333333"/>
          <w:sz w:val="27"/>
          <w:szCs w:val="27"/>
        </w:rPr>
        <w:t xml:space="preserve"> Rosa chinensis </w:t>
      </w:r>
      <w:r w:rsidRPr="00D36C4A">
        <w:rPr>
          <w:rFonts w:ascii="Arial" w:hAnsi="Arial" w:cs="Arial" w:hint="eastAsia"/>
          <w:caps/>
          <w:color w:val="333333"/>
          <w:sz w:val="27"/>
          <w:szCs w:val="27"/>
        </w:rPr>
        <w:t>для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цитогенетического</w:t>
      </w:r>
    </w:p>
    <w:p w14:paraId="00CCFDFF" w14:textId="77777777" w:rsidR="00D36C4A" w:rsidRPr="00D36C4A" w:rsidRDefault="00D36C4A" w:rsidP="00D36C4A">
      <w:pPr>
        <w:rPr>
          <w:rFonts w:ascii="Arial" w:hAnsi="Arial" w:cs="Arial"/>
          <w:caps/>
          <w:color w:val="333333"/>
          <w:sz w:val="27"/>
          <w:szCs w:val="27"/>
        </w:rPr>
      </w:pPr>
      <w:r w:rsidRPr="00D36C4A">
        <w:rPr>
          <w:rFonts w:ascii="Arial" w:hAnsi="Arial" w:cs="Arial" w:hint="eastAsia"/>
          <w:caps/>
          <w:color w:val="333333"/>
          <w:sz w:val="27"/>
          <w:szCs w:val="27"/>
        </w:rPr>
        <w:t>маркирования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хромосом</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аннотации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генома</w:t>
      </w:r>
      <w:r w:rsidRPr="00D36C4A">
        <w:rPr>
          <w:rFonts w:ascii="Arial" w:hAnsi="Arial" w:cs="Arial"/>
          <w:caps/>
          <w:color w:val="333333"/>
          <w:sz w:val="27"/>
          <w:szCs w:val="27"/>
        </w:rPr>
        <w:tab/>
        <w:t>113</w:t>
      </w:r>
    </w:p>
    <w:p w14:paraId="5338E10C"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4.1.7</w:t>
      </w:r>
      <w:r w:rsidRPr="00D36C4A">
        <w:rPr>
          <w:rFonts w:ascii="Arial" w:hAnsi="Arial" w:cs="Arial"/>
          <w:caps/>
          <w:color w:val="333333"/>
          <w:sz w:val="27"/>
          <w:szCs w:val="27"/>
        </w:rPr>
        <w:tab/>
      </w:r>
      <w:r w:rsidRPr="00D36C4A">
        <w:rPr>
          <w:rFonts w:ascii="Arial" w:hAnsi="Arial" w:cs="Arial" w:hint="eastAsia"/>
          <w:caps/>
          <w:color w:val="333333"/>
          <w:sz w:val="27"/>
          <w:szCs w:val="27"/>
        </w:rPr>
        <w:t>Анализ</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тандемных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повторов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геноме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мха</w:t>
      </w:r>
      <w:r w:rsidRPr="00D36C4A">
        <w:rPr>
          <w:rFonts w:ascii="Arial" w:hAnsi="Arial" w:cs="Arial"/>
          <w:caps/>
          <w:color w:val="333333"/>
          <w:sz w:val="27"/>
          <w:szCs w:val="27"/>
        </w:rPr>
        <w:t>, Physcomitrella patens</w:t>
      </w:r>
      <w:r w:rsidRPr="00D36C4A">
        <w:rPr>
          <w:rFonts w:ascii="Arial" w:hAnsi="Arial" w:cs="Arial"/>
          <w:caps/>
          <w:color w:val="333333"/>
          <w:sz w:val="27"/>
          <w:szCs w:val="27"/>
        </w:rPr>
        <w:tab/>
        <w:t>120</w:t>
      </w:r>
    </w:p>
    <w:p w14:paraId="481E7927"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4.2</w:t>
      </w:r>
      <w:r w:rsidRPr="00D36C4A">
        <w:rPr>
          <w:rFonts w:ascii="Arial" w:hAnsi="Arial" w:cs="Arial"/>
          <w:caps/>
          <w:color w:val="333333"/>
          <w:sz w:val="27"/>
          <w:szCs w:val="27"/>
        </w:rPr>
        <w:tab/>
      </w:r>
      <w:r w:rsidRPr="00D36C4A">
        <w:rPr>
          <w:rFonts w:ascii="Arial" w:hAnsi="Arial" w:cs="Arial" w:hint="eastAsia"/>
          <w:caps/>
          <w:color w:val="333333"/>
          <w:sz w:val="27"/>
          <w:szCs w:val="27"/>
        </w:rPr>
        <w:t>Транскриптомные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особенности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ретротранспозонов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растений</w:t>
      </w:r>
      <w:r w:rsidRPr="00D36C4A">
        <w:rPr>
          <w:rFonts w:ascii="Arial" w:hAnsi="Arial" w:cs="Arial"/>
          <w:caps/>
          <w:color w:val="333333"/>
          <w:sz w:val="27"/>
          <w:szCs w:val="27"/>
        </w:rPr>
        <w:tab/>
        <w:t>134</w:t>
      </w:r>
    </w:p>
    <w:p w14:paraId="541AB2C5"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4.2.1</w:t>
      </w:r>
      <w:r w:rsidRPr="00D36C4A">
        <w:rPr>
          <w:rFonts w:ascii="Arial" w:hAnsi="Arial" w:cs="Arial"/>
          <w:caps/>
          <w:color w:val="333333"/>
          <w:sz w:val="27"/>
          <w:szCs w:val="27"/>
        </w:rPr>
        <w:tab/>
        <w:t xml:space="preserve"> </w:t>
      </w:r>
      <w:r w:rsidRPr="00D36C4A">
        <w:rPr>
          <w:rFonts w:ascii="Arial" w:hAnsi="Arial" w:cs="Arial" w:hint="eastAsia"/>
          <w:caps/>
          <w:color w:val="333333"/>
          <w:sz w:val="27"/>
          <w:szCs w:val="27"/>
        </w:rPr>
        <w:t>Десятки</w:t>
      </w:r>
      <w:r w:rsidRPr="00D36C4A">
        <w:rPr>
          <w:rFonts w:ascii="Arial" w:hAnsi="Arial" w:cs="Arial"/>
          <w:caps/>
          <w:color w:val="333333"/>
          <w:sz w:val="27"/>
          <w:szCs w:val="27"/>
        </w:rPr>
        <w:t xml:space="preserve"> LTR </w:t>
      </w:r>
      <w:r w:rsidRPr="00D36C4A">
        <w:rPr>
          <w:rFonts w:ascii="Arial" w:hAnsi="Arial" w:cs="Arial" w:hint="eastAsia"/>
          <w:caps/>
          <w:color w:val="333333"/>
          <w:sz w:val="27"/>
          <w:szCs w:val="27"/>
        </w:rPr>
        <w:t>ретротранспозонов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экспрессируются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геноме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подсолнечника</w:t>
      </w:r>
      <w:r w:rsidRPr="00D36C4A">
        <w:rPr>
          <w:rFonts w:ascii="Arial" w:hAnsi="Arial" w:cs="Arial"/>
          <w:caps/>
          <w:color w:val="333333"/>
          <w:sz w:val="27"/>
          <w:szCs w:val="27"/>
        </w:rPr>
        <w:t xml:space="preserve"> (Helianthus annuus)</w:t>
      </w:r>
      <w:r w:rsidRPr="00D36C4A">
        <w:rPr>
          <w:rFonts w:ascii="Arial" w:hAnsi="Arial" w:cs="Arial"/>
          <w:caps/>
          <w:color w:val="333333"/>
          <w:sz w:val="27"/>
          <w:szCs w:val="27"/>
        </w:rPr>
        <w:tab/>
        <w:t>134</w:t>
      </w:r>
    </w:p>
    <w:p w14:paraId="1F491519"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4.2.2</w:t>
      </w:r>
      <w:r w:rsidRPr="00D36C4A">
        <w:rPr>
          <w:rFonts w:ascii="Arial" w:hAnsi="Arial" w:cs="Arial"/>
          <w:caps/>
          <w:color w:val="333333"/>
          <w:sz w:val="27"/>
          <w:szCs w:val="27"/>
        </w:rPr>
        <w:tab/>
      </w:r>
      <w:r w:rsidRPr="00D36C4A">
        <w:rPr>
          <w:rFonts w:ascii="Arial" w:hAnsi="Arial" w:cs="Arial" w:hint="eastAsia"/>
          <w:caps/>
          <w:color w:val="333333"/>
          <w:sz w:val="27"/>
          <w:szCs w:val="27"/>
        </w:rPr>
        <w:t>Экспрессия</w:t>
      </w:r>
      <w:r w:rsidRPr="00D36C4A">
        <w:rPr>
          <w:rFonts w:ascii="Arial" w:hAnsi="Arial" w:cs="Arial"/>
          <w:caps/>
          <w:color w:val="333333"/>
          <w:sz w:val="27"/>
          <w:szCs w:val="27"/>
        </w:rPr>
        <w:t xml:space="preserve"> LTR </w:t>
      </w:r>
      <w:r w:rsidRPr="00D36C4A">
        <w:rPr>
          <w:rFonts w:ascii="Arial" w:hAnsi="Arial" w:cs="Arial" w:hint="eastAsia"/>
          <w:caps/>
          <w:color w:val="333333"/>
          <w:sz w:val="27"/>
          <w:szCs w:val="27"/>
        </w:rPr>
        <w:t>ретротранспозонов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подсолнечника</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под</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действием</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эпигенетического</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стресса</w:t>
      </w:r>
      <w:r w:rsidRPr="00D36C4A">
        <w:rPr>
          <w:rFonts w:ascii="Arial" w:hAnsi="Arial" w:cs="Arial"/>
          <w:caps/>
          <w:color w:val="333333"/>
          <w:sz w:val="27"/>
          <w:szCs w:val="27"/>
        </w:rPr>
        <w:tab/>
        <w:t>148</w:t>
      </w:r>
    </w:p>
    <w:p w14:paraId="51BB1847"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4.2.3</w:t>
      </w:r>
      <w:r w:rsidRPr="00D36C4A">
        <w:rPr>
          <w:rFonts w:ascii="Arial" w:hAnsi="Arial" w:cs="Arial"/>
          <w:caps/>
          <w:color w:val="333333"/>
          <w:sz w:val="27"/>
          <w:szCs w:val="27"/>
        </w:rPr>
        <w:tab/>
      </w:r>
      <w:r w:rsidRPr="00D36C4A">
        <w:rPr>
          <w:rFonts w:ascii="Arial" w:hAnsi="Arial" w:cs="Arial" w:hint="eastAsia"/>
          <w:caps/>
          <w:color w:val="333333"/>
          <w:sz w:val="27"/>
          <w:szCs w:val="27"/>
        </w:rPr>
        <w:t>Ретротранскриптом</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развивающейся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зерновки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тритикале</w:t>
      </w:r>
      <w:r w:rsidRPr="00D36C4A">
        <w:rPr>
          <w:rFonts w:ascii="Arial" w:hAnsi="Arial" w:cs="Arial"/>
          <w:caps/>
          <w:color w:val="333333"/>
          <w:sz w:val="27"/>
          <w:szCs w:val="27"/>
        </w:rPr>
        <w:tab/>
        <w:t>155</w:t>
      </w:r>
    </w:p>
    <w:p w14:paraId="119F3E7A"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4.3</w:t>
      </w:r>
      <w:r w:rsidRPr="00D36C4A">
        <w:rPr>
          <w:rFonts w:ascii="Arial" w:hAnsi="Arial" w:cs="Arial"/>
          <w:caps/>
          <w:color w:val="333333"/>
          <w:sz w:val="27"/>
          <w:szCs w:val="27"/>
        </w:rPr>
        <w:tab/>
      </w:r>
      <w:r w:rsidRPr="00D36C4A">
        <w:rPr>
          <w:rFonts w:ascii="Arial" w:hAnsi="Arial" w:cs="Arial" w:hint="eastAsia"/>
          <w:caps/>
          <w:color w:val="333333"/>
          <w:sz w:val="27"/>
          <w:szCs w:val="27"/>
        </w:rPr>
        <w:t>Активные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мобильные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элементы</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растений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особенности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инсерций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геноме</w:t>
      </w:r>
      <w:r w:rsidRPr="00D36C4A">
        <w:rPr>
          <w:rFonts w:ascii="Arial" w:hAnsi="Arial" w:cs="Arial"/>
          <w:caps/>
          <w:color w:val="333333"/>
          <w:sz w:val="27"/>
          <w:szCs w:val="27"/>
        </w:rPr>
        <w:tab/>
        <w:t>163</w:t>
      </w:r>
    </w:p>
    <w:p w14:paraId="252C8A44"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431</w:t>
      </w:r>
      <w:r w:rsidRPr="00D36C4A">
        <w:rPr>
          <w:rFonts w:ascii="Arial" w:hAnsi="Arial" w:cs="Arial"/>
          <w:caps/>
          <w:color w:val="333333"/>
          <w:sz w:val="27"/>
          <w:szCs w:val="27"/>
        </w:rPr>
        <w:tab/>
        <w:t xml:space="preserve">nanotei: </w:t>
      </w:r>
      <w:r w:rsidRPr="00D36C4A">
        <w:rPr>
          <w:rFonts w:ascii="Arial" w:hAnsi="Arial" w:cs="Arial" w:hint="eastAsia"/>
          <w:caps/>
          <w:color w:val="333333"/>
          <w:sz w:val="27"/>
          <w:szCs w:val="27"/>
        </w:rPr>
        <w:t>программа</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для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идентификации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нереференсных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инсерций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транспозонов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данным</w:t>
      </w:r>
    </w:p>
    <w:p w14:paraId="38C1122B" w14:textId="77777777" w:rsidR="00D36C4A" w:rsidRPr="00D36C4A" w:rsidRDefault="00D36C4A" w:rsidP="00D36C4A">
      <w:pPr>
        <w:rPr>
          <w:rFonts w:ascii="Arial" w:hAnsi="Arial" w:cs="Arial"/>
          <w:caps/>
          <w:color w:val="333333"/>
          <w:sz w:val="27"/>
          <w:szCs w:val="27"/>
        </w:rPr>
      </w:pPr>
      <w:r w:rsidRPr="00D36C4A">
        <w:rPr>
          <w:rFonts w:ascii="Arial" w:hAnsi="Arial" w:cs="Arial" w:hint="eastAsia"/>
          <w:caps/>
          <w:color w:val="333333"/>
          <w:sz w:val="27"/>
          <w:szCs w:val="27"/>
        </w:rPr>
        <w:t>полногеномного</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нанопорового</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секвенирования</w:t>
      </w:r>
      <w:r w:rsidRPr="00D36C4A">
        <w:rPr>
          <w:rFonts w:ascii="Arial" w:hAnsi="Arial" w:cs="Arial"/>
          <w:caps/>
          <w:color w:val="333333"/>
          <w:sz w:val="27"/>
          <w:szCs w:val="27"/>
        </w:rPr>
        <w:tab/>
        <w:t>163</w:t>
      </w:r>
    </w:p>
    <w:p w14:paraId="61E2CFB0"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lastRenderedPageBreak/>
        <w:t>432</w:t>
      </w:r>
      <w:r w:rsidRPr="00D36C4A">
        <w:rPr>
          <w:rFonts w:ascii="Arial" w:hAnsi="Arial" w:cs="Arial"/>
          <w:caps/>
          <w:color w:val="333333"/>
          <w:sz w:val="27"/>
          <w:szCs w:val="27"/>
        </w:rPr>
        <w:tab/>
        <w:t>CANS: Cas9-</w:t>
      </w:r>
      <w:r w:rsidRPr="00D36C4A">
        <w:rPr>
          <w:rFonts w:ascii="Arial" w:hAnsi="Arial" w:cs="Arial" w:hint="eastAsia"/>
          <w:caps/>
          <w:color w:val="333333"/>
          <w:sz w:val="27"/>
          <w:szCs w:val="27"/>
        </w:rPr>
        <w:t>опосредованное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обогащение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библиотек</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для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нанопорового</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секвенирования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инсерций</w:t>
      </w:r>
    </w:p>
    <w:p w14:paraId="55468B7F" w14:textId="77777777" w:rsidR="00D36C4A" w:rsidRPr="00D36C4A" w:rsidRDefault="00D36C4A" w:rsidP="00D36C4A">
      <w:pPr>
        <w:rPr>
          <w:rFonts w:ascii="Arial" w:hAnsi="Arial" w:cs="Arial"/>
          <w:caps/>
          <w:color w:val="333333"/>
          <w:sz w:val="27"/>
          <w:szCs w:val="27"/>
        </w:rPr>
      </w:pPr>
      <w:r w:rsidRPr="00D36C4A">
        <w:rPr>
          <w:rFonts w:ascii="Arial" w:hAnsi="Arial" w:cs="Arial" w:hint="eastAsia"/>
          <w:caps/>
          <w:color w:val="333333"/>
          <w:sz w:val="27"/>
          <w:szCs w:val="27"/>
        </w:rPr>
        <w:t>транспозонов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растений</w:t>
      </w:r>
      <w:r w:rsidRPr="00D36C4A">
        <w:rPr>
          <w:rFonts w:ascii="Arial" w:hAnsi="Arial" w:cs="Arial"/>
          <w:caps/>
          <w:color w:val="333333"/>
          <w:sz w:val="27"/>
          <w:szCs w:val="27"/>
        </w:rPr>
        <w:tab/>
        <w:t xml:space="preserve"> 172</w:t>
      </w:r>
    </w:p>
    <w:p w14:paraId="0E626AF2"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4.3.3</w:t>
      </w:r>
      <w:r w:rsidRPr="00D36C4A">
        <w:rPr>
          <w:rFonts w:ascii="Arial" w:hAnsi="Arial" w:cs="Arial"/>
          <w:caps/>
          <w:color w:val="333333"/>
          <w:sz w:val="27"/>
          <w:szCs w:val="27"/>
        </w:rPr>
        <w:tab/>
        <w:t xml:space="preserve">NanoCasTE: </w:t>
      </w:r>
      <w:r w:rsidRPr="00D36C4A">
        <w:rPr>
          <w:rFonts w:ascii="Arial" w:hAnsi="Arial" w:cs="Arial" w:hint="eastAsia"/>
          <w:caps/>
          <w:color w:val="333333"/>
          <w:sz w:val="27"/>
          <w:szCs w:val="27"/>
        </w:rPr>
        <w:t>программа</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для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идентификации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нереференсных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инсерций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транспозонов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данным</w:t>
      </w:r>
      <w:r w:rsidRPr="00D36C4A">
        <w:rPr>
          <w:rFonts w:ascii="Arial" w:hAnsi="Arial" w:cs="Arial"/>
          <w:caps/>
          <w:color w:val="333333"/>
          <w:sz w:val="27"/>
          <w:szCs w:val="27"/>
        </w:rPr>
        <w:t xml:space="preserve"> CANS </w:t>
      </w:r>
      <w:r w:rsidRPr="00D36C4A">
        <w:rPr>
          <w:rFonts w:ascii="Arial" w:hAnsi="Arial" w:cs="Arial"/>
          <w:caps/>
          <w:color w:val="333333"/>
          <w:sz w:val="27"/>
          <w:szCs w:val="27"/>
        </w:rPr>
        <w:tab/>
        <w:t>178</w:t>
      </w:r>
    </w:p>
    <w:p w14:paraId="70AD774A"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4.3.4</w:t>
      </w:r>
      <w:r w:rsidRPr="00D36C4A">
        <w:rPr>
          <w:rFonts w:ascii="Arial" w:hAnsi="Arial" w:cs="Arial"/>
          <w:caps/>
          <w:color w:val="333333"/>
          <w:sz w:val="27"/>
          <w:szCs w:val="27"/>
        </w:rPr>
        <w:tab/>
      </w:r>
      <w:r w:rsidRPr="00D36C4A">
        <w:rPr>
          <w:rFonts w:ascii="Arial" w:hAnsi="Arial" w:cs="Arial" w:hint="eastAsia"/>
          <w:caps/>
          <w:color w:val="333333"/>
          <w:sz w:val="27"/>
          <w:szCs w:val="27"/>
        </w:rPr>
        <w:t>Геномная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организация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инсерций</w:t>
      </w:r>
      <w:r w:rsidRPr="00D36C4A">
        <w:rPr>
          <w:rFonts w:ascii="Arial" w:hAnsi="Arial" w:cs="Arial"/>
          <w:caps/>
          <w:color w:val="333333"/>
          <w:sz w:val="27"/>
          <w:szCs w:val="27"/>
        </w:rPr>
        <w:t xml:space="preserve"> LTR </w:t>
      </w:r>
      <w:r w:rsidRPr="00D36C4A">
        <w:rPr>
          <w:rFonts w:ascii="Arial" w:hAnsi="Arial" w:cs="Arial" w:hint="eastAsia"/>
          <w:caps/>
          <w:color w:val="333333"/>
          <w:sz w:val="27"/>
          <w:szCs w:val="27"/>
        </w:rPr>
        <w:t>ретротранспозона</w:t>
      </w:r>
      <w:r w:rsidRPr="00D36C4A">
        <w:rPr>
          <w:rFonts w:ascii="Arial" w:hAnsi="Arial" w:cs="Arial"/>
          <w:caps/>
          <w:color w:val="333333"/>
          <w:sz w:val="27"/>
          <w:szCs w:val="27"/>
        </w:rPr>
        <w:t xml:space="preserve"> EVD </w:t>
      </w:r>
      <w:r w:rsidRPr="00D36C4A">
        <w:rPr>
          <w:rFonts w:ascii="Arial" w:hAnsi="Arial" w:cs="Arial" w:hint="eastAsia"/>
          <w:caps/>
          <w:color w:val="333333"/>
          <w:sz w:val="27"/>
          <w:szCs w:val="27"/>
        </w:rPr>
        <w:t>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геноме</w:t>
      </w:r>
      <w:r w:rsidRPr="00D36C4A">
        <w:rPr>
          <w:rFonts w:ascii="Arial" w:hAnsi="Arial" w:cs="Arial"/>
          <w:caps/>
          <w:color w:val="333333"/>
          <w:sz w:val="27"/>
          <w:szCs w:val="27"/>
        </w:rPr>
        <w:t xml:space="preserve"> ddm1</w:t>
      </w:r>
      <w:r w:rsidRPr="00D36C4A">
        <w:rPr>
          <w:rFonts w:ascii="Arial" w:hAnsi="Arial" w:cs="Arial"/>
          <w:caps/>
          <w:color w:val="333333"/>
          <w:sz w:val="27"/>
          <w:szCs w:val="27"/>
        </w:rPr>
        <w:tab/>
        <w:t>179</w:t>
      </w:r>
    </w:p>
    <w:p w14:paraId="49C6469F"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4.3.5</w:t>
      </w:r>
      <w:r w:rsidRPr="00D36C4A">
        <w:rPr>
          <w:rFonts w:ascii="Arial" w:hAnsi="Arial" w:cs="Arial"/>
          <w:caps/>
          <w:color w:val="333333"/>
          <w:sz w:val="27"/>
          <w:szCs w:val="27"/>
        </w:rPr>
        <w:tab/>
      </w:r>
      <w:r w:rsidRPr="00D36C4A">
        <w:rPr>
          <w:rFonts w:ascii="Arial" w:hAnsi="Arial" w:cs="Arial" w:hint="eastAsia"/>
          <w:caps/>
          <w:color w:val="333333"/>
          <w:sz w:val="27"/>
          <w:szCs w:val="27"/>
        </w:rPr>
        <w:t>Инсерционный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ландшафт</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ретротранспозона</w:t>
      </w:r>
      <w:r w:rsidRPr="00D36C4A">
        <w:rPr>
          <w:rFonts w:ascii="Arial" w:hAnsi="Arial" w:cs="Arial"/>
          <w:caps/>
          <w:color w:val="333333"/>
          <w:sz w:val="27"/>
          <w:szCs w:val="27"/>
        </w:rPr>
        <w:t xml:space="preserve"> ONSEN, </w:t>
      </w:r>
      <w:r w:rsidRPr="00D36C4A">
        <w:rPr>
          <w:rFonts w:ascii="Arial" w:hAnsi="Arial" w:cs="Arial" w:hint="eastAsia"/>
          <w:caps/>
          <w:color w:val="333333"/>
          <w:sz w:val="27"/>
          <w:szCs w:val="27"/>
        </w:rPr>
        <w:t>полученный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помощью</w:t>
      </w:r>
      <w:r w:rsidRPr="00D36C4A">
        <w:rPr>
          <w:rFonts w:ascii="Arial" w:hAnsi="Arial" w:cs="Arial"/>
          <w:caps/>
          <w:color w:val="333333"/>
          <w:sz w:val="27"/>
          <w:szCs w:val="27"/>
        </w:rPr>
        <w:t xml:space="preserve"> CANS</w:t>
      </w:r>
      <w:r w:rsidRPr="00D36C4A">
        <w:rPr>
          <w:rFonts w:ascii="Arial" w:hAnsi="Arial" w:cs="Arial"/>
          <w:caps/>
          <w:color w:val="333333"/>
          <w:sz w:val="27"/>
          <w:szCs w:val="27"/>
        </w:rPr>
        <w:tab/>
        <w:t>185</w:t>
      </w:r>
    </w:p>
    <w:p w14:paraId="56901B9A"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4.3.6</w:t>
      </w:r>
      <w:r w:rsidRPr="00D36C4A">
        <w:rPr>
          <w:rFonts w:ascii="Arial" w:hAnsi="Arial" w:cs="Arial"/>
          <w:caps/>
          <w:color w:val="333333"/>
          <w:sz w:val="27"/>
          <w:szCs w:val="27"/>
        </w:rPr>
        <w:tab/>
      </w:r>
      <w:r w:rsidRPr="00D36C4A">
        <w:rPr>
          <w:rFonts w:ascii="Arial" w:hAnsi="Arial" w:cs="Arial" w:hint="eastAsia"/>
          <w:caps/>
          <w:color w:val="333333"/>
          <w:sz w:val="27"/>
          <w:szCs w:val="27"/>
        </w:rPr>
        <w:t>Инсерции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элементов</w:t>
      </w:r>
      <w:r w:rsidRPr="00D36C4A">
        <w:rPr>
          <w:rFonts w:ascii="Arial" w:hAnsi="Arial" w:cs="Arial"/>
          <w:caps/>
          <w:color w:val="333333"/>
          <w:sz w:val="27"/>
          <w:szCs w:val="27"/>
        </w:rPr>
        <w:t xml:space="preserve"> ONSEN </w:t>
      </w:r>
      <w:r w:rsidRPr="00D36C4A">
        <w:rPr>
          <w:rFonts w:ascii="Arial" w:hAnsi="Arial" w:cs="Arial" w:hint="eastAsia"/>
          <w:caps/>
          <w:color w:val="333333"/>
          <w:sz w:val="27"/>
          <w:szCs w:val="27"/>
        </w:rPr>
        <w:t>преимущественно</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возникают</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генах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пониженной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экспрессией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ответ</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на</w:t>
      </w:r>
    </w:p>
    <w:p w14:paraId="717FB49D" w14:textId="77777777" w:rsidR="00D36C4A" w:rsidRPr="00D36C4A" w:rsidRDefault="00D36C4A" w:rsidP="00D36C4A">
      <w:pPr>
        <w:rPr>
          <w:rFonts w:ascii="Arial" w:hAnsi="Arial" w:cs="Arial"/>
          <w:caps/>
          <w:color w:val="333333"/>
          <w:sz w:val="27"/>
          <w:szCs w:val="27"/>
        </w:rPr>
      </w:pPr>
      <w:r w:rsidRPr="00D36C4A">
        <w:rPr>
          <w:rFonts w:ascii="Arial" w:hAnsi="Arial" w:cs="Arial" w:hint="eastAsia"/>
          <w:caps/>
          <w:color w:val="333333"/>
          <w:sz w:val="27"/>
          <w:szCs w:val="27"/>
        </w:rPr>
        <w:t>тепловой</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стресс</w:t>
      </w:r>
      <w:r w:rsidRPr="00D36C4A">
        <w:rPr>
          <w:rFonts w:ascii="Arial" w:hAnsi="Arial" w:cs="Arial"/>
          <w:caps/>
          <w:color w:val="333333"/>
          <w:sz w:val="27"/>
          <w:szCs w:val="27"/>
        </w:rPr>
        <w:t xml:space="preserve"> </w:t>
      </w:r>
      <w:r w:rsidRPr="00D36C4A">
        <w:rPr>
          <w:rFonts w:ascii="Arial" w:hAnsi="Arial" w:cs="Arial"/>
          <w:caps/>
          <w:color w:val="333333"/>
          <w:sz w:val="27"/>
          <w:szCs w:val="27"/>
        </w:rPr>
        <w:tab/>
        <w:t xml:space="preserve"> 188</w:t>
      </w:r>
    </w:p>
    <w:p w14:paraId="4B40EACA"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4.3.7</w:t>
      </w:r>
      <w:r w:rsidRPr="00D36C4A">
        <w:rPr>
          <w:rFonts w:ascii="Arial" w:hAnsi="Arial" w:cs="Arial"/>
          <w:caps/>
          <w:color w:val="333333"/>
          <w:sz w:val="27"/>
          <w:szCs w:val="27"/>
        </w:rPr>
        <w:tab/>
      </w:r>
      <w:r w:rsidRPr="00D36C4A">
        <w:rPr>
          <w:rFonts w:ascii="Arial" w:hAnsi="Arial" w:cs="Arial" w:hint="eastAsia"/>
          <w:caps/>
          <w:color w:val="333333"/>
          <w:sz w:val="27"/>
          <w:szCs w:val="27"/>
        </w:rPr>
        <w:t>Мобильная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активность</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экспрессирующихся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ретротранспозонов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подсолнечника</w:t>
      </w:r>
      <w:r w:rsidRPr="00D36C4A">
        <w:rPr>
          <w:rFonts w:ascii="Arial" w:hAnsi="Arial" w:cs="Arial"/>
          <w:caps/>
          <w:color w:val="333333"/>
          <w:sz w:val="27"/>
          <w:szCs w:val="27"/>
        </w:rPr>
        <w:tab/>
        <w:t>191</w:t>
      </w:r>
    </w:p>
    <w:p w14:paraId="147C15B0"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4.3.8</w:t>
      </w:r>
      <w:r w:rsidRPr="00D36C4A">
        <w:rPr>
          <w:rFonts w:ascii="Arial" w:hAnsi="Arial" w:cs="Arial"/>
          <w:caps/>
          <w:color w:val="333333"/>
          <w:sz w:val="27"/>
          <w:szCs w:val="27"/>
        </w:rPr>
        <w:tab/>
        <w:t xml:space="preserve"> </w:t>
      </w:r>
      <w:r w:rsidRPr="00D36C4A">
        <w:rPr>
          <w:rFonts w:ascii="Arial" w:hAnsi="Arial" w:cs="Arial" w:hint="eastAsia"/>
          <w:caps/>
          <w:color w:val="333333"/>
          <w:sz w:val="27"/>
          <w:szCs w:val="27"/>
        </w:rPr>
        <w:t>Новый</w:t>
      </w:r>
      <w:r w:rsidRPr="00D36C4A">
        <w:rPr>
          <w:rFonts w:ascii="Arial" w:hAnsi="Arial" w:cs="Arial"/>
          <w:caps/>
          <w:color w:val="333333"/>
          <w:sz w:val="27"/>
          <w:szCs w:val="27"/>
        </w:rPr>
        <w:t xml:space="preserve"> Ty1/</w:t>
      </w:r>
      <w:proofErr w:type="gramStart"/>
      <w:r w:rsidRPr="00D36C4A">
        <w:rPr>
          <w:rFonts w:ascii="Arial" w:hAnsi="Arial" w:cs="Arial"/>
          <w:caps/>
          <w:color w:val="333333"/>
          <w:sz w:val="27"/>
          <w:szCs w:val="27"/>
        </w:rPr>
        <w:t>&amp;&gt;pia</w:t>
      </w:r>
      <w:proofErr w:type="gramEnd"/>
      <w:r w:rsidRPr="00D36C4A">
        <w:rPr>
          <w:rFonts w:ascii="Arial" w:hAnsi="Arial" w:cs="Arial"/>
          <w:caps/>
          <w:color w:val="333333"/>
          <w:sz w:val="27"/>
          <w:szCs w:val="27"/>
        </w:rPr>
        <w:t xml:space="preserve"> LTR </w:t>
      </w:r>
      <w:r w:rsidRPr="00D36C4A">
        <w:rPr>
          <w:rFonts w:ascii="Arial" w:hAnsi="Arial" w:cs="Arial" w:hint="eastAsia"/>
          <w:caps/>
          <w:color w:val="333333"/>
          <w:sz w:val="27"/>
          <w:szCs w:val="27"/>
        </w:rPr>
        <w:t>ретротранспозон</w:t>
      </w:r>
      <w:r w:rsidRPr="00D36C4A">
        <w:rPr>
          <w:rFonts w:ascii="Arial" w:hAnsi="Arial" w:cs="Arial"/>
          <w:caps/>
          <w:color w:val="333333"/>
          <w:sz w:val="27"/>
          <w:szCs w:val="27"/>
        </w:rPr>
        <w:t xml:space="preserve"> MIG </w:t>
      </w:r>
      <w:r w:rsidRPr="00D36C4A">
        <w:rPr>
          <w:rFonts w:ascii="Arial" w:hAnsi="Arial" w:cs="Arial" w:hint="eastAsia"/>
          <w:caps/>
          <w:color w:val="333333"/>
          <w:sz w:val="27"/>
          <w:szCs w:val="27"/>
        </w:rPr>
        <w:t>активен</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развивающейся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зерновке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тритикале</w:t>
      </w:r>
      <w:r w:rsidRPr="00D36C4A">
        <w:rPr>
          <w:rFonts w:ascii="Arial" w:hAnsi="Arial" w:cs="Arial"/>
          <w:caps/>
          <w:color w:val="333333"/>
          <w:sz w:val="27"/>
          <w:szCs w:val="27"/>
        </w:rPr>
        <w:tab/>
        <w:t>197</w:t>
      </w:r>
    </w:p>
    <w:p w14:paraId="7758AD4B"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4.3.9</w:t>
      </w:r>
      <w:r w:rsidRPr="00D36C4A">
        <w:rPr>
          <w:rFonts w:ascii="Arial" w:hAnsi="Arial" w:cs="Arial"/>
          <w:caps/>
          <w:color w:val="333333"/>
          <w:sz w:val="27"/>
          <w:szCs w:val="27"/>
        </w:rPr>
        <w:tab/>
      </w:r>
      <w:r w:rsidRPr="00D36C4A">
        <w:rPr>
          <w:rFonts w:ascii="Arial" w:hAnsi="Arial" w:cs="Arial" w:hint="eastAsia"/>
          <w:caps/>
          <w:color w:val="333333"/>
          <w:sz w:val="27"/>
          <w:szCs w:val="27"/>
        </w:rPr>
        <w:t>Ретротранспозоны</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эволюция</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размера</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генома</w:t>
      </w:r>
      <w:r w:rsidRPr="00D36C4A">
        <w:rPr>
          <w:rFonts w:ascii="Arial" w:hAnsi="Arial" w:cs="Arial"/>
          <w:caps/>
          <w:color w:val="333333"/>
          <w:sz w:val="27"/>
          <w:szCs w:val="27"/>
        </w:rPr>
        <w:t xml:space="preserve"> </w:t>
      </w:r>
      <w:proofErr w:type="gramStart"/>
      <w:r w:rsidRPr="00D36C4A">
        <w:rPr>
          <w:rFonts w:ascii="Arial" w:hAnsi="Arial" w:cs="Arial"/>
          <w:caps/>
          <w:color w:val="333333"/>
          <w:sz w:val="27"/>
          <w:szCs w:val="27"/>
        </w:rPr>
        <w:t xml:space="preserve">Fagopyrum tataricum </w:t>
      </w:r>
      <w:r w:rsidRPr="00D36C4A">
        <w:rPr>
          <w:rFonts w:ascii="Arial" w:hAnsi="Arial" w:cs="Arial" w:hint="eastAsia"/>
          <w:caps/>
          <w:color w:val="333333"/>
          <w:sz w:val="27"/>
          <w:szCs w:val="27"/>
        </w:rPr>
        <w:t>и</w:t>
      </w:r>
      <w:proofErr w:type="gramEnd"/>
      <w:r w:rsidRPr="00D36C4A">
        <w:rPr>
          <w:rFonts w:ascii="Arial" w:hAnsi="Arial" w:cs="Arial"/>
          <w:caps/>
          <w:color w:val="333333"/>
          <w:sz w:val="27"/>
          <w:szCs w:val="27"/>
        </w:rPr>
        <w:t xml:space="preserve"> F. esculentum</w:t>
      </w:r>
      <w:r w:rsidRPr="00D36C4A">
        <w:rPr>
          <w:rFonts w:ascii="Arial" w:hAnsi="Arial" w:cs="Arial"/>
          <w:caps/>
          <w:color w:val="333333"/>
          <w:sz w:val="27"/>
          <w:szCs w:val="27"/>
        </w:rPr>
        <w:tab/>
        <w:t>199</w:t>
      </w:r>
    </w:p>
    <w:p w14:paraId="1FFD0478"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4.4</w:t>
      </w:r>
      <w:r w:rsidRPr="00D36C4A">
        <w:rPr>
          <w:rFonts w:ascii="Arial" w:hAnsi="Arial" w:cs="Arial"/>
          <w:caps/>
          <w:color w:val="333333"/>
          <w:sz w:val="27"/>
          <w:szCs w:val="27"/>
        </w:rPr>
        <w:tab/>
      </w:r>
      <w:r w:rsidRPr="00D36C4A">
        <w:rPr>
          <w:rFonts w:ascii="Arial" w:hAnsi="Arial" w:cs="Arial" w:hint="eastAsia"/>
          <w:caps/>
          <w:color w:val="333333"/>
          <w:sz w:val="27"/>
          <w:szCs w:val="27"/>
        </w:rPr>
        <w:t>Структура</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состав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внехромосомных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кольцевых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ДНК</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вкДНК</w:t>
      </w:r>
      <w:r w:rsidRPr="00D36C4A">
        <w:rPr>
          <w:rFonts w:ascii="Arial" w:hAnsi="Arial" w:cs="Arial"/>
          <w:caps/>
          <w:color w:val="333333"/>
          <w:sz w:val="27"/>
          <w:szCs w:val="27"/>
        </w:rPr>
        <w:t xml:space="preserve">) LTR </w:t>
      </w:r>
      <w:r w:rsidRPr="00D36C4A">
        <w:rPr>
          <w:rFonts w:ascii="Arial" w:hAnsi="Arial" w:cs="Arial" w:hint="eastAsia"/>
          <w:caps/>
          <w:color w:val="333333"/>
          <w:sz w:val="27"/>
          <w:szCs w:val="27"/>
        </w:rPr>
        <w:t>ретротрансп</w:t>
      </w:r>
      <w:r w:rsidRPr="00D36C4A">
        <w:rPr>
          <w:rFonts w:ascii="Arial" w:hAnsi="Arial" w:cs="Arial" w:hint="eastAsia"/>
          <w:caps/>
          <w:color w:val="333333"/>
          <w:sz w:val="27"/>
          <w:szCs w:val="27"/>
        </w:rPr>
        <w:lastRenderedPageBreak/>
        <w:t>озонов</w:t>
      </w:r>
    </w:p>
    <w:p w14:paraId="48A12A90" w14:textId="77777777" w:rsidR="00D36C4A" w:rsidRPr="00D36C4A" w:rsidRDefault="00D36C4A" w:rsidP="00D36C4A">
      <w:pPr>
        <w:rPr>
          <w:rFonts w:ascii="Arial" w:hAnsi="Arial" w:cs="Arial"/>
          <w:caps/>
          <w:color w:val="333333"/>
          <w:sz w:val="27"/>
          <w:szCs w:val="27"/>
        </w:rPr>
      </w:pPr>
      <w:r w:rsidRPr="00D36C4A">
        <w:rPr>
          <w:rFonts w:ascii="Arial" w:hAnsi="Arial" w:cs="Arial" w:hint="eastAsia"/>
          <w:caps/>
          <w:color w:val="333333"/>
          <w:sz w:val="27"/>
          <w:szCs w:val="27"/>
        </w:rPr>
        <w:t>растений</w:t>
      </w:r>
      <w:r w:rsidRPr="00D36C4A">
        <w:rPr>
          <w:rFonts w:ascii="Arial" w:hAnsi="Arial" w:cs="Arial"/>
          <w:caps/>
          <w:color w:val="333333"/>
          <w:sz w:val="27"/>
          <w:szCs w:val="27"/>
        </w:rPr>
        <w:tab/>
        <w:t>203</w:t>
      </w:r>
    </w:p>
    <w:p w14:paraId="69EAAE47"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4.4.1</w:t>
      </w:r>
      <w:r w:rsidRPr="00D36C4A">
        <w:rPr>
          <w:rFonts w:ascii="Arial" w:hAnsi="Arial" w:cs="Arial"/>
          <w:caps/>
          <w:color w:val="333333"/>
          <w:sz w:val="27"/>
          <w:szCs w:val="27"/>
        </w:rPr>
        <w:tab/>
      </w:r>
      <w:r w:rsidRPr="00D36C4A">
        <w:rPr>
          <w:rFonts w:ascii="Arial" w:hAnsi="Arial" w:cs="Arial" w:hint="eastAsia"/>
          <w:caps/>
          <w:color w:val="333333"/>
          <w:sz w:val="27"/>
          <w:szCs w:val="27"/>
        </w:rPr>
        <w:t>Особенности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вкДНК</w:t>
      </w:r>
      <w:r w:rsidRPr="00D36C4A">
        <w:rPr>
          <w:rFonts w:ascii="Arial" w:hAnsi="Arial" w:cs="Arial"/>
          <w:caps/>
          <w:color w:val="333333"/>
          <w:sz w:val="27"/>
          <w:szCs w:val="27"/>
        </w:rPr>
        <w:t xml:space="preserve"> A. thaliana, </w:t>
      </w:r>
      <w:r w:rsidRPr="00D36C4A">
        <w:rPr>
          <w:rFonts w:ascii="Arial" w:hAnsi="Arial" w:cs="Arial" w:hint="eastAsia"/>
          <w:caps/>
          <w:color w:val="333333"/>
          <w:sz w:val="27"/>
          <w:szCs w:val="27"/>
        </w:rPr>
        <w:t>выявленные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помощью</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нанопорового</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секвенирования</w:t>
      </w:r>
      <w:r w:rsidRPr="00D36C4A">
        <w:rPr>
          <w:rFonts w:ascii="Arial" w:hAnsi="Arial" w:cs="Arial"/>
          <w:caps/>
          <w:color w:val="333333"/>
          <w:sz w:val="27"/>
          <w:szCs w:val="27"/>
        </w:rPr>
        <w:tab/>
        <w:t>205</w:t>
      </w:r>
    </w:p>
    <w:p w14:paraId="6B2CBD12"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4.4.2</w:t>
      </w:r>
      <w:r w:rsidRPr="00D36C4A">
        <w:rPr>
          <w:rFonts w:ascii="Arial" w:hAnsi="Arial" w:cs="Arial"/>
          <w:caps/>
          <w:color w:val="333333"/>
          <w:sz w:val="27"/>
          <w:szCs w:val="27"/>
        </w:rPr>
        <w:tab/>
      </w:r>
      <w:r w:rsidRPr="00D36C4A">
        <w:rPr>
          <w:rFonts w:ascii="Arial" w:hAnsi="Arial" w:cs="Arial" w:hint="eastAsia"/>
          <w:caps/>
          <w:color w:val="333333"/>
          <w:sz w:val="27"/>
          <w:szCs w:val="27"/>
        </w:rPr>
        <w:t>Нанопоровое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секвенирование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вкДНК</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рапса</w:t>
      </w:r>
      <w:r w:rsidRPr="00D36C4A">
        <w:rPr>
          <w:rFonts w:ascii="Arial" w:hAnsi="Arial" w:cs="Arial"/>
          <w:caps/>
          <w:color w:val="333333"/>
          <w:sz w:val="27"/>
          <w:szCs w:val="27"/>
        </w:rPr>
        <w:t xml:space="preserve"> (Brassica napus) </w:t>
      </w:r>
      <w:r w:rsidRPr="00D36C4A">
        <w:rPr>
          <w:rFonts w:ascii="Arial" w:hAnsi="Arial" w:cs="Arial" w:hint="eastAsia"/>
          <w:caps/>
          <w:color w:val="333333"/>
          <w:sz w:val="27"/>
          <w:szCs w:val="27"/>
        </w:rPr>
        <w:t>выявило</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новое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семейство</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активных</w:t>
      </w:r>
      <w:r w:rsidRPr="00D36C4A">
        <w:rPr>
          <w:rFonts w:ascii="Arial" w:hAnsi="Arial" w:cs="Arial"/>
          <w:caps/>
          <w:color w:val="333333"/>
          <w:sz w:val="27"/>
          <w:szCs w:val="27"/>
        </w:rPr>
        <w:t xml:space="preserve"> LTR</w:t>
      </w:r>
    </w:p>
    <w:p w14:paraId="2E5E4F3B" w14:textId="77777777" w:rsidR="00D36C4A" w:rsidRPr="00D36C4A" w:rsidRDefault="00D36C4A" w:rsidP="00D36C4A">
      <w:pPr>
        <w:rPr>
          <w:rFonts w:ascii="Arial" w:hAnsi="Arial" w:cs="Arial"/>
          <w:caps/>
          <w:color w:val="333333"/>
          <w:sz w:val="27"/>
          <w:szCs w:val="27"/>
        </w:rPr>
      </w:pPr>
      <w:r w:rsidRPr="00D36C4A">
        <w:rPr>
          <w:rFonts w:ascii="Arial" w:hAnsi="Arial" w:cs="Arial" w:hint="eastAsia"/>
          <w:caps/>
          <w:color w:val="333333"/>
          <w:sz w:val="27"/>
          <w:szCs w:val="27"/>
        </w:rPr>
        <w:t>ретротранспозонов</w:t>
      </w:r>
      <w:r w:rsidRPr="00D36C4A">
        <w:rPr>
          <w:rFonts w:ascii="Arial" w:hAnsi="Arial" w:cs="Arial"/>
          <w:caps/>
          <w:color w:val="333333"/>
          <w:sz w:val="27"/>
          <w:szCs w:val="27"/>
        </w:rPr>
        <w:t xml:space="preserve"> ANTARES</w:t>
      </w:r>
      <w:r w:rsidRPr="00D36C4A">
        <w:rPr>
          <w:rFonts w:ascii="Arial" w:hAnsi="Arial" w:cs="Arial"/>
          <w:caps/>
          <w:color w:val="333333"/>
          <w:sz w:val="27"/>
          <w:szCs w:val="27"/>
        </w:rPr>
        <w:tab/>
        <w:t>212</w:t>
      </w:r>
    </w:p>
    <w:p w14:paraId="73124F4A"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4.5</w:t>
      </w:r>
      <w:r w:rsidRPr="00D36C4A">
        <w:rPr>
          <w:rFonts w:ascii="Arial" w:hAnsi="Arial" w:cs="Arial"/>
          <w:caps/>
          <w:color w:val="333333"/>
          <w:sz w:val="27"/>
          <w:szCs w:val="27"/>
        </w:rPr>
        <w:tab/>
      </w:r>
      <w:r w:rsidRPr="00D36C4A">
        <w:rPr>
          <w:rFonts w:ascii="Arial" w:hAnsi="Arial" w:cs="Arial" w:hint="eastAsia"/>
          <w:caps/>
          <w:color w:val="333333"/>
          <w:sz w:val="27"/>
          <w:szCs w:val="27"/>
        </w:rPr>
        <w:t>Мобильные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элементы</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протеом</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растений</w:t>
      </w:r>
      <w:r w:rsidRPr="00D36C4A">
        <w:rPr>
          <w:rFonts w:ascii="Arial" w:hAnsi="Arial" w:cs="Arial"/>
          <w:caps/>
          <w:color w:val="333333"/>
          <w:sz w:val="27"/>
          <w:szCs w:val="27"/>
        </w:rPr>
        <w:tab/>
        <w:t>218</w:t>
      </w:r>
    </w:p>
    <w:p w14:paraId="2078C751"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5.</w:t>
      </w:r>
      <w:r w:rsidRPr="00D36C4A">
        <w:rPr>
          <w:rFonts w:ascii="Arial" w:hAnsi="Arial" w:cs="Arial"/>
          <w:caps/>
          <w:color w:val="333333"/>
          <w:sz w:val="27"/>
          <w:szCs w:val="27"/>
        </w:rPr>
        <w:tab/>
      </w:r>
      <w:r w:rsidRPr="00D36C4A">
        <w:rPr>
          <w:rFonts w:ascii="Arial" w:hAnsi="Arial" w:cs="Arial" w:hint="eastAsia"/>
          <w:caps/>
          <w:color w:val="333333"/>
          <w:sz w:val="27"/>
          <w:szCs w:val="27"/>
        </w:rPr>
        <w:t>ЗАКЛЮЧЕНИЕ</w:t>
      </w:r>
      <w:r w:rsidRPr="00D36C4A">
        <w:rPr>
          <w:rFonts w:ascii="Arial" w:hAnsi="Arial" w:cs="Arial"/>
          <w:caps/>
          <w:color w:val="333333"/>
          <w:sz w:val="27"/>
          <w:szCs w:val="27"/>
        </w:rPr>
        <w:tab/>
        <w:t>222</w:t>
      </w:r>
    </w:p>
    <w:p w14:paraId="54832499"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6.</w:t>
      </w:r>
      <w:r w:rsidRPr="00D36C4A">
        <w:rPr>
          <w:rFonts w:ascii="Arial" w:hAnsi="Arial" w:cs="Arial"/>
          <w:caps/>
          <w:color w:val="333333"/>
          <w:sz w:val="27"/>
          <w:szCs w:val="27"/>
        </w:rPr>
        <w:tab/>
      </w:r>
      <w:r w:rsidRPr="00D36C4A">
        <w:rPr>
          <w:rFonts w:ascii="Arial" w:hAnsi="Arial" w:cs="Arial" w:hint="eastAsia"/>
          <w:caps/>
          <w:color w:val="333333"/>
          <w:sz w:val="27"/>
          <w:szCs w:val="27"/>
        </w:rPr>
        <w:t>ВЫВОДЫ</w:t>
      </w:r>
      <w:r w:rsidRPr="00D36C4A">
        <w:rPr>
          <w:rFonts w:ascii="Arial" w:hAnsi="Arial" w:cs="Arial"/>
          <w:caps/>
          <w:color w:val="333333"/>
          <w:sz w:val="27"/>
          <w:szCs w:val="27"/>
        </w:rPr>
        <w:tab/>
        <w:t>225</w:t>
      </w:r>
    </w:p>
    <w:p w14:paraId="461FE7EF"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7.</w:t>
      </w:r>
      <w:r w:rsidRPr="00D36C4A">
        <w:rPr>
          <w:rFonts w:ascii="Arial" w:hAnsi="Arial" w:cs="Arial"/>
          <w:caps/>
          <w:color w:val="333333"/>
          <w:sz w:val="27"/>
          <w:szCs w:val="27"/>
        </w:rPr>
        <w:tab/>
      </w:r>
      <w:r w:rsidRPr="00D36C4A">
        <w:rPr>
          <w:rFonts w:ascii="Arial" w:hAnsi="Arial" w:cs="Arial" w:hint="eastAsia"/>
          <w:caps/>
          <w:color w:val="333333"/>
          <w:sz w:val="27"/>
          <w:szCs w:val="27"/>
        </w:rPr>
        <w:t>СПИСОК</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СОКРАЩЕНИЙ</w:t>
      </w:r>
      <w:r w:rsidRPr="00D36C4A">
        <w:rPr>
          <w:rFonts w:ascii="Arial" w:hAnsi="Arial" w:cs="Arial"/>
          <w:caps/>
          <w:color w:val="333333"/>
          <w:sz w:val="27"/>
          <w:szCs w:val="27"/>
        </w:rPr>
        <w:tab/>
        <w:t>227</w:t>
      </w:r>
    </w:p>
    <w:p w14:paraId="51119A4F"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8.</w:t>
      </w:r>
      <w:r w:rsidRPr="00D36C4A">
        <w:rPr>
          <w:rFonts w:ascii="Arial" w:hAnsi="Arial" w:cs="Arial"/>
          <w:caps/>
          <w:color w:val="333333"/>
          <w:sz w:val="27"/>
          <w:szCs w:val="27"/>
        </w:rPr>
        <w:tab/>
      </w:r>
      <w:r w:rsidRPr="00D36C4A">
        <w:rPr>
          <w:rFonts w:ascii="Arial" w:hAnsi="Arial" w:cs="Arial" w:hint="eastAsia"/>
          <w:caps/>
          <w:color w:val="333333"/>
          <w:sz w:val="27"/>
          <w:szCs w:val="27"/>
        </w:rPr>
        <w:t>СПИСОК</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ПУБЛИКАЦИЙ</w:t>
      </w:r>
      <w:r w:rsidRPr="00D36C4A">
        <w:rPr>
          <w:rFonts w:ascii="Arial" w:hAnsi="Arial" w:cs="Arial"/>
          <w:caps/>
          <w:color w:val="333333"/>
          <w:sz w:val="27"/>
          <w:szCs w:val="27"/>
        </w:rPr>
        <w:tab/>
        <w:t>230</w:t>
      </w:r>
    </w:p>
    <w:p w14:paraId="2B59A46A"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8.1</w:t>
      </w:r>
      <w:r w:rsidRPr="00D36C4A">
        <w:rPr>
          <w:rFonts w:ascii="Arial" w:hAnsi="Arial" w:cs="Arial"/>
          <w:caps/>
          <w:color w:val="333333"/>
          <w:sz w:val="27"/>
          <w:szCs w:val="27"/>
        </w:rPr>
        <w:tab/>
      </w:r>
      <w:r w:rsidRPr="00D36C4A">
        <w:rPr>
          <w:rFonts w:ascii="Arial" w:hAnsi="Arial" w:cs="Arial" w:hint="eastAsia"/>
          <w:caps/>
          <w:color w:val="333333"/>
          <w:sz w:val="27"/>
          <w:szCs w:val="27"/>
        </w:rPr>
        <w:t>Публикации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по</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теме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диссертации</w:t>
      </w:r>
      <w:r w:rsidRPr="00D36C4A">
        <w:rPr>
          <w:rFonts w:ascii="Arial" w:hAnsi="Arial" w:cs="Arial"/>
          <w:caps/>
          <w:color w:val="333333"/>
          <w:sz w:val="27"/>
          <w:szCs w:val="27"/>
        </w:rPr>
        <w:tab/>
        <w:t>230</w:t>
      </w:r>
    </w:p>
    <w:p w14:paraId="29053693"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8.2</w:t>
      </w:r>
      <w:r w:rsidRPr="00D36C4A">
        <w:rPr>
          <w:rFonts w:ascii="Arial" w:hAnsi="Arial" w:cs="Arial"/>
          <w:caps/>
          <w:color w:val="333333"/>
          <w:sz w:val="27"/>
          <w:szCs w:val="27"/>
        </w:rPr>
        <w:tab/>
      </w:r>
      <w:r w:rsidRPr="00D36C4A">
        <w:rPr>
          <w:rFonts w:ascii="Arial" w:hAnsi="Arial" w:cs="Arial" w:hint="eastAsia"/>
          <w:caps/>
          <w:color w:val="333333"/>
          <w:sz w:val="27"/>
          <w:szCs w:val="27"/>
        </w:rPr>
        <w:t>Другие</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публикации</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в</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международных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рецензируемых</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журналах</w:t>
      </w:r>
      <w:r w:rsidRPr="00D36C4A">
        <w:rPr>
          <w:rFonts w:ascii="Arial" w:hAnsi="Arial" w:cs="Arial"/>
          <w:caps/>
          <w:color w:val="333333"/>
          <w:sz w:val="27"/>
          <w:szCs w:val="27"/>
        </w:rPr>
        <w:tab/>
        <w:t>231</w:t>
      </w:r>
    </w:p>
    <w:p w14:paraId="480B647E"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9.</w:t>
      </w:r>
      <w:r w:rsidRPr="00D36C4A">
        <w:rPr>
          <w:rFonts w:ascii="Arial" w:hAnsi="Arial" w:cs="Arial"/>
          <w:caps/>
          <w:color w:val="333333"/>
          <w:sz w:val="27"/>
          <w:szCs w:val="27"/>
        </w:rPr>
        <w:tab/>
      </w:r>
      <w:r w:rsidRPr="00D36C4A">
        <w:rPr>
          <w:rFonts w:ascii="Arial" w:hAnsi="Arial" w:cs="Arial" w:hint="eastAsia"/>
          <w:caps/>
          <w:color w:val="333333"/>
          <w:sz w:val="27"/>
          <w:szCs w:val="27"/>
        </w:rPr>
        <w:t>СПИСОК</w:t>
      </w:r>
      <w:r w:rsidRPr="00D36C4A">
        <w:rPr>
          <w:rFonts w:ascii="Arial" w:hAnsi="Arial" w:cs="Arial"/>
          <w:caps/>
          <w:color w:val="333333"/>
          <w:sz w:val="27"/>
          <w:szCs w:val="27"/>
        </w:rPr>
        <w:t xml:space="preserve"> </w:t>
      </w:r>
      <w:r w:rsidRPr="00D36C4A">
        <w:rPr>
          <w:rFonts w:ascii="Arial" w:hAnsi="Arial" w:cs="Arial" w:hint="eastAsia"/>
          <w:caps/>
          <w:color w:val="333333"/>
          <w:sz w:val="27"/>
          <w:szCs w:val="27"/>
        </w:rPr>
        <w:t>ЛИТЕРАТУРЫ</w:t>
      </w:r>
      <w:r w:rsidRPr="00D36C4A">
        <w:rPr>
          <w:rFonts w:ascii="Arial" w:hAnsi="Arial" w:cs="Arial"/>
          <w:caps/>
          <w:color w:val="333333"/>
          <w:sz w:val="27"/>
          <w:szCs w:val="27"/>
        </w:rPr>
        <w:tab/>
        <w:t>233</w:t>
      </w:r>
    </w:p>
    <w:p w14:paraId="781B0D5D" w14:textId="77777777" w:rsidR="00D36C4A" w:rsidRPr="00D36C4A" w:rsidRDefault="00D36C4A" w:rsidP="00D36C4A">
      <w:pPr>
        <w:rPr>
          <w:rFonts w:ascii="Arial" w:hAnsi="Arial" w:cs="Arial"/>
          <w:caps/>
          <w:color w:val="333333"/>
          <w:sz w:val="27"/>
          <w:szCs w:val="27"/>
        </w:rPr>
      </w:pPr>
      <w:r w:rsidRPr="00D36C4A">
        <w:rPr>
          <w:rFonts w:ascii="Arial" w:hAnsi="Arial" w:cs="Arial"/>
          <w:caps/>
          <w:color w:val="333333"/>
          <w:sz w:val="27"/>
          <w:szCs w:val="27"/>
        </w:rPr>
        <w:t>3</w:t>
      </w:r>
    </w:p>
    <w:p w14:paraId="7BFD9BE6" w14:textId="40DC8F96" w:rsidR="00577F20" w:rsidRDefault="00577F20" w:rsidP="00D36C4A"/>
    <w:p w14:paraId="687D4F6C" w14:textId="6B9ADE28" w:rsidR="00D36C4A" w:rsidRDefault="00D36C4A" w:rsidP="00D36C4A"/>
    <w:p w14:paraId="2F4999F2" w14:textId="35A3A4AB" w:rsidR="00D36C4A" w:rsidRDefault="00D36C4A" w:rsidP="00D36C4A"/>
    <w:p w14:paraId="2F0DBEE0" w14:textId="77777777" w:rsidR="00D36C4A" w:rsidRDefault="00D36C4A" w:rsidP="00D36C4A">
      <w:r>
        <w:rPr>
          <w:rFonts w:hint="eastAsia"/>
        </w:rPr>
        <w:t>ВЫВОДЫ</w:t>
      </w:r>
    </w:p>
    <w:p w14:paraId="3D6062D4" w14:textId="77777777" w:rsidR="00D36C4A" w:rsidRDefault="00D36C4A" w:rsidP="00D36C4A">
      <w:r>
        <w:lastRenderedPageBreak/>
        <w:t>1.</w:t>
      </w:r>
      <w:r>
        <w:tab/>
      </w:r>
      <w:r>
        <w:rPr>
          <w:rFonts w:hint="eastAsia"/>
        </w:rPr>
        <w:t>Новые</w:t>
      </w:r>
      <w:r>
        <w:t xml:space="preserve"> </w:t>
      </w:r>
      <w:r>
        <w:rPr>
          <w:rFonts w:hint="eastAsia"/>
        </w:rPr>
        <w:t>высококопийные</w:t>
      </w:r>
      <w:r>
        <w:t xml:space="preserve"> </w:t>
      </w:r>
      <w:r>
        <w:rPr>
          <w:rFonts w:hint="eastAsia"/>
        </w:rPr>
        <w:t>сателлитные</w:t>
      </w:r>
      <w:r>
        <w:t xml:space="preserve"> </w:t>
      </w:r>
      <w:r>
        <w:rPr>
          <w:rFonts w:hint="eastAsia"/>
        </w:rPr>
        <w:t>повторы</w:t>
      </w:r>
      <w:r>
        <w:t xml:space="preserve"> (Allium fistulosum: AfiCenlK; Allium cepa: TR2CL37, Rosa wichurana CL8, CL24; Rosa chinensis: CL226; 19 </w:t>
      </w:r>
      <w:r>
        <w:rPr>
          <w:rFonts w:hint="eastAsia"/>
        </w:rPr>
        <w:t>повторов</w:t>
      </w:r>
      <w:r>
        <w:t xml:space="preserve"> </w:t>
      </w:r>
      <w:r>
        <w:rPr>
          <w:rFonts w:hint="eastAsia"/>
        </w:rPr>
        <w:t>для</w:t>
      </w:r>
      <w:r>
        <w:t xml:space="preserve"> Physcomitrium patens) </w:t>
      </w:r>
      <w:r>
        <w:rPr>
          <w:rFonts w:hint="eastAsia"/>
        </w:rPr>
        <w:t>ассоциированы</w:t>
      </w:r>
      <w:r>
        <w:t xml:space="preserve"> </w:t>
      </w:r>
      <w:r>
        <w:rPr>
          <w:rFonts w:hint="eastAsia"/>
        </w:rPr>
        <w:t>с</w:t>
      </w:r>
      <w:r>
        <w:t xml:space="preserve"> </w:t>
      </w:r>
      <w:r>
        <w:rPr>
          <w:rFonts w:hint="eastAsia"/>
        </w:rPr>
        <w:t>перицентромерными</w:t>
      </w:r>
      <w:r>
        <w:t xml:space="preserve">, </w:t>
      </w:r>
      <w:r>
        <w:rPr>
          <w:rFonts w:hint="eastAsia"/>
        </w:rPr>
        <w:t>центромерными</w:t>
      </w:r>
      <w:r>
        <w:t xml:space="preserve"> </w:t>
      </w:r>
      <w:r>
        <w:rPr>
          <w:rFonts w:hint="eastAsia"/>
        </w:rPr>
        <w:t>и</w:t>
      </w:r>
      <w:r>
        <w:t xml:space="preserve"> </w:t>
      </w:r>
      <w:r>
        <w:rPr>
          <w:rFonts w:hint="eastAsia"/>
        </w:rPr>
        <w:t>гетерохроматиновыми</w:t>
      </w:r>
      <w:r>
        <w:t xml:space="preserve"> </w:t>
      </w:r>
      <w:r>
        <w:rPr>
          <w:rFonts w:hint="eastAsia"/>
        </w:rPr>
        <w:t>регионами</w:t>
      </w:r>
      <w:r>
        <w:t xml:space="preserve"> </w:t>
      </w:r>
      <w:r>
        <w:rPr>
          <w:rFonts w:hint="eastAsia"/>
        </w:rPr>
        <w:t>как</w:t>
      </w:r>
      <w:r>
        <w:t xml:space="preserve"> </w:t>
      </w:r>
      <w:r>
        <w:rPr>
          <w:rFonts w:hint="eastAsia"/>
        </w:rPr>
        <w:t>у</w:t>
      </w:r>
      <w:r>
        <w:t xml:space="preserve"> </w:t>
      </w:r>
      <w:r>
        <w:rPr>
          <w:rFonts w:hint="eastAsia"/>
        </w:rPr>
        <w:t>однодольных</w:t>
      </w:r>
      <w:r>
        <w:t xml:space="preserve"> </w:t>
      </w:r>
      <w:r>
        <w:rPr>
          <w:rFonts w:hint="eastAsia"/>
        </w:rPr>
        <w:t>и</w:t>
      </w:r>
      <w:r>
        <w:t xml:space="preserve"> </w:t>
      </w:r>
      <w:r>
        <w:rPr>
          <w:rFonts w:hint="eastAsia"/>
        </w:rPr>
        <w:t>двудольных</w:t>
      </w:r>
      <w:r>
        <w:t xml:space="preserve"> </w:t>
      </w:r>
      <w:r>
        <w:rPr>
          <w:rFonts w:hint="eastAsia"/>
        </w:rPr>
        <w:t>растений</w:t>
      </w:r>
      <w:r>
        <w:t xml:space="preserve">, </w:t>
      </w:r>
      <w:r>
        <w:rPr>
          <w:rFonts w:hint="eastAsia"/>
        </w:rPr>
        <w:t>так</w:t>
      </w:r>
      <w:r>
        <w:t xml:space="preserve"> </w:t>
      </w:r>
      <w:r>
        <w:rPr>
          <w:rFonts w:hint="eastAsia"/>
        </w:rPr>
        <w:t>и</w:t>
      </w:r>
      <w:r>
        <w:t xml:space="preserve"> </w:t>
      </w:r>
      <w:r>
        <w:rPr>
          <w:rFonts w:hint="eastAsia"/>
        </w:rPr>
        <w:t>мха</w:t>
      </w:r>
      <w:r>
        <w:t xml:space="preserve">, </w:t>
      </w:r>
      <w:r>
        <w:rPr>
          <w:rFonts w:hint="eastAsia"/>
        </w:rPr>
        <w:t>и</w:t>
      </w:r>
      <w:r>
        <w:t xml:space="preserve"> </w:t>
      </w:r>
      <w:r>
        <w:rPr>
          <w:rFonts w:hint="eastAsia"/>
        </w:rPr>
        <w:t>могут</w:t>
      </w:r>
      <w:r>
        <w:t xml:space="preserve"> </w:t>
      </w:r>
      <w:r>
        <w:rPr>
          <w:rFonts w:hint="eastAsia"/>
        </w:rPr>
        <w:t>быть</w:t>
      </w:r>
      <w:r>
        <w:t xml:space="preserve"> </w:t>
      </w:r>
      <w:r>
        <w:rPr>
          <w:rFonts w:hint="eastAsia"/>
        </w:rPr>
        <w:t>использованы</w:t>
      </w:r>
      <w:r>
        <w:t xml:space="preserve"> </w:t>
      </w:r>
      <w:r>
        <w:rPr>
          <w:rFonts w:hint="eastAsia"/>
        </w:rPr>
        <w:t>в</w:t>
      </w:r>
      <w:r>
        <w:t xml:space="preserve"> </w:t>
      </w:r>
      <w:r>
        <w:rPr>
          <w:rFonts w:hint="eastAsia"/>
        </w:rPr>
        <w:t>качестве</w:t>
      </w:r>
      <w:r>
        <w:t xml:space="preserve"> </w:t>
      </w:r>
      <w:r>
        <w:rPr>
          <w:rFonts w:hint="eastAsia"/>
        </w:rPr>
        <w:t>хромосомных</w:t>
      </w:r>
      <w:r>
        <w:t xml:space="preserve"> </w:t>
      </w:r>
      <w:r>
        <w:rPr>
          <w:rFonts w:hint="eastAsia"/>
        </w:rPr>
        <w:t>маркеров</w:t>
      </w:r>
      <w:r>
        <w:t xml:space="preserve"> </w:t>
      </w:r>
      <w:r>
        <w:rPr>
          <w:rFonts w:hint="eastAsia"/>
        </w:rPr>
        <w:t>и</w:t>
      </w:r>
      <w:r>
        <w:t xml:space="preserve"> </w:t>
      </w:r>
      <w:r>
        <w:rPr>
          <w:rFonts w:hint="eastAsia"/>
        </w:rPr>
        <w:t>для</w:t>
      </w:r>
      <w:r>
        <w:t xml:space="preserve"> </w:t>
      </w:r>
      <w:r>
        <w:rPr>
          <w:rFonts w:hint="eastAsia"/>
        </w:rPr>
        <w:t>интегрирования</w:t>
      </w:r>
      <w:r>
        <w:t xml:space="preserve"> </w:t>
      </w:r>
      <w:r>
        <w:rPr>
          <w:rFonts w:hint="eastAsia"/>
        </w:rPr>
        <w:t>геномных</w:t>
      </w:r>
      <w:r>
        <w:t xml:space="preserve"> </w:t>
      </w:r>
      <w:r>
        <w:rPr>
          <w:rFonts w:hint="eastAsia"/>
        </w:rPr>
        <w:t>и</w:t>
      </w:r>
      <w:r>
        <w:t xml:space="preserve"> </w:t>
      </w:r>
      <w:r>
        <w:rPr>
          <w:rFonts w:hint="eastAsia"/>
        </w:rPr>
        <w:t>цитогенетических</w:t>
      </w:r>
      <w:r>
        <w:t xml:space="preserve"> </w:t>
      </w:r>
      <w:r>
        <w:rPr>
          <w:rFonts w:hint="eastAsia"/>
        </w:rPr>
        <w:t>карт</w:t>
      </w:r>
      <w:r>
        <w:t>.</w:t>
      </w:r>
    </w:p>
    <w:p w14:paraId="35BC357C" w14:textId="77777777" w:rsidR="00D36C4A" w:rsidRDefault="00D36C4A" w:rsidP="00D36C4A">
      <w:r>
        <w:t>2.</w:t>
      </w:r>
      <w:r>
        <w:tab/>
      </w:r>
      <w:r>
        <w:rPr>
          <w:rFonts w:hint="eastAsia"/>
        </w:rPr>
        <w:t>Центромеры</w:t>
      </w:r>
      <w:r>
        <w:t xml:space="preserve"> </w:t>
      </w:r>
      <w:r>
        <w:rPr>
          <w:rFonts w:hint="eastAsia"/>
        </w:rPr>
        <w:t>хромосом</w:t>
      </w:r>
      <w:r>
        <w:t xml:space="preserve"> Allium fistulosum </w:t>
      </w:r>
      <w:r>
        <w:rPr>
          <w:rFonts w:hint="eastAsia"/>
        </w:rPr>
        <w:t>содержат</w:t>
      </w:r>
      <w:r>
        <w:t xml:space="preserve"> </w:t>
      </w:r>
      <w:r>
        <w:rPr>
          <w:rFonts w:hint="eastAsia"/>
        </w:rPr>
        <w:t>инсерции</w:t>
      </w:r>
      <w:r>
        <w:t xml:space="preserve"> </w:t>
      </w:r>
      <w:r>
        <w:rPr>
          <w:rFonts w:hint="eastAsia"/>
        </w:rPr>
        <w:t>хлоропластной</w:t>
      </w:r>
      <w:r>
        <w:t xml:space="preserve"> </w:t>
      </w:r>
      <w:r>
        <w:rPr>
          <w:rFonts w:hint="eastAsia"/>
        </w:rPr>
        <w:t>ДНК</w:t>
      </w:r>
      <w:r>
        <w:t xml:space="preserve"> </w:t>
      </w:r>
      <w:r>
        <w:rPr>
          <w:rFonts w:hint="eastAsia"/>
        </w:rPr>
        <w:t>и</w:t>
      </w:r>
      <w:r>
        <w:t xml:space="preserve"> </w:t>
      </w:r>
      <w:r>
        <w:rPr>
          <w:rFonts w:hint="eastAsia"/>
        </w:rPr>
        <w:t>длинный</w:t>
      </w:r>
      <w:r>
        <w:t xml:space="preserve"> (~1,25 </w:t>
      </w:r>
      <w:r>
        <w:rPr>
          <w:rFonts w:hint="eastAsia"/>
        </w:rPr>
        <w:t>т</w:t>
      </w:r>
      <w:r>
        <w:t>.</w:t>
      </w:r>
      <w:r>
        <w:rPr>
          <w:rFonts w:hint="eastAsia"/>
        </w:rPr>
        <w:t>п</w:t>
      </w:r>
      <w:r>
        <w:t>.</w:t>
      </w:r>
      <w:r>
        <w:rPr>
          <w:rFonts w:hint="eastAsia"/>
        </w:rPr>
        <w:t>н</w:t>
      </w:r>
      <w:r>
        <w:t xml:space="preserve">.) </w:t>
      </w:r>
      <w:r>
        <w:rPr>
          <w:rFonts w:hint="eastAsia"/>
        </w:rPr>
        <w:t>транскрибирующийся</w:t>
      </w:r>
      <w:r>
        <w:t xml:space="preserve"> </w:t>
      </w:r>
      <w:r>
        <w:rPr>
          <w:rFonts w:hint="eastAsia"/>
        </w:rPr>
        <w:t>тандемный</w:t>
      </w:r>
      <w:r>
        <w:t xml:space="preserve"> </w:t>
      </w:r>
      <w:r>
        <w:rPr>
          <w:rFonts w:hint="eastAsia"/>
        </w:rPr>
        <w:t>повтор</w:t>
      </w:r>
      <w:r>
        <w:t xml:space="preserve">, </w:t>
      </w:r>
      <w:r>
        <w:rPr>
          <w:rFonts w:hint="eastAsia"/>
        </w:rPr>
        <w:t>который</w:t>
      </w:r>
      <w:r>
        <w:t xml:space="preserve"> </w:t>
      </w:r>
      <w:r>
        <w:rPr>
          <w:rFonts w:hint="eastAsia"/>
        </w:rPr>
        <w:t>отличается</w:t>
      </w:r>
      <w:r>
        <w:t xml:space="preserve"> </w:t>
      </w:r>
      <w:r>
        <w:rPr>
          <w:rFonts w:hint="eastAsia"/>
        </w:rPr>
        <w:t>по</w:t>
      </w:r>
      <w:r>
        <w:t xml:space="preserve"> </w:t>
      </w:r>
      <w:r>
        <w:rPr>
          <w:rFonts w:hint="eastAsia"/>
        </w:rPr>
        <w:t>хромосомной</w:t>
      </w:r>
      <w:r>
        <w:t xml:space="preserve"> </w:t>
      </w:r>
      <w:r>
        <w:rPr>
          <w:rFonts w:hint="eastAsia"/>
        </w:rPr>
        <w:t>и</w:t>
      </w:r>
      <w:r>
        <w:t xml:space="preserve"> </w:t>
      </w:r>
      <w:r>
        <w:rPr>
          <w:rFonts w:hint="eastAsia"/>
        </w:rPr>
        <w:t>геномной</w:t>
      </w:r>
      <w:r>
        <w:t xml:space="preserve"> </w:t>
      </w:r>
      <w:r>
        <w:rPr>
          <w:rFonts w:hint="eastAsia"/>
        </w:rPr>
        <w:t>организации</w:t>
      </w:r>
      <w:r>
        <w:t xml:space="preserve"> </w:t>
      </w:r>
      <w:r>
        <w:rPr>
          <w:rFonts w:hint="eastAsia"/>
        </w:rPr>
        <w:t>от</w:t>
      </w:r>
      <w:r>
        <w:t xml:space="preserve"> </w:t>
      </w:r>
      <w:r>
        <w:rPr>
          <w:rFonts w:hint="eastAsia"/>
        </w:rPr>
        <w:t>центромерного</w:t>
      </w:r>
      <w:r>
        <w:t xml:space="preserve"> </w:t>
      </w:r>
      <w:r>
        <w:rPr>
          <w:rFonts w:hint="eastAsia"/>
        </w:rPr>
        <w:t>повтора</w:t>
      </w:r>
      <w:r>
        <w:t xml:space="preserve"> A. cepa.</w:t>
      </w:r>
    </w:p>
    <w:p w14:paraId="105CA10E" w14:textId="77777777" w:rsidR="00D36C4A" w:rsidRDefault="00D36C4A" w:rsidP="00D36C4A">
      <w:r>
        <w:t>3.</w:t>
      </w:r>
      <w:r>
        <w:tab/>
      </w:r>
      <w:r>
        <w:rPr>
          <w:rFonts w:hint="eastAsia"/>
        </w:rPr>
        <w:t>Экспрессирующиеся</w:t>
      </w:r>
      <w:r>
        <w:t xml:space="preserve"> LTR </w:t>
      </w:r>
      <w:r>
        <w:rPr>
          <w:rFonts w:hint="eastAsia"/>
        </w:rPr>
        <w:t>ретротранспозоны</w:t>
      </w:r>
      <w:r>
        <w:t xml:space="preserve"> </w:t>
      </w:r>
      <w:r>
        <w:rPr>
          <w:rFonts w:hint="eastAsia"/>
        </w:rPr>
        <w:t>представлены</w:t>
      </w:r>
      <w:r>
        <w:t xml:space="preserve"> </w:t>
      </w:r>
      <w:r>
        <w:rPr>
          <w:rFonts w:hint="eastAsia"/>
        </w:rPr>
        <w:t>в</w:t>
      </w:r>
      <w:r>
        <w:t xml:space="preserve"> </w:t>
      </w:r>
      <w:r>
        <w:rPr>
          <w:rFonts w:hint="eastAsia"/>
        </w:rPr>
        <w:t>транскриптомах</w:t>
      </w:r>
      <w:r>
        <w:t xml:space="preserve"> </w:t>
      </w:r>
      <w:r>
        <w:rPr>
          <w:rFonts w:hint="eastAsia"/>
        </w:rPr>
        <w:t>однодольных</w:t>
      </w:r>
      <w:r>
        <w:t xml:space="preserve"> </w:t>
      </w:r>
      <w:r>
        <w:rPr>
          <w:rFonts w:hint="eastAsia"/>
        </w:rPr>
        <w:t>и</w:t>
      </w:r>
      <w:r>
        <w:t xml:space="preserve"> </w:t>
      </w:r>
      <w:r>
        <w:rPr>
          <w:rFonts w:hint="eastAsia"/>
        </w:rPr>
        <w:t>двудольных</w:t>
      </w:r>
      <w:r>
        <w:t xml:space="preserve"> </w:t>
      </w:r>
      <w:r>
        <w:rPr>
          <w:rFonts w:hint="eastAsia"/>
        </w:rPr>
        <w:t>видов</w:t>
      </w:r>
      <w:r>
        <w:t xml:space="preserve"> </w:t>
      </w:r>
      <w:r>
        <w:rPr>
          <w:rFonts w:hint="eastAsia"/>
        </w:rPr>
        <w:t>растений</w:t>
      </w:r>
      <w:r>
        <w:t xml:space="preserve"> </w:t>
      </w:r>
      <w:r>
        <w:rPr>
          <w:rFonts w:hint="eastAsia"/>
        </w:rPr>
        <w:t>на</w:t>
      </w:r>
      <w:r>
        <w:t xml:space="preserve"> </w:t>
      </w:r>
      <w:r>
        <w:rPr>
          <w:rFonts w:hint="eastAsia"/>
        </w:rPr>
        <w:t>разных</w:t>
      </w:r>
      <w:r>
        <w:t xml:space="preserve"> </w:t>
      </w:r>
      <w:r>
        <w:rPr>
          <w:rFonts w:hint="eastAsia"/>
        </w:rPr>
        <w:t>стадиях</w:t>
      </w:r>
      <w:r>
        <w:t xml:space="preserve"> </w:t>
      </w:r>
      <w:r>
        <w:rPr>
          <w:rFonts w:hint="eastAsia"/>
        </w:rPr>
        <w:t>развития</w:t>
      </w:r>
      <w:r>
        <w:t xml:space="preserve"> </w:t>
      </w:r>
      <w:r>
        <w:rPr>
          <w:rFonts w:hint="eastAsia"/>
        </w:rPr>
        <w:t>в</w:t>
      </w:r>
      <w:r>
        <w:t xml:space="preserve"> </w:t>
      </w:r>
      <w:r>
        <w:rPr>
          <w:rFonts w:hint="eastAsia"/>
        </w:rPr>
        <w:t>нормальных</w:t>
      </w:r>
      <w:r>
        <w:t xml:space="preserve"> </w:t>
      </w:r>
      <w:r>
        <w:rPr>
          <w:rFonts w:hint="eastAsia"/>
        </w:rPr>
        <w:t>и</w:t>
      </w:r>
      <w:r>
        <w:t xml:space="preserve"> </w:t>
      </w:r>
      <w:r>
        <w:rPr>
          <w:rFonts w:hint="eastAsia"/>
        </w:rPr>
        <w:t>стрессовых</w:t>
      </w:r>
      <w:r>
        <w:t xml:space="preserve"> </w:t>
      </w:r>
      <w:r>
        <w:rPr>
          <w:rFonts w:hint="eastAsia"/>
        </w:rPr>
        <w:t>условиях</w:t>
      </w:r>
      <w:r>
        <w:t xml:space="preserve">, </w:t>
      </w:r>
      <w:r>
        <w:rPr>
          <w:rFonts w:hint="eastAsia"/>
        </w:rPr>
        <w:t>а</w:t>
      </w:r>
      <w:r>
        <w:t xml:space="preserve"> </w:t>
      </w:r>
      <w:r>
        <w:rPr>
          <w:rFonts w:hint="eastAsia"/>
        </w:rPr>
        <w:t>их</w:t>
      </w:r>
      <w:r>
        <w:t xml:space="preserve"> </w:t>
      </w:r>
      <w:r>
        <w:rPr>
          <w:rFonts w:hint="eastAsia"/>
        </w:rPr>
        <w:t>геномная</w:t>
      </w:r>
      <w:r>
        <w:t xml:space="preserve"> </w:t>
      </w:r>
      <w:r>
        <w:rPr>
          <w:rFonts w:hint="eastAsia"/>
        </w:rPr>
        <w:t>организация</w:t>
      </w:r>
      <w:r>
        <w:t xml:space="preserve"> </w:t>
      </w:r>
      <w:r>
        <w:rPr>
          <w:rFonts w:hint="eastAsia"/>
        </w:rPr>
        <w:t>отличается</w:t>
      </w:r>
      <w:r>
        <w:t xml:space="preserve"> </w:t>
      </w:r>
      <w:r>
        <w:rPr>
          <w:rFonts w:hint="eastAsia"/>
        </w:rPr>
        <w:t>от</w:t>
      </w:r>
      <w:r>
        <w:t xml:space="preserve"> </w:t>
      </w:r>
      <w:r>
        <w:rPr>
          <w:rFonts w:hint="eastAsia"/>
        </w:rPr>
        <w:t>неэкспрессирующихся</w:t>
      </w:r>
      <w:r>
        <w:t xml:space="preserve"> LTR </w:t>
      </w:r>
      <w:r>
        <w:rPr>
          <w:rFonts w:hint="eastAsia"/>
        </w:rPr>
        <w:t>ретротранспозонов</w:t>
      </w:r>
      <w:r>
        <w:t xml:space="preserve">, </w:t>
      </w:r>
      <w:r>
        <w:rPr>
          <w:rFonts w:hint="eastAsia"/>
        </w:rPr>
        <w:t>включая</w:t>
      </w:r>
      <w:r>
        <w:t xml:space="preserve"> </w:t>
      </w:r>
      <w:r>
        <w:rPr>
          <w:rFonts w:hint="eastAsia"/>
        </w:rPr>
        <w:t>время</w:t>
      </w:r>
      <w:r>
        <w:t xml:space="preserve"> </w:t>
      </w:r>
      <w:r>
        <w:rPr>
          <w:rFonts w:hint="eastAsia"/>
        </w:rPr>
        <w:t>инсерции</w:t>
      </w:r>
      <w:r>
        <w:t xml:space="preserve">, </w:t>
      </w:r>
      <w:r>
        <w:rPr>
          <w:rFonts w:hint="eastAsia"/>
        </w:rPr>
        <w:t>близость</w:t>
      </w:r>
      <w:r>
        <w:t xml:space="preserve"> </w:t>
      </w:r>
      <w:r>
        <w:rPr>
          <w:rFonts w:hint="eastAsia"/>
        </w:rPr>
        <w:t>к</w:t>
      </w:r>
      <w:r>
        <w:t xml:space="preserve"> </w:t>
      </w:r>
      <w:r>
        <w:rPr>
          <w:rFonts w:hint="eastAsia"/>
        </w:rPr>
        <w:t>генам</w:t>
      </w:r>
      <w:r>
        <w:t xml:space="preserve">, </w:t>
      </w:r>
      <w:r>
        <w:rPr>
          <w:rFonts w:hint="eastAsia"/>
        </w:rPr>
        <w:t>число</w:t>
      </w:r>
      <w:r>
        <w:t xml:space="preserve"> </w:t>
      </w:r>
      <w:r>
        <w:rPr>
          <w:rFonts w:hint="eastAsia"/>
        </w:rPr>
        <w:t>копий</w:t>
      </w:r>
      <w:r>
        <w:t xml:space="preserve"> </w:t>
      </w:r>
      <w:r>
        <w:rPr>
          <w:rFonts w:hint="eastAsia"/>
        </w:rPr>
        <w:t>и</w:t>
      </w:r>
      <w:r>
        <w:t xml:space="preserve"> </w:t>
      </w:r>
      <w:r>
        <w:rPr>
          <w:rFonts w:hint="eastAsia"/>
        </w:rPr>
        <w:t>обогащение</w:t>
      </w:r>
      <w:r>
        <w:t xml:space="preserve"> </w:t>
      </w:r>
      <w:r>
        <w:rPr>
          <w:rFonts w:hint="eastAsia"/>
        </w:rPr>
        <w:t>открытыми</w:t>
      </w:r>
      <w:r>
        <w:t xml:space="preserve"> </w:t>
      </w:r>
      <w:r>
        <w:rPr>
          <w:rFonts w:hint="eastAsia"/>
        </w:rPr>
        <w:t>рамками</w:t>
      </w:r>
      <w:r>
        <w:t xml:space="preserve"> </w:t>
      </w:r>
      <w:r>
        <w:rPr>
          <w:rFonts w:hint="eastAsia"/>
        </w:rPr>
        <w:t>считывания</w:t>
      </w:r>
      <w:r>
        <w:t xml:space="preserve">, </w:t>
      </w:r>
      <w:r>
        <w:rPr>
          <w:rFonts w:hint="eastAsia"/>
        </w:rPr>
        <w:t>кодирующими</w:t>
      </w:r>
      <w:r>
        <w:t xml:space="preserve"> </w:t>
      </w:r>
      <w:r>
        <w:rPr>
          <w:rFonts w:hint="eastAsia"/>
        </w:rPr>
        <w:t>домен</w:t>
      </w:r>
      <w:r>
        <w:t xml:space="preserve"> GAG.</w:t>
      </w:r>
    </w:p>
    <w:p w14:paraId="4C9B42BE" w14:textId="77777777" w:rsidR="00D36C4A" w:rsidRDefault="00D36C4A" w:rsidP="00D36C4A">
      <w:r>
        <w:t>4.</w:t>
      </w:r>
      <w:r>
        <w:tab/>
      </w:r>
      <w:r>
        <w:rPr>
          <w:rFonts w:hint="eastAsia"/>
        </w:rPr>
        <w:t>Данные</w:t>
      </w:r>
      <w:r>
        <w:t xml:space="preserve"> </w:t>
      </w:r>
      <w:r>
        <w:rPr>
          <w:rFonts w:hint="eastAsia"/>
        </w:rPr>
        <w:t>нанопорового</w:t>
      </w:r>
      <w:r>
        <w:t xml:space="preserve"> </w:t>
      </w:r>
      <w:r>
        <w:rPr>
          <w:rFonts w:hint="eastAsia"/>
        </w:rPr>
        <w:t>секвенирования</w:t>
      </w:r>
      <w:r>
        <w:t xml:space="preserve"> </w:t>
      </w:r>
      <w:r>
        <w:rPr>
          <w:rFonts w:hint="eastAsia"/>
        </w:rPr>
        <w:t>транскриптома</w:t>
      </w:r>
      <w:r>
        <w:t xml:space="preserve">, </w:t>
      </w:r>
      <w:r>
        <w:rPr>
          <w:rFonts w:hint="eastAsia"/>
        </w:rPr>
        <w:t>генома</w:t>
      </w:r>
      <w:r>
        <w:t xml:space="preserve"> </w:t>
      </w:r>
      <w:r>
        <w:rPr>
          <w:rFonts w:hint="eastAsia"/>
        </w:rPr>
        <w:t>и</w:t>
      </w:r>
      <w:r>
        <w:t xml:space="preserve"> </w:t>
      </w:r>
      <w:r>
        <w:rPr>
          <w:rFonts w:hint="eastAsia"/>
        </w:rPr>
        <w:t>внехромосомных</w:t>
      </w:r>
    </w:p>
    <w:p w14:paraId="7B5C56C0" w14:textId="77777777" w:rsidR="00D36C4A" w:rsidRDefault="00D36C4A" w:rsidP="00D36C4A">
      <w:r>
        <w:rPr>
          <w:rFonts w:hint="eastAsia"/>
        </w:rPr>
        <w:t>кольцевых</w:t>
      </w:r>
      <w:r>
        <w:t xml:space="preserve"> </w:t>
      </w:r>
      <w:r>
        <w:rPr>
          <w:rFonts w:hint="eastAsia"/>
        </w:rPr>
        <w:t>ДНК</w:t>
      </w:r>
      <w:r>
        <w:t xml:space="preserve"> </w:t>
      </w:r>
      <w:r>
        <w:rPr>
          <w:rFonts w:hint="eastAsia"/>
        </w:rPr>
        <w:t>и</w:t>
      </w:r>
      <w:r>
        <w:t xml:space="preserve"> </w:t>
      </w:r>
      <w:r>
        <w:rPr>
          <w:rFonts w:hint="eastAsia"/>
        </w:rPr>
        <w:t>их</w:t>
      </w:r>
      <w:r>
        <w:t xml:space="preserve"> </w:t>
      </w:r>
      <w:r>
        <w:rPr>
          <w:rFonts w:hint="eastAsia"/>
        </w:rPr>
        <w:t>анализ</w:t>
      </w:r>
      <w:r>
        <w:t xml:space="preserve"> </w:t>
      </w:r>
      <w:r>
        <w:rPr>
          <w:rFonts w:hint="eastAsia"/>
        </w:rPr>
        <w:t>с</w:t>
      </w:r>
      <w:r>
        <w:t xml:space="preserve"> </w:t>
      </w:r>
      <w:r>
        <w:rPr>
          <w:rFonts w:hint="eastAsia"/>
        </w:rPr>
        <w:t>помощью</w:t>
      </w:r>
      <w:r>
        <w:t xml:space="preserve"> </w:t>
      </w:r>
      <w:r>
        <w:rPr>
          <w:rFonts w:hint="eastAsia"/>
        </w:rPr>
        <w:t>разработанных</w:t>
      </w:r>
      <w:r>
        <w:t xml:space="preserve"> </w:t>
      </w:r>
      <w:r>
        <w:rPr>
          <w:rFonts w:hint="eastAsia"/>
        </w:rPr>
        <w:t>программ</w:t>
      </w:r>
      <w:r>
        <w:t xml:space="preserve"> (NanoCasTE, nanotei, eccStructONT) </w:t>
      </w:r>
      <w:r>
        <w:rPr>
          <w:rFonts w:hint="eastAsia"/>
        </w:rPr>
        <w:t>являются</w:t>
      </w:r>
      <w:r>
        <w:t xml:space="preserve"> </w:t>
      </w:r>
      <w:r>
        <w:rPr>
          <w:rFonts w:hint="eastAsia"/>
        </w:rPr>
        <w:t>удобным</w:t>
      </w:r>
      <w:r>
        <w:t xml:space="preserve"> </w:t>
      </w:r>
      <w:r>
        <w:rPr>
          <w:rFonts w:hint="eastAsia"/>
        </w:rPr>
        <w:t>инструментом</w:t>
      </w:r>
      <w:r>
        <w:t xml:space="preserve"> </w:t>
      </w:r>
      <w:r>
        <w:rPr>
          <w:rFonts w:hint="eastAsia"/>
        </w:rPr>
        <w:t>для</w:t>
      </w:r>
      <w:r>
        <w:t xml:space="preserve"> </w:t>
      </w:r>
      <w:r>
        <w:rPr>
          <w:rFonts w:hint="eastAsia"/>
        </w:rPr>
        <w:t>изучения</w:t>
      </w:r>
      <w:r>
        <w:t xml:space="preserve"> </w:t>
      </w:r>
      <w:r>
        <w:rPr>
          <w:rFonts w:hint="eastAsia"/>
        </w:rPr>
        <w:t>мобилома</w:t>
      </w:r>
      <w:r>
        <w:t xml:space="preserve"> </w:t>
      </w:r>
      <w:r>
        <w:rPr>
          <w:rFonts w:hint="eastAsia"/>
        </w:rPr>
        <w:t>растений</w:t>
      </w:r>
      <w:r>
        <w:t xml:space="preserve">, </w:t>
      </w:r>
      <w:r>
        <w:rPr>
          <w:rFonts w:hint="eastAsia"/>
        </w:rPr>
        <w:t>используя</w:t>
      </w:r>
      <w:r>
        <w:t xml:space="preserve"> </w:t>
      </w:r>
      <w:r>
        <w:rPr>
          <w:rFonts w:hint="eastAsia"/>
        </w:rPr>
        <w:t>который</w:t>
      </w:r>
      <w:r>
        <w:t xml:space="preserve">, </w:t>
      </w:r>
      <w:r>
        <w:rPr>
          <w:rFonts w:hint="eastAsia"/>
        </w:rPr>
        <w:t>были</w:t>
      </w:r>
      <w:r>
        <w:t xml:space="preserve"> </w:t>
      </w:r>
      <w:r>
        <w:rPr>
          <w:rFonts w:hint="eastAsia"/>
        </w:rPr>
        <w:t>впервые</w:t>
      </w:r>
      <w:r>
        <w:t xml:space="preserve"> </w:t>
      </w:r>
      <w:r>
        <w:rPr>
          <w:rFonts w:hint="eastAsia"/>
        </w:rPr>
        <w:t>идентифицированы</w:t>
      </w:r>
      <w:r>
        <w:t xml:space="preserve"> LTR </w:t>
      </w:r>
      <w:r>
        <w:rPr>
          <w:rFonts w:hint="eastAsia"/>
        </w:rPr>
        <w:t>ретротранспозоны</w:t>
      </w:r>
      <w:r>
        <w:t xml:space="preserve"> </w:t>
      </w:r>
      <w:r>
        <w:rPr>
          <w:rFonts w:hint="eastAsia"/>
        </w:rPr>
        <w:t>тритикале</w:t>
      </w:r>
      <w:r>
        <w:tab/>
        <w:t>(</w:t>
      </w:r>
      <w:r>
        <w:rPr>
          <w:rFonts w:hint="eastAsia"/>
        </w:rPr>
        <w:t>ретротранспозон</w:t>
      </w:r>
      <w:r>
        <w:t xml:space="preserve"> 'MIG'), </w:t>
      </w:r>
      <w:r>
        <w:rPr>
          <w:rFonts w:hint="eastAsia"/>
        </w:rPr>
        <w:t>подсолнечника</w:t>
      </w:r>
    </w:p>
    <w:p w14:paraId="2078FAE3" w14:textId="77777777" w:rsidR="00D36C4A" w:rsidRDefault="00D36C4A" w:rsidP="00D36C4A">
      <w:r>
        <w:t>(</w:t>
      </w:r>
      <w:r>
        <w:rPr>
          <w:rFonts w:hint="eastAsia"/>
        </w:rPr>
        <w:t>ретротранспозоны</w:t>
      </w:r>
      <w:r>
        <w:t xml:space="preserve"> 'Gagarin' </w:t>
      </w:r>
      <w:r>
        <w:rPr>
          <w:rFonts w:hint="eastAsia"/>
        </w:rPr>
        <w:t>и</w:t>
      </w:r>
      <w:r>
        <w:t xml:space="preserve"> 'SUNTY3'), </w:t>
      </w:r>
      <w:r>
        <w:rPr>
          <w:rFonts w:hint="eastAsia"/>
        </w:rPr>
        <w:t>рапса</w:t>
      </w:r>
      <w:r>
        <w:t xml:space="preserve"> (</w:t>
      </w:r>
      <w:r>
        <w:rPr>
          <w:rFonts w:hint="eastAsia"/>
        </w:rPr>
        <w:t>семейство</w:t>
      </w:r>
      <w:r>
        <w:t xml:space="preserve"> </w:t>
      </w:r>
      <w:r>
        <w:rPr>
          <w:rFonts w:hint="eastAsia"/>
        </w:rPr>
        <w:t>ретротранспозонов</w:t>
      </w:r>
      <w:r>
        <w:t xml:space="preserve"> 'Antares') </w:t>
      </w:r>
      <w:r>
        <w:rPr>
          <w:rFonts w:hint="eastAsia"/>
        </w:rPr>
        <w:t>и</w:t>
      </w:r>
      <w:r>
        <w:t xml:space="preserve"> </w:t>
      </w:r>
      <w:r>
        <w:rPr>
          <w:rFonts w:hint="eastAsia"/>
        </w:rPr>
        <w:t>арабидопсиса</w:t>
      </w:r>
      <w:r>
        <w:t xml:space="preserve"> ('TR-GAG' </w:t>
      </w:r>
      <w:r>
        <w:rPr>
          <w:rFonts w:hint="eastAsia"/>
        </w:rPr>
        <w:t>элемент</w:t>
      </w:r>
      <w:r>
        <w:t xml:space="preserve">), </w:t>
      </w:r>
      <w:r>
        <w:rPr>
          <w:rFonts w:hint="eastAsia"/>
        </w:rPr>
        <w:t>обладающие</w:t>
      </w:r>
      <w:r>
        <w:t xml:space="preserve"> </w:t>
      </w:r>
      <w:r>
        <w:rPr>
          <w:rFonts w:hint="eastAsia"/>
        </w:rPr>
        <w:t>мобильной</w:t>
      </w:r>
      <w:r>
        <w:t xml:space="preserve"> </w:t>
      </w:r>
      <w:r>
        <w:rPr>
          <w:rFonts w:hint="eastAsia"/>
        </w:rPr>
        <w:t>активност</w:t>
      </w:r>
      <w:r>
        <w:rPr>
          <w:rFonts w:hint="eastAsia"/>
        </w:rPr>
        <w:lastRenderedPageBreak/>
        <w:t>ью</w:t>
      </w:r>
      <w:r>
        <w:t xml:space="preserve"> </w:t>
      </w:r>
      <w:r>
        <w:rPr>
          <w:rFonts w:hint="eastAsia"/>
        </w:rPr>
        <w:t>в</w:t>
      </w:r>
      <w:r>
        <w:t xml:space="preserve"> </w:t>
      </w:r>
      <w:r>
        <w:rPr>
          <w:rFonts w:hint="eastAsia"/>
        </w:rPr>
        <w:t>лабораторных</w:t>
      </w:r>
      <w:r>
        <w:t xml:space="preserve"> </w:t>
      </w:r>
      <w:r>
        <w:rPr>
          <w:rFonts w:hint="eastAsia"/>
        </w:rPr>
        <w:t>условиях</w:t>
      </w:r>
      <w:r>
        <w:t>.</w:t>
      </w:r>
    </w:p>
    <w:p w14:paraId="5C3DA91C" w14:textId="77777777" w:rsidR="00D36C4A" w:rsidRDefault="00D36C4A" w:rsidP="00D36C4A">
      <w:r>
        <w:t>5.</w:t>
      </w:r>
      <w:r>
        <w:tab/>
      </w:r>
      <w:r>
        <w:rPr>
          <w:rFonts w:hint="eastAsia"/>
        </w:rPr>
        <w:t>Инсерции</w:t>
      </w:r>
      <w:r>
        <w:t xml:space="preserve"> LTR </w:t>
      </w:r>
      <w:r>
        <w:rPr>
          <w:rFonts w:hint="eastAsia"/>
        </w:rPr>
        <w:t>ретротранспозонов</w:t>
      </w:r>
      <w:r>
        <w:t xml:space="preserve"> </w:t>
      </w:r>
      <w:r>
        <w:rPr>
          <w:rFonts w:hint="eastAsia"/>
        </w:rPr>
        <w:t>в</w:t>
      </w:r>
      <w:r>
        <w:t xml:space="preserve"> </w:t>
      </w:r>
      <w:r>
        <w:rPr>
          <w:rFonts w:hint="eastAsia"/>
        </w:rPr>
        <w:t>геноме</w:t>
      </w:r>
      <w:r>
        <w:t xml:space="preserve"> Arabidopsis thaliana </w:t>
      </w:r>
      <w:r>
        <w:rPr>
          <w:rFonts w:hint="eastAsia"/>
        </w:rPr>
        <w:t>возникают</w:t>
      </w:r>
      <w:r>
        <w:t xml:space="preserve"> </w:t>
      </w:r>
      <w:r>
        <w:rPr>
          <w:rFonts w:hint="eastAsia"/>
        </w:rPr>
        <w:t>не</w:t>
      </w:r>
      <w:r>
        <w:t xml:space="preserve"> </w:t>
      </w:r>
      <w:r>
        <w:rPr>
          <w:rFonts w:hint="eastAsia"/>
        </w:rPr>
        <w:t>в</w:t>
      </w:r>
      <w:r>
        <w:t xml:space="preserve"> </w:t>
      </w:r>
      <w:r>
        <w:rPr>
          <w:rFonts w:hint="eastAsia"/>
        </w:rPr>
        <w:t>случайных</w:t>
      </w:r>
      <w:r>
        <w:t xml:space="preserve"> </w:t>
      </w:r>
      <w:r>
        <w:rPr>
          <w:rFonts w:hint="eastAsia"/>
        </w:rPr>
        <w:t>локусах</w:t>
      </w:r>
      <w:r>
        <w:t xml:space="preserve">, </w:t>
      </w:r>
      <w:r>
        <w:rPr>
          <w:rFonts w:hint="eastAsia"/>
        </w:rPr>
        <w:t>а</w:t>
      </w:r>
      <w:r>
        <w:t xml:space="preserve"> </w:t>
      </w:r>
      <w:r>
        <w:rPr>
          <w:rFonts w:hint="eastAsia"/>
        </w:rPr>
        <w:t>связаны</w:t>
      </w:r>
      <w:r>
        <w:t xml:space="preserve"> </w:t>
      </w:r>
      <w:r>
        <w:rPr>
          <w:rFonts w:hint="eastAsia"/>
        </w:rPr>
        <w:t>с</w:t>
      </w:r>
      <w:r>
        <w:t xml:space="preserve"> </w:t>
      </w:r>
      <w:r>
        <w:rPr>
          <w:rFonts w:hint="eastAsia"/>
        </w:rPr>
        <w:t>определёнными</w:t>
      </w:r>
      <w:r>
        <w:t xml:space="preserve"> </w:t>
      </w:r>
      <w:r>
        <w:rPr>
          <w:rFonts w:hint="eastAsia"/>
        </w:rPr>
        <w:t>хромосомными</w:t>
      </w:r>
      <w:r>
        <w:t xml:space="preserve"> (</w:t>
      </w:r>
      <w:r>
        <w:rPr>
          <w:rFonts w:hint="eastAsia"/>
        </w:rPr>
        <w:t>центромерные</w:t>
      </w:r>
      <w:r>
        <w:t xml:space="preserve"> </w:t>
      </w:r>
      <w:r>
        <w:rPr>
          <w:rFonts w:hint="eastAsia"/>
        </w:rPr>
        <w:t>регионы</w:t>
      </w:r>
      <w:r>
        <w:t xml:space="preserve">) </w:t>
      </w:r>
      <w:r>
        <w:rPr>
          <w:rFonts w:hint="eastAsia"/>
        </w:rPr>
        <w:t>регионами</w:t>
      </w:r>
      <w:r>
        <w:t xml:space="preserve">, </w:t>
      </w:r>
      <w:r>
        <w:rPr>
          <w:rFonts w:hint="eastAsia"/>
        </w:rPr>
        <w:t>а</w:t>
      </w:r>
      <w:r>
        <w:t xml:space="preserve"> </w:t>
      </w:r>
      <w:r>
        <w:rPr>
          <w:rFonts w:hint="eastAsia"/>
        </w:rPr>
        <w:t>также</w:t>
      </w:r>
      <w:r>
        <w:t xml:space="preserve"> </w:t>
      </w:r>
      <w:r>
        <w:rPr>
          <w:rFonts w:hint="eastAsia"/>
        </w:rPr>
        <w:t>эпигенетическими</w:t>
      </w:r>
      <w:r>
        <w:t xml:space="preserve"> </w:t>
      </w:r>
      <w:r>
        <w:rPr>
          <w:rFonts w:hint="eastAsia"/>
        </w:rPr>
        <w:t>и</w:t>
      </w:r>
      <w:r>
        <w:t xml:space="preserve"> </w:t>
      </w:r>
      <w:r>
        <w:rPr>
          <w:rFonts w:hint="eastAsia"/>
        </w:rPr>
        <w:t>транскриптомными</w:t>
      </w:r>
      <w:r>
        <w:t xml:space="preserve"> </w:t>
      </w:r>
      <w:r>
        <w:rPr>
          <w:rFonts w:hint="eastAsia"/>
        </w:rPr>
        <w:t>особенностями</w:t>
      </w:r>
      <w:r>
        <w:t xml:space="preserve">, </w:t>
      </w:r>
      <w:r>
        <w:rPr>
          <w:rFonts w:hint="eastAsia"/>
        </w:rPr>
        <w:t>как</w:t>
      </w:r>
      <w:r>
        <w:t xml:space="preserve"> </w:t>
      </w:r>
      <w:r>
        <w:rPr>
          <w:rFonts w:hint="eastAsia"/>
        </w:rPr>
        <w:t>было</w:t>
      </w:r>
      <w:r>
        <w:t xml:space="preserve"> </w:t>
      </w:r>
      <w:r>
        <w:rPr>
          <w:rFonts w:hint="eastAsia"/>
        </w:rPr>
        <w:t>показано</w:t>
      </w:r>
      <w:r>
        <w:t xml:space="preserve"> </w:t>
      </w:r>
      <w:r>
        <w:rPr>
          <w:rFonts w:hint="eastAsia"/>
        </w:rPr>
        <w:t>с</w:t>
      </w:r>
      <w:r>
        <w:t xml:space="preserve"> </w:t>
      </w:r>
      <w:r>
        <w:rPr>
          <w:rFonts w:hint="eastAsia"/>
        </w:rPr>
        <w:t>помощью</w:t>
      </w:r>
      <w:r>
        <w:t xml:space="preserve"> </w:t>
      </w:r>
      <w:r>
        <w:rPr>
          <w:rFonts w:hint="eastAsia"/>
        </w:rPr>
        <w:t>разработанного</w:t>
      </w:r>
      <w:r>
        <w:t xml:space="preserve"> CANS/NanoCasTE </w:t>
      </w:r>
      <w:r>
        <w:rPr>
          <w:rFonts w:hint="eastAsia"/>
        </w:rPr>
        <w:t>подхода</w:t>
      </w:r>
      <w:r>
        <w:t xml:space="preserve"> </w:t>
      </w:r>
      <w:r>
        <w:rPr>
          <w:rFonts w:hint="eastAsia"/>
        </w:rPr>
        <w:t>и</w:t>
      </w:r>
      <w:r>
        <w:t xml:space="preserve"> </w:t>
      </w:r>
      <w:r>
        <w:rPr>
          <w:rFonts w:hint="eastAsia"/>
        </w:rPr>
        <w:t>полногеномного</w:t>
      </w:r>
      <w:r>
        <w:t xml:space="preserve"> </w:t>
      </w:r>
      <w:r>
        <w:rPr>
          <w:rFonts w:hint="eastAsia"/>
        </w:rPr>
        <w:t>анализа</w:t>
      </w:r>
      <w:r>
        <w:t xml:space="preserve"> </w:t>
      </w:r>
      <w:r>
        <w:rPr>
          <w:rFonts w:hint="eastAsia"/>
        </w:rPr>
        <w:t>соматических</w:t>
      </w:r>
      <w:r>
        <w:t xml:space="preserve"> </w:t>
      </w:r>
      <w:r>
        <w:rPr>
          <w:rFonts w:hint="eastAsia"/>
        </w:rPr>
        <w:t>инсерций</w:t>
      </w:r>
      <w:r>
        <w:t xml:space="preserve"> EVD </w:t>
      </w:r>
      <w:r>
        <w:rPr>
          <w:rFonts w:hint="eastAsia"/>
        </w:rPr>
        <w:t>и</w:t>
      </w:r>
      <w:r>
        <w:t xml:space="preserve"> ONSEN.</w:t>
      </w:r>
    </w:p>
    <w:p w14:paraId="448D7E6C" w14:textId="77777777" w:rsidR="00D36C4A" w:rsidRDefault="00D36C4A" w:rsidP="00D36C4A">
      <w:r>
        <w:t>225</w:t>
      </w:r>
    </w:p>
    <w:p w14:paraId="0337DA9E" w14:textId="77777777" w:rsidR="00D36C4A" w:rsidRDefault="00D36C4A" w:rsidP="00D36C4A">
      <w:r>
        <w:t xml:space="preserve"> </w:t>
      </w:r>
    </w:p>
    <w:p w14:paraId="10CA89A9" w14:textId="77777777" w:rsidR="00D36C4A" w:rsidRDefault="00D36C4A" w:rsidP="00D36C4A">
      <w:r>
        <w:t>6.</w:t>
      </w:r>
      <w:r>
        <w:tab/>
      </w:r>
      <w:r>
        <w:rPr>
          <w:rFonts w:hint="eastAsia"/>
        </w:rPr>
        <w:t>Мобильные</w:t>
      </w:r>
      <w:r>
        <w:t xml:space="preserve"> </w:t>
      </w:r>
      <w:r>
        <w:rPr>
          <w:rFonts w:hint="eastAsia"/>
        </w:rPr>
        <w:t>элементы</w:t>
      </w:r>
      <w:r>
        <w:t xml:space="preserve"> </w:t>
      </w:r>
      <w:r>
        <w:rPr>
          <w:rFonts w:hint="eastAsia"/>
        </w:rPr>
        <w:t>в</w:t>
      </w:r>
      <w:r>
        <w:t xml:space="preserve"> </w:t>
      </w:r>
      <w:r>
        <w:rPr>
          <w:rFonts w:hint="eastAsia"/>
        </w:rPr>
        <w:t>ходе</w:t>
      </w:r>
      <w:r>
        <w:t xml:space="preserve"> </w:t>
      </w:r>
      <w:r>
        <w:rPr>
          <w:rFonts w:hint="eastAsia"/>
        </w:rPr>
        <w:t>жизненного</w:t>
      </w:r>
      <w:r>
        <w:t xml:space="preserve"> </w:t>
      </w:r>
      <w:r>
        <w:rPr>
          <w:rFonts w:hint="eastAsia"/>
        </w:rPr>
        <w:t>цикла</w:t>
      </w:r>
      <w:r>
        <w:t xml:space="preserve"> </w:t>
      </w:r>
      <w:r>
        <w:rPr>
          <w:rFonts w:hint="eastAsia"/>
        </w:rPr>
        <w:t>образуют</w:t>
      </w:r>
      <w:r>
        <w:t xml:space="preserve"> </w:t>
      </w:r>
      <w:r>
        <w:rPr>
          <w:rFonts w:hint="eastAsia"/>
        </w:rPr>
        <w:t>пул</w:t>
      </w:r>
      <w:r>
        <w:t xml:space="preserve"> </w:t>
      </w:r>
      <w:r>
        <w:rPr>
          <w:rFonts w:hint="eastAsia"/>
        </w:rPr>
        <w:t>внехромосомных</w:t>
      </w:r>
      <w:r>
        <w:t xml:space="preserve"> </w:t>
      </w:r>
      <w:r>
        <w:rPr>
          <w:rFonts w:hint="eastAsia"/>
        </w:rPr>
        <w:t>кольцевых</w:t>
      </w:r>
      <w:r>
        <w:t xml:space="preserve"> </w:t>
      </w:r>
      <w:r>
        <w:rPr>
          <w:rFonts w:hint="eastAsia"/>
        </w:rPr>
        <w:t>ДНК</w:t>
      </w:r>
      <w:r>
        <w:t xml:space="preserve">, </w:t>
      </w:r>
      <w:r>
        <w:rPr>
          <w:rFonts w:hint="eastAsia"/>
        </w:rPr>
        <w:t>гетерогенных</w:t>
      </w:r>
      <w:r>
        <w:t xml:space="preserve"> </w:t>
      </w:r>
      <w:r>
        <w:rPr>
          <w:rFonts w:hint="eastAsia"/>
        </w:rPr>
        <w:t>по</w:t>
      </w:r>
      <w:r>
        <w:t xml:space="preserve"> </w:t>
      </w:r>
      <w:r>
        <w:rPr>
          <w:rFonts w:hint="eastAsia"/>
        </w:rPr>
        <w:t>структуре</w:t>
      </w:r>
      <w:r>
        <w:t xml:space="preserve"> </w:t>
      </w:r>
      <w:r>
        <w:rPr>
          <w:rFonts w:hint="eastAsia"/>
        </w:rPr>
        <w:t>и</w:t>
      </w:r>
      <w:r>
        <w:t xml:space="preserve"> </w:t>
      </w:r>
      <w:r>
        <w:rPr>
          <w:rFonts w:hint="eastAsia"/>
        </w:rPr>
        <w:t>композиции</w:t>
      </w:r>
      <w:r>
        <w:t xml:space="preserve">, </w:t>
      </w:r>
      <w:r>
        <w:rPr>
          <w:rFonts w:hint="eastAsia"/>
        </w:rPr>
        <w:t>а</w:t>
      </w:r>
      <w:r>
        <w:t xml:space="preserve"> </w:t>
      </w:r>
      <w:r>
        <w:rPr>
          <w:rFonts w:hint="eastAsia"/>
        </w:rPr>
        <w:t>также</w:t>
      </w:r>
      <w:r>
        <w:t xml:space="preserve"> </w:t>
      </w:r>
      <w:r>
        <w:rPr>
          <w:rFonts w:hint="eastAsia"/>
        </w:rPr>
        <w:t>кодируют</w:t>
      </w:r>
      <w:r>
        <w:t xml:space="preserve"> </w:t>
      </w:r>
      <w:r>
        <w:rPr>
          <w:rFonts w:hint="eastAsia"/>
        </w:rPr>
        <w:t>набор</w:t>
      </w:r>
      <w:r>
        <w:t xml:space="preserve"> </w:t>
      </w:r>
      <w:r>
        <w:rPr>
          <w:rFonts w:hint="eastAsia"/>
        </w:rPr>
        <w:t>белков</w:t>
      </w:r>
      <w:r>
        <w:t xml:space="preserve"> </w:t>
      </w:r>
      <w:r>
        <w:rPr>
          <w:rFonts w:hint="eastAsia"/>
        </w:rPr>
        <w:t>с</w:t>
      </w:r>
      <w:r>
        <w:t xml:space="preserve"> </w:t>
      </w:r>
      <w:r>
        <w:rPr>
          <w:rFonts w:hint="eastAsia"/>
        </w:rPr>
        <w:t>каноническими</w:t>
      </w:r>
      <w:r>
        <w:t xml:space="preserve"> </w:t>
      </w:r>
      <w:r>
        <w:rPr>
          <w:rFonts w:hint="eastAsia"/>
        </w:rPr>
        <w:t>и</w:t>
      </w:r>
      <w:r>
        <w:t xml:space="preserve"> </w:t>
      </w:r>
      <w:r>
        <w:rPr>
          <w:rFonts w:hint="eastAsia"/>
        </w:rPr>
        <w:t>пока</w:t>
      </w:r>
      <w:r>
        <w:t xml:space="preserve"> </w:t>
      </w:r>
      <w:r>
        <w:rPr>
          <w:rFonts w:hint="eastAsia"/>
        </w:rPr>
        <w:t>неизвестными</w:t>
      </w:r>
      <w:r>
        <w:t xml:space="preserve"> </w:t>
      </w:r>
      <w:r>
        <w:rPr>
          <w:rFonts w:hint="eastAsia"/>
        </w:rPr>
        <w:t>функциями</w:t>
      </w:r>
      <w:r>
        <w:t>.</w:t>
      </w:r>
    </w:p>
    <w:p w14:paraId="450FDCF5" w14:textId="77777777" w:rsidR="00D36C4A" w:rsidRDefault="00D36C4A" w:rsidP="00D36C4A">
      <w:r>
        <w:t>226</w:t>
      </w:r>
    </w:p>
    <w:p w14:paraId="61F10019" w14:textId="77777777" w:rsidR="00D36C4A" w:rsidRPr="00D36C4A" w:rsidRDefault="00D36C4A" w:rsidP="00D36C4A"/>
    <w:sectPr w:rsidR="00D36C4A" w:rsidRPr="00D36C4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5C33F" w14:textId="77777777" w:rsidR="00FA7E7D" w:rsidRDefault="00FA7E7D">
      <w:pPr>
        <w:spacing w:after="0" w:line="240" w:lineRule="auto"/>
      </w:pPr>
      <w:r>
        <w:separator/>
      </w:r>
    </w:p>
  </w:endnote>
  <w:endnote w:type="continuationSeparator" w:id="0">
    <w:p w14:paraId="73857107" w14:textId="77777777" w:rsidR="00FA7E7D" w:rsidRDefault="00FA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003DF" w14:textId="77777777" w:rsidR="00FA7E7D" w:rsidRDefault="00FA7E7D"/>
    <w:p w14:paraId="1E615DE0" w14:textId="77777777" w:rsidR="00FA7E7D" w:rsidRDefault="00FA7E7D"/>
    <w:p w14:paraId="185B2861" w14:textId="77777777" w:rsidR="00FA7E7D" w:rsidRDefault="00FA7E7D"/>
    <w:p w14:paraId="7C28C815" w14:textId="77777777" w:rsidR="00FA7E7D" w:rsidRDefault="00FA7E7D"/>
    <w:p w14:paraId="4390CC55" w14:textId="77777777" w:rsidR="00FA7E7D" w:rsidRDefault="00FA7E7D"/>
    <w:p w14:paraId="24FBB8B7" w14:textId="77777777" w:rsidR="00FA7E7D" w:rsidRDefault="00FA7E7D"/>
    <w:p w14:paraId="67EA042B" w14:textId="77777777" w:rsidR="00FA7E7D" w:rsidRDefault="00FA7E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B9BE8E" wp14:editId="57D010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E2CF8" w14:textId="77777777" w:rsidR="00FA7E7D" w:rsidRDefault="00FA7E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B9BE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0E2CF8" w14:textId="77777777" w:rsidR="00FA7E7D" w:rsidRDefault="00FA7E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AECE99" w14:textId="77777777" w:rsidR="00FA7E7D" w:rsidRDefault="00FA7E7D"/>
    <w:p w14:paraId="2838896B" w14:textId="77777777" w:rsidR="00FA7E7D" w:rsidRDefault="00FA7E7D"/>
    <w:p w14:paraId="1BFC8C70" w14:textId="77777777" w:rsidR="00FA7E7D" w:rsidRDefault="00FA7E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213953" wp14:editId="69A10F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1D166" w14:textId="77777777" w:rsidR="00FA7E7D" w:rsidRDefault="00FA7E7D"/>
                          <w:p w14:paraId="59AAE495" w14:textId="77777777" w:rsidR="00FA7E7D" w:rsidRDefault="00FA7E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2139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61D166" w14:textId="77777777" w:rsidR="00FA7E7D" w:rsidRDefault="00FA7E7D"/>
                    <w:p w14:paraId="59AAE495" w14:textId="77777777" w:rsidR="00FA7E7D" w:rsidRDefault="00FA7E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A471DD" w14:textId="77777777" w:rsidR="00FA7E7D" w:rsidRDefault="00FA7E7D"/>
    <w:p w14:paraId="39B10892" w14:textId="77777777" w:rsidR="00FA7E7D" w:rsidRDefault="00FA7E7D">
      <w:pPr>
        <w:rPr>
          <w:sz w:val="2"/>
          <w:szCs w:val="2"/>
        </w:rPr>
      </w:pPr>
    </w:p>
    <w:p w14:paraId="57A2A859" w14:textId="77777777" w:rsidR="00FA7E7D" w:rsidRDefault="00FA7E7D"/>
    <w:p w14:paraId="162139F9" w14:textId="77777777" w:rsidR="00FA7E7D" w:rsidRDefault="00FA7E7D">
      <w:pPr>
        <w:spacing w:after="0" w:line="240" w:lineRule="auto"/>
      </w:pPr>
    </w:p>
  </w:footnote>
  <w:footnote w:type="continuationSeparator" w:id="0">
    <w:p w14:paraId="1B834841" w14:textId="77777777" w:rsidR="00FA7E7D" w:rsidRDefault="00FA7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7D"/>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59634</TotalTime>
  <Pages>10</Pages>
  <Words>1132</Words>
  <Characters>6459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2953</cp:revision>
  <cp:lastPrinted>2009-02-06T05:36:00Z</cp:lastPrinted>
  <dcterms:created xsi:type="dcterms:W3CDTF">2025-11-25T20:19:00Z</dcterms:created>
  <dcterms:modified xsi:type="dcterms:W3CDTF">2026-02-02T14:48:00Z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