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AB13F" w14:textId="77777777" w:rsidR="001F721D" w:rsidRPr="001F721D" w:rsidRDefault="001F721D" w:rsidP="001F721D">
      <w:pPr>
        <w:rPr>
          <w:rFonts w:ascii="Verdana" w:hAnsi="Verdana"/>
          <w:color w:val="000000"/>
          <w:sz w:val="21"/>
          <w:szCs w:val="21"/>
          <w:shd w:val="clear" w:color="auto" w:fill="FFFFFF"/>
        </w:rPr>
      </w:pPr>
      <w:r w:rsidRPr="001F721D">
        <w:rPr>
          <w:rFonts w:ascii="Verdana" w:hAnsi="Verdana" w:hint="eastAsia"/>
          <w:color w:val="000000"/>
          <w:sz w:val="21"/>
          <w:szCs w:val="21"/>
          <w:shd w:val="clear" w:color="auto" w:fill="FFFFFF"/>
        </w:rPr>
        <w:t>Матвеева</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Виктория</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Викторовна</w:t>
      </w:r>
      <w:r w:rsidRPr="001F721D">
        <w:rPr>
          <w:rFonts w:ascii="Verdana" w:hAnsi="Verdana"/>
          <w:color w:val="000000"/>
          <w:sz w:val="21"/>
          <w:szCs w:val="21"/>
          <w:shd w:val="clear" w:color="auto" w:fill="FFFFFF"/>
        </w:rPr>
        <w:t>.</w:t>
      </w:r>
    </w:p>
    <w:p w14:paraId="1A8E793C" w14:textId="77777777" w:rsidR="001F721D" w:rsidRPr="001F721D" w:rsidRDefault="001F721D" w:rsidP="001F721D">
      <w:pPr>
        <w:rPr>
          <w:rFonts w:ascii="Verdana" w:hAnsi="Verdana"/>
          <w:color w:val="000000"/>
          <w:sz w:val="21"/>
          <w:szCs w:val="21"/>
          <w:shd w:val="clear" w:color="auto" w:fill="FFFFFF"/>
        </w:rPr>
      </w:pPr>
      <w:r w:rsidRPr="001F721D">
        <w:rPr>
          <w:rFonts w:ascii="Verdana" w:hAnsi="Verdana" w:hint="eastAsia"/>
          <w:color w:val="000000"/>
          <w:sz w:val="21"/>
          <w:szCs w:val="21"/>
          <w:shd w:val="clear" w:color="auto" w:fill="FFFFFF"/>
        </w:rPr>
        <w:t>Социология</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конфликта</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в</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стратегии</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социальной</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работы</w:t>
      </w:r>
      <w:r w:rsidRPr="001F721D">
        <w:rPr>
          <w:rFonts w:ascii="Verdana" w:hAnsi="Verdana"/>
          <w:color w:val="000000"/>
          <w:sz w:val="21"/>
          <w:szCs w:val="21"/>
          <w:shd w:val="clear" w:color="auto" w:fill="FFFFFF"/>
        </w:rPr>
        <w:t xml:space="preserve"> : </w:t>
      </w:r>
      <w:r w:rsidRPr="001F721D">
        <w:rPr>
          <w:rFonts w:ascii="Verdana" w:hAnsi="Verdana" w:hint="eastAsia"/>
          <w:color w:val="000000"/>
          <w:sz w:val="21"/>
          <w:szCs w:val="21"/>
          <w:shd w:val="clear" w:color="auto" w:fill="FFFFFF"/>
        </w:rPr>
        <w:t>диссертация</w:t>
      </w:r>
      <w:r w:rsidRPr="001F721D">
        <w:rPr>
          <w:rFonts w:ascii="Verdana" w:hAnsi="Verdana"/>
          <w:color w:val="000000"/>
          <w:sz w:val="21"/>
          <w:szCs w:val="21"/>
          <w:shd w:val="clear" w:color="auto" w:fill="FFFFFF"/>
        </w:rPr>
        <w:t xml:space="preserve"> ... </w:t>
      </w:r>
      <w:r w:rsidRPr="001F721D">
        <w:rPr>
          <w:rFonts w:ascii="Verdana" w:hAnsi="Verdana" w:hint="eastAsia"/>
          <w:color w:val="000000"/>
          <w:sz w:val="21"/>
          <w:szCs w:val="21"/>
          <w:shd w:val="clear" w:color="auto" w:fill="FFFFFF"/>
        </w:rPr>
        <w:t>кандидата</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социологических</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наук</w:t>
      </w:r>
      <w:r w:rsidRPr="001F721D">
        <w:rPr>
          <w:rFonts w:ascii="Verdana" w:hAnsi="Verdana"/>
          <w:color w:val="000000"/>
          <w:sz w:val="21"/>
          <w:szCs w:val="21"/>
          <w:shd w:val="clear" w:color="auto" w:fill="FFFFFF"/>
        </w:rPr>
        <w:t xml:space="preserve"> : 22.00.04. - </w:t>
      </w:r>
      <w:r w:rsidRPr="001F721D">
        <w:rPr>
          <w:rFonts w:ascii="Verdana" w:hAnsi="Verdana" w:hint="eastAsia"/>
          <w:color w:val="000000"/>
          <w:sz w:val="21"/>
          <w:szCs w:val="21"/>
          <w:shd w:val="clear" w:color="auto" w:fill="FFFFFF"/>
        </w:rPr>
        <w:t>Саратов</w:t>
      </w:r>
      <w:r w:rsidRPr="001F721D">
        <w:rPr>
          <w:rFonts w:ascii="Verdana" w:hAnsi="Verdana"/>
          <w:color w:val="000000"/>
          <w:sz w:val="21"/>
          <w:szCs w:val="21"/>
          <w:shd w:val="clear" w:color="auto" w:fill="FFFFFF"/>
        </w:rPr>
        <w:t xml:space="preserve">, 1998. - 150 </w:t>
      </w:r>
      <w:r w:rsidRPr="001F721D">
        <w:rPr>
          <w:rFonts w:ascii="Verdana" w:hAnsi="Verdana" w:hint="eastAsia"/>
          <w:color w:val="000000"/>
          <w:sz w:val="21"/>
          <w:szCs w:val="21"/>
          <w:shd w:val="clear" w:color="auto" w:fill="FFFFFF"/>
        </w:rPr>
        <w:t>с</w:t>
      </w:r>
      <w:r w:rsidRPr="001F721D">
        <w:rPr>
          <w:rFonts w:ascii="Verdana" w:hAnsi="Verdana"/>
          <w:color w:val="000000"/>
          <w:sz w:val="21"/>
          <w:szCs w:val="21"/>
          <w:shd w:val="clear" w:color="auto" w:fill="FFFFFF"/>
        </w:rPr>
        <w:t>.</w:t>
      </w:r>
    </w:p>
    <w:p w14:paraId="66CDA0E0" w14:textId="77777777" w:rsidR="001F721D" w:rsidRPr="001F721D" w:rsidRDefault="001F721D" w:rsidP="001F721D">
      <w:pPr>
        <w:rPr>
          <w:rFonts w:ascii="Verdana" w:hAnsi="Verdana"/>
          <w:color w:val="000000"/>
          <w:sz w:val="21"/>
          <w:szCs w:val="21"/>
          <w:shd w:val="clear" w:color="auto" w:fill="FFFFFF"/>
        </w:rPr>
      </w:pPr>
      <w:r w:rsidRPr="001F721D">
        <w:rPr>
          <w:rFonts w:ascii="Verdana" w:hAnsi="Verdana" w:hint="eastAsia"/>
          <w:color w:val="000000"/>
          <w:sz w:val="21"/>
          <w:szCs w:val="21"/>
          <w:shd w:val="clear" w:color="auto" w:fill="FFFFFF"/>
        </w:rPr>
        <w:t>больше</w:t>
      </w:r>
    </w:p>
    <w:p w14:paraId="79A1A669" w14:textId="77777777" w:rsidR="001F721D" w:rsidRPr="001F721D" w:rsidRDefault="001F721D" w:rsidP="001F721D">
      <w:pPr>
        <w:rPr>
          <w:rFonts w:ascii="Verdana" w:hAnsi="Verdana"/>
          <w:color w:val="000000"/>
          <w:sz w:val="21"/>
          <w:szCs w:val="21"/>
          <w:shd w:val="clear" w:color="auto" w:fill="FFFFFF"/>
        </w:rPr>
      </w:pPr>
      <w:r w:rsidRPr="001F721D">
        <w:rPr>
          <w:rFonts w:ascii="Verdana" w:hAnsi="Verdana" w:hint="eastAsia"/>
          <w:color w:val="000000"/>
          <w:sz w:val="21"/>
          <w:szCs w:val="21"/>
          <w:shd w:val="clear" w:color="auto" w:fill="FFFFFF"/>
        </w:rPr>
        <w:t>Цитаты</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из</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текста</w:t>
      </w:r>
      <w:r w:rsidRPr="001F721D">
        <w:rPr>
          <w:rFonts w:ascii="Verdana" w:hAnsi="Verdana"/>
          <w:color w:val="000000"/>
          <w:sz w:val="21"/>
          <w:szCs w:val="21"/>
          <w:shd w:val="clear" w:color="auto" w:fill="FFFFFF"/>
        </w:rPr>
        <w:t>:</w:t>
      </w:r>
    </w:p>
    <w:p w14:paraId="4979FFB5" w14:textId="77777777" w:rsidR="001F721D" w:rsidRPr="001F721D" w:rsidRDefault="001F721D" w:rsidP="001F721D">
      <w:pPr>
        <w:rPr>
          <w:rFonts w:ascii="Verdana" w:hAnsi="Verdana"/>
          <w:color w:val="000000"/>
          <w:sz w:val="21"/>
          <w:szCs w:val="21"/>
          <w:shd w:val="clear" w:color="auto" w:fill="FFFFFF"/>
        </w:rPr>
      </w:pPr>
      <w:r w:rsidRPr="001F721D">
        <w:rPr>
          <w:rFonts w:ascii="Verdana" w:hAnsi="Verdana" w:hint="eastAsia"/>
          <w:color w:val="000000"/>
          <w:sz w:val="21"/>
          <w:szCs w:val="21"/>
          <w:shd w:val="clear" w:color="auto" w:fill="FFFFFF"/>
        </w:rPr>
        <w:t>стр</w:t>
      </w:r>
      <w:r w:rsidRPr="001F721D">
        <w:rPr>
          <w:rFonts w:ascii="Verdana" w:hAnsi="Verdana"/>
          <w:color w:val="000000"/>
          <w:sz w:val="21"/>
          <w:szCs w:val="21"/>
          <w:shd w:val="clear" w:color="auto" w:fill="FFFFFF"/>
        </w:rPr>
        <w:t>. 1</w:t>
      </w:r>
    </w:p>
    <w:p w14:paraId="68539C71" w14:textId="77777777" w:rsidR="001F721D" w:rsidRPr="001F721D" w:rsidRDefault="001F721D" w:rsidP="001F721D">
      <w:pPr>
        <w:rPr>
          <w:rFonts w:ascii="Verdana" w:hAnsi="Verdana"/>
          <w:color w:val="000000"/>
          <w:sz w:val="21"/>
          <w:szCs w:val="21"/>
          <w:shd w:val="clear" w:color="auto" w:fill="FFFFFF"/>
        </w:rPr>
      </w:pPr>
      <w:r w:rsidRPr="001F721D">
        <w:rPr>
          <w:rFonts w:ascii="Verdana" w:hAnsi="Verdana"/>
          <w:color w:val="000000"/>
          <w:sz w:val="21"/>
          <w:szCs w:val="21"/>
          <w:shd w:val="clear" w:color="auto" w:fill="FFFFFF"/>
        </w:rPr>
        <w:t xml:space="preserve">1. </w:t>
      </w:r>
      <w:r w:rsidRPr="001F721D">
        <w:rPr>
          <w:rFonts w:ascii="Verdana" w:hAnsi="Verdana" w:hint="eastAsia"/>
          <w:color w:val="000000"/>
          <w:sz w:val="21"/>
          <w:szCs w:val="21"/>
          <w:shd w:val="clear" w:color="auto" w:fill="FFFFFF"/>
        </w:rPr>
        <w:t>САРАТОВСКИЙ</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ГОСУДАРСТВЕННЫЙ</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ТЕХНИЧЕСКИЙ</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УНИВЕРСИТЕТ</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на</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правах</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рукописи</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МАТВЕЕВА</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ВИКТОРИЯ</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ВИКТОРОВНА</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СОЦИОЛОГИЯ</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КОНФЛИКТА</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В</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СТРАТЕГИИ</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СОЦИАЛЬНОЙ</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РАБОТЫ</w:t>
      </w:r>
      <w:r w:rsidRPr="001F721D">
        <w:rPr>
          <w:rFonts w:ascii="Verdana" w:hAnsi="Verdana"/>
          <w:color w:val="000000"/>
          <w:sz w:val="21"/>
          <w:szCs w:val="21"/>
          <w:shd w:val="clear" w:color="auto" w:fill="FFFFFF"/>
        </w:rPr>
        <w:t xml:space="preserve"> 22.00.04- </w:t>
      </w:r>
      <w:r w:rsidRPr="001F721D">
        <w:rPr>
          <w:rFonts w:ascii="Verdana" w:hAnsi="Verdana" w:hint="eastAsia"/>
          <w:color w:val="000000"/>
          <w:sz w:val="21"/>
          <w:szCs w:val="21"/>
          <w:shd w:val="clear" w:color="auto" w:fill="FFFFFF"/>
        </w:rPr>
        <w:t>социальная</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структура</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социальные</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институты</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и</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процессы</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Диссертация</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на</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соискание</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ученой</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степени</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кандидата</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социологических</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наук</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Научный</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руководитель</w:t>
      </w:r>
    </w:p>
    <w:p w14:paraId="6AA58526" w14:textId="77777777" w:rsidR="001F721D" w:rsidRPr="001F721D" w:rsidRDefault="001F721D" w:rsidP="001F721D">
      <w:pPr>
        <w:rPr>
          <w:rFonts w:ascii="Verdana" w:hAnsi="Verdana"/>
          <w:color w:val="000000"/>
          <w:sz w:val="21"/>
          <w:szCs w:val="21"/>
          <w:shd w:val="clear" w:color="auto" w:fill="FFFFFF"/>
        </w:rPr>
      </w:pPr>
      <w:r w:rsidRPr="001F721D">
        <w:rPr>
          <w:rFonts w:ascii="Verdana" w:hAnsi="Verdana" w:hint="eastAsia"/>
          <w:color w:val="000000"/>
          <w:sz w:val="21"/>
          <w:szCs w:val="21"/>
          <w:shd w:val="clear" w:color="auto" w:fill="FFFFFF"/>
        </w:rPr>
        <w:t>стр</w:t>
      </w:r>
      <w:r w:rsidRPr="001F721D">
        <w:rPr>
          <w:rFonts w:ascii="Verdana" w:hAnsi="Verdana"/>
          <w:color w:val="000000"/>
          <w:sz w:val="21"/>
          <w:szCs w:val="21"/>
          <w:shd w:val="clear" w:color="auto" w:fill="FFFFFF"/>
        </w:rPr>
        <w:t>. 7</w:t>
      </w:r>
    </w:p>
    <w:p w14:paraId="6AF1E46F" w14:textId="77777777" w:rsidR="001F721D" w:rsidRPr="001F721D" w:rsidRDefault="001F721D" w:rsidP="001F721D">
      <w:pPr>
        <w:rPr>
          <w:rFonts w:ascii="Verdana" w:hAnsi="Verdana"/>
          <w:color w:val="000000"/>
          <w:sz w:val="21"/>
          <w:szCs w:val="21"/>
          <w:shd w:val="clear" w:color="auto" w:fill="FFFFFF"/>
        </w:rPr>
      </w:pPr>
      <w:r w:rsidRPr="001F721D">
        <w:rPr>
          <w:rFonts w:ascii="Verdana" w:hAnsi="Verdana" w:hint="eastAsia"/>
          <w:color w:val="000000"/>
          <w:sz w:val="21"/>
          <w:szCs w:val="21"/>
          <w:shd w:val="clear" w:color="auto" w:fill="FFFFFF"/>
        </w:rPr>
        <w:t>технологии</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разрешения</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конфликта</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в</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социальной</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работе</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Целью</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диссертационного</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исследования</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является</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создание</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кон­</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цепции</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социального</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конфликта</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применимой</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в</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стратегиях</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социальной</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работы</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малой</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социальной</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группой</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Для</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достижения</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поставленной</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цели</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автором</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выдвигаются</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следующие</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задачи</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определение</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инновационных</w:t>
      </w:r>
    </w:p>
    <w:p w14:paraId="5CD56A29" w14:textId="77777777" w:rsidR="001F721D" w:rsidRPr="001F721D" w:rsidRDefault="001F721D" w:rsidP="001F721D">
      <w:pPr>
        <w:rPr>
          <w:rFonts w:ascii="Verdana" w:hAnsi="Verdana"/>
          <w:color w:val="000000"/>
          <w:sz w:val="21"/>
          <w:szCs w:val="21"/>
          <w:shd w:val="clear" w:color="auto" w:fill="FFFFFF"/>
        </w:rPr>
      </w:pPr>
      <w:r w:rsidRPr="001F721D">
        <w:rPr>
          <w:rFonts w:ascii="Verdana" w:hAnsi="Verdana" w:hint="eastAsia"/>
          <w:color w:val="000000"/>
          <w:sz w:val="21"/>
          <w:szCs w:val="21"/>
          <w:shd w:val="clear" w:color="auto" w:fill="FFFFFF"/>
        </w:rPr>
        <w:t>стр</w:t>
      </w:r>
      <w:r w:rsidRPr="001F721D">
        <w:rPr>
          <w:rFonts w:ascii="Verdana" w:hAnsi="Verdana"/>
          <w:color w:val="000000"/>
          <w:sz w:val="21"/>
          <w:szCs w:val="21"/>
          <w:shd w:val="clear" w:color="auto" w:fill="FFFFFF"/>
        </w:rPr>
        <w:t>. 10</w:t>
      </w:r>
    </w:p>
    <w:p w14:paraId="0256A035" w14:textId="77777777" w:rsidR="001F721D" w:rsidRPr="001F721D" w:rsidRDefault="001F721D" w:rsidP="001F721D">
      <w:pPr>
        <w:rPr>
          <w:rFonts w:ascii="Verdana" w:hAnsi="Verdana"/>
          <w:color w:val="000000"/>
          <w:sz w:val="21"/>
          <w:szCs w:val="21"/>
          <w:shd w:val="clear" w:color="auto" w:fill="FFFFFF"/>
        </w:rPr>
      </w:pPr>
      <w:r w:rsidRPr="001F721D">
        <w:rPr>
          <w:rFonts w:ascii="Verdana" w:hAnsi="Verdana" w:hint="eastAsia"/>
          <w:color w:val="000000"/>
          <w:sz w:val="21"/>
          <w:szCs w:val="21"/>
          <w:shd w:val="clear" w:color="auto" w:fill="FFFFFF"/>
        </w:rPr>
        <w:t>функциональных</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конфликтов</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нисходящей</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социальной</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мобильно­</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стью</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способствует</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уточнению</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стратегии</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социальной</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работы</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соци­</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ально</w:t>
      </w:r>
      <w:r w:rsidRPr="001F721D">
        <w:rPr>
          <w:rFonts w:ascii="Verdana" w:hAnsi="Verdana"/>
          <w:color w:val="000000"/>
          <w:sz w:val="21"/>
          <w:szCs w:val="21"/>
          <w:shd w:val="clear" w:color="auto" w:fill="FFFFFF"/>
        </w:rPr>
        <w:t>-</w:t>
      </w:r>
      <w:r w:rsidRPr="001F721D">
        <w:rPr>
          <w:rFonts w:ascii="Verdana" w:hAnsi="Verdana" w:hint="eastAsia"/>
          <w:color w:val="000000"/>
          <w:sz w:val="21"/>
          <w:szCs w:val="21"/>
          <w:shd w:val="clear" w:color="auto" w:fill="FFFFFF"/>
        </w:rPr>
        <w:t>незащищенными</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категориями</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населения</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Дисфункциональные</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конфликты</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непрерывно</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нарастающие</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в</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условиях</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нисходящей</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мо­</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бильности</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усиливают</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негативные</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настроения</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среди</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незащищенных</w:t>
      </w:r>
    </w:p>
    <w:p w14:paraId="504CC7A7" w14:textId="77777777" w:rsidR="001F721D" w:rsidRPr="001F721D" w:rsidRDefault="001F721D" w:rsidP="001F721D">
      <w:pPr>
        <w:rPr>
          <w:rFonts w:ascii="Verdana" w:hAnsi="Verdana"/>
          <w:color w:val="000000"/>
          <w:sz w:val="21"/>
          <w:szCs w:val="21"/>
          <w:shd w:val="clear" w:color="auto" w:fill="FFFFFF"/>
        </w:rPr>
      </w:pPr>
    </w:p>
    <w:p w14:paraId="2C942691" w14:textId="77777777" w:rsidR="001F721D" w:rsidRPr="001F721D" w:rsidRDefault="001F721D" w:rsidP="001F721D">
      <w:pPr>
        <w:rPr>
          <w:rFonts w:ascii="Verdana" w:hAnsi="Verdana"/>
          <w:color w:val="000000"/>
          <w:sz w:val="21"/>
          <w:szCs w:val="21"/>
          <w:shd w:val="clear" w:color="auto" w:fill="FFFFFF"/>
        </w:rPr>
      </w:pPr>
      <w:r w:rsidRPr="001F721D">
        <w:rPr>
          <w:rFonts w:ascii="Verdana" w:hAnsi="Verdana" w:hint="eastAsia"/>
          <w:color w:val="000000"/>
          <w:sz w:val="21"/>
          <w:szCs w:val="21"/>
          <w:shd w:val="clear" w:color="auto" w:fill="FFFFFF"/>
        </w:rPr>
        <w:t>Оглавление</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диссертации</w:t>
      </w:r>
    </w:p>
    <w:p w14:paraId="4A984B70" w14:textId="77777777" w:rsidR="001F721D" w:rsidRPr="001F721D" w:rsidRDefault="001F721D" w:rsidP="001F721D">
      <w:pPr>
        <w:rPr>
          <w:rFonts w:ascii="Verdana" w:hAnsi="Verdana"/>
          <w:color w:val="000000"/>
          <w:sz w:val="21"/>
          <w:szCs w:val="21"/>
          <w:shd w:val="clear" w:color="auto" w:fill="FFFFFF"/>
        </w:rPr>
      </w:pPr>
      <w:r w:rsidRPr="001F721D">
        <w:rPr>
          <w:rFonts w:ascii="Verdana" w:hAnsi="Verdana" w:hint="eastAsia"/>
          <w:color w:val="000000"/>
          <w:sz w:val="21"/>
          <w:szCs w:val="21"/>
          <w:shd w:val="clear" w:color="auto" w:fill="FFFFFF"/>
        </w:rPr>
        <w:t>кандидат</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социологических</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наук</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Матвеева</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Викто</w:t>
      </w:r>
      <w:r w:rsidRPr="001F721D">
        <w:rPr>
          <w:rFonts w:ascii="Verdana" w:hAnsi="Verdana" w:hint="eastAsia"/>
          <w:color w:val="000000"/>
          <w:sz w:val="21"/>
          <w:szCs w:val="21"/>
          <w:shd w:val="clear" w:color="auto" w:fill="FFFFFF"/>
        </w:rPr>
        <w:lastRenderedPageBreak/>
        <w:t>рия</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Викторовна</w:t>
      </w:r>
    </w:p>
    <w:p w14:paraId="4F92DB75" w14:textId="77777777" w:rsidR="001F721D" w:rsidRPr="001F721D" w:rsidRDefault="001F721D" w:rsidP="001F721D">
      <w:pPr>
        <w:rPr>
          <w:rFonts w:ascii="Verdana" w:hAnsi="Verdana"/>
          <w:color w:val="000000"/>
          <w:sz w:val="21"/>
          <w:szCs w:val="21"/>
          <w:shd w:val="clear" w:color="auto" w:fill="FFFFFF"/>
        </w:rPr>
      </w:pPr>
      <w:r w:rsidRPr="001F721D">
        <w:rPr>
          <w:rFonts w:ascii="Verdana" w:hAnsi="Verdana" w:hint="eastAsia"/>
          <w:color w:val="000000"/>
          <w:sz w:val="21"/>
          <w:szCs w:val="21"/>
          <w:shd w:val="clear" w:color="auto" w:fill="FFFFFF"/>
        </w:rPr>
        <w:t>СОДЕРЖАНИЕ</w:t>
      </w:r>
    </w:p>
    <w:p w14:paraId="4FF9F431" w14:textId="77777777" w:rsidR="001F721D" w:rsidRPr="001F721D" w:rsidRDefault="001F721D" w:rsidP="001F721D">
      <w:pPr>
        <w:rPr>
          <w:rFonts w:ascii="Verdana" w:hAnsi="Verdana"/>
          <w:color w:val="000000"/>
          <w:sz w:val="21"/>
          <w:szCs w:val="21"/>
          <w:shd w:val="clear" w:color="auto" w:fill="FFFFFF"/>
        </w:rPr>
      </w:pPr>
    </w:p>
    <w:p w14:paraId="4319C9BA" w14:textId="77777777" w:rsidR="001F721D" w:rsidRPr="001F721D" w:rsidRDefault="001F721D" w:rsidP="001F721D">
      <w:pPr>
        <w:rPr>
          <w:rFonts w:ascii="Verdana" w:hAnsi="Verdana"/>
          <w:color w:val="000000"/>
          <w:sz w:val="21"/>
          <w:szCs w:val="21"/>
          <w:shd w:val="clear" w:color="auto" w:fill="FFFFFF"/>
        </w:rPr>
      </w:pPr>
      <w:r w:rsidRPr="001F721D">
        <w:rPr>
          <w:rFonts w:ascii="Verdana" w:hAnsi="Verdana" w:hint="eastAsia"/>
          <w:color w:val="000000"/>
          <w:sz w:val="21"/>
          <w:szCs w:val="21"/>
          <w:shd w:val="clear" w:color="auto" w:fill="FFFFFF"/>
        </w:rPr>
        <w:t>ВВЕДЕНИЕ</w:t>
      </w:r>
    </w:p>
    <w:p w14:paraId="4F5CBAD0" w14:textId="77777777" w:rsidR="001F721D" w:rsidRPr="001F721D" w:rsidRDefault="001F721D" w:rsidP="001F721D">
      <w:pPr>
        <w:rPr>
          <w:rFonts w:ascii="Verdana" w:hAnsi="Verdana"/>
          <w:color w:val="000000"/>
          <w:sz w:val="21"/>
          <w:szCs w:val="21"/>
          <w:shd w:val="clear" w:color="auto" w:fill="FFFFFF"/>
        </w:rPr>
      </w:pPr>
    </w:p>
    <w:p w14:paraId="33779A06" w14:textId="77777777" w:rsidR="001F721D" w:rsidRPr="001F721D" w:rsidRDefault="001F721D" w:rsidP="001F721D">
      <w:pPr>
        <w:rPr>
          <w:rFonts w:ascii="Verdana" w:hAnsi="Verdana"/>
          <w:color w:val="000000"/>
          <w:sz w:val="21"/>
          <w:szCs w:val="21"/>
          <w:shd w:val="clear" w:color="auto" w:fill="FFFFFF"/>
        </w:rPr>
      </w:pPr>
      <w:r w:rsidRPr="001F721D">
        <w:rPr>
          <w:rFonts w:ascii="Verdana" w:hAnsi="Verdana" w:hint="eastAsia"/>
          <w:color w:val="000000"/>
          <w:sz w:val="21"/>
          <w:szCs w:val="21"/>
          <w:shd w:val="clear" w:color="auto" w:fill="FFFFFF"/>
        </w:rPr>
        <w:t>Глава</w:t>
      </w:r>
      <w:r w:rsidRPr="001F721D">
        <w:rPr>
          <w:rFonts w:ascii="Verdana" w:hAnsi="Verdana"/>
          <w:color w:val="000000"/>
          <w:sz w:val="21"/>
          <w:szCs w:val="21"/>
          <w:shd w:val="clear" w:color="auto" w:fill="FFFFFF"/>
        </w:rPr>
        <w:t xml:space="preserve"> 1. </w:t>
      </w:r>
      <w:r w:rsidRPr="001F721D">
        <w:rPr>
          <w:rFonts w:ascii="Verdana" w:hAnsi="Verdana" w:hint="eastAsia"/>
          <w:color w:val="000000"/>
          <w:sz w:val="21"/>
          <w:szCs w:val="21"/>
          <w:shd w:val="clear" w:color="auto" w:fill="FFFFFF"/>
        </w:rPr>
        <w:t>ТЕОРИИ</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СОЦИАЛЬНОГО</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КОНФЛИКТА</w:t>
      </w:r>
    </w:p>
    <w:p w14:paraId="0E5CB791" w14:textId="77777777" w:rsidR="001F721D" w:rsidRPr="001F721D" w:rsidRDefault="001F721D" w:rsidP="001F721D">
      <w:pPr>
        <w:rPr>
          <w:rFonts w:ascii="Verdana" w:hAnsi="Verdana"/>
          <w:color w:val="000000"/>
          <w:sz w:val="21"/>
          <w:szCs w:val="21"/>
          <w:shd w:val="clear" w:color="auto" w:fill="FFFFFF"/>
        </w:rPr>
      </w:pPr>
    </w:p>
    <w:p w14:paraId="15FAF1EC" w14:textId="77777777" w:rsidR="001F721D" w:rsidRPr="001F721D" w:rsidRDefault="001F721D" w:rsidP="001F721D">
      <w:pPr>
        <w:rPr>
          <w:rFonts w:ascii="Verdana" w:hAnsi="Verdana"/>
          <w:color w:val="000000"/>
          <w:sz w:val="21"/>
          <w:szCs w:val="21"/>
          <w:shd w:val="clear" w:color="auto" w:fill="FFFFFF"/>
        </w:rPr>
      </w:pPr>
      <w:r w:rsidRPr="001F721D">
        <w:rPr>
          <w:rFonts w:ascii="Verdana" w:hAnsi="Verdana"/>
          <w:color w:val="000000"/>
          <w:sz w:val="21"/>
          <w:szCs w:val="21"/>
          <w:shd w:val="clear" w:color="auto" w:fill="FFFFFF"/>
        </w:rPr>
        <w:t xml:space="preserve">1. </w:t>
      </w:r>
      <w:r w:rsidRPr="001F721D">
        <w:rPr>
          <w:rFonts w:ascii="Verdana" w:hAnsi="Verdana" w:hint="eastAsia"/>
          <w:color w:val="000000"/>
          <w:sz w:val="21"/>
          <w:szCs w:val="21"/>
          <w:shd w:val="clear" w:color="auto" w:fill="FFFFFF"/>
        </w:rPr>
        <w:t>Социальная</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структура</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макроконфликта</w:t>
      </w:r>
    </w:p>
    <w:p w14:paraId="571F9FB5" w14:textId="77777777" w:rsidR="001F721D" w:rsidRPr="001F721D" w:rsidRDefault="001F721D" w:rsidP="001F721D">
      <w:pPr>
        <w:rPr>
          <w:rFonts w:ascii="Verdana" w:hAnsi="Verdana"/>
          <w:color w:val="000000"/>
          <w:sz w:val="21"/>
          <w:szCs w:val="21"/>
          <w:shd w:val="clear" w:color="auto" w:fill="FFFFFF"/>
        </w:rPr>
      </w:pPr>
    </w:p>
    <w:p w14:paraId="733ECCB3" w14:textId="77777777" w:rsidR="001F721D" w:rsidRPr="001F721D" w:rsidRDefault="001F721D" w:rsidP="001F721D">
      <w:pPr>
        <w:rPr>
          <w:rFonts w:ascii="Verdana" w:hAnsi="Verdana"/>
          <w:color w:val="000000"/>
          <w:sz w:val="21"/>
          <w:szCs w:val="21"/>
          <w:shd w:val="clear" w:color="auto" w:fill="FFFFFF"/>
        </w:rPr>
      </w:pPr>
      <w:r w:rsidRPr="001F721D">
        <w:rPr>
          <w:rFonts w:ascii="Verdana" w:hAnsi="Verdana"/>
          <w:color w:val="000000"/>
          <w:sz w:val="21"/>
          <w:szCs w:val="21"/>
          <w:shd w:val="clear" w:color="auto" w:fill="FFFFFF"/>
        </w:rPr>
        <w:t xml:space="preserve">2. </w:t>
      </w:r>
      <w:r w:rsidRPr="001F721D">
        <w:rPr>
          <w:rFonts w:ascii="Verdana" w:hAnsi="Verdana" w:hint="eastAsia"/>
          <w:color w:val="000000"/>
          <w:sz w:val="21"/>
          <w:szCs w:val="21"/>
          <w:shd w:val="clear" w:color="auto" w:fill="FFFFFF"/>
        </w:rPr>
        <w:t>Социальный</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мезоконфликт</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структурно</w:t>
      </w:r>
      <w:r w:rsidRPr="001F721D">
        <w:rPr>
          <w:rFonts w:ascii="Verdana" w:hAnsi="Verdana"/>
          <w:color w:val="000000"/>
          <w:sz w:val="21"/>
          <w:szCs w:val="21"/>
          <w:shd w:val="clear" w:color="auto" w:fill="FFFFFF"/>
        </w:rPr>
        <w:t>-</w:t>
      </w:r>
      <w:r w:rsidRPr="001F721D">
        <w:rPr>
          <w:rFonts w:ascii="Verdana" w:hAnsi="Verdana" w:hint="eastAsia"/>
          <w:color w:val="000000"/>
          <w:sz w:val="21"/>
          <w:szCs w:val="21"/>
          <w:shd w:val="clear" w:color="auto" w:fill="FFFFFF"/>
        </w:rPr>
        <w:t>функциональный</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анализ</w:t>
      </w:r>
    </w:p>
    <w:p w14:paraId="4B3FE916" w14:textId="77777777" w:rsidR="001F721D" w:rsidRPr="001F721D" w:rsidRDefault="001F721D" w:rsidP="001F721D">
      <w:pPr>
        <w:rPr>
          <w:rFonts w:ascii="Verdana" w:hAnsi="Verdana"/>
          <w:color w:val="000000"/>
          <w:sz w:val="21"/>
          <w:szCs w:val="21"/>
          <w:shd w:val="clear" w:color="auto" w:fill="FFFFFF"/>
        </w:rPr>
      </w:pPr>
    </w:p>
    <w:p w14:paraId="6DDDC6C8" w14:textId="77777777" w:rsidR="001F721D" w:rsidRPr="001F721D" w:rsidRDefault="001F721D" w:rsidP="001F721D">
      <w:pPr>
        <w:rPr>
          <w:rFonts w:ascii="Verdana" w:hAnsi="Verdana"/>
          <w:color w:val="000000"/>
          <w:sz w:val="21"/>
          <w:szCs w:val="21"/>
          <w:shd w:val="clear" w:color="auto" w:fill="FFFFFF"/>
        </w:rPr>
      </w:pPr>
      <w:r w:rsidRPr="001F721D">
        <w:rPr>
          <w:rFonts w:ascii="Verdana" w:hAnsi="Verdana" w:hint="eastAsia"/>
          <w:color w:val="000000"/>
          <w:sz w:val="21"/>
          <w:szCs w:val="21"/>
          <w:shd w:val="clear" w:color="auto" w:fill="FFFFFF"/>
        </w:rPr>
        <w:t>Глава</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П</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КОНФЛИКТ</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В</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ТЕОРИИ</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И</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ПРАКТИКЕ</w:t>
      </w:r>
    </w:p>
    <w:p w14:paraId="701FE608" w14:textId="77777777" w:rsidR="001F721D" w:rsidRPr="001F721D" w:rsidRDefault="001F721D" w:rsidP="001F721D">
      <w:pPr>
        <w:rPr>
          <w:rFonts w:ascii="Verdana" w:hAnsi="Verdana"/>
          <w:color w:val="000000"/>
          <w:sz w:val="21"/>
          <w:szCs w:val="21"/>
          <w:shd w:val="clear" w:color="auto" w:fill="FFFFFF"/>
        </w:rPr>
      </w:pPr>
    </w:p>
    <w:p w14:paraId="12C8B905" w14:textId="77777777" w:rsidR="001F721D" w:rsidRPr="001F721D" w:rsidRDefault="001F721D" w:rsidP="001F721D">
      <w:pPr>
        <w:rPr>
          <w:rFonts w:ascii="Verdana" w:hAnsi="Verdana"/>
          <w:color w:val="000000"/>
          <w:sz w:val="21"/>
          <w:szCs w:val="21"/>
          <w:shd w:val="clear" w:color="auto" w:fill="FFFFFF"/>
        </w:rPr>
      </w:pPr>
      <w:r w:rsidRPr="001F721D">
        <w:rPr>
          <w:rFonts w:ascii="Verdana" w:hAnsi="Verdana" w:hint="eastAsia"/>
          <w:color w:val="000000"/>
          <w:sz w:val="21"/>
          <w:szCs w:val="21"/>
          <w:shd w:val="clear" w:color="auto" w:fill="FFFFFF"/>
        </w:rPr>
        <w:t>СОЦИАЛЬНОЙ</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РАБОТЫ</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СЕМЬЕЙ</w:t>
      </w:r>
    </w:p>
    <w:p w14:paraId="396EAEE3" w14:textId="77777777" w:rsidR="001F721D" w:rsidRPr="001F721D" w:rsidRDefault="001F721D" w:rsidP="001F721D">
      <w:pPr>
        <w:rPr>
          <w:rFonts w:ascii="Verdana" w:hAnsi="Verdana"/>
          <w:color w:val="000000"/>
          <w:sz w:val="21"/>
          <w:szCs w:val="21"/>
          <w:shd w:val="clear" w:color="auto" w:fill="FFFFFF"/>
        </w:rPr>
      </w:pPr>
    </w:p>
    <w:p w14:paraId="66380B89" w14:textId="77777777" w:rsidR="001F721D" w:rsidRPr="001F721D" w:rsidRDefault="001F721D" w:rsidP="001F721D">
      <w:pPr>
        <w:rPr>
          <w:rFonts w:ascii="Verdana" w:hAnsi="Verdana"/>
          <w:color w:val="000000"/>
          <w:sz w:val="21"/>
          <w:szCs w:val="21"/>
          <w:shd w:val="clear" w:color="auto" w:fill="FFFFFF"/>
        </w:rPr>
      </w:pPr>
      <w:r w:rsidRPr="001F721D">
        <w:rPr>
          <w:rFonts w:ascii="Verdana" w:hAnsi="Verdana"/>
          <w:color w:val="000000"/>
          <w:sz w:val="21"/>
          <w:szCs w:val="21"/>
          <w:shd w:val="clear" w:color="auto" w:fill="FFFFFF"/>
        </w:rPr>
        <w:t xml:space="preserve">1. </w:t>
      </w:r>
      <w:r w:rsidRPr="001F721D">
        <w:rPr>
          <w:rFonts w:ascii="Verdana" w:hAnsi="Verdana" w:hint="eastAsia"/>
          <w:color w:val="000000"/>
          <w:sz w:val="21"/>
          <w:szCs w:val="21"/>
          <w:shd w:val="clear" w:color="auto" w:fill="FFFFFF"/>
        </w:rPr>
        <w:t>Конфликт</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в</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малой</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группе</w:t>
      </w:r>
    </w:p>
    <w:p w14:paraId="0F1F7524" w14:textId="77777777" w:rsidR="001F721D" w:rsidRPr="001F721D" w:rsidRDefault="001F721D" w:rsidP="001F721D">
      <w:pPr>
        <w:rPr>
          <w:rFonts w:ascii="Verdana" w:hAnsi="Verdana"/>
          <w:color w:val="000000"/>
          <w:sz w:val="21"/>
          <w:szCs w:val="21"/>
          <w:shd w:val="clear" w:color="auto" w:fill="FFFFFF"/>
        </w:rPr>
      </w:pPr>
    </w:p>
    <w:p w14:paraId="44DDAEE9" w14:textId="77777777" w:rsidR="001F721D" w:rsidRPr="001F721D" w:rsidRDefault="001F721D" w:rsidP="001F721D">
      <w:pPr>
        <w:rPr>
          <w:rFonts w:ascii="Verdana" w:hAnsi="Verdana"/>
          <w:color w:val="000000"/>
          <w:sz w:val="21"/>
          <w:szCs w:val="21"/>
          <w:shd w:val="clear" w:color="auto" w:fill="FFFFFF"/>
        </w:rPr>
      </w:pPr>
      <w:r w:rsidRPr="001F721D">
        <w:rPr>
          <w:rFonts w:ascii="Verdana" w:hAnsi="Verdana"/>
          <w:color w:val="000000"/>
          <w:sz w:val="21"/>
          <w:szCs w:val="21"/>
          <w:shd w:val="clear" w:color="auto" w:fill="FFFFFF"/>
        </w:rPr>
        <w:t xml:space="preserve">2. </w:t>
      </w:r>
      <w:r w:rsidRPr="001F721D">
        <w:rPr>
          <w:rFonts w:ascii="Verdana" w:hAnsi="Verdana" w:hint="eastAsia"/>
          <w:color w:val="000000"/>
          <w:sz w:val="21"/>
          <w:szCs w:val="21"/>
          <w:shd w:val="clear" w:color="auto" w:fill="FFFFFF"/>
        </w:rPr>
        <w:t>Семейный</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конфликт</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и</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его</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профилактика</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в</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социальной</w:t>
      </w:r>
    </w:p>
    <w:p w14:paraId="078BE967" w14:textId="77777777" w:rsidR="001F721D" w:rsidRPr="001F721D" w:rsidRDefault="001F721D" w:rsidP="001F721D">
      <w:pPr>
        <w:rPr>
          <w:rFonts w:ascii="Verdana" w:hAnsi="Verdana"/>
          <w:color w:val="000000"/>
          <w:sz w:val="21"/>
          <w:szCs w:val="21"/>
          <w:shd w:val="clear" w:color="auto" w:fill="FFFFFF"/>
        </w:rPr>
      </w:pPr>
    </w:p>
    <w:p w14:paraId="1D85D635" w14:textId="77777777" w:rsidR="001F721D" w:rsidRPr="001F721D" w:rsidRDefault="001F721D" w:rsidP="001F721D">
      <w:pPr>
        <w:rPr>
          <w:rFonts w:ascii="Verdana" w:hAnsi="Verdana"/>
          <w:color w:val="000000"/>
          <w:sz w:val="21"/>
          <w:szCs w:val="21"/>
          <w:shd w:val="clear" w:color="auto" w:fill="FFFFFF"/>
        </w:rPr>
      </w:pPr>
      <w:r w:rsidRPr="001F721D">
        <w:rPr>
          <w:rFonts w:ascii="Verdana" w:hAnsi="Verdana" w:hint="eastAsia"/>
          <w:color w:val="000000"/>
          <w:sz w:val="21"/>
          <w:szCs w:val="21"/>
          <w:shd w:val="clear" w:color="auto" w:fill="FFFFFF"/>
        </w:rPr>
        <w:t>работе</w:t>
      </w:r>
    </w:p>
    <w:p w14:paraId="3277752A" w14:textId="77777777" w:rsidR="001F721D" w:rsidRPr="001F721D" w:rsidRDefault="001F721D" w:rsidP="001F721D">
      <w:pPr>
        <w:rPr>
          <w:rFonts w:ascii="Verdana" w:hAnsi="Verdana"/>
          <w:color w:val="000000"/>
          <w:sz w:val="21"/>
          <w:szCs w:val="21"/>
          <w:shd w:val="clear" w:color="auto" w:fill="FFFFFF"/>
        </w:rPr>
      </w:pPr>
    </w:p>
    <w:p w14:paraId="2BD691CB" w14:textId="77777777" w:rsidR="001F721D" w:rsidRPr="001F721D" w:rsidRDefault="001F721D" w:rsidP="001F721D">
      <w:pPr>
        <w:rPr>
          <w:rFonts w:ascii="Verdana" w:hAnsi="Verdana"/>
          <w:color w:val="000000"/>
          <w:sz w:val="21"/>
          <w:szCs w:val="21"/>
          <w:shd w:val="clear" w:color="auto" w:fill="FFFFFF"/>
        </w:rPr>
      </w:pPr>
      <w:r w:rsidRPr="001F721D">
        <w:rPr>
          <w:rFonts w:ascii="Verdana" w:hAnsi="Verdana" w:hint="eastAsia"/>
          <w:color w:val="000000"/>
          <w:sz w:val="21"/>
          <w:szCs w:val="21"/>
          <w:shd w:val="clear" w:color="auto" w:fill="FFFFFF"/>
        </w:rPr>
        <w:t>ЗАКЛЮЧЕНИЕ</w:t>
      </w:r>
    </w:p>
    <w:p w14:paraId="61A3E1CD" w14:textId="77777777" w:rsidR="001F721D" w:rsidRPr="001F721D" w:rsidRDefault="001F721D" w:rsidP="001F721D">
      <w:pPr>
        <w:rPr>
          <w:rFonts w:ascii="Verdana" w:hAnsi="Verdana"/>
          <w:color w:val="000000"/>
          <w:sz w:val="21"/>
          <w:szCs w:val="21"/>
          <w:shd w:val="clear" w:color="auto" w:fill="FFFFFF"/>
        </w:rPr>
      </w:pPr>
    </w:p>
    <w:p w14:paraId="671A5322" w14:textId="77777777" w:rsidR="001F721D" w:rsidRPr="001F721D" w:rsidRDefault="001F721D" w:rsidP="001F721D">
      <w:pPr>
        <w:rPr>
          <w:rFonts w:ascii="Verdana" w:hAnsi="Verdana"/>
          <w:color w:val="000000"/>
          <w:sz w:val="21"/>
          <w:szCs w:val="21"/>
          <w:shd w:val="clear" w:color="auto" w:fill="FFFFFF"/>
        </w:rPr>
      </w:pPr>
      <w:r w:rsidRPr="001F721D">
        <w:rPr>
          <w:rFonts w:ascii="Verdana" w:hAnsi="Verdana" w:hint="eastAsia"/>
          <w:color w:val="000000"/>
          <w:sz w:val="21"/>
          <w:szCs w:val="21"/>
          <w:shd w:val="clear" w:color="auto" w:fill="FFFFFF"/>
        </w:rPr>
        <w:t>БИБЛИОГРАФИЯ</w:t>
      </w:r>
    </w:p>
    <w:p w14:paraId="77F41B23" w14:textId="77777777" w:rsidR="001F721D" w:rsidRPr="001F721D" w:rsidRDefault="001F721D" w:rsidP="001F721D">
      <w:pPr>
        <w:rPr>
          <w:rFonts w:ascii="Verdana" w:hAnsi="Verdana"/>
          <w:color w:val="000000"/>
          <w:sz w:val="21"/>
          <w:szCs w:val="21"/>
          <w:shd w:val="clear" w:color="auto" w:fill="FFFFFF"/>
        </w:rPr>
      </w:pPr>
    </w:p>
    <w:p w14:paraId="2013FB89" w14:textId="6AC1FB1C" w:rsidR="00F0131B" w:rsidRPr="001F721D" w:rsidRDefault="001F721D" w:rsidP="001F721D">
      <w:r w:rsidRPr="001F721D">
        <w:rPr>
          <w:rFonts w:ascii="Verdana" w:hAnsi="Verdana" w:hint="eastAsia"/>
          <w:color w:val="000000"/>
          <w:sz w:val="21"/>
          <w:szCs w:val="21"/>
          <w:shd w:val="clear" w:color="auto" w:fill="FFFFFF"/>
        </w:rPr>
        <w:t>ПРИЛОЖЕНИЕ</w:t>
      </w:r>
      <w:r w:rsidRPr="001F721D">
        <w:rPr>
          <w:rFonts w:ascii="Verdana" w:hAnsi="Verdana"/>
          <w:color w:val="000000"/>
          <w:sz w:val="21"/>
          <w:szCs w:val="21"/>
          <w:shd w:val="clear" w:color="auto" w:fill="FFFFFF"/>
        </w:rPr>
        <w:t xml:space="preserve"> 1 </w:t>
      </w:r>
      <w:r w:rsidRPr="001F721D">
        <w:rPr>
          <w:rFonts w:ascii="Verdana" w:hAnsi="Verdana" w:hint="eastAsia"/>
          <w:color w:val="000000"/>
          <w:sz w:val="21"/>
          <w:szCs w:val="21"/>
          <w:shd w:val="clear" w:color="auto" w:fill="FFFFFF"/>
        </w:rPr>
        <w:t>ПРИЛОЖЕНИЕ</w:t>
      </w:r>
      <w:r w:rsidRPr="001F721D">
        <w:rPr>
          <w:rFonts w:ascii="Verdana" w:hAnsi="Verdana"/>
          <w:color w:val="000000"/>
          <w:sz w:val="21"/>
          <w:szCs w:val="21"/>
          <w:shd w:val="clear" w:color="auto" w:fill="FFFFFF"/>
        </w:rPr>
        <w:t xml:space="preserve"> </w:t>
      </w:r>
      <w:r w:rsidRPr="001F721D">
        <w:rPr>
          <w:rFonts w:ascii="Verdana" w:hAnsi="Verdana" w:hint="eastAsia"/>
          <w:color w:val="000000"/>
          <w:sz w:val="21"/>
          <w:szCs w:val="21"/>
          <w:shd w:val="clear" w:color="auto" w:fill="FFFFFF"/>
        </w:rPr>
        <w:t>П</w:t>
      </w:r>
    </w:p>
    <w:sectPr w:rsidR="00F0131B" w:rsidRPr="001F721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FC391" w14:textId="77777777" w:rsidR="006E6E99" w:rsidRDefault="006E6E99">
      <w:pPr>
        <w:spacing w:after="0" w:line="240" w:lineRule="auto"/>
      </w:pPr>
      <w:r>
        <w:separator/>
      </w:r>
    </w:p>
  </w:endnote>
  <w:endnote w:type="continuationSeparator" w:id="0">
    <w:p w14:paraId="40593C81" w14:textId="77777777" w:rsidR="006E6E99" w:rsidRDefault="006E6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CA900" w14:textId="77777777" w:rsidR="006E6E99" w:rsidRDefault="006E6E99"/>
    <w:p w14:paraId="394C5B9D" w14:textId="77777777" w:rsidR="006E6E99" w:rsidRDefault="006E6E99"/>
    <w:p w14:paraId="41635E31" w14:textId="77777777" w:rsidR="006E6E99" w:rsidRDefault="006E6E99"/>
    <w:p w14:paraId="1C215492" w14:textId="77777777" w:rsidR="006E6E99" w:rsidRDefault="006E6E99"/>
    <w:p w14:paraId="45B6258D" w14:textId="77777777" w:rsidR="006E6E99" w:rsidRDefault="006E6E99"/>
    <w:p w14:paraId="77CB7B1F" w14:textId="77777777" w:rsidR="006E6E99" w:rsidRDefault="006E6E99"/>
    <w:p w14:paraId="543F397D" w14:textId="77777777" w:rsidR="006E6E99" w:rsidRDefault="006E6E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BF4F6C" wp14:editId="0956B3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5FE1C" w14:textId="77777777" w:rsidR="006E6E99" w:rsidRDefault="006E6E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BF4F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C5FE1C" w14:textId="77777777" w:rsidR="006E6E99" w:rsidRDefault="006E6E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8D598A" w14:textId="77777777" w:rsidR="006E6E99" w:rsidRDefault="006E6E99"/>
    <w:p w14:paraId="01B0B08B" w14:textId="77777777" w:rsidR="006E6E99" w:rsidRDefault="006E6E99"/>
    <w:p w14:paraId="72717AD1" w14:textId="77777777" w:rsidR="006E6E99" w:rsidRDefault="006E6E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210617" wp14:editId="33F39B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60BA8" w14:textId="77777777" w:rsidR="006E6E99" w:rsidRDefault="006E6E99"/>
                          <w:p w14:paraId="363A159B" w14:textId="77777777" w:rsidR="006E6E99" w:rsidRDefault="006E6E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2106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460BA8" w14:textId="77777777" w:rsidR="006E6E99" w:rsidRDefault="006E6E99"/>
                    <w:p w14:paraId="363A159B" w14:textId="77777777" w:rsidR="006E6E99" w:rsidRDefault="006E6E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819838" w14:textId="77777777" w:rsidR="006E6E99" w:rsidRDefault="006E6E99"/>
    <w:p w14:paraId="34B9634D" w14:textId="77777777" w:rsidR="006E6E99" w:rsidRDefault="006E6E99">
      <w:pPr>
        <w:rPr>
          <w:sz w:val="2"/>
          <w:szCs w:val="2"/>
        </w:rPr>
      </w:pPr>
    </w:p>
    <w:p w14:paraId="47235B56" w14:textId="77777777" w:rsidR="006E6E99" w:rsidRDefault="006E6E99"/>
    <w:p w14:paraId="3273CE55" w14:textId="77777777" w:rsidR="006E6E99" w:rsidRDefault="006E6E99">
      <w:pPr>
        <w:spacing w:after="0" w:line="240" w:lineRule="auto"/>
      </w:pPr>
    </w:p>
  </w:footnote>
  <w:footnote w:type="continuationSeparator" w:id="0">
    <w:p w14:paraId="5E4A8AEE" w14:textId="77777777" w:rsidR="006E6E99" w:rsidRDefault="006E6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E99"/>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63688</TotalTime>
  <Pages>2</Pages>
  <Words>238</Words>
  <Characters>1360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3355</cp:revision>
  <cp:lastPrinted>2009-02-06T05:36:00Z</cp:lastPrinted>
  <dcterms:created xsi:type="dcterms:W3CDTF">2025-11-25T20:19:00Z</dcterms:created>
  <dcterms:modified xsi:type="dcterms:W3CDTF">2026-02-06T14:45:00Z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