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D9F1"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Кадменский, Виктор Георгиевич.</w:t>
      </w:r>
    </w:p>
    <w:p w14:paraId="5330B862"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Кластерные степени свободы ядра и ядерные реакции с участием составных частиц на примере дейтронов : диссертация ... кандидата физико-математических наук : 01.04.16. - Воронеж, 1984. - 137 с. : ил.</w:t>
      </w:r>
    </w:p>
    <w:p w14:paraId="0F1E6C89"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Оглавление диссертациикандидат физико-математических наук Кадменский, Виктор Георгиевич</w:t>
      </w:r>
    </w:p>
    <w:p w14:paraId="1D366A96"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ВВЕДЕНИЕ</w:t>
      </w:r>
    </w:p>
    <w:p w14:paraId="4BA3B36A"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Глава I. ОБОЛОЧЕЧНЫЕ ФОРМШТОРЫ И СПЕКТРОСКОПИЧЕСКИЕ ФАКТОРЫ ДЕЙТРОНОВ В СФЕРИЧЕСКИХ ЯДРАХ</w:t>
      </w:r>
    </w:p>
    <w:p w14:paraId="6226C8D1"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1.1. Введение</w:t>
      </w:r>
    </w:p>
    <w:p w14:paraId="04F2D591"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1.2. Основной формализм . И</w:t>
      </w:r>
    </w:p>
    <w:p w14:paraId="72F7D4C5"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1.3. Одночастичные генеалогические коэффициенты</w:t>
      </w:r>
    </w:p>
    <w:p w14:paraId="28AA7324"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1.4. Правила отбора и свойства дейтронных форм-факторов и спектроскопических факторов \AZjf.</w:t>
      </w:r>
    </w:p>
    <w:p w14:paraId="2E10035F"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Глава П. ЭФФЕКТИВНЫЕ ЧИСЛА СОСТАВНЫХ ЧАСТИЦ</w:t>
      </w:r>
    </w:p>
    <w:p w14:paraId="375E1E71"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2.1. Введение '</w:t>
      </w:r>
    </w:p>
    <w:p w14:paraId="30C2A11B"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2.2. Эффективные числа нуклонов в атомных ядрах</w:t>
      </w:r>
    </w:p>
    <w:p w14:paraId="35AB4A4C"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2.3. Правило сумм для спектроскопических факторов дейтронов</w:t>
      </w:r>
    </w:p>
    <w:p w14:paraId="074E1603"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2.4. Полное правило сумм для эффективных чисел нейтрон-протонных пар</w:t>
      </w:r>
    </w:p>
    <w:p w14:paraId="59AF20BE"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2.5. Приближение "точечности" дейтрона</w:t>
      </w:r>
    </w:p>
    <w:p w14:paraId="2E8806F2"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2.6. Эффективные числа дейтронов и их распределение в сферических ядрах</w:t>
      </w:r>
    </w:p>
    <w:p w14:paraId="337F374C"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2.7. Кластерная модель атомного ядра</w:t>
      </w:r>
    </w:p>
    <w:p w14:paraId="32794018"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Глава Ш. КЛАСТЕРНЫЕ СТЕПЕНИ СВОБОДЫ АТОМНОГО ЯДРА И КЛАССИФИКАЩЯ ПРЯМЫХ ЯДЕРНЫХ РЕАКЦИЙ И РАСПАДОВ С УЧАСТИЕМ СОСТАВНЫХ ЧАСТИЦ</w:t>
      </w:r>
    </w:p>
    <w:p w14:paraId="709C9841"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3.1. Введение</w:t>
      </w:r>
    </w:p>
    <w:p w14:paraId="4289F704"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3.2. Три пространственные области родительского ядра . 9А</w:t>
      </w:r>
    </w:p>
    <w:p w14:paraId="41D6229B"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3.3. Кластерная область ядра</w:t>
      </w:r>
    </w:p>
    <w:p w14:paraId="4EFA5918"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3.4. Эффективные числа составных частиц в кластерной области . Ю</w:t>
      </w:r>
    </w:p>
    <w:p w14:paraId="7538BDD0"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3.5. Эксклюзивные ядерные процессы на примере оС-распада и реакций &lt;* - и с/-передач</w:t>
      </w:r>
    </w:p>
    <w:p w14:paraId="1CD6DB70" w14:textId="77777777" w:rsidR="006B746C" w:rsidRPr="006B746C" w:rsidRDefault="006B746C" w:rsidP="006B746C">
      <w:pPr>
        <w:rPr>
          <w:rFonts w:ascii="Helvetica" w:eastAsia="Symbol" w:hAnsi="Helvetica" w:cs="Helvetica"/>
          <w:b/>
          <w:bCs/>
          <w:color w:val="222222"/>
          <w:kern w:val="0"/>
          <w:sz w:val="21"/>
          <w:szCs w:val="21"/>
          <w:lang w:eastAsia="ru-RU"/>
        </w:rPr>
      </w:pPr>
      <w:r w:rsidRPr="006B746C">
        <w:rPr>
          <w:rFonts w:ascii="Helvetica" w:eastAsia="Symbol" w:hAnsi="Helvetica" w:cs="Helvetica"/>
          <w:b/>
          <w:bCs/>
          <w:color w:val="222222"/>
          <w:kern w:val="0"/>
          <w:sz w:val="21"/>
          <w:szCs w:val="21"/>
          <w:lang w:eastAsia="ru-RU"/>
        </w:rPr>
        <w:t>3.6. Инклюзивные прямые ядерные реакции с участием составных частиц</w:t>
      </w:r>
    </w:p>
    <w:p w14:paraId="3869883D" w14:textId="6681AB18" w:rsidR="00F11235" w:rsidRPr="006B746C" w:rsidRDefault="00F11235" w:rsidP="006B746C"/>
    <w:sectPr w:rsidR="00F11235" w:rsidRPr="006B74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1500" w14:textId="77777777" w:rsidR="00E75BCC" w:rsidRDefault="00E75BCC">
      <w:pPr>
        <w:spacing w:after="0" w:line="240" w:lineRule="auto"/>
      </w:pPr>
      <w:r>
        <w:separator/>
      </w:r>
    </w:p>
  </w:endnote>
  <w:endnote w:type="continuationSeparator" w:id="0">
    <w:p w14:paraId="06328201" w14:textId="77777777" w:rsidR="00E75BCC" w:rsidRDefault="00E7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ED45" w14:textId="77777777" w:rsidR="00E75BCC" w:rsidRDefault="00E75BCC"/>
    <w:p w14:paraId="17FA21BF" w14:textId="77777777" w:rsidR="00E75BCC" w:rsidRDefault="00E75BCC"/>
    <w:p w14:paraId="71ED6045" w14:textId="77777777" w:rsidR="00E75BCC" w:rsidRDefault="00E75BCC"/>
    <w:p w14:paraId="3A9326A3" w14:textId="77777777" w:rsidR="00E75BCC" w:rsidRDefault="00E75BCC"/>
    <w:p w14:paraId="3A3E0086" w14:textId="77777777" w:rsidR="00E75BCC" w:rsidRDefault="00E75BCC"/>
    <w:p w14:paraId="77A6EF31" w14:textId="77777777" w:rsidR="00E75BCC" w:rsidRDefault="00E75BCC"/>
    <w:p w14:paraId="5A3314D3" w14:textId="77777777" w:rsidR="00E75BCC" w:rsidRDefault="00E75B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4D26A2" wp14:editId="05CFE5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8BCA" w14:textId="77777777" w:rsidR="00E75BCC" w:rsidRDefault="00E75B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4D26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2E8BCA" w14:textId="77777777" w:rsidR="00E75BCC" w:rsidRDefault="00E75B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B2BD63" w14:textId="77777777" w:rsidR="00E75BCC" w:rsidRDefault="00E75BCC"/>
    <w:p w14:paraId="08187DE6" w14:textId="77777777" w:rsidR="00E75BCC" w:rsidRDefault="00E75BCC"/>
    <w:p w14:paraId="2EA288A5" w14:textId="77777777" w:rsidR="00E75BCC" w:rsidRDefault="00E75B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BDD7F" wp14:editId="435CFF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7E2C" w14:textId="77777777" w:rsidR="00E75BCC" w:rsidRDefault="00E75BCC"/>
                          <w:p w14:paraId="260222C5" w14:textId="77777777" w:rsidR="00E75BCC" w:rsidRDefault="00E75B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BDD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717E2C" w14:textId="77777777" w:rsidR="00E75BCC" w:rsidRDefault="00E75BCC"/>
                    <w:p w14:paraId="260222C5" w14:textId="77777777" w:rsidR="00E75BCC" w:rsidRDefault="00E75B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60DC3D" w14:textId="77777777" w:rsidR="00E75BCC" w:rsidRDefault="00E75BCC"/>
    <w:p w14:paraId="1AEDCFC7" w14:textId="77777777" w:rsidR="00E75BCC" w:rsidRDefault="00E75BCC">
      <w:pPr>
        <w:rPr>
          <w:sz w:val="2"/>
          <w:szCs w:val="2"/>
        </w:rPr>
      </w:pPr>
    </w:p>
    <w:p w14:paraId="3048C0F0" w14:textId="77777777" w:rsidR="00E75BCC" w:rsidRDefault="00E75BCC"/>
    <w:p w14:paraId="721E8124" w14:textId="77777777" w:rsidR="00E75BCC" w:rsidRDefault="00E75BCC">
      <w:pPr>
        <w:spacing w:after="0" w:line="240" w:lineRule="auto"/>
      </w:pPr>
    </w:p>
  </w:footnote>
  <w:footnote w:type="continuationSeparator" w:id="0">
    <w:p w14:paraId="335A6FEC" w14:textId="77777777" w:rsidR="00E75BCC" w:rsidRDefault="00E7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BC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166769</TotalTime>
  <Pages>1</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5195</cp:revision>
  <cp:lastPrinted>2009-02-06T05:36:00Z</cp:lastPrinted>
  <dcterms:created xsi:type="dcterms:W3CDTF">2024-01-07T13:43:00Z</dcterms:created>
  <dcterms:modified xsi:type="dcterms:W3CDTF">2025-09-19T17:13:00Z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