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2F6" w:rsidRDefault="00CE253C" w:rsidP="00CE253C">
      <w:pPr>
        <w:rPr>
          <w:rFonts w:ascii="Times New Roman" w:eastAsia="Times New Roman" w:hAnsi="Times New Roman" w:cs="Times New Roman"/>
          <w:kern w:val="0"/>
          <w:sz w:val="28"/>
          <w:szCs w:val="28"/>
          <w:lang w:eastAsia="ru-RU"/>
        </w:rPr>
      </w:pPr>
      <w:bookmarkStart w:id="0" w:name="_GoBack"/>
      <w:r w:rsidRPr="00CE253C">
        <w:rPr>
          <w:rFonts w:ascii="Times New Roman" w:eastAsia="Times New Roman" w:hAnsi="Times New Roman" w:cs="Times New Roman" w:hint="eastAsia"/>
          <w:kern w:val="0"/>
          <w:sz w:val="28"/>
          <w:szCs w:val="28"/>
          <w:lang w:eastAsia="ru-RU"/>
        </w:rPr>
        <w:t>Ткаченко</w:t>
      </w:r>
      <w:r w:rsidRPr="00CE253C">
        <w:rPr>
          <w:rFonts w:ascii="Times New Roman" w:eastAsia="Times New Roman" w:hAnsi="Times New Roman" w:cs="Times New Roman"/>
          <w:kern w:val="0"/>
          <w:sz w:val="28"/>
          <w:szCs w:val="28"/>
          <w:lang w:eastAsia="ru-RU"/>
        </w:rPr>
        <w:t xml:space="preserve"> </w:t>
      </w:r>
      <w:r w:rsidRPr="00CE253C">
        <w:rPr>
          <w:rFonts w:ascii="Times New Roman" w:eastAsia="Times New Roman" w:hAnsi="Times New Roman" w:cs="Times New Roman" w:hint="eastAsia"/>
          <w:kern w:val="0"/>
          <w:sz w:val="28"/>
          <w:szCs w:val="28"/>
          <w:lang w:eastAsia="ru-RU"/>
        </w:rPr>
        <w:t>Ольга</w:t>
      </w:r>
      <w:r w:rsidRPr="00CE253C">
        <w:rPr>
          <w:rFonts w:ascii="Times New Roman" w:eastAsia="Times New Roman" w:hAnsi="Times New Roman" w:cs="Times New Roman"/>
          <w:kern w:val="0"/>
          <w:sz w:val="28"/>
          <w:szCs w:val="28"/>
          <w:lang w:eastAsia="ru-RU"/>
        </w:rPr>
        <w:t xml:space="preserve"> </w:t>
      </w:r>
      <w:proofErr w:type="spellStart"/>
      <w:r w:rsidRPr="00CE253C">
        <w:rPr>
          <w:rFonts w:ascii="Times New Roman" w:eastAsia="Times New Roman" w:hAnsi="Times New Roman" w:cs="Times New Roman" w:hint="eastAsia"/>
          <w:kern w:val="0"/>
          <w:sz w:val="28"/>
          <w:szCs w:val="28"/>
          <w:lang w:eastAsia="ru-RU"/>
        </w:rPr>
        <w:t>Петрівна</w:t>
      </w:r>
      <w:proofErr w:type="spellEnd"/>
      <w:r w:rsidRPr="00CE253C">
        <w:rPr>
          <w:rFonts w:ascii="Times New Roman" w:eastAsia="Times New Roman" w:hAnsi="Times New Roman" w:cs="Times New Roman"/>
          <w:kern w:val="0"/>
          <w:sz w:val="28"/>
          <w:szCs w:val="28"/>
          <w:lang w:eastAsia="ru-RU"/>
        </w:rPr>
        <w:t xml:space="preserve">. </w:t>
      </w:r>
      <w:proofErr w:type="spellStart"/>
      <w:r w:rsidRPr="00CE253C">
        <w:rPr>
          <w:rFonts w:ascii="Times New Roman" w:eastAsia="Times New Roman" w:hAnsi="Times New Roman" w:cs="Times New Roman" w:hint="eastAsia"/>
          <w:kern w:val="0"/>
          <w:sz w:val="28"/>
          <w:szCs w:val="28"/>
          <w:lang w:eastAsia="ru-RU"/>
        </w:rPr>
        <w:t>Економічне</w:t>
      </w:r>
      <w:proofErr w:type="spellEnd"/>
      <w:r w:rsidRPr="00CE253C">
        <w:rPr>
          <w:rFonts w:ascii="Times New Roman" w:eastAsia="Times New Roman" w:hAnsi="Times New Roman" w:cs="Times New Roman"/>
          <w:kern w:val="0"/>
          <w:sz w:val="28"/>
          <w:szCs w:val="28"/>
          <w:lang w:eastAsia="ru-RU"/>
        </w:rPr>
        <w:t xml:space="preserve"> </w:t>
      </w:r>
      <w:proofErr w:type="spellStart"/>
      <w:r w:rsidRPr="00CE253C">
        <w:rPr>
          <w:rFonts w:ascii="Times New Roman" w:eastAsia="Times New Roman" w:hAnsi="Times New Roman" w:cs="Times New Roman" w:hint="eastAsia"/>
          <w:kern w:val="0"/>
          <w:sz w:val="28"/>
          <w:szCs w:val="28"/>
          <w:lang w:eastAsia="ru-RU"/>
        </w:rPr>
        <w:t>обґрунтування</w:t>
      </w:r>
      <w:proofErr w:type="spellEnd"/>
      <w:r w:rsidRPr="00CE253C">
        <w:rPr>
          <w:rFonts w:ascii="Times New Roman" w:eastAsia="Times New Roman" w:hAnsi="Times New Roman" w:cs="Times New Roman"/>
          <w:kern w:val="0"/>
          <w:sz w:val="28"/>
          <w:szCs w:val="28"/>
          <w:lang w:eastAsia="ru-RU"/>
        </w:rPr>
        <w:t xml:space="preserve"> </w:t>
      </w:r>
      <w:proofErr w:type="spellStart"/>
      <w:r w:rsidRPr="00CE253C">
        <w:rPr>
          <w:rFonts w:ascii="Times New Roman" w:eastAsia="Times New Roman" w:hAnsi="Times New Roman" w:cs="Times New Roman" w:hint="eastAsia"/>
          <w:kern w:val="0"/>
          <w:sz w:val="28"/>
          <w:szCs w:val="28"/>
          <w:lang w:eastAsia="ru-RU"/>
        </w:rPr>
        <w:t>вибору</w:t>
      </w:r>
      <w:proofErr w:type="spellEnd"/>
      <w:r w:rsidRPr="00CE253C">
        <w:rPr>
          <w:rFonts w:ascii="Times New Roman" w:eastAsia="Times New Roman" w:hAnsi="Times New Roman" w:cs="Times New Roman"/>
          <w:kern w:val="0"/>
          <w:sz w:val="28"/>
          <w:szCs w:val="28"/>
          <w:lang w:eastAsia="ru-RU"/>
        </w:rPr>
        <w:t xml:space="preserve"> </w:t>
      </w:r>
      <w:proofErr w:type="spellStart"/>
      <w:r w:rsidRPr="00CE253C">
        <w:rPr>
          <w:rFonts w:ascii="Times New Roman" w:eastAsia="Times New Roman" w:hAnsi="Times New Roman" w:cs="Times New Roman" w:hint="eastAsia"/>
          <w:kern w:val="0"/>
          <w:sz w:val="28"/>
          <w:szCs w:val="28"/>
          <w:lang w:eastAsia="ru-RU"/>
        </w:rPr>
        <w:t>організаційно</w:t>
      </w:r>
      <w:r w:rsidRPr="00CE253C">
        <w:rPr>
          <w:rFonts w:ascii="Times New Roman" w:eastAsia="Times New Roman" w:hAnsi="Times New Roman" w:cs="Times New Roman"/>
          <w:kern w:val="0"/>
          <w:sz w:val="28"/>
          <w:szCs w:val="28"/>
          <w:lang w:eastAsia="ru-RU"/>
        </w:rPr>
        <w:t>-</w:t>
      </w:r>
      <w:r w:rsidRPr="00CE253C">
        <w:rPr>
          <w:rFonts w:ascii="Times New Roman" w:eastAsia="Times New Roman" w:hAnsi="Times New Roman" w:cs="Times New Roman" w:hint="eastAsia"/>
          <w:kern w:val="0"/>
          <w:sz w:val="28"/>
          <w:szCs w:val="28"/>
          <w:lang w:eastAsia="ru-RU"/>
        </w:rPr>
        <w:t>правової</w:t>
      </w:r>
      <w:proofErr w:type="spellEnd"/>
      <w:r w:rsidRPr="00CE253C">
        <w:rPr>
          <w:rFonts w:ascii="Times New Roman" w:eastAsia="Times New Roman" w:hAnsi="Times New Roman" w:cs="Times New Roman"/>
          <w:kern w:val="0"/>
          <w:sz w:val="28"/>
          <w:szCs w:val="28"/>
          <w:lang w:eastAsia="ru-RU"/>
        </w:rPr>
        <w:t xml:space="preserve"> </w:t>
      </w:r>
      <w:proofErr w:type="spellStart"/>
      <w:r w:rsidRPr="00CE253C">
        <w:rPr>
          <w:rFonts w:ascii="Times New Roman" w:eastAsia="Times New Roman" w:hAnsi="Times New Roman" w:cs="Times New Roman" w:hint="eastAsia"/>
          <w:kern w:val="0"/>
          <w:sz w:val="28"/>
          <w:szCs w:val="28"/>
          <w:lang w:eastAsia="ru-RU"/>
        </w:rPr>
        <w:t>форми</w:t>
      </w:r>
      <w:proofErr w:type="spellEnd"/>
      <w:r w:rsidRPr="00CE253C">
        <w:rPr>
          <w:rFonts w:ascii="Times New Roman" w:eastAsia="Times New Roman" w:hAnsi="Times New Roman" w:cs="Times New Roman"/>
          <w:kern w:val="0"/>
          <w:sz w:val="28"/>
          <w:szCs w:val="28"/>
          <w:lang w:eastAsia="ru-RU"/>
        </w:rPr>
        <w:t xml:space="preserve"> </w:t>
      </w:r>
      <w:proofErr w:type="spellStart"/>
      <w:r w:rsidRPr="00CE253C">
        <w:rPr>
          <w:rFonts w:ascii="Times New Roman" w:eastAsia="Times New Roman" w:hAnsi="Times New Roman" w:cs="Times New Roman" w:hint="eastAsia"/>
          <w:kern w:val="0"/>
          <w:sz w:val="28"/>
          <w:szCs w:val="28"/>
          <w:lang w:eastAsia="ru-RU"/>
        </w:rPr>
        <w:t>підприємств</w:t>
      </w:r>
      <w:proofErr w:type="spellEnd"/>
      <w:r w:rsidRPr="00CE253C">
        <w:rPr>
          <w:rFonts w:ascii="Times New Roman" w:eastAsia="Times New Roman" w:hAnsi="Times New Roman" w:cs="Times New Roman"/>
          <w:kern w:val="0"/>
          <w:sz w:val="28"/>
          <w:szCs w:val="28"/>
          <w:lang w:eastAsia="ru-RU"/>
        </w:rPr>
        <w:t xml:space="preserve"> </w:t>
      </w:r>
      <w:r w:rsidRPr="00CE253C">
        <w:rPr>
          <w:rFonts w:ascii="Times New Roman" w:eastAsia="Times New Roman" w:hAnsi="Times New Roman" w:cs="Times New Roman" w:hint="eastAsia"/>
          <w:kern w:val="0"/>
          <w:sz w:val="28"/>
          <w:szCs w:val="28"/>
          <w:lang w:eastAsia="ru-RU"/>
        </w:rPr>
        <w:t>ресторанного</w:t>
      </w:r>
      <w:r w:rsidRPr="00CE253C">
        <w:rPr>
          <w:rFonts w:ascii="Times New Roman" w:eastAsia="Times New Roman" w:hAnsi="Times New Roman" w:cs="Times New Roman"/>
          <w:kern w:val="0"/>
          <w:sz w:val="28"/>
          <w:szCs w:val="28"/>
          <w:lang w:eastAsia="ru-RU"/>
        </w:rPr>
        <w:t xml:space="preserve"> </w:t>
      </w:r>
      <w:proofErr w:type="spellStart"/>
      <w:proofErr w:type="gramStart"/>
      <w:r w:rsidRPr="00CE253C">
        <w:rPr>
          <w:rFonts w:ascii="Times New Roman" w:eastAsia="Times New Roman" w:hAnsi="Times New Roman" w:cs="Times New Roman" w:hint="eastAsia"/>
          <w:kern w:val="0"/>
          <w:sz w:val="28"/>
          <w:szCs w:val="28"/>
          <w:lang w:eastAsia="ru-RU"/>
        </w:rPr>
        <w:t>господарства</w:t>
      </w:r>
      <w:proofErr w:type="spellEnd"/>
      <w:r w:rsidRPr="00CE253C">
        <w:rPr>
          <w:rFonts w:ascii="Times New Roman" w:eastAsia="Times New Roman" w:hAnsi="Times New Roman" w:cs="Times New Roman"/>
          <w:kern w:val="0"/>
          <w:sz w:val="28"/>
          <w:szCs w:val="28"/>
          <w:lang w:eastAsia="ru-RU"/>
        </w:rPr>
        <w:t xml:space="preserve"> :</w:t>
      </w:r>
      <w:proofErr w:type="gramEnd"/>
      <w:r w:rsidRPr="00CE253C">
        <w:rPr>
          <w:rFonts w:ascii="Times New Roman" w:eastAsia="Times New Roman" w:hAnsi="Times New Roman" w:cs="Times New Roman"/>
          <w:kern w:val="0"/>
          <w:sz w:val="28"/>
          <w:szCs w:val="28"/>
          <w:lang w:eastAsia="ru-RU"/>
        </w:rPr>
        <w:t xml:space="preserve"> </w:t>
      </w:r>
      <w:proofErr w:type="spellStart"/>
      <w:r w:rsidRPr="00CE253C">
        <w:rPr>
          <w:rFonts w:ascii="Times New Roman" w:eastAsia="Times New Roman" w:hAnsi="Times New Roman" w:cs="Times New Roman" w:hint="eastAsia"/>
          <w:kern w:val="0"/>
          <w:sz w:val="28"/>
          <w:szCs w:val="28"/>
          <w:lang w:eastAsia="ru-RU"/>
        </w:rPr>
        <w:t>Дис</w:t>
      </w:r>
      <w:proofErr w:type="spellEnd"/>
      <w:r w:rsidRPr="00CE253C">
        <w:rPr>
          <w:rFonts w:ascii="Times New Roman" w:eastAsia="Times New Roman" w:hAnsi="Times New Roman" w:cs="Times New Roman"/>
          <w:kern w:val="0"/>
          <w:sz w:val="28"/>
          <w:szCs w:val="28"/>
          <w:lang w:eastAsia="ru-RU"/>
        </w:rPr>
        <w:t xml:space="preserve">... </w:t>
      </w:r>
      <w:r w:rsidRPr="00CE253C">
        <w:rPr>
          <w:rFonts w:ascii="Times New Roman" w:eastAsia="Times New Roman" w:hAnsi="Times New Roman" w:cs="Times New Roman" w:hint="eastAsia"/>
          <w:kern w:val="0"/>
          <w:sz w:val="28"/>
          <w:szCs w:val="28"/>
          <w:lang w:eastAsia="ru-RU"/>
        </w:rPr>
        <w:t>канд</w:t>
      </w:r>
      <w:r w:rsidRPr="00CE253C">
        <w:rPr>
          <w:rFonts w:ascii="Times New Roman" w:eastAsia="Times New Roman" w:hAnsi="Times New Roman" w:cs="Times New Roman"/>
          <w:kern w:val="0"/>
          <w:sz w:val="28"/>
          <w:szCs w:val="28"/>
          <w:lang w:eastAsia="ru-RU"/>
        </w:rPr>
        <w:t xml:space="preserve">. </w:t>
      </w:r>
      <w:r w:rsidRPr="00CE253C">
        <w:rPr>
          <w:rFonts w:ascii="Times New Roman" w:eastAsia="Times New Roman" w:hAnsi="Times New Roman" w:cs="Times New Roman" w:hint="eastAsia"/>
          <w:kern w:val="0"/>
          <w:sz w:val="28"/>
          <w:szCs w:val="28"/>
          <w:lang w:eastAsia="ru-RU"/>
        </w:rPr>
        <w:t>наук</w:t>
      </w:r>
      <w:r w:rsidRPr="00CE253C">
        <w:rPr>
          <w:rFonts w:ascii="Times New Roman" w:eastAsia="Times New Roman" w:hAnsi="Times New Roman" w:cs="Times New Roman"/>
          <w:kern w:val="0"/>
          <w:sz w:val="28"/>
          <w:szCs w:val="28"/>
          <w:lang w:eastAsia="ru-RU"/>
        </w:rPr>
        <w:t>: 08.00.04 - 2008.</w:t>
      </w:r>
    </w:p>
    <w:p w:rsidR="00CE253C" w:rsidRDefault="00CE253C" w:rsidP="00CE253C">
      <w:r>
        <w:rPr>
          <w:rFonts w:hint="eastAsia"/>
        </w:rPr>
        <w:t>Ткаченко</w:t>
      </w:r>
      <w:r>
        <w:t></w:t>
      </w:r>
      <w:r>
        <w:rPr>
          <w:rFonts w:hint="eastAsia"/>
        </w:rPr>
        <w:t>О</w:t>
      </w:r>
      <w:r>
        <w:t></w:t>
      </w:r>
      <w:r>
        <w:rPr>
          <w:rFonts w:hint="eastAsia"/>
        </w:rPr>
        <w:t>П</w:t>
      </w:r>
      <w:r>
        <w:t></w:t>
      </w:r>
      <w:r>
        <w:t></w:t>
      </w:r>
      <w:r>
        <w:rPr>
          <w:rFonts w:hint="eastAsia"/>
        </w:rPr>
        <w:t>Економічне</w:t>
      </w:r>
      <w:r>
        <w:t></w:t>
      </w:r>
      <w:r>
        <w:rPr>
          <w:rFonts w:hint="eastAsia"/>
        </w:rPr>
        <w:t>обґрунтування</w:t>
      </w:r>
      <w:r>
        <w:t></w:t>
      </w:r>
      <w:r>
        <w:rPr>
          <w:rFonts w:hint="eastAsia"/>
        </w:rPr>
        <w:t>вибору</w:t>
      </w:r>
      <w:r>
        <w:t></w:t>
      </w:r>
      <w:r>
        <w:rPr>
          <w:rFonts w:hint="eastAsia"/>
        </w:rPr>
        <w:t>організаційно</w:t>
      </w:r>
      <w:r>
        <w:t></w:t>
      </w:r>
      <w:r>
        <w:rPr>
          <w:rFonts w:hint="eastAsia"/>
        </w:rPr>
        <w:t>правової</w:t>
      </w:r>
      <w:r>
        <w:t></w:t>
      </w:r>
      <w:r>
        <w:rPr>
          <w:rFonts w:hint="eastAsia"/>
        </w:rPr>
        <w:t>форми</w:t>
      </w:r>
      <w:r>
        <w:t></w:t>
      </w:r>
      <w:r>
        <w:rPr>
          <w:rFonts w:hint="eastAsia"/>
        </w:rPr>
        <w:t>підприємств</w:t>
      </w:r>
      <w:r>
        <w:t></w:t>
      </w:r>
      <w:r>
        <w:rPr>
          <w:rFonts w:hint="eastAsia"/>
        </w:rPr>
        <w:t>ресторанного</w:t>
      </w:r>
      <w:r>
        <w:t></w:t>
      </w:r>
      <w:r>
        <w:rPr>
          <w:rFonts w:hint="eastAsia"/>
        </w:rPr>
        <w:t>господарства</w:t>
      </w:r>
      <w:r>
        <w:t></w:t>
      </w:r>
      <w:r>
        <w:t></w:t>
      </w:r>
      <w:r>
        <w:rPr>
          <w:rFonts w:hint="eastAsia"/>
        </w:rPr>
        <w:t>–</w:t>
      </w:r>
      <w:r>
        <w:t></w:t>
      </w:r>
      <w:r>
        <w:rPr>
          <w:rFonts w:hint="eastAsia"/>
        </w:rPr>
        <w:t>Рукопис</w:t>
      </w:r>
      <w:r>
        <w:t></w:t>
      </w:r>
    </w:p>
    <w:p w:rsidR="00CE253C" w:rsidRDefault="00CE253C" w:rsidP="00CE253C"/>
    <w:p w:rsidR="00CE253C" w:rsidRDefault="00CE253C" w:rsidP="00CE253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Харківський</w:t>
      </w:r>
      <w:r>
        <w:t></w:t>
      </w:r>
      <w:r>
        <w:rPr>
          <w:rFonts w:hint="eastAsia"/>
        </w:rPr>
        <w:t>державний</w:t>
      </w:r>
      <w:r>
        <w:t></w:t>
      </w:r>
      <w:r>
        <w:rPr>
          <w:rFonts w:hint="eastAsia"/>
        </w:rPr>
        <w:t>університет</w:t>
      </w:r>
      <w:r>
        <w:t></w:t>
      </w:r>
      <w:r>
        <w:rPr>
          <w:rFonts w:hint="eastAsia"/>
        </w:rPr>
        <w:t>харчування</w:t>
      </w:r>
      <w:r>
        <w:t></w:t>
      </w:r>
      <w:r>
        <w:rPr>
          <w:rFonts w:hint="eastAsia"/>
        </w:rPr>
        <w:t>та</w:t>
      </w:r>
      <w:r>
        <w:t></w:t>
      </w:r>
      <w:r>
        <w:rPr>
          <w:rFonts w:hint="eastAsia"/>
        </w:rPr>
        <w:t>торгівлі</w:t>
      </w:r>
      <w:r>
        <w:t></w:t>
      </w:r>
      <w:r>
        <w:t></w:t>
      </w:r>
      <w:r>
        <w:t></w:t>
      </w:r>
      <w:r>
        <w:t></w:t>
      </w:r>
      <w:r>
        <w:t></w:t>
      </w:r>
      <w:r>
        <w:t></w:t>
      </w:r>
      <w:r>
        <w:t></w:t>
      </w:r>
    </w:p>
    <w:p w:rsidR="00CE253C" w:rsidRDefault="00CE253C" w:rsidP="00CE253C"/>
    <w:p w:rsidR="00CE253C" w:rsidRDefault="00CE253C" w:rsidP="00CE253C">
      <w:r>
        <w:rPr>
          <w:rFonts w:hint="eastAsia"/>
        </w:rPr>
        <w:t>У</w:t>
      </w:r>
      <w:r>
        <w:t></w:t>
      </w:r>
      <w:r>
        <w:rPr>
          <w:rFonts w:hint="eastAsia"/>
        </w:rPr>
        <w:t>дисертації</w:t>
      </w:r>
      <w:r>
        <w:t></w:t>
      </w:r>
      <w:r>
        <w:rPr>
          <w:rFonts w:hint="eastAsia"/>
        </w:rPr>
        <w:t>визначені</w:t>
      </w:r>
      <w:r>
        <w:t></w:t>
      </w:r>
      <w:r>
        <w:rPr>
          <w:rFonts w:hint="eastAsia"/>
        </w:rPr>
        <w:t>теоретичні</w:t>
      </w:r>
      <w:r>
        <w:t></w:t>
      </w:r>
      <w:r>
        <w:rPr>
          <w:rFonts w:hint="eastAsia"/>
        </w:rPr>
        <w:t>положення</w:t>
      </w:r>
      <w:r>
        <w:t></w:t>
      </w:r>
      <w:r>
        <w:rPr>
          <w:rFonts w:hint="eastAsia"/>
        </w:rPr>
        <w:t>і</w:t>
      </w:r>
      <w:r>
        <w:t></w:t>
      </w:r>
      <w:r>
        <w:rPr>
          <w:rFonts w:hint="eastAsia"/>
        </w:rPr>
        <w:t>розроблений</w:t>
      </w:r>
      <w:r>
        <w:t></w:t>
      </w:r>
      <w:r>
        <w:rPr>
          <w:rFonts w:hint="eastAsia"/>
        </w:rPr>
        <w:t>методичний</w:t>
      </w:r>
      <w:r>
        <w:t></w:t>
      </w:r>
      <w:r>
        <w:rPr>
          <w:rFonts w:hint="eastAsia"/>
        </w:rPr>
        <w:t>інструментарій</w:t>
      </w:r>
      <w:r>
        <w:t></w:t>
      </w:r>
      <w:r>
        <w:rPr>
          <w:rFonts w:hint="eastAsia"/>
        </w:rPr>
        <w:t>вибору</w:t>
      </w:r>
      <w:r>
        <w:t></w:t>
      </w:r>
      <w:r>
        <w:rPr>
          <w:rFonts w:hint="eastAsia"/>
        </w:rPr>
        <w:t>ефективних</w:t>
      </w:r>
      <w:r>
        <w:t></w:t>
      </w:r>
      <w:r>
        <w:rPr>
          <w:rFonts w:hint="eastAsia"/>
        </w:rPr>
        <w:t>організаційно</w:t>
      </w:r>
      <w:r>
        <w:t></w:t>
      </w:r>
      <w:r>
        <w:rPr>
          <w:rFonts w:hint="eastAsia"/>
        </w:rPr>
        <w:t>правових</w:t>
      </w:r>
      <w:r>
        <w:t></w:t>
      </w:r>
      <w:r>
        <w:rPr>
          <w:rFonts w:hint="eastAsia"/>
        </w:rPr>
        <w:t>форм</w:t>
      </w:r>
      <w:r>
        <w:t></w:t>
      </w:r>
      <w:r>
        <w:rPr>
          <w:rFonts w:hint="eastAsia"/>
        </w:rPr>
        <w:t>підприємств</w:t>
      </w:r>
      <w:r>
        <w:t></w:t>
      </w:r>
      <w:r>
        <w:rPr>
          <w:rFonts w:hint="eastAsia"/>
        </w:rPr>
        <w:t>ресторанного</w:t>
      </w:r>
      <w:r>
        <w:t></w:t>
      </w:r>
      <w:r>
        <w:rPr>
          <w:rFonts w:hint="eastAsia"/>
        </w:rPr>
        <w:t>господарства</w:t>
      </w:r>
      <w:r>
        <w:t></w:t>
      </w:r>
    </w:p>
    <w:p w:rsidR="00CE253C" w:rsidRDefault="00CE253C" w:rsidP="00CE253C"/>
    <w:p w:rsidR="00CE253C" w:rsidRDefault="00CE253C" w:rsidP="00CE253C">
      <w:r>
        <w:rPr>
          <w:rFonts w:hint="eastAsia"/>
        </w:rPr>
        <w:t>У</w:t>
      </w:r>
      <w:r>
        <w:t></w:t>
      </w:r>
      <w:r>
        <w:rPr>
          <w:rFonts w:hint="eastAsia"/>
        </w:rPr>
        <w:t>дисертаційній</w:t>
      </w:r>
      <w:r>
        <w:t></w:t>
      </w:r>
      <w:r>
        <w:rPr>
          <w:rFonts w:hint="eastAsia"/>
        </w:rPr>
        <w:t>роботі</w:t>
      </w:r>
      <w:r>
        <w:t></w:t>
      </w:r>
      <w:r>
        <w:rPr>
          <w:rFonts w:hint="eastAsia"/>
        </w:rPr>
        <w:t>уточнено</w:t>
      </w:r>
      <w:r>
        <w:t></w:t>
      </w:r>
      <w:r>
        <w:rPr>
          <w:rFonts w:hint="eastAsia"/>
        </w:rPr>
        <w:t>економічну</w:t>
      </w:r>
      <w:r>
        <w:t></w:t>
      </w:r>
      <w:r>
        <w:rPr>
          <w:rFonts w:hint="eastAsia"/>
        </w:rPr>
        <w:t>сутність</w:t>
      </w:r>
      <w:r>
        <w:t></w:t>
      </w:r>
      <w:r>
        <w:rPr>
          <w:rFonts w:hint="eastAsia"/>
        </w:rPr>
        <w:t>поняття</w:t>
      </w:r>
      <w:r>
        <w:t></w:t>
      </w:r>
      <w:r>
        <w:t></w:t>
      </w:r>
      <w:r>
        <w:rPr>
          <w:rFonts w:hint="eastAsia"/>
        </w:rPr>
        <w:t>організаційно</w:t>
      </w:r>
      <w:r>
        <w:t></w:t>
      </w:r>
      <w:r>
        <w:rPr>
          <w:rFonts w:hint="eastAsia"/>
        </w:rPr>
        <w:t>правова</w:t>
      </w:r>
      <w:r>
        <w:t></w:t>
      </w:r>
      <w:r>
        <w:rPr>
          <w:rFonts w:hint="eastAsia"/>
        </w:rPr>
        <w:t>форма</w:t>
      </w:r>
      <w:r>
        <w:t></w:t>
      </w:r>
      <w:r>
        <w:t></w:t>
      </w:r>
      <w:r>
        <w:t></w:t>
      </w:r>
      <w:r>
        <w:rPr>
          <w:rFonts w:hint="eastAsia"/>
        </w:rPr>
        <w:t>розроблено</w:t>
      </w:r>
      <w:r>
        <w:t></w:t>
      </w:r>
      <w:r>
        <w:rPr>
          <w:rFonts w:hint="eastAsia"/>
        </w:rPr>
        <w:t>класифікацію</w:t>
      </w:r>
      <w:r>
        <w:t></w:t>
      </w:r>
      <w:r>
        <w:rPr>
          <w:rFonts w:hint="eastAsia"/>
        </w:rPr>
        <w:t>організаційно</w:t>
      </w:r>
      <w:r>
        <w:t></w:t>
      </w:r>
      <w:r>
        <w:rPr>
          <w:rFonts w:hint="eastAsia"/>
        </w:rPr>
        <w:t>правових</w:t>
      </w:r>
      <w:r>
        <w:t></w:t>
      </w:r>
      <w:r>
        <w:rPr>
          <w:rFonts w:hint="eastAsia"/>
        </w:rPr>
        <w:t>форм</w:t>
      </w:r>
      <w:r>
        <w:t></w:t>
      </w:r>
      <w:r>
        <w:rPr>
          <w:rFonts w:hint="eastAsia"/>
        </w:rPr>
        <w:t>підприємств</w:t>
      </w:r>
      <w:r>
        <w:t></w:t>
      </w:r>
      <w:r>
        <w:t></w:t>
      </w:r>
      <w:r>
        <w:rPr>
          <w:rFonts w:hint="eastAsia"/>
        </w:rPr>
        <w:t>визначені</w:t>
      </w:r>
      <w:r>
        <w:t></w:t>
      </w:r>
      <w:r>
        <w:rPr>
          <w:rFonts w:hint="eastAsia"/>
        </w:rPr>
        <w:t>критерії</w:t>
      </w:r>
      <w:r>
        <w:t></w:t>
      </w:r>
      <w:r>
        <w:rPr>
          <w:rFonts w:hint="eastAsia"/>
        </w:rPr>
        <w:t>і</w:t>
      </w:r>
      <w:r>
        <w:t></w:t>
      </w:r>
      <w:r>
        <w:rPr>
          <w:rFonts w:hint="eastAsia"/>
        </w:rPr>
        <w:t>обґрунтована</w:t>
      </w:r>
      <w:r>
        <w:t></w:t>
      </w:r>
      <w:r>
        <w:rPr>
          <w:rFonts w:hint="eastAsia"/>
        </w:rPr>
        <w:t>система</w:t>
      </w:r>
      <w:r>
        <w:t></w:t>
      </w:r>
      <w:r>
        <w:rPr>
          <w:rFonts w:hint="eastAsia"/>
        </w:rPr>
        <w:t>показників</w:t>
      </w:r>
      <w:r>
        <w:t></w:t>
      </w:r>
      <w:r>
        <w:rPr>
          <w:rFonts w:hint="eastAsia"/>
        </w:rPr>
        <w:t>оцінки</w:t>
      </w:r>
      <w:r>
        <w:t></w:t>
      </w:r>
      <w:r>
        <w:rPr>
          <w:rFonts w:hint="eastAsia"/>
        </w:rPr>
        <w:t>ефективності</w:t>
      </w:r>
      <w:r>
        <w:t></w:t>
      </w:r>
      <w:r>
        <w:rPr>
          <w:rFonts w:hint="eastAsia"/>
        </w:rPr>
        <w:t>господарювання</w:t>
      </w:r>
      <w:r>
        <w:t></w:t>
      </w:r>
      <w:r>
        <w:rPr>
          <w:rFonts w:hint="eastAsia"/>
        </w:rPr>
        <w:t>підприємств</w:t>
      </w:r>
      <w:r>
        <w:t></w:t>
      </w:r>
      <w:r>
        <w:rPr>
          <w:rFonts w:hint="eastAsia"/>
        </w:rPr>
        <w:t>ресторанного</w:t>
      </w:r>
      <w:r>
        <w:t></w:t>
      </w:r>
      <w:r>
        <w:rPr>
          <w:rFonts w:hint="eastAsia"/>
        </w:rPr>
        <w:t>господарства</w:t>
      </w:r>
      <w:r>
        <w:t></w:t>
      </w:r>
      <w:r>
        <w:rPr>
          <w:rFonts w:hint="eastAsia"/>
        </w:rPr>
        <w:t>різних</w:t>
      </w:r>
      <w:r>
        <w:t></w:t>
      </w:r>
      <w:r>
        <w:rPr>
          <w:rFonts w:hint="eastAsia"/>
        </w:rPr>
        <w:t>організаційно</w:t>
      </w:r>
      <w:r>
        <w:t></w:t>
      </w:r>
      <w:r>
        <w:rPr>
          <w:rFonts w:hint="eastAsia"/>
        </w:rPr>
        <w:t>правових</w:t>
      </w:r>
      <w:r>
        <w:t></w:t>
      </w:r>
      <w:r>
        <w:rPr>
          <w:rFonts w:hint="eastAsia"/>
        </w:rPr>
        <w:t>форм</w:t>
      </w:r>
      <w:r>
        <w:t></w:t>
      </w:r>
      <w:r>
        <w:t></w:t>
      </w:r>
      <w:r>
        <w:rPr>
          <w:rFonts w:hint="eastAsia"/>
        </w:rPr>
        <w:t>запропоновано</w:t>
      </w:r>
      <w:r>
        <w:t></w:t>
      </w:r>
      <w:r>
        <w:rPr>
          <w:rFonts w:hint="eastAsia"/>
        </w:rPr>
        <w:t>методичний</w:t>
      </w:r>
      <w:r>
        <w:t></w:t>
      </w:r>
      <w:r>
        <w:rPr>
          <w:rFonts w:hint="eastAsia"/>
        </w:rPr>
        <w:t>інструментарій</w:t>
      </w:r>
      <w:r>
        <w:t></w:t>
      </w:r>
      <w:r>
        <w:rPr>
          <w:rFonts w:hint="eastAsia"/>
        </w:rPr>
        <w:t>вибору</w:t>
      </w:r>
      <w:r>
        <w:t></w:t>
      </w:r>
      <w:r>
        <w:rPr>
          <w:rFonts w:hint="eastAsia"/>
        </w:rPr>
        <w:t>найбільш</w:t>
      </w:r>
      <w:r>
        <w:t></w:t>
      </w:r>
      <w:r>
        <w:rPr>
          <w:rFonts w:hint="eastAsia"/>
        </w:rPr>
        <w:t>ефективної</w:t>
      </w:r>
      <w:r>
        <w:t></w:t>
      </w:r>
      <w:r>
        <w:rPr>
          <w:rFonts w:hint="eastAsia"/>
        </w:rPr>
        <w:t>організаційно</w:t>
      </w:r>
      <w:r>
        <w:t></w:t>
      </w:r>
      <w:r>
        <w:rPr>
          <w:rFonts w:hint="eastAsia"/>
        </w:rPr>
        <w:t>правової</w:t>
      </w:r>
      <w:r>
        <w:t></w:t>
      </w:r>
      <w:r>
        <w:rPr>
          <w:rFonts w:hint="eastAsia"/>
        </w:rPr>
        <w:t>форми</w:t>
      </w:r>
      <w:r>
        <w:t></w:t>
      </w:r>
      <w:r>
        <w:rPr>
          <w:rFonts w:hint="eastAsia"/>
        </w:rPr>
        <w:t>підприємства</w:t>
      </w:r>
      <w:r>
        <w:t></w:t>
      </w:r>
      <w:r>
        <w:rPr>
          <w:rFonts w:hint="eastAsia"/>
        </w:rPr>
        <w:t>ресторанного</w:t>
      </w:r>
      <w:r>
        <w:t></w:t>
      </w:r>
      <w:r>
        <w:rPr>
          <w:rFonts w:hint="eastAsia"/>
        </w:rPr>
        <w:t>господарства</w:t>
      </w:r>
      <w:r>
        <w:t></w:t>
      </w:r>
      <w:r>
        <w:t></w:t>
      </w:r>
      <w:r>
        <w:rPr>
          <w:rFonts w:hint="eastAsia"/>
        </w:rPr>
        <w:t>спрямований</w:t>
      </w:r>
      <w:r>
        <w:t></w:t>
      </w:r>
      <w:r>
        <w:rPr>
          <w:rFonts w:hint="eastAsia"/>
        </w:rPr>
        <w:t>на</w:t>
      </w:r>
      <w:r>
        <w:t></w:t>
      </w:r>
      <w:r>
        <w:rPr>
          <w:rFonts w:hint="eastAsia"/>
        </w:rPr>
        <w:t>оптимізацію</w:t>
      </w:r>
      <w:r>
        <w:t></w:t>
      </w:r>
      <w:r>
        <w:rPr>
          <w:rFonts w:hint="eastAsia"/>
        </w:rPr>
        <w:t>показників</w:t>
      </w:r>
      <w:r>
        <w:t></w:t>
      </w:r>
      <w:r>
        <w:rPr>
          <w:rFonts w:hint="eastAsia"/>
        </w:rPr>
        <w:t>діяльності</w:t>
      </w:r>
      <w:r>
        <w:t></w:t>
      </w:r>
      <w:r>
        <w:rPr>
          <w:rFonts w:hint="eastAsia"/>
        </w:rPr>
        <w:t>підприємств</w:t>
      </w:r>
      <w:r>
        <w:t></w:t>
      </w:r>
      <w:r>
        <w:rPr>
          <w:rFonts w:hint="eastAsia"/>
        </w:rPr>
        <w:t>ресторанного</w:t>
      </w:r>
      <w:r>
        <w:t></w:t>
      </w:r>
      <w:r>
        <w:rPr>
          <w:rFonts w:hint="eastAsia"/>
        </w:rPr>
        <w:t>господарства</w:t>
      </w:r>
      <w:r>
        <w:t></w:t>
      </w:r>
      <w:r>
        <w:rPr>
          <w:rFonts w:hint="eastAsia"/>
        </w:rPr>
        <w:t>залежно</w:t>
      </w:r>
      <w:r>
        <w:t></w:t>
      </w:r>
      <w:r>
        <w:rPr>
          <w:rFonts w:hint="eastAsia"/>
        </w:rPr>
        <w:t>від</w:t>
      </w:r>
      <w:r>
        <w:t></w:t>
      </w:r>
      <w:r>
        <w:rPr>
          <w:rFonts w:hint="eastAsia"/>
        </w:rPr>
        <w:t>критеріїв</w:t>
      </w:r>
      <w:r>
        <w:t></w:t>
      </w:r>
      <w:r>
        <w:rPr>
          <w:rFonts w:hint="eastAsia"/>
        </w:rPr>
        <w:t>стадії</w:t>
      </w:r>
      <w:r>
        <w:t></w:t>
      </w:r>
      <w:r>
        <w:rPr>
          <w:rFonts w:hint="eastAsia"/>
        </w:rPr>
        <w:t>життєвого</w:t>
      </w:r>
      <w:r>
        <w:t></w:t>
      </w:r>
      <w:r>
        <w:rPr>
          <w:rFonts w:hint="eastAsia"/>
        </w:rPr>
        <w:t>циклу</w:t>
      </w:r>
      <w:r>
        <w:t></w:t>
      </w:r>
    </w:p>
    <w:p w:rsidR="00CE253C" w:rsidRDefault="00CE253C" w:rsidP="00CE253C"/>
    <w:p w:rsidR="00CE253C" w:rsidRPr="00CE253C" w:rsidRDefault="00CE253C" w:rsidP="00CE253C">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розв’язання</w:t>
      </w:r>
      <w:r>
        <w:t></w:t>
      </w:r>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розвитку</w:t>
      </w:r>
      <w:r>
        <w:t></w:t>
      </w:r>
      <w:r>
        <w:rPr>
          <w:rFonts w:hint="eastAsia"/>
        </w:rPr>
        <w:t>теоретико</w:t>
      </w:r>
      <w:r>
        <w:t></w:t>
      </w:r>
      <w:r>
        <w:rPr>
          <w:rFonts w:hint="eastAsia"/>
        </w:rPr>
        <w:t>методичних</w:t>
      </w:r>
      <w:r>
        <w:t></w:t>
      </w:r>
      <w:r>
        <w:rPr>
          <w:rFonts w:hint="eastAsia"/>
        </w:rPr>
        <w:t>положень</w:t>
      </w:r>
      <w:r>
        <w:t></w:t>
      </w:r>
      <w:r>
        <w:rPr>
          <w:rFonts w:hint="eastAsia"/>
        </w:rPr>
        <w:t>та</w:t>
      </w:r>
      <w:r>
        <w:t></w:t>
      </w:r>
      <w:r>
        <w:rPr>
          <w:rFonts w:hint="eastAsia"/>
        </w:rPr>
        <w:t>розробці</w:t>
      </w:r>
      <w:r>
        <w:t></w:t>
      </w:r>
      <w:r>
        <w:rPr>
          <w:rFonts w:hint="eastAsia"/>
        </w:rPr>
        <w:t>практичного</w:t>
      </w:r>
      <w:r>
        <w:t></w:t>
      </w:r>
      <w:r>
        <w:rPr>
          <w:rFonts w:hint="eastAsia"/>
        </w:rPr>
        <w:t>інструментарію</w:t>
      </w:r>
      <w:r>
        <w:t></w:t>
      </w:r>
      <w:r>
        <w:rPr>
          <w:rFonts w:hint="eastAsia"/>
        </w:rPr>
        <w:t>економічного</w:t>
      </w:r>
      <w:r>
        <w:t></w:t>
      </w:r>
      <w:r>
        <w:rPr>
          <w:rFonts w:hint="eastAsia"/>
        </w:rPr>
        <w:t>обґрунтування</w:t>
      </w:r>
      <w:r>
        <w:t></w:t>
      </w:r>
      <w:r>
        <w:rPr>
          <w:rFonts w:hint="eastAsia"/>
        </w:rPr>
        <w:t>вибору</w:t>
      </w:r>
      <w:r>
        <w:t></w:t>
      </w:r>
      <w:r>
        <w:rPr>
          <w:rFonts w:hint="eastAsia"/>
        </w:rPr>
        <w:t>організаційно</w:t>
      </w:r>
      <w:r>
        <w:t></w:t>
      </w:r>
      <w:r>
        <w:rPr>
          <w:rFonts w:hint="eastAsia"/>
        </w:rPr>
        <w:t>правової</w:t>
      </w:r>
      <w:r>
        <w:t></w:t>
      </w:r>
      <w:r>
        <w:rPr>
          <w:rFonts w:hint="eastAsia"/>
        </w:rPr>
        <w:t>форми</w:t>
      </w:r>
      <w:r>
        <w:t></w:t>
      </w:r>
      <w:r>
        <w:rPr>
          <w:rFonts w:hint="eastAsia"/>
        </w:rPr>
        <w:t>підприємства</w:t>
      </w:r>
      <w:r>
        <w:t></w:t>
      </w:r>
      <w:r>
        <w:rPr>
          <w:rFonts w:hint="eastAsia"/>
        </w:rPr>
        <w:t>ресторанного</w:t>
      </w:r>
      <w:r>
        <w:t></w:t>
      </w:r>
      <w:r>
        <w:rPr>
          <w:rFonts w:hint="eastAsia"/>
        </w:rPr>
        <w:t>господарства</w:t>
      </w:r>
      <w:r>
        <w:t></w:t>
      </w:r>
      <w:r>
        <w:t></w:t>
      </w:r>
      <w:r>
        <w:rPr>
          <w:rFonts w:hint="eastAsia"/>
        </w:rPr>
        <w:t>спрямованого</w:t>
      </w:r>
      <w:r>
        <w:t></w:t>
      </w:r>
      <w:r>
        <w:rPr>
          <w:rFonts w:hint="eastAsia"/>
        </w:rPr>
        <w:t>на</w:t>
      </w:r>
      <w:r>
        <w:t></w:t>
      </w:r>
      <w:r>
        <w:rPr>
          <w:rFonts w:hint="eastAsia"/>
        </w:rPr>
        <w:t>започаткування</w:t>
      </w:r>
      <w:r>
        <w:t></w:t>
      </w:r>
      <w:r>
        <w:rPr>
          <w:rFonts w:hint="eastAsia"/>
        </w:rPr>
        <w:t>підприємств</w:t>
      </w:r>
      <w:r>
        <w:t></w:t>
      </w:r>
      <w:r>
        <w:rPr>
          <w:rFonts w:hint="eastAsia"/>
        </w:rPr>
        <w:t>в</w:t>
      </w:r>
      <w:r>
        <w:t></w:t>
      </w:r>
      <w:r>
        <w:rPr>
          <w:rFonts w:hint="eastAsia"/>
        </w:rPr>
        <w:t>ефективних</w:t>
      </w:r>
      <w:r>
        <w:t></w:t>
      </w:r>
      <w:r>
        <w:rPr>
          <w:rFonts w:hint="eastAsia"/>
        </w:rPr>
        <w:t>організаційно</w:t>
      </w:r>
      <w:r>
        <w:t></w:t>
      </w:r>
      <w:r>
        <w:rPr>
          <w:rFonts w:hint="eastAsia"/>
        </w:rPr>
        <w:t>правових</w:t>
      </w:r>
      <w:r>
        <w:t></w:t>
      </w:r>
      <w:r>
        <w:rPr>
          <w:rFonts w:hint="eastAsia"/>
        </w:rPr>
        <w:t>формах</w:t>
      </w:r>
      <w:r>
        <w:t></w:t>
      </w:r>
      <w:r>
        <w:t></w:t>
      </w:r>
      <w:r>
        <w:rPr>
          <w:rFonts w:hint="eastAsia"/>
        </w:rPr>
        <w:t>збереження</w:t>
      </w:r>
      <w:r>
        <w:t></w:t>
      </w:r>
      <w:r>
        <w:rPr>
          <w:rFonts w:hint="eastAsia"/>
        </w:rPr>
        <w:t>і</w:t>
      </w:r>
      <w:r>
        <w:t></w:t>
      </w:r>
      <w:r>
        <w:rPr>
          <w:rFonts w:hint="eastAsia"/>
        </w:rPr>
        <w:t>розвиток</w:t>
      </w:r>
      <w:r>
        <w:t></w:t>
      </w:r>
      <w:r>
        <w:rPr>
          <w:rFonts w:hint="eastAsia"/>
        </w:rPr>
        <w:t>суб’єктів</w:t>
      </w:r>
      <w:r>
        <w:t></w:t>
      </w:r>
      <w:r>
        <w:rPr>
          <w:rFonts w:hint="eastAsia"/>
        </w:rPr>
        <w:t>господарювання</w:t>
      </w:r>
      <w:r>
        <w:t></w:t>
      </w:r>
      <w:r>
        <w:t></w:t>
      </w:r>
      <w:r>
        <w:rPr>
          <w:rFonts w:hint="eastAsia"/>
        </w:rPr>
        <w:t>створення</w:t>
      </w:r>
      <w:r>
        <w:t></w:t>
      </w:r>
      <w:r>
        <w:rPr>
          <w:rFonts w:hint="eastAsia"/>
        </w:rPr>
        <w:t>умов</w:t>
      </w:r>
      <w:r>
        <w:t></w:t>
      </w:r>
      <w:r>
        <w:rPr>
          <w:rFonts w:hint="eastAsia"/>
        </w:rPr>
        <w:t>для</w:t>
      </w:r>
      <w:r>
        <w:t></w:t>
      </w:r>
      <w:r>
        <w:rPr>
          <w:rFonts w:hint="eastAsia"/>
        </w:rPr>
        <w:t>зростання</w:t>
      </w:r>
      <w:r>
        <w:t></w:t>
      </w:r>
      <w:r>
        <w:rPr>
          <w:rFonts w:hint="eastAsia"/>
        </w:rPr>
        <w:t>їх</w:t>
      </w:r>
      <w:r>
        <w:t></w:t>
      </w:r>
      <w:r>
        <w:rPr>
          <w:rFonts w:hint="eastAsia"/>
        </w:rPr>
        <w:t>вартості</w:t>
      </w:r>
      <w:r>
        <w:t></w:t>
      </w:r>
      <w:r>
        <w:t></w:t>
      </w:r>
      <w:r>
        <w:rPr>
          <w:rFonts w:hint="eastAsia"/>
        </w:rPr>
        <w:t>досягнення</w:t>
      </w:r>
      <w:r>
        <w:t></w:t>
      </w:r>
      <w:r>
        <w:rPr>
          <w:rFonts w:hint="eastAsia"/>
        </w:rPr>
        <w:t>позитивних</w:t>
      </w:r>
      <w:r>
        <w:t></w:t>
      </w:r>
      <w:r>
        <w:rPr>
          <w:rFonts w:hint="eastAsia"/>
        </w:rPr>
        <w:t>соціально</w:t>
      </w:r>
      <w:r>
        <w:t></w:t>
      </w:r>
      <w:r>
        <w:rPr>
          <w:rFonts w:hint="eastAsia"/>
        </w:rPr>
        <w:t>економічних</w:t>
      </w:r>
      <w:r>
        <w:t></w:t>
      </w:r>
      <w:r>
        <w:rPr>
          <w:rFonts w:hint="eastAsia"/>
        </w:rPr>
        <w:t>наслідків</w:t>
      </w:r>
      <w:r>
        <w:t></w:t>
      </w:r>
      <w:r>
        <w:rPr>
          <w:rFonts w:hint="eastAsia"/>
        </w:rPr>
        <w:t>для</w:t>
      </w:r>
      <w:r>
        <w:t></w:t>
      </w:r>
      <w:r>
        <w:rPr>
          <w:rFonts w:hint="eastAsia"/>
        </w:rPr>
        <w:t>власників</w:t>
      </w:r>
      <w:r>
        <w:t></w:t>
      </w:r>
      <w:r>
        <w:rPr>
          <w:rFonts w:hint="eastAsia"/>
        </w:rPr>
        <w:t>і</w:t>
      </w:r>
      <w:r>
        <w:t></w:t>
      </w:r>
      <w:r>
        <w:rPr>
          <w:rFonts w:hint="eastAsia"/>
        </w:rPr>
        <w:t>підприємців</w:t>
      </w:r>
      <w:r>
        <w:t></w:t>
      </w:r>
      <w:bookmarkEnd w:id="0"/>
    </w:p>
    <w:sectPr w:rsidR="00CE253C" w:rsidRPr="00CE253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77C" w:rsidRDefault="009F377C">
      <w:pPr>
        <w:spacing w:after="0" w:line="240" w:lineRule="auto"/>
      </w:pPr>
      <w:r>
        <w:separator/>
      </w:r>
    </w:p>
  </w:endnote>
  <w:endnote w:type="continuationSeparator" w:id="0">
    <w:p w:rsidR="009F377C" w:rsidRDefault="009F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77C" w:rsidRDefault="009F377C"/>
    <w:p w:rsidR="009F377C" w:rsidRDefault="009F377C"/>
    <w:p w:rsidR="009F377C" w:rsidRDefault="009F377C"/>
    <w:p w:rsidR="009F377C" w:rsidRDefault="009F377C"/>
    <w:p w:rsidR="009F377C" w:rsidRDefault="009F377C"/>
    <w:p w:rsidR="009F377C" w:rsidRDefault="009F377C"/>
    <w:p w:rsidR="009F377C" w:rsidRDefault="009F377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77C" w:rsidRDefault="009F37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F377C" w:rsidRDefault="009F37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F377C" w:rsidRDefault="009F377C"/>
    <w:p w:rsidR="009F377C" w:rsidRDefault="009F377C"/>
    <w:p w:rsidR="009F377C" w:rsidRDefault="009F377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77C" w:rsidRDefault="009F377C"/>
                          <w:p w:rsidR="009F377C" w:rsidRDefault="009F37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F377C" w:rsidRDefault="009F377C"/>
                    <w:p w:rsidR="009F377C" w:rsidRDefault="009F37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F377C" w:rsidRDefault="009F377C"/>
    <w:p w:rsidR="009F377C" w:rsidRDefault="009F377C">
      <w:pPr>
        <w:rPr>
          <w:sz w:val="2"/>
          <w:szCs w:val="2"/>
        </w:rPr>
      </w:pPr>
    </w:p>
    <w:p w:rsidR="009F377C" w:rsidRDefault="009F377C"/>
    <w:p w:rsidR="009F377C" w:rsidRDefault="009F377C">
      <w:pPr>
        <w:spacing w:after="0" w:line="240" w:lineRule="auto"/>
      </w:pPr>
    </w:p>
  </w:footnote>
  <w:footnote w:type="continuationSeparator" w:id="0">
    <w:p w:rsidR="009F377C" w:rsidRDefault="009F3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7C"/>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21064-0FB2-4D75-8639-0F6AFDEA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18051</TotalTime>
  <Pages>1</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991</cp:revision>
  <cp:lastPrinted>2009-02-06T05:36:00Z</cp:lastPrinted>
  <dcterms:created xsi:type="dcterms:W3CDTF">2023-09-07T12:38:00Z</dcterms:created>
  <dcterms:modified xsi:type="dcterms:W3CDTF">2023-11-24T18:57:00Z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